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51EAE" w14:textId="452A5B8E" w:rsidR="006A0277" w:rsidRDefault="00F76256" w:rsidP="00F76256">
      <w:pPr>
        <w:rPr>
          <w:rFonts w:ascii="Times New Roman" w:eastAsia="Arial Unicode MS" w:hAnsi="Times New Roman" w:cs="Times New Roman"/>
          <w:b/>
          <w:bCs/>
          <w:color w:val="000000"/>
          <w:kern w:val="0"/>
          <w:sz w:val="28"/>
          <w:szCs w:val="28"/>
          <w:lang w:eastAsia="ru-RU" w:bidi="uk-UA"/>
        </w:rPr>
      </w:pPr>
      <w:r w:rsidRPr="00F76256">
        <w:rPr>
          <w:rFonts w:ascii="Times New Roman" w:eastAsia="Arial Unicode MS" w:hAnsi="Times New Roman" w:cs="Times New Roman" w:hint="eastAsia"/>
          <w:b/>
          <w:bCs/>
          <w:color w:val="000000"/>
          <w:kern w:val="0"/>
          <w:sz w:val="28"/>
          <w:szCs w:val="28"/>
          <w:lang w:eastAsia="ru-RU" w:bidi="uk-UA"/>
        </w:rPr>
        <w:t>Тумашкина</w:t>
      </w:r>
      <w:r w:rsidRPr="00F76256">
        <w:rPr>
          <w:rFonts w:ascii="Times New Roman" w:eastAsia="Arial Unicode MS" w:hAnsi="Times New Roman" w:cs="Times New Roman"/>
          <w:b/>
          <w:bCs/>
          <w:color w:val="000000"/>
          <w:kern w:val="0"/>
          <w:sz w:val="28"/>
          <w:szCs w:val="28"/>
          <w:lang w:eastAsia="ru-RU" w:bidi="uk-UA"/>
        </w:rPr>
        <w:t xml:space="preserve"> </w:t>
      </w:r>
      <w:r w:rsidRPr="00F76256">
        <w:rPr>
          <w:rFonts w:ascii="Times New Roman" w:eastAsia="Arial Unicode MS" w:hAnsi="Times New Roman" w:cs="Times New Roman" w:hint="eastAsia"/>
          <w:b/>
          <w:bCs/>
          <w:color w:val="000000"/>
          <w:kern w:val="0"/>
          <w:sz w:val="28"/>
          <w:szCs w:val="28"/>
          <w:lang w:eastAsia="ru-RU" w:bidi="uk-UA"/>
        </w:rPr>
        <w:t>Диана</w:t>
      </w:r>
      <w:r>
        <w:rPr>
          <w:rFonts w:ascii="Times New Roman" w:eastAsia="Arial Unicode MS" w:hAnsi="Times New Roman" w:cs="Times New Roman" w:hint="eastAsia"/>
          <w:b/>
          <w:bCs/>
          <w:color w:val="000000"/>
          <w:kern w:val="0"/>
          <w:sz w:val="28"/>
          <w:szCs w:val="28"/>
          <w:lang w:eastAsia="ru-RU" w:bidi="uk-UA"/>
        </w:rPr>
        <w:t xml:space="preserve"> </w:t>
      </w:r>
      <w:r w:rsidRPr="00F76256">
        <w:rPr>
          <w:rFonts w:ascii="Times New Roman" w:eastAsia="Arial Unicode MS" w:hAnsi="Times New Roman" w:cs="Times New Roman" w:hint="eastAsia"/>
          <w:b/>
          <w:bCs/>
          <w:color w:val="000000"/>
          <w:kern w:val="0"/>
          <w:sz w:val="28"/>
          <w:szCs w:val="28"/>
          <w:lang w:eastAsia="ru-RU" w:bidi="uk-UA"/>
        </w:rPr>
        <w:t>Оценка</w:t>
      </w:r>
      <w:r w:rsidRPr="00F76256">
        <w:rPr>
          <w:rFonts w:ascii="Times New Roman" w:eastAsia="Arial Unicode MS" w:hAnsi="Times New Roman" w:cs="Times New Roman"/>
          <w:b/>
          <w:bCs/>
          <w:color w:val="000000"/>
          <w:kern w:val="0"/>
          <w:sz w:val="28"/>
          <w:szCs w:val="28"/>
          <w:lang w:eastAsia="ru-RU" w:bidi="uk-UA"/>
        </w:rPr>
        <w:t xml:space="preserve"> </w:t>
      </w:r>
      <w:r w:rsidRPr="00F76256">
        <w:rPr>
          <w:rFonts w:ascii="Times New Roman" w:eastAsia="Arial Unicode MS" w:hAnsi="Times New Roman" w:cs="Times New Roman" w:hint="eastAsia"/>
          <w:b/>
          <w:bCs/>
          <w:color w:val="000000"/>
          <w:kern w:val="0"/>
          <w:sz w:val="28"/>
          <w:szCs w:val="28"/>
          <w:lang w:eastAsia="ru-RU" w:bidi="uk-UA"/>
        </w:rPr>
        <w:t>состояний</w:t>
      </w:r>
      <w:r w:rsidRPr="00F76256">
        <w:rPr>
          <w:rFonts w:ascii="Times New Roman" w:eastAsia="Arial Unicode MS" w:hAnsi="Times New Roman" w:cs="Times New Roman"/>
          <w:b/>
          <w:bCs/>
          <w:color w:val="000000"/>
          <w:kern w:val="0"/>
          <w:sz w:val="28"/>
          <w:szCs w:val="28"/>
          <w:lang w:eastAsia="ru-RU" w:bidi="uk-UA"/>
        </w:rPr>
        <w:t xml:space="preserve">, </w:t>
      </w:r>
      <w:r w:rsidRPr="00F76256">
        <w:rPr>
          <w:rFonts w:ascii="Times New Roman" w:eastAsia="Arial Unicode MS" w:hAnsi="Times New Roman" w:cs="Times New Roman" w:hint="eastAsia"/>
          <w:b/>
          <w:bCs/>
          <w:color w:val="000000"/>
          <w:kern w:val="0"/>
          <w:sz w:val="28"/>
          <w:szCs w:val="28"/>
          <w:lang w:eastAsia="ru-RU" w:bidi="uk-UA"/>
        </w:rPr>
        <w:t>длительности</w:t>
      </w:r>
      <w:r w:rsidRPr="00F76256">
        <w:rPr>
          <w:rFonts w:ascii="Times New Roman" w:eastAsia="Arial Unicode MS" w:hAnsi="Times New Roman" w:cs="Times New Roman"/>
          <w:b/>
          <w:bCs/>
          <w:color w:val="000000"/>
          <w:kern w:val="0"/>
          <w:sz w:val="28"/>
          <w:szCs w:val="28"/>
          <w:lang w:eastAsia="ru-RU" w:bidi="uk-UA"/>
        </w:rPr>
        <w:t xml:space="preserve"> </w:t>
      </w:r>
      <w:r w:rsidRPr="00F76256">
        <w:rPr>
          <w:rFonts w:ascii="Times New Roman" w:eastAsia="Arial Unicode MS" w:hAnsi="Times New Roman" w:cs="Times New Roman" w:hint="eastAsia"/>
          <w:b/>
          <w:bCs/>
          <w:color w:val="000000"/>
          <w:kern w:val="0"/>
          <w:sz w:val="28"/>
          <w:szCs w:val="28"/>
          <w:lang w:eastAsia="ru-RU" w:bidi="uk-UA"/>
        </w:rPr>
        <w:t>мертвого</w:t>
      </w:r>
      <w:r w:rsidRPr="00F76256">
        <w:rPr>
          <w:rFonts w:ascii="Times New Roman" w:eastAsia="Arial Unicode MS" w:hAnsi="Times New Roman" w:cs="Times New Roman"/>
          <w:b/>
          <w:bCs/>
          <w:color w:val="000000"/>
          <w:kern w:val="0"/>
          <w:sz w:val="28"/>
          <w:szCs w:val="28"/>
          <w:lang w:eastAsia="ru-RU" w:bidi="uk-UA"/>
        </w:rPr>
        <w:t xml:space="preserve"> </w:t>
      </w:r>
      <w:r w:rsidRPr="00F76256">
        <w:rPr>
          <w:rFonts w:ascii="Times New Roman" w:eastAsia="Arial Unicode MS" w:hAnsi="Times New Roman" w:cs="Times New Roman" w:hint="eastAsia"/>
          <w:b/>
          <w:bCs/>
          <w:color w:val="000000"/>
          <w:kern w:val="0"/>
          <w:sz w:val="28"/>
          <w:szCs w:val="28"/>
          <w:lang w:eastAsia="ru-RU" w:bidi="uk-UA"/>
        </w:rPr>
        <w:t>времени</w:t>
      </w:r>
      <w:r w:rsidRPr="00F76256">
        <w:rPr>
          <w:rFonts w:ascii="Times New Roman" w:eastAsia="Arial Unicode MS" w:hAnsi="Times New Roman" w:cs="Times New Roman"/>
          <w:b/>
          <w:bCs/>
          <w:color w:val="000000"/>
          <w:kern w:val="0"/>
          <w:sz w:val="28"/>
          <w:szCs w:val="28"/>
          <w:lang w:eastAsia="ru-RU" w:bidi="uk-UA"/>
        </w:rPr>
        <w:t xml:space="preserve"> </w:t>
      </w:r>
      <w:r w:rsidRPr="00F76256">
        <w:rPr>
          <w:rFonts w:ascii="Times New Roman" w:eastAsia="Arial Unicode MS" w:hAnsi="Times New Roman" w:cs="Times New Roman" w:hint="eastAsia"/>
          <w:b/>
          <w:bCs/>
          <w:color w:val="000000"/>
          <w:kern w:val="0"/>
          <w:sz w:val="28"/>
          <w:szCs w:val="28"/>
          <w:lang w:eastAsia="ru-RU" w:bidi="uk-UA"/>
        </w:rPr>
        <w:t>и</w:t>
      </w:r>
      <w:r w:rsidRPr="00F76256">
        <w:rPr>
          <w:rFonts w:ascii="Times New Roman" w:eastAsia="Arial Unicode MS" w:hAnsi="Times New Roman" w:cs="Times New Roman"/>
          <w:b/>
          <w:bCs/>
          <w:color w:val="000000"/>
          <w:kern w:val="0"/>
          <w:sz w:val="28"/>
          <w:szCs w:val="28"/>
          <w:lang w:eastAsia="ru-RU" w:bidi="uk-UA"/>
        </w:rPr>
        <w:t xml:space="preserve"> </w:t>
      </w:r>
      <w:r w:rsidRPr="00F76256">
        <w:rPr>
          <w:rFonts w:ascii="Times New Roman" w:eastAsia="Arial Unicode MS" w:hAnsi="Times New Roman" w:cs="Times New Roman" w:hint="eastAsia"/>
          <w:b/>
          <w:bCs/>
          <w:color w:val="000000"/>
          <w:kern w:val="0"/>
          <w:sz w:val="28"/>
          <w:szCs w:val="28"/>
          <w:lang w:eastAsia="ru-RU" w:bidi="uk-UA"/>
        </w:rPr>
        <w:t>параметров</w:t>
      </w:r>
      <w:r w:rsidRPr="00F76256">
        <w:rPr>
          <w:rFonts w:ascii="Times New Roman" w:eastAsia="Arial Unicode MS" w:hAnsi="Times New Roman" w:cs="Times New Roman"/>
          <w:b/>
          <w:bCs/>
          <w:color w:val="000000"/>
          <w:kern w:val="0"/>
          <w:sz w:val="28"/>
          <w:szCs w:val="28"/>
          <w:lang w:eastAsia="ru-RU" w:bidi="uk-UA"/>
        </w:rPr>
        <w:t xml:space="preserve"> </w:t>
      </w:r>
      <w:r w:rsidRPr="00F76256">
        <w:rPr>
          <w:rFonts w:ascii="Times New Roman" w:eastAsia="Arial Unicode MS" w:hAnsi="Times New Roman" w:cs="Times New Roman" w:hint="eastAsia"/>
          <w:b/>
          <w:bCs/>
          <w:color w:val="000000"/>
          <w:kern w:val="0"/>
          <w:sz w:val="28"/>
          <w:szCs w:val="28"/>
          <w:lang w:eastAsia="ru-RU" w:bidi="uk-UA"/>
        </w:rPr>
        <w:t>распределения</w:t>
      </w:r>
      <w:r w:rsidRPr="00F76256">
        <w:rPr>
          <w:rFonts w:ascii="Times New Roman" w:eastAsia="Arial Unicode MS" w:hAnsi="Times New Roman" w:cs="Times New Roman"/>
          <w:b/>
          <w:bCs/>
          <w:color w:val="000000"/>
          <w:kern w:val="0"/>
          <w:sz w:val="28"/>
          <w:szCs w:val="28"/>
          <w:lang w:eastAsia="ru-RU" w:bidi="uk-UA"/>
        </w:rPr>
        <w:t xml:space="preserve"> </w:t>
      </w:r>
      <w:r w:rsidRPr="00F76256">
        <w:rPr>
          <w:rFonts w:ascii="Times New Roman" w:eastAsia="Arial Unicode MS" w:hAnsi="Times New Roman" w:cs="Times New Roman" w:hint="eastAsia"/>
          <w:b/>
          <w:bCs/>
          <w:color w:val="000000"/>
          <w:kern w:val="0"/>
          <w:sz w:val="28"/>
          <w:szCs w:val="28"/>
          <w:lang w:eastAsia="ru-RU" w:bidi="uk-UA"/>
        </w:rPr>
        <w:t>в</w:t>
      </w:r>
      <w:r w:rsidRPr="00F76256">
        <w:rPr>
          <w:rFonts w:ascii="Times New Roman" w:eastAsia="Arial Unicode MS" w:hAnsi="Times New Roman" w:cs="Times New Roman"/>
          <w:b/>
          <w:bCs/>
          <w:color w:val="000000"/>
          <w:kern w:val="0"/>
          <w:sz w:val="28"/>
          <w:szCs w:val="28"/>
          <w:lang w:eastAsia="ru-RU" w:bidi="uk-UA"/>
        </w:rPr>
        <w:t xml:space="preserve"> </w:t>
      </w:r>
      <w:r w:rsidRPr="00F76256">
        <w:rPr>
          <w:rFonts w:ascii="Times New Roman" w:eastAsia="Arial Unicode MS" w:hAnsi="Times New Roman" w:cs="Times New Roman" w:hint="eastAsia"/>
          <w:b/>
          <w:bCs/>
          <w:color w:val="000000"/>
          <w:kern w:val="0"/>
          <w:sz w:val="28"/>
          <w:szCs w:val="28"/>
          <w:lang w:eastAsia="ru-RU" w:bidi="uk-UA"/>
        </w:rPr>
        <w:t>полусинхронном</w:t>
      </w:r>
      <w:r w:rsidRPr="00F76256">
        <w:rPr>
          <w:rFonts w:ascii="Times New Roman" w:eastAsia="Arial Unicode MS" w:hAnsi="Times New Roman" w:cs="Times New Roman"/>
          <w:b/>
          <w:bCs/>
          <w:color w:val="000000"/>
          <w:kern w:val="0"/>
          <w:sz w:val="28"/>
          <w:szCs w:val="28"/>
          <w:lang w:eastAsia="ru-RU" w:bidi="uk-UA"/>
        </w:rPr>
        <w:t xml:space="preserve"> </w:t>
      </w:r>
      <w:r w:rsidRPr="00F76256">
        <w:rPr>
          <w:rFonts w:ascii="Times New Roman" w:eastAsia="Arial Unicode MS" w:hAnsi="Times New Roman" w:cs="Times New Roman" w:hint="eastAsia"/>
          <w:b/>
          <w:bCs/>
          <w:color w:val="000000"/>
          <w:kern w:val="0"/>
          <w:sz w:val="28"/>
          <w:szCs w:val="28"/>
          <w:lang w:eastAsia="ru-RU" w:bidi="uk-UA"/>
        </w:rPr>
        <w:t>поток</w:t>
      </w:r>
      <w:r w:rsidRPr="00F76256">
        <w:rPr>
          <w:rFonts w:ascii="Times New Roman" w:eastAsia="Arial Unicode MS" w:hAnsi="Times New Roman" w:cs="Times New Roman"/>
          <w:b/>
          <w:bCs/>
          <w:color w:val="000000"/>
          <w:kern w:val="0"/>
          <w:sz w:val="28"/>
          <w:szCs w:val="28"/>
          <w:lang w:eastAsia="ru-RU" w:bidi="uk-UA"/>
        </w:rPr>
        <w:t xml:space="preserve">e </w:t>
      </w:r>
      <w:r w:rsidRPr="00F76256">
        <w:rPr>
          <w:rFonts w:ascii="Times New Roman" w:eastAsia="Arial Unicode MS" w:hAnsi="Times New Roman" w:cs="Times New Roman" w:hint="eastAsia"/>
          <w:b/>
          <w:bCs/>
          <w:color w:val="000000"/>
          <w:kern w:val="0"/>
          <w:sz w:val="28"/>
          <w:szCs w:val="28"/>
          <w:lang w:eastAsia="ru-RU" w:bidi="uk-UA"/>
        </w:rPr>
        <w:t>событий</w:t>
      </w:r>
      <w:r w:rsidRPr="00F76256">
        <w:rPr>
          <w:rFonts w:ascii="Times New Roman" w:eastAsia="Arial Unicode MS" w:hAnsi="Times New Roman" w:cs="Times New Roman"/>
          <w:b/>
          <w:bCs/>
          <w:color w:val="000000"/>
          <w:kern w:val="0"/>
          <w:sz w:val="28"/>
          <w:szCs w:val="28"/>
          <w:lang w:eastAsia="ru-RU" w:bidi="uk-UA"/>
        </w:rPr>
        <w:t xml:space="preserve"> </w:t>
      </w:r>
      <w:r w:rsidRPr="00F76256">
        <w:rPr>
          <w:rFonts w:ascii="Times New Roman" w:eastAsia="Arial Unicode MS" w:hAnsi="Times New Roman" w:cs="Times New Roman" w:hint="eastAsia"/>
          <w:b/>
          <w:bCs/>
          <w:color w:val="000000"/>
          <w:kern w:val="0"/>
          <w:sz w:val="28"/>
          <w:szCs w:val="28"/>
          <w:lang w:eastAsia="ru-RU" w:bidi="uk-UA"/>
        </w:rPr>
        <w:t>второго</w:t>
      </w:r>
      <w:r w:rsidRPr="00F76256">
        <w:rPr>
          <w:rFonts w:ascii="Times New Roman" w:eastAsia="Arial Unicode MS" w:hAnsi="Times New Roman" w:cs="Times New Roman"/>
          <w:b/>
          <w:bCs/>
          <w:color w:val="000000"/>
          <w:kern w:val="0"/>
          <w:sz w:val="28"/>
          <w:szCs w:val="28"/>
          <w:lang w:eastAsia="ru-RU" w:bidi="uk-UA"/>
        </w:rPr>
        <w:t xml:space="preserve"> </w:t>
      </w:r>
      <w:r w:rsidRPr="00F76256">
        <w:rPr>
          <w:rFonts w:ascii="Times New Roman" w:eastAsia="Arial Unicode MS" w:hAnsi="Times New Roman" w:cs="Times New Roman" w:hint="eastAsia"/>
          <w:b/>
          <w:bCs/>
          <w:color w:val="000000"/>
          <w:kern w:val="0"/>
          <w:sz w:val="28"/>
          <w:szCs w:val="28"/>
          <w:lang w:eastAsia="ru-RU" w:bidi="uk-UA"/>
        </w:rPr>
        <w:t>порядка</w:t>
      </w:r>
    </w:p>
    <w:p w14:paraId="40DA6D13" w14:textId="77777777" w:rsidR="00F76256" w:rsidRDefault="00F76256" w:rsidP="00F76256">
      <w:r>
        <w:rPr>
          <w:rFonts w:hint="eastAsia"/>
        </w:rPr>
        <w:t>ОГЛАВЛЕНИЕ</w:t>
      </w:r>
      <w:r>
        <w:t xml:space="preserve"> </w:t>
      </w:r>
      <w:r>
        <w:rPr>
          <w:rFonts w:hint="eastAsia"/>
        </w:rPr>
        <w:t>ДИССЕРТАЦИИ</w:t>
      </w:r>
    </w:p>
    <w:p w14:paraId="169753FD" w14:textId="77777777" w:rsidR="00F76256" w:rsidRDefault="00F76256" w:rsidP="00F76256">
      <w:r>
        <w:rPr>
          <w:rFonts w:hint="eastAsia"/>
        </w:rPr>
        <w:t>кандидат</w:t>
      </w:r>
      <w:r>
        <w:t xml:space="preserve"> </w:t>
      </w:r>
      <w:r>
        <w:rPr>
          <w:rFonts w:hint="eastAsia"/>
        </w:rPr>
        <w:t>наук</w:t>
      </w:r>
      <w:r>
        <w:t xml:space="preserve"> </w:t>
      </w:r>
      <w:r>
        <w:rPr>
          <w:rFonts w:hint="eastAsia"/>
        </w:rPr>
        <w:t>Тумашкина</w:t>
      </w:r>
      <w:r>
        <w:t xml:space="preserve"> </w:t>
      </w:r>
      <w:r>
        <w:rPr>
          <w:rFonts w:hint="eastAsia"/>
        </w:rPr>
        <w:t>Диана</w:t>
      </w:r>
    </w:p>
    <w:p w14:paraId="467DBB78" w14:textId="77777777" w:rsidR="00F76256" w:rsidRDefault="00F76256" w:rsidP="00F76256">
      <w:r>
        <w:rPr>
          <w:rFonts w:hint="eastAsia"/>
        </w:rPr>
        <w:t>Введение</w:t>
      </w:r>
    </w:p>
    <w:p w14:paraId="608DCB06" w14:textId="77777777" w:rsidR="00F76256" w:rsidRDefault="00F76256" w:rsidP="00F76256"/>
    <w:p w14:paraId="3AB29C9E" w14:textId="77777777" w:rsidR="00F76256" w:rsidRDefault="00F76256" w:rsidP="00F76256">
      <w:r>
        <w:t xml:space="preserve">1 </w:t>
      </w:r>
      <w:r>
        <w:rPr>
          <w:rFonts w:hint="eastAsia"/>
        </w:rPr>
        <w:t>Математическая</w:t>
      </w:r>
      <w:r>
        <w:t xml:space="preserve"> </w:t>
      </w:r>
      <w:r>
        <w:rPr>
          <w:rFonts w:hint="eastAsia"/>
        </w:rPr>
        <w:t>модель</w:t>
      </w:r>
      <w:r>
        <w:t xml:space="preserve"> </w:t>
      </w:r>
      <w:r>
        <w:rPr>
          <w:rFonts w:hint="eastAsia"/>
        </w:rPr>
        <w:t>полусинхронного</w:t>
      </w:r>
      <w:r>
        <w:t xml:space="preserve"> </w:t>
      </w:r>
      <w:r>
        <w:rPr>
          <w:rFonts w:hint="eastAsia"/>
        </w:rPr>
        <w:t>потока</w:t>
      </w:r>
      <w:r>
        <w:t xml:space="preserve"> </w:t>
      </w:r>
      <w:r>
        <w:rPr>
          <w:rFonts w:hint="eastAsia"/>
        </w:rPr>
        <w:t>событий</w:t>
      </w:r>
      <w:r>
        <w:t xml:space="preserve"> </w:t>
      </w:r>
      <w:r>
        <w:rPr>
          <w:rFonts w:hint="eastAsia"/>
        </w:rPr>
        <w:t>второго</w:t>
      </w:r>
      <w:r>
        <w:t xml:space="preserve"> </w:t>
      </w:r>
      <w:r>
        <w:rPr>
          <w:rFonts w:hint="eastAsia"/>
        </w:rPr>
        <w:t>порядка</w:t>
      </w:r>
    </w:p>
    <w:p w14:paraId="712F2167" w14:textId="77777777" w:rsidR="00F76256" w:rsidRDefault="00F76256" w:rsidP="00F76256"/>
    <w:p w14:paraId="38215B9D" w14:textId="77777777" w:rsidR="00F76256" w:rsidRDefault="00F76256" w:rsidP="00F76256">
      <w:r>
        <w:t xml:space="preserve">1.1 </w:t>
      </w:r>
      <w:r>
        <w:rPr>
          <w:rFonts w:hint="eastAsia"/>
        </w:rPr>
        <w:t>Математическое</w:t>
      </w:r>
      <w:r>
        <w:t xml:space="preserve"> </w:t>
      </w:r>
      <w:r>
        <w:rPr>
          <w:rFonts w:hint="eastAsia"/>
        </w:rPr>
        <w:t>описание</w:t>
      </w:r>
      <w:r>
        <w:t xml:space="preserve"> </w:t>
      </w:r>
      <w:r>
        <w:rPr>
          <w:rFonts w:hint="eastAsia"/>
        </w:rPr>
        <w:t>потока</w:t>
      </w:r>
      <w:r>
        <w:t xml:space="preserve"> </w:t>
      </w:r>
      <w:r>
        <w:rPr>
          <w:rFonts w:hint="eastAsia"/>
        </w:rPr>
        <w:t>при</w:t>
      </w:r>
      <w:r>
        <w:t xml:space="preserve"> </w:t>
      </w:r>
      <w:r>
        <w:rPr>
          <w:rFonts w:hint="eastAsia"/>
        </w:rPr>
        <w:t>его</w:t>
      </w:r>
      <w:r>
        <w:t xml:space="preserve"> </w:t>
      </w:r>
      <w:r>
        <w:rPr>
          <w:rFonts w:hint="eastAsia"/>
        </w:rPr>
        <w:t>полной</w:t>
      </w:r>
      <w:r>
        <w:t xml:space="preserve"> </w:t>
      </w:r>
      <w:r>
        <w:rPr>
          <w:rFonts w:hint="eastAsia"/>
        </w:rPr>
        <w:t>наблюдаемости</w:t>
      </w:r>
    </w:p>
    <w:p w14:paraId="72C45ECA" w14:textId="77777777" w:rsidR="00F76256" w:rsidRDefault="00F76256" w:rsidP="00F76256"/>
    <w:p w14:paraId="72755388" w14:textId="77777777" w:rsidR="00F76256" w:rsidRDefault="00F76256" w:rsidP="00F76256">
      <w:r>
        <w:t xml:space="preserve">1.2 </w:t>
      </w:r>
      <w:r>
        <w:rPr>
          <w:rFonts w:hint="eastAsia"/>
        </w:rPr>
        <w:t>Математическое</w:t>
      </w:r>
      <w:r>
        <w:t xml:space="preserve"> </w:t>
      </w:r>
      <w:r>
        <w:rPr>
          <w:rFonts w:hint="eastAsia"/>
        </w:rPr>
        <w:t>описание</w:t>
      </w:r>
      <w:r>
        <w:t xml:space="preserve"> </w:t>
      </w:r>
      <w:r>
        <w:rPr>
          <w:rFonts w:hint="eastAsia"/>
        </w:rPr>
        <w:t>потока</w:t>
      </w:r>
      <w:r>
        <w:t xml:space="preserve"> </w:t>
      </w:r>
      <w:r>
        <w:rPr>
          <w:rFonts w:hint="eastAsia"/>
        </w:rPr>
        <w:t>при</w:t>
      </w:r>
      <w:r>
        <w:t xml:space="preserve"> </w:t>
      </w:r>
      <w:r>
        <w:rPr>
          <w:rFonts w:hint="eastAsia"/>
        </w:rPr>
        <w:t>его</w:t>
      </w:r>
      <w:r>
        <w:t xml:space="preserve"> </w:t>
      </w:r>
      <w:r>
        <w:rPr>
          <w:rFonts w:hint="eastAsia"/>
        </w:rPr>
        <w:t>частичной</w:t>
      </w:r>
      <w:r>
        <w:t xml:space="preserve"> </w:t>
      </w:r>
      <w:r>
        <w:rPr>
          <w:rFonts w:hint="eastAsia"/>
        </w:rPr>
        <w:t>наблюдаемости</w:t>
      </w:r>
    </w:p>
    <w:p w14:paraId="1A1274D5" w14:textId="77777777" w:rsidR="00F76256" w:rsidRDefault="00F76256" w:rsidP="00F76256"/>
    <w:p w14:paraId="5118BC8F" w14:textId="77777777" w:rsidR="00F76256" w:rsidRDefault="00F76256" w:rsidP="00F76256">
      <w:r>
        <w:t xml:space="preserve">1.3 </w:t>
      </w:r>
      <w:r>
        <w:rPr>
          <w:rFonts w:hint="eastAsia"/>
        </w:rPr>
        <w:t>Некоторые</w:t>
      </w:r>
      <w:r>
        <w:t xml:space="preserve"> </w:t>
      </w:r>
      <w:r>
        <w:rPr>
          <w:rFonts w:hint="eastAsia"/>
        </w:rPr>
        <w:t>свойства</w:t>
      </w:r>
      <w:r>
        <w:t xml:space="preserve"> </w:t>
      </w:r>
      <w:r>
        <w:rPr>
          <w:rFonts w:hint="eastAsia"/>
        </w:rPr>
        <w:t>потока</w:t>
      </w:r>
    </w:p>
    <w:p w14:paraId="3D06A818" w14:textId="77777777" w:rsidR="00F76256" w:rsidRDefault="00F76256" w:rsidP="00F76256"/>
    <w:p w14:paraId="436B7B02" w14:textId="77777777" w:rsidR="00F76256" w:rsidRDefault="00F76256" w:rsidP="00F76256">
      <w:r>
        <w:t xml:space="preserve">1.4 </w:t>
      </w:r>
      <w:r>
        <w:rPr>
          <w:rFonts w:hint="eastAsia"/>
        </w:rPr>
        <w:t>Матрицы</w:t>
      </w:r>
      <w:r>
        <w:t xml:space="preserve"> </w:t>
      </w:r>
      <w:r>
        <w:rPr>
          <w:rFonts w:hint="eastAsia"/>
        </w:rPr>
        <w:t>инфинитезимальных</w:t>
      </w:r>
      <w:r>
        <w:t xml:space="preserve"> </w:t>
      </w:r>
      <w:r>
        <w:rPr>
          <w:rFonts w:hint="eastAsia"/>
        </w:rPr>
        <w:t>характеристик</w:t>
      </w:r>
      <w:r>
        <w:t xml:space="preserve"> </w:t>
      </w:r>
      <w:r>
        <w:rPr>
          <w:rFonts w:hint="eastAsia"/>
        </w:rPr>
        <w:t>процесса</w:t>
      </w:r>
    </w:p>
    <w:p w14:paraId="0D5AD0D9" w14:textId="77777777" w:rsidR="00F76256" w:rsidRDefault="00F76256" w:rsidP="00F76256"/>
    <w:p w14:paraId="700AD57E" w14:textId="77777777" w:rsidR="00F76256" w:rsidRDefault="00F76256" w:rsidP="00F76256">
      <w:r>
        <w:t xml:space="preserve">1.5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по</w:t>
      </w:r>
      <w:r>
        <w:t xml:space="preserve"> </w:t>
      </w:r>
      <w:r>
        <w:rPr>
          <w:rFonts w:hint="eastAsia"/>
        </w:rPr>
        <w:t>первой</w:t>
      </w:r>
      <w:r>
        <w:t xml:space="preserve"> </w:t>
      </w:r>
      <w:r>
        <w:rPr>
          <w:rFonts w:hint="eastAsia"/>
        </w:rPr>
        <w:t>главе</w:t>
      </w:r>
    </w:p>
    <w:p w14:paraId="6AAD399C" w14:textId="77777777" w:rsidR="00F76256" w:rsidRDefault="00F76256" w:rsidP="00F76256"/>
    <w:p w14:paraId="1287F2D0" w14:textId="77777777" w:rsidR="00F76256" w:rsidRDefault="00F76256" w:rsidP="00F76256">
      <w:r>
        <w:t xml:space="preserve">2 </w:t>
      </w:r>
      <w:r>
        <w:rPr>
          <w:rFonts w:hint="eastAsia"/>
        </w:rPr>
        <w:t>Оптимальное</w:t>
      </w:r>
      <w:r>
        <w:t xml:space="preserve"> </w:t>
      </w:r>
      <w:r>
        <w:rPr>
          <w:rFonts w:hint="eastAsia"/>
        </w:rPr>
        <w:t>оценивание</w:t>
      </w:r>
      <w:r>
        <w:t xml:space="preserve"> </w:t>
      </w:r>
      <w:r>
        <w:rPr>
          <w:rFonts w:hint="eastAsia"/>
        </w:rPr>
        <w:t>состояний</w:t>
      </w:r>
      <w:r>
        <w:t xml:space="preserve"> </w:t>
      </w:r>
      <w:r>
        <w:rPr>
          <w:rFonts w:hint="eastAsia"/>
        </w:rPr>
        <w:t>полусинхронного</w:t>
      </w:r>
      <w:r>
        <w:t xml:space="preserve"> </w:t>
      </w:r>
      <w:r>
        <w:rPr>
          <w:rFonts w:hint="eastAsia"/>
        </w:rPr>
        <w:t>потока</w:t>
      </w:r>
      <w:r>
        <w:t xml:space="preserve"> </w:t>
      </w:r>
      <w:r>
        <w:rPr>
          <w:rFonts w:hint="eastAsia"/>
        </w:rPr>
        <w:t>событий</w:t>
      </w:r>
      <w:r>
        <w:t xml:space="preserve"> </w:t>
      </w:r>
      <w:r>
        <w:rPr>
          <w:rFonts w:hint="eastAsia"/>
        </w:rPr>
        <w:t>второго</w:t>
      </w:r>
      <w:r>
        <w:t xml:space="preserve"> </w:t>
      </w:r>
      <w:r>
        <w:rPr>
          <w:rFonts w:hint="eastAsia"/>
        </w:rPr>
        <w:t>порядка</w:t>
      </w:r>
    </w:p>
    <w:p w14:paraId="047AC093" w14:textId="77777777" w:rsidR="00F76256" w:rsidRDefault="00F76256" w:rsidP="00F76256"/>
    <w:p w14:paraId="743A84EA" w14:textId="77777777" w:rsidR="00F76256" w:rsidRDefault="00F76256" w:rsidP="00F76256">
      <w:r>
        <w:t xml:space="preserve">2.1 </w:t>
      </w:r>
      <w:r>
        <w:rPr>
          <w:rFonts w:hint="eastAsia"/>
        </w:rPr>
        <w:t>Оптимальная</w:t>
      </w:r>
      <w:r>
        <w:t xml:space="preserve"> </w:t>
      </w:r>
      <w:r>
        <w:rPr>
          <w:rFonts w:hint="eastAsia"/>
        </w:rPr>
        <w:t>оценка</w:t>
      </w:r>
      <w:r>
        <w:t xml:space="preserve"> </w:t>
      </w:r>
      <w:r>
        <w:rPr>
          <w:rFonts w:hint="eastAsia"/>
        </w:rPr>
        <w:t>состояний</w:t>
      </w:r>
      <w:r>
        <w:t xml:space="preserve"> </w:t>
      </w:r>
      <w:r>
        <w:rPr>
          <w:rFonts w:hint="eastAsia"/>
        </w:rPr>
        <w:t>потока</w:t>
      </w:r>
      <w:r>
        <w:t xml:space="preserve"> </w:t>
      </w:r>
      <w:r>
        <w:rPr>
          <w:rFonts w:hint="eastAsia"/>
        </w:rPr>
        <w:t>при</w:t>
      </w:r>
      <w:r>
        <w:t xml:space="preserve"> </w:t>
      </w:r>
      <w:r>
        <w:rPr>
          <w:rFonts w:hint="eastAsia"/>
        </w:rPr>
        <w:t>его</w:t>
      </w:r>
      <w:r>
        <w:t xml:space="preserve"> </w:t>
      </w:r>
      <w:r>
        <w:rPr>
          <w:rFonts w:hint="eastAsia"/>
        </w:rPr>
        <w:t>полной</w:t>
      </w:r>
      <w:r>
        <w:t xml:space="preserve"> </w:t>
      </w:r>
      <w:r>
        <w:rPr>
          <w:rFonts w:hint="eastAsia"/>
        </w:rPr>
        <w:t>наблюдаемости</w:t>
      </w:r>
    </w:p>
    <w:p w14:paraId="040A0A16" w14:textId="77777777" w:rsidR="00F76256" w:rsidRDefault="00F76256" w:rsidP="00F76256"/>
    <w:p w14:paraId="103191E3" w14:textId="77777777" w:rsidR="00F76256" w:rsidRDefault="00F76256" w:rsidP="00F76256">
      <w:r>
        <w:t xml:space="preserve">2.1.1 </w:t>
      </w:r>
      <w:r>
        <w:rPr>
          <w:rFonts w:hint="eastAsia"/>
        </w:rPr>
        <w:t>Вид</w:t>
      </w:r>
      <w:r>
        <w:t xml:space="preserve"> </w:t>
      </w:r>
      <w:r>
        <w:rPr>
          <w:rFonts w:hint="eastAsia"/>
        </w:rPr>
        <w:t>рекуррентного</w:t>
      </w:r>
      <w:r>
        <w:t xml:space="preserve"> </w:t>
      </w:r>
      <w:r>
        <w:rPr>
          <w:rFonts w:hint="eastAsia"/>
        </w:rPr>
        <w:t>соотношения</w:t>
      </w:r>
      <w:r>
        <w:t xml:space="preserve"> </w:t>
      </w:r>
      <w:r>
        <w:rPr>
          <w:rFonts w:hint="eastAsia"/>
        </w:rPr>
        <w:t>для</w:t>
      </w:r>
      <w:r>
        <w:t xml:space="preserve"> </w:t>
      </w:r>
      <w:r>
        <w:rPr>
          <w:rFonts w:hint="eastAsia"/>
        </w:rPr>
        <w:t>апостериорных</w:t>
      </w:r>
      <w:r>
        <w:t xml:space="preserve"> </w:t>
      </w:r>
      <w:r>
        <w:rPr>
          <w:rFonts w:hint="eastAsia"/>
        </w:rPr>
        <w:t>вероятностей</w:t>
      </w:r>
    </w:p>
    <w:p w14:paraId="58B6652A" w14:textId="77777777" w:rsidR="00F76256" w:rsidRDefault="00F76256" w:rsidP="00F76256"/>
    <w:p w14:paraId="6853E2D5" w14:textId="77777777" w:rsidR="00F76256" w:rsidRDefault="00F76256" w:rsidP="00F76256">
      <w:r>
        <w:t xml:space="preserve">2.1.2 </w:t>
      </w:r>
      <w:r>
        <w:rPr>
          <w:rFonts w:hint="eastAsia"/>
        </w:rPr>
        <w:t>Получение</w:t>
      </w:r>
      <w:r>
        <w:t xml:space="preserve"> </w:t>
      </w:r>
      <w:r>
        <w:rPr>
          <w:rFonts w:hint="eastAsia"/>
        </w:rPr>
        <w:t>формулы</w:t>
      </w:r>
      <w:r>
        <w:t xml:space="preserve"> </w:t>
      </w:r>
      <w:r>
        <w:rPr>
          <w:rFonts w:hint="eastAsia"/>
        </w:rPr>
        <w:t>пересчета</w:t>
      </w:r>
      <w:r>
        <w:t xml:space="preserve"> </w:t>
      </w:r>
      <w:r>
        <w:rPr>
          <w:rFonts w:hint="eastAsia"/>
        </w:rPr>
        <w:t>для</w:t>
      </w:r>
      <w:r>
        <w:t xml:space="preserve"> </w:t>
      </w:r>
      <w:r>
        <w:rPr>
          <w:rFonts w:hint="eastAsia"/>
        </w:rPr>
        <w:t>апостериорн</w:t>
      </w:r>
      <w:r>
        <w:rPr>
          <w:rFonts w:hint="eastAsia"/>
        </w:rPr>
        <w:lastRenderedPageBreak/>
        <w:t>ых</w:t>
      </w:r>
      <w:r>
        <w:t xml:space="preserve"> </w:t>
      </w:r>
      <w:r>
        <w:rPr>
          <w:rFonts w:hint="eastAsia"/>
        </w:rPr>
        <w:t>вероятностей</w:t>
      </w:r>
    </w:p>
    <w:p w14:paraId="7531F8C4" w14:textId="77777777" w:rsidR="00F76256" w:rsidRDefault="00F76256" w:rsidP="00F76256"/>
    <w:p w14:paraId="19216CEB" w14:textId="77777777" w:rsidR="00F76256" w:rsidRDefault="00F76256" w:rsidP="00F76256">
      <w:r>
        <w:t xml:space="preserve">2.1.3 </w:t>
      </w:r>
      <w:r>
        <w:rPr>
          <w:rFonts w:hint="eastAsia"/>
        </w:rPr>
        <w:t>Вид</w:t>
      </w:r>
      <w:r>
        <w:t xml:space="preserve"> </w:t>
      </w:r>
      <w:r>
        <w:rPr>
          <w:rFonts w:hint="eastAsia"/>
        </w:rPr>
        <w:t>апостериорной</w:t>
      </w:r>
      <w:r>
        <w:t xml:space="preserve"> </w:t>
      </w:r>
      <w:r>
        <w:rPr>
          <w:rFonts w:hint="eastAsia"/>
        </w:rPr>
        <w:t>вероятности</w:t>
      </w:r>
      <w:r>
        <w:t xml:space="preserve"> </w:t>
      </w:r>
      <w:r>
        <w:rPr>
          <w:rFonts w:hint="eastAsia"/>
        </w:rPr>
        <w:t>состояния</w:t>
      </w:r>
      <w:r>
        <w:t xml:space="preserve"> </w:t>
      </w:r>
      <w:r>
        <w:rPr>
          <w:rFonts w:hint="eastAsia"/>
        </w:rPr>
        <w:t>потока</w:t>
      </w:r>
      <w:r>
        <w:t xml:space="preserve"> </w:t>
      </w:r>
      <w:r>
        <w:rPr>
          <w:rFonts w:hint="eastAsia"/>
        </w:rPr>
        <w:t>при</w:t>
      </w:r>
      <w:r>
        <w:t xml:space="preserve"> </w:t>
      </w:r>
      <w:r>
        <w:rPr>
          <w:rFonts w:hint="eastAsia"/>
        </w:rPr>
        <w:t>его</w:t>
      </w:r>
      <w:r>
        <w:t xml:space="preserve"> </w:t>
      </w:r>
      <w:r>
        <w:rPr>
          <w:rFonts w:hint="eastAsia"/>
        </w:rPr>
        <w:t>полной</w:t>
      </w:r>
      <w:r>
        <w:t xml:space="preserve"> </w:t>
      </w:r>
      <w:r>
        <w:rPr>
          <w:rFonts w:hint="eastAsia"/>
        </w:rPr>
        <w:t>наблюдаемости</w:t>
      </w:r>
    </w:p>
    <w:p w14:paraId="325C34A3" w14:textId="77777777" w:rsidR="00F76256" w:rsidRDefault="00F76256" w:rsidP="00F76256"/>
    <w:p w14:paraId="165C0CB6" w14:textId="77777777" w:rsidR="00F76256" w:rsidRDefault="00F76256" w:rsidP="00F76256">
      <w:r>
        <w:t xml:space="preserve">2.1.4 </w:t>
      </w:r>
      <w:r>
        <w:rPr>
          <w:rFonts w:hint="eastAsia"/>
        </w:rPr>
        <w:t>Нахождение</w:t>
      </w:r>
      <w:r>
        <w:t xml:space="preserve"> </w:t>
      </w:r>
      <w:r>
        <w:rPr>
          <w:rFonts w:hint="eastAsia"/>
        </w:rPr>
        <w:t>явных</w:t>
      </w:r>
      <w:r>
        <w:t xml:space="preserve"> </w:t>
      </w:r>
      <w:r>
        <w:rPr>
          <w:rFonts w:hint="eastAsia"/>
        </w:rPr>
        <w:t>выражений</w:t>
      </w:r>
      <w:r>
        <w:t xml:space="preserve"> </w:t>
      </w:r>
      <w:r>
        <w:rPr>
          <w:rFonts w:hint="eastAsia"/>
        </w:rPr>
        <w:t>для</w:t>
      </w:r>
      <w:r>
        <w:t xml:space="preserve"> </w:t>
      </w:r>
      <w:r>
        <w:rPr>
          <w:rFonts w:hint="eastAsia"/>
        </w:rPr>
        <w:t>априорных</w:t>
      </w:r>
      <w:r>
        <w:t xml:space="preserve"> </w:t>
      </w:r>
      <w:r>
        <w:rPr>
          <w:rFonts w:hint="eastAsia"/>
        </w:rPr>
        <w:t>вероятностей</w:t>
      </w:r>
    </w:p>
    <w:p w14:paraId="64605E22" w14:textId="77777777" w:rsidR="00F76256" w:rsidRDefault="00F76256" w:rsidP="00F76256"/>
    <w:p w14:paraId="60082B25" w14:textId="77777777" w:rsidR="00F76256" w:rsidRDefault="00F76256" w:rsidP="00F76256">
      <w:r>
        <w:t xml:space="preserve">2.1.5 </w:t>
      </w:r>
      <w:r>
        <w:rPr>
          <w:rFonts w:hint="eastAsia"/>
        </w:rPr>
        <w:t>Алгоритм</w:t>
      </w:r>
      <w:r>
        <w:t xml:space="preserve"> </w:t>
      </w:r>
      <w:r>
        <w:rPr>
          <w:rFonts w:hint="eastAsia"/>
        </w:rPr>
        <w:t>оптимального</w:t>
      </w:r>
      <w:r>
        <w:t xml:space="preserve"> </w:t>
      </w:r>
      <w:r>
        <w:rPr>
          <w:rFonts w:hint="eastAsia"/>
        </w:rPr>
        <w:t>оценивания</w:t>
      </w:r>
      <w:r>
        <w:t xml:space="preserve"> </w:t>
      </w:r>
      <w:r>
        <w:rPr>
          <w:rFonts w:hint="eastAsia"/>
        </w:rPr>
        <w:t>состояний</w:t>
      </w:r>
      <w:r>
        <w:t xml:space="preserve"> </w:t>
      </w:r>
      <w:r>
        <w:rPr>
          <w:rFonts w:hint="eastAsia"/>
        </w:rPr>
        <w:t>потока</w:t>
      </w:r>
      <w:r>
        <w:t xml:space="preserve"> </w:t>
      </w:r>
      <w:r>
        <w:rPr>
          <w:rFonts w:hint="eastAsia"/>
        </w:rPr>
        <w:t>при</w:t>
      </w:r>
      <w:r>
        <w:t xml:space="preserve"> </w:t>
      </w:r>
      <w:r>
        <w:rPr>
          <w:rFonts w:hint="eastAsia"/>
        </w:rPr>
        <w:t>его</w:t>
      </w:r>
      <w:r>
        <w:t xml:space="preserve"> </w:t>
      </w:r>
      <w:r>
        <w:rPr>
          <w:rFonts w:hint="eastAsia"/>
        </w:rPr>
        <w:t>полной</w:t>
      </w:r>
      <w:r>
        <w:t xml:space="preserve"> </w:t>
      </w:r>
      <w:r>
        <w:rPr>
          <w:rFonts w:hint="eastAsia"/>
        </w:rPr>
        <w:t>наблюдаемости</w:t>
      </w:r>
    </w:p>
    <w:p w14:paraId="346C20C1" w14:textId="77777777" w:rsidR="00F76256" w:rsidRDefault="00F76256" w:rsidP="00F76256"/>
    <w:p w14:paraId="33315EAF" w14:textId="77777777" w:rsidR="00F76256" w:rsidRDefault="00F76256" w:rsidP="00F76256">
      <w:r>
        <w:t xml:space="preserve">2.2 </w:t>
      </w:r>
      <w:r>
        <w:rPr>
          <w:rFonts w:hint="eastAsia"/>
        </w:rPr>
        <w:t>Оптимальная</w:t>
      </w:r>
      <w:r>
        <w:t xml:space="preserve"> </w:t>
      </w:r>
      <w:r>
        <w:rPr>
          <w:rFonts w:hint="eastAsia"/>
        </w:rPr>
        <w:t>оценка</w:t>
      </w:r>
      <w:r>
        <w:t xml:space="preserve"> </w:t>
      </w:r>
      <w:r>
        <w:rPr>
          <w:rFonts w:hint="eastAsia"/>
        </w:rPr>
        <w:t>состояний</w:t>
      </w:r>
      <w:r>
        <w:t xml:space="preserve"> </w:t>
      </w:r>
      <w:r>
        <w:rPr>
          <w:rFonts w:hint="eastAsia"/>
        </w:rPr>
        <w:t>потока</w:t>
      </w:r>
      <w:r>
        <w:t xml:space="preserve"> </w:t>
      </w:r>
      <w:r>
        <w:rPr>
          <w:rFonts w:hint="eastAsia"/>
        </w:rPr>
        <w:t>при</w:t>
      </w:r>
      <w:r>
        <w:t xml:space="preserve"> </w:t>
      </w:r>
      <w:r>
        <w:rPr>
          <w:rFonts w:hint="eastAsia"/>
        </w:rPr>
        <w:t>его</w:t>
      </w:r>
      <w:r>
        <w:t xml:space="preserve"> </w:t>
      </w:r>
      <w:r>
        <w:rPr>
          <w:rFonts w:hint="eastAsia"/>
        </w:rPr>
        <w:t>частичной</w:t>
      </w:r>
      <w:r>
        <w:t xml:space="preserve"> </w:t>
      </w:r>
      <w:r>
        <w:rPr>
          <w:rFonts w:hint="eastAsia"/>
        </w:rPr>
        <w:t>наблюдаемости</w:t>
      </w:r>
    </w:p>
    <w:p w14:paraId="080A3FDC" w14:textId="77777777" w:rsidR="00F76256" w:rsidRDefault="00F76256" w:rsidP="00F76256"/>
    <w:p w14:paraId="0C409E10" w14:textId="77777777" w:rsidR="00F76256" w:rsidRDefault="00F76256" w:rsidP="00F76256">
      <w:r>
        <w:t xml:space="preserve">2.2.1 </w:t>
      </w:r>
      <w:r>
        <w:rPr>
          <w:rFonts w:hint="eastAsia"/>
        </w:rPr>
        <w:t>Вид</w:t>
      </w:r>
      <w:r>
        <w:t xml:space="preserve"> </w:t>
      </w:r>
      <w:r>
        <w:rPr>
          <w:rFonts w:hint="eastAsia"/>
        </w:rPr>
        <w:t>апостериорной</w:t>
      </w:r>
      <w:r>
        <w:t xml:space="preserve"> </w:t>
      </w:r>
      <w:r>
        <w:rPr>
          <w:rFonts w:hint="eastAsia"/>
        </w:rPr>
        <w:t>вероятности</w:t>
      </w:r>
      <w:r>
        <w:t xml:space="preserve"> </w:t>
      </w:r>
      <w:r>
        <w:rPr>
          <w:rFonts w:hint="eastAsia"/>
        </w:rPr>
        <w:t>состояния</w:t>
      </w:r>
      <w:r>
        <w:t xml:space="preserve"> </w:t>
      </w:r>
      <w:r>
        <w:rPr>
          <w:rFonts w:hint="eastAsia"/>
        </w:rPr>
        <w:t>потока</w:t>
      </w:r>
      <w:r>
        <w:t xml:space="preserve"> </w:t>
      </w:r>
      <w:r>
        <w:rPr>
          <w:rFonts w:hint="eastAsia"/>
        </w:rPr>
        <w:t>при</w:t>
      </w:r>
      <w:r>
        <w:t xml:space="preserve"> </w:t>
      </w:r>
      <w:r>
        <w:rPr>
          <w:rFonts w:hint="eastAsia"/>
        </w:rPr>
        <w:t>его</w:t>
      </w:r>
      <w:r>
        <w:t xml:space="preserve"> </w:t>
      </w:r>
      <w:r>
        <w:rPr>
          <w:rFonts w:hint="eastAsia"/>
        </w:rPr>
        <w:t>частичной</w:t>
      </w:r>
      <w:r>
        <w:t xml:space="preserve"> </w:t>
      </w:r>
      <w:r>
        <w:rPr>
          <w:rFonts w:hint="eastAsia"/>
        </w:rPr>
        <w:t>наблюдаемости</w:t>
      </w:r>
    </w:p>
    <w:p w14:paraId="25FC75B3" w14:textId="77777777" w:rsidR="00F76256" w:rsidRDefault="00F76256" w:rsidP="00F76256"/>
    <w:p w14:paraId="613C1C1B" w14:textId="77777777" w:rsidR="00F76256" w:rsidRDefault="00F76256" w:rsidP="00F76256">
      <w:r>
        <w:t xml:space="preserve">2.2.2 </w:t>
      </w:r>
      <w:r>
        <w:rPr>
          <w:rFonts w:hint="eastAsia"/>
        </w:rPr>
        <w:t>Алгоритм</w:t>
      </w:r>
      <w:r>
        <w:t xml:space="preserve"> </w:t>
      </w:r>
      <w:r>
        <w:rPr>
          <w:rFonts w:hint="eastAsia"/>
        </w:rPr>
        <w:t>оптимального</w:t>
      </w:r>
      <w:r>
        <w:t xml:space="preserve"> </w:t>
      </w:r>
      <w:r>
        <w:rPr>
          <w:rFonts w:hint="eastAsia"/>
        </w:rPr>
        <w:t>оценивания</w:t>
      </w:r>
      <w:r>
        <w:t xml:space="preserve"> </w:t>
      </w:r>
      <w:r>
        <w:rPr>
          <w:rFonts w:hint="eastAsia"/>
        </w:rPr>
        <w:t>состояний</w:t>
      </w:r>
      <w:r>
        <w:t xml:space="preserve"> </w:t>
      </w:r>
      <w:r>
        <w:rPr>
          <w:rFonts w:hint="eastAsia"/>
        </w:rPr>
        <w:t>потока</w:t>
      </w:r>
      <w:r>
        <w:t xml:space="preserve"> </w:t>
      </w:r>
      <w:r>
        <w:rPr>
          <w:rFonts w:hint="eastAsia"/>
        </w:rPr>
        <w:t>при</w:t>
      </w:r>
      <w:r>
        <w:t xml:space="preserve"> </w:t>
      </w:r>
      <w:r>
        <w:rPr>
          <w:rFonts w:hint="eastAsia"/>
        </w:rPr>
        <w:t>его</w:t>
      </w:r>
      <w:r>
        <w:t xml:space="preserve"> </w:t>
      </w:r>
      <w:r>
        <w:rPr>
          <w:rFonts w:hint="eastAsia"/>
        </w:rPr>
        <w:t>частичной</w:t>
      </w:r>
      <w:r>
        <w:t xml:space="preserve"> </w:t>
      </w:r>
      <w:r>
        <w:rPr>
          <w:rFonts w:hint="eastAsia"/>
        </w:rPr>
        <w:t>наблюдаемости</w:t>
      </w:r>
    </w:p>
    <w:p w14:paraId="5A0F2DF8" w14:textId="77777777" w:rsidR="00F76256" w:rsidRDefault="00F76256" w:rsidP="00F76256"/>
    <w:p w14:paraId="13636E18" w14:textId="77777777" w:rsidR="00F76256" w:rsidRDefault="00F76256" w:rsidP="00F76256">
      <w:r>
        <w:t xml:space="preserve">2.3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по</w:t>
      </w:r>
      <w:r>
        <w:t xml:space="preserve"> </w:t>
      </w:r>
      <w:r>
        <w:rPr>
          <w:rFonts w:hint="eastAsia"/>
        </w:rPr>
        <w:t>второй</w:t>
      </w:r>
      <w:r>
        <w:t xml:space="preserve"> </w:t>
      </w:r>
      <w:r>
        <w:rPr>
          <w:rFonts w:hint="eastAsia"/>
        </w:rPr>
        <w:t>главе</w:t>
      </w:r>
    </w:p>
    <w:p w14:paraId="688350E1" w14:textId="77777777" w:rsidR="00F76256" w:rsidRDefault="00F76256" w:rsidP="00F76256"/>
    <w:p w14:paraId="10C2B07E" w14:textId="77777777" w:rsidR="00F76256" w:rsidRDefault="00F76256" w:rsidP="00F76256">
      <w:r>
        <w:t xml:space="preserve">3 </w:t>
      </w:r>
      <w:r>
        <w:rPr>
          <w:rFonts w:hint="eastAsia"/>
        </w:rPr>
        <w:t>Оценивание</w:t>
      </w:r>
      <w:r>
        <w:t xml:space="preserve"> </w:t>
      </w:r>
      <w:r>
        <w:rPr>
          <w:rFonts w:hint="eastAsia"/>
        </w:rPr>
        <w:t>параметров</w:t>
      </w:r>
      <w:r>
        <w:t xml:space="preserve"> </w:t>
      </w:r>
      <w:r>
        <w:rPr>
          <w:rFonts w:hint="eastAsia"/>
        </w:rPr>
        <w:t>плотности</w:t>
      </w:r>
      <w:r>
        <w:t xml:space="preserve"> </w:t>
      </w:r>
      <w:r>
        <w:rPr>
          <w:rFonts w:hint="eastAsia"/>
        </w:rPr>
        <w:t>распределения</w:t>
      </w:r>
      <w:r>
        <w:t xml:space="preserve"> </w:t>
      </w:r>
      <w:r>
        <w:rPr>
          <w:rFonts w:hint="eastAsia"/>
        </w:rPr>
        <w:t>вероятностей</w:t>
      </w:r>
      <w:r>
        <w:t xml:space="preserve"> </w:t>
      </w:r>
      <w:r>
        <w:rPr>
          <w:rFonts w:hint="eastAsia"/>
        </w:rPr>
        <w:t>и</w:t>
      </w:r>
      <w:r>
        <w:t xml:space="preserve"> </w:t>
      </w:r>
      <w:r>
        <w:rPr>
          <w:rFonts w:hint="eastAsia"/>
        </w:rPr>
        <w:t>длительности</w:t>
      </w:r>
      <w:r>
        <w:t xml:space="preserve"> </w:t>
      </w:r>
      <w:r>
        <w:rPr>
          <w:rFonts w:hint="eastAsia"/>
        </w:rPr>
        <w:t>мертвого</w:t>
      </w:r>
      <w:r>
        <w:t xml:space="preserve"> </w:t>
      </w:r>
      <w:r>
        <w:rPr>
          <w:rFonts w:hint="eastAsia"/>
        </w:rPr>
        <w:t>времени</w:t>
      </w:r>
      <w:r>
        <w:t xml:space="preserve"> </w:t>
      </w:r>
      <w:r>
        <w:rPr>
          <w:rFonts w:hint="eastAsia"/>
        </w:rPr>
        <w:t>в</w:t>
      </w:r>
      <w:r>
        <w:t xml:space="preserve"> </w:t>
      </w:r>
      <w:r>
        <w:rPr>
          <w:rFonts w:hint="eastAsia"/>
        </w:rPr>
        <w:t>полусинхронном</w:t>
      </w:r>
      <w:r>
        <w:t xml:space="preserve"> </w:t>
      </w:r>
      <w:r>
        <w:rPr>
          <w:rFonts w:hint="eastAsia"/>
        </w:rPr>
        <w:t>потоке</w:t>
      </w:r>
      <w:r>
        <w:t xml:space="preserve"> </w:t>
      </w:r>
      <w:r>
        <w:rPr>
          <w:rFonts w:hint="eastAsia"/>
        </w:rPr>
        <w:t>событий</w:t>
      </w:r>
      <w:r>
        <w:t xml:space="preserve"> </w:t>
      </w:r>
      <w:r>
        <w:rPr>
          <w:rFonts w:hint="eastAsia"/>
        </w:rPr>
        <w:t>второго</w:t>
      </w:r>
      <w:r>
        <w:t xml:space="preserve"> </w:t>
      </w:r>
      <w:r>
        <w:rPr>
          <w:rFonts w:hint="eastAsia"/>
        </w:rPr>
        <w:t>порядка</w:t>
      </w:r>
      <w:r>
        <w:t xml:space="preserve"> </w:t>
      </w:r>
      <w:r>
        <w:rPr>
          <w:rFonts w:hint="eastAsia"/>
        </w:rPr>
        <w:t>методом</w:t>
      </w:r>
      <w:r>
        <w:t xml:space="preserve"> </w:t>
      </w:r>
      <w:r>
        <w:rPr>
          <w:rFonts w:hint="eastAsia"/>
        </w:rPr>
        <w:t>моментов</w:t>
      </w:r>
    </w:p>
    <w:p w14:paraId="17F982B4" w14:textId="77777777" w:rsidR="00F76256" w:rsidRDefault="00F76256" w:rsidP="00F76256"/>
    <w:p w14:paraId="5A17FE51" w14:textId="77777777" w:rsidR="00F76256" w:rsidRDefault="00F76256" w:rsidP="00F76256">
      <w:r>
        <w:t xml:space="preserve">3.1 </w:t>
      </w:r>
      <w:r>
        <w:rPr>
          <w:rFonts w:hint="eastAsia"/>
        </w:rPr>
        <w:t>Оценка</w:t>
      </w:r>
      <w:r>
        <w:t xml:space="preserve"> </w:t>
      </w:r>
      <w:r>
        <w:rPr>
          <w:rFonts w:hint="eastAsia"/>
        </w:rPr>
        <w:t>параметров</w:t>
      </w:r>
      <w:r>
        <w:t xml:space="preserve"> </w:t>
      </w:r>
      <w:r>
        <w:rPr>
          <w:rFonts w:hint="eastAsia"/>
        </w:rPr>
        <w:t>плотности</w:t>
      </w:r>
      <w:r>
        <w:t xml:space="preserve"> </w:t>
      </w:r>
      <w:r>
        <w:rPr>
          <w:rFonts w:hint="eastAsia"/>
        </w:rPr>
        <w:t>распределения</w:t>
      </w:r>
      <w:r>
        <w:t xml:space="preserve"> </w:t>
      </w:r>
      <w:r>
        <w:rPr>
          <w:rFonts w:hint="eastAsia"/>
        </w:rPr>
        <w:t>вероятностей</w:t>
      </w:r>
    </w:p>
    <w:p w14:paraId="65845BD7" w14:textId="77777777" w:rsidR="00F76256" w:rsidRDefault="00F76256" w:rsidP="00F76256"/>
    <w:p w14:paraId="21C42EF5" w14:textId="77777777" w:rsidR="00F76256" w:rsidRDefault="00F76256" w:rsidP="00F76256">
      <w:r>
        <w:t xml:space="preserve">3.1.1 </w:t>
      </w:r>
      <w:r>
        <w:rPr>
          <w:rFonts w:hint="eastAsia"/>
        </w:rPr>
        <w:t>Вид</w:t>
      </w:r>
      <w:r>
        <w:t xml:space="preserve"> </w:t>
      </w:r>
      <w:r>
        <w:rPr>
          <w:rFonts w:hint="eastAsia"/>
        </w:rPr>
        <w:t>плотности</w:t>
      </w:r>
      <w:r>
        <w:t xml:space="preserve"> </w:t>
      </w:r>
      <w:r>
        <w:rPr>
          <w:rFonts w:hint="eastAsia"/>
        </w:rPr>
        <w:t>вероятности</w:t>
      </w:r>
      <w:r>
        <w:t xml:space="preserve"> </w:t>
      </w:r>
      <w:r>
        <w:rPr>
          <w:rFonts w:hint="eastAsia"/>
        </w:rPr>
        <w:t>длительности</w:t>
      </w:r>
      <w:r>
        <w:t xml:space="preserve"> </w:t>
      </w:r>
      <w:r>
        <w:rPr>
          <w:rFonts w:hint="eastAsia"/>
        </w:rPr>
        <w:t>интервала</w:t>
      </w:r>
      <w:r>
        <w:t xml:space="preserve"> </w:t>
      </w:r>
      <w:r>
        <w:rPr>
          <w:rFonts w:hint="eastAsia"/>
        </w:rPr>
        <w:t>между</w:t>
      </w:r>
      <w:r>
        <w:t xml:space="preserve"> </w:t>
      </w:r>
      <w:r>
        <w:rPr>
          <w:rFonts w:hint="eastAsia"/>
        </w:rPr>
        <w:t>соседними</w:t>
      </w:r>
      <w:r>
        <w:t xml:space="preserve"> </w:t>
      </w:r>
      <w:r>
        <w:rPr>
          <w:rFonts w:hint="eastAsia"/>
        </w:rPr>
        <w:t>событиями</w:t>
      </w:r>
      <w:r>
        <w:t xml:space="preserve"> </w:t>
      </w:r>
      <w:r>
        <w:rPr>
          <w:rFonts w:hint="eastAsia"/>
        </w:rPr>
        <w:t>в</w:t>
      </w:r>
      <w:r>
        <w:t xml:space="preserve"> </w:t>
      </w:r>
      <w:r>
        <w:rPr>
          <w:rFonts w:hint="eastAsia"/>
        </w:rPr>
        <w:t>потоке</w:t>
      </w:r>
      <w:r>
        <w:t xml:space="preserve"> </w:t>
      </w:r>
      <w:r>
        <w:rPr>
          <w:rFonts w:hint="eastAsia"/>
        </w:rPr>
        <w:t>для</w:t>
      </w:r>
      <w:r>
        <w:t xml:space="preserve"> </w:t>
      </w:r>
      <w:r>
        <w:rPr>
          <w:rFonts w:hint="eastAsia"/>
        </w:rPr>
        <w:t>общего</w:t>
      </w:r>
      <w:r>
        <w:t xml:space="preserve"> </w:t>
      </w:r>
      <w:r>
        <w:rPr>
          <w:rFonts w:hint="eastAsia"/>
        </w:rPr>
        <w:t>случая</w:t>
      </w:r>
      <w:r>
        <w:t xml:space="preserve"> </w:t>
      </w:r>
      <w:r>
        <w:rPr>
          <w:rFonts w:hint="eastAsia"/>
        </w:rPr>
        <w:t>задания</w:t>
      </w:r>
      <w:r>
        <w:t xml:space="preserve"> </w:t>
      </w:r>
      <w:r>
        <w:rPr>
          <w:rFonts w:hint="eastAsia"/>
        </w:rPr>
        <w:t>параметров</w:t>
      </w:r>
    </w:p>
    <w:p w14:paraId="7E4A3D66" w14:textId="77777777" w:rsidR="00F76256" w:rsidRDefault="00F76256" w:rsidP="00F76256"/>
    <w:p w14:paraId="01226E71" w14:textId="77777777" w:rsidR="00F76256" w:rsidRDefault="00F76256" w:rsidP="00F76256">
      <w:r>
        <w:t xml:space="preserve">3.1.2 </w:t>
      </w:r>
      <w:r>
        <w:rPr>
          <w:rFonts w:hint="eastAsia"/>
        </w:rPr>
        <w:t>Вид</w:t>
      </w:r>
      <w:r>
        <w:t xml:space="preserve"> </w:t>
      </w:r>
      <w:r>
        <w:rPr>
          <w:rFonts w:hint="eastAsia"/>
        </w:rPr>
        <w:t>плотности</w:t>
      </w:r>
      <w:r>
        <w:t xml:space="preserve"> </w:t>
      </w:r>
      <w:r>
        <w:rPr>
          <w:rFonts w:hint="eastAsia"/>
        </w:rPr>
        <w:t>вероятности</w:t>
      </w:r>
      <w:r>
        <w:t xml:space="preserve"> </w:t>
      </w:r>
      <w:r>
        <w:rPr>
          <w:rFonts w:hint="eastAsia"/>
        </w:rPr>
        <w:t>длительности</w:t>
      </w:r>
      <w:r>
        <w:t xml:space="preserve"> </w:t>
      </w:r>
      <w:r>
        <w:rPr>
          <w:rFonts w:hint="eastAsia"/>
        </w:rPr>
        <w:t>интервала</w:t>
      </w:r>
      <w:r>
        <w:t xml:space="preserve"> </w:t>
      </w:r>
      <w:r>
        <w:rPr>
          <w:rFonts w:hint="eastAsia"/>
        </w:rPr>
        <w:t>между</w:t>
      </w:r>
      <w:r>
        <w:t xml:space="preserve"> </w:t>
      </w:r>
      <w:r>
        <w:rPr>
          <w:rFonts w:hint="eastAsia"/>
        </w:rPr>
        <w:t>соседними</w:t>
      </w:r>
      <w:r>
        <w:t xml:space="preserve"> </w:t>
      </w:r>
      <w:r>
        <w:rPr>
          <w:rFonts w:hint="eastAsia"/>
        </w:rPr>
        <w:t>событиями</w:t>
      </w:r>
      <w:r>
        <w:t xml:space="preserve"> </w:t>
      </w:r>
      <w:r>
        <w:rPr>
          <w:rFonts w:hint="eastAsia"/>
        </w:rPr>
        <w:t>в</w:t>
      </w:r>
      <w:r>
        <w:t xml:space="preserve"> </w:t>
      </w:r>
      <w:r>
        <w:rPr>
          <w:rFonts w:hint="eastAsia"/>
        </w:rPr>
        <w:t>потоке</w:t>
      </w:r>
      <w:r>
        <w:t xml:space="preserve"> </w:t>
      </w:r>
      <w:r>
        <w:rPr>
          <w:rFonts w:hint="eastAsia"/>
        </w:rPr>
        <w:t>для</w:t>
      </w:r>
      <w:r>
        <w:t xml:space="preserve"> </w:t>
      </w:r>
      <w:r>
        <w:rPr>
          <w:rFonts w:hint="eastAsia"/>
        </w:rPr>
        <w:t>особо</w:t>
      </w:r>
      <w:r>
        <w:rPr>
          <w:rFonts w:hint="eastAsia"/>
        </w:rPr>
        <w:lastRenderedPageBreak/>
        <w:t>го</w:t>
      </w:r>
      <w:r>
        <w:t xml:space="preserve"> </w:t>
      </w:r>
      <w:r>
        <w:rPr>
          <w:rFonts w:hint="eastAsia"/>
        </w:rPr>
        <w:t>случая</w:t>
      </w:r>
      <w:r>
        <w:t xml:space="preserve"> </w:t>
      </w:r>
      <w:r>
        <w:rPr>
          <w:rFonts w:hint="eastAsia"/>
        </w:rPr>
        <w:t>задания</w:t>
      </w:r>
      <w:r>
        <w:t xml:space="preserve"> </w:t>
      </w:r>
      <w:r>
        <w:rPr>
          <w:rFonts w:hint="eastAsia"/>
        </w:rPr>
        <w:t>параметров</w:t>
      </w:r>
    </w:p>
    <w:p w14:paraId="20F3863F" w14:textId="77777777" w:rsidR="00F76256" w:rsidRDefault="00F76256" w:rsidP="00F76256"/>
    <w:p w14:paraId="3971E446" w14:textId="77777777" w:rsidR="00F76256" w:rsidRDefault="00F76256" w:rsidP="00F76256">
      <w:r>
        <w:t xml:space="preserve">3.1.3 </w:t>
      </w:r>
      <w:r>
        <w:rPr>
          <w:rFonts w:hint="eastAsia"/>
        </w:rPr>
        <w:t>Оценка</w:t>
      </w:r>
      <w:r>
        <w:t xml:space="preserve"> </w:t>
      </w:r>
      <w:r>
        <w:rPr>
          <w:rFonts w:hint="eastAsia"/>
        </w:rPr>
        <w:t>параметров</w:t>
      </w:r>
      <w:r>
        <w:t xml:space="preserve"> </w:t>
      </w:r>
      <w:r>
        <w:rPr>
          <w:rFonts w:hint="eastAsia"/>
        </w:rPr>
        <w:t>плотности</w:t>
      </w:r>
      <w:r>
        <w:t xml:space="preserve"> </w:t>
      </w:r>
      <w:r>
        <w:rPr>
          <w:rFonts w:hint="eastAsia"/>
        </w:rPr>
        <w:t>вероятности</w:t>
      </w:r>
      <w:r>
        <w:t xml:space="preserve"> </w:t>
      </w:r>
      <w:r>
        <w:rPr>
          <w:rFonts w:hint="eastAsia"/>
        </w:rPr>
        <w:t>для</w:t>
      </w:r>
      <w:r>
        <w:t xml:space="preserve"> </w:t>
      </w:r>
      <w:r>
        <w:rPr>
          <w:rFonts w:hint="eastAsia"/>
        </w:rPr>
        <w:t>общего</w:t>
      </w:r>
      <w:r>
        <w:t xml:space="preserve"> </w:t>
      </w:r>
      <w:r>
        <w:rPr>
          <w:rFonts w:hint="eastAsia"/>
        </w:rPr>
        <w:t>случая</w:t>
      </w:r>
    </w:p>
    <w:p w14:paraId="614F180C" w14:textId="77777777" w:rsidR="00F76256" w:rsidRDefault="00F76256" w:rsidP="00F76256"/>
    <w:p w14:paraId="325A78F3" w14:textId="77777777" w:rsidR="00F76256" w:rsidRDefault="00F76256" w:rsidP="00F76256">
      <w:r>
        <w:t xml:space="preserve">3.1.4 </w:t>
      </w:r>
      <w:r>
        <w:rPr>
          <w:rFonts w:hint="eastAsia"/>
        </w:rPr>
        <w:t>Оценка</w:t>
      </w:r>
      <w:r>
        <w:t xml:space="preserve"> </w:t>
      </w:r>
      <w:r>
        <w:rPr>
          <w:rFonts w:hint="eastAsia"/>
        </w:rPr>
        <w:t>параметров</w:t>
      </w:r>
      <w:r>
        <w:t xml:space="preserve"> </w:t>
      </w:r>
      <w:r>
        <w:rPr>
          <w:rFonts w:hint="eastAsia"/>
        </w:rPr>
        <w:t>плотности</w:t>
      </w:r>
      <w:r>
        <w:t xml:space="preserve"> </w:t>
      </w:r>
      <w:r>
        <w:rPr>
          <w:rFonts w:hint="eastAsia"/>
        </w:rPr>
        <w:t>вероятности</w:t>
      </w:r>
      <w:r>
        <w:t xml:space="preserve"> </w:t>
      </w:r>
      <w:r>
        <w:rPr>
          <w:rFonts w:hint="eastAsia"/>
        </w:rPr>
        <w:t>для</w:t>
      </w:r>
      <w:r>
        <w:t xml:space="preserve"> </w:t>
      </w:r>
      <w:r>
        <w:rPr>
          <w:rFonts w:hint="eastAsia"/>
        </w:rPr>
        <w:t>особого</w:t>
      </w:r>
      <w:r>
        <w:t xml:space="preserve"> </w:t>
      </w:r>
      <w:r>
        <w:rPr>
          <w:rFonts w:hint="eastAsia"/>
        </w:rPr>
        <w:t>случая</w:t>
      </w:r>
    </w:p>
    <w:p w14:paraId="53DECE07" w14:textId="77777777" w:rsidR="00F76256" w:rsidRDefault="00F76256" w:rsidP="00F76256"/>
    <w:p w14:paraId="2592D4E3" w14:textId="77777777" w:rsidR="00F76256" w:rsidRDefault="00F76256" w:rsidP="00F76256">
      <w:r>
        <w:t xml:space="preserve">3.2 </w:t>
      </w:r>
      <w:r>
        <w:rPr>
          <w:rFonts w:hint="eastAsia"/>
        </w:rPr>
        <w:t>Оценка</w:t>
      </w:r>
      <w:r>
        <w:t xml:space="preserve"> </w:t>
      </w:r>
      <w:r>
        <w:rPr>
          <w:rFonts w:hint="eastAsia"/>
        </w:rPr>
        <w:t>параметров</w:t>
      </w:r>
      <w:r>
        <w:t xml:space="preserve"> </w:t>
      </w:r>
      <w:r>
        <w:rPr>
          <w:rFonts w:hint="eastAsia"/>
        </w:rPr>
        <w:t>плотности</w:t>
      </w:r>
      <w:r>
        <w:t xml:space="preserve"> </w:t>
      </w:r>
      <w:r>
        <w:rPr>
          <w:rFonts w:hint="eastAsia"/>
        </w:rPr>
        <w:t>распределения</w:t>
      </w:r>
      <w:r>
        <w:t xml:space="preserve"> </w:t>
      </w:r>
      <w:r>
        <w:rPr>
          <w:rFonts w:hint="eastAsia"/>
        </w:rPr>
        <w:t>вероятностей</w:t>
      </w:r>
      <w:r>
        <w:t xml:space="preserve"> </w:t>
      </w:r>
      <w:r>
        <w:rPr>
          <w:rFonts w:hint="eastAsia"/>
        </w:rPr>
        <w:t>в</w:t>
      </w:r>
      <w:r>
        <w:t xml:space="preserve"> </w:t>
      </w:r>
      <w:r>
        <w:rPr>
          <w:rFonts w:hint="eastAsia"/>
        </w:rPr>
        <w:t>рекуррентном</w:t>
      </w:r>
      <w:r>
        <w:t xml:space="preserve"> </w:t>
      </w:r>
      <w:r>
        <w:rPr>
          <w:rFonts w:hint="eastAsia"/>
        </w:rPr>
        <w:t>потоке</w:t>
      </w:r>
    </w:p>
    <w:p w14:paraId="0CFDC2FD" w14:textId="77777777" w:rsidR="00F76256" w:rsidRDefault="00F76256" w:rsidP="00F76256"/>
    <w:p w14:paraId="7E2E1210" w14:textId="77777777" w:rsidR="00F76256" w:rsidRDefault="00F76256" w:rsidP="00F76256">
      <w:r>
        <w:t xml:space="preserve">3.2.1 </w:t>
      </w:r>
      <w:r>
        <w:rPr>
          <w:rFonts w:hint="eastAsia"/>
        </w:rPr>
        <w:t>Вид</w:t>
      </w:r>
      <w:r>
        <w:t xml:space="preserve"> </w:t>
      </w:r>
      <w:r>
        <w:rPr>
          <w:rFonts w:hint="eastAsia"/>
        </w:rPr>
        <w:t>совместной</w:t>
      </w:r>
      <w:r>
        <w:t xml:space="preserve"> </w:t>
      </w:r>
      <w:r>
        <w:rPr>
          <w:rFonts w:hint="eastAsia"/>
        </w:rPr>
        <w:t>плотности</w:t>
      </w:r>
      <w:r>
        <w:t xml:space="preserve"> </w:t>
      </w:r>
      <w:r>
        <w:rPr>
          <w:rFonts w:hint="eastAsia"/>
        </w:rPr>
        <w:t>вероятности</w:t>
      </w:r>
      <w:r>
        <w:t xml:space="preserve"> </w:t>
      </w:r>
      <w:r>
        <w:rPr>
          <w:rFonts w:hint="eastAsia"/>
        </w:rPr>
        <w:t>длительностей</w:t>
      </w:r>
      <w:r>
        <w:t xml:space="preserve"> </w:t>
      </w:r>
      <w:r>
        <w:rPr>
          <w:rFonts w:hint="eastAsia"/>
        </w:rPr>
        <w:t>интервалов</w:t>
      </w:r>
      <w:r>
        <w:t xml:space="preserve"> </w:t>
      </w:r>
      <w:r>
        <w:rPr>
          <w:rFonts w:hint="eastAsia"/>
        </w:rPr>
        <w:t>между</w:t>
      </w:r>
      <w:r>
        <w:t xml:space="preserve"> </w:t>
      </w:r>
      <w:r>
        <w:rPr>
          <w:rFonts w:hint="eastAsia"/>
        </w:rPr>
        <w:t>соседними</w:t>
      </w:r>
      <w:r>
        <w:t xml:space="preserve"> </w:t>
      </w:r>
      <w:r>
        <w:rPr>
          <w:rFonts w:hint="eastAsia"/>
        </w:rPr>
        <w:t>событиями</w:t>
      </w:r>
      <w:r>
        <w:t xml:space="preserve"> </w:t>
      </w:r>
      <w:r>
        <w:rPr>
          <w:rFonts w:hint="eastAsia"/>
        </w:rPr>
        <w:t>в</w:t>
      </w:r>
      <w:r>
        <w:t xml:space="preserve"> </w:t>
      </w:r>
      <w:r>
        <w:rPr>
          <w:rFonts w:hint="eastAsia"/>
        </w:rPr>
        <w:t>потоке</w:t>
      </w:r>
      <w:r>
        <w:t xml:space="preserve"> </w:t>
      </w:r>
      <w:r>
        <w:rPr>
          <w:rFonts w:hint="eastAsia"/>
        </w:rPr>
        <w:t>для</w:t>
      </w:r>
      <w:r>
        <w:t xml:space="preserve"> </w:t>
      </w:r>
      <w:r>
        <w:rPr>
          <w:rFonts w:hint="eastAsia"/>
        </w:rPr>
        <w:t>общего</w:t>
      </w:r>
      <w:r>
        <w:t xml:space="preserve"> </w:t>
      </w:r>
      <w:r>
        <w:rPr>
          <w:rFonts w:hint="eastAsia"/>
        </w:rPr>
        <w:t>случая</w:t>
      </w:r>
      <w:r>
        <w:t xml:space="preserve"> </w:t>
      </w:r>
      <w:r>
        <w:rPr>
          <w:rFonts w:hint="eastAsia"/>
        </w:rPr>
        <w:t>задания</w:t>
      </w:r>
      <w:r>
        <w:t xml:space="preserve"> </w:t>
      </w:r>
      <w:r>
        <w:rPr>
          <w:rFonts w:hint="eastAsia"/>
        </w:rPr>
        <w:t>параметров</w:t>
      </w:r>
    </w:p>
    <w:p w14:paraId="4877EBD2" w14:textId="77777777" w:rsidR="00F76256" w:rsidRDefault="00F76256" w:rsidP="00F76256"/>
    <w:p w14:paraId="3B9EA271" w14:textId="77777777" w:rsidR="00F76256" w:rsidRDefault="00F76256" w:rsidP="00F76256">
      <w:r>
        <w:t xml:space="preserve">3.2.2 </w:t>
      </w:r>
      <w:r>
        <w:rPr>
          <w:rFonts w:hint="eastAsia"/>
        </w:rPr>
        <w:t>Вид</w:t>
      </w:r>
      <w:r>
        <w:t xml:space="preserve"> </w:t>
      </w:r>
      <w:r>
        <w:rPr>
          <w:rFonts w:hint="eastAsia"/>
        </w:rPr>
        <w:t>совместной</w:t>
      </w:r>
      <w:r>
        <w:t xml:space="preserve"> </w:t>
      </w:r>
      <w:r>
        <w:rPr>
          <w:rFonts w:hint="eastAsia"/>
        </w:rPr>
        <w:t>плотности</w:t>
      </w:r>
      <w:r>
        <w:t xml:space="preserve"> </w:t>
      </w:r>
      <w:r>
        <w:rPr>
          <w:rFonts w:hint="eastAsia"/>
        </w:rPr>
        <w:t>вероятности</w:t>
      </w:r>
      <w:r>
        <w:t xml:space="preserve"> </w:t>
      </w:r>
      <w:r>
        <w:rPr>
          <w:rFonts w:hint="eastAsia"/>
        </w:rPr>
        <w:t>длительностей</w:t>
      </w:r>
      <w:r>
        <w:t xml:space="preserve"> </w:t>
      </w:r>
      <w:r>
        <w:rPr>
          <w:rFonts w:hint="eastAsia"/>
        </w:rPr>
        <w:t>интервалов</w:t>
      </w:r>
      <w:r>
        <w:t xml:space="preserve"> </w:t>
      </w:r>
      <w:r>
        <w:rPr>
          <w:rFonts w:hint="eastAsia"/>
        </w:rPr>
        <w:t>между</w:t>
      </w:r>
      <w:r>
        <w:t xml:space="preserve"> </w:t>
      </w:r>
      <w:r>
        <w:rPr>
          <w:rFonts w:hint="eastAsia"/>
        </w:rPr>
        <w:t>соседними</w:t>
      </w:r>
      <w:r>
        <w:t xml:space="preserve"> </w:t>
      </w:r>
      <w:r>
        <w:rPr>
          <w:rFonts w:hint="eastAsia"/>
        </w:rPr>
        <w:t>событиями</w:t>
      </w:r>
      <w:r>
        <w:t xml:space="preserve"> </w:t>
      </w:r>
      <w:r>
        <w:rPr>
          <w:rFonts w:hint="eastAsia"/>
        </w:rPr>
        <w:t>в</w:t>
      </w:r>
      <w:r>
        <w:t xml:space="preserve"> </w:t>
      </w:r>
      <w:r>
        <w:rPr>
          <w:rFonts w:hint="eastAsia"/>
        </w:rPr>
        <w:t>потоке</w:t>
      </w:r>
      <w:r>
        <w:t xml:space="preserve"> </w:t>
      </w:r>
      <w:r>
        <w:rPr>
          <w:rFonts w:hint="eastAsia"/>
        </w:rPr>
        <w:t>для</w:t>
      </w:r>
      <w:r>
        <w:t xml:space="preserve"> </w:t>
      </w:r>
      <w:r>
        <w:rPr>
          <w:rFonts w:hint="eastAsia"/>
        </w:rPr>
        <w:t>особого</w:t>
      </w:r>
      <w:r>
        <w:t xml:space="preserve"> </w:t>
      </w:r>
      <w:r>
        <w:rPr>
          <w:rFonts w:hint="eastAsia"/>
        </w:rPr>
        <w:t>случая</w:t>
      </w:r>
      <w:r>
        <w:t xml:space="preserve"> </w:t>
      </w:r>
      <w:r>
        <w:rPr>
          <w:rFonts w:hint="eastAsia"/>
        </w:rPr>
        <w:t>задания</w:t>
      </w:r>
      <w:r>
        <w:t xml:space="preserve"> </w:t>
      </w:r>
      <w:r>
        <w:rPr>
          <w:rFonts w:hint="eastAsia"/>
        </w:rPr>
        <w:t>параметров</w:t>
      </w:r>
    </w:p>
    <w:p w14:paraId="4FCAAA02" w14:textId="77777777" w:rsidR="00F76256" w:rsidRDefault="00F76256" w:rsidP="00F76256"/>
    <w:p w14:paraId="2CE8EA37" w14:textId="77777777" w:rsidR="00F76256" w:rsidRDefault="00F76256" w:rsidP="00F76256">
      <w:r>
        <w:t xml:space="preserve">3.2.3 </w:t>
      </w:r>
      <w:r>
        <w:rPr>
          <w:rFonts w:hint="eastAsia"/>
        </w:rPr>
        <w:t>Условия</w:t>
      </w:r>
      <w:r>
        <w:t xml:space="preserve"> </w:t>
      </w:r>
      <w:r>
        <w:rPr>
          <w:rFonts w:hint="eastAsia"/>
        </w:rPr>
        <w:t>рекуррентности</w:t>
      </w:r>
      <w:r>
        <w:t xml:space="preserve"> </w:t>
      </w:r>
      <w:r>
        <w:rPr>
          <w:rFonts w:hint="eastAsia"/>
        </w:rPr>
        <w:t>потока</w:t>
      </w:r>
      <w:r>
        <w:t xml:space="preserve"> </w:t>
      </w:r>
      <w:r>
        <w:rPr>
          <w:rFonts w:hint="eastAsia"/>
        </w:rPr>
        <w:t>для</w:t>
      </w:r>
      <w:r>
        <w:t xml:space="preserve"> </w:t>
      </w:r>
      <w:r>
        <w:rPr>
          <w:rFonts w:hint="eastAsia"/>
        </w:rPr>
        <w:t>общего</w:t>
      </w:r>
      <w:r>
        <w:t xml:space="preserve"> </w:t>
      </w:r>
      <w:r>
        <w:rPr>
          <w:rFonts w:hint="eastAsia"/>
        </w:rPr>
        <w:t>случая</w:t>
      </w:r>
      <w:r>
        <w:t xml:space="preserve"> </w:t>
      </w:r>
      <w:r>
        <w:rPr>
          <w:rFonts w:hint="eastAsia"/>
        </w:rPr>
        <w:t>задания</w:t>
      </w:r>
      <w:r>
        <w:t xml:space="preserve"> </w:t>
      </w:r>
      <w:r>
        <w:rPr>
          <w:rFonts w:hint="eastAsia"/>
        </w:rPr>
        <w:t>параметров</w:t>
      </w:r>
    </w:p>
    <w:p w14:paraId="7E6E1180" w14:textId="77777777" w:rsidR="00F76256" w:rsidRDefault="00F76256" w:rsidP="00F76256"/>
    <w:p w14:paraId="5FA24D51" w14:textId="77777777" w:rsidR="00F76256" w:rsidRDefault="00F76256" w:rsidP="00F76256">
      <w:r>
        <w:t xml:space="preserve">3.2.4 </w:t>
      </w:r>
      <w:r>
        <w:rPr>
          <w:rFonts w:hint="eastAsia"/>
        </w:rPr>
        <w:t>Условия</w:t>
      </w:r>
      <w:r>
        <w:t xml:space="preserve"> </w:t>
      </w:r>
      <w:r>
        <w:rPr>
          <w:rFonts w:hint="eastAsia"/>
        </w:rPr>
        <w:t>рекуррентности</w:t>
      </w:r>
      <w:r>
        <w:t xml:space="preserve"> </w:t>
      </w:r>
      <w:r>
        <w:rPr>
          <w:rFonts w:hint="eastAsia"/>
        </w:rPr>
        <w:t>потока</w:t>
      </w:r>
      <w:r>
        <w:t xml:space="preserve"> </w:t>
      </w:r>
      <w:r>
        <w:rPr>
          <w:rFonts w:hint="eastAsia"/>
        </w:rPr>
        <w:t>для</w:t>
      </w:r>
      <w:r>
        <w:t xml:space="preserve"> </w:t>
      </w:r>
      <w:r>
        <w:rPr>
          <w:rFonts w:hint="eastAsia"/>
        </w:rPr>
        <w:t>особого</w:t>
      </w:r>
      <w:r>
        <w:t xml:space="preserve"> </w:t>
      </w:r>
      <w:r>
        <w:rPr>
          <w:rFonts w:hint="eastAsia"/>
        </w:rPr>
        <w:t>случая</w:t>
      </w:r>
      <w:r>
        <w:t xml:space="preserve"> </w:t>
      </w:r>
      <w:r>
        <w:rPr>
          <w:rFonts w:hint="eastAsia"/>
        </w:rPr>
        <w:t>задания</w:t>
      </w:r>
      <w:r>
        <w:t xml:space="preserve"> </w:t>
      </w:r>
      <w:r>
        <w:rPr>
          <w:rFonts w:hint="eastAsia"/>
        </w:rPr>
        <w:t>параметров</w:t>
      </w:r>
    </w:p>
    <w:p w14:paraId="707CF2F7" w14:textId="77777777" w:rsidR="00F76256" w:rsidRDefault="00F76256" w:rsidP="00F76256"/>
    <w:p w14:paraId="0481E612" w14:textId="77777777" w:rsidR="00F76256" w:rsidRDefault="00F76256" w:rsidP="00F76256">
      <w:r>
        <w:t xml:space="preserve">3.2.5 </w:t>
      </w:r>
      <w:r>
        <w:rPr>
          <w:rFonts w:hint="eastAsia"/>
        </w:rPr>
        <w:t>Оценка</w:t>
      </w:r>
      <w:r>
        <w:t xml:space="preserve"> </w:t>
      </w:r>
      <w:r>
        <w:rPr>
          <w:rFonts w:hint="eastAsia"/>
        </w:rPr>
        <w:t>параметров</w:t>
      </w:r>
      <w:r>
        <w:t xml:space="preserve"> </w:t>
      </w:r>
      <w:r>
        <w:rPr>
          <w:rFonts w:hint="eastAsia"/>
        </w:rPr>
        <w:t>плотности</w:t>
      </w:r>
      <w:r>
        <w:t xml:space="preserve"> </w:t>
      </w:r>
      <w:r>
        <w:rPr>
          <w:rFonts w:hint="eastAsia"/>
        </w:rPr>
        <w:t>в</w:t>
      </w:r>
      <w:r>
        <w:t xml:space="preserve"> </w:t>
      </w:r>
      <w:r>
        <w:rPr>
          <w:rFonts w:hint="eastAsia"/>
        </w:rPr>
        <w:t>рекуррентном</w:t>
      </w:r>
      <w:r>
        <w:t xml:space="preserve"> </w:t>
      </w:r>
      <w:r>
        <w:rPr>
          <w:rFonts w:hint="eastAsia"/>
        </w:rPr>
        <w:t>потоке</w:t>
      </w:r>
      <w:r>
        <w:t xml:space="preserve"> </w:t>
      </w:r>
      <w:r>
        <w:rPr>
          <w:rFonts w:hint="eastAsia"/>
        </w:rPr>
        <w:t>для</w:t>
      </w:r>
      <w:r>
        <w:t xml:space="preserve"> </w:t>
      </w:r>
      <w:r>
        <w:rPr>
          <w:rFonts w:hint="eastAsia"/>
        </w:rPr>
        <w:t>общего</w:t>
      </w:r>
      <w:r>
        <w:t xml:space="preserve"> </w:t>
      </w:r>
      <w:r>
        <w:rPr>
          <w:rFonts w:hint="eastAsia"/>
        </w:rPr>
        <w:t>случая</w:t>
      </w:r>
    </w:p>
    <w:p w14:paraId="0663E93B" w14:textId="77777777" w:rsidR="00F76256" w:rsidRDefault="00F76256" w:rsidP="00F76256"/>
    <w:p w14:paraId="41F721C0" w14:textId="77777777" w:rsidR="00F76256" w:rsidRDefault="00F76256" w:rsidP="00F76256">
      <w:r>
        <w:t xml:space="preserve">3.2.6 </w:t>
      </w:r>
      <w:r>
        <w:rPr>
          <w:rFonts w:hint="eastAsia"/>
        </w:rPr>
        <w:t>Оценка</w:t>
      </w:r>
      <w:r>
        <w:t xml:space="preserve"> </w:t>
      </w:r>
      <w:r>
        <w:rPr>
          <w:rFonts w:hint="eastAsia"/>
        </w:rPr>
        <w:t>параметров</w:t>
      </w:r>
      <w:r>
        <w:t xml:space="preserve"> </w:t>
      </w:r>
      <w:r>
        <w:rPr>
          <w:rFonts w:hint="eastAsia"/>
        </w:rPr>
        <w:t>плотности</w:t>
      </w:r>
      <w:r>
        <w:t xml:space="preserve"> </w:t>
      </w:r>
      <w:r>
        <w:rPr>
          <w:rFonts w:hint="eastAsia"/>
        </w:rPr>
        <w:t>в</w:t>
      </w:r>
      <w:r>
        <w:t xml:space="preserve"> </w:t>
      </w:r>
      <w:r>
        <w:rPr>
          <w:rFonts w:hint="eastAsia"/>
        </w:rPr>
        <w:t>рекуррентном</w:t>
      </w:r>
      <w:r>
        <w:t xml:space="preserve"> </w:t>
      </w:r>
      <w:r>
        <w:rPr>
          <w:rFonts w:hint="eastAsia"/>
        </w:rPr>
        <w:t>потоке</w:t>
      </w:r>
      <w:r>
        <w:t xml:space="preserve"> </w:t>
      </w:r>
      <w:r>
        <w:rPr>
          <w:rFonts w:hint="eastAsia"/>
        </w:rPr>
        <w:t>для</w:t>
      </w:r>
      <w:r>
        <w:t xml:space="preserve"> </w:t>
      </w:r>
      <w:r>
        <w:rPr>
          <w:rFonts w:hint="eastAsia"/>
        </w:rPr>
        <w:t>особого</w:t>
      </w:r>
      <w:r>
        <w:t xml:space="preserve"> </w:t>
      </w:r>
      <w:r>
        <w:rPr>
          <w:rFonts w:hint="eastAsia"/>
        </w:rPr>
        <w:t>случая</w:t>
      </w:r>
    </w:p>
    <w:p w14:paraId="40D687C2" w14:textId="77777777" w:rsidR="00F76256" w:rsidRDefault="00F76256" w:rsidP="00F76256"/>
    <w:p w14:paraId="0123027C" w14:textId="77777777" w:rsidR="00F76256" w:rsidRDefault="00F76256" w:rsidP="00F76256">
      <w:r>
        <w:t xml:space="preserve">3.3 </w:t>
      </w:r>
      <w:r>
        <w:rPr>
          <w:rFonts w:hint="eastAsia"/>
        </w:rPr>
        <w:t>Оценка</w:t>
      </w:r>
      <w:r>
        <w:t xml:space="preserve"> </w:t>
      </w:r>
      <w:r>
        <w:rPr>
          <w:rFonts w:hint="eastAsia"/>
        </w:rPr>
        <w:t>длительности</w:t>
      </w:r>
      <w:r>
        <w:t xml:space="preserve"> </w:t>
      </w:r>
      <w:r>
        <w:rPr>
          <w:rFonts w:hint="eastAsia"/>
        </w:rPr>
        <w:t>мертвого</w:t>
      </w:r>
      <w:r>
        <w:t xml:space="preserve"> </w:t>
      </w:r>
      <w:r>
        <w:rPr>
          <w:rFonts w:hint="eastAsia"/>
        </w:rPr>
        <w:t>времени</w:t>
      </w:r>
      <w:r>
        <w:t xml:space="preserve"> </w:t>
      </w:r>
      <w:r>
        <w:rPr>
          <w:rFonts w:hint="eastAsia"/>
        </w:rPr>
        <w:t>в</w:t>
      </w:r>
      <w:r>
        <w:t xml:space="preserve"> </w:t>
      </w:r>
      <w:r>
        <w:rPr>
          <w:rFonts w:hint="eastAsia"/>
        </w:rPr>
        <w:t>наблюдаемом</w:t>
      </w:r>
      <w:r>
        <w:t xml:space="preserve"> </w:t>
      </w:r>
      <w:r>
        <w:rPr>
          <w:rFonts w:hint="eastAsia"/>
        </w:rPr>
        <w:t>потоке</w:t>
      </w:r>
    </w:p>
    <w:p w14:paraId="3722FCD4" w14:textId="77777777" w:rsidR="00F76256" w:rsidRDefault="00F76256" w:rsidP="00F76256"/>
    <w:p w14:paraId="544A2A2E" w14:textId="77777777" w:rsidR="00F76256" w:rsidRDefault="00F76256" w:rsidP="00F76256">
      <w:r>
        <w:t xml:space="preserve">3.3.1 </w:t>
      </w:r>
      <w:r>
        <w:rPr>
          <w:rFonts w:hint="eastAsia"/>
        </w:rPr>
        <w:t>Вывод</w:t>
      </w:r>
      <w:r>
        <w:t xml:space="preserve"> </w:t>
      </w:r>
      <w:r>
        <w:rPr>
          <w:rFonts w:hint="eastAsia"/>
        </w:rPr>
        <w:t>плотности</w:t>
      </w:r>
      <w:r>
        <w:t xml:space="preserve"> </w:t>
      </w:r>
      <w:r>
        <w:rPr>
          <w:rFonts w:hint="eastAsia"/>
        </w:rPr>
        <w:t>вероятности</w:t>
      </w:r>
      <w:r>
        <w:t xml:space="preserve"> </w:t>
      </w:r>
      <w:r>
        <w:rPr>
          <w:rFonts w:hint="eastAsia"/>
        </w:rPr>
        <w:t>рт</w:t>
      </w:r>
      <w:r>
        <w:t xml:space="preserve"> (</w:t>
      </w:r>
      <w:r>
        <w:rPr>
          <w:rFonts w:hint="eastAsia"/>
        </w:rPr>
        <w:t>т</w:t>
      </w:r>
      <w:r>
        <w:t>)</w:t>
      </w:r>
    </w:p>
    <w:p w14:paraId="3C4111DC" w14:textId="77777777" w:rsidR="00F76256" w:rsidRDefault="00F76256" w:rsidP="00F76256"/>
    <w:p w14:paraId="2756F506" w14:textId="77777777" w:rsidR="00F76256" w:rsidRDefault="00F76256" w:rsidP="00F76256">
      <w:r>
        <w:t xml:space="preserve">3.3.2 </w:t>
      </w:r>
      <w:r>
        <w:rPr>
          <w:rFonts w:hint="eastAsia"/>
        </w:rPr>
        <w:t>Оценивание</w:t>
      </w:r>
      <w:r>
        <w:t xml:space="preserve"> </w:t>
      </w:r>
      <w:r>
        <w:rPr>
          <w:rFonts w:hint="eastAsia"/>
        </w:rPr>
        <w:t>длительности</w:t>
      </w:r>
      <w:r>
        <w:t xml:space="preserve"> </w:t>
      </w:r>
      <w:r>
        <w:rPr>
          <w:rFonts w:hint="eastAsia"/>
        </w:rPr>
        <w:t>мертвого</w:t>
      </w:r>
      <w:r>
        <w:t xml:space="preserve"> </w:t>
      </w:r>
      <w:r>
        <w:rPr>
          <w:rFonts w:hint="eastAsia"/>
        </w:rPr>
        <w:t>времени</w:t>
      </w:r>
      <w:r>
        <w:t xml:space="preserve"> </w:t>
      </w:r>
      <w:r>
        <w:rPr>
          <w:rFonts w:hint="eastAsia"/>
        </w:rPr>
        <w:t>методом</w:t>
      </w:r>
      <w:r>
        <w:t xml:space="preserve"> </w:t>
      </w:r>
      <w:r>
        <w:rPr>
          <w:rFonts w:hint="eastAsia"/>
        </w:rPr>
        <w:t>моментов</w:t>
      </w:r>
    </w:p>
    <w:p w14:paraId="4E02A153" w14:textId="77777777" w:rsidR="00F76256" w:rsidRDefault="00F76256" w:rsidP="00F76256"/>
    <w:p w14:paraId="55F3C531" w14:textId="77777777" w:rsidR="00F76256" w:rsidRDefault="00F76256" w:rsidP="00F76256">
      <w:r>
        <w:t xml:space="preserve">3.3.3 </w:t>
      </w:r>
      <w:r>
        <w:rPr>
          <w:rFonts w:hint="eastAsia"/>
        </w:rPr>
        <w:t>Среднее</w:t>
      </w:r>
      <w:r>
        <w:t xml:space="preserve"> </w:t>
      </w:r>
      <w:r>
        <w:rPr>
          <w:rFonts w:hint="eastAsia"/>
        </w:rPr>
        <w:t>число</w:t>
      </w:r>
      <w:r>
        <w:t xml:space="preserve"> </w:t>
      </w:r>
      <w:r>
        <w:rPr>
          <w:rFonts w:hint="eastAsia"/>
        </w:rPr>
        <w:t>потерянных</w:t>
      </w:r>
      <w:r>
        <w:t xml:space="preserve"> </w:t>
      </w:r>
      <w:r>
        <w:rPr>
          <w:rFonts w:hint="eastAsia"/>
        </w:rPr>
        <w:t>событий</w:t>
      </w:r>
      <w:r>
        <w:t xml:space="preserve"> </w:t>
      </w:r>
      <w:r>
        <w:rPr>
          <w:rFonts w:hint="eastAsia"/>
        </w:rPr>
        <w:t>в</w:t>
      </w:r>
      <w:r>
        <w:t xml:space="preserve"> </w:t>
      </w:r>
      <w:r>
        <w:rPr>
          <w:rFonts w:hint="eastAsia"/>
        </w:rPr>
        <w:t>единицу</w:t>
      </w:r>
      <w:r>
        <w:t xml:space="preserve"> </w:t>
      </w:r>
      <w:r>
        <w:rPr>
          <w:rFonts w:hint="eastAsia"/>
        </w:rPr>
        <w:t>времени</w:t>
      </w:r>
    </w:p>
    <w:p w14:paraId="03E0D30E" w14:textId="77777777" w:rsidR="00F76256" w:rsidRDefault="00F76256" w:rsidP="00F76256"/>
    <w:p w14:paraId="630D62ED" w14:textId="77777777" w:rsidR="00F76256" w:rsidRDefault="00F76256" w:rsidP="00F76256">
      <w:r>
        <w:t xml:space="preserve">3.4 </w:t>
      </w:r>
      <w:r>
        <w:rPr>
          <w:rFonts w:hint="eastAsia"/>
        </w:rPr>
        <w:t>Оценка</w:t>
      </w:r>
      <w:r>
        <w:t xml:space="preserve"> </w:t>
      </w:r>
      <w:r>
        <w:rPr>
          <w:rFonts w:hint="eastAsia"/>
        </w:rPr>
        <w:t>длительности</w:t>
      </w:r>
      <w:r>
        <w:t xml:space="preserve"> </w:t>
      </w:r>
      <w:r>
        <w:rPr>
          <w:rFonts w:hint="eastAsia"/>
        </w:rPr>
        <w:t>мертвого</w:t>
      </w:r>
      <w:r>
        <w:t xml:space="preserve"> </w:t>
      </w:r>
      <w:r>
        <w:rPr>
          <w:rFonts w:hint="eastAsia"/>
        </w:rPr>
        <w:t>времени</w:t>
      </w:r>
      <w:r>
        <w:t xml:space="preserve"> </w:t>
      </w:r>
      <w:r>
        <w:rPr>
          <w:rFonts w:hint="eastAsia"/>
        </w:rPr>
        <w:t>в</w:t>
      </w:r>
      <w:r>
        <w:t xml:space="preserve"> </w:t>
      </w:r>
      <w:r>
        <w:rPr>
          <w:rFonts w:hint="eastAsia"/>
        </w:rPr>
        <w:t>рекуррентном</w:t>
      </w:r>
      <w:r>
        <w:t xml:space="preserve"> </w:t>
      </w:r>
      <w:r>
        <w:rPr>
          <w:rFonts w:hint="eastAsia"/>
        </w:rPr>
        <w:t>наблюдаемом</w:t>
      </w:r>
      <w:r>
        <w:t xml:space="preserve"> </w:t>
      </w:r>
      <w:r>
        <w:rPr>
          <w:rFonts w:hint="eastAsia"/>
        </w:rPr>
        <w:t>потоке</w:t>
      </w:r>
    </w:p>
    <w:p w14:paraId="139909B3" w14:textId="77777777" w:rsidR="00F76256" w:rsidRDefault="00F76256" w:rsidP="00F76256"/>
    <w:p w14:paraId="7115C535" w14:textId="77777777" w:rsidR="00F76256" w:rsidRDefault="00F76256" w:rsidP="00F76256">
      <w:r>
        <w:t xml:space="preserve">3.4.1 </w:t>
      </w:r>
      <w:r>
        <w:rPr>
          <w:rFonts w:hint="eastAsia"/>
        </w:rPr>
        <w:t>Вывод</w:t>
      </w:r>
      <w:r>
        <w:t xml:space="preserve"> </w:t>
      </w:r>
      <w:r>
        <w:rPr>
          <w:rFonts w:hint="eastAsia"/>
        </w:rPr>
        <w:t>совместной</w:t>
      </w:r>
      <w:r>
        <w:t xml:space="preserve"> </w:t>
      </w:r>
      <w:r>
        <w:rPr>
          <w:rFonts w:hint="eastAsia"/>
        </w:rPr>
        <w:t>плотности</w:t>
      </w:r>
      <w:r>
        <w:t xml:space="preserve"> </w:t>
      </w:r>
      <w:r>
        <w:rPr>
          <w:rFonts w:hint="eastAsia"/>
        </w:rPr>
        <w:t>вероятности</w:t>
      </w:r>
      <w:r>
        <w:t xml:space="preserve"> </w:t>
      </w:r>
      <w:r>
        <w:rPr>
          <w:rFonts w:hint="eastAsia"/>
        </w:rPr>
        <w:t>рг</w:t>
      </w:r>
      <w:r>
        <w:t xml:space="preserve"> (</w:t>
      </w:r>
      <w:r>
        <w:rPr>
          <w:rFonts w:hint="eastAsia"/>
        </w:rPr>
        <w:t>т</w:t>
      </w:r>
      <w:r>
        <w:t xml:space="preserve">, </w:t>
      </w:r>
      <w:r>
        <w:rPr>
          <w:rFonts w:hint="eastAsia"/>
        </w:rPr>
        <w:t>т</w:t>
      </w:r>
      <w:r>
        <w:t>2)</w:t>
      </w:r>
    </w:p>
    <w:p w14:paraId="6B3B7065" w14:textId="77777777" w:rsidR="00F76256" w:rsidRDefault="00F76256" w:rsidP="00F76256"/>
    <w:p w14:paraId="6253D37E" w14:textId="77777777" w:rsidR="00F76256" w:rsidRDefault="00F76256" w:rsidP="00F76256">
      <w:r>
        <w:t xml:space="preserve">3.4.2 </w:t>
      </w:r>
      <w:r>
        <w:rPr>
          <w:rFonts w:hint="eastAsia"/>
        </w:rPr>
        <w:t>Условия</w:t>
      </w:r>
      <w:r>
        <w:t xml:space="preserve"> </w:t>
      </w:r>
      <w:r>
        <w:rPr>
          <w:rFonts w:hint="eastAsia"/>
        </w:rPr>
        <w:t>рекуррентности</w:t>
      </w:r>
      <w:r>
        <w:t xml:space="preserve"> </w:t>
      </w:r>
      <w:r>
        <w:rPr>
          <w:rFonts w:hint="eastAsia"/>
        </w:rPr>
        <w:t>полусинхронного</w:t>
      </w:r>
      <w:r>
        <w:t xml:space="preserve"> </w:t>
      </w:r>
      <w:r>
        <w:rPr>
          <w:rFonts w:hint="eastAsia"/>
        </w:rPr>
        <w:t>потока</w:t>
      </w:r>
      <w:r>
        <w:t xml:space="preserve"> </w:t>
      </w:r>
      <w:r>
        <w:rPr>
          <w:rFonts w:hint="eastAsia"/>
        </w:rPr>
        <w:t>событий</w:t>
      </w:r>
      <w:r>
        <w:t xml:space="preserve"> </w:t>
      </w:r>
      <w:r>
        <w:rPr>
          <w:rFonts w:hint="eastAsia"/>
        </w:rPr>
        <w:t>второго</w:t>
      </w:r>
      <w:r>
        <w:t xml:space="preserve"> </w:t>
      </w:r>
      <w:r>
        <w:rPr>
          <w:rFonts w:hint="eastAsia"/>
        </w:rPr>
        <w:t>порядка</w:t>
      </w:r>
      <w:r>
        <w:t xml:space="preserve"> </w:t>
      </w:r>
      <w:r>
        <w:rPr>
          <w:rFonts w:hint="eastAsia"/>
        </w:rPr>
        <w:t>при</w:t>
      </w:r>
      <w:r>
        <w:t xml:space="preserve"> </w:t>
      </w:r>
      <w:r>
        <w:rPr>
          <w:rFonts w:hint="eastAsia"/>
        </w:rPr>
        <w:t>наличии</w:t>
      </w:r>
      <w:r>
        <w:t xml:space="preserve"> </w:t>
      </w:r>
      <w:r>
        <w:rPr>
          <w:rFonts w:hint="eastAsia"/>
        </w:rPr>
        <w:t>мертвого</w:t>
      </w:r>
      <w:r>
        <w:t xml:space="preserve"> </w:t>
      </w:r>
      <w:r>
        <w:rPr>
          <w:rFonts w:hint="eastAsia"/>
        </w:rPr>
        <w:t>времени</w:t>
      </w:r>
    </w:p>
    <w:p w14:paraId="44E56BE7" w14:textId="77777777" w:rsidR="00F76256" w:rsidRDefault="00F76256" w:rsidP="00F76256"/>
    <w:p w14:paraId="306962AC" w14:textId="77777777" w:rsidR="00F76256" w:rsidRDefault="00F76256" w:rsidP="00F76256">
      <w:r>
        <w:t xml:space="preserve">3.4.3 </w:t>
      </w:r>
      <w:r>
        <w:rPr>
          <w:rFonts w:hint="eastAsia"/>
        </w:rPr>
        <w:t>Оценивание</w:t>
      </w:r>
      <w:r>
        <w:t xml:space="preserve"> </w:t>
      </w:r>
      <w:r>
        <w:rPr>
          <w:rFonts w:hint="eastAsia"/>
        </w:rPr>
        <w:t>длительности</w:t>
      </w:r>
      <w:r>
        <w:t xml:space="preserve"> </w:t>
      </w:r>
      <w:r>
        <w:rPr>
          <w:rFonts w:hint="eastAsia"/>
        </w:rPr>
        <w:t>мертвого</w:t>
      </w:r>
      <w:r>
        <w:t xml:space="preserve"> </w:t>
      </w:r>
      <w:r>
        <w:rPr>
          <w:rFonts w:hint="eastAsia"/>
        </w:rPr>
        <w:t>времени</w:t>
      </w:r>
      <w:r>
        <w:t xml:space="preserve"> </w:t>
      </w:r>
      <w:r>
        <w:rPr>
          <w:rFonts w:hint="eastAsia"/>
        </w:rPr>
        <w:t>в</w:t>
      </w:r>
      <w:r>
        <w:t xml:space="preserve"> </w:t>
      </w:r>
      <w:r>
        <w:rPr>
          <w:rFonts w:hint="eastAsia"/>
        </w:rPr>
        <w:t>рекуррентном</w:t>
      </w:r>
    </w:p>
    <w:p w14:paraId="55FB2D96" w14:textId="77777777" w:rsidR="00F76256" w:rsidRDefault="00F76256" w:rsidP="00F76256"/>
    <w:p w14:paraId="2010A9D0" w14:textId="77777777" w:rsidR="00F76256" w:rsidRDefault="00F76256" w:rsidP="00F76256">
      <w:r>
        <w:rPr>
          <w:rFonts w:hint="eastAsia"/>
        </w:rPr>
        <w:t>наблюдаемом</w:t>
      </w:r>
      <w:r>
        <w:t xml:space="preserve"> </w:t>
      </w:r>
      <w:r>
        <w:rPr>
          <w:rFonts w:hint="eastAsia"/>
        </w:rPr>
        <w:t>потоке</w:t>
      </w:r>
      <w:r>
        <w:t xml:space="preserve"> </w:t>
      </w:r>
      <w:r>
        <w:rPr>
          <w:rFonts w:hint="eastAsia"/>
        </w:rPr>
        <w:t>методом</w:t>
      </w:r>
      <w:r>
        <w:t xml:space="preserve"> </w:t>
      </w:r>
      <w:r>
        <w:rPr>
          <w:rFonts w:hint="eastAsia"/>
        </w:rPr>
        <w:t>моментов</w:t>
      </w:r>
    </w:p>
    <w:p w14:paraId="3A4F4DA1" w14:textId="77777777" w:rsidR="00F76256" w:rsidRDefault="00F76256" w:rsidP="00F76256"/>
    <w:p w14:paraId="0F61F4C1" w14:textId="77777777" w:rsidR="00F76256" w:rsidRDefault="00F76256" w:rsidP="00F76256">
      <w:r>
        <w:t xml:space="preserve">3.4.4 </w:t>
      </w:r>
      <w:r>
        <w:rPr>
          <w:rFonts w:hint="eastAsia"/>
        </w:rPr>
        <w:t>Вероятностные</w:t>
      </w:r>
      <w:r>
        <w:t xml:space="preserve"> </w:t>
      </w:r>
      <w:r>
        <w:rPr>
          <w:rFonts w:hint="eastAsia"/>
        </w:rPr>
        <w:t>характеристики</w:t>
      </w:r>
      <w:r>
        <w:t xml:space="preserve"> </w:t>
      </w:r>
      <w:r>
        <w:rPr>
          <w:rFonts w:hint="eastAsia"/>
        </w:rPr>
        <w:t>потока</w:t>
      </w:r>
    </w:p>
    <w:p w14:paraId="3BF74CBB" w14:textId="77777777" w:rsidR="00F76256" w:rsidRDefault="00F76256" w:rsidP="00F76256"/>
    <w:p w14:paraId="194779C1" w14:textId="77777777" w:rsidR="00F76256" w:rsidRDefault="00F76256" w:rsidP="00F76256">
      <w:r>
        <w:t xml:space="preserve">3.5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по</w:t>
      </w:r>
      <w:r>
        <w:t xml:space="preserve"> </w:t>
      </w:r>
      <w:r>
        <w:rPr>
          <w:rFonts w:hint="eastAsia"/>
        </w:rPr>
        <w:t>третьей</w:t>
      </w:r>
      <w:r>
        <w:t xml:space="preserve"> </w:t>
      </w:r>
      <w:r>
        <w:rPr>
          <w:rFonts w:hint="eastAsia"/>
        </w:rPr>
        <w:t>главе</w:t>
      </w:r>
    </w:p>
    <w:p w14:paraId="66169017" w14:textId="77777777" w:rsidR="00F76256" w:rsidRDefault="00F76256" w:rsidP="00F76256"/>
    <w:p w14:paraId="0AA2BE4A" w14:textId="77777777" w:rsidR="00F76256" w:rsidRDefault="00F76256" w:rsidP="00F76256">
      <w:r>
        <w:t xml:space="preserve">4 </w:t>
      </w:r>
      <w:r>
        <w:rPr>
          <w:rFonts w:hint="eastAsia"/>
        </w:rPr>
        <w:t>Результаты</w:t>
      </w:r>
      <w:r>
        <w:t xml:space="preserve"> </w:t>
      </w:r>
      <w:r>
        <w:rPr>
          <w:rFonts w:hint="eastAsia"/>
        </w:rPr>
        <w:t>численных</w:t>
      </w:r>
      <w:r>
        <w:t xml:space="preserve"> </w:t>
      </w:r>
      <w:r>
        <w:rPr>
          <w:rFonts w:hint="eastAsia"/>
        </w:rPr>
        <w:t>экспериментов</w:t>
      </w:r>
      <w:r>
        <w:t xml:space="preserve"> </w:t>
      </w:r>
      <w:r>
        <w:rPr>
          <w:rFonts w:hint="eastAsia"/>
        </w:rPr>
        <w:t>на</w:t>
      </w:r>
      <w:r>
        <w:t xml:space="preserve"> </w:t>
      </w:r>
      <w:r>
        <w:rPr>
          <w:rFonts w:hint="eastAsia"/>
        </w:rPr>
        <w:t>имитационной</w:t>
      </w:r>
      <w:r>
        <w:t xml:space="preserve"> </w:t>
      </w:r>
      <w:r>
        <w:rPr>
          <w:rFonts w:hint="eastAsia"/>
        </w:rPr>
        <w:t>модели</w:t>
      </w:r>
      <w:r>
        <w:t xml:space="preserve"> </w:t>
      </w:r>
      <w:r>
        <w:rPr>
          <w:rFonts w:hint="eastAsia"/>
        </w:rPr>
        <w:t>полусинхронного</w:t>
      </w:r>
      <w:r>
        <w:t xml:space="preserve"> </w:t>
      </w:r>
      <w:r>
        <w:rPr>
          <w:rFonts w:hint="eastAsia"/>
        </w:rPr>
        <w:t>потока</w:t>
      </w:r>
      <w:r>
        <w:t xml:space="preserve"> </w:t>
      </w:r>
      <w:r>
        <w:rPr>
          <w:rFonts w:hint="eastAsia"/>
        </w:rPr>
        <w:t>событий</w:t>
      </w:r>
      <w:r>
        <w:t xml:space="preserve"> </w:t>
      </w:r>
      <w:r>
        <w:rPr>
          <w:rFonts w:hint="eastAsia"/>
        </w:rPr>
        <w:t>второго</w:t>
      </w:r>
      <w:r>
        <w:t xml:space="preserve"> </w:t>
      </w:r>
      <w:r>
        <w:rPr>
          <w:rFonts w:hint="eastAsia"/>
        </w:rPr>
        <w:t>порядка</w:t>
      </w:r>
    </w:p>
    <w:p w14:paraId="206AE0FF" w14:textId="77777777" w:rsidR="00F76256" w:rsidRDefault="00F76256" w:rsidP="00F76256"/>
    <w:p w14:paraId="3F464E62" w14:textId="77777777" w:rsidR="00F76256" w:rsidRDefault="00F76256" w:rsidP="00F76256">
      <w:r>
        <w:t xml:space="preserve">4.1 </w:t>
      </w:r>
      <w:r>
        <w:rPr>
          <w:rFonts w:hint="eastAsia"/>
        </w:rPr>
        <w:t>Проверка</w:t>
      </w:r>
      <w:r>
        <w:t xml:space="preserve"> </w:t>
      </w:r>
      <w:r>
        <w:rPr>
          <w:rFonts w:hint="eastAsia"/>
        </w:rPr>
        <w:t>работоспособности</w:t>
      </w:r>
      <w:r>
        <w:t xml:space="preserve"> </w:t>
      </w:r>
      <w:r>
        <w:rPr>
          <w:rFonts w:hint="eastAsia"/>
        </w:rPr>
        <w:t>модели</w:t>
      </w:r>
    </w:p>
    <w:p w14:paraId="0739E4D7" w14:textId="77777777" w:rsidR="00F76256" w:rsidRDefault="00F76256" w:rsidP="00F76256"/>
    <w:p w14:paraId="530CBA69" w14:textId="77777777" w:rsidR="00F76256" w:rsidRDefault="00F76256" w:rsidP="00F76256">
      <w:r>
        <w:t xml:space="preserve">4.2 </w:t>
      </w:r>
      <w:r>
        <w:rPr>
          <w:rFonts w:hint="eastAsia"/>
        </w:rPr>
        <w:t>Проверка</w:t>
      </w:r>
      <w:r>
        <w:t xml:space="preserve"> </w:t>
      </w:r>
      <w:r>
        <w:rPr>
          <w:rFonts w:hint="eastAsia"/>
        </w:rPr>
        <w:t>качества</w:t>
      </w:r>
      <w:r>
        <w:t xml:space="preserve"> </w:t>
      </w:r>
      <w:r>
        <w:rPr>
          <w:rFonts w:hint="eastAsia"/>
        </w:rPr>
        <w:t>оценки</w:t>
      </w:r>
      <w:r>
        <w:t xml:space="preserve"> </w:t>
      </w:r>
      <w:r>
        <w:rPr>
          <w:rFonts w:hint="eastAsia"/>
        </w:rPr>
        <w:t>состояний</w:t>
      </w:r>
      <w:r>
        <w:t xml:space="preserve"> </w:t>
      </w:r>
      <w:r>
        <w:rPr>
          <w:rFonts w:hint="eastAsia"/>
        </w:rPr>
        <w:t>потока</w:t>
      </w:r>
    </w:p>
    <w:p w14:paraId="2A5831BA" w14:textId="77777777" w:rsidR="00F76256" w:rsidRDefault="00F76256" w:rsidP="00F76256"/>
    <w:p w14:paraId="14786F69" w14:textId="77777777" w:rsidR="00F76256" w:rsidRDefault="00F76256" w:rsidP="00F76256">
      <w:r>
        <w:lastRenderedPageBreak/>
        <w:t xml:space="preserve">4.3 </w:t>
      </w:r>
      <w:r>
        <w:rPr>
          <w:rFonts w:hint="eastAsia"/>
        </w:rPr>
        <w:t>Проверка</w:t>
      </w:r>
      <w:r>
        <w:t xml:space="preserve"> </w:t>
      </w:r>
      <w:r>
        <w:rPr>
          <w:rFonts w:hint="eastAsia"/>
        </w:rPr>
        <w:t>качества</w:t>
      </w:r>
      <w:r>
        <w:t xml:space="preserve"> </w:t>
      </w:r>
      <w:r>
        <w:rPr>
          <w:rFonts w:hint="eastAsia"/>
        </w:rPr>
        <w:t>оценки</w:t>
      </w:r>
      <w:r>
        <w:t xml:space="preserve"> </w:t>
      </w:r>
      <w:r>
        <w:rPr>
          <w:rFonts w:hint="eastAsia"/>
        </w:rPr>
        <w:t>параметров</w:t>
      </w:r>
      <w:r>
        <w:t xml:space="preserve"> </w:t>
      </w:r>
      <w:r>
        <w:rPr>
          <w:rFonts w:hint="eastAsia"/>
        </w:rPr>
        <w:t>плотности</w:t>
      </w:r>
      <w:r>
        <w:t xml:space="preserve"> </w:t>
      </w:r>
      <w:r>
        <w:rPr>
          <w:rFonts w:hint="eastAsia"/>
        </w:rPr>
        <w:t>распределения</w:t>
      </w:r>
    </w:p>
    <w:p w14:paraId="6B56C384" w14:textId="77777777" w:rsidR="00F76256" w:rsidRDefault="00F76256" w:rsidP="00F76256"/>
    <w:p w14:paraId="7A979DE1" w14:textId="77777777" w:rsidR="00F76256" w:rsidRDefault="00F76256" w:rsidP="00F76256">
      <w:r>
        <w:t xml:space="preserve">4.4 </w:t>
      </w:r>
      <w:r>
        <w:rPr>
          <w:rFonts w:hint="eastAsia"/>
        </w:rPr>
        <w:t>Проверка</w:t>
      </w:r>
      <w:r>
        <w:t xml:space="preserve"> </w:t>
      </w:r>
      <w:r>
        <w:rPr>
          <w:rFonts w:hint="eastAsia"/>
        </w:rPr>
        <w:t>качества</w:t>
      </w:r>
      <w:r>
        <w:t xml:space="preserve"> </w:t>
      </w:r>
      <w:r>
        <w:rPr>
          <w:rFonts w:hint="eastAsia"/>
        </w:rPr>
        <w:t>оценки</w:t>
      </w:r>
      <w:r>
        <w:t xml:space="preserve"> </w:t>
      </w:r>
      <w:r>
        <w:rPr>
          <w:rFonts w:hint="eastAsia"/>
        </w:rPr>
        <w:t>длительности</w:t>
      </w:r>
      <w:r>
        <w:t xml:space="preserve"> </w:t>
      </w:r>
      <w:r>
        <w:rPr>
          <w:rFonts w:hint="eastAsia"/>
        </w:rPr>
        <w:t>мертвого</w:t>
      </w:r>
      <w:r>
        <w:t xml:space="preserve"> </w:t>
      </w:r>
      <w:r>
        <w:rPr>
          <w:rFonts w:hint="eastAsia"/>
        </w:rPr>
        <w:t>времени</w:t>
      </w:r>
    </w:p>
    <w:p w14:paraId="2590B58E" w14:textId="77777777" w:rsidR="00F76256" w:rsidRDefault="00F76256" w:rsidP="00F76256"/>
    <w:p w14:paraId="3B91C2F5" w14:textId="77777777" w:rsidR="00F76256" w:rsidRDefault="00F76256" w:rsidP="00F76256">
      <w:r>
        <w:t xml:space="preserve">4.5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по</w:t>
      </w:r>
      <w:r>
        <w:t xml:space="preserve"> </w:t>
      </w:r>
      <w:r>
        <w:rPr>
          <w:rFonts w:hint="eastAsia"/>
        </w:rPr>
        <w:t>четвертой</w:t>
      </w:r>
      <w:r>
        <w:t xml:space="preserve"> </w:t>
      </w:r>
      <w:r>
        <w:rPr>
          <w:rFonts w:hint="eastAsia"/>
        </w:rPr>
        <w:t>главе</w:t>
      </w:r>
    </w:p>
    <w:p w14:paraId="61F0F796" w14:textId="77777777" w:rsidR="00F76256" w:rsidRDefault="00F76256" w:rsidP="00F76256"/>
    <w:p w14:paraId="74571360" w14:textId="77777777" w:rsidR="00F76256" w:rsidRDefault="00F76256" w:rsidP="00F76256">
      <w:r>
        <w:rPr>
          <w:rFonts w:hint="eastAsia"/>
        </w:rPr>
        <w:t>Заключение</w:t>
      </w:r>
    </w:p>
    <w:p w14:paraId="4B8F3A91" w14:textId="77777777" w:rsidR="00F76256" w:rsidRDefault="00F76256" w:rsidP="00F76256"/>
    <w:p w14:paraId="50C6ADB5" w14:textId="77777777" w:rsidR="00F76256" w:rsidRDefault="00F76256" w:rsidP="00F76256">
      <w:r>
        <w:rPr>
          <w:rFonts w:hint="eastAsia"/>
        </w:rPr>
        <w:t>Список</w:t>
      </w:r>
      <w:r>
        <w:t xml:space="preserve"> </w:t>
      </w:r>
      <w:r>
        <w:rPr>
          <w:rFonts w:hint="eastAsia"/>
        </w:rPr>
        <w:t>использованной</w:t>
      </w:r>
      <w:r>
        <w:t xml:space="preserve"> </w:t>
      </w:r>
      <w:r>
        <w:rPr>
          <w:rFonts w:hint="eastAsia"/>
        </w:rPr>
        <w:t>литературы</w:t>
      </w:r>
    </w:p>
    <w:p w14:paraId="7102DB35" w14:textId="77777777" w:rsidR="00F76256" w:rsidRDefault="00F76256" w:rsidP="00F76256"/>
    <w:p w14:paraId="15A07405" w14:textId="77777777" w:rsidR="00F76256" w:rsidRDefault="00F76256" w:rsidP="00F76256">
      <w:r>
        <w:rPr>
          <w:rFonts w:hint="eastAsia"/>
        </w:rPr>
        <w:t>Приложение</w:t>
      </w:r>
      <w:r>
        <w:t xml:space="preserve"> </w:t>
      </w:r>
      <w:r>
        <w:rPr>
          <w:rFonts w:hint="eastAsia"/>
        </w:rPr>
        <w:t>А</w:t>
      </w:r>
      <w:r>
        <w:t xml:space="preserve"> </w:t>
      </w:r>
      <w:r>
        <w:rPr>
          <w:rFonts w:hint="eastAsia"/>
        </w:rPr>
        <w:t>Имитационное</w:t>
      </w:r>
      <w:r>
        <w:t xml:space="preserve"> </w:t>
      </w:r>
      <w:r>
        <w:rPr>
          <w:rFonts w:hint="eastAsia"/>
        </w:rPr>
        <w:t>моделирование</w:t>
      </w:r>
    </w:p>
    <w:p w14:paraId="478FAFB8" w14:textId="77777777" w:rsidR="00F76256" w:rsidRDefault="00F76256" w:rsidP="00F76256"/>
    <w:p w14:paraId="6E54FFC1" w14:textId="77777777" w:rsidR="00F76256" w:rsidRDefault="00F76256" w:rsidP="00F76256">
      <w:r>
        <w:rPr>
          <w:rFonts w:hint="eastAsia"/>
        </w:rPr>
        <w:t>Приложение</w:t>
      </w:r>
      <w:r>
        <w:t xml:space="preserve"> </w:t>
      </w:r>
      <w:r>
        <w:rPr>
          <w:rFonts w:hint="eastAsia"/>
        </w:rPr>
        <w:t>Б</w:t>
      </w:r>
      <w:r>
        <w:t xml:space="preserve"> </w:t>
      </w:r>
      <w:r>
        <w:rPr>
          <w:rFonts w:hint="eastAsia"/>
        </w:rPr>
        <w:t>Блок</w:t>
      </w:r>
      <w:r>
        <w:t>-</w:t>
      </w:r>
      <w:r>
        <w:rPr>
          <w:rFonts w:hint="eastAsia"/>
        </w:rPr>
        <w:t>схема</w:t>
      </w:r>
      <w:r>
        <w:t xml:space="preserve"> </w:t>
      </w:r>
      <w:r>
        <w:rPr>
          <w:rFonts w:hint="eastAsia"/>
        </w:rPr>
        <w:t>имитационной</w:t>
      </w:r>
      <w:r>
        <w:t xml:space="preserve"> </w:t>
      </w:r>
      <w:r>
        <w:rPr>
          <w:rFonts w:hint="eastAsia"/>
        </w:rPr>
        <w:t>модели</w:t>
      </w:r>
    </w:p>
    <w:p w14:paraId="4DE48E1E" w14:textId="77777777" w:rsidR="00F76256" w:rsidRDefault="00F76256" w:rsidP="00F76256"/>
    <w:p w14:paraId="019A0319" w14:textId="542CEA3E" w:rsidR="00F76256" w:rsidRPr="00F76256" w:rsidRDefault="00F76256" w:rsidP="00F76256">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диссертации</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Национального</w:t>
      </w:r>
      <w:r>
        <w:t xml:space="preserve"> </w:t>
      </w:r>
      <w:r>
        <w:rPr>
          <w:rFonts w:hint="eastAsia"/>
        </w:rPr>
        <w:t>исследовательского</w:t>
      </w:r>
      <w:r>
        <w:t xml:space="preserve"> </w:t>
      </w:r>
      <w:r>
        <w:rPr>
          <w:rFonts w:hint="eastAsia"/>
        </w:rPr>
        <w:t>Томского</w:t>
      </w:r>
      <w:r>
        <w:t xml:space="preserve"> </w:t>
      </w:r>
      <w:r>
        <w:rPr>
          <w:rFonts w:hint="eastAsia"/>
        </w:rPr>
        <w:t>государственного</w:t>
      </w:r>
      <w:r>
        <w:t xml:space="preserve"> </w:t>
      </w:r>
      <w:r>
        <w:rPr>
          <w:rFonts w:hint="eastAsia"/>
        </w:rPr>
        <w:t>университета</w:t>
      </w:r>
    </w:p>
    <w:sectPr w:rsidR="00F76256" w:rsidRPr="00F76256" w:rsidSect="00464D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19272" w14:textId="77777777" w:rsidR="00464D36" w:rsidRDefault="00464D36">
      <w:pPr>
        <w:spacing w:after="0" w:line="240" w:lineRule="auto"/>
      </w:pPr>
      <w:r>
        <w:separator/>
      </w:r>
    </w:p>
  </w:endnote>
  <w:endnote w:type="continuationSeparator" w:id="0">
    <w:p w14:paraId="7986828F" w14:textId="77777777" w:rsidR="00464D36" w:rsidRDefault="00464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DD81" w14:textId="77777777" w:rsidR="00464D36" w:rsidRDefault="00464D36"/>
    <w:p w14:paraId="2A338065" w14:textId="77777777" w:rsidR="00464D36" w:rsidRDefault="00464D36"/>
    <w:p w14:paraId="14D17710" w14:textId="77777777" w:rsidR="00464D36" w:rsidRDefault="00464D36"/>
    <w:p w14:paraId="42D16885" w14:textId="77777777" w:rsidR="00464D36" w:rsidRDefault="00464D36"/>
    <w:p w14:paraId="76A389A2" w14:textId="77777777" w:rsidR="00464D36" w:rsidRDefault="00464D36"/>
    <w:p w14:paraId="7AE40B74" w14:textId="77777777" w:rsidR="00464D36" w:rsidRDefault="00464D36"/>
    <w:p w14:paraId="199847DF" w14:textId="77777777" w:rsidR="00464D36" w:rsidRDefault="00464D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2AFCB5" wp14:editId="3B2DAD2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0A189" w14:textId="77777777" w:rsidR="00464D36" w:rsidRDefault="00464D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2AFC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20A189" w14:textId="77777777" w:rsidR="00464D36" w:rsidRDefault="00464D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09EAB1" w14:textId="77777777" w:rsidR="00464D36" w:rsidRDefault="00464D36"/>
    <w:p w14:paraId="517D3003" w14:textId="77777777" w:rsidR="00464D36" w:rsidRDefault="00464D36"/>
    <w:p w14:paraId="4AA7C745" w14:textId="77777777" w:rsidR="00464D36" w:rsidRDefault="00464D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58A5AE" wp14:editId="7DD8EF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08ED5" w14:textId="77777777" w:rsidR="00464D36" w:rsidRDefault="00464D36"/>
                          <w:p w14:paraId="13344844" w14:textId="77777777" w:rsidR="00464D36" w:rsidRDefault="00464D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58A5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C08ED5" w14:textId="77777777" w:rsidR="00464D36" w:rsidRDefault="00464D36"/>
                    <w:p w14:paraId="13344844" w14:textId="77777777" w:rsidR="00464D36" w:rsidRDefault="00464D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948D4A" w14:textId="77777777" w:rsidR="00464D36" w:rsidRDefault="00464D36"/>
    <w:p w14:paraId="5AFD26F3" w14:textId="77777777" w:rsidR="00464D36" w:rsidRDefault="00464D36">
      <w:pPr>
        <w:rPr>
          <w:sz w:val="2"/>
          <w:szCs w:val="2"/>
        </w:rPr>
      </w:pPr>
    </w:p>
    <w:p w14:paraId="3CCC14AA" w14:textId="77777777" w:rsidR="00464D36" w:rsidRDefault="00464D36"/>
    <w:p w14:paraId="7C41962B" w14:textId="77777777" w:rsidR="00464D36" w:rsidRDefault="00464D36">
      <w:pPr>
        <w:spacing w:after="0" w:line="240" w:lineRule="auto"/>
      </w:pPr>
    </w:p>
  </w:footnote>
  <w:footnote w:type="continuationSeparator" w:id="0">
    <w:p w14:paraId="2F470AE6" w14:textId="77777777" w:rsidR="00464D36" w:rsidRDefault="00464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36"/>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15018</TotalTime>
  <Pages>5</Pages>
  <Words>582</Words>
  <Characters>3319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1679</cp:revision>
  <cp:lastPrinted>2009-02-06T05:36:00Z</cp:lastPrinted>
  <dcterms:created xsi:type="dcterms:W3CDTF">2024-01-07T13:43:00Z</dcterms:created>
  <dcterms:modified xsi:type="dcterms:W3CDTF">2024-02-01T19:05:00Z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