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D5" w:rsidRDefault="006603D5" w:rsidP="006603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Пилявський Юлій Миколайович,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603D5" w:rsidRDefault="006603D5" w:rsidP="006603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контексті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ідей</w:t>
      </w:r>
    </w:p>
    <w:p w:rsidR="006603D5" w:rsidRDefault="006603D5" w:rsidP="006603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лібертаріанства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Економіка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6603D5" w:rsidRDefault="006603D5" w:rsidP="006603D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61.051.035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p>
    <w:p w:rsidR="00940FA1" w:rsidRPr="006603D5" w:rsidRDefault="006603D5" w:rsidP="006603D5">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Ужгородський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hint="eastAsia"/>
          <w:kern w:val="0"/>
          <w:sz w:val="28"/>
          <w:szCs w:val="28"/>
          <w:lang w:eastAsia="ru-RU"/>
        </w:rPr>
        <w:t>»</w:t>
      </w:r>
    </w:p>
    <w:sectPr w:rsidR="00940FA1" w:rsidRPr="006603D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6603D5" w:rsidRPr="006603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E58E7-B56C-4B92-81F0-A322A549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9211</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462</cp:revision>
  <cp:lastPrinted>2009-02-06T05:36:00Z</cp:lastPrinted>
  <dcterms:created xsi:type="dcterms:W3CDTF">2021-12-23T09:52:00Z</dcterms:created>
  <dcterms:modified xsi:type="dcterms:W3CDTF">2022-01-19T13:47:00Z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