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2B5C1AA" w14:textId="71D61BE8" w:rsidR="00D3162B" w:rsidRPr="00375BAE" w:rsidRDefault="00375BAE" w:rsidP="00375BAE">
      <w:pPr>
        <w:rPr>
          <w:lang w:val="ru-RU"/>
        </w:rPr>
      </w:pPr>
      <w:r w:rsidRPr="00375BAE">
        <w:rPr>
          <w:rFonts w:hint="eastAsia"/>
          <w:lang w:val="ru-RU"/>
        </w:rPr>
        <w:t>Кан</w:t>
      </w:r>
      <w:r w:rsidRPr="00375BAE">
        <w:rPr>
          <w:lang w:val="ru-RU"/>
        </w:rPr>
        <w:t xml:space="preserve">, </w:t>
      </w:r>
      <w:r w:rsidRPr="00375BAE">
        <w:rPr>
          <w:rFonts w:hint="eastAsia"/>
          <w:lang w:val="ru-RU"/>
        </w:rPr>
        <w:t>Вадим</w:t>
      </w:r>
      <w:r w:rsidRPr="00375BAE">
        <w:rPr>
          <w:lang w:val="ru-RU"/>
        </w:rPr>
        <w:t xml:space="preserve"> </w:t>
      </w:r>
      <w:r w:rsidRPr="00375BAE">
        <w:rPr>
          <w:rFonts w:hint="eastAsia"/>
          <w:lang w:val="ru-RU"/>
        </w:rPr>
        <w:t>Вадимович</w:t>
      </w:r>
      <w:r>
        <w:rPr>
          <w:lang w:val="en-US"/>
        </w:rPr>
        <w:t xml:space="preserve"> </w:t>
      </w:r>
      <w:r w:rsidRPr="00375BAE">
        <w:rPr>
          <w:rFonts w:hint="eastAsia"/>
          <w:lang w:val="ru-RU"/>
        </w:rPr>
        <w:t>Оптимизация</w:t>
      </w:r>
      <w:r w:rsidRPr="00375BAE">
        <w:rPr>
          <w:lang w:val="en-US"/>
        </w:rPr>
        <w:t xml:space="preserve"> </w:t>
      </w:r>
      <w:r w:rsidRPr="00375BAE">
        <w:rPr>
          <w:rFonts w:hint="eastAsia"/>
          <w:lang w:val="ru-RU"/>
        </w:rPr>
        <w:t>инновационной</w:t>
      </w:r>
      <w:r w:rsidRPr="00375BAE">
        <w:rPr>
          <w:lang w:val="en-US"/>
        </w:rPr>
        <w:t xml:space="preserve"> </w:t>
      </w:r>
      <w:r w:rsidRPr="00375BAE">
        <w:rPr>
          <w:rFonts w:hint="eastAsia"/>
          <w:lang w:val="ru-RU"/>
        </w:rPr>
        <w:t>деятельности</w:t>
      </w:r>
      <w:r w:rsidRPr="00375BAE">
        <w:rPr>
          <w:lang w:val="en-US"/>
        </w:rPr>
        <w:t xml:space="preserve"> </w:t>
      </w:r>
      <w:r w:rsidRPr="00375BAE">
        <w:rPr>
          <w:rFonts w:hint="eastAsia"/>
          <w:lang w:val="ru-RU"/>
        </w:rPr>
        <w:t>в</w:t>
      </w:r>
      <w:r w:rsidRPr="00375BAE">
        <w:rPr>
          <w:lang w:val="en-US"/>
        </w:rPr>
        <w:t xml:space="preserve"> </w:t>
      </w:r>
      <w:r w:rsidRPr="00375BAE">
        <w:rPr>
          <w:rFonts w:hint="eastAsia"/>
          <w:lang w:val="ru-RU"/>
        </w:rPr>
        <w:t>научной</w:t>
      </w:r>
      <w:r w:rsidRPr="00375BAE">
        <w:rPr>
          <w:lang w:val="en-US"/>
        </w:rPr>
        <w:t xml:space="preserve"> </w:t>
      </w:r>
      <w:r w:rsidRPr="00375BAE">
        <w:rPr>
          <w:rFonts w:hint="eastAsia"/>
          <w:lang w:val="ru-RU"/>
        </w:rPr>
        <w:t>медицинской</w:t>
      </w:r>
      <w:r w:rsidRPr="00375BAE">
        <w:rPr>
          <w:lang w:val="en-US"/>
        </w:rPr>
        <w:t xml:space="preserve"> </w:t>
      </w:r>
      <w:r w:rsidRPr="00375BAE">
        <w:rPr>
          <w:rFonts w:hint="eastAsia"/>
          <w:lang w:val="ru-RU"/>
        </w:rPr>
        <w:t>организации</w:t>
      </w:r>
    </w:p>
    <w:p w14:paraId="11033746" w14:textId="77777777" w:rsidR="00375BAE" w:rsidRPr="00375BAE" w:rsidRDefault="00375BAE" w:rsidP="00375BAE">
      <w:pPr>
        <w:rPr>
          <w:lang w:val="ru-RU"/>
        </w:rPr>
      </w:pPr>
      <w:r w:rsidRPr="00375BAE">
        <w:rPr>
          <w:rFonts w:hint="eastAsia"/>
          <w:lang w:val="ru-RU"/>
        </w:rPr>
        <w:t>ОГЛАВЛЕНИЕ</w:t>
      </w:r>
      <w:r w:rsidRPr="00375BAE">
        <w:rPr>
          <w:lang w:val="ru-RU"/>
        </w:rPr>
        <w:t xml:space="preserve"> </w:t>
      </w:r>
      <w:r w:rsidRPr="00375BAE">
        <w:rPr>
          <w:rFonts w:hint="eastAsia"/>
          <w:lang w:val="ru-RU"/>
        </w:rPr>
        <w:t>ДИССЕРТАЦИИ</w:t>
      </w:r>
    </w:p>
    <w:p w14:paraId="436C41EF" w14:textId="77777777" w:rsidR="00375BAE" w:rsidRPr="00375BAE" w:rsidRDefault="00375BAE" w:rsidP="00375BAE">
      <w:pPr>
        <w:rPr>
          <w:lang w:val="ru-RU"/>
        </w:rPr>
      </w:pPr>
      <w:r w:rsidRPr="00375BAE">
        <w:rPr>
          <w:rFonts w:hint="eastAsia"/>
          <w:lang w:val="ru-RU"/>
        </w:rPr>
        <w:t>кандидат</w:t>
      </w:r>
      <w:r w:rsidRPr="00375BAE">
        <w:rPr>
          <w:lang w:val="ru-RU"/>
        </w:rPr>
        <w:t xml:space="preserve"> </w:t>
      </w:r>
      <w:r w:rsidRPr="00375BAE">
        <w:rPr>
          <w:rFonts w:hint="eastAsia"/>
          <w:lang w:val="ru-RU"/>
        </w:rPr>
        <w:t>наук</w:t>
      </w:r>
      <w:r w:rsidRPr="00375BAE">
        <w:rPr>
          <w:lang w:val="ru-RU"/>
        </w:rPr>
        <w:t xml:space="preserve"> </w:t>
      </w:r>
      <w:r w:rsidRPr="00375BAE">
        <w:rPr>
          <w:rFonts w:hint="eastAsia"/>
          <w:lang w:val="ru-RU"/>
        </w:rPr>
        <w:t>Кан</w:t>
      </w:r>
      <w:r w:rsidRPr="00375BAE">
        <w:rPr>
          <w:lang w:val="ru-RU"/>
        </w:rPr>
        <w:t xml:space="preserve">, </w:t>
      </w:r>
      <w:r w:rsidRPr="00375BAE">
        <w:rPr>
          <w:rFonts w:hint="eastAsia"/>
          <w:lang w:val="ru-RU"/>
        </w:rPr>
        <w:t>Вадим</w:t>
      </w:r>
      <w:r w:rsidRPr="00375BAE">
        <w:rPr>
          <w:lang w:val="ru-RU"/>
        </w:rPr>
        <w:t xml:space="preserve"> </w:t>
      </w:r>
      <w:r w:rsidRPr="00375BAE">
        <w:rPr>
          <w:rFonts w:hint="eastAsia"/>
          <w:lang w:val="ru-RU"/>
        </w:rPr>
        <w:t>Вадимович</w:t>
      </w:r>
    </w:p>
    <w:p w14:paraId="2B2A4EEF" w14:textId="77777777" w:rsidR="00375BAE" w:rsidRPr="00375BAE" w:rsidRDefault="00375BAE" w:rsidP="00375BAE">
      <w:pPr>
        <w:rPr>
          <w:lang w:val="ru-RU"/>
        </w:rPr>
      </w:pPr>
      <w:r w:rsidRPr="00375BAE">
        <w:rPr>
          <w:rFonts w:hint="eastAsia"/>
          <w:lang w:val="ru-RU"/>
        </w:rPr>
        <w:t>ОГЛАВЛЕНИЕ</w:t>
      </w:r>
    </w:p>
    <w:p w14:paraId="1122E9E3" w14:textId="77777777" w:rsidR="00375BAE" w:rsidRPr="00375BAE" w:rsidRDefault="00375BAE" w:rsidP="00375BAE">
      <w:pPr>
        <w:rPr>
          <w:lang w:val="ru-RU"/>
        </w:rPr>
      </w:pPr>
    </w:p>
    <w:p w14:paraId="037372C0" w14:textId="77777777" w:rsidR="00375BAE" w:rsidRPr="00375BAE" w:rsidRDefault="00375BAE" w:rsidP="00375BAE">
      <w:pPr>
        <w:rPr>
          <w:lang w:val="ru-RU"/>
        </w:rPr>
      </w:pPr>
      <w:r w:rsidRPr="00375BAE">
        <w:rPr>
          <w:rFonts w:hint="eastAsia"/>
          <w:lang w:val="ru-RU"/>
        </w:rPr>
        <w:t>СОКРАЩЕНИЯ</w:t>
      </w:r>
    </w:p>
    <w:p w14:paraId="7F05D596" w14:textId="77777777" w:rsidR="00375BAE" w:rsidRPr="00375BAE" w:rsidRDefault="00375BAE" w:rsidP="00375BAE">
      <w:pPr>
        <w:rPr>
          <w:lang w:val="ru-RU"/>
        </w:rPr>
      </w:pPr>
    </w:p>
    <w:p w14:paraId="1DDFD148" w14:textId="77777777" w:rsidR="00375BAE" w:rsidRPr="00375BAE" w:rsidRDefault="00375BAE" w:rsidP="00375BAE">
      <w:pPr>
        <w:rPr>
          <w:lang w:val="ru-RU"/>
        </w:rPr>
      </w:pPr>
      <w:r w:rsidRPr="00375BAE">
        <w:rPr>
          <w:rFonts w:hint="eastAsia"/>
          <w:lang w:val="ru-RU"/>
        </w:rPr>
        <w:t>ВВЕДЕНИЕ</w:t>
      </w:r>
    </w:p>
    <w:p w14:paraId="2E6C7F50" w14:textId="77777777" w:rsidR="00375BAE" w:rsidRPr="00375BAE" w:rsidRDefault="00375BAE" w:rsidP="00375BAE">
      <w:pPr>
        <w:rPr>
          <w:lang w:val="ru-RU"/>
        </w:rPr>
      </w:pPr>
    </w:p>
    <w:p w14:paraId="135CF6D5" w14:textId="77777777" w:rsidR="00375BAE" w:rsidRPr="00375BAE" w:rsidRDefault="00375BAE" w:rsidP="00375BAE">
      <w:pPr>
        <w:rPr>
          <w:lang w:val="ru-RU"/>
        </w:rPr>
      </w:pPr>
      <w:r w:rsidRPr="00375BAE">
        <w:rPr>
          <w:rFonts w:hint="eastAsia"/>
          <w:lang w:val="ru-RU"/>
        </w:rPr>
        <w:t>Глава</w:t>
      </w:r>
      <w:r w:rsidRPr="00375BAE">
        <w:rPr>
          <w:lang w:val="ru-RU"/>
        </w:rPr>
        <w:t xml:space="preserve"> 1. </w:t>
      </w:r>
      <w:r w:rsidRPr="00375BAE">
        <w:rPr>
          <w:rFonts w:hint="eastAsia"/>
          <w:lang w:val="ru-RU"/>
        </w:rPr>
        <w:t>ИННОВАЦИОННАЯ</w:t>
      </w:r>
      <w:r w:rsidRPr="00375BAE">
        <w:rPr>
          <w:lang w:val="ru-RU"/>
        </w:rPr>
        <w:t xml:space="preserve"> </w:t>
      </w:r>
      <w:r w:rsidRPr="00375BAE">
        <w:rPr>
          <w:rFonts w:hint="eastAsia"/>
          <w:lang w:val="ru-RU"/>
        </w:rPr>
        <w:t>ДЕЯТЕЛЬНОСТЬ</w:t>
      </w:r>
      <w:r w:rsidRPr="00375BAE">
        <w:rPr>
          <w:lang w:val="ru-RU"/>
        </w:rPr>
        <w:t xml:space="preserve"> </w:t>
      </w:r>
      <w:r w:rsidRPr="00375BAE">
        <w:rPr>
          <w:rFonts w:hint="eastAsia"/>
          <w:lang w:val="ru-RU"/>
        </w:rPr>
        <w:t>В</w:t>
      </w:r>
      <w:r w:rsidRPr="00375BAE">
        <w:rPr>
          <w:lang w:val="ru-RU"/>
        </w:rPr>
        <w:t xml:space="preserve"> </w:t>
      </w:r>
      <w:r w:rsidRPr="00375BAE">
        <w:rPr>
          <w:rFonts w:hint="eastAsia"/>
          <w:lang w:val="ru-RU"/>
        </w:rPr>
        <w:t>ЗДРАВООХРАНЕНИИ</w:t>
      </w:r>
    </w:p>
    <w:p w14:paraId="707609E4" w14:textId="77777777" w:rsidR="00375BAE" w:rsidRPr="00375BAE" w:rsidRDefault="00375BAE" w:rsidP="00375BAE">
      <w:pPr>
        <w:rPr>
          <w:lang w:val="ru-RU"/>
        </w:rPr>
      </w:pPr>
    </w:p>
    <w:p w14:paraId="7B6658B9" w14:textId="77777777" w:rsidR="00375BAE" w:rsidRPr="00375BAE" w:rsidRDefault="00375BAE" w:rsidP="00375BAE">
      <w:pPr>
        <w:rPr>
          <w:lang w:val="ru-RU"/>
        </w:rPr>
      </w:pPr>
      <w:r w:rsidRPr="00375BAE">
        <w:rPr>
          <w:lang w:val="ru-RU"/>
        </w:rPr>
        <w:t xml:space="preserve">1.1. </w:t>
      </w:r>
      <w:r w:rsidRPr="00375BAE">
        <w:rPr>
          <w:rFonts w:hint="eastAsia"/>
          <w:lang w:val="ru-RU"/>
        </w:rPr>
        <w:t>Теоретические</w:t>
      </w:r>
      <w:r w:rsidRPr="00375BAE">
        <w:rPr>
          <w:lang w:val="ru-RU"/>
        </w:rPr>
        <w:t xml:space="preserve"> </w:t>
      </w:r>
      <w:r w:rsidRPr="00375BAE">
        <w:rPr>
          <w:rFonts w:hint="eastAsia"/>
          <w:lang w:val="ru-RU"/>
        </w:rPr>
        <w:t>аспекты</w:t>
      </w:r>
      <w:r w:rsidRPr="00375BAE">
        <w:rPr>
          <w:lang w:val="ru-RU"/>
        </w:rPr>
        <w:t xml:space="preserve"> </w:t>
      </w:r>
      <w:r w:rsidRPr="00375BAE">
        <w:rPr>
          <w:rFonts w:hint="eastAsia"/>
          <w:lang w:val="ru-RU"/>
        </w:rPr>
        <w:t>инновационной</w:t>
      </w:r>
      <w:r w:rsidRPr="00375BAE">
        <w:rPr>
          <w:lang w:val="ru-RU"/>
        </w:rPr>
        <w:t xml:space="preserve"> </w:t>
      </w:r>
      <w:r w:rsidRPr="00375BAE">
        <w:rPr>
          <w:rFonts w:hint="eastAsia"/>
          <w:lang w:val="ru-RU"/>
        </w:rPr>
        <w:t>деятельности</w:t>
      </w:r>
    </w:p>
    <w:p w14:paraId="2066BCCD" w14:textId="77777777" w:rsidR="00375BAE" w:rsidRPr="00375BAE" w:rsidRDefault="00375BAE" w:rsidP="00375BAE">
      <w:pPr>
        <w:rPr>
          <w:lang w:val="ru-RU"/>
        </w:rPr>
      </w:pPr>
    </w:p>
    <w:p w14:paraId="2065C73C" w14:textId="77777777" w:rsidR="00375BAE" w:rsidRPr="00375BAE" w:rsidRDefault="00375BAE" w:rsidP="00375BAE">
      <w:pPr>
        <w:rPr>
          <w:lang w:val="ru-RU"/>
        </w:rPr>
      </w:pPr>
      <w:r w:rsidRPr="00375BAE">
        <w:rPr>
          <w:lang w:val="ru-RU"/>
        </w:rPr>
        <w:t xml:space="preserve">1.2. </w:t>
      </w:r>
      <w:r w:rsidRPr="00375BAE">
        <w:rPr>
          <w:rFonts w:hint="eastAsia"/>
          <w:lang w:val="ru-RU"/>
        </w:rPr>
        <w:t>Особенности</w:t>
      </w:r>
      <w:r w:rsidRPr="00375BAE">
        <w:rPr>
          <w:lang w:val="ru-RU"/>
        </w:rPr>
        <w:t xml:space="preserve"> </w:t>
      </w:r>
      <w:r w:rsidRPr="00375BAE">
        <w:rPr>
          <w:rFonts w:hint="eastAsia"/>
          <w:lang w:val="ru-RU"/>
        </w:rPr>
        <w:t>инновационной</w:t>
      </w:r>
      <w:r w:rsidRPr="00375BAE">
        <w:rPr>
          <w:lang w:val="ru-RU"/>
        </w:rPr>
        <w:t xml:space="preserve"> </w:t>
      </w:r>
      <w:r w:rsidRPr="00375BAE">
        <w:rPr>
          <w:rFonts w:hint="eastAsia"/>
          <w:lang w:val="ru-RU"/>
        </w:rPr>
        <w:t>деятельности</w:t>
      </w:r>
      <w:r w:rsidRPr="00375BAE">
        <w:rPr>
          <w:lang w:val="ru-RU"/>
        </w:rPr>
        <w:t xml:space="preserve"> </w:t>
      </w:r>
      <w:r w:rsidRPr="00375BAE">
        <w:rPr>
          <w:rFonts w:hint="eastAsia"/>
          <w:lang w:val="ru-RU"/>
        </w:rPr>
        <w:t>в</w:t>
      </w:r>
      <w:r w:rsidRPr="00375BAE">
        <w:rPr>
          <w:lang w:val="ru-RU"/>
        </w:rPr>
        <w:t xml:space="preserve"> </w:t>
      </w:r>
      <w:r w:rsidRPr="00375BAE">
        <w:rPr>
          <w:rFonts w:hint="eastAsia"/>
          <w:lang w:val="ru-RU"/>
        </w:rPr>
        <w:t>здравоохранении</w:t>
      </w:r>
    </w:p>
    <w:p w14:paraId="7B991C90" w14:textId="77777777" w:rsidR="00375BAE" w:rsidRPr="00375BAE" w:rsidRDefault="00375BAE" w:rsidP="00375BAE">
      <w:pPr>
        <w:rPr>
          <w:lang w:val="ru-RU"/>
        </w:rPr>
      </w:pPr>
    </w:p>
    <w:p w14:paraId="3BE9C35D" w14:textId="77777777" w:rsidR="00375BAE" w:rsidRPr="00375BAE" w:rsidRDefault="00375BAE" w:rsidP="00375BAE">
      <w:pPr>
        <w:rPr>
          <w:lang w:val="ru-RU"/>
        </w:rPr>
      </w:pPr>
      <w:r w:rsidRPr="00375BAE">
        <w:rPr>
          <w:lang w:val="ru-RU"/>
        </w:rPr>
        <w:t xml:space="preserve">1.3. </w:t>
      </w:r>
      <w:r w:rsidRPr="00375BAE">
        <w:rPr>
          <w:rFonts w:hint="eastAsia"/>
          <w:lang w:val="ru-RU"/>
        </w:rPr>
        <w:t>Центры</w:t>
      </w:r>
      <w:r w:rsidRPr="00375BAE">
        <w:rPr>
          <w:lang w:val="ru-RU"/>
        </w:rPr>
        <w:t xml:space="preserve"> </w:t>
      </w:r>
      <w:r w:rsidRPr="00375BAE">
        <w:rPr>
          <w:rFonts w:hint="eastAsia"/>
          <w:lang w:val="ru-RU"/>
        </w:rPr>
        <w:t>создания</w:t>
      </w:r>
      <w:r w:rsidRPr="00375BAE">
        <w:rPr>
          <w:lang w:val="ru-RU"/>
        </w:rPr>
        <w:t xml:space="preserve"> </w:t>
      </w:r>
      <w:r w:rsidRPr="00375BAE">
        <w:rPr>
          <w:rFonts w:hint="eastAsia"/>
          <w:lang w:val="ru-RU"/>
        </w:rPr>
        <w:t>медицинских</w:t>
      </w:r>
      <w:r w:rsidRPr="00375BAE">
        <w:rPr>
          <w:lang w:val="ru-RU"/>
        </w:rPr>
        <w:t xml:space="preserve"> </w:t>
      </w:r>
      <w:r w:rsidRPr="00375BAE">
        <w:rPr>
          <w:rFonts w:hint="eastAsia"/>
          <w:lang w:val="ru-RU"/>
        </w:rPr>
        <w:t>инноваций</w:t>
      </w:r>
      <w:r w:rsidRPr="00375BAE">
        <w:rPr>
          <w:lang w:val="ru-RU"/>
        </w:rPr>
        <w:t xml:space="preserve"> </w:t>
      </w:r>
      <w:r w:rsidRPr="00375BAE">
        <w:rPr>
          <w:rFonts w:hint="eastAsia"/>
          <w:lang w:val="ru-RU"/>
        </w:rPr>
        <w:t>в</w:t>
      </w:r>
      <w:r w:rsidRPr="00375BAE">
        <w:rPr>
          <w:lang w:val="ru-RU"/>
        </w:rPr>
        <w:t xml:space="preserve"> </w:t>
      </w:r>
      <w:r w:rsidRPr="00375BAE">
        <w:rPr>
          <w:rFonts w:hint="eastAsia"/>
          <w:lang w:val="ru-RU"/>
        </w:rPr>
        <w:t>России</w:t>
      </w:r>
      <w:r w:rsidRPr="00375BAE">
        <w:rPr>
          <w:lang w:val="ru-RU"/>
        </w:rPr>
        <w:t xml:space="preserve"> </w:t>
      </w:r>
      <w:r w:rsidRPr="00375BAE">
        <w:rPr>
          <w:rFonts w:hint="eastAsia"/>
          <w:lang w:val="ru-RU"/>
        </w:rPr>
        <w:t>и</w:t>
      </w:r>
      <w:r w:rsidRPr="00375BAE">
        <w:rPr>
          <w:lang w:val="ru-RU"/>
        </w:rPr>
        <w:t xml:space="preserve"> </w:t>
      </w:r>
      <w:r w:rsidRPr="00375BAE">
        <w:rPr>
          <w:rFonts w:hint="eastAsia"/>
          <w:lang w:val="ru-RU"/>
        </w:rPr>
        <w:t>за</w:t>
      </w:r>
      <w:r w:rsidRPr="00375BAE">
        <w:rPr>
          <w:lang w:val="ru-RU"/>
        </w:rPr>
        <w:t xml:space="preserve"> </w:t>
      </w:r>
      <w:r w:rsidRPr="00375BAE">
        <w:rPr>
          <w:rFonts w:hint="eastAsia"/>
          <w:lang w:val="ru-RU"/>
        </w:rPr>
        <w:t>рубежом</w:t>
      </w:r>
    </w:p>
    <w:p w14:paraId="11F894CA" w14:textId="77777777" w:rsidR="00375BAE" w:rsidRPr="00375BAE" w:rsidRDefault="00375BAE" w:rsidP="00375BAE">
      <w:pPr>
        <w:rPr>
          <w:lang w:val="ru-RU"/>
        </w:rPr>
      </w:pPr>
    </w:p>
    <w:p w14:paraId="0870C03C" w14:textId="77777777" w:rsidR="00375BAE" w:rsidRPr="00375BAE" w:rsidRDefault="00375BAE" w:rsidP="00375BAE">
      <w:pPr>
        <w:rPr>
          <w:lang w:val="ru-RU"/>
        </w:rPr>
      </w:pPr>
      <w:r w:rsidRPr="00375BAE">
        <w:rPr>
          <w:lang w:val="ru-RU"/>
        </w:rPr>
        <w:t xml:space="preserve">2.1. </w:t>
      </w:r>
      <w:r w:rsidRPr="00375BAE">
        <w:rPr>
          <w:rFonts w:hint="eastAsia"/>
          <w:lang w:val="ru-RU"/>
        </w:rPr>
        <w:t>Характеристика</w:t>
      </w:r>
      <w:r w:rsidRPr="00375BAE">
        <w:rPr>
          <w:lang w:val="ru-RU"/>
        </w:rPr>
        <w:t xml:space="preserve"> </w:t>
      </w:r>
      <w:r w:rsidRPr="00375BAE">
        <w:rPr>
          <w:rFonts w:hint="eastAsia"/>
          <w:lang w:val="ru-RU"/>
        </w:rPr>
        <w:t>объекта</w:t>
      </w:r>
      <w:r w:rsidRPr="00375BAE">
        <w:rPr>
          <w:lang w:val="ru-RU"/>
        </w:rPr>
        <w:t xml:space="preserve"> </w:t>
      </w:r>
      <w:r w:rsidRPr="00375BAE">
        <w:rPr>
          <w:rFonts w:hint="eastAsia"/>
          <w:lang w:val="ru-RU"/>
        </w:rPr>
        <w:t>исследования</w:t>
      </w:r>
    </w:p>
    <w:p w14:paraId="688B6FC6" w14:textId="77777777" w:rsidR="00375BAE" w:rsidRPr="00375BAE" w:rsidRDefault="00375BAE" w:rsidP="00375BAE">
      <w:pPr>
        <w:rPr>
          <w:lang w:val="ru-RU"/>
        </w:rPr>
      </w:pPr>
    </w:p>
    <w:p w14:paraId="484BDEB0" w14:textId="77777777" w:rsidR="00375BAE" w:rsidRPr="00375BAE" w:rsidRDefault="00375BAE" w:rsidP="00375BAE">
      <w:pPr>
        <w:rPr>
          <w:lang w:val="ru-RU"/>
        </w:rPr>
      </w:pPr>
      <w:r w:rsidRPr="00375BAE">
        <w:rPr>
          <w:lang w:val="ru-RU"/>
        </w:rPr>
        <w:t xml:space="preserve">2.2. </w:t>
      </w:r>
      <w:r w:rsidRPr="00375BAE">
        <w:rPr>
          <w:rFonts w:hint="eastAsia"/>
          <w:lang w:val="ru-RU"/>
        </w:rPr>
        <w:t>Методика</w:t>
      </w:r>
      <w:r w:rsidRPr="00375BAE">
        <w:rPr>
          <w:lang w:val="ru-RU"/>
        </w:rPr>
        <w:t xml:space="preserve"> </w:t>
      </w:r>
      <w:r w:rsidRPr="00375BAE">
        <w:rPr>
          <w:rFonts w:hint="eastAsia"/>
          <w:lang w:val="ru-RU"/>
        </w:rPr>
        <w:t>собственного</w:t>
      </w:r>
      <w:r w:rsidRPr="00375BAE">
        <w:rPr>
          <w:lang w:val="ru-RU"/>
        </w:rPr>
        <w:t xml:space="preserve"> </w:t>
      </w:r>
      <w:r w:rsidRPr="00375BAE">
        <w:rPr>
          <w:rFonts w:hint="eastAsia"/>
          <w:lang w:val="ru-RU"/>
        </w:rPr>
        <w:t>исследования</w:t>
      </w:r>
    </w:p>
    <w:p w14:paraId="21AAE506" w14:textId="77777777" w:rsidR="00375BAE" w:rsidRPr="00375BAE" w:rsidRDefault="00375BAE" w:rsidP="00375BAE">
      <w:pPr>
        <w:rPr>
          <w:lang w:val="ru-RU"/>
        </w:rPr>
      </w:pPr>
    </w:p>
    <w:p w14:paraId="3420DDEA" w14:textId="77777777" w:rsidR="00375BAE" w:rsidRPr="00375BAE" w:rsidRDefault="00375BAE" w:rsidP="00375BAE">
      <w:pPr>
        <w:rPr>
          <w:lang w:val="ru-RU"/>
        </w:rPr>
      </w:pPr>
      <w:r w:rsidRPr="00375BAE">
        <w:rPr>
          <w:rFonts w:hint="eastAsia"/>
          <w:lang w:val="ru-RU"/>
        </w:rPr>
        <w:t>Глава</w:t>
      </w:r>
      <w:r w:rsidRPr="00375BAE">
        <w:rPr>
          <w:lang w:val="ru-RU"/>
        </w:rPr>
        <w:t xml:space="preserve"> 3. </w:t>
      </w:r>
      <w:r w:rsidRPr="00375BAE">
        <w:rPr>
          <w:rFonts w:hint="eastAsia"/>
          <w:lang w:val="ru-RU"/>
        </w:rPr>
        <w:t>РЕЗУЛЬТАТЫ</w:t>
      </w:r>
      <w:r w:rsidRPr="00375BAE">
        <w:rPr>
          <w:lang w:val="ru-RU"/>
        </w:rPr>
        <w:t xml:space="preserve"> </w:t>
      </w:r>
      <w:r w:rsidRPr="00375BAE">
        <w:rPr>
          <w:rFonts w:hint="eastAsia"/>
          <w:lang w:val="ru-RU"/>
        </w:rPr>
        <w:t>СОЦИАЛЬНО</w:t>
      </w:r>
      <w:r w:rsidRPr="00375BAE">
        <w:rPr>
          <w:lang w:val="ru-RU"/>
        </w:rPr>
        <w:t>-</w:t>
      </w:r>
      <w:r w:rsidRPr="00375BAE">
        <w:rPr>
          <w:rFonts w:hint="eastAsia"/>
          <w:lang w:val="ru-RU"/>
        </w:rPr>
        <w:t>ГИГИЕНИЧЕСКОЙ</w:t>
      </w:r>
      <w:r w:rsidRPr="00375BAE">
        <w:rPr>
          <w:lang w:val="ru-RU"/>
        </w:rPr>
        <w:t xml:space="preserve"> </w:t>
      </w:r>
      <w:r w:rsidRPr="00375BAE">
        <w:rPr>
          <w:rFonts w:hint="eastAsia"/>
          <w:lang w:val="ru-RU"/>
        </w:rPr>
        <w:t>ОЦЕНКИ</w:t>
      </w:r>
      <w:r w:rsidRPr="00375BAE">
        <w:rPr>
          <w:lang w:val="ru-RU"/>
        </w:rPr>
        <w:t xml:space="preserve"> </w:t>
      </w:r>
      <w:r w:rsidRPr="00375BAE">
        <w:rPr>
          <w:rFonts w:hint="eastAsia"/>
          <w:lang w:val="ru-RU"/>
        </w:rPr>
        <w:t>СОСТОЯНИЯ</w:t>
      </w:r>
      <w:r w:rsidRPr="00375BAE">
        <w:rPr>
          <w:lang w:val="ru-RU"/>
        </w:rPr>
        <w:t xml:space="preserve"> </w:t>
      </w:r>
      <w:r w:rsidRPr="00375BAE">
        <w:rPr>
          <w:rFonts w:hint="eastAsia"/>
          <w:lang w:val="ru-RU"/>
        </w:rPr>
        <w:t>ИННОВАЦИОННОЙ</w:t>
      </w:r>
      <w:r w:rsidRPr="00375BAE">
        <w:rPr>
          <w:lang w:val="ru-RU"/>
        </w:rPr>
        <w:t xml:space="preserve"> </w:t>
      </w:r>
      <w:r w:rsidRPr="00375BAE">
        <w:rPr>
          <w:rFonts w:hint="eastAsia"/>
          <w:lang w:val="ru-RU"/>
        </w:rPr>
        <w:t>ДЕЯТЕЛЬНОСТИ</w:t>
      </w:r>
      <w:r w:rsidRPr="00375BAE">
        <w:rPr>
          <w:lang w:val="ru-RU"/>
        </w:rPr>
        <w:t xml:space="preserve"> </w:t>
      </w:r>
      <w:r w:rsidRPr="00375BAE">
        <w:rPr>
          <w:rFonts w:hint="eastAsia"/>
          <w:lang w:val="ru-RU"/>
        </w:rPr>
        <w:t>НАУЧНОЙ</w:t>
      </w:r>
      <w:r w:rsidRPr="00375BAE">
        <w:rPr>
          <w:lang w:val="ru-RU"/>
        </w:rPr>
        <w:t xml:space="preserve"> </w:t>
      </w:r>
      <w:r w:rsidRPr="00375BAE">
        <w:rPr>
          <w:rFonts w:hint="eastAsia"/>
          <w:lang w:val="ru-RU"/>
        </w:rPr>
        <w:t>МЕДИЦИНСКОЙ</w:t>
      </w:r>
      <w:r w:rsidRPr="00375BAE">
        <w:rPr>
          <w:lang w:val="ru-RU"/>
        </w:rPr>
        <w:t xml:space="preserve"> </w:t>
      </w:r>
      <w:r w:rsidRPr="00375BAE">
        <w:rPr>
          <w:rFonts w:hint="eastAsia"/>
          <w:lang w:val="ru-RU"/>
        </w:rPr>
        <w:t>ОРГАНИЗАЦИИ</w:t>
      </w:r>
      <w:r w:rsidRPr="00375BAE">
        <w:rPr>
          <w:lang w:val="ru-RU"/>
        </w:rPr>
        <w:t xml:space="preserve"> </w:t>
      </w:r>
      <w:r w:rsidRPr="00375BAE">
        <w:rPr>
          <w:rFonts w:hint="eastAsia"/>
          <w:lang w:val="ru-RU"/>
        </w:rPr>
        <w:t>НА</w:t>
      </w:r>
      <w:r w:rsidRPr="00375BAE">
        <w:rPr>
          <w:lang w:val="ru-RU"/>
        </w:rPr>
        <w:t xml:space="preserve"> </w:t>
      </w:r>
      <w:r w:rsidRPr="00375BAE">
        <w:rPr>
          <w:rFonts w:hint="eastAsia"/>
          <w:lang w:val="ru-RU"/>
        </w:rPr>
        <w:t>ПРИМЕРЕ</w:t>
      </w:r>
      <w:r w:rsidRPr="00375BAE">
        <w:rPr>
          <w:lang w:val="ru-RU"/>
        </w:rPr>
        <w:t xml:space="preserve"> </w:t>
      </w:r>
      <w:r w:rsidRPr="00375BAE">
        <w:rPr>
          <w:rFonts w:hint="eastAsia"/>
          <w:lang w:val="ru-RU"/>
        </w:rPr>
        <w:t>НОВОСИБИРСКОГО</w:t>
      </w:r>
      <w:r w:rsidRPr="00375BAE">
        <w:rPr>
          <w:lang w:val="ru-RU"/>
        </w:rPr>
        <w:t xml:space="preserve"> </w:t>
      </w:r>
      <w:r w:rsidRPr="00375BAE">
        <w:rPr>
          <w:rFonts w:hint="eastAsia"/>
          <w:lang w:val="ru-RU"/>
        </w:rPr>
        <w:t>НИИТО</w:t>
      </w:r>
    </w:p>
    <w:p w14:paraId="6BEE1F77" w14:textId="77777777" w:rsidR="00375BAE" w:rsidRPr="00375BAE" w:rsidRDefault="00375BAE" w:rsidP="00375BAE">
      <w:pPr>
        <w:rPr>
          <w:lang w:val="ru-RU"/>
        </w:rPr>
      </w:pPr>
    </w:p>
    <w:p w14:paraId="293A00AF" w14:textId="77777777" w:rsidR="00375BAE" w:rsidRPr="00375BAE" w:rsidRDefault="00375BAE" w:rsidP="00375BAE">
      <w:pPr>
        <w:rPr>
          <w:lang w:val="ru-RU"/>
        </w:rPr>
      </w:pPr>
      <w:r w:rsidRPr="00375BAE">
        <w:rPr>
          <w:lang w:val="ru-RU"/>
        </w:rPr>
        <w:t xml:space="preserve">3.1. </w:t>
      </w:r>
      <w:r w:rsidRPr="00375BAE">
        <w:rPr>
          <w:rFonts w:hint="eastAsia"/>
          <w:lang w:val="ru-RU"/>
        </w:rPr>
        <w:t>Анализ</w:t>
      </w:r>
      <w:r w:rsidRPr="00375BAE">
        <w:rPr>
          <w:lang w:val="ru-RU"/>
        </w:rPr>
        <w:t xml:space="preserve"> </w:t>
      </w:r>
      <w:r w:rsidRPr="00375BAE">
        <w:rPr>
          <w:rFonts w:hint="eastAsia"/>
          <w:lang w:val="ru-RU"/>
        </w:rPr>
        <w:t>инновационной</w:t>
      </w:r>
      <w:r w:rsidRPr="00375BAE">
        <w:rPr>
          <w:lang w:val="ru-RU"/>
        </w:rPr>
        <w:t xml:space="preserve"> </w:t>
      </w:r>
      <w:r w:rsidRPr="00375BAE">
        <w:rPr>
          <w:rFonts w:hint="eastAsia"/>
          <w:lang w:val="ru-RU"/>
        </w:rPr>
        <w:t>деятельности</w:t>
      </w:r>
      <w:r w:rsidRPr="00375BAE">
        <w:rPr>
          <w:lang w:val="ru-RU"/>
        </w:rPr>
        <w:t xml:space="preserve"> </w:t>
      </w:r>
      <w:r w:rsidRPr="00375BAE">
        <w:rPr>
          <w:rFonts w:hint="eastAsia"/>
          <w:lang w:val="ru-RU"/>
        </w:rPr>
        <w:t>по</w:t>
      </w:r>
      <w:r w:rsidRPr="00375BAE">
        <w:rPr>
          <w:lang w:val="ru-RU"/>
        </w:rPr>
        <w:t xml:space="preserve"> </w:t>
      </w:r>
      <w:r w:rsidRPr="00375BAE">
        <w:rPr>
          <w:rFonts w:hint="eastAsia"/>
          <w:lang w:val="ru-RU"/>
        </w:rPr>
        <w:t>данным</w:t>
      </w:r>
      <w:r w:rsidRPr="00375BAE">
        <w:rPr>
          <w:lang w:val="ru-RU"/>
        </w:rPr>
        <w:t xml:space="preserve"> </w:t>
      </w:r>
      <w:r w:rsidRPr="00375BAE">
        <w:rPr>
          <w:rFonts w:hint="eastAsia"/>
          <w:lang w:val="ru-RU"/>
        </w:rPr>
        <w:t>статистических</w:t>
      </w:r>
      <w:r w:rsidRPr="00375BAE">
        <w:rPr>
          <w:lang w:val="ru-RU"/>
        </w:rPr>
        <w:t xml:space="preserve"> </w:t>
      </w:r>
      <w:r w:rsidRPr="00375BAE">
        <w:rPr>
          <w:rFonts w:hint="eastAsia"/>
          <w:lang w:val="ru-RU"/>
        </w:rPr>
        <w:t>отчетов</w:t>
      </w:r>
    </w:p>
    <w:p w14:paraId="3138F525" w14:textId="77777777" w:rsidR="00375BAE" w:rsidRPr="00375BAE" w:rsidRDefault="00375BAE" w:rsidP="00375BAE">
      <w:pPr>
        <w:rPr>
          <w:lang w:val="ru-RU"/>
        </w:rPr>
      </w:pPr>
    </w:p>
    <w:p w14:paraId="71214F6D" w14:textId="77777777" w:rsidR="00375BAE" w:rsidRPr="00375BAE" w:rsidRDefault="00375BAE" w:rsidP="00375BAE">
      <w:pPr>
        <w:rPr>
          <w:lang w:val="ru-RU"/>
        </w:rPr>
      </w:pPr>
      <w:r w:rsidRPr="00375BAE">
        <w:rPr>
          <w:lang w:val="ru-RU"/>
        </w:rPr>
        <w:lastRenderedPageBreak/>
        <w:t xml:space="preserve">3.2. </w:t>
      </w:r>
      <w:r w:rsidRPr="00375BAE">
        <w:rPr>
          <w:rFonts w:hint="eastAsia"/>
          <w:lang w:val="ru-RU"/>
        </w:rPr>
        <w:t>Результаты</w:t>
      </w:r>
      <w:r w:rsidRPr="00375BAE">
        <w:rPr>
          <w:lang w:val="ru-RU"/>
        </w:rPr>
        <w:t xml:space="preserve"> </w:t>
      </w:r>
      <w:r w:rsidRPr="00375BAE">
        <w:rPr>
          <w:rFonts w:hint="eastAsia"/>
          <w:lang w:val="ru-RU"/>
        </w:rPr>
        <w:t>социологического</w:t>
      </w:r>
      <w:r w:rsidRPr="00375BAE">
        <w:rPr>
          <w:lang w:val="ru-RU"/>
        </w:rPr>
        <w:t xml:space="preserve"> </w:t>
      </w:r>
      <w:r w:rsidRPr="00375BAE">
        <w:rPr>
          <w:rFonts w:hint="eastAsia"/>
          <w:lang w:val="ru-RU"/>
        </w:rPr>
        <w:t>опроса</w:t>
      </w:r>
    </w:p>
    <w:p w14:paraId="25F0F146" w14:textId="77777777" w:rsidR="00375BAE" w:rsidRPr="00375BAE" w:rsidRDefault="00375BAE" w:rsidP="00375BAE">
      <w:pPr>
        <w:rPr>
          <w:lang w:val="ru-RU"/>
        </w:rPr>
      </w:pPr>
    </w:p>
    <w:p w14:paraId="2764DAD4" w14:textId="77777777" w:rsidR="00375BAE" w:rsidRPr="00375BAE" w:rsidRDefault="00375BAE" w:rsidP="00375BAE">
      <w:pPr>
        <w:rPr>
          <w:lang w:val="ru-RU"/>
        </w:rPr>
      </w:pPr>
      <w:r w:rsidRPr="00375BAE">
        <w:rPr>
          <w:lang w:val="ru-RU"/>
        </w:rPr>
        <w:t xml:space="preserve">3.3. </w:t>
      </w:r>
      <w:r w:rsidRPr="00375BAE">
        <w:rPr>
          <w:rFonts w:hint="eastAsia"/>
          <w:lang w:val="ru-RU"/>
        </w:rPr>
        <w:t>Результаты</w:t>
      </w:r>
      <w:r w:rsidRPr="00375BAE">
        <w:rPr>
          <w:lang w:val="ru-RU"/>
        </w:rPr>
        <w:t xml:space="preserve"> </w:t>
      </w:r>
      <w:r w:rsidRPr="00375BAE">
        <w:rPr>
          <w:rFonts w:hint="eastAsia"/>
          <w:lang w:val="ru-RU"/>
        </w:rPr>
        <w:t>экспертного</w:t>
      </w:r>
      <w:r w:rsidRPr="00375BAE">
        <w:rPr>
          <w:lang w:val="ru-RU"/>
        </w:rPr>
        <w:t xml:space="preserve"> </w:t>
      </w:r>
      <w:r w:rsidRPr="00375BAE">
        <w:rPr>
          <w:rFonts w:hint="eastAsia"/>
          <w:lang w:val="ru-RU"/>
        </w:rPr>
        <w:t>опроса</w:t>
      </w:r>
    </w:p>
    <w:p w14:paraId="632BCD08" w14:textId="77777777" w:rsidR="00375BAE" w:rsidRPr="00375BAE" w:rsidRDefault="00375BAE" w:rsidP="00375BAE">
      <w:pPr>
        <w:rPr>
          <w:lang w:val="ru-RU"/>
        </w:rPr>
      </w:pPr>
    </w:p>
    <w:p w14:paraId="226599D4" w14:textId="77777777" w:rsidR="00375BAE" w:rsidRPr="00375BAE" w:rsidRDefault="00375BAE" w:rsidP="00375BAE">
      <w:pPr>
        <w:rPr>
          <w:lang w:val="ru-RU"/>
        </w:rPr>
      </w:pPr>
      <w:r w:rsidRPr="00375BAE">
        <w:rPr>
          <w:rFonts w:hint="eastAsia"/>
          <w:lang w:val="ru-RU"/>
        </w:rPr>
        <w:t>ГЛАВА</w:t>
      </w:r>
      <w:r w:rsidRPr="00375BAE">
        <w:rPr>
          <w:lang w:val="ru-RU"/>
        </w:rPr>
        <w:t xml:space="preserve"> 4. </w:t>
      </w:r>
      <w:r w:rsidRPr="00375BAE">
        <w:rPr>
          <w:rFonts w:hint="eastAsia"/>
          <w:lang w:val="ru-RU"/>
        </w:rPr>
        <w:t>МЕТОДИЧЕСКИЕ</w:t>
      </w:r>
      <w:r w:rsidRPr="00375BAE">
        <w:rPr>
          <w:lang w:val="ru-RU"/>
        </w:rPr>
        <w:t xml:space="preserve"> </w:t>
      </w:r>
      <w:r w:rsidRPr="00375BAE">
        <w:rPr>
          <w:rFonts w:hint="eastAsia"/>
          <w:lang w:val="ru-RU"/>
        </w:rPr>
        <w:t>ПОДХОДЫ</w:t>
      </w:r>
      <w:r w:rsidRPr="00375BAE">
        <w:rPr>
          <w:lang w:val="ru-RU"/>
        </w:rPr>
        <w:t xml:space="preserve"> </w:t>
      </w:r>
      <w:r w:rsidRPr="00375BAE">
        <w:rPr>
          <w:rFonts w:hint="eastAsia"/>
          <w:lang w:val="ru-RU"/>
        </w:rPr>
        <w:t>К</w:t>
      </w:r>
      <w:r w:rsidRPr="00375BAE">
        <w:rPr>
          <w:lang w:val="ru-RU"/>
        </w:rPr>
        <w:t xml:space="preserve"> </w:t>
      </w:r>
      <w:r w:rsidRPr="00375BAE">
        <w:rPr>
          <w:rFonts w:hint="eastAsia"/>
          <w:lang w:val="ru-RU"/>
        </w:rPr>
        <w:t>ФОРМИРОВАНИЮ</w:t>
      </w:r>
      <w:r w:rsidRPr="00375BAE">
        <w:rPr>
          <w:lang w:val="ru-RU"/>
        </w:rPr>
        <w:t xml:space="preserve"> </w:t>
      </w:r>
      <w:r w:rsidRPr="00375BAE">
        <w:rPr>
          <w:rFonts w:hint="eastAsia"/>
          <w:lang w:val="ru-RU"/>
        </w:rPr>
        <w:t>ОСНОВНЫХ</w:t>
      </w:r>
    </w:p>
    <w:p w14:paraId="2ECB1F67" w14:textId="77777777" w:rsidR="00375BAE" w:rsidRPr="00375BAE" w:rsidRDefault="00375BAE" w:rsidP="00375BAE">
      <w:pPr>
        <w:rPr>
          <w:lang w:val="ru-RU"/>
        </w:rPr>
      </w:pPr>
    </w:p>
    <w:p w14:paraId="41806D89" w14:textId="77777777" w:rsidR="00375BAE" w:rsidRPr="00375BAE" w:rsidRDefault="00375BAE" w:rsidP="00375BAE">
      <w:pPr>
        <w:rPr>
          <w:lang w:val="ru-RU"/>
        </w:rPr>
      </w:pPr>
      <w:r w:rsidRPr="00375BAE">
        <w:rPr>
          <w:rFonts w:hint="eastAsia"/>
          <w:lang w:val="ru-RU"/>
        </w:rPr>
        <w:t>НАПРАВЛЕНИЙ</w:t>
      </w:r>
      <w:r w:rsidRPr="00375BAE">
        <w:rPr>
          <w:lang w:val="ru-RU"/>
        </w:rPr>
        <w:t xml:space="preserve"> </w:t>
      </w:r>
      <w:r w:rsidRPr="00375BAE">
        <w:rPr>
          <w:rFonts w:hint="eastAsia"/>
          <w:lang w:val="ru-RU"/>
        </w:rPr>
        <w:t>ОПТИМИЗАЦИИ</w:t>
      </w:r>
      <w:r w:rsidRPr="00375BAE">
        <w:rPr>
          <w:lang w:val="ru-RU"/>
        </w:rPr>
        <w:t xml:space="preserve"> </w:t>
      </w:r>
      <w:r w:rsidRPr="00375BAE">
        <w:rPr>
          <w:rFonts w:hint="eastAsia"/>
          <w:lang w:val="ru-RU"/>
        </w:rPr>
        <w:t>ИННОВАЦИОННОЙ</w:t>
      </w:r>
      <w:r w:rsidRPr="00375BAE">
        <w:rPr>
          <w:lang w:val="ru-RU"/>
        </w:rPr>
        <w:t xml:space="preserve"> </w:t>
      </w:r>
      <w:r w:rsidRPr="00375BAE">
        <w:rPr>
          <w:rFonts w:hint="eastAsia"/>
          <w:lang w:val="ru-RU"/>
        </w:rPr>
        <w:t>ДЕЯТЕЛЬНОСТИ</w:t>
      </w:r>
    </w:p>
    <w:p w14:paraId="76F706AB" w14:textId="77777777" w:rsidR="00375BAE" w:rsidRPr="00375BAE" w:rsidRDefault="00375BAE" w:rsidP="00375BAE">
      <w:pPr>
        <w:rPr>
          <w:lang w:val="ru-RU"/>
        </w:rPr>
      </w:pPr>
    </w:p>
    <w:p w14:paraId="7DC7CF85" w14:textId="77777777" w:rsidR="00375BAE" w:rsidRPr="00375BAE" w:rsidRDefault="00375BAE" w:rsidP="00375BAE">
      <w:pPr>
        <w:rPr>
          <w:lang w:val="ru-RU"/>
        </w:rPr>
      </w:pPr>
      <w:r w:rsidRPr="00375BAE">
        <w:rPr>
          <w:rFonts w:hint="eastAsia"/>
          <w:lang w:val="ru-RU"/>
        </w:rPr>
        <w:t>НАУЧНОЙ</w:t>
      </w:r>
      <w:r w:rsidRPr="00375BAE">
        <w:rPr>
          <w:lang w:val="ru-RU"/>
        </w:rPr>
        <w:t xml:space="preserve"> </w:t>
      </w:r>
      <w:r w:rsidRPr="00375BAE">
        <w:rPr>
          <w:rFonts w:hint="eastAsia"/>
          <w:lang w:val="ru-RU"/>
        </w:rPr>
        <w:t>МЕДИЦИНСКОЙ</w:t>
      </w:r>
      <w:r w:rsidRPr="00375BAE">
        <w:rPr>
          <w:lang w:val="ru-RU"/>
        </w:rPr>
        <w:t xml:space="preserve"> </w:t>
      </w:r>
      <w:r w:rsidRPr="00375BAE">
        <w:rPr>
          <w:rFonts w:hint="eastAsia"/>
          <w:lang w:val="ru-RU"/>
        </w:rPr>
        <w:t>ОРГАНИЗАЦИИ</w:t>
      </w:r>
      <w:r w:rsidRPr="00375BAE">
        <w:rPr>
          <w:lang w:val="ru-RU"/>
        </w:rPr>
        <w:t xml:space="preserve"> </w:t>
      </w:r>
      <w:r w:rsidRPr="00375BAE">
        <w:rPr>
          <w:rFonts w:hint="eastAsia"/>
          <w:lang w:val="ru-RU"/>
        </w:rPr>
        <w:t>НА</w:t>
      </w:r>
      <w:r w:rsidRPr="00375BAE">
        <w:rPr>
          <w:lang w:val="ru-RU"/>
        </w:rPr>
        <w:t xml:space="preserve"> </w:t>
      </w:r>
      <w:r w:rsidRPr="00375BAE">
        <w:rPr>
          <w:rFonts w:hint="eastAsia"/>
          <w:lang w:val="ru-RU"/>
        </w:rPr>
        <w:t>ОСНОВЕ</w:t>
      </w:r>
      <w:r w:rsidRPr="00375BAE">
        <w:rPr>
          <w:lang w:val="ru-RU"/>
        </w:rPr>
        <w:t xml:space="preserve"> </w:t>
      </w:r>
      <w:r w:rsidRPr="00375BAE">
        <w:rPr>
          <w:rFonts w:hint="eastAsia"/>
          <w:lang w:val="ru-RU"/>
        </w:rPr>
        <w:t>ПРИНЦИПОВ</w:t>
      </w:r>
    </w:p>
    <w:p w14:paraId="757115D4" w14:textId="77777777" w:rsidR="00375BAE" w:rsidRPr="00375BAE" w:rsidRDefault="00375BAE" w:rsidP="00375BAE">
      <w:pPr>
        <w:rPr>
          <w:lang w:val="ru-RU"/>
        </w:rPr>
      </w:pPr>
    </w:p>
    <w:p w14:paraId="0E5F513E" w14:textId="77777777" w:rsidR="00375BAE" w:rsidRPr="00375BAE" w:rsidRDefault="00375BAE" w:rsidP="00375BAE">
      <w:pPr>
        <w:rPr>
          <w:lang w:val="ru-RU"/>
        </w:rPr>
      </w:pPr>
      <w:r w:rsidRPr="00375BAE">
        <w:rPr>
          <w:rFonts w:hint="eastAsia"/>
          <w:lang w:val="ru-RU"/>
        </w:rPr>
        <w:t>МЕНЕДЖМЕНТА</w:t>
      </w:r>
      <w:r w:rsidRPr="00375BAE">
        <w:rPr>
          <w:lang w:val="ru-RU"/>
        </w:rPr>
        <w:t xml:space="preserve"> </w:t>
      </w:r>
      <w:r w:rsidRPr="00375BAE">
        <w:rPr>
          <w:rFonts w:hint="eastAsia"/>
          <w:lang w:val="ru-RU"/>
        </w:rPr>
        <w:t>КАЧЕСТВА</w:t>
      </w:r>
    </w:p>
    <w:p w14:paraId="79BC684C" w14:textId="77777777" w:rsidR="00375BAE" w:rsidRPr="00375BAE" w:rsidRDefault="00375BAE" w:rsidP="00375BAE">
      <w:pPr>
        <w:rPr>
          <w:lang w:val="ru-RU"/>
        </w:rPr>
      </w:pPr>
    </w:p>
    <w:p w14:paraId="4BFA3554" w14:textId="77777777" w:rsidR="00375BAE" w:rsidRPr="00375BAE" w:rsidRDefault="00375BAE" w:rsidP="00375BAE">
      <w:pPr>
        <w:rPr>
          <w:lang w:val="ru-RU"/>
        </w:rPr>
      </w:pPr>
      <w:r w:rsidRPr="00375BAE">
        <w:rPr>
          <w:rFonts w:hint="eastAsia"/>
          <w:lang w:val="ru-RU"/>
        </w:rPr>
        <w:t>ЗАКЛЮЧЕНИЕ</w:t>
      </w:r>
    </w:p>
    <w:p w14:paraId="58DCABF5" w14:textId="77777777" w:rsidR="00375BAE" w:rsidRPr="00375BAE" w:rsidRDefault="00375BAE" w:rsidP="00375BAE">
      <w:pPr>
        <w:rPr>
          <w:lang w:val="ru-RU"/>
        </w:rPr>
      </w:pPr>
    </w:p>
    <w:p w14:paraId="24BDCB0B" w14:textId="77777777" w:rsidR="00375BAE" w:rsidRPr="00375BAE" w:rsidRDefault="00375BAE" w:rsidP="00375BAE">
      <w:pPr>
        <w:rPr>
          <w:lang w:val="ru-RU"/>
        </w:rPr>
      </w:pPr>
      <w:r w:rsidRPr="00375BAE">
        <w:rPr>
          <w:rFonts w:hint="eastAsia"/>
          <w:lang w:val="ru-RU"/>
        </w:rPr>
        <w:t>ВЫВОДЫ</w:t>
      </w:r>
    </w:p>
    <w:p w14:paraId="20233433" w14:textId="77777777" w:rsidR="00375BAE" w:rsidRPr="00375BAE" w:rsidRDefault="00375BAE" w:rsidP="00375BAE">
      <w:pPr>
        <w:rPr>
          <w:lang w:val="ru-RU"/>
        </w:rPr>
      </w:pPr>
    </w:p>
    <w:p w14:paraId="01963BC8" w14:textId="77777777" w:rsidR="00375BAE" w:rsidRPr="00375BAE" w:rsidRDefault="00375BAE" w:rsidP="00375BAE">
      <w:pPr>
        <w:rPr>
          <w:lang w:val="ru-RU"/>
        </w:rPr>
      </w:pPr>
      <w:r w:rsidRPr="00375BAE">
        <w:rPr>
          <w:rFonts w:hint="eastAsia"/>
          <w:lang w:val="ru-RU"/>
        </w:rPr>
        <w:t>ПРАКТИЧЕСКИЕ</w:t>
      </w:r>
      <w:r w:rsidRPr="00375BAE">
        <w:rPr>
          <w:lang w:val="ru-RU"/>
        </w:rPr>
        <w:t xml:space="preserve"> </w:t>
      </w:r>
      <w:r w:rsidRPr="00375BAE">
        <w:rPr>
          <w:rFonts w:hint="eastAsia"/>
          <w:lang w:val="ru-RU"/>
        </w:rPr>
        <w:t>РЕКОМЕДАЦИИ</w:t>
      </w:r>
    </w:p>
    <w:p w14:paraId="7B80246B" w14:textId="77777777" w:rsidR="00375BAE" w:rsidRPr="00375BAE" w:rsidRDefault="00375BAE" w:rsidP="00375BAE">
      <w:pPr>
        <w:rPr>
          <w:lang w:val="ru-RU"/>
        </w:rPr>
      </w:pPr>
    </w:p>
    <w:p w14:paraId="7E0228FC" w14:textId="77777777" w:rsidR="00375BAE" w:rsidRPr="00375BAE" w:rsidRDefault="00375BAE" w:rsidP="00375BAE">
      <w:pPr>
        <w:rPr>
          <w:lang w:val="ru-RU"/>
        </w:rPr>
      </w:pPr>
      <w:r w:rsidRPr="00375BAE">
        <w:rPr>
          <w:rFonts w:hint="eastAsia"/>
          <w:lang w:val="ru-RU"/>
        </w:rPr>
        <w:t>СПИСОК</w:t>
      </w:r>
      <w:r w:rsidRPr="00375BAE">
        <w:rPr>
          <w:lang w:val="ru-RU"/>
        </w:rPr>
        <w:t xml:space="preserve"> </w:t>
      </w:r>
      <w:r w:rsidRPr="00375BAE">
        <w:rPr>
          <w:rFonts w:hint="eastAsia"/>
          <w:lang w:val="ru-RU"/>
        </w:rPr>
        <w:t>ЛИТЕРАТУРЫ</w:t>
      </w:r>
    </w:p>
    <w:p w14:paraId="33EB4A8D" w14:textId="77777777" w:rsidR="00375BAE" w:rsidRPr="00375BAE" w:rsidRDefault="00375BAE" w:rsidP="00375BAE">
      <w:pPr>
        <w:rPr>
          <w:lang w:val="ru-RU"/>
        </w:rPr>
      </w:pPr>
    </w:p>
    <w:p w14:paraId="6497D890" w14:textId="77777777" w:rsidR="00375BAE" w:rsidRPr="00375BAE" w:rsidRDefault="00375BAE" w:rsidP="00375BAE">
      <w:pPr>
        <w:rPr>
          <w:lang w:val="ru-RU"/>
        </w:rPr>
      </w:pPr>
      <w:r w:rsidRPr="00375BAE">
        <w:rPr>
          <w:rFonts w:hint="eastAsia"/>
          <w:lang w:val="ru-RU"/>
        </w:rPr>
        <w:t>ПРИЛОЖЕНИЯ</w:t>
      </w:r>
    </w:p>
    <w:p w14:paraId="305C083F" w14:textId="77777777" w:rsidR="00375BAE" w:rsidRPr="00375BAE" w:rsidRDefault="00375BAE" w:rsidP="00375BAE">
      <w:pPr>
        <w:rPr>
          <w:lang w:val="ru-RU"/>
        </w:rPr>
      </w:pPr>
    </w:p>
    <w:p w14:paraId="55B51CFF" w14:textId="77777777" w:rsidR="00375BAE" w:rsidRPr="00375BAE" w:rsidRDefault="00375BAE" w:rsidP="00375BAE">
      <w:pPr>
        <w:rPr>
          <w:lang w:val="ru-RU"/>
        </w:rPr>
      </w:pPr>
      <w:r w:rsidRPr="00375BAE">
        <w:rPr>
          <w:rFonts w:hint="eastAsia"/>
          <w:lang w:val="ru-RU"/>
        </w:rPr>
        <w:t>ПРИЛОЖЕНИЕ</w:t>
      </w:r>
      <w:r w:rsidRPr="00375BAE">
        <w:rPr>
          <w:lang w:val="ru-RU"/>
        </w:rPr>
        <w:t xml:space="preserve"> </w:t>
      </w:r>
      <w:r w:rsidRPr="00375BAE">
        <w:rPr>
          <w:rFonts w:hint="eastAsia"/>
          <w:lang w:val="ru-RU"/>
        </w:rPr>
        <w:t>№</w:t>
      </w:r>
      <w:r w:rsidRPr="00375BAE">
        <w:rPr>
          <w:lang w:val="ru-RU"/>
        </w:rPr>
        <w:t xml:space="preserve"> 1. </w:t>
      </w:r>
      <w:r w:rsidRPr="00375BAE">
        <w:rPr>
          <w:rFonts w:hint="eastAsia"/>
          <w:lang w:val="ru-RU"/>
        </w:rPr>
        <w:t>АНКЕТА</w:t>
      </w:r>
      <w:r w:rsidRPr="00375BAE">
        <w:rPr>
          <w:lang w:val="ru-RU"/>
        </w:rPr>
        <w:t xml:space="preserve"> </w:t>
      </w:r>
      <w:r w:rsidRPr="00375BAE">
        <w:rPr>
          <w:rFonts w:hint="eastAsia"/>
          <w:lang w:val="ru-RU"/>
        </w:rPr>
        <w:t>СОТРУДНИКОВ</w:t>
      </w:r>
    </w:p>
    <w:p w14:paraId="202640C0" w14:textId="77777777" w:rsidR="00375BAE" w:rsidRPr="00375BAE" w:rsidRDefault="00375BAE" w:rsidP="00375BAE">
      <w:pPr>
        <w:rPr>
          <w:lang w:val="ru-RU"/>
        </w:rPr>
      </w:pPr>
    </w:p>
    <w:p w14:paraId="768EBE9E" w14:textId="77777777" w:rsidR="00375BAE" w:rsidRPr="00375BAE" w:rsidRDefault="00375BAE" w:rsidP="00375BAE">
      <w:pPr>
        <w:rPr>
          <w:lang w:val="ru-RU"/>
        </w:rPr>
      </w:pPr>
      <w:r w:rsidRPr="00375BAE">
        <w:rPr>
          <w:rFonts w:hint="eastAsia"/>
          <w:lang w:val="ru-RU"/>
        </w:rPr>
        <w:t>ПРИЛОЖЕНИЕ</w:t>
      </w:r>
      <w:r w:rsidRPr="00375BAE">
        <w:rPr>
          <w:lang w:val="ru-RU"/>
        </w:rPr>
        <w:t xml:space="preserve"> </w:t>
      </w:r>
      <w:r w:rsidRPr="00375BAE">
        <w:rPr>
          <w:rFonts w:hint="eastAsia"/>
          <w:lang w:val="ru-RU"/>
        </w:rPr>
        <w:t>№</w:t>
      </w:r>
      <w:r w:rsidRPr="00375BAE">
        <w:rPr>
          <w:lang w:val="ru-RU"/>
        </w:rPr>
        <w:t xml:space="preserve">2. </w:t>
      </w:r>
      <w:r w:rsidRPr="00375BAE">
        <w:rPr>
          <w:rFonts w:hint="eastAsia"/>
          <w:lang w:val="ru-RU"/>
        </w:rPr>
        <w:t>ЭКСПЕРТНАЯ</w:t>
      </w:r>
      <w:r w:rsidRPr="00375BAE">
        <w:rPr>
          <w:lang w:val="ru-RU"/>
        </w:rPr>
        <w:t xml:space="preserve"> </w:t>
      </w:r>
      <w:r w:rsidRPr="00375BAE">
        <w:rPr>
          <w:rFonts w:hint="eastAsia"/>
          <w:lang w:val="ru-RU"/>
        </w:rPr>
        <w:t>КАРТА</w:t>
      </w:r>
    </w:p>
    <w:p w14:paraId="5D33AE6E" w14:textId="77777777" w:rsidR="00375BAE" w:rsidRPr="00375BAE" w:rsidRDefault="00375BAE" w:rsidP="00375BAE">
      <w:pPr>
        <w:rPr>
          <w:lang w:val="ru-RU"/>
        </w:rPr>
      </w:pPr>
    </w:p>
    <w:p w14:paraId="22B795B1" w14:textId="77777777" w:rsidR="00375BAE" w:rsidRPr="00375BAE" w:rsidRDefault="00375BAE" w:rsidP="00375BAE">
      <w:pPr>
        <w:rPr>
          <w:lang w:val="ru-RU"/>
        </w:rPr>
      </w:pPr>
      <w:r w:rsidRPr="00375BAE">
        <w:rPr>
          <w:rFonts w:hint="eastAsia"/>
          <w:lang w:val="ru-RU"/>
        </w:rPr>
        <w:t>ид</w:t>
      </w:r>
    </w:p>
    <w:p w14:paraId="77F67812" w14:textId="77777777" w:rsidR="00375BAE" w:rsidRPr="00375BAE" w:rsidRDefault="00375BAE" w:rsidP="00375BAE">
      <w:pPr>
        <w:rPr>
          <w:lang w:val="ru-RU"/>
        </w:rPr>
      </w:pPr>
    </w:p>
    <w:p w14:paraId="45694366" w14:textId="77777777" w:rsidR="00375BAE" w:rsidRPr="00375BAE" w:rsidRDefault="00375BAE" w:rsidP="00375BAE">
      <w:pPr>
        <w:rPr>
          <w:lang w:val="ru-RU"/>
        </w:rPr>
      </w:pPr>
      <w:r w:rsidRPr="00375BAE">
        <w:rPr>
          <w:rFonts w:hint="eastAsia"/>
          <w:lang w:val="ru-RU"/>
        </w:rPr>
        <w:t>ВУЗ</w:t>
      </w:r>
    </w:p>
    <w:p w14:paraId="724B7971" w14:textId="77777777" w:rsidR="00375BAE" w:rsidRPr="00375BAE" w:rsidRDefault="00375BAE" w:rsidP="00375BAE">
      <w:pPr>
        <w:rPr>
          <w:lang w:val="ru-RU"/>
        </w:rPr>
      </w:pPr>
    </w:p>
    <w:p w14:paraId="547ED8A3" w14:textId="77777777" w:rsidR="00375BAE" w:rsidRPr="00375BAE" w:rsidRDefault="00375BAE" w:rsidP="00375BAE">
      <w:pPr>
        <w:rPr>
          <w:lang w:val="ru-RU"/>
        </w:rPr>
      </w:pPr>
      <w:r w:rsidRPr="00375BAE">
        <w:rPr>
          <w:rFonts w:hint="eastAsia"/>
          <w:lang w:val="ru-RU"/>
        </w:rPr>
        <w:t>нмо</w:t>
      </w:r>
      <w:r w:rsidRPr="00375BAE">
        <w:rPr>
          <w:lang w:val="ru-RU"/>
        </w:rPr>
        <w:t xml:space="preserve"> </w:t>
      </w:r>
      <w:r w:rsidRPr="00375BAE">
        <w:rPr>
          <w:rFonts w:hint="eastAsia"/>
          <w:lang w:val="ru-RU"/>
        </w:rPr>
        <w:t>нмт</w:t>
      </w:r>
    </w:p>
    <w:p w14:paraId="2149D755" w14:textId="77777777" w:rsidR="00375BAE" w:rsidRPr="00375BAE" w:rsidRDefault="00375BAE" w:rsidP="00375BAE">
      <w:pPr>
        <w:rPr>
          <w:lang w:val="ru-RU"/>
        </w:rPr>
      </w:pPr>
    </w:p>
    <w:p w14:paraId="28D6A3DC" w14:textId="77777777" w:rsidR="00375BAE" w:rsidRPr="00375BAE" w:rsidRDefault="00375BAE" w:rsidP="00375BAE">
      <w:pPr>
        <w:rPr>
          <w:lang w:val="ru-RU"/>
        </w:rPr>
      </w:pPr>
      <w:r w:rsidRPr="00375BAE">
        <w:rPr>
          <w:rFonts w:hint="eastAsia"/>
          <w:lang w:val="ru-RU"/>
        </w:rPr>
        <w:t>НИИТО</w:t>
      </w:r>
    </w:p>
    <w:p w14:paraId="4D58E971" w14:textId="77777777" w:rsidR="00375BAE" w:rsidRPr="00375BAE" w:rsidRDefault="00375BAE" w:rsidP="00375BAE">
      <w:pPr>
        <w:rPr>
          <w:lang w:val="ru-RU"/>
        </w:rPr>
      </w:pPr>
    </w:p>
    <w:p w14:paraId="67006891" w14:textId="77777777" w:rsidR="00375BAE" w:rsidRPr="00375BAE" w:rsidRDefault="00375BAE" w:rsidP="00375BAE">
      <w:pPr>
        <w:rPr>
          <w:lang w:val="ru-RU"/>
        </w:rPr>
      </w:pPr>
      <w:r w:rsidRPr="00375BAE">
        <w:rPr>
          <w:rFonts w:hint="eastAsia"/>
          <w:lang w:val="ru-RU"/>
        </w:rPr>
        <w:t>НИИ</w:t>
      </w:r>
    </w:p>
    <w:p w14:paraId="15B87EAF" w14:textId="77777777" w:rsidR="00375BAE" w:rsidRPr="00375BAE" w:rsidRDefault="00375BAE" w:rsidP="00375BAE">
      <w:pPr>
        <w:rPr>
          <w:lang w:val="ru-RU"/>
        </w:rPr>
      </w:pPr>
    </w:p>
    <w:p w14:paraId="61E0CAA7" w14:textId="77777777" w:rsidR="00375BAE" w:rsidRPr="00375BAE" w:rsidRDefault="00375BAE" w:rsidP="00375BAE">
      <w:pPr>
        <w:rPr>
          <w:lang w:val="ru-RU"/>
        </w:rPr>
      </w:pPr>
      <w:r w:rsidRPr="00375BAE">
        <w:rPr>
          <w:lang w:val="ru-RU"/>
        </w:rPr>
        <w:t>TQM</w:t>
      </w:r>
    </w:p>
    <w:p w14:paraId="07CB42A9" w14:textId="77777777" w:rsidR="00375BAE" w:rsidRPr="00375BAE" w:rsidRDefault="00375BAE" w:rsidP="00375BAE">
      <w:pPr>
        <w:rPr>
          <w:lang w:val="ru-RU"/>
        </w:rPr>
      </w:pPr>
    </w:p>
    <w:p w14:paraId="1BC906A4" w14:textId="77777777" w:rsidR="00375BAE" w:rsidRPr="00375BAE" w:rsidRDefault="00375BAE" w:rsidP="00375BAE">
      <w:pPr>
        <w:rPr>
          <w:lang w:val="ru-RU"/>
        </w:rPr>
      </w:pPr>
      <w:r w:rsidRPr="00375BAE">
        <w:rPr>
          <w:rFonts w:hint="eastAsia"/>
          <w:lang w:val="ru-RU"/>
        </w:rPr>
        <w:t>НИР</w:t>
      </w:r>
    </w:p>
    <w:p w14:paraId="0A1092BB" w14:textId="77777777" w:rsidR="00375BAE" w:rsidRPr="00375BAE" w:rsidRDefault="00375BAE" w:rsidP="00375BAE">
      <w:pPr>
        <w:rPr>
          <w:lang w:val="ru-RU"/>
        </w:rPr>
      </w:pPr>
    </w:p>
    <w:p w14:paraId="38D9B88C" w14:textId="77777777" w:rsidR="00375BAE" w:rsidRPr="00375BAE" w:rsidRDefault="00375BAE" w:rsidP="00375BAE">
      <w:pPr>
        <w:rPr>
          <w:lang w:val="ru-RU"/>
        </w:rPr>
      </w:pPr>
      <w:r w:rsidRPr="00375BAE">
        <w:rPr>
          <w:rFonts w:hint="eastAsia"/>
          <w:lang w:val="ru-RU"/>
        </w:rPr>
        <w:t>ОКР</w:t>
      </w:r>
    </w:p>
    <w:p w14:paraId="13899792" w14:textId="77777777" w:rsidR="00375BAE" w:rsidRPr="00375BAE" w:rsidRDefault="00375BAE" w:rsidP="00375BAE">
      <w:pPr>
        <w:rPr>
          <w:lang w:val="ru-RU"/>
        </w:rPr>
      </w:pPr>
    </w:p>
    <w:p w14:paraId="2088852C" w14:textId="77777777" w:rsidR="00375BAE" w:rsidRPr="00375BAE" w:rsidRDefault="00375BAE" w:rsidP="00375BAE">
      <w:pPr>
        <w:rPr>
          <w:lang w:val="ru-RU"/>
        </w:rPr>
      </w:pPr>
      <w:r w:rsidRPr="00375BAE">
        <w:rPr>
          <w:rFonts w:hint="eastAsia"/>
          <w:lang w:val="ru-RU"/>
        </w:rPr>
        <w:t>ИП</w:t>
      </w:r>
    </w:p>
    <w:p w14:paraId="3069A740" w14:textId="77777777" w:rsidR="00375BAE" w:rsidRPr="00375BAE" w:rsidRDefault="00375BAE" w:rsidP="00375BAE">
      <w:pPr>
        <w:rPr>
          <w:lang w:val="ru-RU"/>
        </w:rPr>
      </w:pPr>
    </w:p>
    <w:p w14:paraId="604219EA" w14:textId="77777777" w:rsidR="00375BAE" w:rsidRPr="00375BAE" w:rsidRDefault="00375BAE" w:rsidP="00375BAE">
      <w:pPr>
        <w:rPr>
          <w:lang w:val="ru-RU"/>
        </w:rPr>
      </w:pPr>
      <w:r w:rsidRPr="00375BAE">
        <w:rPr>
          <w:rFonts w:hint="eastAsia"/>
          <w:lang w:val="ru-RU"/>
        </w:rPr>
        <w:t>ИС</w:t>
      </w:r>
    </w:p>
    <w:p w14:paraId="62E913C7" w14:textId="77777777" w:rsidR="00375BAE" w:rsidRPr="00375BAE" w:rsidRDefault="00375BAE" w:rsidP="00375BAE">
      <w:pPr>
        <w:rPr>
          <w:lang w:val="ru-RU"/>
        </w:rPr>
      </w:pPr>
    </w:p>
    <w:p w14:paraId="22A8971B" w14:textId="77777777" w:rsidR="00375BAE" w:rsidRPr="00375BAE" w:rsidRDefault="00375BAE" w:rsidP="00375BAE">
      <w:pPr>
        <w:rPr>
          <w:lang w:val="ru-RU"/>
        </w:rPr>
      </w:pPr>
      <w:r w:rsidRPr="00375BAE">
        <w:rPr>
          <w:rFonts w:hint="eastAsia"/>
          <w:lang w:val="ru-RU"/>
        </w:rPr>
        <w:t>НИД</w:t>
      </w:r>
    </w:p>
    <w:p w14:paraId="38B9AA2B" w14:textId="77777777" w:rsidR="00375BAE" w:rsidRPr="00375BAE" w:rsidRDefault="00375BAE" w:rsidP="00375BAE">
      <w:pPr>
        <w:rPr>
          <w:lang w:val="ru-RU"/>
        </w:rPr>
      </w:pPr>
    </w:p>
    <w:p w14:paraId="45C218C6" w14:textId="77777777" w:rsidR="00375BAE" w:rsidRPr="00375BAE" w:rsidRDefault="00375BAE" w:rsidP="00375BAE">
      <w:pPr>
        <w:rPr>
          <w:lang w:val="ru-RU"/>
        </w:rPr>
      </w:pPr>
      <w:r w:rsidRPr="00375BAE">
        <w:rPr>
          <w:rFonts w:hint="eastAsia"/>
          <w:lang w:val="ru-RU"/>
        </w:rPr>
        <w:t>СОКРАЩЕНИЯ</w:t>
      </w:r>
    </w:p>
    <w:p w14:paraId="423D4603" w14:textId="77777777" w:rsidR="00375BAE" w:rsidRPr="00375BAE" w:rsidRDefault="00375BAE" w:rsidP="00375BAE">
      <w:pPr>
        <w:rPr>
          <w:lang w:val="ru-RU"/>
        </w:rPr>
      </w:pPr>
    </w:p>
    <w:p w14:paraId="43B3B203" w14:textId="77777777" w:rsidR="00375BAE" w:rsidRPr="00375BAE" w:rsidRDefault="00375BAE" w:rsidP="00375BAE">
      <w:pPr>
        <w:rPr>
          <w:lang w:val="ru-RU"/>
        </w:rPr>
      </w:pPr>
      <w:r w:rsidRPr="00375BAE">
        <w:rPr>
          <w:rFonts w:hint="eastAsia"/>
          <w:lang w:val="ru-RU"/>
        </w:rPr>
        <w:t>инновационная</w:t>
      </w:r>
      <w:r w:rsidRPr="00375BAE">
        <w:rPr>
          <w:lang w:val="ru-RU"/>
        </w:rPr>
        <w:t xml:space="preserve"> </w:t>
      </w:r>
      <w:r w:rsidRPr="00375BAE">
        <w:rPr>
          <w:rFonts w:hint="eastAsia"/>
          <w:lang w:val="ru-RU"/>
        </w:rPr>
        <w:t>деятельность</w:t>
      </w:r>
      <w:r w:rsidRPr="00375BAE">
        <w:rPr>
          <w:lang w:val="ru-RU"/>
        </w:rPr>
        <w:t xml:space="preserve"> </w:t>
      </w:r>
      <w:r w:rsidRPr="00375BAE">
        <w:rPr>
          <w:rFonts w:hint="eastAsia"/>
          <w:lang w:val="ru-RU"/>
        </w:rPr>
        <w:t>высшее</w:t>
      </w:r>
      <w:r w:rsidRPr="00375BAE">
        <w:rPr>
          <w:lang w:val="ru-RU"/>
        </w:rPr>
        <w:t xml:space="preserve"> </w:t>
      </w:r>
      <w:r w:rsidRPr="00375BAE">
        <w:rPr>
          <w:rFonts w:hint="eastAsia"/>
          <w:lang w:val="ru-RU"/>
        </w:rPr>
        <w:t>учебное</w:t>
      </w:r>
      <w:r w:rsidRPr="00375BAE">
        <w:rPr>
          <w:lang w:val="ru-RU"/>
        </w:rPr>
        <w:t xml:space="preserve"> </w:t>
      </w:r>
      <w:r w:rsidRPr="00375BAE">
        <w:rPr>
          <w:rFonts w:hint="eastAsia"/>
          <w:lang w:val="ru-RU"/>
        </w:rPr>
        <w:t>заведение</w:t>
      </w:r>
      <w:r w:rsidRPr="00375BAE">
        <w:rPr>
          <w:lang w:val="ru-RU"/>
        </w:rPr>
        <w:t xml:space="preserve"> </w:t>
      </w:r>
      <w:r w:rsidRPr="00375BAE">
        <w:rPr>
          <w:rFonts w:hint="eastAsia"/>
          <w:lang w:val="ru-RU"/>
        </w:rPr>
        <w:t>научная</w:t>
      </w:r>
      <w:r w:rsidRPr="00375BAE">
        <w:rPr>
          <w:lang w:val="ru-RU"/>
        </w:rPr>
        <w:t xml:space="preserve"> </w:t>
      </w:r>
      <w:r w:rsidRPr="00375BAE">
        <w:rPr>
          <w:rFonts w:hint="eastAsia"/>
          <w:lang w:val="ru-RU"/>
        </w:rPr>
        <w:t>медицинская</w:t>
      </w:r>
      <w:r w:rsidRPr="00375BAE">
        <w:rPr>
          <w:lang w:val="ru-RU"/>
        </w:rPr>
        <w:t xml:space="preserve"> </w:t>
      </w:r>
      <w:r w:rsidRPr="00375BAE">
        <w:rPr>
          <w:rFonts w:hint="eastAsia"/>
          <w:lang w:val="ru-RU"/>
        </w:rPr>
        <w:t>организация</w:t>
      </w:r>
      <w:r w:rsidRPr="00375BAE">
        <w:rPr>
          <w:lang w:val="ru-RU"/>
        </w:rPr>
        <w:t xml:space="preserve"> </w:t>
      </w:r>
      <w:r w:rsidRPr="00375BAE">
        <w:rPr>
          <w:rFonts w:hint="eastAsia"/>
          <w:lang w:val="ru-RU"/>
        </w:rPr>
        <w:t>новые</w:t>
      </w:r>
      <w:r w:rsidRPr="00375BAE">
        <w:rPr>
          <w:lang w:val="ru-RU"/>
        </w:rPr>
        <w:t xml:space="preserve"> </w:t>
      </w:r>
      <w:r w:rsidRPr="00375BAE">
        <w:rPr>
          <w:rFonts w:hint="eastAsia"/>
          <w:lang w:val="ru-RU"/>
        </w:rPr>
        <w:t>медицинские</w:t>
      </w:r>
      <w:r w:rsidRPr="00375BAE">
        <w:rPr>
          <w:lang w:val="ru-RU"/>
        </w:rPr>
        <w:t xml:space="preserve"> </w:t>
      </w:r>
      <w:r w:rsidRPr="00375BAE">
        <w:rPr>
          <w:rFonts w:hint="eastAsia"/>
          <w:lang w:val="ru-RU"/>
        </w:rPr>
        <w:t>технологии</w:t>
      </w:r>
    </w:p>
    <w:p w14:paraId="5FC0FD85" w14:textId="77777777" w:rsidR="00375BAE" w:rsidRPr="00375BAE" w:rsidRDefault="00375BAE" w:rsidP="00375BAE">
      <w:pPr>
        <w:rPr>
          <w:lang w:val="ru-RU"/>
        </w:rPr>
      </w:pPr>
    </w:p>
    <w:p w14:paraId="09CACEC1" w14:textId="77777777" w:rsidR="00375BAE" w:rsidRPr="00375BAE" w:rsidRDefault="00375BAE" w:rsidP="00375BAE">
      <w:pPr>
        <w:rPr>
          <w:lang w:val="ru-RU"/>
        </w:rPr>
      </w:pPr>
      <w:r w:rsidRPr="00375BAE">
        <w:rPr>
          <w:rFonts w:hint="eastAsia"/>
          <w:lang w:val="ru-RU"/>
        </w:rPr>
        <w:t>научно</w:t>
      </w:r>
      <w:r w:rsidRPr="00375BAE">
        <w:rPr>
          <w:lang w:val="ru-RU"/>
        </w:rPr>
        <w:t>-</w:t>
      </w:r>
      <w:r w:rsidRPr="00375BAE">
        <w:rPr>
          <w:rFonts w:hint="eastAsia"/>
          <w:lang w:val="ru-RU"/>
        </w:rPr>
        <w:t>исследовательский</w:t>
      </w:r>
      <w:r w:rsidRPr="00375BAE">
        <w:rPr>
          <w:lang w:val="ru-RU"/>
        </w:rPr>
        <w:t xml:space="preserve"> </w:t>
      </w:r>
      <w:r w:rsidRPr="00375BAE">
        <w:rPr>
          <w:rFonts w:hint="eastAsia"/>
          <w:lang w:val="ru-RU"/>
        </w:rPr>
        <w:t>институт</w:t>
      </w:r>
      <w:r w:rsidRPr="00375BAE">
        <w:rPr>
          <w:lang w:val="ru-RU"/>
        </w:rPr>
        <w:t xml:space="preserve"> </w:t>
      </w:r>
      <w:r w:rsidRPr="00375BAE">
        <w:rPr>
          <w:rFonts w:hint="eastAsia"/>
          <w:lang w:val="ru-RU"/>
        </w:rPr>
        <w:t>травматологии</w:t>
      </w:r>
      <w:r w:rsidRPr="00375BAE">
        <w:rPr>
          <w:lang w:val="ru-RU"/>
        </w:rPr>
        <w:t xml:space="preserve"> </w:t>
      </w:r>
      <w:r w:rsidRPr="00375BAE">
        <w:rPr>
          <w:rFonts w:hint="eastAsia"/>
          <w:lang w:val="ru-RU"/>
        </w:rPr>
        <w:t>и</w:t>
      </w:r>
      <w:r w:rsidRPr="00375BAE">
        <w:rPr>
          <w:lang w:val="ru-RU"/>
        </w:rPr>
        <w:t xml:space="preserve"> </w:t>
      </w:r>
      <w:r w:rsidRPr="00375BAE">
        <w:rPr>
          <w:rFonts w:hint="eastAsia"/>
          <w:lang w:val="ru-RU"/>
        </w:rPr>
        <w:t>ортопедии</w:t>
      </w:r>
      <w:r w:rsidRPr="00375BAE">
        <w:rPr>
          <w:lang w:val="ru-RU"/>
        </w:rPr>
        <w:t xml:space="preserve"> </w:t>
      </w:r>
      <w:r w:rsidRPr="00375BAE">
        <w:rPr>
          <w:rFonts w:hint="eastAsia"/>
          <w:lang w:val="ru-RU"/>
        </w:rPr>
        <w:t>научно</w:t>
      </w:r>
      <w:r w:rsidRPr="00375BAE">
        <w:rPr>
          <w:lang w:val="ru-RU"/>
        </w:rPr>
        <w:t>-</w:t>
      </w:r>
      <w:r w:rsidRPr="00375BAE">
        <w:rPr>
          <w:rFonts w:hint="eastAsia"/>
          <w:lang w:val="ru-RU"/>
        </w:rPr>
        <w:t>исследовательский</w:t>
      </w:r>
      <w:r w:rsidRPr="00375BAE">
        <w:rPr>
          <w:lang w:val="ru-RU"/>
        </w:rPr>
        <w:t xml:space="preserve"> </w:t>
      </w:r>
      <w:r w:rsidRPr="00375BAE">
        <w:rPr>
          <w:rFonts w:hint="eastAsia"/>
          <w:lang w:val="ru-RU"/>
        </w:rPr>
        <w:t>институт</w:t>
      </w:r>
    </w:p>
    <w:p w14:paraId="446A8A1F" w14:textId="77777777" w:rsidR="00375BAE" w:rsidRPr="00375BAE" w:rsidRDefault="00375BAE" w:rsidP="00375BAE">
      <w:pPr>
        <w:rPr>
          <w:lang w:val="ru-RU"/>
        </w:rPr>
      </w:pPr>
    </w:p>
    <w:p w14:paraId="2AFAA974" w14:textId="46419018" w:rsidR="00375BAE" w:rsidRPr="00375BAE" w:rsidRDefault="00375BAE" w:rsidP="00375BAE">
      <w:pPr>
        <w:rPr>
          <w:lang w:val="ru-RU"/>
        </w:rPr>
      </w:pPr>
      <w:r w:rsidRPr="00375BAE">
        <w:rPr>
          <w:lang w:val="ru-RU"/>
        </w:rPr>
        <w:t>Total Quality Management (</w:t>
      </w:r>
      <w:r w:rsidRPr="00375BAE">
        <w:rPr>
          <w:rFonts w:hint="eastAsia"/>
          <w:lang w:val="ru-RU"/>
        </w:rPr>
        <w:t>Всеобщее</w:t>
      </w:r>
      <w:r w:rsidRPr="00375BAE">
        <w:rPr>
          <w:lang w:val="ru-RU"/>
        </w:rPr>
        <w:t xml:space="preserve"> </w:t>
      </w:r>
      <w:r w:rsidRPr="00375BAE">
        <w:rPr>
          <w:rFonts w:hint="eastAsia"/>
          <w:lang w:val="ru-RU"/>
        </w:rPr>
        <w:t>управление</w:t>
      </w:r>
      <w:r w:rsidRPr="00375BAE">
        <w:rPr>
          <w:lang w:val="ru-RU"/>
        </w:rPr>
        <w:t xml:space="preserve"> </w:t>
      </w:r>
      <w:r w:rsidRPr="00375BAE">
        <w:rPr>
          <w:rFonts w:hint="eastAsia"/>
          <w:lang w:val="ru-RU"/>
        </w:rPr>
        <w:t>качеством</w:t>
      </w:r>
      <w:r w:rsidRPr="00375BAE">
        <w:rPr>
          <w:lang w:val="ru-RU"/>
        </w:rPr>
        <w:t xml:space="preserve">) </w:t>
      </w:r>
      <w:r w:rsidRPr="00375BAE">
        <w:rPr>
          <w:rFonts w:hint="eastAsia"/>
          <w:lang w:val="ru-RU"/>
        </w:rPr>
        <w:t>научно</w:t>
      </w:r>
      <w:r w:rsidRPr="00375BAE">
        <w:rPr>
          <w:lang w:val="ru-RU"/>
        </w:rPr>
        <w:t>-</w:t>
      </w:r>
      <w:r w:rsidRPr="00375BAE">
        <w:rPr>
          <w:rFonts w:hint="eastAsia"/>
          <w:lang w:val="ru-RU"/>
        </w:rPr>
        <w:t>исследовательская</w:t>
      </w:r>
      <w:r w:rsidRPr="00375BAE">
        <w:rPr>
          <w:lang w:val="ru-RU"/>
        </w:rPr>
        <w:t xml:space="preserve"> </w:t>
      </w:r>
      <w:r w:rsidRPr="00375BAE">
        <w:rPr>
          <w:rFonts w:hint="eastAsia"/>
          <w:lang w:val="ru-RU"/>
        </w:rPr>
        <w:t>работа</w:t>
      </w:r>
      <w:r w:rsidRPr="00375BAE">
        <w:rPr>
          <w:lang w:val="ru-RU"/>
        </w:rPr>
        <w:t xml:space="preserve"> </w:t>
      </w:r>
      <w:r w:rsidRPr="00375BAE">
        <w:rPr>
          <w:rFonts w:hint="eastAsia"/>
          <w:lang w:val="ru-RU"/>
        </w:rPr>
        <w:t>опытно</w:t>
      </w:r>
      <w:r w:rsidRPr="00375BAE">
        <w:rPr>
          <w:lang w:val="ru-RU"/>
        </w:rPr>
        <w:t>-</w:t>
      </w:r>
      <w:r w:rsidRPr="00375BAE">
        <w:rPr>
          <w:rFonts w:hint="eastAsia"/>
          <w:lang w:val="ru-RU"/>
        </w:rPr>
        <w:t>конструкторские</w:t>
      </w:r>
      <w:r w:rsidRPr="00375BAE">
        <w:rPr>
          <w:lang w:val="ru-RU"/>
        </w:rPr>
        <w:t xml:space="preserve"> </w:t>
      </w:r>
      <w:r w:rsidRPr="00375BAE">
        <w:rPr>
          <w:rFonts w:hint="eastAsia"/>
          <w:lang w:val="ru-RU"/>
        </w:rPr>
        <w:t>разработки</w:t>
      </w:r>
      <w:r w:rsidRPr="00375BAE">
        <w:rPr>
          <w:lang w:val="ru-RU"/>
        </w:rPr>
        <w:t xml:space="preserve"> </w:t>
      </w:r>
      <w:r w:rsidRPr="00375BAE">
        <w:rPr>
          <w:rFonts w:hint="eastAsia"/>
          <w:lang w:val="ru-RU"/>
        </w:rPr>
        <w:t>инновационный</w:t>
      </w:r>
      <w:r w:rsidRPr="00375BAE">
        <w:rPr>
          <w:lang w:val="ru-RU"/>
        </w:rPr>
        <w:t xml:space="preserve"> </w:t>
      </w:r>
      <w:r w:rsidRPr="00375BAE">
        <w:rPr>
          <w:rFonts w:hint="eastAsia"/>
          <w:lang w:val="ru-RU"/>
        </w:rPr>
        <w:t>продукт</w:t>
      </w:r>
      <w:r w:rsidRPr="00375BAE">
        <w:rPr>
          <w:lang w:val="ru-RU"/>
        </w:rPr>
        <w:t xml:space="preserve"> </w:t>
      </w:r>
      <w:r w:rsidRPr="00375BAE">
        <w:rPr>
          <w:rFonts w:hint="eastAsia"/>
          <w:lang w:val="ru-RU"/>
        </w:rPr>
        <w:t>инновационная</w:t>
      </w:r>
      <w:r w:rsidRPr="00375BAE">
        <w:rPr>
          <w:lang w:val="ru-RU"/>
        </w:rPr>
        <w:t xml:space="preserve"> </w:t>
      </w:r>
      <w:r w:rsidRPr="00375BAE">
        <w:rPr>
          <w:rFonts w:hint="eastAsia"/>
          <w:lang w:val="ru-RU"/>
        </w:rPr>
        <w:t>система</w:t>
      </w:r>
      <w:r w:rsidRPr="00375BAE">
        <w:rPr>
          <w:lang w:val="ru-RU"/>
        </w:rPr>
        <w:t xml:space="preserve"> ■ </w:t>
      </w:r>
      <w:r w:rsidRPr="00375BAE">
        <w:rPr>
          <w:rFonts w:hint="eastAsia"/>
          <w:lang w:val="ru-RU"/>
        </w:rPr>
        <w:t>научно</w:t>
      </w:r>
      <w:r w:rsidRPr="00375BAE">
        <w:rPr>
          <w:lang w:val="ru-RU"/>
        </w:rPr>
        <w:t>-</w:t>
      </w:r>
      <w:r w:rsidRPr="00375BAE">
        <w:rPr>
          <w:rFonts w:hint="eastAsia"/>
          <w:lang w:val="ru-RU"/>
        </w:rPr>
        <w:t>исследовательская</w:t>
      </w:r>
      <w:r w:rsidRPr="00375BAE">
        <w:rPr>
          <w:lang w:val="ru-RU"/>
        </w:rPr>
        <w:t xml:space="preserve"> </w:t>
      </w:r>
      <w:r w:rsidRPr="00375BAE">
        <w:rPr>
          <w:rFonts w:hint="eastAsia"/>
          <w:lang w:val="ru-RU"/>
        </w:rPr>
        <w:t>деятельность</w:t>
      </w:r>
    </w:p>
    <w:sectPr w:rsidR="00375BAE" w:rsidRPr="00375BAE" w:rsidSect="009E3806">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E64A739" w14:textId="77777777" w:rsidR="009E3806" w:rsidRPr="00C66E52" w:rsidRDefault="009E3806">
      <w:pPr>
        <w:spacing w:after="0" w:line="240" w:lineRule="auto"/>
      </w:pPr>
      <w:r w:rsidRPr="00C66E52">
        <w:separator/>
      </w:r>
    </w:p>
  </w:endnote>
  <w:endnote w:type="continuationSeparator" w:id="0">
    <w:p w14:paraId="27ABF605" w14:textId="77777777" w:rsidR="009E3806" w:rsidRPr="00C66E52" w:rsidRDefault="009E3806">
      <w:pPr>
        <w:spacing w:after="0" w:line="240" w:lineRule="auto"/>
      </w:pPr>
      <w:r w:rsidRPr="00C66E52">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ndara">
    <w:panose1 w:val="020E0502030303020204"/>
    <w:charset w:val="CC"/>
    <w:family w:val="swiss"/>
    <w:pitch w:val="variable"/>
    <w:sig w:usb0="A00002EF" w:usb1="4000A44B" w:usb2="00000000" w:usb3="00000000" w:csb0="0000019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3070CBE" w14:textId="51D0E00E" w:rsidR="00D92AEB" w:rsidRPr="00C66E52" w:rsidRDefault="00D92AEB">
    <w:pPr>
      <w:rPr>
        <w:sz w:val="2"/>
        <w:szCs w:val="2"/>
      </w:rPr>
    </w:pPr>
    <w:r w:rsidRPr="00C66E52">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Pr="00C66E52" w:rsidRDefault="00D92AEB">
                          <w:pPr>
                            <w:spacing w:line="240" w:lineRule="auto"/>
                          </w:pPr>
                          <w:r w:rsidRPr="00C66E52">
                            <w:rPr>
                              <w:rStyle w:val="afffff9"/>
                              <w:b w:val="0"/>
                              <w:bCs w:val="0"/>
                              <w:lang w:val="az-Cyrl-AZ"/>
                            </w:rPr>
                            <w:fldChar w:fldCharType="begin"/>
                          </w:r>
                          <w:r w:rsidRPr="00C66E52">
                            <w:rPr>
                              <w:rStyle w:val="afffff9"/>
                              <w:b w:val="0"/>
                              <w:bCs w:val="0"/>
                              <w:lang w:val="az-Cyrl-AZ"/>
                            </w:rPr>
                            <w:instrText xml:space="preserve"> PAGE \* MERGEFORMAT </w:instrText>
                          </w:r>
                          <w:r w:rsidRPr="00C66E52">
                            <w:rPr>
                              <w:rStyle w:val="afffff9"/>
                              <w:b w:val="0"/>
                              <w:bCs w:val="0"/>
                              <w:lang w:val="az-Cyrl-AZ"/>
                            </w:rPr>
                            <w:fldChar w:fldCharType="separate"/>
                          </w:r>
                          <w:r w:rsidRPr="00C66E52">
                            <w:rPr>
                              <w:rStyle w:val="afffff9"/>
                              <w:b w:val="0"/>
                              <w:bCs w:val="0"/>
                              <w:lang w:val="az-Cyrl-AZ"/>
                            </w:rPr>
                            <w:t>8</w:t>
                          </w:r>
                          <w:r w:rsidRPr="00C66E52">
                            <w:rPr>
                              <w:rStyle w:val="afffff9"/>
                              <w:b w:val="0"/>
                              <w:bCs w:val="0"/>
                              <w:lang w:val="az-Cyrl-AZ"/>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" filled="f" stroked="f">
              <v:textbox style="mso-fit-shape-to-text:t" inset="0,0,0,0">
                <w:txbxContent>
                  <w:p w14:paraId="44811147" w14:textId="77777777" w:rsidR="00D92AEB" w:rsidRPr="00C66E52" w:rsidRDefault="00D92AEB">
                    <w:pPr>
                      <w:spacing w:line="240" w:lineRule="auto"/>
                    </w:pPr>
                    <w:r w:rsidRPr="00C66E52">
                      <w:rPr>
                        <w:rStyle w:val="afffff9"/>
                        <w:b w:val="0"/>
                        <w:bCs w:val="0"/>
                        <w:lang w:val="az-Cyrl-AZ"/>
                      </w:rPr>
                      <w:fldChar w:fldCharType="begin"/>
                    </w:r>
                    <w:r w:rsidRPr="00C66E52">
                      <w:rPr>
                        <w:rStyle w:val="afffff9"/>
                        <w:b w:val="0"/>
                        <w:bCs w:val="0"/>
                        <w:lang w:val="az-Cyrl-AZ"/>
                      </w:rPr>
                      <w:instrText xml:space="preserve"> PAGE \* MERGEFORMAT </w:instrText>
                    </w:r>
                    <w:r w:rsidRPr="00C66E52">
                      <w:rPr>
                        <w:rStyle w:val="afffff9"/>
                        <w:b w:val="0"/>
                        <w:bCs w:val="0"/>
                        <w:lang w:val="az-Cyrl-AZ"/>
                      </w:rPr>
                      <w:fldChar w:fldCharType="separate"/>
                    </w:r>
                    <w:r w:rsidRPr="00C66E52">
                      <w:rPr>
                        <w:rStyle w:val="afffff9"/>
                        <w:b w:val="0"/>
                        <w:bCs w:val="0"/>
                        <w:lang w:val="az-Cyrl-AZ"/>
                      </w:rPr>
                      <w:t>8</w:t>
                    </w:r>
                    <w:r w:rsidRPr="00C66E52">
                      <w:rPr>
                        <w:rStyle w:val="afffff9"/>
                        <w:b w:val="0"/>
                        <w:bCs w:val="0"/>
                        <w:lang w:val="az-Cyrl-AZ"/>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BB9E26E" w14:textId="3DB4E6BF" w:rsidR="00D92AEB" w:rsidRPr="00C66E52" w:rsidRDefault="00D92AEB">
    <w:pPr>
      <w:rPr>
        <w:sz w:val="2"/>
        <w:szCs w:val="2"/>
      </w:rPr>
    </w:pPr>
    <w:r w:rsidRPr="00C66E52">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Pr="00C66E52" w:rsidRDefault="00D92AEB">
                          <w:pPr>
                            <w:spacing w:line="240" w:lineRule="auto"/>
                          </w:pPr>
                          <w:r w:rsidRPr="00C66E52">
                            <w:rPr>
                              <w:rStyle w:val="afffff9"/>
                              <w:lang w:val="az-Cyrl-AZ"/>
                            </w:rPr>
                            <w:fldChar w:fldCharType="begin"/>
                          </w:r>
                          <w:r w:rsidRPr="00C66E52">
                            <w:rPr>
                              <w:rStyle w:val="afffff9"/>
                              <w:lang w:val="az-Cyrl-AZ"/>
                            </w:rPr>
                            <w:instrText xml:space="preserve"> PAGE \* MERGEFORMAT </w:instrText>
                          </w:r>
                          <w:r w:rsidRPr="00C66E52">
                            <w:rPr>
                              <w:rStyle w:val="afffff9"/>
                              <w:lang w:val="az-Cyrl-AZ"/>
                            </w:rPr>
                            <w:fldChar w:fldCharType="separate"/>
                          </w:r>
                          <w:r w:rsidRPr="00C66E52">
                            <w:rPr>
                              <w:rStyle w:val="afffff9"/>
                              <w:lang w:val="az-Cyrl-AZ"/>
                            </w:rPr>
                            <w:t>4</w:t>
                          </w:r>
                          <w:r w:rsidRPr="00C66E52">
                            <w:rPr>
                              <w:rStyle w:val="afffff9"/>
                              <w:lang w:val="az-Cyrl-AZ"/>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" filled="f" stroked="f">
              <v:textbox style="mso-fit-shape-to-text:t" inset="0,0,0,0">
                <w:txbxContent>
                  <w:p w14:paraId="2E86D866" w14:textId="77777777" w:rsidR="00D92AEB" w:rsidRPr="00C66E52" w:rsidRDefault="00D92AEB">
                    <w:pPr>
                      <w:spacing w:line="240" w:lineRule="auto"/>
                    </w:pPr>
                    <w:r w:rsidRPr="00C66E52">
                      <w:rPr>
                        <w:rStyle w:val="afffff9"/>
                        <w:lang w:val="az-Cyrl-AZ"/>
                      </w:rPr>
                      <w:fldChar w:fldCharType="begin"/>
                    </w:r>
                    <w:r w:rsidRPr="00C66E52">
                      <w:rPr>
                        <w:rStyle w:val="afffff9"/>
                        <w:lang w:val="az-Cyrl-AZ"/>
                      </w:rPr>
                      <w:instrText xml:space="preserve"> PAGE \* MERGEFORMAT </w:instrText>
                    </w:r>
                    <w:r w:rsidRPr="00C66E52">
                      <w:rPr>
                        <w:rStyle w:val="afffff9"/>
                        <w:lang w:val="az-Cyrl-AZ"/>
                      </w:rPr>
                      <w:fldChar w:fldCharType="separate"/>
                    </w:r>
                    <w:r w:rsidRPr="00C66E52">
                      <w:rPr>
                        <w:rStyle w:val="afffff9"/>
                        <w:lang w:val="az-Cyrl-AZ"/>
                      </w:rPr>
                      <w:t>4</w:t>
                    </w:r>
                    <w:r w:rsidRPr="00C66E52">
                      <w:rPr>
                        <w:rStyle w:val="afffff9"/>
                        <w:lang w:val="az-Cyrl-AZ"/>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B1555CE" w14:textId="77777777" w:rsidR="009E3806" w:rsidRPr="00C66E52" w:rsidRDefault="009E3806"/>
    <w:p w14:paraId="6C89976D" w14:textId="77777777" w:rsidR="009E3806" w:rsidRPr="00C66E52" w:rsidRDefault="009E3806"/>
    <w:p w14:paraId="75831765" w14:textId="77777777" w:rsidR="009E3806" w:rsidRPr="00C66E52" w:rsidRDefault="009E3806"/>
    <w:p w14:paraId="412585FC" w14:textId="77777777" w:rsidR="009E3806" w:rsidRPr="00C66E52" w:rsidRDefault="009E3806"/>
    <w:p w14:paraId="5791FDF8" w14:textId="77777777" w:rsidR="009E3806" w:rsidRPr="00C66E52" w:rsidRDefault="009E3806"/>
    <w:p w14:paraId="16C902BD" w14:textId="77777777" w:rsidR="009E3806" w:rsidRPr="00C66E52" w:rsidRDefault="009E3806"/>
    <w:p w14:paraId="387AD8DD" w14:textId="77777777" w:rsidR="009E3806" w:rsidRPr="00C66E52" w:rsidRDefault="009E3806">
      <w:pPr>
        <w:rPr>
          <w:sz w:val="2"/>
          <w:szCs w:val="2"/>
        </w:rPr>
      </w:pPr>
      <w:r w:rsidRPr="00C66E52">
        <w:rPr>
          <w:noProof/>
          <w:sz w:val="24"/>
          <w:szCs w:val="24"/>
          <w:lang w:eastAsia="ru-RU"/>
        </w:rPr>
        <mc:AlternateContent>
          <mc:Choice Requires="wps">
            <w:drawing>
              <wp:anchor distT="0" distB="0" distL="63500" distR="63500" simplePos="0" relativeHeight="251659264" behindDoc="1" locked="0" layoutInCell="1" allowOverlap="1" wp14:anchorId="03880A76" wp14:editId="15060878">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7E05843" w14:textId="77777777" w:rsidR="009E3806" w:rsidRPr="00C66E52" w:rsidRDefault="009E3806">
                            <w:pPr>
                              <w:spacing w:line="240" w:lineRule="auto"/>
                            </w:pPr>
                            <w:r w:rsidRPr="00C66E52">
                              <w:rPr>
                                <w:rStyle w:val="afffff9"/>
                                <w:b w:val="0"/>
                                <w:bCs w:val="0"/>
                                <w:lang w:val="az-Cyrl-AZ"/>
                              </w:rPr>
                              <w:fldChar w:fldCharType="begin"/>
                            </w:r>
                            <w:r w:rsidRPr="00C66E52">
                              <w:rPr>
                                <w:rStyle w:val="afffff9"/>
                                <w:b w:val="0"/>
                                <w:bCs w:val="0"/>
                                <w:lang w:val="az-Cyrl-AZ"/>
                              </w:rPr>
                              <w:instrText xml:space="preserve"> PAGE \* MERGEFORMAT </w:instrText>
                            </w:r>
                            <w:r w:rsidRPr="00C66E52">
                              <w:rPr>
                                <w:rStyle w:val="afffff9"/>
                                <w:b w:val="0"/>
                                <w:bCs w:val="0"/>
                                <w:lang w:val="az-Cyrl-AZ"/>
                              </w:rPr>
                              <w:fldChar w:fldCharType="separate"/>
                            </w:r>
                            <w:r w:rsidRPr="00C66E52">
                              <w:rPr>
                                <w:rStyle w:val="afffff9"/>
                                <w:b w:val="0"/>
                                <w:bCs w:val="0"/>
                                <w:lang w:val="az-Cyrl-AZ"/>
                              </w:rPr>
                              <w:t>6</w:t>
                            </w:r>
                            <w:r w:rsidRPr="00C66E52">
                              <w:rPr>
                                <w:rStyle w:val="afffff9"/>
                                <w:b w:val="0"/>
                                <w:bCs w:val="0"/>
                                <w:lang w:val="az-Cyrl-AZ"/>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03880A76"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" filled="f" stroked="f">
                <v:textbox style="mso-fit-shape-to-text:t" inset="0,0,0,0">
                  <w:txbxContent>
                    <w:p w14:paraId="77E05843" w14:textId="77777777" w:rsidR="009E3806" w:rsidRPr="00C66E52" w:rsidRDefault="009E3806">
                      <w:pPr>
                        <w:spacing w:line="240" w:lineRule="auto"/>
                      </w:pPr>
                      <w:r w:rsidRPr="00C66E52">
                        <w:rPr>
                          <w:rStyle w:val="afffff9"/>
                          <w:b w:val="0"/>
                          <w:bCs w:val="0"/>
                          <w:lang w:val="az-Cyrl-AZ"/>
                        </w:rPr>
                        <w:fldChar w:fldCharType="begin"/>
                      </w:r>
                      <w:r w:rsidRPr="00C66E52">
                        <w:rPr>
                          <w:rStyle w:val="afffff9"/>
                          <w:b w:val="0"/>
                          <w:bCs w:val="0"/>
                          <w:lang w:val="az-Cyrl-AZ"/>
                        </w:rPr>
                        <w:instrText xml:space="preserve"> PAGE \* MERGEFORMAT </w:instrText>
                      </w:r>
                      <w:r w:rsidRPr="00C66E52">
                        <w:rPr>
                          <w:rStyle w:val="afffff9"/>
                          <w:b w:val="0"/>
                          <w:bCs w:val="0"/>
                          <w:lang w:val="az-Cyrl-AZ"/>
                        </w:rPr>
                        <w:fldChar w:fldCharType="separate"/>
                      </w:r>
                      <w:r w:rsidRPr="00C66E52">
                        <w:rPr>
                          <w:rStyle w:val="afffff9"/>
                          <w:b w:val="0"/>
                          <w:bCs w:val="0"/>
                          <w:lang w:val="az-Cyrl-AZ"/>
                        </w:rPr>
                        <w:t>6</w:t>
                      </w:r>
                      <w:r w:rsidRPr="00C66E52">
                        <w:rPr>
                          <w:rStyle w:val="afffff9"/>
                          <w:b w:val="0"/>
                          <w:bCs w:val="0"/>
                          <w:lang w:val="az-Cyrl-AZ"/>
                        </w:rPr>
                        <w:fldChar w:fldCharType="end"/>
                      </w:r>
                    </w:p>
                  </w:txbxContent>
                </v:textbox>
                <w10:wrap anchorx="page" anchory="page"/>
              </v:shape>
            </w:pict>
          </mc:Fallback>
        </mc:AlternateContent>
      </w:r>
    </w:p>
    <w:p w14:paraId="5BDE65B5" w14:textId="77777777" w:rsidR="009E3806" w:rsidRPr="00C66E52" w:rsidRDefault="009E3806"/>
    <w:p w14:paraId="7DF0BF45" w14:textId="77777777" w:rsidR="009E3806" w:rsidRPr="00C66E52" w:rsidRDefault="009E3806"/>
    <w:p w14:paraId="17E6B733" w14:textId="77777777" w:rsidR="009E3806" w:rsidRPr="00C66E52" w:rsidRDefault="009E3806">
      <w:pPr>
        <w:rPr>
          <w:sz w:val="2"/>
          <w:szCs w:val="2"/>
        </w:rPr>
      </w:pPr>
      <w:r w:rsidRPr="00C66E52">
        <w:rPr>
          <w:noProof/>
          <w:sz w:val="24"/>
          <w:szCs w:val="24"/>
          <w:lang w:eastAsia="ru-RU"/>
        </w:rPr>
        <mc:AlternateContent>
          <mc:Choice Requires="wps">
            <w:drawing>
              <wp:anchor distT="0" distB="0" distL="63500" distR="63500" simplePos="0" relativeHeight="251660288" behindDoc="1" locked="0" layoutInCell="1" allowOverlap="1" wp14:anchorId="237F8E88" wp14:editId="6F8BADF4">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2AF67D" w14:textId="77777777" w:rsidR="009E3806" w:rsidRPr="00C66E52" w:rsidRDefault="009E3806"/>
                          <w:p w14:paraId="3F3EE5C3" w14:textId="77777777" w:rsidR="009E3806" w:rsidRPr="00C66E52" w:rsidRDefault="009E3806">
                            <w:pPr>
                              <w:pStyle w:val="1ffffff8"/>
                              <w:spacing w:line="240" w:lineRule="auto"/>
                              <w:rPr>
                                <w:lang w:val="az-Cyrl-AZ"/>
                              </w:rPr>
                            </w:pPr>
                            <w:r w:rsidRPr="00C66E52">
                              <w:rPr>
                                <w:rStyle w:val="3a"/>
                                <w:lang w:val="az-Cyrl-AZ"/>
                              </w:rPr>
                              <w:fldChar w:fldCharType="begin"/>
                            </w:r>
                            <w:r w:rsidRPr="00C66E52">
                              <w:rPr>
                                <w:rStyle w:val="3a"/>
                                <w:lang w:val="az-Cyrl-AZ"/>
                              </w:rPr>
                              <w:instrText xml:space="preserve"> PAGE \* MERGEFORMAT </w:instrText>
                            </w:r>
                            <w:r w:rsidRPr="00C66E52">
                              <w:rPr>
                                <w:rStyle w:val="3a"/>
                                <w:lang w:val="az-Cyrl-AZ"/>
                              </w:rPr>
                              <w:fldChar w:fldCharType="separate"/>
                            </w:r>
                            <w:r w:rsidRPr="00C66E52">
                              <w:rPr>
                                <w:rStyle w:val="3a"/>
                                <w:lang w:val="az-Cyrl-AZ"/>
                              </w:rPr>
                              <w:t>6</w:t>
                            </w:r>
                            <w:r w:rsidRPr="00C66E52">
                              <w:rPr>
                                <w:rStyle w:val="3a"/>
                                <w:lang w:val="az-Cyrl-AZ"/>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237F8E88"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" filled="f" stroked="f">
                <v:textbox style="mso-fit-shape-to-text:t" inset="0,0,0,0">
                  <w:txbxContent>
                    <w:p w14:paraId="442AF67D" w14:textId="77777777" w:rsidR="009E3806" w:rsidRPr="00C66E52" w:rsidRDefault="009E3806"/>
                    <w:p w14:paraId="3F3EE5C3" w14:textId="77777777" w:rsidR="009E3806" w:rsidRPr="00C66E52" w:rsidRDefault="009E3806">
                      <w:pPr>
                        <w:pStyle w:val="1ffffff8"/>
                        <w:spacing w:line="240" w:lineRule="auto"/>
                        <w:rPr>
                          <w:lang w:val="az-Cyrl-AZ"/>
                        </w:rPr>
                      </w:pPr>
                      <w:r w:rsidRPr="00C66E52">
                        <w:rPr>
                          <w:rStyle w:val="3a"/>
                          <w:lang w:val="az-Cyrl-AZ"/>
                        </w:rPr>
                        <w:fldChar w:fldCharType="begin"/>
                      </w:r>
                      <w:r w:rsidRPr="00C66E52">
                        <w:rPr>
                          <w:rStyle w:val="3a"/>
                          <w:lang w:val="az-Cyrl-AZ"/>
                        </w:rPr>
                        <w:instrText xml:space="preserve"> PAGE \* MERGEFORMAT </w:instrText>
                      </w:r>
                      <w:r w:rsidRPr="00C66E52">
                        <w:rPr>
                          <w:rStyle w:val="3a"/>
                          <w:lang w:val="az-Cyrl-AZ"/>
                        </w:rPr>
                        <w:fldChar w:fldCharType="separate"/>
                      </w:r>
                      <w:r w:rsidRPr="00C66E52">
                        <w:rPr>
                          <w:rStyle w:val="3a"/>
                          <w:lang w:val="az-Cyrl-AZ"/>
                        </w:rPr>
                        <w:t>6</w:t>
                      </w:r>
                      <w:r w:rsidRPr="00C66E52">
                        <w:rPr>
                          <w:rStyle w:val="3a"/>
                          <w:lang w:val="az-Cyrl-AZ"/>
                        </w:rPr>
                        <w:fldChar w:fldCharType="end"/>
                      </w:r>
                    </w:p>
                  </w:txbxContent>
                </v:textbox>
                <w10:wrap anchorx="page" anchory="page"/>
              </v:shape>
            </w:pict>
          </mc:Fallback>
        </mc:AlternateContent>
      </w:r>
    </w:p>
    <w:p w14:paraId="090EE032" w14:textId="77777777" w:rsidR="009E3806" w:rsidRPr="00C66E52" w:rsidRDefault="009E3806"/>
    <w:p w14:paraId="1ABB8847" w14:textId="77777777" w:rsidR="009E3806" w:rsidRPr="00C66E52" w:rsidRDefault="009E3806">
      <w:pPr>
        <w:rPr>
          <w:sz w:val="2"/>
          <w:szCs w:val="2"/>
        </w:rPr>
      </w:pPr>
    </w:p>
    <w:p w14:paraId="2767C26B" w14:textId="77777777" w:rsidR="009E3806" w:rsidRPr="00C66E52" w:rsidRDefault="009E3806"/>
    <w:p w14:paraId="529A464E" w14:textId="77777777" w:rsidR="009E3806" w:rsidRPr="00C66E52" w:rsidRDefault="009E3806">
      <w:pPr>
        <w:spacing w:after="0" w:line="240" w:lineRule="auto"/>
      </w:pPr>
    </w:p>
  </w:footnote>
  <w:footnote w:type="continuationSeparator" w:id="0">
    <w:p w14:paraId="198B87EA" w14:textId="77777777" w:rsidR="009E3806" w:rsidRPr="00C66E52" w:rsidRDefault="009E3806">
      <w:pPr>
        <w:spacing w:after="0" w:line="240" w:lineRule="auto"/>
      </w:pPr>
      <w:r w:rsidRPr="00C66E52">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C5BB45A" w14:textId="54665E79" w:rsidR="00D92AEB" w:rsidRPr="00C66E52" w:rsidRDefault="006309F6" w:rsidP="00DB5DA1">
    <w:pPr>
      <w:pStyle w:val="affffffff5"/>
      <w:jc w:val="center"/>
      <w:rPr>
        <w:rStyle w:val="a8"/>
        <w:rFonts w:ascii="Verdana" w:hAnsi="Verdana" w:cs="Verdana"/>
      </w:rPr>
    </w:pPr>
    <w:r w:rsidRPr="00C66E52">
      <w:rPr>
        <w:rFonts w:ascii="Verdana" w:hAnsi="Verdana" w:cs="Verdana"/>
        <w:color w:val="FF0000"/>
      </w:rPr>
      <w:t>Для за</w:t>
    </w:r>
    <w:r w:rsidR="00D92AEB" w:rsidRPr="00C66E52">
      <w:rPr>
        <w:rFonts w:ascii="Verdana" w:hAnsi="Verdana" w:cs="Verdana"/>
        <w:color w:val="FF0000"/>
      </w:rPr>
      <w:t xml:space="preserve">каза доставки данной </w:t>
    </w:r>
    <w:r w:rsidR="000D2DB2" w:rsidRPr="00C66E52">
      <w:rPr>
        <w:rFonts w:ascii="Verdana" w:hAnsi="Verdana" w:cs="Verdana"/>
        <w:color w:val="FF0000"/>
      </w:rPr>
      <w:t>диссертации</w:t>
    </w:r>
    <w:r w:rsidR="00D92AEB" w:rsidRPr="00C66E52">
      <w:rPr>
        <w:rFonts w:ascii="Verdana" w:hAnsi="Verdana" w:cs="Verdana"/>
        <w:color w:val="FF0000"/>
      </w:rPr>
      <w:t xml:space="preserve"> воспользуйтесь поиском на сайте по ссылке: </w:t>
    </w:r>
    <w:hyperlink r:id="rId1" w:history="1">
      <w:r w:rsidR="00D92AEB" w:rsidRPr="00C66E52">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3"/>
    <w:multiLevelType w:val="multilevel"/>
    <w:tmpl w:val="00000002"/>
    <w:lvl w:ilvl="0">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6" w15:restartNumberingAfterBreak="0">
    <w:nsid w:val="00000005"/>
    <w:multiLevelType w:val="multilevel"/>
    <w:tmpl w:val="00000004"/>
    <w:lvl w:ilvl="0">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7" w15:restartNumberingAfterBreak="0">
    <w:nsid w:val="00000007"/>
    <w:multiLevelType w:val="multilevel"/>
    <w:tmpl w:val="FFFFFFFF"/>
    <w:lvl w:ilvl="0">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8" w15:restartNumberingAfterBreak="0">
    <w:nsid w:val="00000009"/>
    <w:multiLevelType w:val="multilevel"/>
    <w:tmpl w:val="FFFFFFFF"/>
    <w:lvl w:ilvl="0">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9" w15:restartNumberingAfterBreak="0">
    <w:nsid w:val="0000000B"/>
    <w:multiLevelType w:val="multilevel"/>
    <w:tmpl w:val="FFFFFFFF"/>
    <w:lvl w:ilvl="0">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0" w15:restartNumberingAfterBreak="0">
    <w:nsid w:val="0000000D"/>
    <w:multiLevelType w:val="multilevel"/>
    <w:tmpl w:val="FFFFFFFF"/>
    <w:lvl w:ilvl="0">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1" w15:restartNumberingAfterBreak="0">
    <w:nsid w:val="0000000F"/>
    <w:multiLevelType w:val="multilevel"/>
    <w:tmpl w:val="FFFFFFFF"/>
    <w:lvl w:ilvl="0">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2" w15:restartNumberingAfterBreak="0">
    <w:nsid w:val="00000011"/>
    <w:multiLevelType w:val="multilevel"/>
    <w:tmpl w:val="FFFFFFFF"/>
    <w:lvl w:ilvl="0">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3" w15:restartNumberingAfterBreak="0">
    <w:nsid w:val="00000013"/>
    <w:multiLevelType w:val="multilevel"/>
    <w:tmpl w:val="FFFFFFFF"/>
    <w:lvl w:ilvl="0">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4" w15:restartNumberingAfterBreak="0">
    <w:nsid w:val="00000015"/>
    <w:multiLevelType w:val="multilevel"/>
    <w:tmpl w:val="FFFFFFFF"/>
    <w:lvl w:ilvl="0">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5" w15:restartNumberingAfterBreak="0">
    <w:nsid w:val="00000017"/>
    <w:multiLevelType w:val="multilevel"/>
    <w:tmpl w:val="FFFFFFFF"/>
    <w:lvl w:ilvl="0">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6" w15:restartNumberingAfterBreak="0">
    <w:nsid w:val="00000019"/>
    <w:multiLevelType w:val="multilevel"/>
    <w:tmpl w:val="FFFFFFFF"/>
    <w:lvl w:ilvl="0">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7" w15:restartNumberingAfterBreak="0">
    <w:nsid w:val="0000001B"/>
    <w:multiLevelType w:val="multilevel"/>
    <w:tmpl w:val="FFFFFFFF"/>
    <w:lvl w:ilvl="0">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8" w15:restartNumberingAfterBreak="0">
    <w:nsid w:val="0000001D"/>
    <w:multiLevelType w:val="multilevel"/>
    <w:tmpl w:val="FFFFFFFF"/>
    <w:lvl w:ilvl="0">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19" w15:restartNumberingAfterBreak="0">
    <w:nsid w:val="0000001F"/>
    <w:multiLevelType w:val="multilevel"/>
    <w:tmpl w:val="FFFFFFFF"/>
    <w:lvl w:ilvl="0">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0" w15:restartNumberingAfterBreak="0">
    <w:nsid w:val="00000021"/>
    <w:multiLevelType w:val="multilevel"/>
    <w:tmpl w:val="FFFFFFFF"/>
    <w:lvl w:ilvl="0">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1" w15:restartNumberingAfterBreak="0">
    <w:nsid w:val="00000023"/>
    <w:multiLevelType w:val="multilevel"/>
    <w:tmpl w:val="FFFFFFFF"/>
    <w:lvl w:ilvl="0">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2"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23"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4"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5"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6"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27"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28" w15:restartNumberingAfterBreak="0">
    <w:nsid w:val="0000002B"/>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29"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30"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31"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32"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33"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34"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35"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36"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37"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38"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39"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40"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41"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42"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43"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44" w15:restartNumberingAfterBreak="0">
    <w:nsid w:val="0000003D"/>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4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4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4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4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49" w15:restartNumberingAfterBreak="0">
    <w:nsid w:val="00000045"/>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0"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51" w15:restartNumberingAfterBreak="0">
    <w:nsid w:val="0000004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2" w15:restartNumberingAfterBreak="0">
    <w:nsid w:val="00000049"/>
    <w:multiLevelType w:val="multilevel"/>
    <w:tmpl w:val="FFFFFFFF"/>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3"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54"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55"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56"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57"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58"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59"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60"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61" w15:restartNumberingAfterBreak="0">
    <w:nsid w:val="00000061"/>
    <w:multiLevelType w:val="multilevel"/>
    <w:tmpl w:val="0000006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2"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63"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64" w15:restartNumberingAfterBreak="0">
    <w:nsid w:val="0000006F"/>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5" w15:restartNumberingAfterBreak="0">
    <w:nsid w:val="00000071"/>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6"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67" w15:restartNumberingAfterBreak="0">
    <w:nsid w:val="00000079"/>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68"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69" w15:restartNumberingAfterBreak="0">
    <w:nsid w:val="0000007B"/>
    <w:multiLevelType w:val="multilevel"/>
    <w:tmpl w:val="FFFFFFFF"/>
    <w:lvl w:ilvl="0">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1">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2">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3">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4">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5">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6">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7">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8">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abstractNum>
  <w:abstractNum w:abstractNumId="70"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71"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72"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73" w15:restartNumberingAfterBreak="0">
    <w:nsid w:val="0000008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74"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75"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76"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77"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78"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79"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80"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81"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82"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83"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84"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85"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86"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87"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88"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9"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92"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93"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94"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95"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96"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97"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98"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99"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100"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101"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15:restartNumberingAfterBreak="0">
    <w:nsid w:val="093E3005"/>
    <w:multiLevelType w:val="multilevel"/>
    <w:tmpl w:val="D63C781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105" w15:restartNumberingAfterBreak="0">
    <w:nsid w:val="0BE62DE4"/>
    <w:multiLevelType w:val="multilevel"/>
    <w:tmpl w:val="97C00934"/>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107"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108"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109" w15:restartNumberingAfterBreak="0">
    <w:nsid w:val="144D0916"/>
    <w:multiLevelType w:val="multilevel"/>
    <w:tmpl w:val="655AA49A"/>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15:restartNumberingAfterBreak="0">
    <w:nsid w:val="14640053"/>
    <w:multiLevelType w:val="multilevel"/>
    <w:tmpl w:val="35E623A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1" w15:restartNumberingAfterBreak="0">
    <w:nsid w:val="165D1F8F"/>
    <w:multiLevelType w:val="multilevel"/>
    <w:tmpl w:val="E5965E76"/>
    <w:lvl w:ilvl="0">
      <w:start w:val="1"/>
      <w:numFmt w:val="decimal"/>
      <w:lvlText w:val="%1"/>
      <w:lvlJc w:val="left"/>
      <w:pPr>
        <w:ind w:left="450" w:hanging="450"/>
      </w:pPr>
      <w:rPr>
        <w:rFonts w:hint="default"/>
      </w:rPr>
    </w:lvl>
    <w:lvl w:ilvl="1">
      <w:start w:val="1"/>
      <w:numFmt w:val="decimal"/>
      <w:lvlText w:val="%1.%2"/>
      <w:lvlJc w:val="left"/>
      <w:pPr>
        <w:ind w:left="876" w:hanging="45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12" w15:restartNumberingAfterBreak="0">
    <w:nsid w:val="173910F8"/>
    <w:multiLevelType w:val="multilevel"/>
    <w:tmpl w:val="4360100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start w:val="2"/>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15:restartNumberingAfterBreak="0">
    <w:nsid w:val="17832A63"/>
    <w:multiLevelType w:val="hybridMultilevel"/>
    <w:tmpl w:val="A0567C72"/>
    <w:lvl w:ilvl="0" w:tplc="8972802A">
      <w:start w:val="1"/>
      <w:numFmt w:val="bullet"/>
      <w:lvlText w:val=""/>
      <w:lvlJc w:val="left"/>
      <w:pPr>
        <w:ind w:left="1429" w:hanging="360"/>
      </w:pPr>
      <w:rPr>
        <w:rFonts w:ascii="Symbol" w:hAnsi="Symbol" w:hint="default"/>
      </w:rPr>
    </w:lvl>
    <w:lvl w:ilvl="1" w:tplc="8972802A">
      <w:start w:val="1"/>
      <w:numFmt w:val="bullet"/>
      <w:lvlText w:val=""/>
      <w:lvlJc w:val="left"/>
      <w:pPr>
        <w:ind w:left="2149" w:hanging="360"/>
      </w:pPr>
      <w:rPr>
        <w:rFonts w:ascii="Symbol" w:hAnsi="Symbol"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4" w15:restartNumberingAfterBreak="0">
    <w:nsid w:val="18547990"/>
    <w:multiLevelType w:val="multilevel"/>
    <w:tmpl w:val="BAA4BCF4"/>
    <w:lvl w:ilvl="0">
      <w:start w:val="1"/>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15" w15:restartNumberingAfterBreak="0">
    <w:nsid w:val="1FB052DE"/>
    <w:multiLevelType w:val="multilevel"/>
    <w:tmpl w:val="B7D03C78"/>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6" w15:restartNumberingAfterBreak="0">
    <w:nsid w:val="20FE5A60"/>
    <w:multiLevelType w:val="multilevel"/>
    <w:tmpl w:val="B890DA96"/>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7" w15:restartNumberingAfterBreak="0">
    <w:nsid w:val="22CD5413"/>
    <w:multiLevelType w:val="multilevel"/>
    <w:tmpl w:val="52B45CA6"/>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119" w15:restartNumberingAfterBreak="0">
    <w:nsid w:val="25C65AA5"/>
    <w:multiLevelType w:val="multilevel"/>
    <w:tmpl w:val="62FCB79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0" w15:restartNumberingAfterBreak="0">
    <w:nsid w:val="265D7F04"/>
    <w:multiLevelType w:val="multilevel"/>
    <w:tmpl w:val="18DC311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1" w15:restartNumberingAfterBreak="0">
    <w:nsid w:val="28A04AFE"/>
    <w:multiLevelType w:val="multilevel"/>
    <w:tmpl w:val="7E54FFA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2"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123" w15:restartNumberingAfterBreak="0">
    <w:nsid w:val="2D6B1274"/>
    <w:multiLevelType w:val="multilevel"/>
    <w:tmpl w:val="24DED562"/>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4" w15:restartNumberingAfterBreak="0">
    <w:nsid w:val="325352C3"/>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5" w15:restartNumberingAfterBreak="0">
    <w:nsid w:val="33CA0D53"/>
    <w:multiLevelType w:val="multilevel"/>
    <w:tmpl w:val="AA4A7DE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6" w15:restartNumberingAfterBreak="0">
    <w:nsid w:val="38DE6BAE"/>
    <w:multiLevelType w:val="multilevel"/>
    <w:tmpl w:val="A210C2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7" w15:restartNumberingAfterBreak="0">
    <w:nsid w:val="39F1194D"/>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8" w15:restartNumberingAfterBreak="0">
    <w:nsid w:val="3E952495"/>
    <w:multiLevelType w:val="multilevel"/>
    <w:tmpl w:val="289C62FC"/>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9" w15:restartNumberingAfterBreak="0">
    <w:nsid w:val="3EA20D02"/>
    <w:multiLevelType w:val="multilevel"/>
    <w:tmpl w:val="6CF465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0" w15:restartNumberingAfterBreak="0">
    <w:nsid w:val="42562981"/>
    <w:multiLevelType w:val="multilevel"/>
    <w:tmpl w:val="CEA2D50C"/>
    <w:lvl w:ilvl="0">
      <w:start w:val="2"/>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31" w15:restartNumberingAfterBreak="0">
    <w:nsid w:val="4829075B"/>
    <w:multiLevelType w:val="multilevel"/>
    <w:tmpl w:val="9CFA8A34"/>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2" w15:restartNumberingAfterBreak="0">
    <w:nsid w:val="4C7C7D55"/>
    <w:multiLevelType w:val="multilevel"/>
    <w:tmpl w:val="D8B6515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3" w15:restartNumberingAfterBreak="0">
    <w:nsid w:val="502145A0"/>
    <w:multiLevelType w:val="hybridMultilevel"/>
    <w:tmpl w:val="055C0122"/>
    <w:lvl w:ilvl="0" w:tplc="0422000F">
      <w:start w:val="1"/>
      <w:numFmt w:val="decimal"/>
      <w:lvlText w:val="%1."/>
      <w:lvlJc w:val="left"/>
      <w:pPr>
        <w:ind w:left="900" w:hanging="360"/>
      </w:pPr>
      <w:rPr>
        <w:rFonts w:cs="Times New Roman" w:hint="default"/>
        <w:i w:val="0"/>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134" w15:restartNumberingAfterBreak="0">
    <w:nsid w:val="5163155D"/>
    <w:multiLevelType w:val="multilevel"/>
    <w:tmpl w:val="9DA088BE"/>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5" w15:restartNumberingAfterBreak="0">
    <w:nsid w:val="52D44915"/>
    <w:multiLevelType w:val="multilevel"/>
    <w:tmpl w:val="FEB61512"/>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6" w15:restartNumberingAfterBreak="0">
    <w:nsid w:val="531E7952"/>
    <w:multiLevelType w:val="multilevel"/>
    <w:tmpl w:val="15EC867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7"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138" w15:restartNumberingAfterBreak="0">
    <w:nsid w:val="5A5666B8"/>
    <w:multiLevelType w:val="multilevel"/>
    <w:tmpl w:val="F44EE9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9" w15:restartNumberingAfterBreak="0">
    <w:nsid w:val="5C724591"/>
    <w:multiLevelType w:val="multilevel"/>
    <w:tmpl w:val="3788BCFE"/>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0" w15:restartNumberingAfterBreak="0">
    <w:nsid w:val="5C9A3760"/>
    <w:multiLevelType w:val="multilevel"/>
    <w:tmpl w:val="5EA6A0DA"/>
    <w:lvl w:ilvl="0">
      <w:start w:val="3"/>
      <w:numFmt w:val="decimal"/>
      <w:lvlText w:val="%1"/>
      <w:lvlJc w:val="left"/>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1" w15:restartNumberingAfterBreak="0">
    <w:nsid w:val="60BA0CA5"/>
    <w:multiLevelType w:val="multilevel"/>
    <w:tmpl w:val="AFB09D8E"/>
    <w:lvl w:ilvl="0">
      <w:start w:val="3"/>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42" w15:restartNumberingAfterBreak="0">
    <w:nsid w:val="62AD5E41"/>
    <w:multiLevelType w:val="multilevel"/>
    <w:tmpl w:val="6CFECEE0"/>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3" w15:restartNumberingAfterBreak="0">
    <w:nsid w:val="64F028B5"/>
    <w:multiLevelType w:val="multilevel"/>
    <w:tmpl w:val="DD5803A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4" w15:restartNumberingAfterBreak="0">
    <w:nsid w:val="67F4500E"/>
    <w:multiLevelType w:val="multilevel"/>
    <w:tmpl w:val="CC0EAC2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5" w15:restartNumberingAfterBreak="0">
    <w:nsid w:val="681F3F6D"/>
    <w:multiLevelType w:val="multilevel"/>
    <w:tmpl w:val="187CA96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6"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147"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148" w15:restartNumberingAfterBreak="0">
    <w:nsid w:val="73D46CB5"/>
    <w:multiLevelType w:val="multilevel"/>
    <w:tmpl w:val="64488F9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9" w15:restartNumberingAfterBreak="0">
    <w:nsid w:val="79050A6C"/>
    <w:multiLevelType w:val="multilevel"/>
    <w:tmpl w:val="F6E8DF76"/>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0"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151" w15:restartNumberingAfterBreak="0">
    <w:nsid w:val="7B6E71AE"/>
    <w:multiLevelType w:val="multilevel"/>
    <w:tmpl w:val="DD0A575E"/>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2" w15:restartNumberingAfterBreak="0">
    <w:nsid w:val="7C6A49A1"/>
    <w:multiLevelType w:val="hybridMultilevel"/>
    <w:tmpl w:val="FA48481C"/>
    <w:lvl w:ilvl="0" w:tplc="3A0EA0C4">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53" w15:restartNumberingAfterBreak="0">
    <w:nsid w:val="7CBA2CC9"/>
    <w:multiLevelType w:val="multilevel"/>
    <w:tmpl w:val="90E6624E"/>
    <w:lvl w:ilvl="0">
      <w:start w:val="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4" w15:restartNumberingAfterBreak="0">
    <w:nsid w:val="7EAF6676"/>
    <w:multiLevelType w:val="hybridMultilevel"/>
    <w:tmpl w:val="128CE9F6"/>
    <w:lvl w:ilvl="0" w:tplc="8248731A">
      <w:numFmt w:val="bullet"/>
      <w:lvlText w:val="–"/>
      <w:lvlJc w:val="left"/>
      <w:pPr>
        <w:ind w:left="1211" w:hanging="360"/>
      </w:pPr>
      <w:rPr>
        <w:rFonts w:ascii="Times New Roman" w:eastAsia="Times New Roman" w:hAnsi="Times New Roman" w:cs="Times New Roman" w:hint="default"/>
        <w:b w:val="0"/>
      </w:rPr>
    </w:lvl>
    <w:lvl w:ilvl="1" w:tplc="04190019">
      <w:start w:val="1"/>
      <w:numFmt w:val="bullet"/>
      <w:lvlText w:val="o"/>
      <w:lvlJc w:val="left"/>
      <w:pPr>
        <w:ind w:left="1647" w:hanging="360"/>
      </w:pPr>
      <w:rPr>
        <w:rFonts w:ascii="Courier New" w:hAnsi="Courier New" w:cs="Courier New" w:hint="default"/>
      </w:rPr>
    </w:lvl>
    <w:lvl w:ilvl="2" w:tplc="0419001B" w:tentative="1">
      <w:start w:val="1"/>
      <w:numFmt w:val="bullet"/>
      <w:lvlText w:val=""/>
      <w:lvlJc w:val="left"/>
      <w:pPr>
        <w:ind w:left="2367" w:hanging="360"/>
      </w:pPr>
      <w:rPr>
        <w:rFonts w:ascii="Wingdings" w:hAnsi="Wingdings" w:hint="default"/>
      </w:rPr>
    </w:lvl>
    <w:lvl w:ilvl="3" w:tplc="0419000F" w:tentative="1">
      <w:start w:val="1"/>
      <w:numFmt w:val="bullet"/>
      <w:lvlText w:val=""/>
      <w:lvlJc w:val="left"/>
      <w:pPr>
        <w:ind w:left="3087" w:hanging="360"/>
      </w:pPr>
      <w:rPr>
        <w:rFonts w:ascii="Symbol" w:hAnsi="Symbol" w:hint="default"/>
      </w:rPr>
    </w:lvl>
    <w:lvl w:ilvl="4" w:tplc="04190019" w:tentative="1">
      <w:start w:val="1"/>
      <w:numFmt w:val="bullet"/>
      <w:lvlText w:val="o"/>
      <w:lvlJc w:val="left"/>
      <w:pPr>
        <w:ind w:left="3807" w:hanging="360"/>
      </w:pPr>
      <w:rPr>
        <w:rFonts w:ascii="Courier New" w:hAnsi="Courier New" w:cs="Courier New" w:hint="default"/>
      </w:rPr>
    </w:lvl>
    <w:lvl w:ilvl="5" w:tplc="0419001B" w:tentative="1">
      <w:start w:val="1"/>
      <w:numFmt w:val="bullet"/>
      <w:lvlText w:val=""/>
      <w:lvlJc w:val="left"/>
      <w:pPr>
        <w:ind w:left="4527" w:hanging="360"/>
      </w:pPr>
      <w:rPr>
        <w:rFonts w:ascii="Wingdings" w:hAnsi="Wingdings" w:hint="default"/>
      </w:rPr>
    </w:lvl>
    <w:lvl w:ilvl="6" w:tplc="0419000F" w:tentative="1">
      <w:start w:val="1"/>
      <w:numFmt w:val="bullet"/>
      <w:lvlText w:val=""/>
      <w:lvlJc w:val="left"/>
      <w:pPr>
        <w:ind w:left="5247" w:hanging="360"/>
      </w:pPr>
      <w:rPr>
        <w:rFonts w:ascii="Symbol" w:hAnsi="Symbol" w:hint="default"/>
      </w:rPr>
    </w:lvl>
    <w:lvl w:ilvl="7" w:tplc="04190019" w:tentative="1">
      <w:start w:val="1"/>
      <w:numFmt w:val="bullet"/>
      <w:lvlText w:val="o"/>
      <w:lvlJc w:val="left"/>
      <w:pPr>
        <w:ind w:left="5967" w:hanging="360"/>
      </w:pPr>
      <w:rPr>
        <w:rFonts w:ascii="Courier New" w:hAnsi="Courier New" w:cs="Courier New" w:hint="default"/>
      </w:rPr>
    </w:lvl>
    <w:lvl w:ilvl="8" w:tplc="0419001B" w:tentative="1">
      <w:start w:val="1"/>
      <w:numFmt w:val="bullet"/>
      <w:lvlText w:val=""/>
      <w:lvlJc w:val="left"/>
      <w:pPr>
        <w:ind w:left="6687" w:hanging="360"/>
      </w:pPr>
      <w:rPr>
        <w:rFonts w:ascii="Wingdings" w:hAnsi="Wingdings" w:hint="default"/>
      </w:rPr>
    </w:lvl>
  </w:abstractNum>
  <w:num w:numId="1" w16cid:durableId="479537632">
    <w:abstractNumId w:val="4"/>
  </w:num>
  <w:num w:numId="2" w16cid:durableId="1682974329">
    <w:abstractNumId w:val="3"/>
  </w:num>
  <w:num w:numId="3" w16cid:durableId="571545268">
    <w:abstractNumId w:val="2"/>
    <w:lvlOverride w:ilvl="0">
      <w:startOverride w:val="1"/>
    </w:lvlOverride>
  </w:num>
  <w:num w:numId="4" w16cid:durableId="1758358415">
    <w:abstractNumId w:val="0"/>
  </w:num>
  <w:num w:numId="5" w16cid:durableId="1391077647">
    <w:abstractNumId w:val="1"/>
  </w:num>
  <w:num w:numId="6" w16cid:durableId="2094423734">
    <w:abstractNumId w:val="5"/>
  </w:num>
  <w:num w:numId="7" w16cid:durableId="599262809">
    <w:abstractNumId w:val="6"/>
  </w:num>
  <w:num w:numId="8" w16cid:durableId="355620414">
    <w:abstractNumId w:val="61"/>
  </w:num>
  <w:num w:numId="9" w16cid:durableId="2024671268">
    <w:abstractNumId w:val="125"/>
  </w:num>
  <w:num w:numId="10" w16cid:durableId="21903147">
    <w:abstractNumId w:val="116"/>
  </w:num>
  <w:num w:numId="11" w16cid:durableId="251744190">
    <w:abstractNumId w:val="140"/>
  </w:num>
  <w:num w:numId="12" w16cid:durableId="2126458907">
    <w:abstractNumId w:val="117"/>
  </w:num>
  <w:num w:numId="13" w16cid:durableId="862860886">
    <w:abstractNumId w:val="132"/>
  </w:num>
  <w:num w:numId="14" w16cid:durableId="428545077">
    <w:abstractNumId w:val="135"/>
  </w:num>
  <w:num w:numId="15" w16cid:durableId="789669845">
    <w:abstractNumId w:val="7"/>
  </w:num>
  <w:num w:numId="16" w16cid:durableId="745030509">
    <w:abstractNumId w:val="8"/>
  </w:num>
  <w:num w:numId="17" w16cid:durableId="2018655177">
    <w:abstractNumId w:val="9"/>
  </w:num>
  <w:num w:numId="18" w16cid:durableId="1576554034">
    <w:abstractNumId w:val="10"/>
  </w:num>
  <w:num w:numId="19" w16cid:durableId="1755855681">
    <w:abstractNumId w:val="75"/>
  </w:num>
  <w:num w:numId="20" w16cid:durableId="700591667">
    <w:abstractNumId w:val="38"/>
  </w:num>
  <w:num w:numId="21" w16cid:durableId="760562153">
    <w:abstractNumId w:val="11"/>
  </w:num>
  <w:num w:numId="22" w16cid:durableId="1165246207">
    <w:abstractNumId w:val="12"/>
  </w:num>
  <w:num w:numId="23" w16cid:durableId="2008362079">
    <w:abstractNumId w:val="51"/>
  </w:num>
  <w:num w:numId="24" w16cid:durableId="111095930">
    <w:abstractNumId w:val="52"/>
  </w:num>
  <w:num w:numId="25" w16cid:durableId="1256129057">
    <w:abstractNumId w:val="44"/>
  </w:num>
  <w:num w:numId="26" w16cid:durableId="558518234">
    <w:abstractNumId w:val="131"/>
  </w:num>
  <w:num w:numId="27" w16cid:durableId="1417482559">
    <w:abstractNumId w:val="121"/>
  </w:num>
  <w:num w:numId="28" w16cid:durableId="244609770">
    <w:abstractNumId w:val="142"/>
  </w:num>
  <w:num w:numId="29" w16cid:durableId="541749165">
    <w:abstractNumId w:val="119"/>
  </w:num>
  <w:num w:numId="30" w16cid:durableId="895123216">
    <w:abstractNumId w:val="27"/>
  </w:num>
  <w:num w:numId="31" w16cid:durableId="1212301181">
    <w:abstractNumId w:val="13"/>
  </w:num>
  <w:num w:numId="32" w16cid:durableId="1327435361">
    <w:abstractNumId w:val="14"/>
  </w:num>
  <w:num w:numId="33" w16cid:durableId="1380784547">
    <w:abstractNumId w:val="15"/>
  </w:num>
  <w:num w:numId="34" w16cid:durableId="894707754">
    <w:abstractNumId w:val="16"/>
  </w:num>
  <w:num w:numId="35" w16cid:durableId="2137143537">
    <w:abstractNumId w:val="17"/>
  </w:num>
  <w:num w:numId="36" w16cid:durableId="1269048224">
    <w:abstractNumId w:val="73"/>
  </w:num>
  <w:num w:numId="37" w16cid:durableId="93865362">
    <w:abstractNumId w:val="123"/>
  </w:num>
  <w:num w:numId="38" w16cid:durableId="29840146">
    <w:abstractNumId w:val="151"/>
  </w:num>
  <w:num w:numId="39" w16cid:durableId="688916116">
    <w:abstractNumId w:val="149"/>
  </w:num>
  <w:num w:numId="40" w16cid:durableId="710082588">
    <w:abstractNumId w:val="110"/>
  </w:num>
  <w:num w:numId="41" w16cid:durableId="843863495">
    <w:abstractNumId w:val="124"/>
  </w:num>
  <w:num w:numId="42" w16cid:durableId="1349285191">
    <w:abstractNumId w:val="1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805926472">
    <w:abstractNumId w:val="63"/>
  </w:num>
  <w:num w:numId="44" w16cid:durableId="1978876661">
    <w:abstractNumId w:val="46"/>
  </w:num>
  <w:num w:numId="45" w16cid:durableId="156532281">
    <w:abstractNumId w:val="49"/>
  </w:num>
  <w:num w:numId="46" w16cid:durableId="1133448241">
    <w:abstractNumId w:val="54"/>
  </w:num>
  <w:num w:numId="47" w16cid:durableId="220095269">
    <w:abstractNumId w:val="102"/>
  </w:num>
  <w:num w:numId="48" w16cid:durableId="1501654271">
    <w:abstractNumId w:val="138"/>
  </w:num>
  <w:num w:numId="49" w16cid:durableId="54360910">
    <w:abstractNumId w:val="145"/>
  </w:num>
  <w:num w:numId="50" w16cid:durableId="524945659">
    <w:abstractNumId w:val="28"/>
  </w:num>
  <w:num w:numId="51" w16cid:durableId="1883901091">
    <w:abstractNumId w:val="113"/>
  </w:num>
  <w:num w:numId="52" w16cid:durableId="1116216065">
    <w:abstractNumId w:val="65"/>
  </w:num>
  <w:num w:numId="53" w16cid:durableId="1138376925">
    <w:abstractNumId w:val="40"/>
  </w:num>
  <w:num w:numId="54" w16cid:durableId="795488853">
    <w:abstractNumId w:val="67"/>
  </w:num>
  <w:num w:numId="55" w16cid:durableId="578290087">
    <w:abstractNumId w:val="69"/>
  </w:num>
  <w:num w:numId="56" w16cid:durableId="384960747">
    <w:abstractNumId w:val="42"/>
  </w:num>
  <w:num w:numId="57" w16cid:durableId="920872039">
    <w:abstractNumId w:val="18"/>
  </w:num>
  <w:num w:numId="58" w16cid:durableId="277227791">
    <w:abstractNumId w:val="19"/>
  </w:num>
  <w:num w:numId="59" w16cid:durableId="1370648262">
    <w:abstractNumId w:val="20"/>
  </w:num>
  <w:num w:numId="60" w16cid:durableId="2110275334">
    <w:abstractNumId w:val="21"/>
  </w:num>
  <w:num w:numId="61" w16cid:durableId="318265903">
    <w:abstractNumId w:val="23"/>
  </w:num>
  <w:num w:numId="62" w16cid:durableId="881139548">
    <w:abstractNumId w:val="74"/>
  </w:num>
  <w:num w:numId="63" w16cid:durableId="1511678026">
    <w:abstractNumId w:val="25"/>
  </w:num>
  <w:num w:numId="64" w16cid:durableId="1292902349">
    <w:abstractNumId w:val="34"/>
  </w:num>
  <w:num w:numId="65" w16cid:durableId="1822847352">
    <w:abstractNumId w:val="139"/>
  </w:num>
  <w:num w:numId="66" w16cid:durableId="781076757">
    <w:abstractNumId w:val="129"/>
  </w:num>
  <w:num w:numId="67" w16cid:durableId="50269944">
    <w:abstractNumId w:val="128"/>
  </w:num>
  <w:num w:numId="68" w16cid:durableId="685179322">
    <w:abstractNumId w:val="109"/>
  </w:num>
  <w:num w:numId="69" w16cid:durableId="946080070">
    <w:abstractNumId w:val="133"/>
  </w:num>
  <w:num w:numId="70" w16cid:durableId="1852330753">
    <w:abstractNumId w:val="30"/>
  </w:num>
  <w:num w:numId="71" w16cid:durableId="1713916773">
    <w:abstractNumId w:val="60"/>
  </w:num>
  <w:num w:numId="72" w16cid:durableId="208958815">
    <w:abstractNumId w:val="84"/>
  </w:num>
  <w:num w:numId="73" w16cid:durableId="115834204">
    <w:abstractNumId w:val="105"/>
  </w:num>
  <w:num w:numId="74" w16cid:durableId="1043749059">
    <w:abstractNumId w:val="115"/>
  </w:num>
  <w:num w:numId="75" w16cid:durableId="54595001">
    <w:abstractNumId w:val="134"/>
  </w:num>
  <w:num w:numId="76" w16cid:durableId="229386836">
    <w:abstractNumId w:val="120"/>
  </w:num>
  <w:num w:numId="77" w16cid:durableId="1570000885">
    <w:abstractNumId w:val="64"/>
  </w:num>
  <w:num w:numId="78" w16cid:durableId="2113283779">
    <w:abstractNumId w:val="144"/>
  </w:num>
  <w:num w:numId="79" w16cid:durableId="810440974">
    <w:abstractNumId w:val="126"/>
  </w:num>
  <w:num w:numId="80" w16cid:durableId="1246912547">
    <w:abstractNumId w:val="153"/>
  </w:num>
  <w:num w:numId="81" w16cid:durableId="1773089405">
    <w:abstractNumId w:val="112"/>
  </w:num>
  <w:num w:numId="82" w16cid:durableId="904293966">
    <w:abstractNumId w:val="136"/>
  </w:num>
  <w:num w:numId="83" w16cid:durableId="1641184995">
    <w:abstractNumId w:val="148"/>
  </w:num>
  <w:num w:numId="84" w16cid:durableId="780537060">
    <w:abstractNumId w:val="143"/>
  </w:num>
  <w:num w:numId="85" w16cid:durableId="832572351">
    <w:abstractNumId w:val="48"/>
  </w:num>
  <w:num w:numId="86" w16cid:durableId="868493501">
    <w:abstractNumId w:val="111"/>
  </w:num>
  <w:num w:numId="87" w16cid:durableId="1588074671">
    <w:abstractNumId w:val="152"/>
  </w:num>
  <w:num w:numId="88" w16cid:durableId="2115203742">
    <w:abstractNumId w:val="56"/>
  </w:num>
  <w:num w:numId="89" w16cid:durableId="250699246">
    <w:abstractNumId w:val="154"/>
  </w:num>
  <w:num w:numId="90" w16cid:durableId="714812265">
    <w:abstractNumId w:val="141"/>
  </w:num>
  <w:num w:numId="91" w16cid:durableId="746809398">
    <w:abstractNumId w:val="114"/>
  </w:num>
  <w:num w:numId="92" w16cid:durableId="1961834837">
    <w:abstractNumId w:val="13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353"/>
    <w:rsid w:val="00001396"/>
    <w:rsid w:val="00001581"/>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2F"/>
    <w:rsid w:val="00001D65"/>
    <w:rsid w:val="00001DBE"/>
    <w:rsid w:val="00001DD7"/>
    <w:rsid w:val="00001E13"/>
    <w:rsid w:val="00001E1D"/>
    <w:rsid w:val="00001E42"/>
    <w:rsid w:val="00001F07"/>
    <w:rsid w:val="00001F25"/>
    <w:rsid w:val="00001FE3"/>
    <w:rsid w:val="00002015"/>
    <w:rsid w:val="0000203B"/>
    <w:rsid w:val="00002080"/>
    <w:rsid w:val="000020E1"/>
    <w:rsid w:val="00002159"/>
    <w:rsid w:val="000021FF"/>
    <w:rsid w:val="0000242E"/>
    <w:rsid w:val="00002456"/>
    <w:rsid w:val="000024FC"/>
    <w:rsid w:val="0000258B"/>
    <w:rsid w:val="000025A2"/>
    <w:rsid w:val="000025A5"/>
    <w:rsid w:val="000025F4"/>
    <w:rsid w:val="000025FB"/>
    <w:rsid w:val="0000263B"/>
    <w:rsid w:val="00002692"/>
    <w:rsid w:val="000026D0"/>
    <w:rsid w:val="00002792"/>
    <w:rsid w:val="000027EE"/>
    <w:rsid w:val="000028B1"/>
    <w:rsid w:val="00002906"/>
    <w:rsid w:val="00002953"/>
    <w:rsid w:val="00002986"/>
    <w:rsid w:val="00002A41"/>
    <w:rsid w:val="00002AA3"/>
    <w:rsid w:val="00002AB1"/>
    <w:rsid w:val="00002B57"/>
    <w:rsid w:val="00002BC6"/>
    <w:rsid w:val="00002C01"/>
    <w:rsid w:val="00002CC3"/>
    <w:rsid w:val="00002CF4"/>
    <w:rsid w:val="00002D25"/>
    <w:rsid w:val="00002D52"/>
    <w:rsid w:val="00002DB7"/>
    <w:rsid w:val="00002F7A"/>
    <w:rsid w:val="00003175"/>
    <w:rsid w:val="0000322C"/>
    <w:rsid w:val="00003230"/>
    <w:rsid w:val="0000325A"/>
    <w:rsid w:val="0000328D"/>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57"/>
    <w:rsid w:val="00004058"/>
    <w:rsid w:val="000040F6"/>
    <w:rsid w:val="0000417D"/>
    <w:rsid w:val="00004192"/>
    <w:rsid w:val="000041AD"/>
    <w:rsid w:val="00004225"/>
    <w:rsid w:val="00004259"/>
    <w:rsid w:val="000044F7"/>
    <w:rsid w:val="0000452E"/>
    <w:rsid w:val="000046CF"/>
    <w:rsid w:val="000046D4"/>
    <w:rsid w:val="00004B01"/>
    <w:rsid w:val="00004B0D"/>
    <w:rsid w:val="00004BB8"/>
    <w:rsid w:val="00004BE3"/>
    <w:rsid w:val="00004C97"/>
    <w:rsid w:val="00004D32"/>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4E"/>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34"/>
    <w:rsid w:val="00007342"/>
    <w:rsid w:val="00007458"/>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BF"/>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CD"/>
    <w:rsid w:val="000103E1"/>
    <w:rsid w:val="00010429"/>
    <w:rsid w:val="0001043D"/>
    <w:rsid w:val="00010541"/>
    <w:rsid w:val="000105AB"/>
    <w:rsid w:val="00010769"/>
    <w:rsid w:val="0001077C"/>
    <w:rsid w:val="00010781"/>
    <w:rsid w:val="000107F1"/>
    <w:rsid w:val="0001084F"/>
    <w:rsid w:val="0001085F"/>
    <w:rsid w:val="000108C7"/>
    <w:rsid w:val="000109AB"/>
    <w:rsid w:val="000109CB"/>
    <w:rsid w:val="000109D5"/>
    <w:rsid w:val="00010B0F"/>
    <w:rsid w:val="00010C3C"/>
    <w:rsid w:val="00010CB6"/>
    <w:rsid w:val="00010DF0"/>
    <w:rsid w:val="00010E4C"/>
    <w:rsid w:val="00010E7C"/>
    <w:rsid w:val="00010ED3"/>
    <w:rsid w:val="00010F22"/>
    <w:rsid w:val="00010FA1"/>
    <w:rsid w:val="00010FBD"/>
    <w:rsid w:val="00010FC1"/>
    <w:rsid w:val="00010FF2"/>
    <w:rsid w:val="00011047"/>
    <w:rsid w:val="00011183"/>
    <w:rsid w:val="00011192"/>
    <w:rsid w:val="00011261"/>
    <w:rsid w:val="0001128B"/>
    <w:rsid w:val="00011296"/>
    <w:rsid w:val="00011299"/>
    <w:rsid w:val="000112B1"/>
    <w:rsid w:val="000112E2"/>
    <w:rsid w:val="0001135F"/>
    <w:rsid w:val="000113AE"/>
    <w:rsid w:val="0001150F"/>
    <w:rsid w:val="00011534"/>
    <w:rsid w:val="00011560"/>
    <w:rsid w:val="00011563"/>
    <w:rsid w:val="000115AE"/>
    <w:rsid w:val="0001160F"/>
    <w:rsid w:val="00011621"/>
    <w:rsid w:val="00011643"/>
    <w:rsid w:val="0001168F"/>
    <w:rsid w:val="000117BA"/>
    <w:rsid w:val="00011819"/>
    <w:rsid w:val="00011828"/>
    <w:rsid w:val="00011A28"/>
    <w:rsid w:val="00011A5C"/>
    <w:rsid w:val="00011B15"/>
    <w:rsid w:val="00011BA4"/>
    <w:rsid w:val="00011C85"/>
    <w:rsid w:val="00011CFE"/>
    <w:rsid w:val="00011D02"/>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274"/>
    <w:rsid w:val="00012344"/>
    <w:rsid w:val="000123F4"/>
    <w:rsid w:val="000123FB"/>
    <w:rsid w:val="00012413"/>
    <w:rsid w:val="00012465"/>
    <w:rsid w:val="00012486"/>
    <w:rsid w:val="000124C2"/>
    <w:rsid w:val="0001259D"/>
    <w:rsid w:val="0001261B"/>
    <w:rsid w:val="00012627"/>
    <w:rsid w:val="0001265A"/>
    <w:rsid w:val="000126B1"/>
    <w:rsid w:val="000126DB"/>
    <w:rsid w:val="00012786"/>
    <w:rsid w:val="000127A4"/>
    <w:rsid w:val="00012841"/>
    <w:rsid w:val="0001286F"/>
    <w:rsid w:val="00012902"/>
    <w:rsid w:val="0001292B"/>
    <w:rsid w:val="00012934"/>
    <w:rsid w:val="000129EC"/>
    <w:rsid w:val="00012A69"/>
    <w:rsid w:val="00012CC7"/>
    <w:rsid w:val="00012DC4"/>
    <w:rsid w:val="00012DCC"/>
    <w:rsid w:val="00012DD3"/>
    <w:rsid w:val="00012E2E"/>
    <w:rsid w:val="00012EF9"/>
    <w:rsid w:val="00012FD5"/>
    <w:rsid w:val="0001301A"/>
    <w:rsid w:val="000130BA"/>
    <w:rsid w:val="000130BD"/>
    <w:rsid w:val="000130D4"/>
    <w:rsid w:val="0001313B"/>
    <w:rsid w:val="00013173"/>
    <w:rsid w:val="00013200"/>
    <w:rsid w:val="00013203"/>
    <w:rsid w:val="000132A5"/>
    <w:rsid w:val="000132E8"/>
    <w:rsid w:val="000133F7"/>
    <w:rsid w:val="00013404"/>
    <w:rsid w:val="0001341E"/>
    <w:rsid w:val="0001344E"/>
    <w:rsid w:val="0001346C"/>
    <w:rsid w:val="00013478"/>
    <w:rsid w:val="0001347A"/>
    <w:rsid w:val="00013482"/>
    <w:rsid w:val="000135A8"/>
    <w:rsid w:val="000135E6"/>
    <w:rsid w:val="0001368A"/>
    <w:rsid w:val="000136A4"/>
    <w:rsid w:val="000136CD"/>
    <w:rsid w:val="000136EF"/>
    <w:rsid w:val="000136F7"/>
    <w:rsid w:val="00013730"/>
    <w:rsid w:val="00013759"/>
    <w:rsid w:val="000137BA"/>
    <w:rsid w:val="000138BC"/>
    <w:rsid w:val="00013980"/>
    <w:rsid w:val="00013A36"/>
    <w:rsid w:val="00013B5C"/>
    <w:rsid w:val="00013C25"/>
    <w:rsid w:val="00013CC9"/>
    <w:rsid w:val="00013DDA"/>
    <w:rsid w:val="00013FD0"/>
    <w:rsid w:val="000140B2"/>
    <w:rsid w:val="00014157"/>
    <w:rsid w:val="0001415F"/>
    <w:rsid w:val="000142DB"/>
    <w:rsid w:val="00014359"/>
    <w:rsid w:val="00014387"/>
    <w:rsid w:val="000143AB"/>
    <w:rsid w:val="00014529"/>
    <w:rsid w:val="00014533"/>
    <w:rsid w:val="00014560"/>
    <w:rsid w:val="000145D7"/>
    <w:rsid w:val="000145E6"/>
    <w:rsid w:val="000147CB"/>
    <w:rsid w:val="000147F0"/>
    <w:rsid w:val="000148DB"/>
    <w:rsid w:val="00014936"/>
    <w:rsid w:val="00014959"/>
    <w:rsid w:val="000149EE"/>
    <w:rsid w:val="00014B19"/>
    <w:rsid w:val="00014BA4"/>
    <w:rsid w:val="00014C00"/>
    <w:rsid w:val="00014C68"/>
    <w:rsid w:val="00014C87"/>
    <w:rsid w:val="00014CAA"/>
    <w:rsid w:val="00014CB0"/>
    <w:rsid w:val="00014CFF"/>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B"/>
    <w:rsid w:val="00015AE3"/>
    <w:rsid w:val="00015B33"/>
    <w:rsid w:val="00015BF8"/>
    <w:rsid w:val="00015C44"/>
    <w:rsid w:val="00015CA2"/>
    <w:rsid w:val="00015DFA"/>
    <w:rsid w:val="00015E5A"/>
    <w:rsid w:val="00015F72"/>
    <w:rsid w:val="00016044"/>
    <w:rsid w:val="00016082"/>
    <w:rsid w:val="00016114"/>
    <w:rsid w:val="00016153"/>
    <w:rsid w:val="00016177"/>
    <w:rsid w:val="0001622D"/>
    <w:rsid w:val="00016286"/>
    <w:rsid w:val="00016287"/>
    <w:rsid w:val="000162D4"/>
    <w:rsid w:val="00016304"/>
    <w:rsid w:val="00016347"/>
    <w:rsid w:val="000163F0"/>
    <w:rsid w:val="0001643F"/>
    <w:rsid w:val="000165D1"/>
    <w:rsid w:val="00016625"/>
    <w:rsid w:val="0001664D"/>
    <w:rsid w:val="00016747"/>
    <w:rsid w:val="00016777"/>
    <w:rsid w:val="00016782"/>
    <w:rsid w:val="0001683F"/>
    <w:rsid w:val="00016876"/>
    <w:rsid w:val="00016898"/>
    <w:rsid w:val="000169F6"/>
    <w:rsid w:val="00016A4D"/>
    <w:rsid w:val="00016B38"/>
    <w:rsid w:val="00016B43"/>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9"/>
    <w:rsid w:val="00020165"/>
    <w:rsid w:val="00020254"/>
    <w:rsid w:val="00020289"/>
    <w:rsid w:val="0002045C"/>
    <w:rsid w:val="000204A6"/>
    <w:rsid w:val="00020568"/>
    <w:rsid w:val="00020575"/>
    <w:rsid w:val="00020591"/>
    <w:rsid w:val="00020655"/>
    <w:rsid w:val="000206B2"/>
    <w:rsid w:val="0002074F"/>
    <w:rsid w:val="0002087B"/>
    <w:rsid w:val="0002091D"/>
    <w:rsid w:val="00020A4C"/>
    <w:rsid w:val="00020A53"/>
    <w:rsid w:val="00020B25"/>
    <w:rsid w:val="00020B3A"/>
    <w:rsid w:val="00020B54"/>
    <w:rsid w:val="00020B61"/>
    <w:rsid w:val="00020B89"/>
    <w:rsid w:val="00020C42"/>
    <w:rsid w:val="00020D1D"/>
    <w:rsid w:val="00020DC0"/>
    <w:rsid w:val="00020DCA"/>
    <w:rsid w:val="00020E2A"/>
    <w:rsid w:val="00020E99"/>
    <w:rsid w:val="00020EAA"/>
    <w:rsid w:val="00020EBB"/>
    <w:rsid w:val="00020EEF"/>
    <w:rsid w:val="00020F27"/>
    <w:rsid w:val="00020F79"/>
    <w:rsid w:val="00021003"/>
    <w:rsid w:val="0002105A"/>
    <w:rsid w:val="000210A0"/>
    <w:rsid w:val="000210D1"/>
    <w:rsid w:val="000211E5"/>
    <w:rsid w:val="0002122E"/>
    <w:rsid w:val="00021643"/>
    <w:rsid w:val="000216C4"/>
    <w:rsid w:val="000216FD"/>
    <w:rsid w:val="00021731"/>
    <w:rsid w:val="00021863"/>
    <w:rsid w:val="00021991"/>
    <w:rsid w:val="000219F3"/>
    <w:rsid w:val="00021A5B"/>
    <w:rsid w:val="00021AD4"/>
    <w:rsid w:val="00021B64"/>
    <w:rsid w:val="00021B83"/>
    <w:rsid w:val="00021C2A"/>
    <w:rsid w:val="00021CD1"/>
    <w:rsid w:val="00021D04"/>
    <w:rsid w:val="00021D45"/>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44"/>
    <w:rsid w:val="0002265A"/>
    <w:rsid w:val="0002269C"/>
    <w:rsid w:val="000226D6"/>
    <w:rsid w:val="000227B7"/>
    <w:rsid w:val="000228E2"/>
    <w:rsid w:val="0002299E"/>
    <w:rsid w:val="000229D0"/>
    <w:rsid w:val="000229D2"/>
    <w:rsid w:val="00022A4F"/>
    <w:rsid w:val="00022B31"/>
    <w:rsid w:val="00022C1B"/>
    <w:rsid w:val="00022C28"/>
    <w:rsid w:val="00022C9A"/>
    <w:rsid w:val="00022CEA"/>
    <w:rsid w:val="00022D62"/>
    <w:rsid w:val="00022F73"/>
    <w:rsid w:val="00022F79"/>
    <w:rsid w:val="00022FDF"/>
    <w:rsid w:val="00022FF4"/>
    <w:rsid w:val="00023001"/>
    <w:rsid w:val="000230A3"/>
    <w:rsid w:val="000230C1"/>
    <w:rsid w:val="0002327A"/>
    <w:rsid w:val="000232DC"/>
    <w:rsid w:val="000233D5"/>
    <w:rsid w:val="00023440"/>
    <w:rsid w:val="000235BB"/>
    <w:rsid w:val="000235D4"/>
    <w:rsid w:val="00023665"/>
    <w:rsid w:val="00023770"/>
    <w:rsid w:val="00023830"/>
    <w:rsid w:val="0002383A"/>
    <w:rsid w:val="00023965"/>
    <w:rsid w:val="0002396B"/>
    <w:rsid w:val="0002397D"/>
    <w:rsid w:val="00023B83"/>
    <w:rsid w:val="00023BD8"/>
    <w:rsid w:val="00023C3C"/>
    <w:rsid w:val="00023C7D"/>
    <w:rsid w:val="00023CAE"/>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79"/>
    <w:rsid w:val="00024697"/>
    <w:rsid w:val="000246A0"/>
    <w:rsid w:val="000247A1"/>
    <w:rsid w:val="0002481D"/>
    <w:rsid w:val="000248E2"/>
    <w:rsid w:val="000249C4"/>
    <w:rsid w:val="00024AAE"/>
    <w:rsid w:val="00024AC7"/>
    <w:rsid w:val="00024B24"/>
    <w:rsid w:val="00024B61"/>
    <w:rsid w:val="00024BDC"/>
    <w:rsid w:val="00024C7C"/>
    <w:rsid w:val="00024C9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15"/>
    <w:rsid w:val="00025744"/>
    <w:rsid w:val="000257D2"/>
    <w:rsid w:val="00025838"/>
    <w:rsid w:val="0002595B"/>
    <w:rsid w:val="000259CF"/>
    <w:rsid w:val="00025A37"/>
    <w:rsid w:val="00025A8A"/>
    <w:rsid w:val="00025AE6"/>
    <w:rsid w:val="00025B83"/>
    <w:rsid w:val="00025D03"/>
    <w:rsid w:val="00025D05"/>
    <w:rsid w:val="00025D0E"/>
    <w:rsid w:val="00025DC4"/>
    <w:rsid w:val="00025DE2"/>
    <w:rsid w:val="00025F17"/>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29"/>
    <w:rsid w:val="00030446"/>
    <w:rsid w:val="00030509"/>
    <w:rsid w:val="0003051A"/>
    <w:rsid w:val="0003057E"/>
    <w:rsid w:val="00030580"/>
    <w:rsid w:val="000306FF"/>
    <w:rsid w:val="0003071D"/>
    <w:rsid w:val="00030738"/>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72"/>
    <w:rsid w:val="000315B3"/>
    <w:rsid w:val="000316B2"/>
    <w:rsid w:val="000316EC"/>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E86"/>
    <w:rsid w:val="00031E99"/>
    <w:rsid w:val="00031F2E"/>
    <w:rsid w:val="00031F4A"/>
    <w:rsid w:val="00032054"/>
    <w:rsid w:val="000321AE"/>
    <w:rsid w:val="000321C0"/>
    <w:rsid w:val="000322B6"/>
    <w:rsid w:val="000322DA"/>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9FC"/>
    <w:rsid w:val="00032A3D"/>
    <w:rsid w:val="00032A6C"/>
    <w:rsid w:val="00032BB1"/>
    <w:rsid w:val="00032C06"/>
    <w:rsid w:val="00032C44"/>
    <w:rsid w:val="00032CEF"/>
    <w:rsid w:val="00032E14"/>
    <w:rsid w:val="00032E19"/>
    <w:rsid w:val="00032EE2"/>
    <w:rsid w:val="00032FCB"/>
    <w:rsid w:val="00033061"/>
    <w:rsid w:val="000330BD"/>
    <w:rsid w:val="00033115"/>
    <w:rsid w:val="0003316D"/>
    <w:rsid w:val="0003322D"/>
    <w:rsid w:val="0003341A"/>
    <w:rsid w:val="0003344F"/>
    <w:rsid w:val="00033492"/>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A4D"/>
    <w:rsid w:val="00033B0D"/>
    <w:rsid w:val="00033BCB"/>
    <w:rsid w:val="00033D4E"/>
    <w:rsid w:val="00033D58"/>
    <w:rsid w:val="00033D98"/>
    <w:rsid w:val="00033DCA"/>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CD4"/>
    <w:rsid w:val="00034D0C"/>
    <w:rsid w:val="00034E00"/>
    <w:rsid w:val="00034E38"/>
    <w:rsid w:val="00034E51"/>
    <w:rsid w:val="00034F0A"/>
    <w:rsid w:val="00034F1E"/>
    <w:rsid w:val="00035006"/>
    <w:rsid w:val="00035253"/>
    <w:rsid w:val="000352D6"/>
    <w:rsid w:val="00035303"/>
    <w:rsid w:val="0003537D"/>
    <w:rsid w:val="00035382"/>
    <w:rsid w:val="00035414"/>
    <w:rsid w:val="00035456"/>
    <w:rsid w:val="00035476"/>
    <w:rsid w:val="0003555B"/>
    <w:rsid w:val="00035687"/>
    <w:rsid w:val="000356A6"/>
    <w:rsid w:val="000356C4"/>
    <w:rsid w:val="00035725"/>
    <w:rsid w:val="00035735"/>
    <w:rsid w:val="00035899"/>
    <w:rsid w:val="000358A0"/>
    <w:rsid w:val="00035904"/>
    <w:rsid w:val="00035980"/>
    <w:rsid w:val="00035B9E"/>
    <w:rsid w:val="00035BA3"/>
    <w:rsid w:val="00035C1E"/>
    <w:rsid w:val="00035C95"/>
    <w:rsid w:val="00035D72"/>
    <w:rsid w:val="00035DB5"/>
    <w:rsid w:val="00035E4F"/>
    <w:rsid w:val="00035E81"/>
    <w:rsid w:val="00035FDE"/>
    <w:rsid w:val="0003602A"/>
    <w:rsid w:val="00036036"/>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31"/>
    <w:rsid w:val="00036947"/>
    <w:rsid w:val="0003695E"/>
    <w:rsid w:val="000369B8"/>
    <w:rsid w:val="00036A4A"/>
    <w:rsid w:val="00036B8B"/>
    <w:rsid w:val="00036BF5"/>
    <w:rsid w:val="00036D62"/>
    <w:rsid w:val="00036E57"/>
    <w:rsid w:val="00036EC3"/>
    <w:rsid w:val="00036EF9"/>
    <w:rsid w:val="00036F09"/>
    <w:rsid w:val="00036F31"/>
    <w:rsid w:val="0003709A"/>
    <w:rsid w:val="000370A8"/>
    <w:rsid w:val="000370FE"/>
    <w:rsid w:val="00037115"/>
    <w:rsid w:val="00037120"/>
    <w:rsid w:val="0003721C"/>
    <w:rsid w:val="0003729A"/>
    <w:rsid w:val="000373DF"/>
    <w:rsid w:val="00037476"/>
    <w:rsid w:val="000375CA"/>
    <w:rsid w:val="000375F8"/>
    <w:rsid w:val="00037646"/>
    <w:rsid w:val="000376E6"/>
    <w:rsid w:val="000377C9"/>
    <w:rsid w:val="000377DC"/>
    <w:rsid w:val="0003785D"/>
    <w:rsid w:val="0003794A"/>
    <w:rsid w:val="00037953"/>
    <w:rsid w:val="00037992"/>
    <w:rsid w:val="00037A16"/>
    <w:rsid w:val="00037A7F"/>
    <w:rsid w:val="00037AC7"/>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86"/>
    <w:rsid w:val="000405DA"/>
    <w:rsid w:val="0004067A"/>
    <w:rsid w:val="000406FD"/>
    <w:rsid w:val="0004073C"/>
    <w:rsid w:val="0004075F"/>
    <w:rsid w:val="00040786"/>
    <w:rsid w:val="0004079E"/>
    <w:rsid w:val="0004085B"/>
    <w:rsid w:val="0004087B"/>
    <w:rsid w:val="000408A8"/>
    <w:rsid w:val="000408E3"/>
    <w:rsid w:val="00040909"/>
    <w:rsid w:val="0004095B"/>
    <w:rsid w:val="00040976"/>
    <w:rsid w:val="00040A48"/>
    <w:rsid w:val="00040C1B"/>
    <w:rsid w:val="00040C60"/>
    <w:rsid w:val="00040C71"/>
    <w:rsid w:val="00040C83"/>
    <w:rsid w:val="00040CBB"/>
    <w:rsid w:val="00040D13"/>
    <w:rsid w:val="00040D3C"/>
    <w:rsid w:val="00040D3D"/>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1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B3"/>
    <w:rsid w:val="00042DDB"/>
    <w:rsid w:val="00042E4E"/>
    <w:rsid w:val="00042EA9"/>
    <w:rsid w:val="00042EC7"/>
    <w:rsid w:val="00042F49"/>
    <w:rsid w:val="00043051"/>
    <w:rsid w:val="00043096"/>
    <w:rsid w:val="000430E3"/>
    <w:rsid w:val="0004321B"/>
    <w:rsid w:val="000432E9"/>
    <w:rsid w:val="000433AF"/>
    <w:rsid w:val="000436FF"/>
    <w:rsid w:val="0004390A"/>
    <w:rsid w:val="00043A1B"/>
    <w:rsid w:val="00043A30"/>
    <w:rsid w:val="00043B9A"/>
    <w:rsid w:val="00043BE4"/>
    <w:rsid w:val="00043C35"/>
    <w:rsid w:val="00043DDC"/>
    <w:rsid w:val="00043F18"/>
    <w:rsid w:val="00043F43"/>
    <w:rsid w:val="00043F69"/>
    <w:rsid w:val="00044170"/>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D3F"/>
    <w:rsid w:val="00044E08"/>
    <w:rsid w:val="00044F97"/>
    <w:rsid w:val="00044FE0"/>
    <w:rsid w:val="000450B4"/>
    <w:rsid w:val="00045127"/>
    <w:rsid w:val="00045142"/>
    <w:rsid w:val="000452C8"/>
    <w:rsid w:val="000453A9"/>
    <w:rsid w:val="0004545A"/>
    <w:rsid w:val="000454FE"/>
    <w:rsid w:val="00045541"/>
    <w:rsid w:val="00045579"/>
    <w:rsid w:val="000455F1"/>
    <w:rsid w:val="00045600"/>
    <w:rsid w:val="0004566A"/>
    <w:rsid w:val="00045692"/>
    <w:rsid w:val="0004569F"/>
    <w:rsid w:val="000456BB"/>
    <w:rsid w:val="000457A0"/>
    <w:rsid w:val="0004592D"/>
    <w:rsid w:val="00045955"/>
    <w:rsid w:val="00045979"/>
    <w:rsid w:val="00045995"/>
    <w:rsid w:val="00045A13"/>
    <w:rsid w:val="00045A69"/>
    <w:rsid w:val="00045B7A"/>
    <w:rsid w:val="00045C85"/>
    <w:rsid w:val="00045D15"/>
    <w:rsid w:val="00045D1B"/>
    <w:rsid w:val="00045F22"/>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A1"/>
    <w:rsid w:val="000469E2"/>
    <w:rsid w:val="00046A05"/>
    <w:rsid w:val="00046A16"/>
    <w:rsid w:val="00046A3C"/>
    <w:rsid w:val="00046A5B"/>
    <w:rsid w:val="00046A9D"/>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0B"/>
    <w:rsid w:val="0004781E"/>
    <w:rsid w:val="000478B5"/>
    <w:rsid w:val="00047935"/>
    <w:rsid w:val="000479A3"/>
    <w:rsid w:val="00047ADF"/>
    <w:rsid w:val="00047AF8"/>
    <w:rsid w:val="00047B37"/>
    <w:rsid w:val="00047B65"/>
    <w:rsid w:val="00047C57"/>
    <w:rsid w:val="00047D9E"/>
    <w:rsid w:val="00047DE3"/>
    <w:rsid w:val="00047E9D"/>
    <w:rsid w:val="00047F40"/>
    <w:rsid w:val="00047FE9"/>
    <w:rsid w:val="00050013"/>
    <w:rsid w:val="0005016E"/>
    <w:rsid w:val="00050216"/>
    <w:rsid w:val="00050308"/>
    <w:rsid w:val="000503AC"/>
    <w:rsid w:val="000503B0"/>
    <w:rsid w:val="00050540"/>
    <w:rsid w:val="0005056A"/>
    <w:rsid w:val="000505E9"/>
    <w:rsid w:val="0005062D"/>
    <w:rsid w:val="00050645"/>
    <w:rsid w:val="0005075F"/>
    <w:rsid w:val="000507DC"/>
    <w:rsid w:val="00050835"/>
    <w:rsid w:val="00050842"/>
    <w:rsid w:val="00050873"/>
    <w:rsid w:val="0005089F"/>
    <w:rsid w:val="000508BD"/>
    <w:rsid w:val="000508D5"/>
    <w:rsid w:val="00050925"/>
    <w:rsid w:val="00050AFB"/>
    <w:rsid w:val="00050B2E"/>
    <w:rsid w:val="00050B9B"/>
    <w:rsid w:val="00050BB3"/>
    <w:rsid w:val="00050C1A"/>
    <w:rsid w:val="00050CC4"/>
    <w:rsid w:val="00050EC3"/>
    <w:rsid w:val="00050F28"/>
    <w:rsid w:val="00050F8A"/>
    <w:rsid w:val="00050F8B"/>
    <w:rsid w:val="0005111B"/>
    <w:rsid w:val="00051183"/>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C84"/>
    <w:rsid w:val="00051D2D"/>
    <w:rsid w:val="00051D74"/>
    <w:rsid w:val="00051DA0"/>
    <w:rsid w:val="00051DD4"/>
    <w:rsid w:val="00051E4F"/>
    <w:rsid w:val="00051E6E"/>
    <w:rsid w:val="00051EDE"/>
    <w:rsid w:val="00052033"/>
    <w:rsid w:val="000520F8"/>
    <w:rsid w:val="00052151"/>
    <w:rsid w:val="000522DD"/>
    <w:rsid w:val="00052560"/>
    <w:rsid w:val="00052578"/>
    <w:rsid w:val="00052596"/>
    <w:rsid w:val="000525AD"/>
    <w:rsid w:val="00052626"/>
    <w:rsid w:val="000527AE"/>
    <w:rsid w:val="00052885"/>
    <w:rsid w:val="0005288F"/>
    <w:rsid w:val="000528BA"/>
    <w:rsid w:val="000528E6"/>
    <w:rsid w:val="000528F0"/>
    <w:rsid w:val="000529E7"/>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34"/>
    <w:rsid w:val="000531A4"/>
    <w:rsid w:val="000531FD"/>
    <w:rsid w:val="000532B2"/>
    <w:rsid w:val="000532DA"/>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1ED"/>
    <w:rsid w:val="000542D5"/>
    <w:rsid w:val="0005433F"/>
    <w:rsid w:val="00054356"/>
    <w:rsid w:val="000543C3"/>
    <w:rsid w:val="000543F4"/>
    <w:rsid w:val="0005446A"/>
    <w:rsid w:val="000544F6"/>
    <w:rsid w:val="00054587"/>
    <w:rsid w:val="000545B0"/>
    <w:rsid w:val="000545E0"/>
    <w:rsid w:val="000545E7"/>
    <w:rsid w:val="000545F3"/>
    <w:rsid w:val="0005463C"/>
    <w:rsid w:val="000546FD"/>
    <w:rsid w:val="000547AD"/>
    <w:rsid w:val="0005484A"/>
    <w:rsid w:val="000549EC"/>
    <w:rsid w:val="000549F5"/>
    <w:rsid w:val="00054A32"/>
    <w:rsid w:val="00054AD2"/>
    <w:rsid w:val="00054B04"/>
    <w:rsid w:val="00054B15"/>
    <w:rsid w:val="00054B77"/>
    <w:rsid w:val="00054CEF"/>
    <w:rsid w:val="000550E8"/>
    <w:rsid w:val="00055217"/>
    <w:rsid w:val="000552D0"/>
    <w:rsid w:val="00055396"/>
    <w:rsid w:val="00055461"/>
    <w:rsid w:val="000554C0"/>
    <w:rsid w:val="0005554D"/>
    <w:rsid w:val="00055728"/>
    <w:rsid w:val="000557B3"/>
    <w:rsid w:val="00055887"/>
    <w:rsid w:val="0005594A"/>
    <w:rsid w:val="00055995"/>
    <w:rsid w:val="000559C6"/>
    <w:rsid w:val="00055AB3"/>
    <w:rsid w:val="00055B7D"/>
    <w:rsid w:val="00055BF5"/>
    <w:rsid w:val="00055C21"/>
    <w:rsid w:val="00055D27"/>
    <w:rsid w:val="00055D9F"/>
    <w:rsid w:val="00055E4B"/>
    <w:rsid w:val="00055E99"/>
    <w:rsid w:val="00055EB1"/>
    <w:rsid w:val="00055EC5"/>
    <w:rsid w:val="00055F76"/>
    <w:rsid w:val="00055FE8"/>
    <w:rsid w:val="00055FE9"/>
    <w:rsid w:val="0005603F"/>
    <w:rsid w:val="00056119"/>
    <w:rsid w:val="00056148"/>
    <w:rsid w:val="00056168"/>
    <w:rsid w:val="000561AF"/>
    <w:rsid w:val="000561FC"/>
    <w:rsid w:val="00056287"/>
    <w:rsid w:val="000562FF"/>
    <w:rsid w:val="000563D7"/>
    <w:rsid w:val="00056407"/>
    <w:rsid w:val="00056411"/>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1E9"/>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5B"/>
    <w:rsid w:val="00057892"/>
    <w:rsid w:val="00057915"/>
    <w:rsid w:val="00057A4E"/>
    <w:rsid w:val="00057A76"/>
    <w:rsid w:val="00057AD4"/>
    <w:rsid w:val="00057C09"/>
    <w:rsid w:val="00057C6D"/>
    <w:rsid w:val="00057C79"/>
    <w:rsid w:val="00057CB2"/>
    <w:rsid w:val="00057D23"/>
    <w:rsid w:val="00057D35"/>
    <w:rsid w:val="00057DC5"/>
    <w:rsid w:val="00057DE4"/>
    <w:rsid w:val="00057F31"/>
    <w:rsid w:val="00057F9C"/>
    <w:rsid w:val="00057FAA"/>
    <w:rsid w:val="00060067"/>
    <w:rsid w:val="0006014F"/>
    <w:rsid w:val="00060155"/>
    <w:rsid w:val="000601A5"/>
    <w:rsid w:val="00060244"/>
    <w:rsid w:val="00060341"/>
    <w:rsid w:val="0006039F"/>
    <w:rsid w:val="00060444"/>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3F"/>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15"/>
    <w:rsid w:val="0006216D"/>
    <w:rsid w:val="000621B4"/>
    <w:rsid w:val="000622E1"/>
    <w:rsid w:val="00062303"/>
    <w:rsid w:val="0006231B"/>
    <w:rsid w:val="00062364"/>
    <w:rsid w:val="000623D6"/>
    <w:rsid w:val="000623F0"/>
    <w:rsid w:val="000623F6"/>
    <w:rsid w:val="00062424"/>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CF7"/>
    <w:rsid w:val="00064D2E"/>
    <w:rsid w:val="00064DD0"/>
    <w:rsid w:val="00064EC3"/>
    <w:rsid w:val="00064F69"/>
    <w:rsid w:val="000650E8"/>
    <w:rsid w:val="00065158"/>
    <w:rsid w:val="000651DD"/>
    <w:rsid w:val="00065279"/>
    <w:rsid w:val="000652C8"/>
    <w:rsid w:val="0006532E"/>
    <w:rsid w:val="0006535B"/>
    <w:rsid w:val="000654E0"/>
    <w:rsid w:val="0006551B"/>
    <w:rsid w:val="0006553A"/>
    <w:rsid w:val="000655A0"/>
    <w:rsid w:val="0006561B"/>
    <w:rsid w:val="0006567C"/>
    <w:rsid w:val="0006568C"/>
    <w:rsid w:val="0006583D"/>
    <w:rsid w:val="0006588B"/>
    <w:rsid w:val="00065921"/>
    <w:rsid w:val="000659F0"/>
    <w:rsid w:val="00065A25"/>
    <w:rsid w:val="00065A5A"/>
    <w:rsid w:val="00065B61"/>
    <w:rsid w:val="00065B77"/>
    <w:rsid w:val="00065C7D"/>
    <w:rsid w:val="00065D17"/>
    <w:rsid w:val="00065DEE"/>
    <w:rsid w:val="00065EA9"/>
    <w:rsid w:val="00065EB5"/>
    <w:rsid w:val="000660D9"/>
    <w:rsid w:val="00066156"/>
    <w:rsid w:val="000663E8"/>
    <w:rsid w:val="00066409"/>
    <w:rsid w:val="00066421"/>
    <w:rsid w:val="00066495"/>
    <w:rsid w:val="000664DC"/>
    <w:rsid w:val="0006654C"/>
    <w:rsid w:val="0006656D"/>
    <w:rsid w:val="000665CD"/>
    <w:rsid w:val="0006662B"/>
    <w:rsid w:val="00066649"/>
    <w:rsid w:val="00066670"/>
    <w:rsid w:val="000666B9"/>
    <w:rsid w:val="00066706"/>
    <w:rsid w:val="0006677C"/>
    <w:rsid w:val="000668F2"/>
    <w:rsid w:val="0006698D"/>
    <w:rsid w:val="00066A23"/>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36E"/>
    <w:rsid w:val="0006745B"/>
    <w:rsid w:val="0006748B"/>
    <w:rsid w:val="00067520"/>
    <w:rsid w:val="0006754A"/>
    <w:rsid w:val="000675D8"/>
    <w:rsid w:val="000676C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9D"/>
    <w:rsid w:val="0007050B"/>
    <w:rsid w:val="00070552"/>
    <w:rsid w:val="00070639"/>
    <w:rsid w:val="00070891"/>
    <w:rsid w:val="00070986"/>
    <w:rsid w:val="000709F8"/>
    <w:rsid w:val="00070A64"/>
    <w:rsid w:val="00070AE2"/>
    <w:rsid w:val="00070C9D"/>
    <w:rsid w:val="00070CAD"/>
    <w:rsid w:val="00070CBF"/>
    <w:rsid w:val="00070E3F"/>
    <w:rsid w:val="00070E9E"/>
    <w:rsid w:val="00070FB5"/>
    <w:rsid w:val="00070FDF"/>
    <w:rsid w:val="00071081"/>
    <w:rsid w:val="0007116B"/>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61"/>
    <w:rsid w:val="00072BCB"/>
    <w:rsid w:val="00072BFA"/>
    <w:rsid w:val="00072D45"/>
    <w:rsid w:val="00072D5C"/>
    <w:rsid w:val="00072DB3"/>
    <w:rsid w:val="00072DCA"/>
    <w:rsid w:val="00072DD9"/>
    <w:rsid w:val="00072E68"/>
    <w:rsid w:val="00072F6E"/>
    <w:rsid w:val="00072F95"/>
    <w:rsid w:val="00073045"/>
    <w:rsid w:val="0007314C"/>
    <w:rsid w:val="000731B3"/>
    <w:rsid w:val="000731C5"/>
    <w:rsid w:val="000731F4"/>
    <w:rsid w:val="00073205"/>
    <w:rsid w:val="000732D1"/>
    <w:rsid w:val="000733BB"/>
    <w:rsid w:val="000734AD"/>
    <w:rsid w:val="000734F1"/>
    <w:rsid w:val="0007351D"/>
    <w:rsid w:val="0007354E"/>
    <w:rsid w:val="000735A0"/>
    <w:rsid w:val="000735E0"/>
    <w:rsid w:val="00073689"/>
    <w:rsid w:val="0007369A"/>
    <w:rsid w:val="000736A2"/>
    <w:rsid w:val="000738B3"/>
    <w:rsid w:val="000738EB"/>
    <w:rsid w:val="000739B1"/>
    <w:rsid w:val="00073A32"/>
    <w:rsid w:val="00073AB5"/>
    <w:rsid w:val="00073B2E"/>
    <w:rsid w:val="00073B72"/>
    <w:rsid w:val="00073B7B"/>
    <w:rsid w:val="00073BD9"/>
    <w:rsid w:val="00073DE2"/>
    <w:rsid w:val="00073E41"/>
    <w:rsid w:val="00073E9E"/>
    <w:rsid w:val="00073EE1"/>
    <w:rsid w:val="00073F20"/>
    <w:rsid w:val="00073F89"/>
    <w:rsid w:val="0007401F"/>
    <w:rsid w:val="00074077"/>
    <w:rsid w:val="00074084"/>
    <w:rsid w:val="0007414D"/>
    <w:rsid w:val="00074159"/>
    <w:rsid w:val="000741E1"/>
    <w:rsid w:val="000741EC"/>
    <w:rsid w:val="00074282"/>
    <w:rsid w:val="0007430A"/>
    <w:rsid w:val="00074371"/>
    <w:rsid w:val="00074560"/>
    <w:rsid w:val="00074634"/>
    <w:rsid w:val="00074643"/>
    <w:rsid w:val="00074669"/>
    <w:rsid w:val="000746D1"/>
    <w:rsid w:val="0007471E"/>
    <w:rsid w:val="000748E0"/>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524"/>
    <w:rsid w:val="0007564F"/>
    <w:rsid w:val="000756DB"/>
    <w:rsid w:val="000756E5"/>
    <w:rsid w:val="00075810"/>
    <w:rsid w:val="0007581E"/>
    <w:rsid w:val="00075885"/>
    <w:rsid w:val="000758BF"/>
    <w:rsid w:val="000758D9"/>
    <w:rsid w:val="000758EC"/>
    <w:rsid w:val="00075980"/>
    <w:rsid w:val="000759C6"/>
    <w:rsid w:val="000759F5"/>
    <w:rsid w:val="00075A59"/>
    <w:rsid w:val="00075AC7"/>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36"/>
    <w:rsid w:val="00076250"/>
    <w:rsid w:val="0007628A"/>
    <w:rsid w:val="0007628D"/>
    <w:rsid w:val="00076318"/>
    <w:rsid w:val="00076342"/>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77"/>
    <w:rsid w:val="0007718E"/>
    <w:rsid w:val="00077231"/>
    <w:rsid w:val="00077340"/>
    <w:rsid w:val="000773D3"/>
    <w:rsid w:val="00077491"/>
    <w:rsid w:val="000774BF"/>
    <w:rsid w:val="000775CA"/>
    <w:rsid w:val="00077619"/>
    <w:rsid w:val="00077772"/>
    <w:rsid w:val="00077805"/>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ED5"/>
    <w:rsid w:val="00077F61"/>
    <w:rsid w:val="000800FA"/>
    <w:rsid w:val="000801CE"/>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D79"/>
    <w:rsid w:val="00080E25"/>
    <w:rsid w:val="00080E29"/>
    <w:rsid w:val="00080EBB"/>
    <w:rsid w:val="00080F7E"/>
    <w:rsid w:val="00080F80"/>
    <w:rsid w:val="00080FC7"/>
    <w:rsid w:val="00081030"/>
    <w:rsid w:val="00081075"/>
    <w:rsid w:val="0008107B"/>
    <w:rsid w:val="000810FA"/>
    <w:rsid w:val="00081101"/>
    <w:rsid w:val="00081399"/>
    <w:rsid w:val="000813CB"/>
    <w:rsid w:val="000813D8"/>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B4"/>
    <w:rsid w:val="00081CC3"/>
    <w:rsid w:val="00081D8B"/>
    <w:rsid w:val="00081DF5"/>
    <w:rsid w:val="00081E05"/>
    <w:rsid w:val="00081E09"/>
    <w:rsid w:val="00081E8B"/>
    <w:rsid w:val="00081FF1"/>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5"/>
    <w:rsid w:val="00082537"/>
    <w:rsid w:val="000825CF"/>
    <w:rsid w:val="00082639"/>
    <w:rsid w:val="00082672"/>
    <w:rsid w:val="0008279D"/>
    <w:rsid w:val="000827FC"/>
    <w:rsid w:val="0008288D"/>
    <w:rsid w:val="000828DC"/>
    <w:rsid w:val="000828EC"/>
    <w:rsid w:val="00082938"/>
    <w:rsid w:val="00082A37"/>
    <w:rsid w:val="00082AE5"/>
    <w:rsid w:val="00082B6E"/>
    <w:rsid w:val="00082C53"/>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4D"/>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72"/>
    <w:rsid w:val="000840C1"/>
    <w:rsid w:val="000840F1"/>
    <w:rsid w:val="000840FA"/>
    <w:rsid w:val="0008411F"/>
    <w:rsid w:val="0008416B"/>
    <w:rsid w:val="00084272"/>
    <w:rsid w:val="000842D3"/>
    <w:rsid w:val="000842F9"/>
    <w:rsid w:val="00084373"/>
    <w:rsid w:val="0008443C"/>
    <w:rsid w:val="000844A3"/>
    <w:rsid w:val="00084501"/>
    <w:rsid w:val="0008458F"/>
    <w:rsid w:val="00084610"/>
    <w:rsid w:val="00084653"/>
    <w:rsid w:val="0008474C"/>
    <w:rsid w:val="000847A6"/>
    <w:rsid w:val="0008482E"/>
    <w:rsid w:val="000848A2"/>
    <w:rsid w:val="000848DF"/>
    <w:rsid w:val="000848F7"/>
    <w:rsid w:val="000849FF"/>
    <w:rsid w:val="00084A7A"/>
    <w:rsid w:val="00084B61"/>
    <w:rsid w:val="00084C4F"/>
    <w:rsid w:val="00084CB3"/>
    <w:rsid w:val="00084EE4"/>
    <w:rsid w:val="00084F04"/>
    <w:rsid w:val="00084FC8"/>
    <w:rsid w:val="000850DA"/>
    <w:rsid w:val="00085124"/>
    <w:rsid w:val="0008513C"/>
    <w:rsid w:val="0008515D"/>
    <w:rsid w:val="000851D4"/>
    <w:rsid w:val="000852E7"/>
    <w:rsid w:val="0008536B"/>
    <w:rsid w:val="000853B8"/>
    <w:rsid w:val="000853F5"/>
    <w:rsid w:val="000854AE"/>
    <w:rsid w:val="000854C5"/>
    <w:rsid w:val="0008553F"/>
    <w:rsid w:val="000855F5"/>
    <w:rsid w:val="00085657"/>
    <w:rsid w:val="0008565D"/>
    <w:rsid w:val="000856D1"/>
    <w:rsid w:val="00085793"/>
    <w:rsid w:val="000858A0"/>
    <w:rsid w:val="000858B4"/>
    <w:rsid w:val="00085927"/>
    <w:rsid w:val="00085955"/>
    <w:rsid w:val="0008597E"/>
    <w:rsid w:val="00085A7F"/>
    <w:rsid w:val="00085BBC"/>
    <w:rsid w:val="00085C0B"/>
    <w:rsid w:val="00085C0C"/>
    <w:rsid w:val="00085C39"/>
    <w:rsid w:val="00085D54"/>
    <w:rsid w:val="00085E56"/>
    <w:rsid w:val="00085F0F"/>
    <w:rsid w:val="0008605F"/>
    <w:rsid w:val="0008618B"/>
    <w:rsid w:val="000861AD"/>
    <w:rsid w:val="00086221"/>
    <w:rsid w:val="000862D9"/>
    <w:rsid w:val="00086318"/>
    <w:rsid w:val="0008631C"/>
    <w:rsid w:val="00086323"/>
    <w:rsid w:val="0008639E"/>
    <w:rsid w:val="00086533"/>
    <w:rsid w:val="00086581"/>
    <w:rsid w:val="000866E3"/>
    <w:rsid w:val="0008686A"/>
    <w:rsid w:val="000868AF"/>
    <w:rsid w:val="00086975"/>
    <w:rsid w:val="0008697B"/>
    <w:rsid w:val="0008698A"/>
    <w:rsid w:val="00086999"/>
    <w:rsid w:val="00086A09"/>
    <w:rsid w:val="00086A9B"/>
    <w:rsid w:val="00086ADC"/>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AF"/>
    <w:rsid w:val="00087AE2"/>
    <w:rsid w:val="00087B3B"/>
    <w:rsid w:val="00087BB0"/>
    <w:rsid w:val="00087BEE"/>
    <w:rsid w:val="00087C78"/>
    <w:rsid w:val="00087CCD"/>
    <w:rsid w:val="00087CDC"/>
    <w:rsid w:val="00087D57"/>
    <w:rsid w:val="00087EFC"/>
    <w:rsid w:val="00087F63"/>
    <w:rsid w:val="00087FED"/>
    <w:rsid w:val="0009008F"/>
    <w:rsid w:val="00090092"/>
    <w:rsid w:val="000900DF"/>
    <w:rsid w:val="0009015B"/>
    <w:rsid w:val="0009025D"/>
    <w:rsid w:val="00090329"/>
    <w:rsid w:val="0009033E"/>
    <w:rsid w:val="000903E2"/>
    <w:rsid w:val="0009052D"/>
    <w:rsid w:val="00090532"/>
    <w:rsid w:val="000905AE"/>
    <w:rsid w:val="0009063E"/>
    <w:rsid w:val="00090683"/>
    <w:rsid w:val="0009070A"/>
    <w:rsid w:val="00090859"/>
    <w:rsid w:val="000908BF"/>
    <w:rsid w:val="000908D6"/>
    <w:rsid w:val="00090906"/>
    <w:rsid w:val="0009095B"/>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39"/>
    <w:rsid w:val="00090F9B"/>
    <w:rsid w:val="00090FC1"/>
    <w:rsid w:val="000910FB"/>
    <w:rsid w:val="0009111E"/>
    <w:rsid w:val="00091152"/>
    <w:rsid w:val="0009117F"/>
    <w:rsid w:val="0009118A"/>
    <w:rsid w:val="000911AA"/>
    <w:rsid w:val="0009134D"/>
    <w:rsid w:val="000913DD"/>
    <w:rsid w:val="0009142C"/>
    <w:rsid w:val="00091497"/>
    <w:rsid w:val="000914EA"/>
    <w:rsid w:val="000915AC"/>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1F6"/>
    <w:rsid w:val="00092294"/>
    <w:rsid w:val="000922C6"/>
    <w:rsid w:val="00092366"/>
    <w:rsid w:val="00092408"/>
    <w:rsid w:val="00092453"/>
    <w:rsid w:val="00092487"/>
    <w:rsid w:val="00092488"/>
    <w:rsid w:val="000924FE"/>
    <w:rsid w:val="00092535"/>
    <w:rsid w:val="000925CC"/>
    <w:rsid w:val="00092663"/>
    <w:rsid w:val="000926FF"/>
    <w:rsid w:val="00092743"/>
    <w:rsid w:val="0009279E"/>
    <w:rsid w:val="00092862"/>
    <w:rsid w:val="00092932"/>
    <w:rsid w:val="00092961"/>
    <w:rsid w:val="00092996"/>
    <w:rsid w:val="000929D5"/>
    <w:rsid w:val="00092A67"/>
    <w:rsid w:val="00092AAE"/>
    <w:rsid w:val="00092BCC"/>
    <w:rsid w:val="00092C45"/>
    <w:rsid w:val="00092CF6"/>
    <w:rsid w:val="00092D09"/>
    <w:rsid w:val="00092D86"/>
    <w:rsid w:val="00092D8F"/>
    <w:rsid w:val="00092DF7"/>
    <w:rsid w:val="00092ED8"/>
    <w:rsid w:val="00092FAF"/>
    <w:rsid w:val="00092FFA"/>
    <w:rsid w:val="000931B1"/>
    <w:rsid w:val="0009322E"/>
    <w:rsid w:val="00093251"/>
    <w:rsid w:val="000932A6"/>
    <w:rsid w:val="000932FF"/>
    <w:rsid w:val="0009334F"/>
    <w:rsid w:val="000933B5"/>
    <w:rsid w:val="000933D0"/>
    <w:rsid w:val="0009342E"/>
    <w:rsid w:val="00093440"/>
    <w:rsid w:val="0009351F"/>
    <w:rsid w:val="00093671"/>
    <w:rsid w:val="0009367A"/>
    <w:rsid w:val="000936CF"/>
    <w:rsid w:val="00093826"/>
    <w:rsid w:val="0009389E"/>
    <w:rsid w:val="000938BE"/>
    <w:rsid w:val="00093912"/>
    <w:rsid w:val="0009396C"/>
    <w:rsid w:val="00093A1D"/>
    <w:rsid w:val="00093A31"/>
    <w:rsid w:val="00093B5F"/>
    <w:rsid w:val="00093BBD"/>
    <w:rsid w:val="00093CC3"/>
    <w:rsid w:val="00093E46"/>
    <w:rsid w:val="00093E98"/>
    <w:rsid w:val="00093EEA"/>
    <w:rsid w:val="00093F06"/>
    <w:rsid w:val="00093F5F"/>
    <w:rsid w:val="00093F84"/>
    <w:rsid w:val="0009402F"/>
    <w:rsid w:val="0009408F"/>
    <w:rsid w:val="00094172"/>
    <w:rsid w:val="00094199"/>
    <w:rsid w:val="000941FB"/>
    <w:rsid w:val="00094214"/>
    <w:rsid w:val="00094270"/>
    <w:rsid w:val="000942D2"/>
    <w:rsid w:val="000943A3"/>
    <w:rsid w:val="0009442B"/>
    <w:rsid w:val="00094459"/>
    <w:rsid w:val="000944BE"/>
    <w:rsid w:val="000944D7"/>
    <w:rsid w:val="00094502"/>
    <w:rsid w:val="00094534"/>
    <w:rsid w:val="000945E6"/>
    <w:rsid w:val="000945EF"/>
    <w:rsid w:val="00094619"/>
    <w:rsid w:val="00094634"/>
    <w:rsid w:val="00094637"/>
    <w:rsid w:val="00094668"/>
    <w:rsid w:val="000946E0"/>
    <w:rsid w:val="00094759"/>
    <w:rsid w:val="000949A5"/>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B3A"/>
    <w:rsid w:val="00095D47"/>
    <w:rsid w:val="00095D68"/>
    <w:rsid w:val="00095E57"/>
    <w:rsid w:val="00095EE6"/>
    <w:rsid w:val="00095F38"/>
    <w:rsid w:val="00095F5B"/>
    <w:rsid w:val="00096002"/>
    <w:rsid w:val="0009611E"/>
    <w:rsid w:val="00096190"/>
    <w:rsid w:val="000961A7"/>
    <w:rsid w:val="000962D7"/>
    <w:rsid w:val="00096308"/>
    <w:rsid w:val="00096328"/>
    <w:rsid w:val="00096450"/>
    <w:rsid w:val="00096466"/>
    <w:rsid w:val="0009648B"/>
    <w:rsid w:val="000964D4"/>
    <w:rsid w:val="00096566"/>
    <w:rsid w:val="00096615"/>
    <w:rsid w:val="00096674"/>
    <w:rsid w:val="000966AC"/>
    <w:rsid w:val="000966BC"/>
    <w:rsid w:val="00096726"/>
    <w:rsid w:val="00096742"/>
    <w:rsid w:val="0009675A"/>
    <w:rsid w:val="00096844"/>
    <w:rsid w:val="00096954"/>
    <w:rsid w:val="0009697A"/>
    <w:rsid w:val="00096990"/>
    <w:rsid w:val="000969B2"/>
    <w:rsid w:val="00096A48"/>
    <w:rsid w:val="00096AE2"/>
    <w:rsid w:val="00096B59"/>
    <w:rsid w:val="00096B79"/>
    <w:rsid w:val="00096BE5"/>
    <w:rsid w:val="00096C4B"/>
    <w:rsid w:val="00096CF4"/>
    <w:rsid w:val="00096E86"/>
    <w:rsid w:val="00096EF7"/>
    <w:rsid w:val="00096F5A"/>
    <w:rsid w:val="00096FA7"/>
    <w:rsid w:val="00097009"/>
    <w:rsid w:val="0009706C"/>
    <w:rsid w:val="0009718B"/>
    <w:rsid w:val="00097493"/>
    <w:rsid w:val="0009749D"/>
    <w:rsid w:val="000974A6"/>
    <w:rsid w:val="000974E7"/>
    <w:rsid w:val="0009752C"/>
    <w:rsid w:val="00097557"/>
    <w:rsid w:val="00097646"/>
    <w:rsid w:val="00097697"/>
    <w:rsid w:val="000976AE"/>
    <w:rsid w:val="000976E3"/>
    <w:rsid w:val="00097786"/>
    <w:rsid w:val="000977C7"/>
    <w:rsid w:val="000977F0"/>
    <w:rsid w:val="0009780F"/>
    <w:rsid w:val="00097918"/>
    <w:rsid w:val="000979B8"/>
    <w:rsid w:val="00097A56"/>
    <w:rsid w:val="00097A5A"/>
    <w:rsid w:val="00097B3E"/>
    <w:rsid w:val="00097B52"/>
    <w:rsid w:val="00097BCE"/>
    <w:rsid w:val="00097C01"/>
    <w:rsid w:val="00097C7B"/>
    <w:rsid w:val="00097C7E"/>
    <w:rsid w:val="00097CD2"/>
    <w:rsid w:val="00097F0B"/>
    <w:rsid w:val="00097FF2"/>
    <w:rsid w:val="00097FF9"/>
    <w:rsid w:val="000A00B7"/>
    <w:rsid w:val="000A00D0"/>
    <w:rsid w:val="000A00FE"/>
    <w:rsid w:val="000A010B"/>
    <w:rsid w:val="000A0182"/>
    <w:rsid w:val="000A01C6"/>
    <w:rsid w:val="000A022C"/>
    <w:rsid w:val="000A0231"/>
    <w:rsid w:val="000A047A"/>
    <w:rsid w:val="000A04AD"/>
    <w:rsid w:val="000A0519"/>
    <w:rsid w:val="000A0579"/>
    <w:rsid w:val="000A0618"/>
    <w:rsid w:val="000A0656"/>
    <w:rsid w:val="000A0861"/>
    <w:rsid w:val="000A0A24"/>
    <w:rsid w:val="000A0A44"/>
    <w:rsid w:val="000A0A58"/>
    <w:rsid w:val="000A0ACD"/>
    <w:rsid w:val="000A0BC3"/>
    <w:rsid w:val="000A0C09"/>
    <w:rsid w:val="000A0CCE"/>
    <w:rsid w:val="000A0D47"/>
    <w:rsid w:val="000A0DBF"/>
    <w:rsid w:val="000A0DC0"/>
    <w:rsid w:val="000A0E14"/>
    <w:rsid w:val="000A1013"/>
    <w:rsid w:val="000A1053"/>
    <w:rsid w:val="000A107B"/>
    <w:rsid w:val="000A107C"/>
    <w:rsid w:val="000A10D4"/>
    <w:rsid w:val="000A112A"/>
    <w:rsid w:val="000A1131"/>
    <w:rsid w:val="000A114A"/>
    <w:rsid w:val="000A131B"/>
    <w:rsid w:val="000A1353"/>
    <w:rsid w:val="000A13B4"/>
    <w:rsid w:val="000A1435"/>
    <w:rsid w:val="000A15C2"/>
    <w:rsid w:val="000A1614"/>
    <w:rsid w:val="000A16F3"/>
    <w:rsid w:val="000A17B0"/>
    <w:rsid w:val="000A1817"/>
    <w:rsid w:val="000A18D1"/>
    <w:rsid w:val="000A18EA"/>
    <w:rsid w:val="000A194C"/>
    <w:rsid w:val="000A19A8"/>
    <w:rsid w:val="000A1AF5"/>
    <w:rsid w:val="000A1B26"/>
    <w:rsid w:val="000A1BBC"/>
    <w:rsid w:val="000A1C4C"/>
    <w:rsid w:val="000A1C59"/>
    <w:rsid w:val="000A1C7C"/>
    <w:rsid w:val="000A1D13"/>
    <w:rsid w:val="000A1D4B"/>
    <w:rsid w:val="000A1D67"/>
    <w:rsid w:val="000A1D9D"/>
    <w:rsid w:val="000A1DBA"/>
    <w:rsid w:val="000A1EBB"/>
    <w:rsid w:val="000A1EC8"/>
    <w:rsid w:val="000A1ED3"/>
    <w:rsid w:val="000A1F8E"/>
    <w:rsid w:val="000A1FAA"/>
    <w:rsid w:val="000A2095"/>
    <w:rsid w:val="000A21EA"/>
    <w:rsid w:val="000A223D"/>
    <w:rsid w:val="000A2264"/>
    <w:rsid w:val="000A232A"/>
    <w:rsid w:val="000A2370"/>
    <w:rsid w:val="000A2439"/>
    <w:rsid w:val="000A245B"/>
    <w:rsid w:val="000A24AA"/>
    <w:rsid w:val="000A2616"/>
    <w:rsid w:val="000A269C"/>
    <w:rsid w:val="000A2709"/>
    <w:rsid w:val="000A273D"/>
    <w:rsid w:val="000A27A0"/>
    <w:rsid w:val="000A27C9"/>
    <w:rsid w:val="000A282E"/>
    <w:rsid w:val="000A29D1"/>
    <w:rsid w:val="000A2A50"/>
    <w:rsid w:val="000A2A86"/>
    <w:rsid w:val="000A2B6E"/>
    <w:rsid w:val="000A2BCA"/>
    <w:rsid w:val="000A2BEB"/>
    <w:rsid w:val="000A2C3C"/>
    <w:rsid w:val="000A2C82"/>
    <w:rsid w:val="000A2C9E"/>
    <w:rsid w:val="000A2D27"/>
    <w:rsid w:val="000A2D44"/>
    <w:rsid w:val="000A2DFC"/>
    <w:rsid w:val="000A2E9E"/>
    <w:rsid w:val="000A2ECD"/>
    <w:rsid w:val="000A2F7A"/>
    <w:rsid w:val="000A3006"/>
    <w:rsid w:val="000A31AF"/>
    <w:rsid w:val="000A3225"/>
    <w:rsid w:val="000A3267"/>
    <w:rsid w:val="000A3268"/>
    <w:rsid w:val="000A329F"/>
    <w:rsid w:val="000A32BD"/>
    <w:rsid w:val="000A3423"/>
    <w:rsid w:val="000A34D0"/>
    <w:rsid w:val="000A355E"/>
    <w:rsid w:val="000A35F1"/>
    <w:rsid w:val="000A3610"/>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2E"/>
    <w:rsid w:val="000A4034"/>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7E0"/>
    <w:rsid w:val="000A48F5"/>
    <w:rsid w:val="000A497B"/>
    <w:rsid w:val="000A49E8"/>
    <w:rsid w:val="000A4AD4"/>
    <w:rsid w:val="000A4B27"/>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74"/>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7E"/>
    <w:rsid w:val="000A5CC9"/>
    <w:rsid w:val="000A5E02"/>
    <w:rsid w:val="000A5E07"/>
    <w:rsid w:val="000A5E14"/>
    <w:rsid w:val="000A5E37"/>
    <w:rsid w:val="000A5EF6"/>
    <w:rsid w:val="000A5F03"/>
    <w:rsid w:val="000A5F76"/>
    <w:rsid w:val="000A5FFF"/>
    <w:rsid w:val="000A6021"/>
    <w:rsid w:val="000A6128"/>
    <w:rsid w:val="000A6153"/>
    <w:rsid w:val="000A6176"/>
    <w:rsid w:val="000A6206"/>
    <w:rsid w:val="000A6313"/>
    <w:rsid w:val="000A6354"/>
    <w:rsid w:val="000A63B5"/>
    <w:rsid w:val="000A63DF"/>
    <w:rsid w:val="000A63E0"/>
    <w:rsid w:val="000A6415"/>
    <w:rsid w:val="000A64BE"/>
    <w:rsid w:val="000A650E"/>
    <w:rsid w:val="000A65DB"/>
    <w:rsid w:val="000A668A"/>
    <w:rsid w:val="000A668B"/>
    <w:rsid w:val="000A670A"/>
    <w:rsid w:val="000A68CA"/>
    <w:rsid w:val="000A68CD"/>
    <w:rsid w:val="000A6937"/>
    <w:rsid w:val="000A6A66"/>
    <w:rsid w:val="000A6AD6"/>
    <w:rsid w:val="000A6B63"/>
    <w:rsid w:val="000A6B67"/>
    <w:rsid w:val="000A6BB9"/>
    <w:rsid w:val="000A6BD6"/>
    <w:rsid w:val="000A6BDC"/>
    <w:rsid w:val="000A6C97"/>
    <w:rsid w:val="000A6C99"/>
    <w:rsid w:val="000A6CD5"/>
    <w:rsid w:val="000A6CF8"/>
    <w:rsid w:val="000A6DAB"/>
    <w:rsid w:val="000A6DF2"/>
    <w:rsid w:val="000A6DF3"/>
    <w:rsid w:val="000A6E3F"/>
    <w:rsid w:val="000A6FB3"/>
    <w:rsid w:val="000A6FC6"/>
    <w:rsid w:val="000A6FF4"/>
    <w:rsid w:val="000A704A"/>
    <w:rsid w:val="000A717B"/>
    <w:rsid w:val="000A7285"/>
    <w:rsid w:val="000A72C4"/>
    <w:rsid w:val="000A7304"/>
    <w:rsid w:val="000A73E1"/>
    <w:rsid w:val="000A73EF"/>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E0"/>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367"/>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AC8"/>
    <w:rsid w:val="000B0C87"/>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592"/>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89"/>
    <w:rsid w:val="000B1CF7"/>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53"/>
    <w:rsid w:val="000B3CD1"/>
    <w:rsid w:val="000B3CF9"/>
    <w:rsid w:val="000B3D5C"/>
    <w:rsid w:val="000B3D8F"/>
    <w:rsid w:val="000B3D9A"/>
    <w:rsid w:val="000B3DFD"/>
    <w:rsid w:val="000B3E9D"/>
    <w:rsid w:val="000B3F15"/>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75"/>
    <w:rsid w:val="000B4719"/>
    <w:rsid w:val="000B4735"/>
    <w:rsid w:val="000B4797"/>
    <w:rsid w:val="000B47B1"/>
    <w:rsid w:val="000B47E8"/>
    <w:rsid w:val="000B4952"/>
    <w:rsid w:val="000B499D"/>
    <w:rsid w:val="000B4A0E"/>
    <w:rsid w:val="000B4C2D"/>
    <w:rsid w:val="000B4C86"/>
    <w:rsid w:val="000B4D17"/>
    <w:rsid w:val="000B4D7B"/>
    <w:rsid w:val="000B4D98"/>
    <w:rsid w:val="000B4ED5"/>
    <w:rsid w:val="000B4EE2"/>
    <w:rsid w:val="000B4EF7"/>
    <w:rsid w:val="000B4F36"/>
    <w:rsid w:val="000B4F89"/>
    <w:rsid w:val="000B5003"/>
    <w:rsid w:val="000B50EB"/>
    <w:rsid w:val="000B50F7"/>
    <w:rsid w:val="000B5141"/>
    <w:rsid w:val="000B51AD"/>
    <w:rsid w:val="000B53F4"/>
    <w:rsid w:val="000B54AE"/>
    <w:rsid w:val="000B558D"/>
    <w:rsid w:val="000B55AE"/>
    <w:rsid w:val="000B55AF"/>
    <w:rsid w:val="000B565C"/>
    <w:rsid w:val="000B56F0"/>
    <w:rsid w:val="000B56F1"/>
    <w:rsid w:val="000B571C"/>
    <w:rsid w:val="000B5748"/>
    <w:rsid w:val="000B5749"/>
    <w:rsid w:val="000B5793"/>
    <w:rsid w:val="000B57F1"/>
    <w:rsid w:val="000B5864"/>
    <w:rsid w:val="000B58BB"/>
    <w:rsid w:val="000B5907"/>
    <w:rsid w:val="000B5925"/>
    <w:rsid w:val="000B59FE"/>
    <w:rsid w:val="000B5A9B"/>
    <w:rsid w:val="000B5AE1"/>
    <w:rsid w:val="000B5B46"/>
    <w:rsid w:val="000B5B70"/>
    <w:rsid w:val="000B5B89"/>
    <w:rsid w:val="000B5BF4"/>
    <w:rsid w:val="000B5DCB"/>
    <w:rsid w:val="000B5DD1"/>
    <w:rsid w:val="000B5E0D"/>
    <w:rsid w:val="000B5EFA"/>
    <w:rsid w:val="000B5F3B"/>
    <w:rsid w:val="000B6096"/>
    <w:rsid w:val="000B60AB"/>
    <w:rsid w:val="000B60B4"/>
    <w:rsid w:val="000B6125"/>
    <w:rsid w:val="000B61A1"/>
    <w:rsid w:val="000B61D0"/>
    <w:rsid w:val="000B62C5"/>
    <w:rsid w:val="000B6336"/>
    <w:rsid w:val="000B638A"/>
    <w:rsid w:val="000B642F"/>
    <w:rsid w:val="000B6440"/>
    <w:rsid w:val="000B64EB"/>
    <w:rsid w:val="000B64F3"/>
    <w:rsid w:val="000B6567"/>
    <w:rsid w:val="000B65AD"/>
    <w:rsid w:val="000B65C0"/>
    <w:rsid w:val="000B6613"/>
    <w:rsid w:val="000B6633"/>
    <w:rsid w:val="000B668E"/>
    <w:rsid w:val="000B6708"/>
    <w:rsid w:val="000B6782"/>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475"/>
    <w:rsid w:val="000B74C2"/>
    <w:rsid w:val="000B75E4"/>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E2B"/>
    <w:rsid w:val="000B7F2C"/>
    <w:rsid w:val="000B7F96"/>
    <w:rsid w:val="000B7FE5"/>
    <w:rsid w:val="000B7FF8"/>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8F0"/>
    <w:rsid w:val="000C0B4A"/>
    <w:rsid w:val="000C0B94"/>
    <w:rsid w:val="000C0CCE"/>
    <w:rsid w:val="000C0D63"/>
    <w:rsid w:val="000C0D67"/>
    <w:rsid w:val="000C0D6C"/>
    <w:rsid w:val="000C0D79"/>
    <w:rsid w:val="000C0E18"/>
    <w:rsid w:val="000C0ECE"/>
    <w:rsid w:val="000C0F70"/>
    <w:rsid w:val="000C0FCE"/>
    <w:rsid w:val="000C1065"/>
    <w:rsid w:val="000C117A"/>
    <w:rsid w:val="000C11E1"/>
    <w:rsid w:val="000C1208"/>
    <w:rsid w:val="000C120F"/>
    <w:rsid w:val="000C1257"/>
    <w:rsid w:val="000C12A8"/>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0C"/>
    <w:rsid w:val="000C1CB3"/>
    <w:rsid w:val="000C1DD5"/>
    <w:rsid w:val="000C1DF7"/>
    <w:rsid w:val="000C1E6F"/>
    <w:rsid w:val="000C1ED4"/>
    <w:rsid w:val="000C1F19"/>
    <w:rsid w:val="000C1F2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651"/>
    <w:rsid w:val="000C2812"/>
    <w:rsid w:val="000C2861"/>
    <w:rsid w:val="000C28A7"/>
    <w:rsid w:val="000C294B"/>
    <w:rsid w:val="000C299C"/>
    <w:rsid w:val="000C2AE6"/>
    <w:rsid w:val="000C2B66"/>
    <w:rsid w:val="000C2C1E"/>
    <w:rsid w:val="000C2C80"/>
    <w:rsid w:val="000C2C90"/>
    <w:rsid w:val="000C2C9A"/>
    <w:rsid w:val="000C2D41"/>
    <w:rsid w:val="000C2DF5"/>
    <w:rsid w:val="000C2E36"/>
    <w:rsid w:val="000C2E52"/>
    <w:rsid w:val="000C2E6A"/>
    <w:rsid w:val="000C2F24"/>
    <w:rsid w:val="000C30AC"/>
    <w:rsid w:val="000C30AE"/>
    <w:rsid w:val="000C30F0"/>
    <w:rsid w:val="000C3242"/>
    <w:rsid w:val="000C32FB"/>
    <w:rsid w:val="000C3312"/>
    <w:rsid w:val="000C3331"/>
    <w:rsid w:val="000C3374"/>
    <w:rsid w:val="000C3563"/>
    <w:rsid w:val="000C3577"/>
    <w:rsid w:val="000C3701"/>
    <w:rsid w:val="000C38ED"/>
    <w:rsid w:val="000C38F9"/>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8E"/>
    <w:rsid w:val="000C3F91"/>
    <w:rsid w:val="000C3FC5"/>
    <w:rsid w:val="000C4035"/>
    <w:rsid w:val="000C405F"/>
    <w:rsid w:val="000C4071"/>
    <w:rsid w:val="000C4090"/>
    <w:rsid w:val="000C4094"/>
    <w:rsid w:val="000C4097"/>
    <w:rsid w:val="000C4116"/>
    <w:rsid w:val="000C4165"/>
    <w:rsid w:val="000C42F8"/>
    <w:rsid w:val="000C4340"/>
    <w:rsid w:val="000C436B"/>
    <w:rsid w:val="000C43DA"/>
    <w:rsid w:val="000C4442"/>
    <w:rsid w:val="000C4488"/>
    <w:rsid w:val="000C4575"/>
    <w:rsid w:val="000C4613"/>
    <w:rsid w:val="000C4615"/>
    <w:rsid w:val="000C4692"/>
    <w:rsid w:val="000C46A2"/>
    <w:rsid w:val="000C4748"/>
    <w:rsid w:val="000C47C9"/>
    <w:rsid w:val="000C486C"/>
    <w:rsid w:val="000C4874"/>
    <w:rsid w:val="000C48F6"/>
    <w:rsid w:val="000C4903"/>
    <w:rsid w:val="000C498F"/>
    <w:rsid w:val="000C4996"/>
    <w:rsid w:val="000C49AC"/>
    <w:rsid w:val="000C4A3F"/>
    <w:rsid w:val="000C4A44"/>
    <w:rsid w:val="000C4A80"/>
    <w:rsid w:val="000C4AC2"/>
    <w:rsid w:val="000C4AE5"/>
    <w:rsid w:val="000C4B97"/>
    <w:rsid w:val="000C4BEF"/>
    <w:rsid w:val="000C4C02"/>
    <w:rsid w:val="000C4C90"/>
    <w:rsid w:val="000C4D7C"/>
    <w:rsid w:val="000C4FA8"/>
    <w:rsid w:val="000C5080"/>
    <w:rsid w:val="000C5088"/>
    <w:rsid w:val="000C5097"/>
    <w:rsid w:val="000C50A6"/>
    <w:rsid w:val="000C5109"/>
    <w:rsid w:val="000C512F"/>
    <w:rsid w:val="000C51B6"/>
    <w:rsid w:val="000C5243"/>
    <w:rsid w:val="000C5263"/>
    <w:rsid w:val="000C53B9"/>
    <w:rsid w:val="000C53C1"/>
    <w:rsid w:val="000C53C8"/>
    <w:rsid w:val="000C5430"/>
    <w:rsid w:val="000C546B"/>
    <w:rsid w:val="000C54A9"/>
    <w:rsid w:val="000C54D2"/>
    <w:rsid w:val="000C54E2"/>
    <w:rsid w:val="000C5656"/>
    <w:rsid w:val="000C5714"/>
    <w:rsid w:val="000C571E"/>
    <w:rsid w:val="000C5726"/>
    <w:rsid w:val="000C583E"/>
    <w:rsid w:val="000C5923"/>
    <w:rsid w:val="000C5958"/>
    <w:rsid w:val="000C59D6"/>
    <w:rsid w:val="000C5ADD"/>
    <w:rsid w:val="000C5B0B"/>
    <w:rsid w:val="000C5C19"/>
    <w:rsid w:val="000C5DD7"/>
    <w:rsid w:val="000C5DF5"/>
    <w:rsid w:val="000C5E8D"/>
    <w:rsid w:val="000C5F32"/>
    <w:rsid w:val="000C5FFC"/>
    <w:rsid w:val="000C60B0"/>
    <w:rsid w:val="000C60DB"/>
    <w:rsid w:val="000C61D9"/>
    <w:rsid w:val="000C61EA"/>
    <w:rsid w:val="000C625B"/>
    <w:rsid w:val="000C627B"/>
    <w:rsid w:val="000C6284"/>
    <w:rsid w:val="000C6305"/>
    <w:rsid w:val="000C6321"/>
    <w:rsid w:val="000C642B"/>
    <w:rsid w:val="000C644C"/>
    <w:rsid w:val="000C64E6"/>
    <w:rsid w:val="000C6592"/>
    <w:rsid w:val="000C65E1"/>
    <w:rsid w:val="000C6670"/>
    <w:rsid w:val="000C67AA"/>
    <w:rsid w:val="000C67C8"/>
    <w:rsid w:val="000C68CA"/>
    <w:rsid w:val="000C6A24"/>
    <w:rsid w:val="000C6A43"/>
    <w:rsid w:val="000C6ACF"/>
    <w:rsid w:val="000C6B5A"/>
    <w:rsid w:val="000C6B99"/>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6D"/>
    <w:rsid w:val="000C7497"/>
    <w:rsid w:val="000C74D8"/>
    <w:rsid w:val="000C75BC"/>
    <w:rsid w:val="000C762C"/>
    <w:rsid w:val="000C773E"/>
    <w:rsid w:val="000C7788"/>
    <w:rsid w:val="000C77CC"/>
    <w:rsid w:val="000C789E"/>
    <w:rsid w:val="000C78A7"/>
    <w:rsid w:val="000C7939"/>
    <w:rsid w:val="000C7953"/>
    <w:rsid w:val="000C79EE"/>
    <w:rsid w:val="000C7AF4"/>
    <w:rsid w:val="000C7B47"/>
    <w:rsid w:val="000C7C1D"/>
    <w:rsid w:val="000C7C29"/>
    <w:rsid w:val="000C7C80"/>
    <w:rsid w:val="000C7D59"/>
    <w:rsid w:val="000C7D73"/>
    <w:rsid w:val="000C7E32"/>
    <w:rsid w:val="000C7F70"/>
    <w:rsid w:val="000C7FBB"/>
    <w:rsid w:val="000C7FDE"/>
    <w:rsid w:val="000D0091"/>
    <w:rsid w:val="000D00B5"/>
    <w:rsid w:val="000D00C4"/>
    <w:rsid w:val="000D00E2"/>
    <w:rsid w:val="000D010E"/>
    <w:rsid w:val="000D010F"/>
    <w:rsid w:val="000D0218"/>
    <w:rsid w:val="000D022D"/>
    <w:rsid w:val="000D0304"/>
    <w:rsid w:val="000D0376"/>
    <w:rsid w:val="000D038D"/>
    <w:rsid w:val="000D03BB"/>
    <w:rsid w:val="000D03C9"/>
    <w:rsid w:val="000D042E"/>
    <w:rsid w:val="000D046F"/>
    <w:rsid w:val="000D047A"/>
    <w:rsid w:val="000D0626"/>
    <w:rsid w:val="000D06D9"/>
    <w:rsid w:val="000D07C7"/>
    <w:rsid w:val="000D088B"/>
    <w:rsid w:val="000D0893"/>
    <w:rsid w:val="000D08AE"/>
    <w:rsid w:val="000D08DF"/>
    <w:rsid w:val="000D0971"/>
    <w:rsid w:val="000D0A15"/>
    <w:rsid w:val="000D0AAB"/>
    <w:rsid w:val="000D0AD7"/>
    <w:rsid w:val="000D0C2F"/>
    <w:rsid w:val="000D0CED"/>
    <w:rsid w:val="000D0D92"/>
    <w:rsid w:val="000D0E93"/>
    <w:rsid w:val="000D0F8D"/>
    <w:rsid w:val="000D0F96"/>
    <w:rsid w:val="000D1084"/>
    <w:rsid w:val="000D10B3"/>
    <w:rsid w:val="000D110D"/>
    <w:rsid w:val="000D116B"/>
    <w:rsid w:val="000D11C4"/>
    <w:rsid w:val="000D123C"/>
    <w:rsid w:val="000D12DA"/>
    <w:rsid w:val="000D12F5"/>
    <w:rsid w:val="000D12F7"/>
    <w:rsid w:val="000D1330"/>
    <w:rsid w:val="000D133D"/>
    <w:rsid w:val="000D13D0"/>
    <w:rsid w:val="000D13F0"/>
    <w:rsid w:val="000D1421"/>
    <w:rsid w:val="000D1495"/>
    <w:rsid w:val="000D1498"/>
    <w:rsid w:val="000D1561"/>
    <w:rsid w:val="000D1594"/>
    <w:rsid w:val="000D15E5"/>
    <w:rsid w:val="000D1670"/>
    <w:rsid w:val="000D16AE"/>
    <w:rsid w:val="000D1700"/>
    <w:rsid w:val="000D1964"/>
    <w:rsid w:val="000D1A08"/>
    <w:rsid w:val="000D1A1C"/>
    <w:rsid w:val="000D1AA2"/>
    <w:rsid w:val="000D1AAE"/>
    <w:rsid w:val="000D1AD9"/>
    <w:rsid w:val="000D1B72"/>
    <w:rsid w:val="000D1B75"/>
    <w:rsid w:val="000D1C69"/>
    <w:rsid w:val="000D1CF7"/>
    <w:rsid w:val="000D1D3F"/>
    <w:rsid w:val="000D1D45"/>
    <w:rsid w:val="000D1E0A"/>
    <w:rsid w:val="000D1E57"/>
    <w:rsid w:val="000D1F53"/>
    <w:rsid w:val="000D2002"/>
    <w:rsid w:val="000D203C"/>
    <w:rsid w:val="000D2064"/>
    <w:rsid w:val="000D20E0"/>
    <w:rsid w:val="000D218F"/>
    <w:rsid w:val="000D222C"/>
    <w:rsid w:val="000D223F"/>
    <w:rsid w:val="000D2281"/>
    <w:rsid w:val="000D22D8"/>
    <w:rsid w:val="000D2303"/>
    <w:rsid w:val="000D2334"/>
    <w:rsid w:val="000D2494"/>
    <w:rsid w:val="000D24C0"/>
    <w:rsid w:val="000D24E7"/>
    <w:rsid w:val="000D25C7"/>
    <w:rsid w:val="000D25C9"/>
    <w:rsid w:val="000D25CD"/>
    <w:rsid w:val="000D263F"/>
    <w:rsid w:val="000D26AE"/>
    <w:rsid w:val="000D2751"/>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2"/>
    <w:rsid w:val="000D2DB8"/>
    <w:rsid w:val="000D2E0B"/>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402C"/>
    <w:rsid w:val="000D408A"/>
    <w:rsid w:val="000D40AE"/>
    <w:rsid w:val="000D40B3"/>
    <w:rsid w:val="000D40BC"/>
    <w:rsid w:val="000D417F"/>
    <w:rsid w:val="000D4185"/>
    <w:rsid w:val="000D43C6"/>
    <w:rsid w:val="000D43D5"/>
    <w:rsid w:val="000D4566"/>
    <w:rsid w:val="000D4569"/>
    <w:rsid w:val="000D45DD"/>
    <w:rsid w:val="000D461D"/>
    <w:rsid w:val="000D4676"/>
    <w:rsid w:val="000D46E3"/>
    <w:rsid w:val="000D4715"/>
    <w:rsid w:val="000D471F"/>
    <w:rsid w:val="000D474A"/>
    <w:rsid w:val="000D475D"/>
    <w:rsid w:val="000D4765"/>
    <w:rsid w:val="000D4B9B"/>
    <w:rsid w:val="000D4BE4"/>
    <w:rsid w:val="000D4C7A"/>
    <w:rsid w:val="000D4C96"/>
    <w:rsid w:val="000D4CBA"/>
    <w:rsid w:val="000D4CBE"/>
    <w:rsid w:val="000D4EDD"/>
    <w:rsid w:val="000D4FEA"/>
    <w:rsid w:val="000D5099"/>
    <w:rsid w:val="000D51A3"/>
    <w:rsid w:val="000D5215"/>
    <w:rsid w:val="000D522C"/>
    <w:rsid w:val="000D52B6"/>
    <w:rsid w:val="000D52EF"/>
    <w:rsid w:val="000D5322"/>
    <w:rsid w:val="000D532D"/>
    <w:rsid w:val="000D53D8"/>
    <w:rsid w:val="000D548E"/>
    <w:rsid w:val="000D558C"/>
    <w:rsid w:val="000D55B3"/>
    <w:rsid w:val="000D568D"/>
    <w:rsid w:val="000D56AC"/>
    <w:rsid w:val="000D56F3"/>
    <w:rsid w:val="000D5708"/>
    <w:rsid w:val="000D5716"/>
    <w:rsid w:val="000D5724"/>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2C"/>
    <w:rsid w:val="000D6035"/>
    <w:rsid w:val="000D6092"/>
    <w:rsid w:val="000D6241"/>
    <w:rsid w:val="000D6296"/>
    <w:rsid w:val="000D631D"/>
    <w:rsid w:val="000D632C"/>
    <w:rsid w:val="000D63C5"/>
    <w:rsid w:val="000D6437"/>
    <w:rsid w:val="000D647B"/>
    <w:rsid w:val="000D652A"/>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72"/>
    <w:rsid w:val="000D728F"/>
    <w:rsid w:val="000D7292"/>
    <w:rsid w:val="000D72EF"/>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D7F29"/>
    <w:rsid w:val="000E0000"/>
    <w:rsid w:val="000E001A"/>
    <w:rsid w:val="000E017B"/>
    <w:rsid w:val="000E01A9"/>
    <w:rsid w:val="000E01CB"/>
    <w:rsid w:val="000E0226"/>
    <w:rsid w:val="000E0271"/>
    <w:rsid w:val="000E02EA"/>
    <w:rsid w:val="000E0315"/>
    <w:rsid w:val="000E0336"/>
    <w:rsid w:val="000E0399"/>
    <w:rsid w:val="000E04DF"/>
    <w:rsid w:val="000E051E"/>
    <w:rsid w:val="000E0548"/>
    <w:rsid w:val="000E05A0"/>
    <w:rsid w:val="000E05B9"/>
    <w:rsid w:val="000E05BD"/>
    <w:rsid w:val="000E063F"/>
    <w:rsid w:val="000E0825"/>
    <w:rsid w:val="000E0963"/>
    <w:rsid w:val="000E09A8"/>
    <w:rsid w:val="000E0AA8"/>
    <w:rsid w:val="000E0ADE"/>
    <w:rsid w:val="000E0AF8"/>
    <w:rsid w:val="000E0BB9"/>
    <w:rsid w:val="000E0D71"/>
    <w:rsid w:val="000E0DAC"/>
    <w:rsid w:val="000E0EAE"/>
    <w:rsid w:val="000E0FB1"/>
    <w:rsid w:val="000E0FF0"/>
    <w:rsid w:val="000E102A"/>
    <w:rsid w:val="000E105C"/>
    <w:rsid w:val="000E1065"/>
    <w:rsid w:val="000E1095"/>
    <w:rsid w:val="000E128D"/>
    <w:rsid w:val="000E12F1"/>
    <w:rsid w:val="000E131A"/>
    <w:rsid w:val="000E135C"/>
    <w:rsid w:val="000E1397"/>
    <w:rsid w:val="000E1564"/>
    <w:rsid w:val="000E1611"/>
    <w:rsid w:val="000E1653"/>
    <w:rsid w:val="000E16A6"/>
    <w:rsid w:val="000E16D5"/>
    <w:rsid w:val="000E17B9"/>
    <w:rsid w:val="000E17FD"/>
    <w:rsid w:val="000E186B"/>
    <w:rsid w:val="000E1872"/>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EE8"/>
    <w:rsid w:val="000E1F07"/>
    <w:rsid w:val="000E1F7B"/>
    <w:rsid w:val="000E2007"/>
    <w:rsid w:val="000E2015"/>
    <w:rsid w:val="000E2059"/>
    <w:rsid w:val="000E20AD"/>
    <w:rsid w:val="000E20C5"/>
    <w:rsid w:val="000E2103"/>
    <w:rsid w:val="000E211E"/>
    <w:rsid w:val="000E21F3"/>
    <w:rsid w:val="000E23E7"/>
    <w:rsid w:val="000E2414"/>
    <w:rsid w:val="000E2434"/>
    <w:rsid w:val="000E243F"/>
    <w:rsid w:val="000E2487"/>
    <w:rsid w:val="000E24CD"/>
    <w:rsid w:val="000E25AD"/>
    <w:rsid w:val="000E25D8"/>
    <w:rsid w:val="000E26E6"/>
    <w:rsid w:val="000E2738"/>
    <w:rsid w:val="000E2754"/>
    <w:rsid w:val="000E282D"/>
    <w:rsid w:val="000E28D6"/>
    <w:rsid w:val="000E28E8"/>
    <w:rsid w:val="000E296D"/>
    <w:rsid w:val="000E2983"/>
    <w:rsid w:val="000E29B1"/>
    <w:rsid w:val="000E29BD"/>
    <w:rsid w:val="000E2AE4"/>
    <w:rsid w:val="000E2C7A"/>
    <w:rsid w:val="000E2C86"/>
    <w:rsid w:val="000E2C9D"/>
    <w:rsid w:val="000E2D95"/>
    <w:rsid w:val="000E2F9E"/>
    <w:rsid w:val="000E30F3"/>
    <w:rsid w:val="000E321A"/>
    <w:rsid w:val="000E3249"/>
    <w:rsid w:val="000E3318"/>
    <w:rsid w:val="000E334A"/>
    <w:rsid w:val="000E335E"/>
    <w:rsid w:val="000E3412"/>
    <w:rsid w:val="000E34F8"/>
    <w:rsid w:val="000E3539"/>
    <w:rsid w:val="000E3583"/>
    <w:rsid w:val="000E358C"/>
    <w:rsid w:val="000E3652"/>
    <w:rsid w:val="000E3657"/>
    <w:rsid w:val="000E3699"/>
    <w:rsid w:val="000E36BE"/>
    <w:rsid w:val="000E37D3"/>
    <w:rsid w:val="000E395A"/>
    <w:rsid w:val="000E3A9B"/>
    <w:rsid w:val="000E3B6F"/>
    <w:rsid w:val="000E3BFD"/>
    <w:rsid w:val="000E3CCC"/>
    <w:rsid w:val="000E3DB8"/>
    <w:rsid w:val="000E3E4D"/>
    <w:rsid w:val="000E3EEF"/>
    <w:rsid w:val="000E3F38"/>
    <w:rsid w:val="000E3FA2"/>
    <w:rsid w:val="000E4077"/>
    <w:rsid w:val="000E41A8"/>
    <w:rsid w:val="000E4205"/>
    <w:rsid w:val="000E427A"/>
    <w:rsid w:val="000E42B8"/>
    <w:rsid w:val="000E42CF"/>
    <w:rsid w:val="000E42DC"/>
    <w:rsid w:val="000E42F5"/>
    <w:rsid w:val="000E44F5"/>
    <w:rsid w:val="000E4532"/>
    <w:rsid w:val="000E4661"/>
    <w:rsid w:val="000E46A1"/>
    <w:rsid w:val="000E4728"/>
    <w:rsid w:val="000E4783"/>
    <w:rsid w:val="000E47CA"/>
    <w:rsid w:val="000E4822"/>
    <w:rsid w:val="000E48CD"/>
    <w:rsid w:val="000E48E1"/>
    <w:rsid w:val="000E4918"/>
    <w:rsid w:val="000E4972"/>
    <w:rsid w:val="000E4985"/>
    <w:rsid w:val="000E49B7"/>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2F7"/>
    <w:rsid w:val="000E5379"/>
    <w:rsid w:val="000E5395"/>
    <w:rsid w:val="000E53FE"/>
    <w:rsid w:val="000E540D"/>
    <w:rsid w:val="000E5429"/>
    <w:rsid w:val="000E54C3"/>
    <w:rsid w:val="000E555D"/>
    <w:rsid w:val="000E5563"/>
    <w:rsid w:val="000E55D3"/>
    <w:rsid w:val="000E5671"/>
    <w:rsid w:val="000E56D8"/>
    <w:rsid w:val="000E57BB"/>
    <w:rsid w:val="000E5802"/>
    <w:rsid w:val="000E584E"/>
    <w:rsid w:val="000E586C"/>
    <w:rsid w:val="000E58D5"/>
    <w:rsid w:val="000E58F7"/>
    <w:rsid w:val="000E590E"/>
    <w:rsid w:val="000E599A"/>
    <w:rsid w:val="000E59E8"/>
    <w:rsid w:val="000E5A4E"/>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326"/>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ADD"/>
    <w:rsid w:val="000E6AF7"/>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384"/>
    <w:rsid w:val="000E73A9"/>
    <w:rsid w:val="000E73AB"/>
    <w:rsid w:val="000E73FD"/>
    <w:rsid w:val="000E7508"/>
    <w:rsid w:val="000E7594"/>
    <w:rsid w:val="000E75AF"/>
    <w:rsid w:val="000E75EA"/>
    <w:rsid w:val="000E7610"/>
    <w:rsid w:val="000E76B6"/>
    <w:rsid w:val="000E76DB"/>
    <w:rsid w:val="000E76EC"/>
    <w:rsid w:val="000E777F"/>
    <w:rsid w:val="000E78D4"/>
    <w:rsid w:val="000E78F8"/>
    <w:rsid w:val="000E7942"/>
    <w:rsid w:val="000E7999"/>
    <w:rsid w:val="000E79E0"/>
    <w:rsid w:val="000E7A02"/>
    <w:rsid w:val="000E7A83"/>
    <w:rsid w:val="000E7AD7"/>
    <w:rsid w:val="000E7AF5"/>
    <w:rsid w:val="000E7B65"/>
    <w:rsid w:val="000E7C5B"/>
    <w:rsid w:val="000E7C7A"/>
    <w:rsid w:val="000E7C83"/>
    <w:rsid w:val="000E7C84"/>
    <w:rsid w:val="000E7C8C"/>
    <w:rsid w:val="000E7CAB"/>
    <w:rsid w:val="000E7CEA"/>
    <w:rsid w:val="000E7CF3"/>
    <w:rsid w:val="000E7D19"/>
    <w:rsid w:val="000E7D63"/>
    <w:rsid w:val="000E7D79"/>
    <w:rsid w:val="000E7D96"/>
    <w:rsid w:val="000E7DA6"/>
    <w:rsid w:val="000E7E0D"/>
    <w:rsid w:val="000E7E89"/>
    <w:rsid w:val="000E7ED8"/>
    <w:rsid w:val="000E7EE3"/>
    <w:rsid w:val="000E7F37"/>
    <w:rsid w:val="000E7F4F"/>
    <w:rsid w:val="000E7F6C"/>
    <w:rsid w:val="000F0032"/>
    <w:rsid w:val="000F0129"/>
    <w:rsid w:val="000F01B2"/>
    <w:rsid w:val="000F01E5"/>
    <w:rsid w:val="000F01FF"/>
    <w:rsid w:val="000F0324"/>
    <w:rsid w:val="000F0386"/>
    <w:rsid w:val="000F03E5"/>
    <w:rsid w:val="000F048F"/>
    <w:rsid w:val="000F04A4"/>
    <w:rsid w:val="000F0522"/>
    <w:rsid w:val="000F05B0"/>
    <w:rsid w:val="000F05B8"/>
    <w:rsid w:val="000F0628"/>
    <w:rsid w:val="000F079C"/>
    <w:rsid w:val="000F07C4"/>
    <w:rsid w:val="000F07FF"/>
    <w:rsid w:val="000F0857"/>
    <w:rsid w:val="000F090C"/>
    <w:rsid w:val="000F09BA"/>
    <w:rsid w:val="000F09C2"/>
    <w:rsid w:val="000F0B7A"/>
    <w:rsid w:val="000F0BA0"/>
    <w:rsid w:val="000F0C23"/>
    <w:rsid w:val="000F0C3D"/>
    <w:rsid w:val="000F0C8C"/>
    <w:rsid w:val="000F0C9F"/>
    <w:rsid w:val="000F0CE4"/>
    <w:rsid w:val="000F0D3D"/>
    <w:rsid w:val="000F0DA3"/>
    <w:rsid w:val="000F0EC8"/>
    <w:rsid w:val="000F0F3D"/>
    <w:rsid w:val="000F0F84"/>
    <w:rsid w:val="000F0F90"/>
    <w:rsid w:val="000F10E5"/>
    <w:rsid w:val="000F121F"/>
    <w:rsid w:val="000F122B"/>
    <w:rsid w:val="000F1321"/>
    <w:rsid w:val="000F13FF"/>
    <w:rsid w:val="000F1445"/>
    <w:rsid w:val="000F14EE"/>
    <w:rsid w:val="000F163E"/>
    <w:rsid w:val="000F16CC"/>
    <w:rsid w:val="000F1762"/>
    <w:rsid w:val="000F17BD"/>
    <w:rsid w:val="000F1826"/>
    <w:rsid w:val="000F1849"/>
    <w:rsid w:val="000F1895"/>
    <w:rsid w:val="000F18D8"/>
    <w:rsid w:val="000F199A"/>
    <w:rsid w:val="000F1A20"/>
    <w:rsid w:val="000F1A40"/>
    <w:rsid w:val="000F1A5B"/>
    <w:rsid w:val="000F1B73"/>
    <w:rsid w:val="000F1D36"/>
    <w:rsid w:val="000F1D54"/>
    <w:rsid w:val="000F1EA7"/>
    <w:rsid w:val="000F1F33"/>
    <w:rsid w:val="000F1F75"/>
    <w:rsid w:val="000F1F9E"/>
    <w:rsid w:val="000F208A"/>
    <w:rsid w:val="000F220A"/>
    <w:rsid w:val="000F2272"/>
    <w:rsid w:val="000F23F1"/>
    <w:rsid w:val="000F240B"/>
    <w:rsid w:val="000F248E"/>
    <w:rsid w:val="000F249D"/>
    <w:rsid w:val="000F24E2"/>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DFD"/>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2D5"/>
    <w:rsid w:val="000F532C"/>
    <w:rsid w:val="000F53ED"/>
    <w:rsid w:val="000F5403"/>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6B"/>
    <w:rsid w:val="000F5F9A"/>
    <w:rsid w:val="000F5FFD"/>
    <w:rsid w:val="000F600B"/>
    <w:rsid w:val="000F605E"/>
    <w:rsid w:val="000F6217"/>
    <w:rsid w:val="000F629A"/>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3"/>
    <w:rsid w:val="000F6BBB"/>
    <w:rsid w:val="000F6BCE"/>
    <w:rsid w:val="000F6C09"/>
    <w:rsid w:val="000F6C3F"/>
    <w:rsid w:val="000F6C86"/>
    <w:rsid w:val="000F6D4B"/>
    <w:rsid w:val="000F6EC4"/>
    <w:rsid w:val="000F70E5"/>
    <w:rsid w:val="000F710A"/>
    <w:rsid w:val="000F7114"/>
    <w:rsid w:val="000F7129"/>
    <w:rsid w:val="000F718E"/>
    <w:rsid w:val="000F723C"/>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873"/>
    <w:rsid w:val="000F7912"/>
    <w:rsid w:val="000F7A06"/>
    <w:rsid w:val="000F7AA1"/>
    <w:rsid w:val="000F7BC2"/>
    <w:rsid w:val="000F7BDD"/>
    <w:rsid w:val="000F7BF9"/>
    <w:rsid w:val="000F7C10"/>
    <w:rsid w:val="000F7D04"/>
    <w:rsid w:val="000F7EA5"/>
    <w:rsid w:val="000F7EF1"/>
    <w:rsid w:val="0010006B"/>
    <w:rsid w:val="0010011F"/>
    <w:rsid w:val="001001DB"/>
    <w:rsid w:val="001002C4"/>
    <w:rsid w:val="00100322"/>
    <w:rsid w:val="0010034C"/>
    <w:rsid w:val="001004DA"/>
    <w:rsid w:val="001004E1"/>
    <w:rsid w:val="00100554"/>
    <w:rsid w:val="001005A8"/>
    <w:rsid w:val="00100686"/>
    <w:rsid w:val="0010074C"/>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7"/>
    <w:rsid w:val="0010152D"/>
    <w:rsid w:val="00101573"/>
    <w:rsid w:val="00101599"/>
    <w:rsid w:val="001016E1"/>
    <w:rsid w:val="00101758"/>
    <w:rsid w:val="001017B7"/>
    <w:rsid w:val="00101A9A"/>
    <w:rsid w:val="00101BD2"/>
    <w:rsid w:val="00101C59"/>
    <w:rsid w:val="00101C8F"/>
    <w:rsid w:val="00101C91"/>
    <w:rsid w:val="00101D12"/>
    <w:rsid w:val="00101D13"/>
    <w:rsid w:val="00101DC6"/>
    <w:rsid w:val="00101DF9"/>
    <w:rsid w:val="00101E04"/>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D7"/>
    <w:rsid w:val="001022E3"/>
    <w:rsid w:val="00102312"/>
    <w:rsid w:val="001023CB"/>
    <w:rsid w:val="001023F4"/>
    <w:rsid w:val="00102496"/>
    <w:rsid w:val="001024AC"/>
    <w:rsid w:val="001024B6"/>
    <w:rsid w:val="001024DB"/>
    <w:rsid w:val="001024E6"/>
    <w:rsid w:val="00102500"/>
    <w:rsid w:val="00102635"/>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291"/>
    <w:rsid w:val="00103312"/>
    <w:rsid w:val="00103313"/>
    <w:rsid w:val="00103342"/>
    <w:rsid w:val="00103350"/>
    <w:rsid w:val="0010341D"/>
    <w:rsid w:val="00103661"/>
    <w:rsid w:val="00103664"/>
    <w:rsid w:val="00103680"/>
    <w:rsid w:val="001036DA"/>
    <w:rsid w:val="00103781"/>
    <w:rsid w:val="0010381D"/>
    <w:rsid w:val="00103826"/>
    <w:rsid w:val="0010384F"/>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654"/>
    <w:rsid w:val="001046DC"/>
    <w:rsid w:val="00104714"/>
    <w:rsid w:val="001047AA"/>
    <w:rsid w:val="001047AC"/>
    <w:rsid w:val="001048CE"/>
    <w:rsid w:val="00104944"/>
    <w:rsid w:val="00104A33"/>
    <w:rsid w:val="00104B1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AAD"/>
    <w:rsid w:val="00105C13"/>
    <w:rsid w:val="00105C4C"/>
    <w:rsid w:val="00105D6D"/>
    <w:rsid w:val="00105E96"/>
    <w:rsid w:val="00105EAF"/>
    <w:rsid w:val="00105EB0"/>
    <w:rsid w:val="00105F2D"/>
    <w:rsid w:val="00105F67"/>
    <w:rsid w:val="00106059"/>
    <w:rsid w:val="00106138"/>
    <w:rsid w:val="001061BE"/>
    <w:rsid w:val="00106204"/>
    <w:rsid w:val="0010624A"/>
    <w:rsid w:val="0010627E"/>
    <w:rsid w:val="001062D4"/>
    <w:rsid w:val="001062F7"/>
    <w:rsid w:val="00106349"/>
    <w:rsid w:val="001063C0"/>
    <w:rsid w:val="0010643E"/>
    <w:rsid w:val="0010646A"/>
    <w:rsid w:val="0010651A"/>
    <w:rsid w:val="00106527"/>
    <w:rsid w:val="0010657D"/>
    <w:rsid w:val="001065A4"/>
    <w:rsid w:val="00106604"/>
    <w:rsid w:val="00106630"/>
    <w:rsid w:val="001066DE"/>
    <w:rsid w:val="0010670A"/>
    <w:rsid w:val="00106766"/>
    <w:rsid w:val="001067CD"/>
    <w:rsid w:val="00106828"/>
    <w:rsid w:val="0010686C"/>
    <w:rsid w:val="001068F3"/>
    <w:rsid w:val="0010698B"/>
    <w:rsid w:val="001069EA"/>
    <w:rsid w:val="00106BDF"/>
    <w:rsid w:val="00106C1F"/>
    <w:rsid w:val="00106D50"/>
    <w:rsid w:val="00106DDF"/>
    <w:rsid w:val="00106E72"/>
    <w:rsid w:val="00106F62"/>
    <w:rsid w:val="00106FE0"/>
    <w:rsid w:val="0010707B"/>
    <w:rsid w:val="0010720D"/>
    <w:rsid w:val="00107246"/>
    <w:rsid w:val="00107284"/>
    <w:rsid w:val="001072BC"/>
    <w:rsid w:val="0010742F"/>
    <w:rsid w:val="001074F3"/>
    <w:rsid w:val="001074F5"/>
    <w:rsid w:val="0010753B"/>
    <w:rsid w:val="00107556"/>
    <w:rsid w:val="0010755A"/>
    <w:rsid w:val="00107637"/>
    <w:rsid w:val="001076EB"/>
    <w:rsid w:val="0010787A"/>
    <w:rsid w:val="0010787C"/>
    <w:rsid w:val="0010792B"/>
    <w:rsid w:val="001079AA"/>
    <w:rsid w:val="00107A2A"/>
    <w:rsid w:val="00107B15"/>
    <w:rsid w:val="00107B75"/>
    <w:rsid w:val="00107C4A"/>
    <w:rsid w:val="00107C55"/>
    <w:rsid w:val="00107DB9"/>
    <w:rsid w:val="00107E3F"/>
    <w:rsid w:val="00107ECD"/>
    <w:rsid w:val="00107F24"/>
    <w:rsid w:val="00107F4A"/>
    <w:rsid w:val="00107F5F"/>
    <w:rsid w:val="00107F70"/>
    <w:rsid w:val="00107FA4"/>
    <w:rsid w:val="00107FA9"/>
    <w:rsid w:val="00107FE8"/>
    <w:rsid w:val="00110059"/>
    <w:rsid w:val="00110178"/>
    <w:rsid w:val="00110271"/>
    <w:rsid w:val="00110378"/>
    <w:rsid w:val="001104CD"/>
    <w:rsid w:val="0011051C"/>
    <w:rsid w:val="00110541"/>
    <w:rsid w:val="0011068A"/>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35"/>
    <w:rsid w:val="0011184D"/>
    <w:rsid w:val="00111881"/>
    <w:rsid w:val="001118EA"/>
    <w:rsid w:val="00111971"/>
    <w:rsid w:val="001119E2"/>
    <w:rsid w:val="00111A19"/>
    <w:rsid w:val="00111A4E"/>
    <w:rsid w:val="00111B23"/>
    <w:rsid w:val="00111B5B"/>
    <w:rsid w:val="00111DEE"/>
    <w:rsid w:val="00111E25"/>
    <w:rsid w:val="00111E3E"/>
    <w:rsid w:val="00111F85"/>
    <w:rsid w:val="0011216C"/>
    <w:rsid w:val="0011226E"/>
    <w:rsid w:val="00112289"/>
    <w:rsid w:val="00112365"/>
    <w:rsid w:val="00112442"/>
    <w:rsid w:val="00112460"/>
    <w:rsid w:val="00112479"/>
    <w:rsid w:val="0011248A"/>
    <w:rsid w:val="001125BA"/>
    <w:rsid w:val="001125BB"/>
    <w:rsid w:val="00112603"/>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D6C"/>
    <w:rsid w:val="00112E53"/>
    <w:rsid w:val="00112ECB"/>
    <w:rsid w:val="00112EE0"/>
    <w:rsid w:val="00112F41"/>
    <w:rsid w:val="00113043"/>
    <w:rsid w:val="001130BF"/>
    <w:rsid w:val="001130DA"/>
    <w:rsid w:val="0011314D"/>
    <w:rsid w:val="0011319D"/>
    <w:rsid w:val="001131DE"/>
    <w:rsid w:val="001131F3"/>
    <w:rsid w:val="001131FD"/>
    <w:rsid w:val="001132B1"/>
    <w:rsid w:val="001133A1"/>
    <w:rsid w:val="001133C4"/>
    <w:rsid w:val="001133E2"/>
    <w:rsid w:val="00113412"/>
    <w:rsid w:val="00113550"/>
    <w:rsid w:val="001135BE"/>
    <w:rsid w:val="00113636"/>
    <w:rsid w:val="00113668"/>
    <w:rsid w:val="001136D5"/>
    <w:rsid w:val="001136ED"/>
    <w:rsid w:val="00113718"/>
    <w:rsid w:val="001137E8"/>
    <w:rsid w:val="00113834"/>
    <w:rsid w:val="00113869"/>
    <w:rsid w:val="00113877"/>
    <w:rsid w:val="00113916"/>
    <w:rsid w:val="00113924"/>
    <w:rsid w:val="001139B7"/>
    <w:rsid w:val="00113A16"/>
    <w:rsid w:val="00113A71"/>
    <w:rsid w:val="00113A8E"/>
    <w:rsid w:val="00113B04"/>
    <w:rsid w:val="00113B4A"/>
    <w:rsid w:val="00113BD2"/>
    <w:rsid w:val="00113C27"/>
    <w:rsid w:val="00113D54"/>
    <w:rsid w:val="00113D59"/>
    <w:rsid w:val="00113E7B"/>
    <w:rsid w:val="00113EDE"/>
    <w:rsid w:val="00113EEB"/>
    <w:rsid w:val="00113F32"/>
    <w:rsid w:val="00113F3A"/>
    <w:rsid w:val="00113FDD"/>
    <w:rsid w:val="0011405E"/>
    <w:rsid w:val="001140F4"/>
    <w:rsid w:val="00114236"/>
    <w:rsid w:val="00114349"/>
    <w:rsid w:val="0011437E"/>
    <w:rsid w:val="001144E1"/>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7C9"/>
    <w:rsid w:val="0011597B"/>
    <w:rsid w:val="001159D1"/>
    <w:rsid w:val="00115AA9"/>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5B"/>
    <w:rsid w:val="00117169"/>
    <w:rsid w:val="00117188"/>
    <w:rsid w:val="001171AC"/>
    <w:rsid w:val="001172A6"/>
    <w:rsid w:val="001172EE"/>
    <w:rsid w:val="00117472"/>
    <w:rsid w:val="001174B3"/>
    <w:rsid w:val="001174C3"/>
    <w:rsid w:val="001174CB"/>
    <w:rsid w:val="001174D2"/>
    <w:rsid w:val="0011753D"/>
    <w:rsid w:val="001175B3"/>
    <w:rsid w:val="00117683"/>
    <w:rsid w:val="00117704"/>
    <w:rsid w:val="00117714"/>
    <w:rsid w:val="0011775A"/>
    <w:rsid w:val="001177B0"/>
    <w:rsid w:val="001177CD"/>
    <w:rsid w:val="0011780F"/>
    <w:rsid w:val="00117830"/>
    <w:rsid w:val="0011784F"/>
    <w:rsid w:val="001178DB"/>
    <w:rsid w:val="00117970"/>
    <w:rsid w:val="00117A1C"/>
    <w:rsid w:val="00117A28"/>
    <w:rsid w:val="00117A7B"/>
    <w:rsid w:val="00117B4D"/>
    <w:rsid w:val="00117B81"/>
    <w:rsid w:val="00117B96"/>
    <w:rsid w:val="00117CF0"/>
    <w:rsid w:val="00117DFE"/>
    <w:rsid w:val="00117E96"/>
    <w:rsid w:val="00117F52"/>
    <w:rsid w:val="00117F61"/>
    <w:rsid w:val="00120067"/>
    <w:rsid w:val="001200DB"/>
    <w:rsid w:val="001200EC"/>
    <w:rsid w:val="00120131"/>
    <w:rsid w:val="001201E7"/>
    <w:rsid w:val="00120245"/>
    <w:rsid w:val="00120271"/>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90"/>
    <w:rsid w:val="00120AA8"/>
    <w:rsid w:val="00120B04"/>
    <w:rsid w:val="00120B9D"/>
    <w:rsid w:val="00120C57"/>
    <w:rsid w:val="00120C84"/>
    <w:rsid w:val="00120CD5"/>
    <w:rsid w:val="00120CF5"/>
    <w:rsid w:val="00120D23"/>
    <w:rsid w:val="00120D35"/>
    <w:rsid w:val="00120D82"/>
    <w:rsid w:val="00120DDF"/>
    <w:rsid w:val="00120DE0"/>
    <w:rsid w:val="00120E13"/>
    <w:rsid w:val="00120E90"/>
    <w:rsid w:val="00120F32"/>
    <w:rsid w:val="00120FF2"/>
    <w:rsid w:val="0012106D"/>
    <w:rsid w:val="0012108D"/>
    <w:rsid w:val="001210C0"/>
    <w:rsid w:val="001210E8"/>
    <w:rsid w:val="001211D0"/>
    <w:rsid w:val="00121230"/>
    <w:rsid w:val="00121295"/>
    <w:rsid w:val="001212F4"/>
    <w:rsid w:val="001213B5"/>
    <w:rsid w:val="0012146C"/>
    <w:rsid w:val="001215B2"/>
    <w:rsid w:val="0012167C"/>
    <w:rsid w:val="001217A3"/>
    <w:rsid w:val="001217DE"/>
    <w:rsid w:val="001217F7"/>
    <w:rsid w:val="00121836"/>
    <w:rsid w:val="0012184D"/>
    <w:rsid w:val="0012188C"/>
    <w:rsid w:val="001218FE"/>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29E"/>
    <w:rsid w:val="001222C4"/>
    <w:rsid w:val="001224E9"/>
    <w:rsid w:val="00122571"/>
    <w:rsid w:val="0012264F"/>
    <w:rsid w:val="00122703"/>
    <w:rsid w:val="001227DD"/>
    <w:rsid w:val="00122883"/>
    <w:rsid w:val="0012288D"/>
    <w:rsid w:val="00122891"/>
    <w:rsid w:val="00122898"/>
    <w:rsid w:val="001228DA"/>
    <w:rsid w:val="001229AD"/>
    <w:rsid w:val="001229BB"/>
    <w:rsid w:val="001229F9"/>
    <w:rsid w:val="00122AE7"/>
    <w:rsid w:val="00122B11"/>
    <w:rsid w:val="00122B2F"/>
    <w:rsid w:val="00122B71"/>
    <w:rsid w:val="00122BC1"/>
    <w:rsid w:val="00122BE4"/>
    <w:rsid w:val="00122C10"/>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7F8"/>
    <w:rsid w:val="0012380A"/>
    <w:rsid w:val="0012385E"/>
    <w:rsid w:val="001238A6"/>
    <w:rsid w:val="0012398A"/>
    <w:rsid w:val="001239B7"/>
    <w:rsid w:val="00123A0D"/>
    <w:rsid w:val="00123A43"/>
    <w:rsid w:val="00123A6B"/>
    <w:rsid w:val="00123A8F"/>
    <w:rsid w:val="00123A90"/>
    <w:rsid w:val="00123ADD"/>
    <w:rsid w:val="00123B8A"/>
    <w:rsid w:val="00123BD3"/>
    <w:rsid w:val="00123CFB"/>
    <w:rsid w:val="00123E1B"/>
    <w:rsid w:val="00123E81"/>
    <w:rsid w:val="00123F3E"/>
    <w:rsid w:val="0012402D"/>
    <w:rsid w:val="00124063"/>
    <w:rsid w:val="00124288"/>
    <w:rsid w:val="0012428C"/>
    <w:rsid w:val="0012448F"/>
    <w:rsid w:val="00124532"/>
    <w:rsid w:val="0012455F"/>
    <w:rsid w:val="00124578"/>
    <w:rsid w:val="00124639"/>
    <w:rsid w:val="00124744"/>
    <w:rsid w:val="001247A9"/>
    <w:rsid w:val="00124843"/>
    <w:rsid w:val="001248B2"/>
    <w:rsid w:val="001248C1"/>
    <w:rsid w:val="0012491C"/>
    <w:rsid w:val="00124B21"/>
    <w:rsid w:val="00124BA3"/>
    <w:rsid w:val="00124D0B"/>
    <w:rsid w:val="00124D1B"/>
    <w:rsid w:val="00124DA3"/>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B80"/>
    <w:rsid w:val="00125BE2"/>
    <w:rsid w:val="00125BF5"/>
    <w:rsid w:val="00125C11"/>
    <w:rsid w:val="00125C28"/>
    <w:rsid w:val="00125C38"/>
    <w:rsid w:val="00125DBD"/>
    <w:rsid w:val="00125E67"/>
    <w:rsid w:val="00125EAF"/>
    <w:rsid w:val="00125F07"/>
    <w:rsid w:val="00125F47"/>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95"/>
    <w:rsid w:val="001269A4"/>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409"/>
    <w:rsid w:val="0012757D"/>
    <w:rsid w:val="001275C4"/>
    <w:rsid w:val="0012761D"/>
    <w:rsid w:val="00127640"/>
    <w:rsid w:val="00127692"/>
    <w:rsid w:val="0012773F"/>
    <w:rsid w:val="00127770"/>
    <w:rsid w:val="001277B2"/>
    <w:rsid w:val="001277DD"/>
    <w:rsid w:val="00127816"/>
    <w:rsid w:val="00127853"/>
    <w:rsid w:val="00127900"/>
    <w:rsid w:val="00127908"/>
    <w:rsid w:val="00127A16"/>
    <w:rsid w:val="00127A41"/>
    <w:rsid w:val="00127A71"/>
    <w:rsid w:val="00127AC9"/>
    <w:rsid w:val="00127AE3"/>
    <w:rsid w:val="00127B87"/>
    <w:rsid w:val="00127C09"/>
    <w:rsid w:val="00127CAE"/>
    <w:rsid w:val="00127D58"/>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0"/>
    <w:rsid w:val="001308E1"/>
    <w:rsid w:val="001308E5"/>
    <w:rsid w:val="00130984"/>
    <w:rsid w:val="00130AE1"/>
    <w:rsid w:val="00130AFD"/>
    <w:rsid w:val="00130B45"/>
    <w:rsid w:val="00130B4F"/>
    <w:rsid w:val="00130BC0"/>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2CF"/>
    <w:rsid w:val="001313D4"/>
    <w:rsid w:val="0013143D"/>
    <w:rsid w:val="0013146A"/>
    <w:rsid w:val="001314DC"/>
    <w:rsid w:val="00131554"/>
    <w:rsid w:val="00131586"/>
    <w:rsid w:val="001315B2"/>
    <w:rsid w:val="001315D9"/>
    <w:rsid w:val="001316BF"/>
    <w:rsid w:val="001316EF"/>
    <w:rsid w:val="00131832"/>
    <w:rsid w:val="001318B6"/>
    <w:rsid w:val="001318F9"/>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C7"/>
    <w:rsid w:val="001325F2"/>
    <w:rsid w:val="0013260C"/>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57"/>
    <w:rsid w:val="001332C3"/>
    <w:rsid w:val="00133384"/>
    <w:rsid w:val="0013340E"/>
    <w:rsid w:val="00133451"/>
    <w:rsid w:val="001334FE"/>
    <w:rsid w:val="00133555"/>
    <w:rsid w:val="0013360A"/>
    <w:rsid w:val="00133661"/>
    <w:rsid w:val="00133740"/>
    <w:rsid w:val="0013382D"/>
    <w:rsid w:val="00133932"/>
    <w:rsid w:val="00133A97"/>
    <w:rsid w:val="00133AC1"/>
    <w:rsid w:val="00133B2C"/>
    <w:rsid w:val="00133BD4"/>
    <w:rsid w:val="00133C28"/>
    <w:rsid w:val="00133CB6"/>
    <w:rsid w:val="00133CCB"/>
    <w:rsid w:val="00133D66"/>
    <w:rsid w:val="00133DE1"/>
    <w:rsid w:val="00133EB3"/>
    <w:rsid w:val="00133F08"/>
    <w:rsid w:val="00133F8B"/>
    <w:rsid w:val="00134047"/>
    <w:rsid w:val="00134054"/>
    <w:rsid w:val="0013407D"/>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BFA"/>
    <w:rsid w:val="00134CE0"/>
    <w:rsid w:val="00134D2D"/>
    <w:rsid w:val="00134E0C"/>
    <w:rsid w:val="00134E54"/>
    <w:rsid w:val="00134EDB"/>
    <w:rsid w:val="00134F8B"/>
    <w:rsid w:val="00134F9E"/>
    <w:rsid w:val="00135091"/>
    <w:rsid w:val="001350E6"/>
    <w:rsid w:val="001350EC"/>
    <w:rsid w:val="00135280"/>
    <w:rsid w:val="00135294"/>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ADA"/>
    <w:rsid w:val="00135B93"/>
    <w:rsid w:val="00135B9A"/>
    <w:rsid w:val="00135C14"/>
    <w:rsid w:val="00135C15"/>
    <w:rsid w:val="00135CB2"/>
    <w:rsid w:val="00135D73"/>
    <w:rsid w:val="00135D8E"/>
    <w:rsid w:val="00135E1E"/>
    <w:rsid w:val="00135E49"/>
    <w:rsid w:val="00135E8E"/>
    <w:rsid w:val="00135EE5"/>
    <w:rsid w:val="00135F82"/>
    <w:rsid w:val="00135FF8"/>
    <w:rsid w:val="001360B8"/>
    <w:rsid w:val="00136160"/>
    <w:rsid w:val="00136234"/>
    <w:rsid w:val="0013630A"/>
    <w:rsid w:val="0013631D"/>
    <w:rsid w:val="00136328"/>
    <w:rsid w:val="00136338"/>
    <w:rsid w:val="001363BF"/>
    <w:rsid w:val="0013645C"/>
    <w:rsid w:val="00136470"/>
    <w:rsid w:val="00136475"/>
    <w:rsid w:val="001364A8"/>
    <w:rsid w:val="001364F2"/>
    <w:rsid w:val="001364FC"/>
    <w:rsid w:val="00136567"/>
    <w:rsid w:val="001365A5"/>
    <w:rsid w:val="001365B7"/>
    <w:rsid w:val="001367A5"/>
    <w:rsid w:val="001367E9"/>
    <w:rsid w:val="00136927"/>
    <w:rsid w:val="00136947"/>
    <w:rsid w:val="0013699C"/>
    <w:rsid w:val="00136A03"/>
    <w:rsid w:val="00136A4C"/>
    <w:rsid w:val="00136A59"/>
    <w:rsid w:val="00136AFE"/>
    <w:rsid w:val="00136B2B"/>
    <w:rsid w:val="00136B45"/>
    <w:rsid w:val="00136C25"/>
    <w:rsid w:val="00136CD5"/>
    <w:rsid w:val="00136D43"/>
    <w:rsid w:val="00136D64"/>
    <w:rsid w:val="00136FBA"/>
    <w:rsid w:val="00136FD8"/>
    <w:rsid w:val="001370F7"/>
    <w:rsid w:val="00137100"/>
    <w:rsid w:val="001371CD"/>
    <w:rsid w:val="00137252"/>
    <w:rsid w:val="001372B2"/>
    <w:rsid w:val="0013735D"/>
    <w:rsid w:val="001373A0"/>
    <w:rsid w:val="00137425"/>
    <w:rsid w:val="00137478"/>
    <w:rsid w:val="001374D5"/>
    <w:rsid w:val="001374FB"/>
    <w:rsid w:val="001375B5"/>
    <w:rsid w:val="00137617"/>
    <w:rsid w:val="00137780"/>
    <w:rsid w:val="00137782"/>
    <w:rsid w:val="001377C4"/>
    <w:rsid w:val="00137859"/>
    <w:rsid w:val="001378ED"/>
    <w:rsid w:val="0013791C"/>
    <w:rsid w:val="001379CF"/>
    <w:rsid w:val="001379D2"/>
    <w:rsid w:val="00137A44"/>
    <w:rsid w:val="00137A9F"/>
    <w:rsid w:val="00137B13"/>
    <w:rsid w:val="00137B5D"/>
    <w:rsid w:val="00137B76"/>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2A"/>
    <w:rsid w:val="00140338"/>
    <w:rsid w:val="001403C0"/>
    <w:rsid w:val="001403F6"/>
    <w:rsid w:val="00140466"/>
    <w:rsid w:val="0014048A"/>
    <w:rsid w:val="001404B0"/>
    <w:rsid w:val="001404BE"/>
    <w:rsid w:val="00140592"/>
    <w:rsid w:val="00140595"/>
    <w:rsid w:val="00140669"/>
    <w:rsid w:val="001406C3"/>
    <w:rsid w:val="00140798"/>
    <w:rsid w:val="001407A3"/>
    <w:rsid w:val="001407F0"/>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FF"/>
    <w:rsid w:val="001411EE"/>
    <w:rsid w:val="00141202"/>
    <w:rsid w:val="00141232"/>
    <w:rsid w:val="001412FD"/>
    <w:rsid w:val="00141356"/>
    <w:rsid w:val="0014140D"/>
    <w:rsid w:val="0014156C"/>
    <w:rsid w:val="001415AB"/>
    <w:rsid w:val="00141654"/>
    <w:rsid w:val="00141655"/>
    <w:rsid w:val="00141703"/>
    <w:rsid w:val="00141717"/>
    <w:rsid w:val="00141731"/>
    <w:rsid w:val="00141779"/>
    <w:rsid w:val="001417C5"/>
    <w:rsid w:val="001417CF"/>
    <w:rsid w:val="001418C6"/>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D08"/>
    <w:rsid w:val="00142D1D"/>
    <w:rsid w:val="00142EB7"/>
    <w:rsid w:val="00142EE6"/>
    <w:rsid w:val="00142F69"/>
    <w:rsid w:val="00142FDC"/>
    <w:rsid w:val="00143019"/>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D0C"/>
    <w:rsid w:val="00143D83"/>
    <w:rsid w:val="00143DB6"/>
    <w:rsid w:val="00143DF1"/>
    <w:rsid w:val="00143E0F"/>
    <w:rsid w:val="00143FE6"/>
    <w:rsid w:val="00143FF0"/>
    <w:rsid w:val="00144054"/>
    <w:rsid w:val="0014406C"/>
    <w:rsid w:val="0014410E"/>
    <w:rsid w:val="00144340"/>
    <w:rsid w:val="0014438F"/>
    <w:rsid w:val="001443AE"/>
    <w:rsid w:val="00144562"/>
    <w:rsid w:val="001445B2"/>
    <w:rsid w:val="00144688"/>
    <w:rsid w:val="001446BA"/>
    <w:rsid w:val="001446D1"/>
    <w:rsid w:val="001447B0"/>
    <w:rsid w:val="001447BB"/>
    <w:rsid w:val="001449CC"/>
    <w:rsid w:val="00144AA9"/>
    <w:rsid w:val="00144C30"/>
    <w:rsid w:val="00144D0B"/>
    <w:rsid w:val="00144D12"/>
    <w:rsid w:val="00144DFA"/>
    <w:rsid w:val="00144E63"/>
    <w:rsid w:val="00144ECD"/>
    <w:rsid w:val="00144ED0"/>
    <w:rsid w:val="00144ED7"/>
    <w:rsid w:val="00144FC1"/>
    <w:rsid w:val="00144FD5"/>
    <w:rsid w:val="0014502A"/>
    <w:rsid w:val="00145043"/>
    <w:rsid w:val="001450B4"/>
    <w:rsid w:val="0014518B"/>
    <w:rsid w:val="001451A5"/>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A9"/>
    <w:rsid w:val="00146BB6"/>
    <w:rsid w:val="00146C22"/>
    <w:rsid w:val="00146C3C"/>
    <w:rsid w:val="00146CC0"/>
    <w:rsid w:val="00146DE7"/>
    <w:rsid w:val="00146E0F"/>
    <w:rsid w:val="00146EB0"/>
    <w:rsid w:val="00146F06"/>
    <w:rsid w:val="00146F98"/>
    <w:rsid w:val="00146FA0"/>
    <w:rsid w:val="00147005"/>
    <w:rsid w:val="00147083"/>
    <w:rsid w:val="00147128"/>
    <w:rsid w:val="00147138"/>
    <w:rsid w:val="0014718B"/>
    <w:rsid w:val="0014718F"/>
    <w:rsid w:val="001471AB"/>
    <w:rsid w:val="001471E4"/>
    <w:rsid w:val="00147203"/>
    <w:rsid w:val="0014726C"/>
    <w:rsid w:val="0014726D"/>
    <w:rsid w:val="0014727D"/>
    <w:rsid w:val="0014727F"/>
    <w:rsid w:val="001472C1"/>
    <w:rsid w:val="001472F4"/>
    <w:rsid w:val="00147385"/>
    <w:rsid w:val="001473B1"/>
    <w:rsid w:val="00147418"/>
    <w:rsid w:val="001474A7"/>
    <w:rsid w:val="001474B0"/>
    <w:rsid w:val="001474B8"/>
    <w:rsid w:val="00147582"/>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AD"/>
    <w:rsid w:val="001500B9"/>
    <w:rsid w:val="001501B8"/>
    <w:rsid w:val="001501D7"/>
    <w:rsid w:val="001503F5"/>
    <w:rsid w:val="001504D1"/>
    <w:rsid w:val="0015058A"/>
    <w:rsid w:val="0015064D"/>
    <w:rsid w:val="0015077D"/>
    <w:rsid w:val="001507CF"/>
    <w:rsid w:val="001507FA"/>
    <w:rsid w:val="00150866"/>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74"/>
    <w:rsid w:val="001510D5"/>
    <w:rsid w:val="001511F8"/>
    <w:rsid w:val="00151219"/>
    <w:rsid w:val="001512B8"/>
    <w:rsid w:val="00151318"/>
    <w:rsid w:val="0015132D"/>
    <w:rsid w:val="001513C6"/>
    <w:rsid w:val="00151478"/>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B9"/>
    <w:rsid w:val="00151CED"/>
    <w:rsid w:val="00151D73"/>
    <w:rsid w:val="00151EDD"/>
    <w:rsid w:val="00151EE9"/>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49"/>
    <w:rsid w:val="001524DC"/>
    <w:rsid w:val="00152507"/>
    <w:rsid w:val="00152548"/>
    <w:rsid w:val="001525B8"/>
    <w:rsid w:val="001525F2"/>
    <w:rsid w:val="001526A4"/>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0FB"/>
    <w:rsid w:val="00153168"/>
    <w:rsid w:val="001531BC"/>
    <w:rsid w:val="00153204"/>
    <w:rsid w:val="00153286"/>
    <w:rsid w:val="001532FD"/>
    <w:rsid w:val="00153326"/>
    <w:rsid w:val="00153366"/>
    <w:rsid w:val="0015339F"/>
    <w:rsid w:val="001533B7"/>
    <w:rsid w:val="001533EB"/>
    <w:rsid w:val="00153403"/>
    <w:rsid w:val="0015341D"/>
    <w:rsid w:val="00153539"/>
    <w:rsid w:val="00153545"/>
    <w:rsid w:val="00153644"/>
    <w:rsid w:val="00153698"/>
    <w:rsid w:val="001536AC"/>
    <w:rsid w:val="00153787"/>
    <w:rsid w:val="0015378B"/>
    <w:rsid w:val="001537AB"/>
    <w:rsid w:val="001538FC"/>
    <w:rsid w:val="00153A4C"/>
    <w:rsid w:val="00153B8B"/>
    <w:rsid w:val="00153BCD"/>
    <w:rsid w:val="00153C84"/>
    <w:rsid w:val="00153D84"/>
    <w:rsid w:val="00153DEE"/>
    <w:rsid w:val="00153E15"/>
    <w:rsid w:val="00154005"/>
    <w:rsid w:val="0015402E"/>
    <w:rsid w:val="0015407A"/>
    <w:rsid w:val="001540B7"/>
    <w:rsid w:val="001540BD"/>
    <w:rsid w:val="00154111"/>
    <w:rsid w:val="0015414A"/>
    <w:rsid w:val="001541AC"/>
    <w:rsid w:val="001541AE"/>
    <w:rsid w:val="001541DB"/>
    <w:rsid w:val="00154271"/>
    <w:rsid w:val="00154385"/>
    <w:rsid w:val="001543FC"/>
    <w:rsid w:val="00154498"/>
    <w:rsid w:val="001544B0"/>
    <w:rsid w:val="001544DB"/>
    <w:rsid w:val="00154524"/>
    <w:rsid w:val="0015458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CA4"/>
    <w:rsid w:val="00154D5D"/>
    <w:rsid w:val="00154DF7"/>
    <w:rsid w:val="00154E16"/>
    <w:rsid w:val="00154E69"/>
    <w:rsid w:val="00154E79"/>
    <w:rsid w:val="00154E7F"/>
    <w:rsid w:val="00154E9B"/>
    <w:rsid w:val="00154EE8"/>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6"/>
    <w:rsid w:val="0015620A"/>
    <w:rsid w:val="0015624F"/>
    <w:rsid w:val="00156260"/>
    <w:rsid w:val="001563BC"/>
    <w:rsid w:val="00156501"/>
    <w:rsid w:val="00156540"/>
    <w:rsid w:val="001566CA"/>
    <w:rsid w:val="001567AD"/>
    <w:rsid w:val="001567D1"/>
    <w:rsid w:val="00156A16"/>
    <w:rsid w:val="00156A2C"/>
    <w:rsid w:val="00156A69"/>
    <w:rsid w:val="00156ADB"/>
    <w:rsid w:val="00156B03"/>
    <w:rsid w:val="00156B2A"/>
    <w:rsid w:val="00156C7F"/>
    <w:rsid w:val="00156CD1"/>
    <w:rsid w:val="00156D63"/>
    <w:rsid w:val="00156E4C"/>
    <w:rsid w:val="00156EB4"/>
    <w:rsid w:val="00156ED3"/>
    <w:rsid w:val="00156F65"/>
    <w:rsid w:val="00156FAD"/>
    <w:rsid w:val="00157006"/>
    <w:rsid w:val="00157066"/>
    <w:rsid w:val="0015712A"/>
    <w:rsid w:val="00157131"/>
    <w:rsid w:val="0015716C"/>
    <w:rsid w:val="001571AE"/>
    <w:rsid w:val="00157273"/>
    <w:rsid w:val="001572AE"/>
    <w:rsid w:val="001572BB"/>
    <w:rsid w:val="00157319"/>
    <w:rsid w:val="0015738D"/>
    <w:rsid w:val="001575B7"/>
    <w:rsid w:val="00157652"/>
    <w:rsid w:val="001576C9"/>
    <w:rsid w:val="0015775F"/>
    <w:rsid w:val="00157783"/>
    <w:rsid w:val="00157796"/>
    <w:rsid w:val="001577F0"/>
    <w:rsid w:val="001578CE"/>
    <w:rsid w:val="00157A0F"/>
    <w:rsid w:val="00157A8F"/>
    <w:rsid w:val="00157ADB"/>
    <w:rsid w:val="00157BD6"/>
    <w:rsid w:val="00157BD9"/>
    <w:rsid w:val="00157C34"/>
    <w:rsid w:val="00157C68"/>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67"/>
    <w:rsid w:val="00160882"/>
    <w:rsid w:val="00160895"/>
    <w:rsid w:val="001608AD"/>
    <w:rsid w:val="001608CB"/>
    <w:rsid w:val="0016091C"/>
    <w:rsid w:val="0016092F"/>
    <w:rsid w:val="00160978"/>
    <w:rsid w:val="00160A63"/>
    <w:rsid w:val="00160ACE"/>
    <w:rsid w:val="00160B13"/>
    <w:rsid w:val="00160BFA"/>
    <w:rsid w:val="00160C6B"/>
    <w:rsid w:val="00160E7A"/>
    <w:rsid w:val="00160FD0"/>
    <w:rsid w:val="0016109E"/>
    <w:rsid w:val="001610EE"/>
    <w:rsid w:val="00161172"/>
    <w:rsid w:val="00161254"/>
    <w:rsid w:val="0016127D"/>
    <w:rsid w:val="001612D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69"/>
    <w:rsid w:val="00161B74"/>
    <w:rsid w:val="00161C1B"/>
    <w:rsid w:val="00161C2C"/>
    <w:rsid w:val="00161C54"/>
    <w:rsid w:val="0016216D"/>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39"/>
    <w:rsid w:val="001637D5"/>
    <w:rsid w:val="001637E8"/>
    <w:rsid w:val="00163900"/>
    <w:rsid w:val="0016392A"/>
    <w:rsid w:val="0016396C"/>
    <w:rsid w:val="00163A46"/>
    <w:rsid w:val="00163B05"/>
    <w:rsid w:val="00163B16"/>
    <w:rsid w:val="00163B31"/>
    <w:rsid w:val="00163BF9"/>
    <w:rsid w:val="00163C94"/>
    <w:rsid w:val="00163D3D"/>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CB"/>
    <w:rsid w:val="001647E9"/>
    <w:rsid w:val="001647F3"/>
    <w:rsid w:val="0016485E"/>
    <w:rsid w:val="0016489B"/>
    <w:rsid w:val="0016491D"/>
    <w:rsid w:val="00164A47"/>
    <w:rsid w:val="00164A7E"/>
    <w:rsid w:val="00164B1B"/>
    <w:rsid w:val="00164B7F"/>
    <w:rsid w:val="00164C9C"/>
    <w:rsid w:val="00164D08"/>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335"/>
    <w:rsid w:val="00166461"/>
    <w:rsid w:val="00166474"/>
    <w:rsid w:val="00166516"/>
    <w:rsid w:val="0016652B"/>
    <w:rsid w:val="00166579"/>
    <w:rsid w:val="001665F1"/>
    <w:rsid w:val="00166687"/>
    <w:rsid w:val="001666AB"/>
    <w:rsid w:val="001666B6"/>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8A"/>
    <w:rsid w:val="00166EA2"/>
    <w:rsid w:val="00166EC0"/>
    <w:rsid w:val="00166F4A"/>
    <w:rsid w:val="00167131"/>
    <w:rsid w:val="0016714F"/>
    <w:rsid w:val="00167331"/>
    <w:rsid w:val="001673BC"/>
    <w:rsid w:val="001674B9"/>
    <w:rsid w:val="00167570"/>
    <w:rsid w:val="00167632"/>
    <w:rsid w:val="0016768E"/>
    <w:rsid w:val="00167694"/>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95"/>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F04"/>
    <w:rsid w:val="00171F11"/>
    <w:rsid w:val="00171FC6"/>
    <w:rsid w:val="00171FF4"/>
    <w:rsid w:val="001720C4"/>
    <w:rsid w:val="001720E3"/>
    <w:rsid w:val="0017224A"/>
    <w:rsid w:val="00172297"/>
    <w:rsid w:val="00172340"/>
    <w:rsid w:val="00172342"/>
    <w:rsid w:val="001723A9"/>
    <w:rsid w:val="0017245B"/>
    <w:rsid w:val="001724F3"/>
    <w:rsid w:val="00172520"/>
    <w:rsid w:val="00172716"/>
    <w:rsid w:val="001727A4"/>
    <w:rsid w:val="001727B6"/>
    <w:rsid w:val="00172831"/>
    <w:rsid w:val="0017287B"/>
    <w:rsid w:val="0017289A"/>
    <w:rsid w:val="001728A3"/>
    <w:rsid w:val="001728EC"/>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AE3"/>
    <w:rsid w:val="00174B22"/>
    <w:rsid w:val="00174B25"/>
    <w:rsid w:val="00174CE0"/>
    <w:rsid w:val="00174D07"/>
    <w:rsid w:val="00174D2D"/>
    <w:rsid w:val="00174D9A"/>
    <w:rsid w:val="00174E34"/>
    <w:rsid w:val="00174E48"/>
    <w:rsid w:val="00174EA6"/>
    <w:rsid w:val="0017500C"/>
    <w:rsid w:val="0017500E"/>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1D"/>
    <w:rsid w:val="00175B26"/>
    <w:rsid w:val="00175B51"/>
    <w:rsid w:val="00175BA9"/>
    <w:rsid w:val="00175BE9"/>
    <w:rsid w:val="00175C41"/>
    <w:rsid w:val="00175C99"/>
    <w:rsid w:val="00175C9E"/>
    <w:rsid w:val="00175D19"/>
    <w:rsid w:val="00175D47"/>
    <w:rsid w:val="00175D68"/>
    <w:rsid w:val="00175DD4"/>
    <w:rsid w:val="00175E45"/>
    <w:rsid w:val="00175EE7"/>
    <w:rsid w:val="00175F18"/>
    <w:rsid w:val="00175F71"/>
    <w:rsid w:val="00175FB4"/>
    <w:rsid w:val="001760E9"/>
    <w:rsid w:val="001761AF"/>
    <w:rsid w:val="001761E0"/>
    <w:rsid w:val="001762A5"/>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3F"/>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3D"/>
    <w:rsid w:val="00177455"/>
    <w:rsid w:val="001774D4"/>
    <w:rsid w:val="0017750D"/>
    <w:rsid w:val="00177638"/>
    <w:rsid w:val="0017775E"/>
    <w:rsid w:val="001777AE"/>
    <w:rsid w:val="0017782F"/>
    <w:rsid w:val="00177867"/>
    <w:rsid w:val="0017786D"/>
    <w:rsid w:val="001779F4"/>
    <w:rsid w:val="00177A04"/>
    <w:rsid w:val="00177A10"/>
    <w:rsid w:val="00177AD1"/>
    <w:rsid w:val="00177B90"/>
    <w:rsid w:val="00177BEB"/>
    <w:rsid w:val="00177CB7"/>
    <w:rsid w:val="00177CC8"/>
    <w:rsid w:val="00177EBA"/>
    <w:rsid w:val="00177F0F"/>
    <w:rsid w:val="00177F30"/>
    <w:rsid w:val="00177F57"/>
    <w:rsid w:val="00180033"/>
    <w:rsid w:val="0018007C"/>
    <w:rsid w:val="001800CA"/>
    <w:rsid w:val="001801D4"/>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BFB"/>
    <w:rsid w:val="00180C05"/>
    <w:rsid w:val="00180CA1"/>
    <w:rsid w:val="00180CC2"/>
    <w:rsid w:val="00180DD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88A"/>
    <w:rsid w:val="001818FB"/>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A4"/>
    <w:rsid w:val="00181FEA"/>
    <w:rsid w:val="00182002"/>
    <w:rsid w:val="0018200D"/>
    <w:rsid w:val="00182010"/>
    <w:rsid w:val="00182058"/>
    <w:rsid w:val="00182096"/>
    <w:rsid w:val="00182174"/>
    <w:rsid w:val="0018218D"/>
    <w:rsid w:val="00182199"/>
    <w:rsid w:val="00182446"/>
    <w:rsid w:val="0018251D"/>
    <w:rsid w:val="0018252D"/>
    <w:rsid w:val="0018253B"/>
    <w:rsid w:val="001826D6"/>
    <w:rsid w:val="001826D8"/>
    <w:rsid w:val="00182708"/>
    <w:rsid w:val="00182789"/>
    <w:rsid w:val="00182903"/>
    <w:rsid w:val="00182940"/>
    <w:rsid w:val="0018294A"/>
    <w:rsid w:val="00182A14"/>
    <w:rsid w:val="00182A64"/>
    <w:rsid w:val="00182AE4"/>
    <w:rsid w:val="00182B00"/>
    <w:rsid w:val="00182B87"/>
    <w:rsid w:val="00182C4E"/>
    <w:rsid w:val="00182EA1"/>
    <w:rsid w:val="00182EB8"/>
    <w:rsid w:val="00182F23"/>
    <w:rsid w:val="00182F25"/>
    <w:rsid w:val="00182FEB"/>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5B"/>
    <w:rsid w:val="001842EA"/>
    <w:rsid w:val="0018435D"/>
    <w:rsid w:val="00184376"/>
    <w:rsid w:val="0018437B"/>
    <w:rsid w:val="00184444"/>
    <w:rsid w:val="001845B1"/>
    <w:rsid w:val="00184607"/>
    <w:rsid w:val="001846BA"/>
    <w:rsid w:val="0018474C"/>
    <w:rsid w:val="001847A4"/>
    <w:rsid w:val="001847BC"/>
    <w:rsid w:val="00184875"/>
    <w:rsid w:val="00184889"/>
    <w:rsid w:val="0018488A"/>
    <w:rsid w:val="0018493E"/>
    <w:rsid w:val="001849ED"/>
    <w:rsid w:val="00184A1D"/>
    <w:rsid w:val="00184B5E"/>
    <w:rsid w:val="00184B92"/>
    <w:rsid w:val="00184CF2"/>
    <w:rsid w:val="00184DA3"/>
    <w:rsid w:val="00184EF9"/>
    <w:rsid w:val="00184F38"/>
    <w:rsid w:val="00184F64"/>
    <w:rsid w:val="00184FDC"/>
    <w:rsid w:val="00185015"/>
    <w:rsid w:val="00185071"/>
    <w:rsid w:val="001850AA"/>
    <w:rsid w:val="001850DA"/>
    <w:rsid w:val="00185146"/>
    <w:rsid w:val="0018518C"/>
    <w:rsid w:val="001852A8"/>
    <w:rsid w:val="001853B3"/>
    <w:rsid w:val="001853E9"/>
    <w:rsid w:val="001853ED"/>
    <w:rsid w:val="0018541C"/>
    <w:rsid w:val="00185440"/>
    <w:rsid w:val="0018544C"/>
    <w:rsid w:val="00185488"/>
    <w:rsid w:val="001854B9"/>
    <w:rsid w:val="00185584"/>
    <w:rsid w:val="001855A1"/>
    <w:rsid w:val="0018572A"/>
    <w:rsid w:val="0018578B"/>
    <w:rsid w:val="001857BD"/>
    <w:rsid w:val="00185905"/>
    <w:rsid w:val="0018598C"/>
    <w:rsid w:val="0018599B"/>
    <w:rsid w:val="001859DF"/>
    <w:rsid w:val="00185A10"/>
    <w:rsid w:val="00185A14"/>
    <w:rsid w:val="00185A7E"/>
    <w:rsid w:val="00185AD4"/>
    <w:rsid w:val="00185B27"/>
    <w:rsid w:val="00185B65"/>
    <w:rsid w:val="00185BE5"/>
    <w:rsid w:val="00185C99"/>
    <w:rsid w:val="00185E6B"/>
    <w:rsid w:val="00185EA7"/>
    <w:rsid w:val="00185EED"/>
    <w:rsid w:val="00185F06"/>
    <w:rsid w:val="00185FFD"/>
    <w:rsid w:val="0018600F"/>
    <w:rsid w:val="00186021"/>
    <w:rsid w:val="001860DE"/>
    <w:rsid w:val="0018619D"/>
    <w:rsid w:val="001861E4"/>
    <w:rsid w:val="00186230"/>
    <w:rsid w:val="001862C6"/>
    <w:rsid w:val="001862C9"/>
    <w:rsid w:val="0018643A"/>
    <w:rsid w:val="0018643C"/>
    <w:rsid w:val="001864AA"/>
    <w:rsid w:val="0018650F"/>
    <w:rsid w:val="001865BB"/>
    <w:rsid w:val="00186638"/>
    <w:rsid w:val="001866EC"/>
    <w:rsid w:val="00186718"/>
    <w:rsid w:val="001867AC"/>
    <w:rsid w:val="001867D1"/>
    <w:rsid w:val="00186840"/>
    <w:rsid w:val="00186855"/>
    <w:rsid w:val="001868EC"/>
    <w:rsid w:val="00186958"/>
    <w:rsid w:val="00186A5A"/>
    <w:rsid w:val="00186A96"/>
    <w:rsid w:val="00186AE7"/>
    <w:rsid w:val="00186AF0"/>
    <w:rsid w:val="00186B80"/>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6C8"/>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BCD"/>
    <w:rsid w:val="00187C0C"/>
    <w:rsid w:val="00187C38"/>
    <w:rsid w:val="00187CDA"/>
    <w:rsid w:val="00187CE8"/>
    <w:rsid w:val="00187D3A"/>
    <w:rsid w:val="00187DA1"/>
    <w:rsid w:val="00187DBA"/>
    <w:rsid w:val="00187E19"/>
    <w:rsid w:val="00187F0C"/>
    <w:rsid w:val="001900CD"/>
    <w:rsid w:val="00190248"/>
    <w:rsid w:val="001902CD"/>
    <w:rsid w:val="00190418"/>
    <w:rsid w:val="001904E7"/>
    <w:rsid w:val="00190519"/>
    <w:rsid w:val="0019070F"/>
    <w:rsid w:val="0019074C"/>
    <w:rsid w:val="00190783"/>
    <w:rsid w:val="001907C2"/>
    <w:rsid w:val="001907D6"/>
    <w:rsid w:val="00190896"/>
    <w:rsid w:val="001908D3"/>
    <w:rsid w:val="0019090E"/>
    <w:rsid w:val="00190932"/>
    <w:rsid w:val="00190A3C"/>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2A0"/>
    <w:rsid w:val="0019134C"/>
    <w:rsid w:val="0019139E"/>
    <w:rsid w:val="00191421"/>
    <w:rsid w:val="001914AE"/>
    <w:rsid w:val="00191534"/>
    <w:rsid w:val="00191586"/>
    <w:rsid w:val="00191662"/>
    <w:rsid w:val="001916D6"/>
    <w:rsid w:val="0019170E"/>
    <w:rsid w:val="001917A0"/>
    <w:rsid w:val="001917A9"/>
    <w:rsid w:val="001917B8"/>
    <w:rsid w:val="0019180E"/>
    <w:rsid w:val="0019183A"/>
    <w:rsid w:val="00191857"/>
    <w:rsid w:val="0019188C"/>
    <w:rsid w:val="001918B2"/>
    <w:rsid w:val="001918C5"/>
    <w:rsid w:val="001919A0"/>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CA"/>
    <w:rsid w:val="001927E6"/>
    <w:rsid w:val="00192864"/>
    <w:rsid w:val="001928C0"/>
    <w:rsid w:val="00192926"/>
    <w:rsid w:val="001929FD"/>
    <w:rsid w:val="00192ACC"/>
    <w:rsid w:val="00192B11"/>
    <w:rsid w:val="00192BC1"/>
    <w:rsid w:val="00192BD8"/>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5D3"/>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03"/>
    <w:rsid w:val="001944AE"/>
    <w:rsid w:val="00194531"/>
    <w:rsid w:val="00194598"/>
    <w:rsid w:val="001946BB"/>
    <w:rsid w:val="0019471F"/>
    <w:rsid w:val="001947A6"/>
    <w:rsid w:val="0019480F"/>
    <w:rsid w:val="001948A3"/>
    <w:rsid w:val="0019492A"/>
    <w:rsid w:val="00194965"/>
    <w:rsid w:val="00194A4E"/>
    <w:rsid w:val="00194A6B"/>
    <w:rsid w:val="00194A6E"/>
    <w:rsid w:val="00194BDC"/>
    <w:rsid w:val="00194BF1"/>
    <w:rsid w:val="00194CA2"/>
    <w:rsid w:val="00194D12"/>
    <w:rsid w:val="00194D3B"/>
    <w:rsid w:val="00194D41"/>
    <w:rsid w:val="00194D67"/>
    <w:rsid w:val="00194DD8"/>
    <w:rsid w:val="00194EB4"/>
    <w:rsid w:val="00194EBC"/>
    <w:rsid w:val="00194ED8"/>
    <w:rsid w:val="00194F62"/>
    <w:rsid w:val="00194F7C"/>
    <w:rsid w:val="00195042"/>
    <w:rsid w:val="00195133"/>
    <w:rsid w:val="001951DE"/>
    <w:rsid w:val="0019521A"/>
    <w:rsid w:val="00195244"/>
    <w:rsid w:val="00195293"/>
    <w:rsid w:val="00195296"/>
    <w:rsid w:val="001953D1"/>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6C"/>
    <w:rsid w:val="00196B8B"/>
    <w:rsid w:val="00196C3E"/>
    <w:rsid w:val="00196C65"/>
    <w:rsid w:val="00196C72"/>
    <w:rsid w:val="00196CC8"/>
    <w:rsid w:val="00196D33"/>
    <w:rsid w:val="00196E19"/>
    <w:rsid w:val="00196E7F"/>
    <w:rsid w:val="00196F8A"/>
    <w:rsid w:val="00196FF6"/>
    <w:rsid w:val="00197023"/>
    <w:rsid w:val="0019708C"/>
    <w:rsid w:val="00197374"/>
    <w:rsid w:val="00197377"/>
    <w:rsid w:val="0019738D"/>
    <w:rsid w:val="001973FB"/>
    <w:rsid w:val="001974A7"/>
    <w:rsid w:val="001974FF"/>
    <w:rsid w:val="00197543"/>
    <w:rsid w:val="0019754A"/>
    <w:rsid w:val="0019762C"/>
    <w:rsid w:val="00197652"/>
    <w:rsid w:val="00197663"/>
    <w:rsid w:val="001976ED"/>
    <w:rsid w:val="001977E0"/>
    <w:rsid w:val="0019790A"/>
    <w:rsid w:val="0019790E"/>
    <w:rsid w:val="00197955"/>
    <w:rsid w:val="0019796F"/>
    <w:rsid w:val="001979B1"/>
    <w:rsid w:val="00197C31"/>
    <w:rsid w:val="00197C5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A1"/>
    <w:rsid w:val="001A03F0"/>
    <w:rsid w:val="001A0414"/>
    <w:rsid w:val="001A0430"/>
    <w:rsid w:val="001A0459"/>
    <w:rsid w:val="001A051E"/>
    <w:rsid w:val="001A0550"/>
    <w:rsid w:val="001A05FF"/>
    <w:rsid w:val="001A0606"/>
    <w:rsid w:val="001A0640"/>
    <w:rsid w:val="001A06EF"/>
    <w:rsid w:val="001A0739"/>
    <w:rsid w:val="001A0752"/>
    <w:rsid w:val="001A0764"/>
    <w:rsid w:val="001A07A3"/>
    <w:rsid w:val="001A07E3"/>
    <w:rsid w:val="001A0805"/>
    <w:rsid w:val="001A0992"/>
    <w:rsid w:val="001A0A3B"/>
    <w:rsid w:val="001A0ABB"/>
    <w:rsid w:val="001A0B4E"/>
    <w:rsid w:val="001A0BD3"/>
    <w:rsid w:val="001A0BE7"/>
    <w:rsid w:val="001A0BF9"/>
    <w:rsid w:val="001A0C27"/>
    <w:rsid w:val="001A0C7C"/>
    <w:rsid w:val="001A0D22"/>
    <w:rsid w:val="001A0D59"/>
    <w:rsid w:val="001A0DF4"/>
    <w:rsid w:val="001A0E11"/>
    <w:rsid w:val="001A0EDE"/>
    <w:rsid w:val="001A0F1E"/>
    <w:rsid w:val="001A0F6B"/>
    <w:rsid w:val="001A0FBF"/>
    <w:rsid w:val="001A1103"/>
    <w:rsid w:val="001A113D"/>
    <w:rsid w:val="001A120E"/>
    <w:rsid w:val="001A124F"/>
    <w:rsid w:val="001A1280"/>
    <w:rsid w:val="001A12EF"/>
    <w:rsid w:val="001A130F"/>
    <w:rsid w:val="001A1318"/>
    <w:rsid w:val="001A1370"/>
    <w:rsid w:val="001A1381"/>
    <w:rsid w:val="001A13CD"/>
    <w:rsid w:val="001A13D2"/>
    <w:rsid w:val="001A1540"/>
    <w:rsid w:val="001A15CC"/>
    <w:rsid w:val="001A1635"/>
    <w:rsid w:val="001A16BE"/>
    <w:rsid w:val="001A1753"/>
    <w:rsid w:val="001A17FA"/>
    <w:rsid w:val="001A1879"/>
    <w:rsid w:val="001A1913"/>
    <w:rsid w:val="001A1986"/>
    <w:rsid w:val="001A19C0"/>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CA"/>
    <w:rsid w:val="001A23DF"/>
    <w:rsid w:val="001A23FC"/>
    <w:rsid w:val="001A2512"/>
    <w:rsid w:val="001A25C2"/>
    <w:rsid w:val="001A25E9"/>
    <w:rsid w:val="001A2602"/>
    <w:rsid w:val="001A260D"/>
    <w:rsid w:val="001A26ED"/>
    <w:rsid w:val="001A2785"/>
    <w:rsid w:val="001A27F6"/>
    <w:rsid w:val="001A288F"/>
    <w:rsid w:val="001A28AF"/>
    <w:rsid w:val="001A2902"/>
    <w:rsid w:val="001A295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8F"/>
    <w:rsid w:val="001A2FBD"/>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BEC"/>
    <w:rsid w:val="001A3C43"/>
    <w:rsid w:val="001A3CA9"/>
    <w:rsid w:val="001A3CB5"/>
    <w:rsid w:val="001A3D06"/>
    <w:rsid w:val="001A3D35"/>
    <w:rsid w:val="001A3DAE"/>
    <w:rsid w:val="001A3DDB"/>
    <w:rsid w:val="001A3E89"/>
    <w:rsid w:val="001A3ECF"/>
    <w:rsid w:val="001A3EED"/>
    <w:rsid w:val="001A3F29"/>
    <w:rsid w:val="001A3F39"/>
    <w:rsid w:val="001A3FEA"/>
    <w:rsid w:val="001A3FEB"/>
    <w:rsid w:val="001A404C"/>
    <w:rsid w:val="001A4059"/>
    <w:rsid w:val="001A4110"/>
    <w:rsid w:val="001A4126"/>
    <w:rsid w:val="001A414E"/>
    <w:rsid w:val="001A41BE"/>
    <w:rsid w:val="001A41D3"/>
    <w:rsid w:val="001A41EA"/>
    <w:rsid w:val="001A41F0"/>
    <w:rsid w:val="001A4260"/>
    <w:rsid w:val="001A4333"/>
    <w:rsid w:val="001A435F"/>
    <w:rsid w:val="001A4371"/>
    <w:rsid w:val="001A45C3"/>
    <w:rsid w:val="001A4649"/>
    <w:rsid w:val="001A464A"/>
    <w:rsid w:val="001A4674"/>
    <w:rsid w:val="001A469E"/>
    <w:rsid w:val="001A46B5"/>
    <w:rsid w:val="001A46CE"/>
    <w:rsid w:val="001A4886"/>
    <w:rsid w:val="001A49BC"/>
    <w:rsid w:val="001A4AD3"/>
    <w:rsid w:val="001A4AF7"/>
    <w:rsid w:val="001A4B03"/>
    <w:rsid w:val="001A4B48"/>
    <w:rsid w:val="001A4BAE"/>
    <w:rsid w:val="001A4C01"/>
    <w:rsid w:val="001A4CE0"/>
    <w:rsid w:val="001A4CFB"/>
    <w:rsid w:val="001A4D02"/>
    <w:rsid w:val="001A4D08"/>
    <w:rsid w:val="001A4D34"/>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1B"/>
    <w:rsid w:val="001A5561"/>
    <w:rsid w:val="001A5596"/>
    <w:rsid w:val="001A55E4"/>
    <w:rsid w:val="001A56B3"/>
    <w:rsid w:val="001A56D8"/>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5F6E"/>
    <w:rsid w:val="001A6014"/>
    <w:rsid w:val="001A6074"/>
    <w:rsid w:val="001A60D1"/>
    <w:rsid w:val="001A612A"/>
    <w:rsid w:val="001A6132"/>
    <w:rsid w:val="001A61AC"/>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59"/>
    <w:rsid w:val="001A7084"/>
    <w:rsid w:val="001A70D7"/>
    <w:rsid w:val="001A70E1"/>
    <w:rsid w:val="001A71E4"/>
    <w:rsid w:val="001A7214"/>
    <w:rsid w:val="001A7255"/>
    <w:rsid w:val="001A72E1"/>
    <w:rsid w:val="001A731A"/>
    <w:rsid w:val="001A7368"/>
    <w:rsid w:val="001A7397"/>
    <w:rsid w:val="001A73C4"/>
    <w:rsid w:val="001A73D4"/>
    <w:rsid w:val="001A73E0"/>
    <w:rsid w:val="001A73F4"/>
    <w:rsid w:val="001A75E8"/>
    <w:rsid w:val="001A767D"/>
    <w:rsid w:val="001A76A2"/>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B006E"/>
    <w:rsid w:val="001B00CF"/>
    <w:rsid w:val="001B00E0"/>
    <w:rsid w:val="001B0147"/>
    <w:rsid w:val="001B018A"/>
    <w:rsid w:val="001B01D4"/>
    <w:rsid w:val="001B023D"/>
    <w:rsid w:val="001B028D"/>
    <w:rsid w:val="001B03D7"/>
    <w:rsid w:val="001B03E0"/>
    <w:rsid w:val="001B04E7"/>
    <w:rsid w:val="001B04F1"/>
    <w:rsid w:val="001B06E9"/>
    <w:rsid w:val="001B0764"/>
    <w:rsid w:val="001B08A6"/>
    <w:rsid w:val="001B09C0"/>
    <w:rsid w:val="001B0B28"/>
    <w:rsid w:val="001B0BB0"/>
    <w:rsid w:val="001B0BCE"/>
    <w:rsid w:val="001B0C3F"/>
    <w:rsid w:val="001B0DF6"/>
    <w:rsid w:val="001B0EA4"/>
    <w:rsid w:val="001B0F40"/>
    <w:rsid w:val="001B0FF6"/>
    <w:rsid w:val="001B1044"/>
    <w:rsid w:val="001B106E"/>
    <w:rsid w:val="001B10D7"/>
    <w:rsid w:val="001B1189"/>
    <w:rsid w:val="001B1249"/>
    <w:rsid w:val="001B128D"/>
    <w:rsid w:val="001B12E1"/>
    <w:rsid w:val="001B1326"/>
    <w:rsid w:val="001B1338"/>
    <w:rsid w:val="001B1341"/>
    <w:rsid w:val="001B13C5"/>
    <w:rsid w:val="001B13F2"/>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A86"/>
    <w:rsid w:val="001B2B88"/>
    <w:rsid w:val="001B2BCF"/>
    <w:rsid w:val="001B2C24"/>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F6"/>
    <w:rsid w:val="001B3503"/>
    <w:rsid w:val="001B3512"/>
    <w:rsid w:val="001B35E8"/>
    <w:rsid w:val="001B3744"/>
    <w:rsid w:val="001B3773"/>
    <w:rsid w:val="001B38D8"/>
    <w:rsid w:val="001B3902"/>
    <w:rsid w:val="001B3945"/>
    <w:rsid w:val="001B3961"/>
    <w:rsid w:val="001B3AB7"/>
    <w:rsid w:val="001B3C75"/>
    <w:rsid w:val="001B3D48"/>
    <w:rsid w:val="001B3DBB"/>
    <w:rsid w:val="001B3E06"/>
    <w:rsid w:val="001B3EDA"/>
    <w:rsid w:val="001B3F24"/>
    <w:rsid w:val="001B3F61"/>
    <w:rsid w:val="001B3FC3"/>
    <w:rsid w:val="001B4061"/>
    <w:rsid w:val="001B420A"/>
    <w:rsid w:val="001B433C"/>
    <w:rsid w:val="001B43D9"/>
    <w:rsid w:val="001B443E"/>
    <w:rsid w:val="001B4468"/>
    <w:rsid w:val="001B4659"/>
    <w:rsid w:val="001B4720"/>
    <w:rsid w:val="001B479E"/>
    <w:rsid w:val="001B47B7"/>
    <w:rsid w:val="001B483D"/>
    <w:rsid w:val="001B486C"/>
    <w:rsid w:val="001B4891"/>
    <w:rsid w:val="001B4892"/>
    <w:rsid w:val="001B4A64"/>
    <w:rsid w:val="001B4AC9"/>
    <w:rsid w:val="001B4AD8"/>
    <w:rsid w:val="001B4BA5"/>
    <w:rsid w:val="001B4BD9"/>
    <w:rsid w:val="001B4CE1"/>
    <w:rsid w:val="001B4D78"/>
    <w:rsid w:val="001B4D8E"/>
    <w:rsid w:val="001B4DC0"/>
    <w:rsid w:val="001B4DF3"/>
    <w:rsid w:val="001B4E21"/>
    <w:rsid w:val="001B4E37"/>
    <w:rsid w:val="001B4F25"/>
    <w:rsid w:val="001B508D"/>
    <w:rsid w:val="001B51D2"/>
    <w:rsid w:val="001B5250"/>
    <w:rsid w:val="001B54D2"/>
    <w:rsid w:val="001B5569"/>
    <w:rsid w:val="001B5572"/>
    <w:rsid w:val="001B55C7"/>
    <w:rsid w:val="001B560C"/>
    <w:rsid w:val="001B56E9"/>
    <w:rsid w:val="001B56FB"/>
    <w:rsid w:val="001B5762"/>
    <w:rsid w:val="001B58EB"/>
    <w:rsid w:val="001B59CD"/>
    <w:rsid w:val="001B5B4D"/>
    <w:rsid w:val="001B5B79"/>
    <w:rsid w:val="001B5C3B"/>
    <w:rsid w:val="001B5C57"/>
    <w:rsid w:val="001B5C9A"/>
    <w:rsid w:val="001B5CB7"/>
    <w:rsid w:val="001B5CEF"/>
    <w:rsid w:val="001B5E4F"/>
    <w:rsid w:val="001B5EA6"/>
    <w:rsid w:val="001B5F94"/>
    <w:rsid w:val="001B5FE4"/>
    <w:rsid w:val="001B6022"/>
    <w:rsid w:val="001B609E"/>
    <w:rsid w:val="001B60C4"/>
    <w:rsid w:val="001B60F5"/>
    <w:rsid w:val="001B627B"/>
    <w:rsid w:val="001B629E"/>
    <w:rsid w:val="001B631C"/>
    <w:rsid w:val="001B6333"/>
    <w:rsid w:val="001B640B"/>
    <w:rsid w:val="001B648D"/>
    <w:rsid w:val="001B656B"/>
    <w:rsid w:val="001B6573"/>
    <w:rsid w:val="001B659A"/>
    <w:rsid w:val="001B65BB"/>
    <w:rsid w:val="001B6606"/>
    <w:rsid w:val="001B6661"/>
    <w:rsid w:val="001B678D"/>
    <w:rsid w:val="001B6796"/>
    <w:rsid w:val="001B679F"/>
    <w:rsid w:val="001B67DC"/>
    <w:rsid w:val="001B683D"/>
    <w:rsid w:val="001B68D2"/>
    <w:rsid w:val="001B69AF"/>
    <w:rsid w:val="001B69D5"/>
    <w:rsid w:val="001B6A04"/>
    <w:rsid w:val="001B6A59"/>
    <w:rsid w:val="001B6A82"/>
    <w:rsid w:val="001B6B53"/>
    <w:rsid w:val="001B6BE0"/>
    <w:rsid w:val="001B6E1C"/>
    <w:rsid w:val="001B6E9F"/>
    <w:rsid w:val="001B6EB5"/>
    <w:rsid w:val="001B6F28"/>
    <w:rsid w:val="001B6FAE"/>
    <w:rsid w:val="001B702A"/>
    <w:rsid w:val="001B70F7"/>
    <w:rsid w:val="001B7295"/>
    <w:rsid w:val="001B72E2"/>
    <w:rsid w:val="001B73C2"/>
    <w:rsid w:val="001B765E"/>
    <w:rsid w:val="001B7662"/>
    <w:rsid w:val="001B76D4"/>
    <w:rsid w:val="001B7783"/>
    <w:rsid w:val="001B7793"/>
    <w:rsid w:val="001B77D7"/>
    <w:rsid w:val="001B7825"/>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74"/>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83"/>
    <w:rsid w:val="001C0CCE"/>
    <w:rsid w:val="001C0DA2"/>
    <w:rsid w:val="001C0DFA"/>
    <w:rsid w:val="001C0E00"/>
    <w:rsid w:val="001C0E34"/>
    <w:rsid w:val="001C0E39"/>
    <w:rsid w:val="001C0E8C"/>
    <w:rsid w:val="001C0ED8"/>
    <w:rsid w:val="001C0F0E"/>
    <w:rsid w:val="001C0F64"/>
    <w:rsid w:val="001C0F6A"/>
    <w:rsid w:val="001C0FD2"/>
    <w:rsid w:val="001C106A"/>
    <w:rsid w:val="001C10F4"/>
    <w:rsid w:val="001C119A"/>
    <w:rsid w:val="001C1235"/>
    <w:rsid w:val="001C12DD"/>
    <w:rsid w:val="001C13B6"/>
    <w:rsid w:val="001C141B"/>
    <w:rsid w:val="001C1462"/>
    <w:rsid w:val="001C14CF"/>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50"/>
    <w:rsid w:val="001C2875"/>
    <w:rsid w:val="001C28AF"/>
    <w:rsid w:val="001C2A94"/>
    <w:rsid w:val="001C2B35"/>
    <w:rsid w:val="001C2B70"/>
    <w:rsid w:val="001C2B75"/>
    <w:rsid w:val="001C2B87"/>
    <w:rsid w:val="001C2BD4"/>
    <w:rsid w:val="001C2C6C"/>
    <w:rsid w:val="001C2C8D"/>
    <w:rsid w:val="001C2D03"/>
    <w:rsid w:val="001C2D38"/>
    <w:rsid w:val="001C2D87"/>
    <w:rsid w:val="001C2DD9"/>
    <w:rsid w:val="001C2DEF"/>
    <w:rsid w:val="001C2E45"/>
    <w:rsid w:val="001C2E67"/>
    <w:rsid w:val="001C3012"/>
    <w:rsid w:val="001C3033"/>
    <w:rsid w:val="001C30E0"/>
    <w:rsid w:val="001C3148"/>
    <w:rsid w:val="001C314B"/>
    <w:rsid w:val="001C329D"/>
    <w:rsid w:val="001C335B"/>
    <w:rsid w:val="001C341B"/>
    <w:rsid w:val="001C3432"/>
    <w:rsid w:val="001C345A"/>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38"/>
    <w:rsid w:val="001C3AC9"/>
    <w:rsid w:val="001C3BBC"/>
    <w:rsid w:val="001C3BDF"/>
    <w:rsid w:val="001C3BE9"/>
    <w:rsid w:val="001C3C22"/>
    <w:rsid w:val="001C3C58"/>
    <w:rsid w:val="001C3C9A"/>
    <w:rsid w:val="001C3CD8"/>
    <w:rsid w:val="001C3CDF"/>
    <w:rsid w:val="001C3D37"/>
    <w:rsid w:val="001C3DFF"/>
    <w:rsid w:val="001C3EA4"/>
    <w:rsid w:val="001C3F70"/>
    <w:rsid w:val="001C3F74"/>
    <w:rsid w:val="001C3F7B"/>
    <w:rsid w:val="001C3FAD"/>
    <w:rsid w:val="001C40D2"/>
    <w:rsid w:val="001C427A"/>
    <w:rsid w:val="001C4294"/>
    <w:rsid w:val="001C42A7"/>
    <w:rsid w:val="001C42AC"/>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61"/>
    <w:rsid w:val="001C47DD"/>
    <w:rsid w:val="001C4931"/>
    <w:rsid w:val="001C4979"/>
    <w:rsid w:val="001C49E7"/>
    <w:rsid w:val="001C4A83"/>
    <w:rsid w:val="001C4BE4"/>
    <w:rsid w:val="001C4C54"/>
    <w:rsid w:val="001C4D10"/>
    <w:rsid w:val="001C4DBE"/>
    <w:rsid w:val="001C4E3C"/>
    <w:rsid w:val="001C4F79"/>
    <w:rsid w:val="001C4FB6"/>
    <w:rsid w:val="001C503D"/>
    <w:rsid w:val="001C504A"/>
    <w:rsid w:val="001C507F"/>
    <w:rsid w:val="001C50C2"/>
    <w:rsid w:val="001C514A"/>
    <w:rsid w:val="001C5161"/>
    <w:rsid w:val="001C519A"/>
    <w:rsid w:val="001C51B4"/>
    <w:rsid w:val="001C52AA"/>
    <w:rsid w:val="001C52B1"/>
    <w:rsid w:val="001C53C6"/>
    <w:rsid w:val="001C5484"/>
    <w:rsid w:val="001C54F9"/>
    <w:rsid w:val="001C5507"/>
    <w:rsid w:val="001C5525"/>
    <w:rsid w:val="001C55A3"/>
    <w:rsid w:val="001C55C0"/>
    <w:rsid w:val="001C5638"/>
    <w:rsid w:val="001C567D"/>
    <w:rsid w:val="001C56A7"/>
    <w:rsid w:val="001C56EF"/>
    <w:rsid w:val="001C578F"/>
    <w:rsid w:val="001C57AB"/>
    <w:rsid w:val="001C57E7"/>
    <w:rsid w:val="001C580F"/>
    <w:rsid w:val="001C582D"/>
    <w:rsid w:val="001C5866"/>
    <w:rsid w:val="001C58B7"/>
    <w:rsid w:val="001C58C3"/>
    <w:rsid w:val="001C58E1"/>
    <w:rsid w:val="001C59D2"/>
    <w:rsid w:val="001C5A52"/>
    <w:rsid w:val="001C5A55"/>
    <w:rsid w:val="001C5A78"/>
    <w:rsid w:val="001C5A7E"/>
    <w:rsid w:val="001C5B1A"/>
    <w:rsid w:val="001C5B3A"/>
    <w:rsid w:val="001C5BC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55A"/>
    <w:rsid w:val="001C655F"/>
    <w:rsid w:val="001C6687"/>
    <w:rsid w:val="001C66A1"/>
    <w:rsid w:val="001C673E"/>
    <w:rsid w:val="001C6755"/>
    <w:rsid w:val="001C676A"/>
    <w:rsid w:val="001C67C4"/>
    <w:rsid w:val="001C67EB"/>
    <w:rsid w:val="001C6847"/>
    <w:rsid w:val="001C6860"/>
    <w:rsid w:val="001C69C0"/>
    <w:rsid w:val="001C69F0"/>
    <w:rsid w:val="001C6AD0"/>
    <w:rsid w:val="001C6B22"/>
    <w:rsid w:val="001C6B82"/>
    <w:rsid w:val="001C6C22"/>
    <w:rsid w:val="001C6C28"/>
    <w:rsid w:val="001C6D38"/>
    <w:rsid w:val="001C6D3B"/>
    <w:rsid w:val="001C6ECF"/>
    <w:rsid w:val="001C6F69"/>
    <w:rsid w:val="001C7010"/>
    <w:rsid w:val="001C7011"/>
    <w:rsid w:val="001C7020"/>
    <w:rsid w:val="001C7091"/>
    <w:rsid w:val="001C70A3"/>
    <w:rsid w:val="001C7122"/>
    <w:rsid w:val="001C714C"/>
    <w:rsid w:val="001C7315"/>
    <w:rsid w:val="001C7348"/>
    <w:rsid w:val="001C73CA"/>
    <w:rsid w:val="001C7409"/>
    <w:rsid w:val="001C753A"/>
    <w:rsid w:val="001C77AF"/>
    <w:rsid w:val="001C77B2"/>
    <w:rsid w:val="001C783D"/>
    <w:rsid w:val="001C7858"/>
    <w:rsid w:val="001C78FA"/>
    <w:rsid w:val="001C7946"/>
    <w:rsid w:val="001C79C3"/>
    <w:rsid w:val="001C79FF"/>
    <w:rsid w:val="001C7A89"/>
    <w:rsid w:val="001C7B01"/>
    <w:rsid w:val="001C7B60"/>
    <w:rsid w:val="001C7BA4"/>
    <w:rsid w:val="001C7BF5"/>
    <w:rsid w:val="001C7C2B"/>
    <w:rsid w:val="001C7C5B"/>
    <w:rsid w:val="001C7D35"/>
    <w:rsid w:val="001C7D3D"/>
    <w:rsid w:val="001C7E53"/>
    <w:rsid w:val="001C7E78"/>
    <w:rsid w:val="001C7F5E"/>
    <w:rsid w:val="001C7FBE"/>
    <w:rsid w:val="001C7FEE"/>
    <w:rsid w:val="001D0083"/>
    <w:rsid w:val="001D00EC"/>
    <w:rsid w:val="001D00FB"/>
    <w:rsid w:val="001D0185"/>
    <w:rsid w:val="001D019F"/>
    <w:rsid w:val="001D01A7"/>
    <w:rsid w:val="001D021D"/>
    <w:rsid w:val="001D0355"/>
    <w:rsid w:val="001D045C"/>
    <w:rsid w:val="001D0538"/>
    <w:rsid w:val="001D0561"/>
    <w:rsid w:val="001D05C2"/>
    <w:rsid w:val="001D0683"/>
    <w:rsid w:val="001D069A"/>
    <w:rsid w:val="001D06B0"/>
    <w:rsid w:val="001D08AB"/>
    <w:rsid w:val="001D08E2"/>
    <w:rsid w:val="001D09DF"/>
    <w:rsid w:val="001D0A63"/>
    <w:rsid w:val="001D0BAD"/>
    <w:rsid w:val="001D0BB1"/>
    <w:rsid w:val="001D0D3D"/>
    <w:rsid w:val="001D0D5E"/>
    <w:rsid w:val="001D0DE3"/>
    <w:rsid w:val="001D0DEE"/>
    <w:rsid w:val="001D0DF7"/>
    <w:rsid w:val="001D0E20"/>
    <w:rsid w:val="001D0F47"/>
    <w:rsid w:val="001D0F50"/>
    <w:rsid w:val="001D0F79"/>
    <w:rsid w:val="001D0F89"/>
    <w:rsid w:val="001D10B2"/>
    <w:rsid w:val="001D1249"/>
    <w:rsid w:val="001D12DB"/>
    <w:rsid w:val="001D12ED"/>
    <w:rsid w:val="001D13FF"/>
    <w:rsid w:val="001D1574"/>
    <w:rsid w:val="001D15D4"/>
    <w:rsid w:val="001D1604"/>
    <w:rsid w:val="001D16F3"/>
    <w:rsid w:val="001D1729"/>
    <w:rsid w:val="001D175F"/>
    <w:rsid w:val="001D176E"/>
    <w:rsid w:val="001D1816"/>
    <w:rsid w:val="001D18CE"/>
    <w:rsid w:val="001D192E"/>
    <w:rsid w:val="001D1939"/>
    <w:rsid w:val="001D193B"/>
    <w:rsid w:val="001D197B"/>
    <w:rsid w:val="001D1A1F"/>
    <w:rsid w:val="001D1AF1"/>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7A9"/>
    <w:rsid w:val="001D2968"/>
    <w:rsid w:val="001D2969"/>
    <w:rsid w:val="001D29FE"/>
    <w:rsid w:val="001D2A1B"/>
    <w:rsid w:val="001D2AA1"/>
    <w:rsid w:val="001D2AB8"/>
    <w:rsid w:val="001D2B30"/>
    <w:rsid w:val="001D2B4A"/>
    <w:rsid w:val="001D2C50"/>
    <w:rsid w:val="001D2C5B"/>
    <w:rsid w:val="001D2C99"/>
    <w:rsid w:val="001D2CED"/>
    <w:rsid w:val="001D2DA3"/>
    <w:rsid w:val="001D2E44"/>
    <w:rsid w:val="001D2E69"/>
    <w:rsid w:val="001D2EB9"/>
    <w:rsid w:val="001D2F03"/>
    <w:rsid w:val="001D2F1E"/>
    <w:rsid w:val="001D2FE4"/>
    <w:rsid w:val="001D303C"/>
    <w:rsid w:val="001D3048"/>
    <w:rsid w:val="001D305E"/>
    <w:rsid w:val="001D30E1"/>
    <w:rsid w:val="001D31C8"/>
    <w:rsid w:val="001D327A"/>
    <w:rsid w:val="001D32B9"/>
    <w:rsid w:val="001D32BB"/>
    <w:rsid w:val="001D32CA"/>
    <w:rsid w:val="001D333C"/>
    <w:rsid w:val="001D334D"/>
    <w:rsid w:val="001D3358"/>
    <w:rsid w:val="001D33BD"/>
    <w:rsid w:val="001D3461"/>
    <w:rsid w:val="001D3537"/>
    <w:rsid w:val="001D3542"/>
    <w:rsid w:val="001D3550"/>
    <w:rsid w:val="001D36B7"/>
    <w:rsid w:val="001D36C7"/>
    <w:rsid w:val="001D377C"/>
    <w:rsid w:val="001D3A8A"/>
    <w:rsid w:val="001D3B68"/>
    <w:rsid w:val="001D3C2C"/>
    <w:rsid w:val="001D3C61"/>
    <w:rsid w:val="001D3C6E"/>
    <w:rsid w:val="001D3D32"/>
    <w:rsid w:val="001D3E27"/>
    <w:rsid w:val="001D3E28"/>
    <w:rsid w:val="001D3EFD"/>
    <w:rsid w:val="001D3F7F"/>
    <w:rsid w:val="001D3F86"/>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27"/>
    <w:rsid w:val="001D4756"/>
    <w:rsid w:val="001D4788"/>
    <w:rsid w:val="001D484C"/>
    <w:rsid w:val="001D48D8"/>
    <w:rsid w:val="001D4927"/>
    <w:rsid w:val="001D4949"/>
    <w:rsid w:val="001D4997"/>
    <w:rsid w:val="001D49E6"/>
    <w:rsid w:val="001D4A73"/>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246"/>
    <w:rsid w:val="001D52E1"/>
    <w:rsid w:val="001D533B"/>
    <w:rsid w:val="001D5382"/>
    <w:rsid w:val="001D53B7"/>
    <w:rsid w:val="001D5417"/>
    <w:rsid w:val="001D5679"/>
    <w:rsid w:val="001D5712"/>
    <w:rsid w:val="001D5865"/>
    <w:rsid w:val="001D598D"/>
    <w:rsid w:val="001D5A1B"/>
    <w:rsid w:val="001D5B12"/>
    <w:rsid w:val="001D5B37"/>
    <w:rsid w:val="001D5B62"/>
    <w:rsid w:val="001D5B6F"/>
    <w:rsid w:val="001D5B70"/>
    <w:rsid w:val="001D5BA9"/>
    <w:rsid w:val="001D5BB7"/>
    <w:rsid w:val="001D5BC6"/>
    <w:rsid w:val="001D5C13"/>
    <w:rsid w:val="001D5D06"/>
    <w:rsid w:val="001D5D30"/>
    <w:rsid w:val="001D5E09"/>
    <w:rsid w:val="001D5E22"/>
    <w:rsid w:val="001D6013"/>
    <w:rsid w:val="001D602E"/>
    <w:rsid w:val="001D6088"/>
    <w:rsid w:val="001D6098"/>
    <w:rsid w:val="001D60BB"/>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184"/>
    <w:rsid w:val="001D7201"/>
    <w:rsid w:val="001D729F"/>
    <w:rsid w:val="001D73A0"/>
    <w:rsid w:val="001D747C"/>
    <w:rsid w:val="001D7592"/>
    <w:rsid w:val="001D769A"/>
    <w:rsid w:val="001D76ED"/>
    <w:rsid w:val="001D77A2"/>
    <w:rsid w:val="001D790B"/>
    <w:rsid w:val="001D799A"/>
    <w:rsid w:val="001D7A03"/>
    <w:rsid w:val="001D7A46"/>
    <w:rsid w:val="001D7A4A"/>
    <w:rsid w:val="001D7A5B"/>
    <w:rsid w:val="001D7ACB"/>
    <w:rsid w:val="001D7AD1"/>
    <w:rsid w:val="001D7B91"/>
    <w:rsid w:val="001D7BBF"/>
    <w:rsid w:val="001D7C03"/>
    <w:rsid w:val="001D7C47"/>
    <w:rsid w:val="001D7C86"/>
    <w:rsid w:val="001D7CA5"/>
    <w:rsid w:val="001D7CC6"/>
    <w:rsid w:val="001D7D24"/>
    <w:rsid w:val="001D7D3D"/>
    <w:rsid w:val="001D7D91"/>
    <w:rsid w:val="001D7DAB"/>
    <w:rsid w:val="001D7DCE"/>
    <w:rsid w:val="001D7DDD"/>
    <w:rsid w:val="001D7DE6"/>
    <w:rsid w:val="001D7DF1"/>
    <w:rsid w:val="001D7ED7"/>
    <w:rsid w:val="001D7F34"/>
    <w:rsid w:val="001D7F8B"/>
    <w:rsid w:val="001E0107"/>
    <w:rsid w:val="001E010E"/>
    <w:rsid w:val="001E0195"/>
    <w:rsid w:val="001E01FE"/>
    <w:rsid w:val="001E0241"/>
    <w:rsid w:val="001E02F2"/>
    <w:rsid w:val="001E032E"/>
    <w:rsid w:val="001E0341"/>
    <w:rsid w:val="001E034B"/>
    <w:rsid w:val="001E0371"/>
    <w:rsid w:val="001E04E5"/>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B54"/>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B62"/>
    <w:rsid w:val="001E1BBA"/>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25"/>
    <w:rsid w:val="001E2791"/>
    <w:rsid w:val="001E2801"/>
    <w:rsid w:val="001E285B"/>
    <w:rsid w:val="001E28E4"/>
    <w:rsid w:val="001E2979"/>
    <w:rsid w:val="001E2A6F"/>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81"/>
    <w:rsid w:val="001E32A0"/>
    <w:rsid w:val="001E32AD"/>
    <w:rsid w:val="001E32B5"/>
    <w:rsid w:val="001E32E8"/>
    <w:rsid w:val="001E32FF"/>
    <w:rsid w:val="001E330D"/>
    <w:rsid w:val="001E33B6"/>
    <w:rsid w:val="001E352D"/>
    <w:rsid w:val="001E3563"/>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B51"/>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35"/>
    <w:rsid w:val="001E4B94"/>
    <w:rsid w:val="001E4C04"/>
    <w:rsid w:val="001E4CFB"/>
    <w:rsid w:val="001E4D18"/>
    <w:rsid w:val="001E4D9A"/>
    <w:rsid w:val="001E4DB8"/>
    <w:rsid w:val="001E4DE0"/>
    <w:rsid w:val="001E5002"/>
    <w:rsid w:val="001E5023"/>
    <w:rsid w:val="001E5060"/>
    <w:rsid w:val="001E50E0"/>
    <w:rsid w:val="001E51A6"/>
    <w:rsid w:val="001E5204"/>
    <w:rsid w:val="001E5209"/>
    <w:rsid w:val="001E523F"/>
    <w:rsid w:val="001E526D"/>
    <w:rsid w:val="001E527E"/>
    <w:rsid w:val="001E533A"/>
    <w:rsid w:val="001E5346"/>
    <w:rsid w:val="001E5445"/>
    <w:rsid w:val="001E544F"/>
    <w:rsid w:val="001E55DA"/>
    <w:rsid w:val="001E55DF"/>
    <w:rsid w:val="001E574A"/>
    <w:rsid w:val="001E577B"/>
    <w:rsid w:val="001E581D"/>
    <w:rsid w:val="001E585F"/>
    <w:rsid w:val="001E5863"/>
    <w:rsid w:val="001E5886"/>
    <w:rsid w:val="001E5A85"/>
    <w:rsid w:val="001E5BAF"/>
    <w:rsid w:val="001E5BE7"/>
    <w:rsid w:val="001E5C05"/>
    <w:rsid w:val="001E5C88"/>
    <w:rsid w:val="001E5C9A"/>
    <w:rsid w:val="001E5CB1"/>
    <w:rsid w:val="001E5D2E"/>
    <w:rsid w:val="001E5D58"/>
    <w:rsid w:val="001E5D7F"/>
    <w:rsid w:val="001E5DA7"/>
    <w:rsid w:val="001E5EA1"/>
    <w:rsid w:val="001E5EC0"/>
    <w:rsid w:val="001E5ECF"/>
    <w:rsid w:val="001E5F17"/>
    <w:rsid w:val="001E5F23"/>
    <w:rsid w:val="001E5FD7"/>
    <w:rsid w:val="001E60C2"/>
    <w:rsid w:val="001E621D"/>
    <w:rsid w:val="001E6221"/>
    <w:rsid w:val="001E633E"/>
    <w:rsid w:val="001E63CB"/>
    <w:rsid w:val="001E64C4"/>
    <w:rsid w:val="001E64C9"/>
    <w:rsid w:val="001E6579"/>
    <w:rsid w:val="001E65FF"/>
    <w:rsid w:val="001E679B"/>
    <w:rsid w:val="001E67C0"/>
    <w:rsid w:val="001E68DF"/>
    <w:rsid w:val="001E6918"/>
    <w:rsid w:val="001E6943"/>
    <w:rsid w:val="001E69B1"/>
    <w:rsid w:val="001E69EA"/>
    <w:rsid w:val="001E6ABD"/>
    <w:rsid w:val="001E6B0B"/>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C02"/>
    <w:rsid w:val="001E7D2D"/>
    <w:rsid w:val="001E7D38"/>
    <w:rsid w:val="001E7D3D"/>
    <w:rsid w:val="001E7DA0"/>
    <w:rsid w:val="001E7DED"/>
    <w:rsid w:val="001E7EA6"/>
    <w:rsid w:val="001E7F13"/>
    <w:rsid w:val="001E7F6A"/>
    <w:rsid w:val="001E7FA4"/>
    <w:rsid w:val="001E7FC9"/>
    <w:rsid w:val="001F0029"/>
    <w:rsid w:val="001F0034"/>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B0B"/>
    <w:rsid w:val="001F0B8D"/>
    <w:rsid w:val="001F0BF2"/>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382"/>
    <w:rsid w:val="001F13A8"/>
    <w:rsid w:val="001F1407"/>
    <w:rsid w:val="001F141E"/>
    <w:rsid w:val="001F14CB"/>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B38"/>
    <w:rsid w:val="001F2CAC"/>
    <w:rsid w:val="001F2DDF"/>
    <w:rsid w:val="001F2DEF"/>
    <w:rsid w:val="001F2E01"/>
    <w:rsid w:val="001F2E31"/>
    <w:rsid w:val="001F2E42"/>
    <w:rsid w:val="001F2EB9"/>
    <w:rsid w:val="001F2F01"/>
    <w:rsid w:val="001F2FF3"/>
    <w:rsid w:val="001F3059"/>
    <w:rsid w:val="001F30A0"/>
    <w:rsid w:val="001F314D"/>
    <w:rsid w:val="001F3216"/>
    <w:rsid w:val="001F3217"/>
    <w:rsid w:val="001F3230"/>
    <w:rsid w:val="001F32CF"/>
    <w:rsid w:val="001F32DC"/>
    <w:rsid w:val="001F3481"/>
    <w:rsid w:val="001F353A"/>
    <w:rsid w:val="001F353F"/>
    <w:rsid w:val="001F355E"/>
    <w:rsid w:val="001F3596"/>
    <w:rsid w:val="001F35B1"/>
    <w:rsid w:val="001F3610"/>
    <w:rsid w:val="001F3662"/>
    <w:rsid w:val="001F3703"/>
    <w:rsid w:val="001F3742"/>
    <w:rsid w:val="001F378A"/>
    <w:rsid w:val="001F37BA"/>
    <w:rsid w:val="001F37C5"/>
    <w:rsid w:val="001F3811"/>
    <w:rsid w:val="001F3824"/>
    <w:rsid w:val="001F3859"/>
    <w:rsid w:val="001F388D"/>
    <w:rsid w:val="001F3957"/>
    <w:rsid w:val="001F3A8A"/>
    <w:rsid w:val="001F3BBF"/>
    <w:rsid w:val="001F3D6A"/>
    <w:rsid w:val="001F3D73"/>
    <w:rsid w:val="001F3E07"/>
    <w:rsid w:val="001F3E2C"/>
    <w:rsid w:val="001F3F90"/>
    <w:rsid w:val="001F3FAC"/>
    <w:rsid w:val="001F4000"/>
    <w:rsid w:val="001F401E"/>
    <w:rsid w:val="001F4143"/>
    <w:rsid w:val="001F414A"/>
    <w:rsid w:val="001F41CE"/>
    <w:rsid w:val="001F424C"/>
    <w:rsid w:val="001F439D"/>
    <w:rsid w:val="001F4456"/>
    <w:rsid w:val="001F463F"/>
    <w:rsid w:val="001F468E"/>
    <w:rsid w:val="001F46A5"/>
    <w:rsid w:val="001F474B"/>
    <w:rsid w:val="001F47A7"/>
    <w:rsid w:val="001F47ED"/>
    <w:rsid w:val="001F4806"/>
    <w:rsid w:val="001F4838"/>
    <w:rsid w:val="001F485E"/>
    <w:rsid w:val="001F48B6"/>
    <w:rsid w:val="001F48F1"/>
    <w:rsid w:val="001F4953"/>
    <w:rsid w:val="001F49D0"/>
    <w:rsid w:val="001F4B6D"/>
    <w:rsid w:val="001F4B82"/>
    <w:rsid w:val="001F4BA0"/>
    <w:rsid w:val="001F4C4A"/>
    <w:rsid w:val="001F4D6F"/>
    <w:rsid w:val="001F4DC3"/>
    <w:rsid w:val="001F4DCE"/>
    <w:rsid w:val="001F4E02"/>
    <w:rsid w:val="001F4E71"/>
    <w:rsid w:val="001F4FE1"/>
    <w:rsid w:val="001F4FF1"/>
    <w:rsid w:val="001F5009"/>
    <w:rsid w:val="001F50A2"/>
    <w:rsid w:val="001F517A"/>
    <w:rsid w:val="001F5209"/>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A01"/>
    <w:rsid w:val="001F5B51"/>
    <w:rsid w:val="001F5B5B"/>
    <w:rsid w:val="001F5B65"/>
    <w:rsid w:val="001F5C3F"/>
    <w:rsid w:val="001F5C81"/>
    <w:rsid w:val="001F5D39"/>
    <w:rsid w:val="001F5DB8"/>
    <w:rsid w:val="001F5E30"/>
    <w:rsid w:val="001F5ED7"/>
    <w:rsid w:val="001F5F2F"/>
    <w:rsid w:val="001F5FB6"/>
    <w:rsid w:val="001F6036"/>
    <w:rsid w:val="001F60C2"/>
    <w:rsid w:val="001F60F1"/>
    <w:rsid w:val="001F6126"/>
    <w:rsid w:val="001F61AC"/>
    <w:rsid w:val="001F6212"/>
    <w:rsid w:val="001F6223"/>
    <w:rsid w:val="001F623A"/>
    <w:rsid w:val="001F62FA"/>
    <w:rsid w:val="001F630B"/>
    <w:rsid w:val="001F635A"/>
    <w:rsid w:val="001F6395"/>
    <w:rsid w:val="001F6564"/>
    <w:rsid w:val="001F6676"/>
    <w:rsid w:val="001F670A"/>
    <w:rsid w:val="001F676A"/>
    <w:rsid w:val="001F6772"/>
    <w:rsid w:val="001F677A"/>
    <w:rsid w:val="001F6882"/>
    <w:rsid w:val="001F68BF"/>
    <w:rsid w:val="001F695E"/>
    <w:rsid w:val="001F69AE"/>
    <w:rsid w:val="001F69F9"/>
    <w:rsid w:val="001F6A02"/>
    <w:rsid w:val="001F6B6C"/>
    <w:rsid w:val="001F6B97"/>
    <w:rsid w:val="001F6BBD"/>
    <w:rsid w:val="001F6C12"/>
    <w:rsid w:val="001F6C4E"/>
    <w:rsid w:val="001F6C55"/>
    <w:rsid w:val="001F6C88"/>
    <w:rsid w:val="001F6CED"/>
    <w:rsid w:val="001F6D02"/>
    <w:rsid w:val="001F6D14"/>
    <w:rsid w:val="001F6E50"/>
    <w:rsid w:val="001F6E75"/>
    <w:rsid w:val="001F6F59"/>
    <w:rsid w:val="001F6F63"/>
    <w:rsid w:val="001F6F8C"/>
    <w:rsid w:val="001F6FFD"/>
    <w:rsid w:val="001F708C"/>
    <w:rsid w:val="001F70D2"/>
    <w:rsid w:val="001F7190"/>
    <w:rsid w:val="001F71DB"/>
    <w:rsid w:val="001F7214"/>
    <w:rsid w:val="001F734D"/>
    <w:rsid w:val="001F73C7"/>
    <w:rsid w:val="001F7408"/>
    <w:rsid w:val="001F7427"/>
    <w:rsid w:val="001F7533"/>
    <w:rsid w:val="001F762A"/>
    <w:rsid w:val="001F7762"/>
    <w:rsid w:val="001F7764"/>
    <w:rsid w:val="001F786D"/>
    <w:rsid w:val="001F78D2"/>
    <w:rsid w:val="001F790D"/>
    <w:rsid w:val="001F7A34"/>
    <w:rsid w:val="001F7AFE"/>
    <w:rsid w:val="001F7B27"/>
    <w:rsid w:val="001F7B73"/>
    <w:rsid w:val="001F7B77"/>
    <w:rsid w:val="001F7B82"/>
    <w:rsid w:val="001F7B89"/>
    <w:rsid w:val="001F7C02"/>
    <w:rsid w:val="001F7C4B"/>
    <w:rsid w:val="001F7CA9"/>
    <w:rsid w:val="001F7D93"/>
    <w:rsid w:val="001F7F39"/>
    <w:rsid w:val="001F7F7B"/>
    <w:rsid w:val="00200038"/>
    <w:rsid w:val="00200060"/>
    <w:rsid w:val="00200070"/>
    <w:rsid w:val="00200194"/>
    <w:rsid w:val="002001F6"/>
    <w:rsid w:val="00200207"/>
    <w:rsid w:val="002002C5"/>
    <w:rsid w:val="002004BA"/>
    <w:rsid w:val="0020057E"/>
    <w:rsid w:val="002005AA"/>
    <w:rsid w:val="002005B2"/>
    <w:rsid w:val="002005C2"/>
    <w:rsid w:val="0020060D"/>
    <w:rsid w:val="00200653"/>
    <w:rsid w:val="0020065E"/>
    <w:rsid w:val="00200661"/>
    <w:rsid w:val="00200720"/>
    <w:rsid w:val="00200725"/>
    <w:rsid w:val="0020076D"/>
    <w:rsid w:val="00200890"/>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C8"/>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84"/>
    <w:rsid w:val="00201CC9"/>
    <w:rsid w:val="00201D28"/>
    <w:rsid w:val="00201D4C"/>
    <w:rsid w:val="00201EF6"/>
    <w:rsid w:val="00201F08"/>
    <w:rsid w:val="00201F30"/>
    <w:rsid w:val="0020204E"/>
    <w:rsid w:val="002020D2"/>
    <w:rsid w:val="002021D8"/>
    <w:rsid w:val="002021F8"/>
    <w:rsid w:val="002021FD"/>
    <w:rsid w:val="0020225F"/>
    <w:rsid w:val="0020233C"/>
    <w:rsid w:val="00202374"/>
    <w:rsid w:val="00202482"/>
    <w:rsid w:val="002024AE"/>
    <w:rsid w:val="002024D2"/>
    <w:rsid w:val="00202543"/>
    <w:rsid w:val="0020254B"/>
    <w:rsid w:val="0020255E"/>
    <w:rsid w:val="002025DD"/>
    <w:rsid w:val="002026AE"/>
    <w:rsid w:val="002026C3"/>
    <w:rsid w:val="00202783"/>
    <w:rsid w:val="0020281E"/>
    <w:rsid w:val="002028EB"/>
    <w:rsid w:val="002029A3"/>
    <w:rsid w:val="002029E8"/>
    <w:rsid w:val="00202A91"/>
    <w:rsid w:val="00202B2D"/>
    <w:rsid w:val="00202C6A"/>
    <w:rsid w:val="00202C6C"/>
    <w:rsid w:val="00202CCE"/>
    <w:rsid w:val="00202D5B"/>
    <w:rsid w:val="00202DA0"/>
    <w:rsid w:val="00202EA0"/>
    <w:rsid w:val="00202FCE"/>
    <w:rsid w:val="00202FD5"/>
    <w:rsid w:val="00203080"/>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65"/>
    <w:rsid w:val="00203FCA"/>
    <w:rsid w:val="002040A2"/>
    <w:rsid w:val="00204169"/>
    <w:rsid w:val="002041AE"/>
    <w:rsid w:val="002041C1"/>
    <w:rsid w:val="002042F3"/>
    <w:rsid w:val="0020438A"/>
    <w:rsid w:val="0020441A"/>
    <w:rsid w:val="002044CD"/>
    <w:rsid w:val="002044DB"/>
    <w:rsid w:val="00204529"/>
    <w:rsid w:val="0020456A"/>
    <w:rsid w:val="0020458C"/>
    <w:rsid w:val="002045EE"/>
    <w:rsid w:val="00204613"/>
    <w:rsid w:val="002048CF"/>
    <w:rsid w:val="002049B5"/>
    <w:rsid w:val="002049C5"/>
    <w:rsid w:val="00204A38"/>
    <w:rsid w:val="00204A6A"/>
    <w:rsid w:val="00204A85"/>
    <w:rsid w:val="00204B52"/>
    <w:rsid w:val="00204B53"/>
    <w:rsid w:val="00204CB5"/>
    <w:rsid w:val="00204D58"/>
    <w:rsid w:val="00204DFF"/>
    <w:rsid w:val="00204E52"/>
    <w:rsid w:val="0020501A"/>
    <w:rsid w:val="002050DA"/>
    <w:rsid w:val="00205180"/>
    <w:rsid w:val="002051D6"/>
    <w:rsid w:val="002051FE"/>
    <w:rsid w:val="00205240"/>
    <w:rsid w:val="0020529B"/>
    <w:rsid w:val="00205346"/>
    <w:rsid w:val="002053C1"/>
    <w:rsid w:val="0020545B"/>
    <w:rsid w:val="002054A8"/>
    <w:rsid w:val="00205550"/>
    <w:rsid w:val="00205655"/>
    <w:rsid w:val="002056B3"/>
    <w:rsid w:val="002056CE"/>
    <w:rsid w:val="00205732"/>
    <w:rsid w:val="0020577B"/>
    <w:rsid w:val="00205827"/>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55"/>
    <w:rsid w:val="0020638F"/>
    <w:rsid w:val="00206390"/>
    <w:rsid w:val="002063F1"/>
    <w:rsid w:val="002064B7"/>
    <w:rsid w:val="002064BC"/>
    <w:rsid w:val="00206534"/>
    <w:rsid w:val="002065CD"/>
    <w:rsid w:val="0020668B"/>
    <w:rsid w:val="002066A4"/>
    <w:rsid w:val="0020670A"/>
    <w:rsid w:val="00206777"/>
    <w:rsid w:val="00206849"/>
    <w:rsid w:val="0020687E"/>
    <w:rsid w:val="002068BE"/>
    <w:rsid w:val="002068DA"/>
    <w:rsid w:val="00206919"/>
    <w:rsid w:val="0020691C"/>
    <w:rsid w:val="00206B8F"/>
    <w:rsid w:val="00206BD2"/>
    <w:rsid w:val="00206C03"/>
    <w:rsid w:val="00206C39"/>
    <w:rsid w:val="00206C54"/>
    <w:rsid w:val="00206CA5"/>
    <w:rsid w:val="00206E0B"/>
    <w:rsid w:val="00206E86"/>
    <w:rsid w:val="00206F8A"/>
    <w:rsid w:val="0020701E"/>
    <w:rsid w:val="00207063"/>
    <w:rsid w:val="002070F6"/>
    <w:rsid w:val="002070FD"/>
    <w:rsid w:val="00207139"/>
    <w:rsid w:val="0020713D"/>
    <w:rsid w:val="002071B8"/>
    <w:rsid w:val="00207247"/>
    <w:rsid w:val="0020726D"/>
    <w:rsid w:val="002072D5"/>
    <w:rsid w:val="0020735B"/>
    <w:rsid w:val="002073E8"/>
    <w:rsid w:val="00207401"/>
    <w:rsid w:val="00207424"/>
    <w:rsid w:val="0020742C"/>
    <w:rsid w:val="0020744F"/>
    <w:rsid w:val="002074C3"/>
    <w:rsid w:val="00207562"/>
    <w:rsid w:val="002075A9"/>
    <w:rsid w:val="00207634"/>
    <w:rsid w:val="0020796F"/>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BCD"/>
    <w:rsid w:val="00210BDA"/>
    <w:rsid w:val="00210C08"/>
    <w:rsid w:val="00210C35"/>
    <w:rsid w:val="00210C8E"/>
    <w:rsid w:val="00210CA3"/>
    <w:rsid w:val="00210D39"/>
    <w:rsid w:val="00210DCB"/>
    <w:rsid w:val="00210EA7"/>
    <w:rsid w:val="00210F32"/>
    <w:rsid w:val="00210F73"/>
    <w:rsid w:val="00210F9C"/>
    <w:rsid w:val="00210FEE"/>
    <w:rsid w:val="00211081"/>
    <w:rsid w:val="002110F3"/>
    <w:rsid w:val="0021110F"/>
    <w:rsid w:val="00211113"/>
    <w:rsid w:val="00211161"/>
    <w:rsid w:val="00211191"/>
    <w:rsid w:val="00211192"/>
    <w:rsid w:val="002111F1"/>
    <w:rsid w:val="002112AA"/>
    <w:rsid w:val="002112CF"/>
    <w:rsid w:val="0021132D"/>
    <w:rsid w:val="0021132E"/>
    <w:rsid w:val="00211369"/>
    <w:rsid w:val="0021143C"/>
    <w:rsid w:val="002114BD"/>
    <w:rsid w:val="002114C0"/>
    <w:rsid w:val="00211541"/>
    <w:rsid w:val="002115C6"/>
    <w:rsid w:val="002115DB"/>
    <w:rsid w:val="002115E4"/>
    <w:rsid w:val="002115F1"/>
    <w:rsid w:val="0021173D"/>
    <w:rsid w:val="00211749"/>
    <w:rsid w:val="00211798"/>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B6C"/>
    <w:rsid w:val="00212C0E"/>
    <w:rsid w:val="00212C5F"/>
    <w:rsid w:val="00212CB2"/>
    <w:rsid w:val="00212CC3"/>
    <w:rsid w:val="00212CFF"/>
    <w:rsid w:val="00212D86"/>
    <w:rsid w:val="00212DCF"/>
    <w:rsid w:val="00212E39"/>
    <w:rsid w:val="00212EA5"/>
    <w:rsid w:val="00212F02"/>
    <w:rsid w:val="00212F3D"/>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12"/>
    <w:rsid w:val="00214046"/>
    <w:rsid w:val="0021405A"/>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6EA"/>
    <w:rsid w:val="0021479D"/>
    <w:rsid w:val="002147A1"/>
    <w:rsid w:val="0021488F"/>
    <w:rsid w:val="002148CA"/>
    <w:rsid w:val="002148CB"/>
    <w:rsid w:val="002149B8"/>
    <w:rsid w:val="002149E7"/>
    <w:rsid w:val="00214A5E"/>
    <w:rsid w:val="00214A85"/>
    <w:rsid w:val="00214A97"/>
    <w:rsid w:val="00214BB0"/>
    <w:rsid w:val="00214BBB"/>
    <w:rsid w:val="00214BF9"/>
    <w:rsid w:val="00214D70"/>
    <w:rsid w:val="00214D77"/>
    <w:rsid w:val="00214D90"/>
    <w:rsid w:val="00215062"/>
    <w:rsid w:val="002150AF"/>
    <w:rsid w:val="002152A3"/>
    <w:rsid w:val="002152D1"/>
    <w:rsid w:val="0021534E"/>
    <w:rsid w:val="00215450"/>
    <w:rsid w:val="002154F1"/>
    <w:rsid w:val="00215548"/>
    <w:rsid w:val="00215566"/>
    <w:rsid w:val="002155E1"/>
    <w:rsid w:val="002156E0"/>
    <w:rsid w:val="0021572C"/>
    <w:rsid w:val="002157A2"/>
    <w:rsid w:val="0021582D"/>
    <w:rsid w:val="002158FC"/>
    <w:rsid w:val="00215960"/>
    <w:rsid w:val="0021596A"/>
    <w:rsid w:val="00215A3B"/>
    <w:rsid w:val="00215AB2"/>
    <w:rsid w:val="00215AD1"/>
    <w:rsid w:val="00215AF2"/>
    <w:rsid w:val="00215B0B"/>
    <w:rsid w:val="00215B42"/>
    <w:rsid w:val="00215C20"/>
    <w:rsid w:val="00215C54"/>
    <w:rsid w:val="00215D6C"/>
    <w:rsid w:val="00215D71"/>
    <w:rsid w:val="00215DCD"/>
    <w:rsid w:val="00215DE0"/>
    <w:rsid w:val="00215E5A"/>
    <w:rsid w:val="00215E92"/>
    <w:rsid w:val="00215ED6"/>
    <w:rsid w:val="00215EE2"/>
    <w:rsid w:val="00215F53"/>
    <w:rsid w:val="00215FDB"/>
    <w:rsid w:val="00216085"/>
    <w:rsid w:val="00216102"/>
    <w:rsid w:val="00216113"/>
    <w:rsid w:val="00216188"/>
    <w:rsid w:val="0021619A"/>
    <w:rsid w:val="002161A5"/>
    <w:rsid w:val="002161FC"/>
    <w:rsid w:val="00216249"/>
    <w:rsid w:val="002162DB"/>
    <w:rsid w:val="00216306"/>
    <w:rsid w:val="0021630D"/>
    <w:rsid w:val="00216430"/>
    <w:rsid w:val="0021648E"/>
    <w:rsid w:val="00216533"/>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7095"/>
    <w:rsid w:val="002170C0"/>
    <w:rsid w:val="0021712F"/>
    <w:rsid w:val="0021718B"/>
    <w:rsid w:val="002172E6"/>
    <w:rsid w:val="00217319"/>
    <w:rsid w:val="00217369"/>
    <w:rsid w:val="00217421"/>
    <w:rsid w:val="00217424"/>
    <w:rsid w:val="002174C0"/>
    <w:rsid w:val="0021750C"/>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3E"/>
    <w:rsid w:val="00220540"/>
    <w:rsid w:val="002205F2"/>
    <w:rsid w:val="0022061F"/>
    <w:rsid w:val="0022066A"/>
    <w:rsid w:val="0022080F"/>
    <w:rsid w:val="00220910"/>
    <w:rsid w:val="00220A31"/>
    <w:rsid w:val="00220B4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1F"/>
    <w:rsid w:val="00221547"/>
    <w:rsid w:val="002216F1"/>
    <w:rsid w:val="0022171A"/>
    <w:rsid w:val="00221760"/>
    <w:rsid w:val="00221788"/>
    <w:rsid w:val="0022180D"/>
    <w:rsid w:val="002218AA"/>
    <w:rsid w:val="00221936"/>
    <w:rsid w:val="002219B3"/>
    <w:rsid w:val="002219C3"/>
    <w:rsid w:val="002219F0"/>
    <w:rsid w:val="00221A27"/>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7D"/>
    <w:rsid w:val="002221B0"/>
    <w:rsid w:val="002221B9"/>
    <w:rsid w:val="0022224E"/>
    <w:rsid w:val="002222B8"/>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8FC"/>
    <w:rsid w:val="00222993"/>
    <w:rsid w:val="00222A53"/>
    <w:rsid w:val="00222AE9"/>
    <w:rsid w:val="00222B05"/>
    <w:rsid w:val="00222B1B"/>
    <w:rsid w:val="00222B46"/>
    <w:rsid w:val="00222BA8"/>
    <w:rsid w:val="00222C3B"/>
    <w:rsid w:val="00222C5D"/>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9D6"/>
    <w:rsid w:val="00223A40"/>
    <w:rsid w:val="00223A54"/>
    <w:rsid w:val="00223AEB"/>
    <w:rsid w:val="00223BDC"/>
    <w:rsid w:val="00223C42"/>
    <w:rsid w:val="00223CBC"/>
    <w:rsid w:val="00223DD8"/>
    <w:rsid w:val="00223E25"/>
    <w:rsid w:val="00223E72"/>
    <w:rsid w:val="00223E7F"/>
    <w:rsid w:val="00223FC2"/>
    <w:rsid w:val="00223FD1"/>
    <w:rsid w:val="00224042"/>
    <w:rsid w:val="00224103"/>
    <w:rsid w:val="002241B3"/>
    <w:rsid w:val="002241C0"/>
    <w:rsid w:val="002241CC"/>
    <w:rsid w:val="002241FD"/>
    <w:rsid w:val="002241FE"/>
    <w:rsid w:val="00224208"/>
    <w:rsid w:val="00224292"/>
    <w:rsid w:val="002242A2"/>
    <w:rsid w:val="002242A3"/>
    <w:rsid w:val="002242C4"/>
    <w:rsid w:val="002242CA"/>
    <w:rsid w:val="002242DB"/>
    <w:rsid w:val="00224333"/>
    <w:rsid w:val="002243E7"/>
    <w:rsid w:val="002245FE"/>
    <w:rsid w:val="00224631"/>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E9C"/>
    <w:rsid w:val="00225F15"/>
    <w:rsid w:val="00226036"/>
    <w:rsid w:val="0022615D"/>
    <w:rsid w:val="0022621C"/>
    <w:rsid w:val="00226278"/>
    <w:rsid w:val="00226290"/>
    <w:rsid w:val="002262CC"/>
    <w:rsid w:val="002262DF"/>
    <w:rsid w:val="00226387"/>
    <w:rsid w:val="00226407"/>
    <w:rsid w:val="00226461"/>
    <w:rsid w:val="002264EC"/>
    <w:rsid w:val="00226521"/>
    <w:rsid w:val="0022661A"/>
    <w:rsid w:val="002266AB"/>
    <w:rsid w:val="002266EA"/>
    <w:rsid w:val="002267E2"/>
    <w:rsid w:val="00226AF2"/>
    <w:rsid w:val="00226B1A"/>
    <w:rsid w:val="00226D01"/>
    <w:rsid w:val="00226D03"/>
    <w:rsid w:val="00226D40"/>
    <w:rsid w:val="00226D4F"/>
    <w:rsid w:val="00226DCF"/>
    <w:rsid w:val="00226EEC"/>
    <w:rsid w:val="00226F69"/>
    <w:rsid w:val="00226FCA"/>
    <w:rsid w:val="00227052"/>
    <w:rsid w:val="002270A3"/>
    <w:rsid w:val="00227259"/>
    <w:rsid w:val="002272FB"/>
    <w:rsid w:val="002274A1"/>
    <w:rsid w:val="002274D1"/>
    <w:rsid w:val="002274EC"/>
    <w:rsid w:val="002275F6"/>
    <w:rsid w:val="0022786A"/>
    <w:rsid w:val="00227A7F"/>
    <w:rsid w:val="00227AFF"/>
    <w:rsid w:val="00227C8A"/>
    <w:rsid w:val="00227CD1"/>
    <w:rsid w:val="00227D5C"/>
    <w:rsid w:val="00227DAF"/>
    <w:rsid w:val="00227DD4"/>
    <w:rsid w:val="00227E29"/>
    <w:rsid w:val="00227E4C"/>
    <w:rsid w:val="00230045"/>
    <w:rsid w:val="002300C4"/>
    <w:rsid w:val="00230168"/>
    <w:rsid w:val="002301F7"/>
    <w:rsid w:val="00230226"/>
    <w:rsid w:val="0023032C"/>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A"/>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7"/>
    <w:rsid w:val="00232E4B"/>
    <w:rsid w:val="00232E52"/>
    <w:rsid w:val="00232E87"/>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053"/>
    <w:rsid w:val="002340CD"/>
    <w:rsid w:val="0023410C"/>
    <w:rsid w:val="002341C2"/>
    <w:rsid w:val="0023420D"/>
    <w:rsid w:val="0023429C"/>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6F3"/>
    <w:rsid w:val="002357DB"/>
    <w:rsid w:val="0023580F"/>
    <w:rsid w:val="0023585A"/>
    <w:rsid w:val="00235885"/>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B92"/>
    <w:rsid w:val="00236C06"/>
    <w:rsid w:val="00236D29"/>
    <w:rsid w:val="00236D3D"/>
    <w:rsid w:val="00236D80"/>
    <w:rsid w:val="00236E4E"/>
    <w:rsid w:val="00236EA3"/>
    <w:rsid w:val="00236EDB"/>
    <w:rsid w:val="00236F67"/>
    <w:rsid w:val="002371B2"/>
    <w:rsid w:val="0023727B"/>
    <w:rsid w:val="0023729B"/>
    <w:rsid w:val="0023750B"/>
    <w:rsid w:val="00237548"/>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8C"/>
    <w:rsid w:val="00237E75"/>
    <w:rsid w:val="00237F22"/>
    <w:rsid w:val="00237F61"/>
    <w:rsid w:val="0024001F"/>
    <w:rsid w:val="0024005B"/>
    <w:rsid w:val="002400F5"/>
    <w:rsid w:val="0024014B"/>
    <w:rsid w:val="0024024B"/>
    <w:rsid w:val="0024025F"/>
    <w:rsid w:val="00240309"/>
    <w:rsid w:val="0024030B"/>
    <w:rsid w:val="00240318"/>
    <w:rsid w:val="002403AE"/>
    <w:rsid w:val="0024044F"/>
    <w:rsid w:val="0024048D"/>
    <w:rsid w:val="002404B0"/>
    <w:rsid w:val="0024051B"/>
    <w:rsid w:val="00240593"/>
    <w:rsid w:val="0024059F"/>
    <w:rsid w:val="002406A4"/>
    <w:rsid w:val="002406F9"/>
    <w:rsid w:val="0024080A"/>
    <w:rsid w:val="0024082D"/>
    <w:rsid w:val="0024082F"/>
    <w:rsid w:val="0024090F"/>
    <w:rsid w:val="002409A2"/>
    <w:rsid w:val="00240A0F"/>
    <w:rsid w:val="00240A2A"/>
    <w:rsid w:val="00240A2D"/>
    <w:rsid w:val="00240BD4"/>
    <w:rsid w:val="00240BFA"/>
    <w:rsid w:val="00240C49"/>
    <w:rsid w:val="00240D37"/>
    <w:rsid w:val="00240D60"/>
    <w:rsid w:val="00240E29"/>
    <w:rsid w:val="00240E51"/>
    <w:rsid w:val="00240EA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D4"/>
    <w:rsid w:val="002421ED"/>
    <w:rsid w:val="0024224B"/>
    <w:rsid w:val="00242276"/>
    <w:rsid w:val="002422A3"/>
    <w:rsid w:val="0024237D"/>
    <w:rsid w:val="00242385"/>
    <w:rsid w:val="00242548"/>
    <w:rsid w:val="00242779"/>
    <w:rsid w:val="002427CD"/>
    <w:rsid w:val="0024281D"/>
    <w:rsid w:val="0024285A"/>
    <w:rsid w:val="0024289A"/>
    <w:rsid w:val="00242974"/>
    <w:rsid w:val="00242A18"/>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BB"/>
    <w:rsid w:val="002432E2"/>
    <w:rsid w:val="002432FF"/>
    <w:rsid w:val="002433DE"/>
    <w:rsid w:val="00243444"/>
    <w:rsid w:val="00243448"/>
    <w:rsid w:val="0024345F"/>
    <w:rsid w:val="00243491"/>
    <w:rsid w:val="002434B4"/>
    <w:rsid w:val="00243508"/>
    <w:rsid w:val="002435B5"/>
    <w:rsid w:val="002436FB"/>
    <w:rsid w:val="0024373D"/>
    <w:rsid w:val="0024373E"/>
    <w:rsid w:val="00243740"/>
    <w:rsid w:val="00243810"/>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AD"/>
    <w:rsid w:val="002441D5"/>
    <w:rsid w:val="0024424D"/>
    <w:rsid w:val="0024433D"/>
    <w:rsid w:val="00244384"/>
    <w:rsid w:val="002443E3"/>
    <w:rsid w:val="00244419"/>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90"/>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6E1"/>
    <w:rsid w:val="00245715"/>
    <w:rsid w:val="00245808"/>
    <w:rsid w:val="00245842"/>
    <w:rsid w:val="002458B5"/>
    <w:rsid w:val="00245933"/>
    <w:rsid w:val="002459E8"/>
    <w:rsid w:val="002459EA"/>
    <w:rsid w:val="00245A8D"/>
    <w:rsid w:val="00245B4E"/>
    <w:rsid w:val="00245C3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1F"/>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E05"/>
    <w:rsid w:val="00246F05"/>
    <w:rsid w:val="00246F22"/>
    <w:rsid w:val="00246F55"/>
    <w:rsid w:val="00247020"/>
    <w:rsid w:val="0024714D"/>
    <w:rsid w:val="0024714F"/>
    <w:rsid w:val="002471DC"/>
    <w:rsid w:val="00247220"/>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21"/>
    <w:rsid w:val="00247C78"/>
    <w:rsid w:val="00247CA3"/>
    <w:rsid w:val="00247CF4"/>
    <w:rsid w:val="00247E41"/>
    <w:rsid w:val="00247FAA"/>
    <w:rsid w:val="00247FC0"/>
    <w:rsid w:val="00250015"/>
    <w:rsid w:val="00250079"/>
    <w:rsid w:val="002500BA"/>
    <w:rsid w:val="002500E3"/>
    <w:rsid w:val="002500F3"/>
    <w:rsid w:val="0025015B"/>
    <w:rsid w:val="0025027C"/>
    <w:rsid w:val="00250285"/>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70"/>
    <w:rsid w:val="00250980"/>
    <w:rsid w:val="00250989"/>
    <w:rsid w:val="00250A06"/>
    <w:rsid w:val="00250A15"/>
    <w:rsid w:val="00250A17"/>
    <w:rsid w:val="00250AA9"/>
    <w:rsid w:val="00250BEC"/>
    <w:rsid w:val="00250C56"/>
    <w:rsid w:val="00250CED"/>
    <w:rsid w:val="00250CF8"/>
    <w:rsid w:val="00250D86"/>
    <w:rsid w:val="00250DA9"/>
    <w:rsid w:val="00250E23"/>
    <w:rsid w:val="00250E2C"/>
    <w:rsid w:val="00250E47"/>
    <w:rsid w:val="00250F74"/>
    <w:rsid w:val="00250FC3"/>
    <w:rsid w:val="00250FFE"/>
    <w:rsid w:val="0025100D"/>
    <w:rsid w:val="00251043"/>
    <w:rsid w:val="002513D8"/>
    <w:rsid w:val="002513E0"/>
    <w:rsid w:val="00251431"/>
    <w:rsid w:val="0025149D"/>
    <w:rsid w:val="002514A2"/>
    <w:rsid w:val="00251502"/>
    <w:rsid w:val="002515BA"/>
    <w:rsid w:val="002515E3"/>
    <w:rsid w:val="002515F3"/>
    <w:rsid w:val="002516D0"/>
    <w:rsid w:val="002516DB"/>
    <w:rsid w:val="0025185E"/>
    <w:rsid w:val="00251885"/>
    <w:rsid w:val="00251895"/>
    <w:rsid w:val="002518C9"/>
    <w:rsid w:val="002518EB"/>
    <w:rsid w:val="002519D6"/>
    <w:rsid w:val="002519E6"/>
    <w:rsid w:val="00251B07"/>
    <w:rsid w:val="00251B35"/>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1C"/>
    <w:rsid w:val="002522E8"/>
    <w:rsid w:val="00252352"/>
    <w:rsid w:val="0025242A"/>
    <w:rsid w:val="00252456"/>
    <w:rsid w:val="002524E6"/>
    <w:rsid w:val="00252581"/>
    <w:rsid w:val="002525D3"/>
    <w:rsid w:val="0025261F"/>
    <w:rsid w:val="00252653"/>
    <w:rsid w:val="0025266F"/>
    <w:rsid w:val="002526DF"/>
    <w:rsid w:val="002527CD"/>
    <w:rsid w:val="00252860"/>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B8"/>
    <w:rsid w:val="00253253"/>
    <w:rsid w:val="002532B1"/>
    <w:rsid w:val="00253357"/>
    <w:rsid w:val="0025335C"/>
    <w:rsid w:val="0025336F"/>
    <w:rsid w:val="00253384"/>
    <w:rsid w:val="00253422"/>
    <w:rsid w:val="00253423"/>
    <w:rsid w:val="0025347D"/>
    <w:rsid w:val="002535D2"/>
    <w:rsid w:val="002535FE"/>
    <w:rsid w:val="00253691"/>
    <w:rsid w:val="002536E8"/>
    <w:rsid w:val="00253780"/>
    <w:rsid w:val="002537E9"/>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40F"/>
    <w:rsid w:val="00254489"/>
    <w:rsid w:val="00254526"/>
    <w:rsid w:val="0025468B"/>
    <w:rsid w:val="002546EE"/>
    <w:rsid w:val="00254968"/>
    <w:rsid w:val="002549F1"/>
    <w:rsid w:val="00254A18"/>
    <w:rsid w:val="00254AA9"/>
    <w:rsid w:val="00254ADF"/>
    <w:rsid w:val="00254AF6"/>
    <w:rsid w:val="00254B78"/>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662"/>
    <w:rsid w:val="00255751"/>
    <w:rsid w:val="0025583B"/>
    <w:rsid w:val="0025583C"/>
    <w:rsid w:val="0025588D"/>
    <w:rsid w:val="002559FE"/>
    <w:rsid w:val="00255A82"/>
    <w:rsid w:val="00255B18"/>
    <w:rsid w:val="00255B66"/>
    <w:rsid w:val="00255B85"/>
    <w:rsid w:val="00255BE3"/>
    <w:rsid w:val="00255C67"/>
    <w:rsid w:val="00255CCA"/>
    <w:rsid w:val="00255D54"/>
    <w:rsid w:val="00255D90"/>
    <w:rsid w:val="00255D93"/>
    <w:rsid w:val="00255E24"/>
    <w:rsid w:val="00255EB4"/>
    <w:rsid w:val="00255EDD"/>
    <w:rsid w:val="00255F41"/>
    <w:rsid w:val="00255FE9"/>
    <w:rsid w:val="00256010"/>
    <w:rsid w:val="00256033"/>
    <w:rsid w:val="002560E8"/>
    <w:rsid w:val="0025631A"/>
    <w:rsid w:val="002563BE"/>
    <w:rsid w:val="00256427"/>
    <w:rsid w:val="00256433"/>
    <w:rsid w:val="002565F3"/>
    <w:rsid w:val="0025661B"/>
    <w:rsid w:val="00256620"/>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0F"/>
    <w:rsid w:val="00257337"/>
    <w:rsid w:val="0025734F"/>
    <w:rsid w:val="002573B6"/>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89A"/>
    <w:rsid w:val="002578FE"/>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72"/>
    <w:rsid w:val="00260479"/>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B"/>
    <w:rsid w:val="0026117E"/>
    <w:rsid w:val="002611A6"/>
    <w:rsid w:val="00261216"/>
    <w:rsid w:val="00261339"/>
    <w:rsid w:val="0026138D"/>
    <w:rsid w:val="002613C0"/>
    <w:rsid w:val="002613C7"/>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8D1"/>
    <w:rsid w:val="002618D5"/>
    <w:rsid w:val="002619D2"/>
    <w:rsid w:val="00261A2A"/>
    <w:rsid w:val="00261A34"/>
    <w:rsid w:val="00261A5A"/>
    <w:rsid w:val="00261A99"/>
    <w:rsid w:val="00261A9E"/>
    <w:rsid w:val="00261AF6"/>
    <w:rsid w:val="00261BBB"/>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C28"/>
    <w:rsid w:val="00262D59"/>
    <w:rsid w:val="00262D66"/>
    <w:rsid w:val="00262D8F"/>
    <w:rsid w:val="00262DB0"/>
    <w:rsid w:val="00262DBB"/>
    <w:rsid w:val="00262DF5"/>
    <w:rsid w:val="00262EA6"/>
    <w:rsid w:val="00262F37"/>
    <w:rsid w:val="00262F55"/>
    <w:rsid w:val="00262FE1"/>
    <w:rsid w:val="00263054"/>
    <w:rsid w:val="002630E1"/>
    <w:rsid w:val="0026319E"/>
    <w:rsid w:val="00263230"/>
    <w:rsid w:val="00263236"/>
    <w:rsid w:val="00263241"/>
    <w:rsid w:val="00263285"/>
    <w:rsid w:val="002632AA"/>
    <w:rsid w:val="00263395"/>
    <w:rsid w:val="002633E1"/>
    <w:rsid w:val="00263450"/>
    <w:rsid w:val="0026348D"/>
    <w:rsid w:val="002634BD"/>
    <w:rsid w:val="002634C7"/>
    <w:rsid w:val="00263583"/>
    <w:rsid w:val="0026360F"/>
    <w:rsid w:val="0026362F"/>
    <w:rsid w:val="00263775"/>
    <w:rsid w:val="00263A1B"/>
    <w:rsid w:val="00263A72"/>
    <w:rsid w:val="00263AC5"/>
    <w:rsid w:val="00263AD1"/>
    <w:rsid w:val="00263AF3"/>
    <w:rsid w:val="00263B12"/>
    <w:rsid w:val="00263C68"/>
    <w:rsid w:val="00263C9C"/>
    <w:rsid w:val="00263D2F"/>
    <w:rsid w:val="00263D51"/>
    <w:rsid w:val="00263DD7"/>
    <w:rsid w:val="00263E53"/>
    <w:rsid w:val="00263EF6"/>
    <w:rsid w:val="00263FCF"/>
    <w:rsid w:val="00264032"/>
    <w:rsid w:val="00264056"/>
    <w:rsid w:val="002640AC"/>
    <w:rsid w:val="00264146"/>
    <w:rsid w:val="00264163"/>
    <w:rsid w:val="00264192"/>
    <w:rsid w:val="0026426C"/>
    <w:rsid w:val="00264293"/>
    <w:rsid w:val="002642B2"/>
    <w:rsid w:val="00264305"/>
    <w:rsid w:val="00264308"/>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BCA"/>
    <w:rsid w:val="00264C1B"/>
    <w:rsid w:val="00264D64"/>
    <w:rsid w:val="00264D72"/>
    <w:rsid w:val="00264E66"/>
    <w:rsid w:val="00264E84"/>
    <w:rsid w:val="00264FB5"/>
    <w:rsid w:val="002650D2"/>
    <w:rsid w:val="00265102"/>
    <w:rsid w:val="002651A4"/>
    <w:rsid w:val="0026522E"/>
    <w:rsid w:val="0026524D"/>
    <w:rsid w:val="002652D2"/>
    <w:rsid w:val="0026533B"/>
    <w:rsid w:val="00265506"/>
    <w:rsid w:val="0026558C"/>
    <w:rsid w:val="002655B1"/>
    <w:rsid w:val="002655B4"/>
    <w:rsid w:val="00265759"/>
    <w:rsid w:val="002657F0"/>
    <w:rsid w:val="00265985"/>
    <w:rsid w:val="00265B9A"/>
    <w:rsid w:val="00265D4D"/>
    <w:rsid w:val="00265D5D"/>
    <w:rsid w:val="00265E0B"/>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BFC"/>
    <w:rsid w:val="00266D98"/>
    <w:rsid w:val="00266DF1"/>
    <w:rsid w:val="00266DF9"/>
    <w:rsid w:val="00266E28"/>
    <w:rsid w:val="00266EEC"/>
    <w:rsid w:val="00266F2B"/>
    <w:rsid w:val="00266F4C"/>
    <w:rsid w:val="00266FAE"/>
    <w:rsid w:val="0026701C"/>
    <w:rsid w:val="0026704A"/>
    <w:rsid w:val="0026708D"/>
    <w:rsid w:val="002670C6"/>
    <w:rsid w:val="00267194"/>
    <w:rsid w:val="002671E1"/>
    <w:rsid w:val="00267201"/>
    <w:rsid w:val="00267223"/>
    <w:rsid w:val="0026729B"/>
    <w:rsid w:val="002672C5"/>
    <w:rsid w:val="002673A7"/>
    <w:rsid w:val="0026743D"/>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67FF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32"/>
    <w:rsid w:val="00270956"/>
    <w:rsid w:val="0027095E"/>
    <w:rsid w:val="00270A26"/>
    <w:rsid w:val="00270A42"/>
    <w:rsid w:val="00270A85"/>
    <w:rsid w:val="00270B67"/>
    <w:rsid w:val="00270C57"/>
    <w:rsid w:val="00270DD4"/>
    <w:rsid w:val="00270E0A"/>
    <w:rsid w:val="00270E3D"/>
    <w:rsid w:val="00270EA0"/>
    <w:rsid w:val="00270F43"/>
    <w:rsid w:val="00270F7A"/>
    <w:rsid w:val="00271028"/>
    <w:rsid w:val="0027103C"/>
    <w:rsid w:val="0027104C"/>
    <w:rsid w:val="002710A4"/>
    <w:rsid w:val="00271279"/>
    <w:rsid w:val="0027128A"/>
    <w:rsid w:val="002712B9"/>
    <w:rsid w:val="0027133B"/>
    <w:rsid w:val="002713BF"/>
    <w:rsid w:val="002713C6"/>
    <w:rsid w:val="00271400"/>
    <w:rsid w:val="00271404"/>
    <w:rsid w:val="00271414"/>
    <w:rsid w:val="00271452"/>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C5"/>
    <w:rsid w:val="002732F0"/>
    <w:rsid w:val="0027342C"/>
    <w:rsid w:val="0027347A"/>
    <w:rsid w:val="00273499"/>
    <w:rsid w:val="002734C7"/>
    <w:rsid w:val="002734DD"/>
    <w:rsid w:val="00273527"/>
    <w:rsid w:val="0027356B"/>
    <w:rsid w:val="00273597"/>
    <w:rsid w:val="00273632"/>
    <w:rsid w:val="0027366C"/>
    <w:rsid w:val="0027367A"/>
    <w:rsid w:val="0027369F"/>
    <w:rsid w:val="002736C9"/>
    <w:rsid w:val="0027378A"/>
    <w:rsid w:val="0027379A"/>
    <w:rsid w:val="002737BE"/>
    <w:rsid w:val="002737F7"/>
    <w:rsid w:val="00273812"/>
    <w:rsid w:val="0027389A"/>
    <w:rsid w:val="002738AE"/>
    <w:rsid w:val="00273A24"/>
    <w:rsid w:val="00273A69"/>
    <w:rsid w:val="00273B64"/>
    <w:rsid w:val="00273C98"/>
    <w:rsid w:val="00273CC3"/>
    <w:rsid w:val="00273D00"/>
    <w:rsid w:val="00273D0F"/>
    <w:rsid w:val="00273DA3"/>
    <w:rsid w:val="00273DB7"/>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EA"/>
    <w:rsid w:val="002745EB"/>
    <w:rsid w:val="00274641"/>
    <w:rsid w:val="002746A7"/>
    <w:rsid w:val="00274700"/>
    <w:rsid w:val="00274736"/>
    <w:rsid w:val="00274791"/>
    <w:rsid w:val="002747A5"/>
    <w:rsid w:val="002747CC"/>
    <w:rsid w:val="002749F6"/>
    <w:rsid w:val="00274ACA"/>
    <w:rsid w:val="00274AF5"/>
    <w:rsid w:val="00274C62"/>
    <w:rsid w:val="00274CB2"/>
    <w:rsid w:val="00274E5E"/>
    <w:rsid w:val="00274F89"/>
    <w:rsid w:val="00274FA8"/>
    <w:rsid w:val="00274FB7"/>
    <w:rsid w:val="00274FF7"/>
    <w:rsid w:val="00274FFA"/>
    <w:rsid w:val="0027504E"/>
    <w:rsid w:val="00275082"/>
    <w:rsid w:val="002750D6"/>
    <w:rsid w:val="002750EF"/>
    <w:rsid w:val="00275103"/>
    <w:rsid w:val="0027513F"/>
    <w:rsid w:val="00275161"/>
    <w:rsid w:val="0027516C"/>
    <w:rsid w:val="00275224"/>
    <w:rsid w:val="00275372"/>
    <w:rsid w:val="0027538C"/>
    <w:rsid w:val="002754AE"/>
    <w:rsid w:val="002754E0"/>
    <w:rsid w:val="0027557C"/>
    <w:rsid w:val="00275624"/>
    <w:rsid w:val="0027567E"/>
    <w:rsid w:val="00275801"/>
    <w:rsid w:val="00275872"/>
    <w:rsid w:val="002758C6"/>
    <w:rsid w:val="002759C0"/>
    <w:rsid w:val="00275A2F"/>
    <w:rsid w:val="00275A50"/>
    <w:rsid w:val="00275A7D"/>
    <w:rsid w:val="00275AFC"/>
    <w:rsid w:val="00275C2C"/>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55"/>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D5E"/>
    <w:rsid w:val="00276D78"/>
    <w:rsid w:val="00276EAE"/>
    <w:rsid w:val="00276EC4"/>
    <w:rsid w:val="00276EC6"/>
    <w:rsid w:val="00276F1C"/>
    <w:rsid w:val="00276F5E"/>
    <w:rsid w:val="00277059"/>
    <w:rsid w:val="00277071"/>
    <w:rsid w:val="00277114"/>
    <w:rsid w:val="002771E9"/>
    <w:rsid w:val="002772ED"/>
    <w:rsid w:val="0027735F"/>
    <w:rsid w:val="00277362"/>
    <w:rsid w:val="00277388"/>
    <w:rsid w:val="002773E8"/>
    <w:rsid w:val="0027742A"/>
    <w:rsid w:val="00277435"/>
    <w:rsid w:val="0027748F"/>
    <w:rsid w:val="002774F4"/>
    <w:rsid w:val="002775BB"/>
    <w:rsid w:val="00277651"/>
    <w:rsid w:val="00277661"/>
    <w:rsid w:val="002776E2"/>
    <w:rsid w:val="0027772D"/>
    <w:rsid w:val="00277742"/>
    <w:rsid w:val="0027775F"/>
    <w:rsid w:val="0027776B"/>
    <w:rsid w:val="002777A7"/>
    <w:rsid w:val="00277870"/>
    <w:rsid w:val="00277912"/>
    <w:rsid w:val="0027793C"/>
    <w:rsid w:val="00277972"/>
    <w:rsid w:val="002779E4"/>
    <w:rsid w:val="00277A88"/>
    <w:rsid w:val="00277AC3"/>
    <w:rsid w:val="00277B8B"/>
    <w:rsid w:val="00277BE6"/>
    <w:rsid w:val="00277C2B"/>
    <w:rsid w:val="00277CBD"/>
    <w:rsid w:val="00277CCE"/>
    <w:rsid w:val="00277D05"/>
    <w:rsid w:val="00277D53"/>
    <w:rsid w:val="00277D85"/>
    <w:rsid w:val="00277ED8"/>
    <w:rsid w:val="00277F27"/>
    <w:rsid w:val="00280011"/>
    <w:rsid w:val="00280042"/>
    <w:rsid w:val="002800D2"/>
    <w:rsid w:val="002800D7"/>
    <w:rsid w:val="00280266"/>
    <w:rsid w:val="0028027F"/>
    <w:rsid w:val="0028034E"/>
    <w:rsid w:val="00280468"/>
    <w:rsid w:val="00280563"/>
    <w:rsid w:val="00280581"/>
    <w:rsid w:val="00280602"/>
    <w:rsid w:val="002806E7"/>
    <w:rsid w:val="00280703"/>
    <w:rsid w:val="0028077A"/>
    <w:rsid w:val="0028088C"/>
    <w:rsid w:val="00280919"/>
    <w:rsid w:val="00280925"/>
    <w:rsid w:val="0028094E"/>
    <w:rsid w:val="002809FD"/>
    <w:rsid w:val="00280A19"/>
    <w:rsid w:val="00280ACF"/>
    <w:rsid w:val="00280ADE"/>
    <w:rsid w:val="00280B21"/>
    <w:rsid w:val="00280B43"/>
    <w:rsid w:val="00280C6E"/>
    <w:rsid w:val="00280C81"/>
    <w:rsid w:val="00280C8E"/>
    <w:rsid w:val="00280D23"/>
    <w:rsid w:val="00280D3F"/>
    <w:rsid w:val="00280DA2"/>
    <w:rsid w:val="00280DAF"/>
    <w:rsid w:val="00280E74"/>
    <w:rsid w:val="00280EDE"/>
    <w:rsid w:val="00280FB2"/>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C26"/>
    <w:rsid w:val="00281D08"/>
    <w:rsid w:val="00281D0F"/>
    <w:rsid w:val="00281D61"/>
    <w:rsid w:val="00281D62"/>
    <w:rsid w:val="00281D90"/>
    <w:rsid w:val="00281E9A"/>
    <w:rsid w:val="00281F8B"/>
    <w:rsid w:val="0028202D"/>
    <w:rsid w:val="0028203F"/>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58"/>
    <w:rsid w:val="00284F5A"/>
    <w:rsid w:val="00285008"/>
    <w:rsid w:val="00285077"/>
    <w:rsid w:val="002852A4"/>
    <w:rsid w:val="00285396"/>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6D"/>
    <w:rsid w:val="00285BE2"/>
    <w:rsid w:val="00285C15"/>
    <w:rsid w:val="00285C42"/>
    <w:rsid w:val="00285C6F"/>
    <w:rsid w:val="00285CAC"/>
    <w:rsid w:val="00285CEA"/>
    <w:rsid w:val="00285D51"/>
    <w:rsid w:val="00285D53"/>
    <w:rsid w:val="00285DFC"/>
    <w:rsid w:val="00285EE0"/>
    <w:rsid w:val="00285EEC"/>
    <w:rsid w:val="00285EFA"/>
    <w:rsid w:val="00285FB3"/>
    <w:rsid w:val="00285FD7"/>
    <w:rsid w:val="00285FF3"/>
    <w:rsid w:val="00286101"/>
    <w:rsid w:val="0028611D"/>
    <w:rsid w:val="00286207"/>
    <w:rsid w:val="00286391"/>
    <w:rsid w:val="002863D6"/>
    <w:rsid w:val="0028644F"/>
    <w:rsid w:val="002864D8"/>
    <w:rsid w:val="00286511"/>
    <w:rsid w:val="0028654A"/>
    <w:rsid w:val="002865DA"/>
    <w:rsid w:val="002866B9"/>
    <w:rsid w:val="002868CC"/>
    <w:rsid w:val="00286966"/>
    <w:rsid w:val="0028697A"/>
    <w:rsid w:val="002869FE"/>
    <w:rsid w:val="00286B25"/>
    <w:rsid w:val="00286C88"/>
    <w:rsid w:val="00286CB6"/>
    <w:rsid w:val="00286D2B"/>
    <w:rsid w:val="00286F1A"/>
    <w:rsid w:val="00287055"/>
    <w:rsid w:val="002870C3"/>
    <w:rsid w:val="00287118"/>
    <w:rsid w:val="00287151"/>
    <w:rsid w:val="0028722F"/>
    <w:rsid w:val="00287246"/>
    <w:rsid w:val="00287258"/>
    <w:rsid w:val="002872A3"/>
    <w:rsid w:val="002873C4"/>
    <w:rsid w:val="0028741E"/>
    <w:rsid w:val="002874F2"/>
    <w:rsid w:val="00287575"/>
    <w:rsid w:val="0028757C"/>
    <w:rsid w:val="00287601"/>
    <w:rsid w:val="002876D8"/>
    <w:rsid w:val="00287716"/>
    <w:rsid w:val="00287748"/>
    <w:rsid w:val="002877E0"/>
    <w:rsid w:val="0028784F"/>
    <w:rsid w:val="002878C9"/>
    <w:rsid w:val="002879CD"/>
    <w:rsid w:val="00287A25"/>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87FB5"/>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9DE"/>
    <w:rsid w:val="00290A6F"/>
    <w:rsid w:val="00290B98"/>
    <w:rsid w:val="00290CAA"/>
    <w:rsid w:val="00290CB3"/>
    <w:rsid w:val="00290CC3"/>
    <w:rsid w:val="00290CCF"/>
    <w:rsid w:val="00290D42"/>
    <w:rsid w:val="00290D7E"/>
    <w:rsid w:val="00290DA5"/>
    <w:rsid w:val="00290E60"/>
    <w:rsid w:val="00290E90"/>
    <w:rsid w:val="00290F85"/>
    <w:rsid w:val="00290FCD"/>
    <w:rsid w:val="00291087"/>
    <w:rsid w:val="0029120E"/>
    <w:rsid w:val="002912B5"/>
    <w:rsid w:val="002912C2"/>
    <w:rsid w:val="00291383"/>
    <w:rsid w:val="002913E6"/>
    <w:rsid w:val="00291459"/>
    <w:rsid w:val="00291480"/>
    <w:rsid w:val="002914A7"/>
    <w:rsid w:val="00291501"/>
    <w:rsid w:val="002915D0"/>
    <w:rsid w:val="0029168B"/>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4E"/>
    <w:rsid w:val="00291C3F"/>
    <w:rsid w:val="00291C62"/>
    <w:rsid w:val="00291EBC"/>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1"/>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D35"/>
    <w:rsid w:val="00293D92"/>
    <w:rsid w:val="00293E16"/>
    <w:rsid w:val="00293E21"/>
    <w:rsid w:val="00293EAF"/>
    <w:rsid w:val="00293EB2"/>
    <w:rsid w:val="00293F6A"/>
    <w:rsid w:val="00294023"/>
    <w:rsid w:val="00294066"/>
    <w:rsid w:val="00294075"/>
    <w:rsid w:val="0029407D"/>
    <w:rsid w:val="0029411E"/>
    <w:rsid w:val="00294175"/>
    <w:rsid w:val="0029419D"/>
    <w:rsid w:val="002941B3"/>
    <w:rsid w:val="00294225"/>
    <w:rsid w:val="0029422F"/>
    <w:rsid w:val="0029423E"/>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DD4"/>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F94"/>
    <w:rsid w:val="00295FBF"/>
    <w:rsid w:val="00295FD6"/>
    <w:rsid w:val="00295FE2"/>
    <w:rsid w:val="00295FE5"/>
    <w:rsid w:val="00296121"/>
    <w:rsid w:val="00296126"/>
    <w:rsid w:val="002961F2"/>
    <w:rsid w:val="00296228"/>
    <w:rsid w:val="00296243"/>
    <w:rsid w:val="00296279"/>
    <w:rsid w:val="002962DD"/>
    <w:rsid w:val="00296353"/>
    <w:rsid w:val="002963E5"/>
    <w:rsid w:val="00296424"/>
    <w:rsid w:val="0029644D"/>
    <w:rsid w:val="00296482"/>
    <w:rsid w:val="00296526"/>
    <w:rsid w:val="00296543"/>
    <w:rsid w:val="002965D4"/>
    <w:rsid w:val="002965D5"/>
    <w:rsid w:val="0029669B"/>
    <w:rsid w:val="00296719"/>
    <w:rsid w:val="00296722"/>
    <w:rsid w:val="00296838"/>
    <w:rsid w:val="00296AA4"/>
    <w:rsid w:val="00296B41"/>
    <w:rsid w:val="00296BB3"/>
    <w:rsid w:val="00296BD7"/>
    <w:rsid w:val="00296C2A"/>
    <w:rsid w:val="00296CA3"/>
    <w:rsid w:val="00296D96"/>
    <w:rsid w:val="00296EC3"/>
    <w:rsid w:val="00296EC6"/>
    <w:rsid w:val="00296FA0"/>
    <w:rsid w:val="00297137"/>
    <w:rsid w:val="0029725E"/>
    <w:rsid w:val="00297282"/>
    <w:rsid w:val="002973DB"/>
    <w:rsid w:val="0029753D"/>
    <w:rsid w:val="00297574"/>
    <w:rsid w:val="00297621"/>
    <w:rsid w:val="00297788"/>
    <w:rsid w:val="002977C9"/>
    <w:rsid w:val="0029782E"/>
    <w:rsid w:val="0029791A"/>
    <w:rsid w:val="00297941"/>
    <w:rsid w:val="00297A2D"/>
    <w:rsid w:val="00297A57"/>
    <w:rsid w:val="00297B34"/>
    <w:rsid w:val="00297BB8"/>
    <w:rsid w:val="00297BCC"/>
    <w:rsid w:val="00297C3F"/>
    <w:rsid w:val="00297D0B"/>
    <w:rsid w:val="00297EC6"/>
    <w:rsid w:val="00297FB6"/>
    <w:rsid w:val="00297FC9"/>
    <w:rsid w:val="002A0046"/>
    <w:rsid w:val="002A0049"/>
    <w:rsid w:val="002A007A"/>
    <w:rsid w:val="002A00E8"/>
    <w:rsid w:val="002A01C7"/>
    <w:rsid w:val="002A01EC"/>
    <w:rsid w:val="002A021B"/>
    <w:rsid w:val="002A022B"/>
    <w:rsid w:val="002A0278"/>
    <w:rsid w:val="002A034E"/>
    <w:rsid w:val="002A03C3"/>
    <w:rsid w:val="002A059D"/>
    <w:rsid w:val="002A061E"/>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B7"/>
    <w:rsid w:val="002A0DDA"/>
    <w:rsid w:val="002A0E21"/>
    <w:rsid w:val="002A0EC2"/>
    <w:rsid w:val="002A0EFF"/>
    <w:rsid w:val="002A0F51"/>
    <w:rsid w:val="002A1108"/>
    <w:rsid w:val="002A1141"/>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C20"/>
    <w:rsid w:val="002A1C21"/>
    <w:rsid w:val="002A1C3C"/>
    <w:rsid w:val="002A1D49"/>
    <w:rsid w:val="002A1D62"/>
    <w:rsid w:val="002A1D8E"/>
    <w:rsid w:val="002A1DC7"/>
    <w:rsid w:val="002A1E08"/>
    <w:rsid w:val="002A1E8E"/>
    <w:rsid w:val="002A1EE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BBF"/>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987"/>
    <w:rsid w:val="002A3AD7"/>
    <w:rsid w:val="002A3BE0"/>
    <w:rsid w:val="002A3BF6"/>
    <w:rsid w:val="002A3DF6"/>
    <w:rsid w:val="002A3EC7"/>
    <w:rsid w:val="002A3FA3"/>
    <w:rsid w:val="002A3FB2"/>
    <w:rsid w:val="002A40E2"/>
    <w:rsid w:val="002A412B"/>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76"/>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4F3"/>
    <w:rsid w:val="002A564B"/>
    <w:rsid w:val="002A5658"/>
    <w:rsid w:val="002A56F9"/>
    <w:rsid w:val="002A5780"/>
    <w:rsid w:val="002A57ED"/>
    <w:rsid w:val="002A59DA"/>
    <w:rsid w:val="002A5A0D"/>
    <w:rsid w:val="002A5A26"/>
    <w:rsid w:val="002A5AE3"/>
    <w:rsid w:val="002A5C71"/>
    <w:rsid w:val="002A5D2B"/>
    <w:rsid w:val="002A5E3A"/>
    <w:rsid w:val="002A5E6D"/>
    <w:rsid w:val="002A5EBE"/>
    <w:rsid w:val="002A5EFF"/>
    <w:rsid w:val="002A5F93"/>
    <w:rsid w:val="002A6250"/>
    <w:rsid w:val="002A6258"/>
    <w:rsid w:val="002A6259"/>
    <w:rsid w:val="002A6304"/>
    <w:rsid w:val="002A6437"/>
    <w:rsid w:val="002A649C"/>
    <w:rsid w:val="002A64B3"/>
    <w:rsid w:val="002A6527"/>
    <w:rsid w:val="002A652B"/>
    <w:rsid w:val="002A655B"/>
    <w:rsid w:val="002A6578"/>
    <w:rsid w:val="002A65A7"/>
    <w:rsid w:val="002A6636"/>
    <w:rsid w:val="002A66A6"/>
    <w:rsid w:val="002A66D1"/>
    <w:rsid w:val="002A6741"/>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45"/>
    <w:rsid w:val="002A7F51"/>
    <w:rsid w:val="002A7F80"/>
    <w:rsid w:val="002B004D"/>
    <w:rsid w:val="002B006A"/>
    <w:rsid w:val="002B017C"/>
    <w:rsid w:val="002B0190"/>
    <w:rsid w:val="002B0192"/>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C4"/>
    <w:rsid w:val="002B0DA1"/>
    <w:rsid w:val="002B0DB1"/>
    <w:rsid w:val="002B0DB5"/>
    <w:rsid w:val="002B0DE3"/>
    <w:rsid w:val="002B0E03"/>
    <w:rsid w:val="002B0E05"/>
    <w:rsid w:val="002B0E5A"/>
    <w:rsid w:val="002B0F05"/>
    <w:rsid w:val="002B0FFE"/>
    <w:rsid w:val="002B1005"/>
    <w:rsid w:val="002B1107"/>
    <w:rsid w:val="002B1109"/>
    <w:rsid w:val="002B113B"/>
    <w:rsid w:val="002B118E"/>
    <w:rsid w:val="002B1226"/>
    <w:rsid w:val="002B13E4"/>
    <w:rsid w:val="002B13E9"/>
    <w:rsid w:val="002B1402"/>
    <w:rsid w:val="002B1457"/>
    <w:rsid w:val="002B14D8"/>
    <w:rsid w:val="002B14F3"/>
    <w:rsid w:val="002B1576"/>
    <w:rsid w:val="002B15AA"/>
    <w:rsid w:val="002B1686"/>
    <w:rsid w:val="002B17E9"/>
    <w:rsid w:val="002B1896"/>
    <w:rsid w:val="002B18F4"/>
    <w:rsid w:val="002B19CD"/>
    <w:rsid w:val="002B1A06"/>
    <w:rsid w:val="002B1B88"/>
    <w:rsid w:val="002B1B93"/>
    <w:rsid w:val="002B1D3C"/>
    <w:rsid w:val="002B1EC8"/>
    <w:rsid w:val="002B1F27"/>
    <w:rsid w:val="002B1F35"/>
    <w:rsid w:val="002B1F53"/>
    <w:rsid w:val="002B1F5D"/>
    <w:rsid w:val="002B1FB6"/>
    <w:rsid w:val="002B2009"/>
    <w:rsid w:val="002B207B"/>
    <w:rsid w:val="002B2084"/>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A5F"/>
    <w:rsid w:val="002B2B6C"/>
    <w:rsid w:val="002B2C4A"/>
    <w:rsid w:val="002B2C5F"/>
    <w:rsid w:val="002B2C70"/>
    <w:rsid w:val="002B2CBE"/>
    <w:rsid w:val="002B2CF9"/>
    <w:rsid w:val="002B2D1A"/>
    <w:rsid w:val="002B2D25"/>
    <w:rsid w:val="002B2D28"/>
    <w:rsid w:val="002B2D4D"/>
    <w:rsid w:val="002B2D8D"/>
    <w:rsid w:val="002B30E6"/>
    <w:rsid w:val="002B31AE"/>
    <w:rsid w:val="002B31B8"/>
    <w:rsid w:val="002B31F3"/>
    <w:rsid w:val="002B3253"/>
    <w:rsid w:val="002B3349"/>
    <w:rsid w:val="002B3373"/>
    <w:rsid w:val="002B3539"/>
    <w:rsid w:val="002B356D"/>
    <w:rsid w:val="002B3672"/>
    <w:rsid w:val="002B3682"/>
    <w:rsid w:val="002B36E4"/>
    <w:rsid w:val="002B3779"/>
    <w:rsid w:val="002B37F4"/>
    <w:rsid w:val="002B3809"/>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3EA"/>
    <w:rsid w:val="002B4516"/>
    <w:rsid w:val="002B45F2"/>
    <w:rsid w:val="002B46C0"/>
    <w:rsid w:val="002B46F1"/>
    <w:rsid w:val="002B4723"/>
    <w:rsid w:val="002B480D"/>
    <w:rsid w:val="002B4858"/>
    <w:rsid w:val="002B4876"/>
    <w:rsid w:val="002B499F"/>
    <w:rsid w:val="002B49F6"/>
    <w:rsid w:val="002B4A4E"/>
    <w:rsid w:val="002B4C7D"/>
    <w:rsid w:val="002B4D10"/>
    <w:rsid w:val="002B4DF1"/>
    <w:rsid w:val="002B4E1D"/>
    <w:rsid w:val="002B4E21"/>
    <w:rsid w:val="002B4E65"/>
    <w:rsid w:val="002B4EA7"/>
    <w:rsid w:val="002B4F3B"/>
    <w:rsid w:val="002B5116"/>
    <w:rsid w:val="002B528D"/>
    <w:rsid w:val="002B5331"/>
    <w:rsid w:val="002B5466"/>
    <w:rsid w:val="002B54DA"/>
    <w:rsid w:val="002B54DE"/>
    <w:rsid w:val="002B54E5"/>
    <w:rsid w:val="002B554B"/>
    <w:rsid w:val="002B5556"/>
    <w:rsid w:val="002B55C2"/>
    <w:rsid w:val="002B5685"/>
    <w:rsid w:val="002B5794"/>
    <w:rsid w:val="002B5958"/>
    <w:rsid w:val="002B5963"/>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93"/>
    <w:rsid w:val="002B61E9"/>
    <w:rsid w:val="002B6284"/>
    <w:rsid w:val="002B62D5"/>
    <w:rsid w:val="002B6321"/>
    <w:rsid w:val="002B640D"/>
    <w:rsid w:val="002B6475"/>
    <w:rsid w:val="002B64C8"/>
    <w:rsid w:val="002B6594"/>
    <w:rsid w:val="002B6732"/>
    <w:rsid w:val="002B67CB"/>
    <w:rsid w:val="002B6863"/>
    <w:rsid w:val="002B689A"/>
    <w:rsid w:val="002B68C6"/>
    <w:rsid w:val="002B697E"/>
    <w:rsid w:val="002B69A8"/>
    <w:rsid w:val="002B6A2B"/>
    <w:rsid w:val="002B6AA4"/>
    <w:rsid w:val="002B6AA7"/>
    <w:rsid w:val="002B6B0B"/>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336"/>
    <w:rsid w:val="002B7350"/>
    <w:rsid w:val="002B74C2"/>
    <w:rsid w:val="002B74EA"/>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A"/>
    <w:rsid w:val="002B7D16"/>
    <w:rsid w:val="002B7DA7"/>
    <w:rsid w:val="002B7E15"/>
    <w:rsid w:val="002B7E7A"/>
    <w:rsid w:val="002B7E7C"/>
    <w:rsid w:val="002C001F"/>
    <w:rsid w:val="002C00D0"/>
    <w:rsid w:val="002C018F"/>
    <w:rsid w:val="002C0223"/>
    <w:rsid w:val="002C0250"/>
    <w:rsid w:val="002C0414"/>
    <w:rsid w:val="002C0451"/>
    <w:rsid w:val="002C04AB"/>
    <w:rsid w:val="002C0604"/>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6F2"/>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A1"/>
    <w:rsid w:val="002C1EF9"/>
    <w:rsid w:val="002C1FC3"/>
    <w:rsid w:val="002C2022"/>
    <w:rsid w:val="002C2066"/>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DA"/>
    <w:rsid w:val="002C2933"/>
    <w:rsid w:val="002C2A77"/>
    <w:rsid w:val="002C2D17"/>
    <w:rsid w:val="002C2DD6"/>
    <w:rsid w:val="002C2E51"/>
    <w:rsid w:val="002C2E73"/>
    <w:rsid w:val="002C2EB2"/>
    <w:rsid w:val="002C2ED2"/>
    <w:rsid w:val="002C2EDB"/>
    <w:rsid w:val="002C2F04"/>
    <w:rsid w:val="002C2F18"/>
    <w:rsid w:val="002C2FCB"/>
    <w:rsid w:val="002C2FE9"/>
    <w:rsid w:val="002C2FF0"/>
    <w:rsid w:val="002C306C"/>
    <w:rsid w:val="002C322F"/>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1E2"/>
    <w:rsid w:val="002C42F0"/>
    <w:rsid w:val="002C42FA"/>
    <w:rsid w:val="002C435D"/>
    <w:rsid w:val="002C4406"/>
    <w:rsid w:val="002C4445"/>
    <w:rsid w:val="002C4521"/>
    <w:rsid w:val="002C45C7"/>
    <w:rsid w:val="002C46A5"/>
    <w:rsid w:val="002C470C"/>
    <w:rsid w:val="002C48B3"/>
    <w:rsid w:val="002C4907"/>
    <w:rsid w:val="002C49A8"/>
    <w:rsid w:val="002C4AD3"/>
    <w:rsid w:val="002C4B00"/>
    <w:rsid w:val="002C4B1F"/>
    <w:rsid w:val="002C4C1B"/>
    <w:rsid w:val="002C4C7B"/>
    <w:rsid w:val="002C4CE3"/>
    <w:rsid w:val="002C4D7E"/>
    <w:rsid w:val="002C4D87"/>
    <w:rsid w:val="002C4E8E"/>
    <w:rsid w:val="002C4FEF"/>
    <w:rsid w:val="002C5026"/>
    <w:rsid w:val="002C5050"/>
    <w:rsid w:val="002C51EF"/>
    <w:rsid w:val="002C5216"/>
    <w:rsid w:val="002C5251"/>
    <w:rsid w:val="002C53CE"/>
    <w:rsid w:val="002C54E1"/>
    <w:rsid w:val="002C5559"/>
    <w:rsid w:val="002C5560"/>
    <w:rsid w:val="002C55E7"/>
    <w:rsid w:val="002C56C4"/>
    <w:rsid w:val="002C5763"/>
    <w:rsid w:val="002C5782"/>
    <w:rsid w:val="002C578E"/>
    <w:rsid w:val="002C5828"/>
    <w:rsid w:val="002C5830"/>
    <w:rsid w:val="002C5912"/>
    <w:rsid w:val="002C5973"/>
    <w:rsid w:val="002C5A30"/>
    <w:rsid w:val="002C5A5C"/>
    <w:rsid w:val="002C5B04"/>
    <w:rsid w:val="002C5BDF"/>
    <w:rsid w:val="002C5BEC"/>
    <w:rsid w:val="002C5BFE"/>
    <w:rsid w:val="002C5C18"/>
    <w:rsid w:val="002C5C26"/>
    <w:rsid w:val="002C5C8E"/>
    <w:rsid w:val="002C5DD0"/>
    <w:rsid w:val="002C5EED"/>
    <w:rsid w:val="002C5FCD"/>
    <w:rsid w:val="002C60D0"/>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7038"/>
    <w:rsid w:val="002C705F"/>
    <w:rsid w:val="002C7146"/>
    <w:rsid w:val="002C71B8"/>
    <w:rsid w:val="002C7245"/>
    <w:rsid w:val="002C737D"/>
    <w:rsid w:val="002C73C2"/>
    <w:rsid w:val="002C7445"/>
    <w:rsid w:val="002C745B"/>
    <w:rsid w:val="002C7469"/>
    <w:rsid w:val="002C74B2"/>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1E"/>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3A"/>
    <w:rsid w:val="002D187C"/>
    <w:rsid w:val="002D189B"/>
    <w:rsid w:val="002D190C"/>
    <w:rsid w:val="002D1923"/>
    <w:rsid w:val="002D19A2"/>
    <w:rsid w:val="002D1C30"/>
    <w:rsid w:val="002D1C65"/>
    <w:rsid w:val="002D1C8E"/>
    <w:rsid w:val="002D1CAD"/>
    <w:rsid w:val="002D1DAB"/>
    <w:rsid w:val="002D1DEF"/>
    <w:rsid w:val="002D1E3C"/>
    <w:rsid w:val="002D1EC9"/>
    <w:rsid w:val="002D1F29"/>
    <w:rsid w:val="002D1F62"/>
    <w:rsid w:val="002D1FD9"/>
    <w:rsid w:val="002D2023"/>
    <w:rsid w:val="002D208C"/>
    <w:rsid w:val="002D2123"/>
    <w:rsid w:val="002D21C9"/>
    <w:rsid w:val="002D224D"/>
    <w:rsid w:val="002D22FD"/>
    <w:rsid w:val="002D24BD"/>
    <w:rsid w:val="002D24C0"/>
    <w:rsid w:val="002D250E"/>
    <w:rsid w:val="002D254F"/>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8"/>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B4"/>
    <w:rsid w:val="002D4691"/>
    <w:rsid w:val="002D46B0"/>
    <w:rsid w:val="002D46E9"/>
    <w:rsid w:val="002D483F"/>
    <w:rsid w:val="002D4890"/>
    <w:rsid w:val="002D48D3"/>
    <w:rsid w:val="002D48DF"/>
    <w:rsid w:val="002D4926"/>
    <w:rsid w:val="002D4977"/>
    <w:rsid w:val="002D49BE"/>
    <w:rsid w:val="002D4A36"/>
    <w:rsid w:val="002D4AF7"/>
    <w:rsid w:val="002D4CA4"/>
    <w:rsid w:val="002D4CCD"/>
    <w:rsid w:val="002D4DCB"/>
    <w:rsid w:val="002D4E24"/>
    <w:rsid w:val="002D4EB2"/>
    <w:rsid w:val="002D5017"/>
    <w:rsid w:val="002D5020"/>
    <w:rsid w:val="002D5053"/>
    <w:rsid w:val="002D50DC"/>
    <w:rsid w:val="002D5183"/>
    <w:rsid w:val="002D5374"/>
    <w:rsid w:val="002D5376"/>
    <w:rsid w:val="002D5428"/>
    <w:rsid w:val="002D558A"/>
    <w:rsid w:val="002D561A"/>
    <w:rsid w:val="002D56A8"/>
    <w:rsid w:val="002D56EF"/>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5FCB"/>
    <w:rsid w:val="002D6007"/>
    <w:rsid w:val="002D60AA"/>
    <w:rsid w:val="002D60B3"/>
    <w:rsid w:val="002D6113"/>
    <w:rsid w:val="002D6169"/>
    <w:rsid w:val="002D6176"/>
    <w:rsid w:val="002D6193"/>
    <w:rsid w:val="002D61D9"/>
    <w:rsid w:val="002D6228"/>
    <w:rsid w:val="002D6266"/>
    <w:rsid w:val="002D6294"/>
    <w:rsid w:val="002D62A3"/>
    <w:rsid w:val="002D6310"/>
    <w:rsid w:val="002D640C"/>
    <w:rsid w:val="002D657A"/>
    <w:rsid w:val="002D65D7"/>
    <w:rsid w:val="002D669F"/>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26"/>
    <w:rsid w:val="002D6E75"/>
    <w:rsid w:val="002D7006"/>
    <w:rsid w:val="002D71F7"/>
    <w:rsid w:val="002D7239"/>
    <w:rsid w:val="002D723D"/>
    <w:rsid w:val="002D7300"/>
    <w:rsid w:val="002D7367"/>
    <w:rsid w:val="002D73B2"/>
    <w:rsid w:val="002D7416"/>
    <w:rsid w:val="002D742F"/>
    <w:rsid w:val="002D74E2"/>
    <w:rsid w:val="002D75B1"/>
    <w:rsid w:val="002D75D0"/>
    <w:rsid w:val="002D7654"/>
    <w:rsid w:val="002D773A"/>
    <w:rsid w:val="002D7746"/>
    <w:rsid w:val="002D7763"/>
    <w:rsid w:val="002D784D"/>
    <w:rsid w:val="002D78FC"/>
    <w:rsid w:val="002D798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D7FE2"/>
    <w:rsid w:val="002E005B"/>
    <w:rsid w:val="002E008C"/>
    <w:rsid w:val="002E025C"/>
    <w:rsid w:val="002E02E8"/>
    <w:rsid w:val="002E042E"/>
    <w:rsid w:val="002E04AE"/>
    <w:rsid w:val="002E04BC"/>
    <w:rsid w:val="002E04BE"/>
    <w:rsid w:val="002E04E1"/>
    <w:rsid w:val="002E053A"/>
    <w:rsid w:val="002E07E5"/>
    <w:rsid w:val="002E08E2"/>
    <w:rsid w:val="002E0907"/>
    <w:rsid w:val="002E098F"/>
    <w:rsid w:val="002E0992"/>
    <w:rsid w:val="002E0A05"/>
    <w:rsid w:val="002E0A94"/>
    <w:rsid w:val="002E0AEC"/>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781"/>
    <w:rsid w:val="002E1803"/>
    <w:rsid w:val="002E1814"/>
    <w:rsid w:val="002E184D"/>
    <w:rsid w:val="002E193D"/>
    <w:rsid w:val="002E1999"/>
    <w:rsid w:val="002E19D9"/>
    <w:rsid w:val="002E19E4"/>
    <w:rsid w:val="002E1A4A"/>
    <w:rsid w:val="002E1AF9"/>
    <w:rsid w:val="002E1B44"/>
    <w:rsid w:val="002E1BA5"/>
    <w:rsid w:val="002E1BFA"/>
    <w:rsid w:val="002E1C36"/>
    <w:rsid w:val="002E1CCA"/>
    <w:rsid w:val="002E1DED"/>
    <w:rsid w:val="002E1E52"/>
    <w:rsid w:val="002E1E72"/>
    <w:rsid w:val="002E1F60"/>
    <w:rsid w:val="002E1FAD"/>
    <w:rsid w:val="002E210B"/>
    <w:rsid w:val="002E2143"/>
    <w:rsid w:val="002E2181"/>
    <w:rsid w:val="002E218E"/>
    <w:rsid w:val="002E2305"/>
    <w:rsid w:val="002E2313"/>
    <w:rsid w:val="002E2328"/>
    <w:rsid w:val="002E2340"/>
    <w:rsid w:val="002E234F"/>
    <w:rsid w:val="002E2365"/>
    <w:rsid w:val="002E2376"/>
    <w:rsid w:val="002E2435"/>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E2"/>
    <w:rsid w:val="002E32F7"/>
    <w:rsid w:val="002E3346"/>
    <w:rsid w:val="002E35D7"/>
    <w:rsid w:val="002E3697"/>
    <w:rsid w:val="002E36BA"/>
    <w:rsid w:val="002E36D2"/>
    <w:rsid w:val="002E36FB"/>
    <w:rsid w:val="002E3758"/>
    <w:rsid w:val="002E378F"/>
    <w:rsid w:val="002E37C0"/>
    <w:rsid w:val="002E384F"/>
    <w:rsid w:val="002E38DB"/>
    <w:rsid w:val="002E3A44"/>
    <w:rsid w:val="002E3BB1"/>
    <w:rsid w:val="002E3C21"/>
    <w:rsid w:val="002E3D84"/>
    <w:rsid w:val="002E3DB1"/>
    <w:rsid w:val="002E3F00"/>
    <w:rsid w:val="002E3FF4"/>
    <w:rsid w:val="002E40A1"/>
    <w:rsid w:val="002E40A8"/>
    <w:rsid w:val="002E4167"/>
    <w:rsid w:val="002E4241"/>
    <w:rsid w:val="002E429F"/>
    <w:rsid w:val="002E4307"/>
    <w:rsid w:val="002E4313"/>
    <w:rsid w:val="002E43D8"/>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77"/>
    <w:rsid w:val="002E52F3"/>
    <w:rsid w:val="002E5304"/>
    <w:rsid w:val="002E5305"/>
    <w:rsid w:val="002E530B"/>
    <w:rsid w:val="002E540A"/>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774"/>
    <w:rsid w:val="002E6807"/>
    <w:rsid w:val="002E6881"/>
    <w:rsid w:val="002E68C7"/>
    <w:rsid w:val="002E695F"/>
    <w:rsid w:val="002E6963"/>
    <w:rsid w:val="002E6975"/>
    <w:rsid w:val="002E69D5"/>
    <w:rsid w:val="002E6A0D"/>
    <w:rsid w:val="002E6A71"/>
    <w:rsid w:val="002E6AEA"/>
    <w:rsid w:val="002E6B32"/>
    <w:rsid w:val="002E6BA4"/>
    <w:rsid w:val="002E6D12"/>
    <w:rsid w:val="002E6DD9"/>
    <w:rsid w:val="002E6F02"/>
    <w:rsid w:val="002E6F53"/>
    <w:rsid w:val="002E6FEB"/>
    <w:rsid w:val="002E7181"/>
    <w:rsid w:val="002E72D0"/>
    <w:rsid w:val="002E739B"/>
    <w:rsid w:val="002E73A8"/>
    <w:rsid w:val="002E73B5"/>
    <w:rsid w:val="002E73F2"/>
    <w:rsid w:val="002E7401"/>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E85"/>
    <w:rsid w:val="002E7F00"/>
    <w:rsid w:val="002E7FD3"/>
    <w:rsid w:val="002F01DF"/>
    <w:rsid w:val="002F01E8"/>
    <w:rsid w:val="002F025B"/>
    <w:rsid w:val="002F0282"/>
    <w:rsid w:val="002F02FF"/>
    <w:rsid w:val="002F0339"/>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CCB"/>
    <w:rsid w:val="002F0CE9"/>
    <w:rsid w:val="002F0EA1"/>
    <w:rsid w:val="002F0F74"/>
    <w:rsid w:val="002F0FBE"/>
    <w:rsid w:val="002F100D"/>
    <w:rsid w:val="002F10C1"/>
    <w:rsid w:val="002F10F6"/>
    <w:rsid w:val="002F11E2"/>
    <w:rsid w:val="002F11FC"/>
    <w:rsid w:val="002F122F"/>
    <w:rsid w:val="002F1282"/>
    <w:rsid w:val="002F1340"/>
    <w:rsid w:val="002F13BE"/>
    <w:rsid w:val="002F13CA"/>
    <w:rsid w:val="002F145E"/>
    <w:rsid w:val="002F14E6"/>
    <w:rsid w:val="002F14EF"/>
    <w:rsid w:val="002F152A"/>
    <w:rsid w:val="002F15A4"/>
    <w:rsid w:val="002F1695"/>
    <w:rsid w:val="002F1722"/>
    <w:rsid w:val="002F177E"/>
    <w:rsid w:val="002F1794"/>
    <w:rsid w:val="002F17A1"/>
    <w:rsid w:val="002F1846"/>
    <w:rsid w:val="002F1850"/>
    <w:rsid w:val="002F18B0"/>
    <w:rsid w:val="002F1903"/>
    <w:rsid w:val="002F1923"/>
    <w:rsid w:val="002F192D"/>
    <w:rsid w:val="002F19DB"/>
    <w:rsid w:val="002F1A80"/>
    <w:rsid w:val="002F1AA8"/>
    <w:rsid w:val="002F1ABD"/>
    <w:rsid w:val="002F1ACE"/>
    <w:rsid w:val="002F1BC0"/>
    <w:rsid w:val="002F1BCB"/>
    <w:rsid w:val="002F1C8E"/>
    <w:rsid w:val="002F1DAF"/>
    <w:rsid w:val="002F1DB6"/>
    <w:rsid w:val="002F1E7B"/>
    <w:rsid w:val="002F1EC2"/>
    <w:rsid w:val="002F1EFD"/>
    <w:rsid w:val="002F1F6E"/>
    <w:rsid w:val="002F21AC"/>
    <w:rsid w:val="002F222B"/>
    <w:rsid w:val="002F224F"/>
    <w:rsid w:val="002F225F"/>
    <w:rsid w:val="002F22AD"/>
    <w:rsid w:val="002F22F2"/>
    <w:rsid w:val="002F2416"/>
    <w:rsid w:val="002F242C"/>
    <w:rsid w:val="002F2450"/>
    <w:rsid w:val="002F24C2"/>
    <w:rsid w:val="002F24D4"/>
    <w:rsid w:val="002F251C"/>
    <w:rsid w:val="002F25B8"/>
    <w:rsid w:val="002F25FA"/>
    <w:rsid w:val="002F2635"/>
    <w:rsid w:val="002F2662"/>
    <w:rsid w:val="002F27DF"/>
    <w:rsid w:val="002F280F"/>
    <w:rsid w:val="002F28C2"/>
    <w:rsid w:val="002F28CC"/>
    <w:rsid w:val="002F28D2"/>
    <w:rsid w:val="002F2975"/>
    <w:rsid w:val="002F299F"/>
    <w:rsid w:val="002F29D1"/>
    <w:rsid w:val="002F2A21"/>
    <w:rsid w:val="002F2A31"/>
    <w:rsid w:val="002F2A89"/>
    <w:rsid w:val="002F2A8F"/>
    <w:rsid w:val="002F2A93"/>
    <w:rsid w:val="002F2A9B"/>
    <w:rsid w:val="002F2AAA"/>
    <w:rsid w:val="002F2B6D"/>
    <w:rsid w:val="002F2D96"/>
    <w:rsid w:val="002F2E17"/>
    <w:rsid w:val="002F2EB8"/>
    <w:rsid w:val="002F2ED5"/>
    <w:rsid w:val="002F2F17"/>
    <w:rsid w:val="002F2FE4"/>
    <w:rsid w:val="002F310A"/>
    <w:rsid w:val="002F312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7C7"/>
    <w:rsid w:val="002F380A"/>
    <w:rsid w:val="002F389B"/>
    <w:rsid w:val="002F392E"/>
    <w:rsid w:val="002F394F"/>
    <w:rsid w:val="002F39C6"/>
    <w:rsid w:val="002F3A4E"/>
    <w:rsid w:val="002F3AA2"/>
    <w:rsid w:val="002F3AFB"/>
    <w:rsid w:val="002F3BF3"/>
    <w:rsid w:val="002F3CAE"/>
    <w:rsid w:val="002F3D97"/>
    <w:rsid w:val="002F3D98"/>
    <w:rsid w:val="002F3E3D"/>
    <w:rsid w:val="002F3FA8"/>
    <w:rsid w:val="002F3FC9"/>
    <w:rsid w:val="002F406C"/>
    <w:rsid w:val="002F40EE"/>
    <w:rsid w:val="002F40FF"/>
    <w:rsid w:val="002F418E"/>
    <w:rsid w:val="002F4191"/>
    <w:rsid w:val="002F41B4"/>
    <w:rsid w:val="002F41B9"/>
    <w:rsid w:val="002F4206"/>
    <w:rsid w:val="002F43D1"/>
    <w:rsid w:val="002F4418"/>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E69"/>
    <w:rsid w:val="002F4F1A"/>
    <w:rsid w:val="002F4F1B"/>
    <w:rsid w:val="002F4F63"/>
    <w:rsid w:val="002F4FB1"/>
    <w:rsid w:val="002F50AD"/>
    <w:rsid w:val="002F50CE"/>
    <w:rsid w:val="002F5109"/>
    <w:rsid w:val="002F5118"/>
    <w:rsid w:val="002F5167"/>
    <w:rsid w:val="002F517C"/>
    <w:rsid w:val="002F5289"/>
    <w:rsid w:val="002F52C9"/>
    <w:rsid w:val="002F5339"/>
    <w:rsid w:val="002F54C7"/>
    <w:rsid w:val="002F553E"/>
    <w:rsid w:val="002F5585"/>
    <w:rsid w:val="002F55A7"/>
    <w:rsid w:val="002F5619"/>
    <w:rsid w:val="002F5662"/>
    <w:rsid w:val="002F566C"/>
    <w:rsid w:val="002F5679"/>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3"/>
    <w:rsid w:val="002F5C67"/>
    <w:rsid w:val="002F5C71"/>
    <w:rsid w:val="002F5C81"/>
    <w:rsid w:val="002F5CC1"/>
    <w:rsid w:val="002F5CC6"/>
    <w:rsid w:val="002F5D1D"/>
    <w:rsid w:val="002F5E63"/>
    <w:rsid w:val="002F5E9B"/>
    <w:rsid w:val="002F5FB2"/>
    <w:rsid w:val="002F606A"/>
    <w:rsid w:val="002F6072"/>
    <w:rsid w:val="002F6121"/>
    <w:rsid w:val="002F6222"/>
    <w:rsid w:val="002F6223"/>
    <w:rsid w:val="002F6255"/>
    <w:rsid w:val="002F6258"/>
    <w:rsid w:val="002F63A4"/>
    <w:rsid w:val="002F63B8"/>
    <w:rsid w:val="002F64FA"/>
    <w:rsid w:val="002F65D6"/>
    <w:rsid w:val="002F6631"/>
    <w:rsid w:val="002F663D"/>
    <w:rsid w:val="002F664B"/>
    <w:rsid w:val="002F66C8"/>
    <w:rsid w:val="002F67E7"/>
    <w:rsid w:val="002F6810"/>
    <w:rsid w:val="002F6818"/>
    <w:rsid w:val="002F6838"/>
    <w:rsid w:val="002F68C4"/>
    <w:rsid w:val="002F68C8"/>
    <w:rsid w:val="002F695C"/>
    <w:rsid w:val="002F696F"/>
    <w:rsid w:val="002F6A01"/>
    <w:rsid w:val="002F6A17"/>
    <w:rsid w:val="002F6A2F"/>
    <w:rsid w:val="002F6A4E"/>
    <w:rsid w:val="002F6A84"/>
    <w:rsid w:val="002F6B8D"/>
    <w:rsid w:val="002F6BDA"/>
    <w:rsid w:val="002F6C19"/>
    <w:rsid w:val="002F6C6E"/>
    <w:rsid w:val="002F6E0D"/>
    <w:rsid w:val="002F6F1D"/>
    <w:rsid w:val="002F6FCE"/>
    <w:rsid w:val="002F7064"/>
    <w:rsid w:val="002F7090"/>
    <w:rsid w:val="002F70EE"/>
    <w:rsid w:val="002F716B"/>
    <w:rsid w:val="002F71B4"/>
    <w:rsid w:val="002F71D1"/>
    <w:rsid w:val="002F71FF"/>
    <w:rsid w:val="002F72C2"/>
    <w:rsid w:val="002F742E"/>
    <w:rsid w:val="002F75CB"/>
    <w:rsid w:val="002F7643"/>
    <w:rsid w:val="002F7661"/>
    <w:rsid w:val="002F7698"/>
    <w:rsid w:val="002F786E"/>
    <w:rsid w:val="002F78A0"/>
    <w:rsid w:val="002F7986"/>
    <w:rsid w:val="002F7A0F"/>
    <w:rsid w:val="002F7A29"/>
    <w:rsid w:val="002F7A48"/>
    <w:rsid w:val="002F7A87"/>
    <w:rsid w:val="002F7B94"/>
    <w:rsid w:val="002F7C64"/>
    <w:rsid w:val="002F7C72"/>
    <w:rsid w:val="002F7D06"/>
    <w:rsid w:val="002F7D77"/>
    <w:rsid w:val="002F7D85"/>
    <w:rsid w:val="002F7DAD"/>
    <w:rsid w:val="002F7DF9"/>
    <w:rsid w:val="002F7F2D"/>
    <w:rsid w:val="002F7F2F"/>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5E5"/>
    <w:rsid w:val="0030064F"/>
    <w:rsid w:val="003006C8"/>
    <w:rsid w:val="00300758"/>
    <w:rsid w:val="0030077B"/>
    <w:rsid w:val="003008B1"/>
    <w:rsid w:val="003009CE"/>
    <w:rsid w:val="00300A50"/>
    <w:rsid w:val="00300BB2"/>
    <w:rsid w:val="00300BC7"/>
    <w:rsid w:val="00300BFC"/>
    <w:rsid w:val="00300C15"/>
    <w:rsid w:val="00300C94"/>
    <w:rsid w:val="00300D1E"/>
    <w:rsid w:val="00300D2B"/>
    <w:rsid w:val="00300DB4"/>
    <w:rsid w:val="00300E63"/>
    <w:rsid w:val="00300ED8"/>
    <w:rsid w:val="00300FAD"/>
    <w:rsid w:val="00301094"/>
    <w:rsid w:val="0030118B"/>
    <w:rsid w:val="00301198"/>
    <w:rsid w:val="003012E2"/>
    <w:rsid w:val="00301320"/>
    <w:rsid w:val="00301441"/>
    <w:rsid w:val="003014DE"/>
    <w:rsid w:val="00301532"/>
    <w:rsid w:val="003016D5"/>
    <w:rsid w:val="0030177B"/>
    <w:rsid w:val="0030191F"/>
    <w:rsid w:val="0030193C"/>
    <w:rsid w:val="00301969"/>
    <w:rsid w:val="003019CE"/>
    <w:rsid w:val="00301A5E"/>
    <w:rsid w:val="00301A91"/>
    <w:rsid w:val="00301AB9"/>
    <w:rsid w:val="00301F27"/>
    <w:rsid w:val="00301F5A"/>
    <w:rsid w:val="003020C2"/>
    <w:rsid w:val="00302155"/>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A2"/>
    <w:rsid w:val="0030389D"/>
    <w:rsid w:val="003038DF"/>
    <w:rsid w:val="00303904"/>
    <w:rsid w:val="0030394B"/>
    <w:rsid w:val="003039B5"/>
    <w:rsid w:val="00303A61"/>
    <w:rsid w:val="00303AB9"/>
    <w:rsid w:val="00303B5A"/>
    <w:rsid w:val="00303B6D"/>
    <w:rsid w:val="00303BCA"/>
    <w:rsid w:val="00303C25"/>
    <w:rsid w:val="00303C4C"/>
    <w:rsid w:val="00303C9F"/>
    <w:rsid w:val="00303D1D"/>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0E"/>
    <w:rsid w:val="003046E6"/>
    <w:rsid w:val="00304741"/>
    <w:rsid w:val="003048F5"/>
    <w:rsid w:val="00304918"/>
    <w:rsid w:val="003049AF"/>
    <w:rsid w:val="00304B8A"/>
    <w:rsid w:val="00304C05"/>
    <w:rsid w:val="00304C87"/>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E6"/>
    <w:rsid w:val="003055F1"/>
    <w:rsid w:val="00305672"/>
    <w:rsid w:val="0030572B"/>
    <w:rsid w:val="003057A0"/>
    <w:rsid w:val="0030580B"/>
    <w:rsid w:val="00305888"/>
    <w:rsid w:val="00305945"/>
    <w:rsid w:val="003059C4"/>
    <w:rsid w:val="00305A3A"/>
    <w:rsid w:val="00305A43"/>
    <w:rsid w:val="00305AC2"/>
    <w:rsid w:val="00305AD7"/>
    <w:rsid w:val="00305C58"/>
    <w:rsid w:val="00305CC5"/>
    <w:rsid w:val="00305D31"/>
    <w:rsid w:val="00305DD9"/>
    <w:rsid w:val="00305E9F"/>
    <w:rsid w:val="00305EEF"/>
    <w:rsid w:val="00305FB0"/>
    <w:rsid w:val="00305FD6"/>
    <w:rsid w:val="00306100"/>
    <w:rsid w:val="0030613C"/>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B77"/>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7C"/>
    <w:rsid w:val="003108B3"/>
    <w:rsid w:val="00310941"/>
    <w:rsid w:val="003109C4"/>
    <w:rsid w:val="00310A02"/>
    <w:rsid w:val="00310A22"/>
    <w:rsid w:val="00310AC7"/>
    <w:rsid w:val="00310AD6"/>
    <w:rsid w:val="00310AF9"/>
    <w:rsid w:val="00310B29"/>
    <w:rsid w:val="00310BAE"/>
    <w:rsid w:val="00310BD9"/>
    <w:rsid w:val="00310C2C"/>
    <w:rsid w:val="00310CD8"/>
    <w:rsid w:val="00310F08"/>
    <w:rsid w:val="00310F64"/>
    <w:rsid w:val="00310F9F"/>
    <w:rsid w:val="00310FA5"/>
    <w:rsid w:val="00311028"/>
    <w:rsid w:val="00311080"/>
    <w:rsid w:val="003110CE"/>
    <w:rsid w:val="00311106"/>
    <w:rsid w:val="00311172"/>
    <w:rsid w:val="0031120B"/>
    <w:rsid w:val="003112A4"/>
    <w:rsid w:val="0031138E"/>
    <w:rsid w:val="003113BE"/>
    <w:rsid w:val="00311443"/>
    <w:rsid w:val="0031152F"/>
    <w:rsid w:val="00311599"/>
    <w:rsid w:val="003115C6"/>
    <w:rsid w:val="00311656"/>
    <w:rsid w:val="003116D4"/>
    <w:rsid w:val="003116DD"/>
    <w:rsid w:val="003116E2"/>
    <w:rsid w:val="00311701"/>
    <w:rsid w:val="00311772"/>
    <w:rsid w:val="003117D4"/>
    <w:rsid w:val="003119EF"/>
    <w:rsid w:val="00311A6F"/>
    <w:rsid w:val="00311AAC"/>
    <w:rsid w:val="00311AB8"/>
    <w:rsid w:val="00311B8A"/>
    <w:rsid w:val="00311C10"/>
    <w:rsid w:val="00311CEC"/>
    <w:rsid w:val="00311D24"/>
    <w:rsid w:val="00311E05"/>
    <w:rsid w:val="00311F10"/>
    <w:rsid w:val="00311FF2"/>
    <w:rsid w:val="00312010"/>
    <w:rsid w:val="00312011"/>
    <w:rsid w:val="0031201D"/>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37"/>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D5A"/>
    <w:rsid w:val="00312E1B"/>
    <w:rsid w:val="00312E44"/>
    <w:rsid w:val="00312EC9"/>
    <w:rsid w:val="00312F00"/>
    <w:rsid w:val="00312F42"/>
    <w:rsid w:val="0031316C"/>
    <w:rsid w:val="00313174"/>
    <w:rsid w:val="003133D7"/>
    <w:rsid w:val="00313404"/>
    <w:rsid w:val="0031343A"/>
    <w:rsid w:val="00313455"/>
    <w:rsid w:val="003134CB"/>
    <w:rsid w:val="00313520"/>
    <w:rsid w:val="00313595"/>
    <w:rsid w:val="003135A5"/>
    <w:rsid w:val="003135D3"/>
    <w:rsid w:val="00313623"/>
    <w:rsid w:val="003136DB"/>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F8D"/>
    <w:rsid w:val="0031401C"/>
    <w:rsid w:val="003140ED"/>
    <w:rsid w:val="003140FF"/>
    <w:rsid w:val="00314114"/>
    <w:rsid w:val="00314117"/>
    <w:rsid w:val="00314297"/>
    <w:rsid w:val="00314307"/>
    <w:rsid w:val="0031432C"/>
    <w:rsid w:val="003143EA"/>
    <w:rsid w:val="003144EB"/>
    <w:rsid w:val="003144FF"/>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82"/>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25"/>
    <w:rsid w:val="003169D5"/>
    <w:rsid w:val="003169E4"/>
    <w:rsid w:val="00316AD2"/>
    <w:rsid w:val="00316BA7"/>
    <w:rsid w:val="00316C4A"/>
    <w:rsid w:val="00316D86"/>
    <w:rsid w:val="00316DE4"/>
    <w:rsid w:val="00316E0F"/>
    <w:rsid w:val="00316E45"/>
    <w:rsid w:val="00316E66"/>
    <w:rsid w:val="00317101"/>
    <w:rsid w:val="003171BD"/>
    <w:rsid w:val="003171CE"/>
    <w:rsid w:val="00317203"/>
    <w:rsid w:val="0031722E"/>
    <w:rsid w:val="00317299"/>
    <w:rsid w:val="003172BA"/>
    <w:rsid w:val="0031741F"/>
    <w:rsid w:val="00317435"/>
    <w:rsid w:val="00317507"/>
    <w:rsid w:val="003176BB"/>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E"/>
    <w:rsid w:val="0032058E"/>
    <w:rsid w:val="00320615"/>
    <w:rsid w:val="003206FC"/>
    <w:rsid w:val="003206FF"/>
    <w:rsid w:val="0032071F"/>
    <w:rsid w:val="0032093E"/>
    <w:rsid w:val="00320993"/>
    <w:rsid w:val="003209A8"/>
    <w:rsid w:val="00320A94"/>
    <w:rsid w:val="00320B17"/>
    <w:rsid w:val="00320BFF"/>
    <w:rsid w:val="00320C69"/>
    <w:rsid w:val="00320C8D"/>
    <w:rsid w:val="00320D0F"/>
    <w:rsid w:val="00320D10"/>
    <w:rsid w:val="00320D2B"/>
    <w:rsid w:val="00320DBB"/>
    <w:rsid w:val="00320DBF"/>
    <w:rsid w:val="00320DDF"/>
    <w:rsid w:val="00320DEB"/>
    <w:rsid w:val="00320F80"/>
    <w:rsid w:val="0032102D"/>
    <w:rsid w:val="0032108C"/>
    <w:rsid w:val="0032109C"/>
    <w:rsid w:val="003210AC"/>
    <w:rsid w:val="00321374"/>
    <w:rsid w:val="003213AE"/>
    <w:rsid w:val="0032146F"/>
    <w:rsid w:val="003214AA"/>
    <w:rsid w:val="00321527"/>
    <w:rsid w:val="003215C0"/>
    <w:rsid w:val="00321635"/>
    <w:rsid w:val="00321772"/>
    <w:rsid w:val="003217A9"/>
    <w:rsid w:val="00321855"/>
    <w:rsid w:val="003219F9"/>
    <w:rsid w:val="00321A69"/>
    <w:rsid w:val="00321B5A"/>
    <w:rsid w:val="00321C71"/>
    <w:rsid w:val="00321D41"/>
    <w:rsid w:val="00321D43"/>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8C1"/>
    <w:rsid w:val="0032390D"/>
    <w:rsid w:val="00323AC0"/>
    <w:rsid w:val="00323B47"/>
    <w:rsid w:val="00323D50"/>
    <w:rsid w:val="00323DF7"/>
    <w:rsid w:val="00323E6A"/>
    <w:rsid w:val="00323F10"/>
    <w:rsid w:val="00323F21"/>
    <w:rsid w:val="00323FB3"/>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6CC"/>
    <w:rsid w:val="00324713"/>
    <w:rsid w:val="00324716"/>
    <w:rsid w:val="00324724"/>
    <w:rsid w:val="003247B6"/>
    <w:rsid w:val="0032491B"/>
    <w:rsid w:val="00324933"/>
    <w:rsid w:val="003249CB"/>
    <w:rsid w:val="00324AC9"/>
    <w:rsid w:val="00324C24"/>
    <w:rsid w:val="00324C4D"/>
    <w:rsid w:val="00324CC3"/>
    <w:rsid w:val="00324CED"/>
    <w:rsid w:val="00324D01"/>
    <w:rsid w:val="00324E96"/>
    <w:rsid w:val="00324E98"/>
    <w:rsid w:val="00324FB9"/>
    <w:rsid w:val="00325096"/>
    <w:rsid w:val="00325185"/>
    <w:rsid w:val="00325251"/>
    <w:rsid w:val="0032544D"/>
    <w:rsid w:val="0032545E"/>
    <w:rsid w:val="003254E4"/>
    <w:rsid w:val="003255CF"/>
    <w:rsid w:val="00325653"/>
    <w:rsid w:val="003257BA"/>
    <w:rsid w:val="003257C9"/>
    <w:rsid w:val="0032587C"/>
    <w:rsid w:val="003258D5"/>
    <w:rsid w:val="00325992"/>
    <w:rsid w:val="00325A97"/>
    <w:rsid w:val="00325B41"/>
    <w:rsid w:val="00325B72"/>
    <w:rsid w:val="00325CBE"/>
    <w:rsid w:val="00325CDD"/>
    <w:rsid w:val="00325E12"/>
    <w:rsid w:val="00325E24"/>
    <w:rsid w:val="00325E2E"/>
    <w:rsid w:val="00325F4B"/>
    <w:rsid w:val="00325F84"/>
    <w:rsid w:val="00326026"/>
    <w:rsid w:val="0032604D"/>
    <w:rsid w:val="0032615E"/>
    <w:rsid w:val="003261DA"/>
    <w:rsid w:val="0032621F"/>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0C5"/>
    <w:rsid w:val="00327198"/>
    <w:rsid w:val="003271E6"/>
    <w:rsid w:val="003271FC"/>
    <w:rsid w:val="00327219"/>
    <w:rsid w:val="00327287"/>
    <w:rsid w:val="003272C1"/>
    <w:rsid w:val="0032746B"/>
    <w:rsid w:val="00327472"/>
    <w:rsid w:val="003274CE"/>
    <w:rsid w:val="003275F4"/>
    <w:rsid w:val="003276DB"/>
    <w:rsid w:val="003276F8"/>
    <w:rsid w:val="00327759"/>
    <w:rsid w:val="0032777B"/>
    <w:rsid w:val="003277BE"/>
    <w:rsid w:val="003277DA"/>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55"/>
    <w:rsid w:val="0033025A"/>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E7"/>
    <w:rsid w:val="003308F8"/>
    <w:rsid w:val="00330937"/>
    <w:rsid w:val="00330AE8"/>
    <w:rsid w:val="00330C81"/>
    <w:rsid w:val="00330C88"/>
    <w:rsid w:val="00330DFC"/>
    <w:rsid w:val="00330E3B"/>
    <w:rsid w:val="00330EB4"/>
    <w:rsid w:val="00330F36"/>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D8"/>
    <w:rsid w:val="00331DEE"/>
    <w:rsid w:val="00331E79"/>
    <w:rsid w:val="00331F08"/>
    <w:rsid w:val="00331FA3"/>
    <w:rsid w:val="00331FDF"/>
    <w:rsid w:val="00332025"/>
    <w:rsid w:val="00332052"/>
    <w:rsid w:val="00332066"/>
    <w:rsid w:val="003322D0"/>
    <w:rsid w:val="0033257E"/>
    <w:rsid w:val="003326C2"/>
    <w:rsid w:val="0033272D"/>
    <w:rsid w:val="0033289B"/>
    <w:rsid w:val="00332908"/>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3E6"/>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5B"/>
    <w:rsid w:val="003340C7"/>
    <w:rsid w:val="003340CE"/>
    <w:rsid w:val="00334111"/>
    <w:rsid w:val="003341C9"/>
    <w:rsid w:val="003341EC"/>
    <w:rsid w:val="0033428C"/>
    <w:rsid w:val="003342B8"/>
    <w:rsid w:val="003343FE"/>
    <w:rsid w:val="0033442C"/>
    <w:rsid w:val="00334490"/>
    <w:rsid w:val="003344AF"/>
    <w:rsid w:val="0033452B"/>
    <w:rsid w:val="003345C3"/>
    <w:rsid w:val="003345C7"/>
    <w:rsid w:val="00334699"/>
    <w:rsid w:val="003346E8"/>
    <w:rsid w:val="0033475F"/>
    <w:rsid w:val="00334773"/>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3A8"/>
    <w:rsid w:val="0033565D"/>
    <w:rsid w:val="00335795"/>
    <w:rsid w:val="0033586C"/>
    <w:rsid w:val="003358CE"/>
    <w:rsid w:val="00335943"/>
    <w:rsid w:val="003359AD"/>
    <w:rsid w:val="003359C6"/>
    <w:rsid w:val="00335AD3"/>
    <w:rsid w:val="00335AD5"/>
    <w:rsid w:val="00335AE6"/>
    <w:rsid w:val="00335B44"/>
    <w:rsid w:val="00335BA5"/>
    <w:rsid w:val="00335BA8"/>
    <w:rsid w:val="00335CB9"/>
    <w:rsid w:val="00335D06"/>
    <w:rsid w:val="00335D25"/>
    <w:rsid w:val="00335DCC"/>
    <w:rsid w:val="00335E25"/>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30"/>
    <w:rsid w:val="003365DA"/>
    <w:rsid w:val="00336841"/>
    <w:rsid w:val="00336915"/>
    <w:rsid w:val="00336982"/>
    <w:rsid w:val="00336AD4"/>
    <w:rsid w:val="00336BC9"/>
    <w:rsid w:val="00336C41"/>
    <w:rsid w:val="00336C84"/>
    <w:rsid w:val="00336E1A"/>
    <w:rsid w:val="00336E80"/>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04"/>
    <w:rsid w:val="00340B6B"/>
    <w:rsid w:val="00340B77"/>
    <w:rsid w:val="00340BDC"/>
    <w:rsid w:val="00340D04"/>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53"/>
    <w:rsid w:val="003414E6"/>
    <w:rsid w:val="003415CB"/>
    <w:rsid w:val="003416BB"/>
    <w:rsid w:val="00341833"/>
    <w:rsid w:val="0034183B"/>
    <w:rsid w:val="00341878"/>
    <w:rsid w:val="00341A07"/>
    <w:rsid w:val="00341AD2"/>
    <w:rsid w:val="00341B0D"/>
    <w:rsid w:val="00341B35"/>
    <w:rsid w:val="00341B57"/>
    <w:rsid w:val="00341C4E"/>
    <w:rsid w:val="00341CC8"/>
    <w:rsid w:val="00341D68"/>
    <w:rsid w:val="00341E66"/>
    <w:rsid w:val="00341EE5"/>
    <w:rsid w:val="00341F4A"/>
    <w:rsid w:val="00341F59"/>
    <w:rsid w:val="00341F6D"/>
    <w:rsid w:val="0034203C"/>
    <w:rsid w:val="003420BA"/>
    <w:rsid w:val="003420BB"/>
    <w:rsid w:val="00342109"/>
    <w:rsid w:val="003421DC"/>
    <w:rsid w:val="00342270"/>
    <w:rsid w:val="00342302"/>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1E"/>
    <w:rsid w:val="00342A23"/>
    <w:rsid w:val="00342A58"/>
    <w:rsid w:val="00342ABE"/>
    <w:rsid w:val="00342B95"/>
    <w:rsid w:val="00342BDF"/>
    <w:rsid w:val="00342C35"/>
    <w:rsid w:val="00342CCB"/>
    <w:rsid w:val="00342E28"/>
    <w:rsid w:val="00342E3B"/>
    <w:rsid w:val="00342F46"/>
    <w:rsid w:val="00342F96"/>
    <w:rsid w:val="00342F9E"/>
    <w:rsid w:val="00343009"/>
    <w:rsid w:val="00343055"/>
    <w:rsid w:val="003431B5"/>
    <w:rsid w:val="003431E5"/>
    <w:rsid w:val="0034321A"/>
    <w:rsid w:val="0034322B"/>
    <w:rsid w:val="003432EA"/>
    <w:rsid w:val="00343326"/>
    <w:rsid w:val="003434DD"/>
    <w:rsid w:val="0034352E"/>
    <w:rsid w:val="0034353A"/>
    <w:rsid w:val="003435DA"/>
    <w:rsid w:val="0034369B"/>
    <w:rsid w:val="003436AF"/>
    <w:rsid w:val="0034396B"/>
    <w:rsid w:val="00343981"/>
    <w:rsid w:val="003439A4"/>
    <w:rsid w:val="003439ED"/>
    <w:rsid w:val="00343A31"/>
    <w:rsid w:val="00343A54"/>
    <w:rsid w:val="00343A6D"/>
    <w:rsid w:val="00343A85"/>
    <w:rsid w:val="00343BD6"/>
    <w:rsid w:val="00343C14"/>
    <w:rsid w:val="00343C66"/>
    <w:rsid w:val="00343D3F"/>
    <w:rsid w:val="00343D66"/>
    <w:rsid w:val="00343D9E"/>
    <w:rsid w:val="00343E29"/>
    <w:rsid w:val="00343E2D"/>
    <w:rsid w:val="00343F55"/>
    <w:rsid w:val="00343F81"/>
    <w:rsid w:val="00343FAF"/>
    <w:rsid w:val="00344230"/>
    <w:rsid w:val="0034440F"/>
    <w:rsid w:val="003444A7"/>
    <w:rsid w:val="0034453C"/>
    <w:rsid w:val="00344548"/>
    <w:rsid w:val="00344572"/>
    <w:rsid w:val="00344623"/>
    <w:rsid w:val="0034462E"/>
    <w:rsid w:val="003447A1"/>
    <w:rsid w:val="003447F3"/>
    <w:rsid w:val="0034480A"/>
    <w:rsid w:val="00344841"/>
    <w:rsid w:val="00344877"/>
    <w:rsid w:val="00344926"/>
    <w:rsid w:val="0034499F"/>
    <w:rsid w:val="00344A0F"/>
    <w:rsid w:val="00344A7A"/>
    <w:rsid w:val="00344C29"/>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C2"/>
    <w:rsid w:val="00345EF4"/>
    <w:rsid w:val="00345F06"/>
    <w:rsid w:val="00345F18"/>
    <w:rsid w:val="00345F2F"/>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616"/>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89"/>
    <w:rsid w:val="00346CC3"/>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47F26"/>
    <w:rsid w:val="00350011"/>
    <w:rsid w:val="00350015"/>
    <w:rsid w:val="0035003B"/>
    <w:rsid w:val="00350279"/>
    <w:rsid w:val="003502D3"/>
    <w:rsid w:val="00350363"/>
    <w:rsid w:val="0035036F"/>
    <w:rsid w:val="00350426"/>
    <w:rsid w:val="00350472"/>
    <w:rsid w:val="0035048E"/>
    <w:rsid w:val="00350491"/>
    <w:rsid w:val="003504F3"/>
    <w:rsid w:val="003505AC"/>
    <w:rsid w:val="00350688"/>
    <w:rsid w:val="00350765"/>
    <w:rsid w:val="0035077A"/>
    <w:rsid w:val="003507A6"/>
    <w:rsid w:val="003507AA"/>
    <w:rsid w:val="00350824"/>
    <w:rsid w:val="0035090D"/>
    <w:rsid w:val="003509BC"/>
    <w:rsid w:val="00350AB2"/>
    <w:rsid w:val="00350AE7"/>
    <w:rsid w:val="00350BD1"/>
    <w:rsid w:val="00350C43"/>
    <w:rsid w:val="00350C81"/>
    <w:rsid w:val="00350CD0"/>
    <w:rsid w:val="00350DA0"/>
    <w:rsid w:val="00350FF7"/>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12"/>
    <w:rsid w:val="00352148"/>
    <w:rsid w:val="0035218A"/>
    <w:rsid w:val="003521DC"/>
    <w:rsid w:val="00352291"/>
    <w:rsid w:val="003522F0"/>
    <w:rsid w:val="0035235F"/>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BA9"/>
    <w:rsid w:val="00352C32"/>
    <w:rsid w:val="00352C7D"/>
    <w:rsid w:val="00352CB9"/>
    <w:rsid w:val="00352CF6"/>
    <w:rsid w:val="00352D2E"/>
    <w:rsid w:val="00352D63"/>
    <w:rsid w:val="00352D85"/>
    <w:rsid w:val="00352DED"/>
    <w:rsid w:val="00352E55"/>
    <w:rsid w:val="00352E9D"/>
    <w:rsid w:val="00352EAF"/>
    <w:rsid w:val="00353003"/>
    <w:rsid w:val="00353150"/>
    <w:rsid w:val="00353216"/>
    <w:rsid w:val="00353236"/>
    <w:rsid w:val="00353249"/>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97"/>
    <w:rsid w:val="00353C9D"/>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80"/>
    <w:rsid w:val="003541A0"/>
    <w:rsid w:val="003541B4"/>
    <w:rsid w:val="003541DE"/>
    <w:rsid w:val="00354232"/>
    <w:rsid w:val="0035427B"/>
    <w:rsid w:val="003543A4"/>
    <w:rsid w:val="003543FF"/>
    <w:rsid w:val="00354419"/>
    <w:rsid w:val="00354455"/>
    <w:rsid w:val="00354494"/>
    <w:rsid w:val="003544E5"/>
    <w:rsid w:val="0035452B"/>
    <w:rsid w:val="00354574"/>
    <w:rsid w:val="00354599"/>
    <w:rsid w:val="0035469F"/>
    <w:rsid w:val="00354712"/>
    <w:rsid w:val="00354739"/>
    <w:rsid w:val="0035473A"/>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C5"/>
    <w:rsid w:val="003552EC"/>
    <w:rsid w:val="0035543C"/>
    <w:rsid w:val="0035550A"/>
    <w:rsid w:val="00355607"/>
    <w:rsid w:val="00355673"/>
    <w:rsid w:val="003556D8"/>
    <w:rsid w:val="003556DD"/>
    <w:rsid w:val="003557AF"/>
    <w:rsid w:val="003557BC"/>
    <w:rsid w:val="0035584C"/>
    <w:rsid w:val="00355889"/>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308"/>
    <w:rsid w:val="0035645C"/>
    <w:rsid w:val="003564DF"/>
    <w:rsid w:val="00356563"/>
    <w:rsid w:val="00356577"/>
    <w:rsid w:val="003565F1"/>
    <w:rsid w:val="003566C1"/>
    <w:rsid w:val="003566C3"/>
    <w:rsid w:val="0035670D"/>
    <w:rsid w:val="00356745"/>
    <w:rsid w:val="00356747"/>
    <w:rsid w:val="0035676F"/>
    <w:rsid w:val="0035680A"/>
    <w:rsid w:val="00356936"/>
    <w:rsid w:val="00356AB3"/>
    <w:rsid w:val="00356AFF"/>
    <w:rsid w:val="00356C20"/>
    <w:rsid w:val="00356D11"/>
    <w:rsid w:val="00356D4A"/>
    <w:rsid w:val="00356D99"/>
    <w:rsid w:val="00356E56"/>
    <w:rsid w:val="00356E7C"/>
    <w:rsid w:val="00356EA4"/>
    <w:rsid w:val="00356EB2"/>
    <w:rsid w:val="00356EC3"/>
    <w:rsid w:val="00357072"/>
    <w:rsid w:val="00357114"/>
    <w:rsid w:val="0035717F"/>
    <w:rsid w:val="003571E7"/>
    <w:rsid w:val="00357347"/>
    <w:rsid w:val="00357417"/>
    <w:rsid w:val="00357472"/>
    <w:rsid w:val="003575F5"/>
    <w:rsid w:val="003576C3"/>
    <w:rsid w:val="003577AF"/>
    <w:rsid w:val="003577EF"/>
    <w:rsid w:val="00357815"/>
    <w:rsid w:val="003578FC"/>
    <w:rsid w:val="00357A0F"/>
    <w:rsid w:val="00357AC6"/>
    <w:rsid w:val="00357B0B"/>
    <w:rsid w:val="00357B50"/>
    <w:rsid w:val="00357B7C"/>
    <w:rsid w:val="00357B89"/>
    <w:rsid w:val="00357B8A"/>
    <w:rsid w:val="00357C09"/>
    <w:rsid w:val="00357CDA"/>
    <w:rsid w:val="00357CF2"/>
    <w:rsid w:val="00357F1D"/>
    <w:rsid w:val="0036008E"/>
    <w:rsid w:val="00360105"/>
    <w:rsid w:val="00360156"/>
    <w:rsid w:val="00360204"/>
    <w:rsid w:val="0036051A"/>
    <w:rsid w:val="00360589"/>
    <w:rsid w:val="0036059C"/>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493"/>
    <w:rsid w:val="00361564"/>
    <w:rsid w:val="003615A4"/>
    <w:rsid w:val="003615E1"/>
    <w:rsid w:val="003615F4"/>
    <w:rsid w:val="0036164B"/>
    <w:rsid w:val="00361661"/>
    <w:rsid w:val="00361670"/>
    <w:rsid w:val="003617CF"/>
    <w:rsid w:val="00361952"/>
    <w:rsid w:val="00361A1E"/>
    <w:rsid w:val="00361A98"/>
    <w:rsid w:val="00361C83"/>
    <w:rsid w:val="00361CFF"/>
    <w:rsid w:val="00361DEF"/>
    <w:rsid w:val="00361E50"/>
    <w:rsid w:val="00361F30"/>
    <w:rsid w:val="00361F3A"/>
    <w:rsid w:val="00361FAB"/>
    <w:rsid w:val="0036207B"/>
    <w:rsid w:val="00362123"/>
    <w:rsid w:val="00362154"/>
    <w:rsid w:val="003621A3"/>
    <w:rsid w:val="003621C6"/>
    <w:rsid w:val="0036226A"/>
    <w:rsid w:val="003622C9"/>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8E"/>
    <w:rsid w:val="00362DB7"/>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D12"/>
    <w:rsid w:val="00363DB1"/>
    <w:rsid w:val="00363DFF"/>
    <w:rsid w:val="00363F07"/>
    <w:rsid w:val="00363F5D"/>
    <w:rsid w:val="00363F88"/>
    <w:rsid w:val="00364048"/>
    <w:rsid w:val="00364061"/>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BE9"/>
    <w:rsid w:val="00364C11"/>
    <w:rsid w:val="00364DC2"/>
    <w:rsid w:val="00365061"/>
    <w:rsid w:val="0036517D"/>
    <w:rsid w:val="003651D8"/>
    <w:rsid w:val="00365287"/>
    <w:rsid w:val="003652A0"/>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9A2"/>
    <w:rsid w:val="003659B2"/>
    <w:rsid w:val="00365A61"/>
    <w:rsid w:val="00365A8D"/>
    <w:rsid w:val="00365AB9"/>
    <w:rsid w:val="00365AEB"/>
    <w:rsid w:val="00365B13"/>
    <w:rsid w:val="00365BDD"/>
    <w:rsid w:val="00365C13"/>
    <w:rsid w:val="00365CC8"/>
    <w:rsid w:val="00365CD5"/>
    <w:rsid w:val="00365E07"/>
    <w:rsid w:val="00365EEC"/>
    <w:rsid w:val="00365FE0"/>
    <w:rsid w:val="0036602D"/>
    <w:rsid w:val="00366038"/>
    <w:rsid w:val="003660D1"/>
    <w:rsid w:val="003661C3"/>
    <w:rsid w:val="003661F0"/>
    <w:rsid w:val="003662A4"/>
    <w:rsid w:val="00366354"/>
    <w:rsid w:val="0036635E"/>
    <w:rsid w:val="00366379"/>
    <w:rsid w:val="0036641A"/>
    <w:rsid w:val="00366522"/>
    <w:rsid w:val="00366527"/>
    <w:rsid w:val="00366590"/>
    <w:rsid w:val="00366596"/>
    <w:rsid w:val="003665C6"/>
    <w:rsid w:val="003665D3"/>
    <w:rsid w:val="00366604"/>
    <w:rsid w:val="00366609"/>
    <w:rsid w:val="0036660B"/>
    <w:rsid w:val="00366629"/>
    <w:rsid w:val="0036664E"/>
    <w:rsid w:val="00366653"/>
    <w:rsid w:val="0036665C"/>
    <w:rsid w:val="00366676"/>
    <w:rsid w:val="0036673C"/>
    <w:rsid w:val="003667FE"/>
    <w:rsid w:val="0036680E"/>
    <w:rsid w:val="00366D03"/>
    <w:rsid w:val="00366D39"/>
    <w:rsid w:val="00366D7F"/>
    <w:rsid w:val="00367039"/>
    <w:rsid w:val="00367079"/>
    <w:rsid w:val="003670EA"/>
    <w:rsid w:val="0036719F"/>
    <w:rsid w:val="0036724B"/>
    <w:rsid w:val="0036728E"/>
    <w:rsid w:val="0036730E"/>
    <w:rsid w:val="00367362"/>
    <w:rsid w:val="00367586"/>
    <w:rsid w:val="003675B2"/>
    <w:rsid w:val="003675CB"/>
    <w:rsid w:val="003675E6"/>
    <w:rsid w:val="00367657"/>
    <w:rsid w:val="003677DB"/>
    <w:rsid w:val="00367880"/>
    <w:rsid w:val="00367A16"/>
    <w:rsid w:val="00367A7F"/>
    <w:rsid w:val="00367B30"/>
    <w:rsid w:val="00367BF2"/>
    <w:rsid w:val="00367C61"/>
    <w:rsid w:val="00367C95"/>
    <w:rsid w:val="00367DDA"/>
    <w:rsid w:val="00367EB7"/>
    <w:rsid w:val="00367EC9"/>
    <w:rsid w:val="00367F08"/>
    <w:rsid w:val="0037001F"/>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AA8"/>
    <w:rsid w:val="00370B73"/>
    <w:rsid w:val="00370C27"/>
    <w:rsid w:val="00370D6C"/>
    <w:rsid w:val="00370D7C"/>
    <w:rsid w:val="00370D9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0A"/>
    <w:rsid w:val="0037161F"/>
    <w:rsid w:val="00371643"/>
    <w:rsid w:val="003716DE"/>
    <w:rsid w:val="0037179A"/>
    <w:rsid w:val="00371856"/>
    <w:rsid w:val="003718CF"/>
    <w:rsid w:val="003718D4"/>
    <w:rsid w:val="003719F2"/>
    <w:rsid w:val="00371B7C"/>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8E5"/>
    <w:rsid w:val="00372997"/>
    <w:rsid w:val="00372A83"/>
    <w:rsid w:val="00372B36"/>
    <w:rsid w:val="00372BD6"/>
    <w:rsid w:val="00372CE3"/>
    <w:rsid w:val="00372CE6"/>
    <w:rsid w:val="00372D16"/>
    <w:rsid w:val="00372D3F"/>
    <w:rsid w:val="00372D6F"/>
    <w:rsid w:val="00372DFC"/>
    <w:rsid w:val="00372E1C"/>
    <w:rsid w:val="00372E42"/>
    <w:rsid w:val="00372EBB"/>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A4"/>
    <w:rsid w:val="003736E5"/>
    <w:rsid w:val="00373709"/>
    <w:rsid w:val="0037374B"/>
    <w:rsid w:val="00373798"/>
    <w:rsid w:val="00373980"/>
    <w:rsid w:val="00373A4C"/>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61"/>
    <w:rsid w:val="003745D5"/>
    <w:rsid w:val="00374629"/>
    <w:rsid w:val="0037466E"/>
    <w:rsid w:val="003746C0"/>
    <w:rsid w:val="00374720"/>
    <w:rsid w:val="00374725"/>
    <w:rsid w:val="0037472F"/>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6"/>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BAE"/>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5C"/>
    <w:rsid w:val="00376499"/>
    <w:rsid w:val="003764AD"/>
    <w:rsid w:val="003764F6"/>
    <w:rsid w:val="003765EF"/>
    <w:rsid w:val="00376611"/>
    <w:rsid w:val="0037662B"/>
    <w:rsid w:val="00376642"/>
    <w:rsid w:val="003767B3"/>
    <w:rsid w:val="003767DC"/>
    <w:rsid w:val="003767E6"/>
    <w:rsid w:val="003768EE"/>
    <w:rsid w:val="0037693D"/>
    <w:rsid w:val="003769C9"/>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49D"/>
    <w:rsid w:val="0037755D"/>
    <w:rsid w:val="003775F5"/>
    <w:rsid w:val="0037761C"/>
    <w:rsid w:val="003776BB"/>
    <w:rsid w:val="0037774C"/>
    <w:rsid w:val="0037774F"/>
    <w:rsid w:val="003777CA"/>
    <w:rsid w:val="003777D6"/>
    <w:rsid w:val="00377983"/>
    <w:rsid w:val="003779A3"/>
    <w:rsid w:val="00377A88"/>
    <w:rsid w:val="00377A95"/>
    <w:rsid w:val="00377AA6"/>
    <w:rsid w:val="00377B1F"/>
    <w:rsid w:val="00377BF3"/>
    <w:rsid w:val="00377C1E"/>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2A4"/>
    <w:rsid w:val="00381304"/>
    <w:rsid w:val="00381388"/>
    <w:rsid w:val="0038138F"/>
    <w:rsid w:val="003813B1"/>
    <w:rsid w:val="003813B4"/>
    <w:rsid w:val="003814C1"/>
    <w:rsid w:val="003814FE"/>
    <w:rsid w:val="00381533"/>
    <w:rsid w:val="00381538"/>
    <w:rsid w:val="003816C5"/>
    <w:rsid w:val="003816FB"/>
    <w:rsid w:val="0038185F"/>
    <w:rsid w:val="0038192E"/>
    <w:rsid w:val="0038196C"/>
    <w:rsid w:val="003819DA"/>
    <w:rsid w:val="00381A63"/>
    <w:rsid w:val="00381AC4"/>
    <w:rsid w:val="00381B2B"/>
    <w:rsid w:val="00381CAF"/>
    <w:rsid w:val="00381D26"/>
    <w:rsid w:val="00381D87"/>
    <w:rsid w:val="00381DC2"/>
    <w:rsid w:val="00381DD5"/>
    <w:rsid w:val="00381DF0"/>
    <w:rsid w:val="00381DFD"/>
    <w:rsid w:val="00381E3C"/>
    <w:rsid w:val="00381E49"/>
    <w:rsid w:val="00381EF3"/>
    <w:rsid w:val="00381F2F"/>
    <w:rsid w:val="0038215E"/>
    <w:rsid w:val="00382197"/>
    <w:rsid w:val="00382298"/>
    <w:rsid w:val="003823F0"/>
    <w:rsid w:val="003823F7"/>
    <w:rsid w:val="00382409"/>
    <w:rsid w:val="003824CC"/>
    <w:rsid w:val="00382544"/>
    <w:rsid w:val="003826A2"/>
    <w:rsid w:val="0038272C"/>
    <w:rsid w:val="00382767"/>
    <w:rsid w:val="00382834"/>
    <w:rsid w:val="003828E8"/>
    <w:rsid w:val="003828ED"/>
    <w:rsid w:val="00382AE4"/>
    <w:rsid w:val="00382C2F"/>
    <w:rsid w:val="00382C4A"/>
    <w:rsid w:val="00382CC3"/>
    <w:rsid w:val="00382D71"/>
    <w:rsid w:val="00382E41"/>
    <w:rsid w:val="0038301D"/>
    <w:rsid w:val="003830A5"/>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DA8"/>
    <w:rsid w:val="00383E88"/>
    <w:rsid w:val="00383E8F"/>
    <w:rsid w:val="00383EAE"/>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7E9"/>
    <w:rsid w:val="003848B5"/>
    <w:rsid w:val="003849CF"/>
    <w:rsid w:val="00384ADD"/>
    <w:rsid w:val="00384B10"/>
    <w:rsid w:val="00384B44"/>
    <w:rsid w:val="00384B4F"/>
    <w:rsid w:val="00384B50"/>
    <w:rsid w:val="00384BC2"/>
    <w:rsid w:val="00384BD0"/>
    <w:rsid w:val="00384C7F"/>
    <w:rsid w:val="00384CF1"/>
    <w:rsid w:val="00384D76"/>
    <w:rsid w:val="00384E43"/>
    <w:rsid w:val="00384EBF"/>
    <w:rsid w:val="00384EF7"/>
    <w:rsid w:val="00385041"/>
    <w:rsid w:val="00385067"/>
    <w:rsid w:val="00385151"/>
    <w:rsid w:val="00385182"/>
    <w:rsid w:val="003851F9"/>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BF3"/>
    <w:rsid w:val="00385C28"/>
    <w:rsid w:val="00385C42"/>
    <w:rsid w:val="00385CD4"/>
    <w:rsid w:val="00385E18"/>
    <w:rsid w:val="00385E70"/>
    <w:rsid w:val="00385EC0"/>
    <w:rsid w:val="00385F29"/>
    <w:rsid w:val="00385F4C"/>
    <w:rsid w:val="00385F66"/>
    <w:rsid w:val="003860BF"/>
    <w:rsid w:val="00386145"/>
    <w:rsid w:val="00386211"/>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3F1"/>
    <w:rsid w:val="003874C8"/>
    <w:rsid w:val="00387551"/>
    <w:rsid w:val="00387558"/>
    <w:rsid w:val="003875A1"/>
    <w:rsid w:val="003875CC"/>
    <w:rsid w:val="00387602"/>
    <w:rsid w:val="0038762B"/>
    <w:rsid w:val="0038786F"/>
    <w:rsid w:val="003879D3"/>
    <w:rsid w:val="003879F5"/>
    <w:rsid w:val="00387AB8"/>
    <w:rsid w:val="00387B0B"/>
    <w:rsid w:val="00387B6B"/>
    <w:rsid w:val="00387BCA"/>
    <w:rsid w:val="00387C15"/>
    <w:rsid w:val="00387C57"/>
    <w:rsid w:val="00387C68"/>
    <w:rsid w:val="00387DAA"/>
    <w:rsid w:val="00387E18"/>
    <w:rsid w:val="00387F9B"/>
    <w:rsid w:val="00390000"/>
    <w:rsid w:val="003901B5"/>
    <w:rsid w:val="003901F4"/>
    <w:rsid w:val="00390269"/>
    <w:rsid w:val="003902F3"/>
    <w:rsid w:val="003903A9"/>
    <w:rsid w:val="003903AD"/>
    <w:rsid w:val="0039042A"/>
    <w:rsid w:val="0039042E"/>
    <w:rsid w:val="003904A7"/>
    <w:rsid w:val="003904DB"/>
    <w:rsid w:val="00390687"/>
    <w:rsid w:val="0039069E"/>
    <w:rsid w:val="0039078D"/>
    <w:rsid w:val="00390825"/>
    <w:rsid w:val="00390ADB"/>
    <w:rsid w:val="00390AE0"/>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1CD"/>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15"/>
    <w:rsid w:val="00391F9E"/>
    <w:rsid w:val="00392097"/>
    <w:rsid w:val="003920E9"/>
    <w:rsid w:val="00392143"/>
    <w:rsid w:val="00392144"/>
    <w:rsid w:val="00392149"/>
    <w:rsid w:val="00392182"/>
    <w:rsid w:val="00392191"/>
    <w:rsid w:val="003921CE"/>
    <w:rsid w:val="003921F5"/>
    <w:rsid w:val="0039220B"/>
    <w:rsid w:val="003922BB"/>
    <w:rsid w:val="003922C3"/>
    <w:rsid w:val="003922CE"/>
    <w:rsid w:val="00392311"/>
    <w:rsid w:val="00392356"/>
    <w:rsid w:val="003923A6"/>
    <w:rsid w:val="003923CA"/>
    <w:rsid w:val="0039251D"/>
    <w:rsid w:val="0039275F"/>
    <w:rsid w:val="0039281A"/>
    <w:rsid w:val="00392950"/>
    <w:rsid w:val="003929DE"/>
    <w:rsid w:val="00392A09"/>
    <w:rsid w:val="00392A7D"/>
    <w:rsid w:val="00392C41"/>
    <w:rsid w:val="00392C45"/>
    <w:rsid w:val="00392C60"/>
    <w:rsid w:val="00392E24"/>
    <w:rsid w:val="00392F1F"/>
    <w:rsid w:val="00392F9D"/>
    <w:rsid w:val="00392FE3"/>
    <w:rsid w:val="00393023"/>
    <w:rsid w:val="0039311F"/>
    <w:rsid w:val="003931D5"/>
    <w:rsid w:val="00393297"/>
    <w:rsid w:val="003932CE"/>
    <w:rsid w:val="003932E1"/>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7"/>
    <w:rsid w:val="00393B4A"/>
    <w:rsid w:val="00393B81"/>
    <w:rsid w:val="00393C62"/>
    <w:rsid w:val="00393DED"/>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94C"/>
    <w:rsid w:val="00394970"/>
    <w:rsid w:val="003949C6"/>
    <w:rsid w:val="00394A08"/>
    <w:rsid w:val="00394BBF"/>
    <w:rsid w:val="00394C09"/>
    <w:rsid w:val="00394C0C"/>
    <w:rsid w:val="00394C6D"/>
    <w:rsid w:val="00394CB4"/>
    <w:rsid w:val="00394D8A"/>
    <w:rsid w:val="00394DB2"/>
    <w:rsid w:val="00394E35"/>
    <w:rsid w:val="00394E40"/>
    <w:rsid w:val="00394E52"/>
    <w:rsid w:val="00394EDE"/>
    <w:rsid w:val="00394F5D"/>
    <w:rsid w:val="00394F73"/>
    <w:rsid w:val="00394F8C"/>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F3"/>
    <w:rsid w:val="00395DCB"/>
    <w:rsid w:val="00395DF5"/>
    <w:rsid w:val="00395E2F"/>
    <w:rsid w:val="00395F1A"/>
    <w:rsid w:val="00395FA9"/>
    <w:rsid w:val="00395FD6"/>
    <w:rsid w:val="00396006"/>
    <w:rsid w:val="00396054"/>
    <w:rsid w:val="00396061"/>
    <w:rsid w:val="00396127"/>
    <w:rsid w:val="00396146"/>
    <w:rsid w:val="0039614C"/>
    <w:rsid w:val="0039615D"/>
    <w:rsid w:val="003961B0"/>
    <w:rsid w:val="0039624D"/>
    <w:rsid w:val="0039636C"/>
    <w:rsid w:val="00396475"/>
    <w:rsid w:val="0039653A"/>
    <w:rsid w:val="0039654B"/>
    <w:rsid w:val="00396550"/>
    <w:rsid w:val="0039662F"/>
    <w:rsid w:val="003966B1"/>
    <w:rsid w:val="003966BB"/>
    <w:rsid w:val="00396791"/>
    <w:rsid w:val="003968A2"/>
    <w:rsid w:val="003968C8"/>
    <w:rsid w:val="00396914"/>
    <w:rsid w:val="00396932"/>
    <w:rsid w:val="00396A25"/>
    <w:rsid w:val="00396A96"/>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5F9"/>
    <w:rsid w:val="00397629"/>
    <w:rsid w:val="003976B9"/>
    <w:rsid w:val="003976BD"/>
    <w:rsid w:val="00397738"/>
    <w:rsid w:val="003977C3"/>
    <w:rsid w:val="0039781D"/>
    <w:rsid w:val="00397837"/>
    <w:rsid w:val="003978BC"/>
    <w:rsid w:val="003979BC"/>
    <w:rsid w:val="00397B08"/>
    <w:rsid w:val="00397B86"/>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53"/>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A"/>
    <w:rsid w:val="003A1F91"/>
    <w:rsid w:val="003A2039"/>
    <w:rsid w:val="003A2130"/>
    <w:rsid w:val="003A2204"/>
    <w:rsid w:val="003A2287"/>
    <w:rsid w:val="003A2297"/>
    <w:rsid w:val="003A22B0"/>
    <w:rsid w:val="003A237E"/>
    <w:rsid w:val="003A23D0"/>
    <w:rsid w:val="003A2414"/>
    <w:rsid w:val="003A2509"/>
    <w:rsid w:val="003A25BD"/>
    <w:rsid w:val="003A2605"/>
    <w:rsid w:val="003A2645"/>
    <w:rsid w:val="003A26D9"/>
    <w:rsid w:val="003A27AB"/>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71"/>
    <w:rsid w:val="003A37D0"/>
    <w:rsid w:val="003A37E2"/>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11"/>
    <w:rsid w:val="003A3F4F"/>
    <w:rsid w:val="003A3F87"/>
    <w:rsid w:val="003A3F8B"/>
    <w:rsid w:val="003A401C"/>
    <w:rsid w:val="003A4043"/>
    <w:rsid w:val="003A40B6"/>
    <w:rsid w:val="003A40CB"/>
    <w:rsid w:val="003A40D1"/>
    <w:rsid w:val="003A4122"/>
    <w:rsid w:val="003A41BF"/>
    <w:rsid w:val="003A4315"/>
    <w:rsid w:val="003A4322"/>
    <w:rsid w:val="003A439A"/>
    <w:rsid w:val="003A44BB"/>
    <w:rsid w:val="003A44CE"/>
    <w:rsid w:val="003A453E"/>
    <w:rsid w:val="003A4583"/>
    <w:rsid w:val="003A459A"/>
    <w:rsid w:val="003A46A9"/>
    <w:rsid w:val="003A46B4"/>
    <w:rsid w:val="003A479F"/>
    <w:rsid w:val="003A4807"/>
    <w:rsid w:val="003A4937"/>
    <w:rsid w:val="003A49C9"/>
    <w:rsid w:val="003A49F8"/>
    <w:rsid w:val="003A4A64"/>
    <w:rsid w:val="003A4AEA"/>
    <w:rsid w:val="003A4B1F"/>
    <w:rsid w:val="003A4C6A"/>
    <w:rsid w:val="003A4CD4"/>
    <w:rsid w:val="003A4D68"/>
    <w:rsid w:val="003A4E2C"/>
    <w:rsid w:val="003A4E78"/>
    <w:rsid w:val="003A4E7D"/>
    <w:rsid w:val="003A4EB2"/>
    <w:rsid w:val="003A4F5C"/>
    <w:rsid w:val="003A5000"/>
    <w:rsid w:val="003A5007"/>
    <w:rsid w:val="003A5062"/>
    <w:rsid w:val="003A50AA"/>
    <w:rsid w:val="003A50B6"/>
    <w:rsid w:val="003A5253"/>
    <w:rsid w:val="003A526A"/>
    <w:rsid w:val="003A52BD"/>
    <w:rsid w:val="003A54C4"/>
    <w:rsid w:val="003A54C6"/>
    <w:rsid w:val="003A5555"/>
    <w:rsid w:val="003A557F"/>
    <w:rsid w:val="003A55E6"/>
    <w:rsid w:val="003A566E"/>
    <w:rsid w:val="003A56C3"/>
    <w:rsid w:val="003A56FB"/>
    <w:rsid w:val="003A5723"/>
    <w:rsid w:val="003A575D"/>
    <w:rsid w:val="003A57D6"/>
    <w:rsid w:val="003A57DB"/>
    <w:rsid w:val="003A5868"/>
    <w:rsid w:val="003A58F0"/>
    <w:rsid w:val="003A5AE9"/>
    <w:rsid w:val="003A5AEE"/>
    <w:rsid w:val="003A5AFF"/>
    <w:rsid w:val="003A5B11"/>
    <w:rsid w:val="003A5B2C"/>
    <w:rsid w:val="003A5B8C"/>
    <w:rsid w:val="003A5B93"/>
    <w:rsid w:val="003A5B9E"/>
    <w:rsid w:val="003A5C64"/>
    <w:rsid w:val="003A5C6B"/>
    <w:rsid w:val="003A5C96"/>
    <w:rsid w:val="003A5D24"/>
    <w:rsid w:val="003A5D47"/>
    <w:rsid w:val="003A5DC5"/>
    <w:rsid w:val="003A5DD2"/>
    <w:rsid w:val="003A5E83"/>
    <w:rsid w:val="003A5ED9"/>
    <w:rsid w:val="003A5F61"/>
    <w:rsid w:val="003A6114"/>
    <w:rsid w:val="003A6137"/>
    <w:rsid w:val="003A6190"/>
    <w:rsid w:val="003A62D8"/>
    <w:rsid w:val="003A62FE"/>
    <w:rsid w:val="003A647E"/>
    <w:rsid w:val="003A6495"/>
    <w:rsid w:val="003A6531"/>
    <w:rsid w:val="003A6552"/>
    <w:rsid w:val="003A6666"/>
    <w:rsid w:val="003A669E"/>
    <w:rsid w:val="003A6704"/>
    <w:rsid w:val="003A6792"/>
    <w:rsid w:val="003A67CD"/>
    <w:rsid w:val="003A686D"/>
    <w:rsid w:val="003A687F"/>
    <w:rsid w:val="003A69E8"/>
    <w:rsid w:val="003A69FD"/>
    <w:rsid w:val="003A6A7D"/>
    <w:rsid w:val="003A6C66"/>
    <w:rsid w:val="003A6CB1"/>
    <w:rsid w:val="003A6D13"/>
    <w:rsid w:val="003A6D8A"/>
    <w:rsid w:val="003A6DB5"/>
    <w:rsid w:val="003A7013"/>
    <w:rsid w:val="003A701A"/>
    <w:rsid w:val="003A70EE"/>
    <w:rsid w:val="003A7166"/>
    <w:rsid w:val="003A71C9"/>
    <w:rsid w:val="003A7246"/>
    <w:rsid w:val="003A724B"/>
    <w:rsid w:val="003A7279"/>
    <w:rsid w:val="003A72BB"/>
    <w:rsid w:val="003A72E1"/>
    <w:rsid w:val="003A7322"/>
    <w:rsid w:val="003A7326"/>
    <w:rsid w:val="003A739D"/>
    <w:rsid w:val="003A744C"/>
    <w:rsid w:val="003A7456"/>
    <w:rsid w:val="003A74B0"/>
    <w:rsid w:val="003A75CB"/>
    <w:rsid w:val="003A75CE"/>
    <w:rsid w:val="003A7700"/>
    <w:rsid w:val="003A774A"/>
    <w:rsid w:val="003A78CB"/>
    <w:rsid w:val="003A7955"/>
    <w:rsid w:val="003A7973"/>
    <w:rsid w:val="003A79E0"/>
    <w:rsid w:val="003A7ACD"/>
    <w:rsid w:val="003A7B66"/>
    <w:rsid w:val="003A7BAE"/>
    <w:rsid w:val="003A7BB7"/>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93"/>
    <w:rsid w:val="003B00B6"/>
    <w:rsid w:val="003B00C9"/>
    <w:rsid w:val="003B00CF"/>
    <w:rsid w:val="003B0245"/>
    <w:rsid w:val="003B04A0"/>
    <w:rsid w:val="003B04F0"/>
    <w:rsid w:val="003B05EC"/>
    <w:rsid w:val="003B06C3"/>
    <w:rsid w:val="003B08BD"/>
    <w:rsid w:val="003B0976"/>
    <w:rsid w:val="003B09E9"/>
    <w:rsid w:val="003B09F2"/>
    <w:rsid w:val="003B09F3"/>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66"/>
    <w:rsid w:val="003B13C5"/>
    <w:rsid w:val="003B1411"/>
    <w:rsid w:val="003B152E"/>
    <w:rsid w:val="003B15CB"/>
    <w:rsid w:val="003B1641"/>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A5"/>
    <w:rsid w:val="003B1FC1"/>
    <w:rsid w:val="003B2074"/>
    <w:rsid w:val="003B20B4"/>
    <w:rsid w:val="003B2256"/>
    <w:rsid w:val="003B2353"/>
    <w:rsid w:val="003B23FF"/>
    <w:rsid w:val="003B245F"/>
    <w:rsid w:val="003B24ED"/>
    <w:rsid w:val="003B2537"/>
    <w:rsid w:val="003B257D"/>
    <w:rsid w:val="003B25D9"/>
    <w:rsid w:val="003B25E8"/>
    <w:rsid w:val="003B2600"/>
    <w:rsid w:val="003B268A"/>
    <w:rsid w:val="003B26E9"/>
    <w:rsid w:val="003B26ED"/>
    <w:rsid w:val="003B2728"/>
    <w:rsid w:val="003B27A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8D"/>
    <w:rsid w:val="003B3697"/>
    <w:rsid w:val="003B379A"/>
    <w:rsid w:val="003B37F2"/>
    <w:rsid w:val="003B3811"/>
    <w:rsid w:val="003B38BC"/>
    <w:rsid w:val="003B38BE"/>
    <w:rsid w:val="003B39DC"/>
    <w:rsid w:val="003B3AB6"/>
    <w:rsid w:val="003B3AEC"/>
    <w:rsid w:val="003B3BCE"/>
    <w:rsid w:val="003B3C0B"/>
    <w:rsid w:val="003B3C9D"/>
    <w:rsid w:val="003B3CDF"/>
    <w:rsid w:val="003B3D81"/>
    <w:rsid w:val="003B3E0B"/>
    <w:rsid w:val="003B3E87"/>
    <w:rsid w:val="003B3F95"/>
    <w:rsid w:val="003B3FA6"/>
    <w:rsid w:val="003B3FC9"/>
    <w:rsid w:val="003B4012"/>
    <w:rsid w:val="003B404B"/>
    <w:rsid w:val="003B40C4"/>
    <w:rsid w:val="003B4193"/>
    <w:rsid w:val="003B42B1"/>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DA"/>
    <w:rsid w:val="003B5A84"/>
    <w:rsid w:val="003B5BFE"/>
    <w:rsid w:val="003B5C0D"/>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7F"/>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1C"/>
    <w:rsid w:val="003C0199"/>
    <w:rsid w:val="003C0240"/>
    <w:rsid w:val="003C0251"/>
    <w:rsid w:val="003C034F"/>
    <w:rsid w:val="003C051F"/>
    <w:rsid w:val="003C0521"/>
    <w:rsid w:val="003C0593"/>
    <w:rsid w:val="003C060C"/>
    <w:rsid w:val="003C0671"/>
    <w:rsid w:val="003C077E"/>
    <w:rsid w:val="003C0966"/>
    <w:rsid w:val="003C0978"/>
    <w:rsid w:val="003C09A2"/>
    <w:rsid w:val="003C0A2A"/>
    <w:rsid w:val="003C0ACD"/>
    <w:rsid w:val="003C0C42"/>
    <w:rsid w:val="003C0CD1"/>
    <w:rsid w:val="003C0D4A"/>
    <w:rsid w:val="003C0E9B"/>
    <w:rsid w:val="003C0EF3"/>
    <w:rsid w:val="003C0F35"/>
    <w:rsid w:val="003C0FD0"/>
    <w:rsid w:val="003C0FF5"/>
    <w:rsid w:val="003C1095"/>
    <w:rsid w:val="003C10A2"/>
    <w:rsid w:val="003C10AA"/>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759"/>
    <w:rsid w:val="003C18CF"/>
    <w:rsid w:val="003C18F4"/>
    <w:rsid w:val="003C1942"/>
    <w:rsid w:val="003C1A68"/>
    <w:rsid w:val="003C1A74"/>
    <w:rsid w:val="003C1B12"/>
    <w:rsid w:val="003C1C0D"/>
    <w:rsid w:val="003C1CD4"/>
    <w:rsid w:val="003C1CEE"/>
    <w:rsid w:val="003C1D51"/>
    <w:rsid w:val="003C1D74"/>
    <w:rsid w:val="003C1DEF"/>
    <w:rsid w:val="003C1E93"/>
    <w:rsid w:val="003C1EB7"/>
    <w:rsid w:val="003C1F12"/>
    <w:rsid w:val="003C1F41"/>
    <w:rsid w:val="003C1F5E"/>
    <w:rsid w:val="003C1F6B"/>
    <w:rsid w:val="003C20DC"/>
    <w:rsid w:val="003C2207"/>
    <w:rsid w:val="003C23EC"/>
    <w:rsid w:val="003C23F0"/>
    <w:rsid w:val="003C241B"/>
    <w:rsid w:val="003C242D"/>
    <w:rsid w:val="003C2448"/>
    <w:rsid w:val="003C25A3"/>
    <w:rsid w:val="003C25C3"/>
    <w:rsid w:val="003C25C9"/>
    <w:rsid w:val="003C26C4"/>
    <w:rsid w:val="003C2703"/>
    <w:rsid w:val="003C27A3"/>
    <w:rsid w:val="003C2958"/>
    <w:rsid w:val="003C2A5D"/>
    <w:rsid w:val="003C2B8D"/>
    <w:rsid w:val="003C2BAB"/>
    <w:rsid w:val="003C2BD2"/>
    <w:rsid w:val="003C2BE8"/>
    <w:rsid w:val="003C2C40"/>
    <w:rsid w:val="003C2C63"/>
    <w:rsid w:val="003C2D8F"/>
    <w:rsid w:val="003C2E19"/>
    <w:rsid w:val="003C2E53"/>
    <w:rsid w:val="003C2E6D"/>
    <w:rsid w:val="003C2EA9"/>
    <w:rsid w:val="003C2EE9"/>
    <w:rsid w:val="003C2F06"/>
    <w:rsid w:val="003C2F9F"/>
    <w:rsid w:val="003C2FE4"/>
    <w:rsid w:val="003C3012"/>
    <w:rsid w:val="003C3020"/>
    <w:rsid w:val="003C3271"/>
    <w:rsid w:val="003C3276"/>
    <w:rsid w:val="003C32D0"/>
    <w:rsid w:val="003C34F9"/>
    <w:rsid w:val="003C354F"/>
    <w:rsid w:val="003C355D"/>
    <w:rsid w:val="003C3562"/>
    <w:rsid w:val="003C35FA"/>
    <w:rsid w:val="003C3639"/>
    <w:rsid w:val="003C366B"/>
    <w:rsid w:val="003C3693"/>
    <w:rsid w:val="003C36C6"/>
    <w:rsid w:val="003C3723"/>
    <w:rsid w:val="003C37B0"/>
    <w:rsid w:val="003C37F5"/>
    <w:rsid w:val="003C3965"/>
    <w:rsid w:val="003C3AF3"/>
    <w:rsid w:val="003C3B30"/>
    <w:rsid w:val="003C3B4B"/>
    <w:rsid w:val="003C3B8B"/>
    <w:rsid w:val="003C3BAB"/>
    <w:rsid w:val="003C3BD2"/>
    <w:rsid w:val="003C3C3D"/>
    <w:rsid w:val="003C3CAC"/>
    <w:rsid w:val="003C3CB2"/>
    <w:rsid w:val="003C3CF2"/>
    <w:rsid w:val="003C3CF6"/>
    <w:rsid w:val="003C3D70"/>
    <w:rsid w:val="003C3DC5"/>
    <w:rsid w:val="003C3E00"/>
    <w:rsid w:val="003C3E3B"/>
    <w:rsid w:val="003C3EDA"/>
    <w:rsid w:val="003C42BE"/>
    <w:rsid w:val="003C4391"/>
    <w:rsid w:val="003C43E1"/>
    <w:rsid w:val="003C447A"/>
    <w:rsid w:val="003C4513"/>
    <w:rsid w:val="003C4689"/>
    <w:rsid w:val="003C478A"/>
    <w:rsid w:val="003C478E"/>
    <w:rsid w:val="003C486F"/>
    <w:rsid w:val="003C4987"/>
    <w:rsid w:val="003C4A40"/>
    <w:rsid w:val="003C4A72"/>
    <w:rsid w:val="003C4AEC"/>
    <w:rsid w:val="003C4BD9"/>
    <w:rsid w:val="003C4BE3"/>
    <w:rsid w:val="003C4C53"/>
    <w:rsid w:val="003C4CB6"/>
    <w:rsid w:val="003C4D21"/>
    <w:rsid w:val="003C4D72"/>
    <w:rsid w:val="003C4DAF"/>
    <w:rsid w:val="003C4DCF"/>
    <w:rsid w:val="003C4E0F"/>
    <w:rsid w:val="003C4EF6"/>
    <w:rsid w:val="003C50C0"/>
    <w:rsid w:val="003C50E2"/>
    <w:rsid w:val="003C51B4"/>
    <w:rsid w:val="003C547F"/>
    <w:rsid w:val="003C54B0"/>
    <w:rsid w:val="003C5548"/>
    <w:rsid w:val="003C554A"/>
    <w:rsid w:val="003C5577"/>
    <w:rsid w:val="003C55D4"/>
    <w:rsid w:val="003C55DC"/>
    <w:rsid w:val="003C572F"/>
    <w:rsid w:val="003C5738"/>
    <w:rsid w:val="003C575E"/>
    <w:rsid w:val="003C581B"/>
    <w:rsid w:val="003C5850"/>
    <w:rsid w:val="003C5870"/>
    <w:rsid w:val="003C58CF"/>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348"/>
    <w:rsid w:val="003C6489"/>
    <w:rsid w:val="003C6539"/>
    <w:rsid w:val="003C6571"/>
    <w:rsid w:val="003C6591"/>
    <w:rsid w:val="003C65BC"/>
    <w:rsid w:val="003C65F7"/>
    <w:rsid w:val="003C661A"/>
    <w:rsid w:val="003C662E"/>
    <w:rsid w:val="003C6780"/>
    <w:rsid w:val="003C684D"/>
    <w:rsid w:val="003C68AB"/>
    <w:rsid w:val="003C68E2"/>
    <w:rsid w:val="003C69E8"/>
    <w:rsid w:val="003C6AFD"/>
    <w:rsid w:val="003C6C22"/>
    <w:rsid w:val="003C6C23"/>
    <w:rsid w:val="003C6C71"/>
    <w:rsid w:val="003C6D30"/>
    <w:rsid w:val="003C6D88"/>
    <w:rsid w:val="003C6DE1"/>
    <w:rsid w:val="003C6E80"/>
    <w:rsid w:val="003C6EDD"/>
    <w:rsid w:val="003C6F05"/>
    <w:rsid w:val="003C6FAA"/>
    <w:rsid w:val="003C7041"/>
    <w:rsid w:val="003C70A7"/>
    <w:rsid w:val="003C70B7"/>
    <w:rsid w:val="003C7169"/>
    <w:rsid w:val="003C7227"/>
    <w:rsid w:val="003C72EE"/>
    <w:rsid w:val="003C73B8"/>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5F"/>
    <w:rsid w:val="003C7C62"/>
    <w:rsid w:val="003C7D02"/>
    <w:rsid w:val="003C7D0C"/>
    <w:rsid w:val="003C7DD5"/>
    <w:rsid w:val="003C7DE2"/>
    <w:rsid w:val="003C7E02"/>
    <w:rsid w:val="003C7EF4"/>
    <w:rsid w:val="003C7FC4"/>
    <w:rsid w:val="003D0059"/>
    <w:rsid w:val="003D0085"/>
    <w:rsid w:val="003D00CE"/>
    <w:rsid w:val="003D00E4"/>
    <w:rsid w:val="003D00F4"/>
    <w:rsid w:val="003D00F7"/>
    <w:rsid w:val="003D014C"/>
    <w:rsid w:val="003D01E7"/>
    <w:rsid w:val="003D0279"/>
    <w:rsid w:val="003D03D0"/>
    <w:rsid w:val="003D05D2"/>
    <w:rsid w:val="003D05DC"/>
    <w:rsid w:val="003D072F"/>
    <w:rsid w:val="003D07A4"/>
    <w:rsid w:val="003D07A8"/>
    <w:rsid w:val="003D08F0"/>
    <w:rsid w:val="003D09B5"/>
    <w:rsid w:val="003D09FB"/>
    <w:rsid w:val="003D0ACD"/>
    <w:rsid w:val="003D0B19"/>
    <w:rsid w:val="003D0B1E"/>
    <w:rsid w:val="003D0B37"/>
    <w:rsid w:val="003D0BF4"/>
    <w:rsid w:val="003D0BF5"/>
    <w:rsid w:val="003D0C3A"/>
    <w:rsid w:val="003D0C76"/>
    <w:rsid w:val="003D0D3A"/>
    <w:rsid w:val="003D0DF5"/>
    <w:rsid w:val="003D0E75"/>
    <w:rsid w:val="003D0F4C"/>
    <w:rsid w:val="003D0FB1"/>
    <w:rsid w:val="003D0FE7"/>
    <w:rsid w:val="003D1010"/>
    <w:rsid w:val="003D1018"/>
    <w:rsid w:val="003D1165"/>
    <w:rsid w:val="003D1193"/>
    <w:rsid w:val="003D11B7"/>
    <w:rsid w:val="003D11FA"/>
    <w:rsid w:val="003D128A"/>
    <w:rsid w:val="003D1478"/>
    <w:rsid w:val="003D150C"/>
    <w:rsid w:val="003D1664"/>
    <w:rsid w:val="003D1773"/>
    <w:rsid w:val="003D17BF"/>
    <w:rsid w:val="003D17D1"/>
    <w:rsid w:val="003D1887"/>
    <w:rsid w:val="003D18F6"/>
    <w:rsid w:val="003D1906"/>
    <w:rsid w:val="003D19DE"/>
    <w:rsid w:val="003D19FF"/>
    <w:rsid w:val="003D1AB7"/>
    <w:rsid w:val="003D1B7A"/>
    <w:rsid w:val="003D1C0C"/>
    <w:rsid w:val="003D1CE3"/>
    <w:rsid w:val="003D1D04"/>
    <w:rsid w:val="003D1D4D"/>
    <w:rsid w:val="003D1D82"/>
    <w:rsid w:val="003D1DCE"/>
    <w:rsid w:val="003D1E90"/>
    <w:rsid w:val="003D1E9D"/>
    <w:rsid w:val="003D1EF8"/>
    <w:rsid w:val="003D1EFF"/>
    <w:rsid w:val="003D1F1A"/>
    <w:rsid w:val="003D2038"/>
    <w:rsid w:val="003D2046"/>
    <w:rsid w:val="003D2124"/>
    <w:rsid w:val="003D2151"/>
    <w:rsid w:val="003D21D6"/>
    <w:rsid w:val="003D2229"/>
    <w:rsid w:val="003D2250"/>
    <w:rsid w:val="003D22ED"/>
    <w:rsid w:val="003D2308"/>
    <w:rsid w:val="003D2336"/>
    <w:rsid w:val="003D2412"/>
    <w:rsid w:val="003D246C"/>
    <w:rsid w:val="003D24C0"/>
    <w:rsid w:val="003D24DF"/>
    <w:rsid w:val="003D25C5"/>
    <w:rsid w:val="003D26F5"/>
    <w:rsid w:val="003D270B"/>
    <w:rsid w:val="003D2786"/>
    <w:rsid w:val="003D28DE"/>
    <w:rsid w:val="003D2956"/>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2EAF"/>
    <w:rsid w:val="003D2F77"/>
    <w:rsid w:val="003D3022"/>
    <w:rsid w:val="003D3043"/>
    <w:rsid w:val="003D312A"/>
    <w:rsid w:val="003D315F"/>
    <w:rsid w:val="003D31A2"/>
    <w:rsid w:val="003D3203"/>
    <w:rsid w:val="003D320B"/>
    <w:rsid w:val="003D321A"/>
    <w:rsid w:val="003D32CC"/>
    <w:rsid w:val="003D339B"/>
    <w:rsid w:val="003D33C9"/>
    <w:rsid w:val="003D3408"/>
    <w:rsid w:val="003D3446"/>
    <w:rsid w:val="003D3564"/>
    <w:rsid w:val="003D358A"/>
    <w:rsid w:val="003D35F2"/>
    <w:rsid w:val="003D3605"/>
    <w:rsid w:val="003D363C"/>
    <w:rsid w:val="003D36B9"/>
    <w:rsid w:val="003D36E8"/>
    <w:rsid w:val="003D3701"/>
    <w:rsid w:val="003D3882"/>
    <w:rsid w:val="003D398C"/>
    <w:rsid w:val="003D3A6A"/>
    <w:rsid w:val="003D3AAA"/>
    <w:rsid w:val="003D3C28"/>
    <w:rsid w:val="003D3C39"/>
    <w:rsid w:val="003D3D0C"/>
    <w:rsid w:val="003D3D48"/>
    <w:rsid w:val="003D3E13"/>
    <w:rsid w:val="003D3E23"/>
    <w:rsid w:val="003D3E31"/>
    <w:rsid w:val="003D3E37"/>
    <w:rsid w:val="003D3EE8"/>
    <w:rsid w:val="003D3F25"/>
    <w:rsid w:val="003D3F5D"/>
    <w:rsid w:val="003D3FC9"/>
    <w:rsid w:val="003D3FDC"/>
    <w:rsid w:val="003D4020"/>
    <w:rsid w:val="003D4106"/>
    <w:rsid w:val="003D4122"/>
    <w:rsid w:val="003D413D"/>
    <w:rsid w:val="003D4163"/>
    <w:rsid w:val="003D4211"/>
    <w:rsid w:val="003D4217"/>
    <w:rsid w:val="003D431F"/>
    <w:rsid w:val="003D43AA"/>
    <w:rsid w:val="003D4434"/>
    <w:rsid w:val="003D4624"/>
    <w:rsid w:val="003D4679"/>
    <w:rsid w:val="003D46E8"/>
    <w:rsid w:val="003D4799"/>
    <w:rsid w:val="003D4877"/>
    <w:rsid w:val="003D4937"/>
    <w:rsid w:val="003D49CB"/>
    <w:rsid w:val="003D4A05"/>
    <w:rsid w:val="003D4A25"/>
    <w:rsid w:val="003D4BF7"/>
    <w:rsid w:val="003D4CDF"/>
    <w:rsid w:val="003D4D3F"/>
    <w:rsid w:val="003D4D60"/>
    <w:rsid w:val="003D4D69"/>
    <w:rsid w:val="003D4E65"/>
    <w:rsid w:val="003D4E96"/>
    <w:rsid w:val="003D4EFD"/>
    <w:rsid w:val="003D4FA4"/>
    <w:rsid w:val="003D50C2"/>
    <w:rsid w:val="003D511D"/>
    <w:rsid w:val="003D513C"/>
    <w:rsid w:val="003D5156"/>
    <w:rsid w:val="003D51A4"/>
    <w:rsid w:val="003D5273"/>
    <w:rsid w:val="003D530C"/>
    <w:rsid w:val="003D53C9"/>
    <w:rsid w:val="003D549D"/>
    <w:rsid w:val="003D5529"/>
    <w:rsid w:val="003D557F"/>
    <w:rsid w:val="003D5684"/>
    <w:rsid w:val="003D57A8"/>
    <w:rsid w:val="003D57B8"/>
    <w:rsid w:val="003D582B"/>
    <w:rsid w:val="003D5886"/>
    <w:rsid w:val="003D595B"/>
    <w:rsid w:val="003D5A42"/>
    <w:rsid w:val="003D5B9C"/>
    <w:rsid w:val="003D5C8E"/>
    <w:rsid w:val="003D5D39"/>
    <w:rsid w:val="003D5E01"/>
    <w:rsid w:val="003D5E8B"/>
    <w:rsid w:val="003D5EF8"/>
    <w:rsid w:val="003D5FAA"/>
    <w:rsid w:val="003D6002"/>
    <w:rsid w:val="003D6008"/>
    <w:rsid w:val="003D60E1"/>
    <w:rsid w:val="003D60E8"/>
    <w:rsid w:val="003D615B"/>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69A"/>
    <w:rsid w:val="003D6728"/>
    <w:rsid w:val="003D6729"/>
    <w:rsid w:val="003D681F"/>
    <w:rsid w:val="003D6895"/>
    <w:rsid w:val="003D68C1"/>
    <w:rsid w:val="003D6958"/>
    <w:rsid w:val="003D6A41"/>
    <w:rsid w:val="003D6B93"/>
    <w:rsid w:val="003D6DE4"/>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27"/>
    <w:rsid w:val="003D744C"/>
    <w:rsid w:val="003D746A"/>
    <w:rsid w:val="003D74D6"/>
    <w:rsid w:val="003D74F8"/>
    <w:rsid w:val="003D7502"/>
    <w:rsid w:val="003D752D"/>
    <w:rsid w:val="003D7540"/>
    <w:rsid w:val="003D7653"/>
    <w:rsid w:val="003D7719"/>
    <w:rsid w:val="003D792E"/>
    <w:rsid w:val="003D79AD"/>
    <w:rsid w:val="003D79FF"/>
    <w:rsid w:val="003D7ABF"/>
    <w:rsid w:val="003D7AD0"/>
    <w:rsid w:val="003D7B44"/>
    <w:rsid w:val="003D7C17"/>
    <w:rsid w:val="003D7C93"/>
    <w:rsid w:val="003D7CB9"/>
    <w:rsid w:val="003D7D8F"/>
    <w:rsid w:val="003D7DBC"/>
    <w:rsid w:val="003D7DFA"/>
    <w:rsid w:val="003D7E24"/>
    <w:rsid w:val="003D7E58"/>
    <w:rsid w:val="003D7EED"/>
    <w:rsid w:val="003D7F32"/>
    <w:rsid w:val="003E0021"/>
    <w:rsid w:val="003E0078"/>
    <w:rsid w:val="003E00E6"/>
    <w:rsid w:val="003E00F8"/>
    <w:rsid w:val="003E02DC"/>
    <w:rsid w:val="003E030B"/>
    <w:rsid w:val="003E0316"/>
    <w:rsid w:val="003E05C9"/>
    <w:rsid w:val="003E05DE"/>
    <w:rsid w:val="003E06F2"/>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C6"/>
    <w:rsid w:val="003E0BE7"/>
    <w:rsid w:val="003E0BE9"/>
    <w:rsid w:val="003E0CC0"/>
    <w:rsid w:val="003E0D17"/>
    <w:rsid w:val="003E0D1F"/>
    <w:rsid w:val="003E0D37"/>
    <w:rsid w:val="003E0DA4"/>
    <w:rsid w:val="003E0E3B"/>
    <w:rsid w:val="003E0FA0"/>
    <w:rsid w:val="003E116D"/>
    <w:rsid w:val="003E1225"/>
    <w:rsid w:val="003E12A4"/>
    <w:rsid w:val="003E12C2"/>
    <w:rsid w:val="003E12E2"/>
    <w:rsid w:val="003E12F3"/>
    <w:rsid w:val="003E142C"/>
    <w:rsid w:val="003E1460"/>
    <w:rsid w:val="003E1479"/>
    <w:rsid w:val="003E1538"/>
    <w:rsid w:val="003E153E"/>
    <w:rsid w:val="003E15B9"/>
    <w:rsid w:val="003E17C4"/>
    <w:rsid w:val="003E1920"/>
    <w:rsid w:val="003E197D"/>
    <w:rsid w:val="003E198C"/>
    <w:rsid w:val="003E19D8"/>
    <w:rsid w:val="003E19EF"/>
    <w:rsid w:val="003E1A71"/>
    <w:rsid w:val="003E1AA5"/>
    <w:rsid w:val="003E1ACA"/>
    <w:rsid w:val="003E1ADF"/>
    <w:rsid w:val="003E1B1D"/>
    <w:rsid w:val="003E1BD8"/>
    <w:rsid w:val="003E1BDA"/>
    <w:rsid w:val="003E1BF5"/>
    <w:rsid w:val="003E1C61"/>
    <w:rsid w:val="003E1CD3"/>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2B3"/>
    <w:rsid w:val="003E233E"/>
    <w:rsid w:val="003E2371"/>
    <w:rsid w:val="003E24B1"/>
    <w:rsid w:val="003E24E2"/>
    <w:rsid w:val="003E273F"/>
    <w:rsid w:val="003E2786"/>
    <w:rsid w:val="003E2855"/>
    <w:rsid w:val="003E28F0"/>
    <w:rsid w:val="003E2913"/>
    <w:rsid w:val="003E2950"/>
    <w:rsid w:val="003E299C"/>
    <w:rsid w:val="003E29E8"/>
    <w:rsid w:val="003E29EE"/>
    <w:rsid w:val="003E2B0A"/>
    <w:rsid w:val="003E2B40"/>
    <w:rsid w:val="003E2BFD"/>
    <w:rsid w:val="003E2C20"/>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1F"/>
    <w:rsid w:val="003E3593"/>
    <w:rsid w:val="003E3607"/>
    <w:rsid w:val="003E3671"/>
    <w:rsid w:val="003E3680"/>
    <w:rsid w:val="003E37AB"/>
    <w:rsid w:val="003E391E"/>
    <w:rsid w:val="003E3937"/>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42E"/>
    <w:rsid w:val="003E447B"/>
    <w:rsid w:val="003E44E1"/>
    <w:rsid w:val="003E44E5"/>
    <w:rsid w:val="003E44F5"/>
    <w:rsid w:val="003E455D"/>
    <w:rsid w:val="003E4575"/>
    <w:rsid w:val="003E467B"/>
    <w:rsid w:val="003E468C"/>
    <w:rsid w:val="003E478A"/>
    <w:rsid w:val="003E4850"/>
    <w:rsid w:val="003E48D0"/>
    <w:rsid w:val="003E491E"/>
    <w:rsid w:val="003E493F"/>
    <w:rsid w:val="003E49AF"/>
    <w:rsid w:val="003E49E8"/>
    <w:rsid w:val="003E4A8E"/>
    <w:rsid w:val="003E4C97"/>
    <w:rsid w:val="003E4CA7"/>
    <w:rsid w:val="003E4D5E"/>
    <w:rsid w:val="003E4E1F"/>
    <w:rsid w:val="003E4EA7"/>
    <w:rsid w:val="003E4F0B"/>
    <w:rsid w:val="003E4FA7"/>
    <w:rsid w:val="003E50E6"/>
    <w:rsid w:val="003E5102"/>
    <w:rsid w:val="003E51AE"/>
    <w:rsid w:val="003E5265"/>
    <w:rsid w:val="003E52DB"/>
    <w:rsid w:val="003E5323"/>
    <w:rsid w:val="003E5364"/>
    <w:rsid w:val="003E5384"/>
    <w:rsid w:val="003E5423"/>
    <w:rsid w:val="003E5516"/>
    <w:rsid w:val="003E5524"/>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E7B"/>
    <w:rsid w:val="003E5F26"/>
    <w:rsid w:val="003E5F4E"/>
    <w:rsid w:val="003E6047"/>
    <w:rsid w:val="003E60A0"/>
    <w:rsid w:val="003E6142"/>
    <w:rsid w:val="003E6192"/>
    <w:rsid w:val="003E62A6"/>
    <w:rsid w:val="003E6316"/>
    <w:rsid w:val="003E63A0"/>
    <w:rsid w:val="003E63CE"/>
    <w:rsid w:val="003E6449"/>
    <w:rsid w:val="003E6483"/>
    <w:rsid w:val="003E64CD"/>
    <w:rsid w:val="003E6524"/>
    <w:rsid w:val="003E6581"/>
    <w:rsid w:val="003E6678"/>
    <w:rsid w:val="003E67AF"/>
    <w:rsid w:val="003E67BB"/>
    <w:rsid w:val="003E6864"/>
    <w:rsid w:val="003E68FC"/>
    <w:rsid w:val="003E69BC"/>
    <w:rsid w:val="003E6A0C"/>
    <w:rsid w:val="003E6A3E"/>
    <w:rsid w:val="003E6B1F"/>
    <w:rsid w:val="003E6B76"/>
    <w:rsid w:val="003E6B90"/>
    <w:rsid w:val="003E6BA7"/>
    <w:rsid w:val="003E6BAA"/>
    <w:rsid w:val="003E6BB4"/>
    <w:rsid w:val="003E6BD9"/>
    <w:rsid w:val="003E6C62"/>
    <w:rsid w:val="003E6CCC"/>
    <w:rsid w:val="003E6CF3"/>
    <w:rsid w:val="003E6D55"/>
    <w:rsid w:val="003E6D61"/>
    <w:rsid w:val="003E6D7B"/>
    <w:rsid w:val="003E6DFD"/>
    <w:rsid w:val="003E6E6D"/>
    <w:rsid w:val="003E6EF5"/>
    <w:rsid w:val="003E700E"/>
    <w:rsid w:val="003E71BF"/>
    <w:rsid w:val="003E72D9"/>
    <w:rsid w:val="003E735C"/>
    <w:rsid w:val="003E7471"/>
    <w:rsid w:val="003E74C9"/>
    <w:rsid w:val="003E7587"/>
    <w:rsid w:val="003E76C0"/>
    <w:rsid w:val="003E76DD"/>
    <w:rsid w:val="003E7742"/>
    <w:rsid w:val="003E78B1"/>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BF"/>
    <w:rsid w:val="003E7FDA"/>
    <w:rsid w:val="003F0065"/>
    <w:rsid w:val="003F00ED"/>
    <w:rsid w:val="003F00FE"/>
    <w:rsid w:val="003F010D"/>
    <w:rsid w:val="003F0156"/>
    <w:rsid w:val="003F01B7"/>
    <w:rsid w:val="003F01C0"/>
    <w:rsid w:val="003F032F"/>
    <w:rsid w:val="003F034E"/>
    <w:rsid w:val="003F0367"/>
    <w:rsid w:val="003F0371"/>
    <w:rsid w:val="003F0534"/>
    <w:rsid w:val="003F0554"/>
    <w:rsid w:val="003F055F"/>
    <w:rsid w:val="003F056C"/>
    <w:rsid w:val="003F05A1"/>
    <w:rsid w:val="003F05F5"/>
    <w:rsid w:val="003F068B"/>
    <w:rsid w:val="003F06E6"/>
    <w:rsid w:val="003F0773"/>
    <w:rsid w:val="003F0898"/>
    <w:rsid w:val="003F08F2"/>
    <w:rsid w:val="003F096A"/>
    <w:rsid w:val="003F09CA"/>
    <w:rsid w:val="003F09E5"/>
    <w:rsid w:val="003F0AE9"/>
    <w:rsid w:val="003F0C6D"/>
    <w:rsid w:val="003F0C90"/>
    <w:rsid w:val="003F0D58"/>
    <w:rsid w:val="003F0D97"/>
    <w:rsid w:val="003F0E5F"/>
    <w:rsid w:val="003F1097"/>
    <w:rsid w:val="003F1115"/>
    <w:rsid w:val="003F115B"/>
    <w:rsid w:val="003F1197"/>
    <w:rsid w:val="003F11C9"/>
    <w:rsid w:val="003F120C"/>
    <w:rsid w:val="003F13BA"/>
    <w:rsid w:val="003F140A"/>
    <w:rsid w:val="003F15F9"/>
    <w:rsid w:val="003F16F2"/>
    <w:rsid w:val="003F1785"/>
    <w:rsid w:val="003F1805"/>
    <w:rsid w:val="003F185B"/>
    <w:rsid w:val="003F192E"/>
    <w:rsid w:val="003F19B0"/>
    <w:rsid w:val="003F1A23"/>
    <w:rsid w:val="003F1A30"/>
    <w:rsid w:val="003F1A8E"/>
    <w:rsid w:val="003F1ADB"/>
    <w:rsid w:val="003F1B07"/>
    <w:rsid w:val="003F1B17"/>
    <w:rsid w:val="003F1BC4"/>
    <w:rsid w:val="003F1BE0"/>
    <w:rsid w:val="003F1C2D"/>
    <w:rsid w:val="003F1C43"/>
    <w:rsid w:val="003F1C46"/>
    <w:rsid w:val="003F1C86"/>
    <w:rsid w:val="003F1CF0"/>
    <w:rsid w:val="003F1D2C"/>
    <w:rsid w:val="003F1D7D"/>
    <w:rsid w:val="003F1D80"/>
    <w:rsid w:val="003F1DB7"/>
    <w:rsid w:val="003F1F45"/>
    <w:rsid w:val="003F1FF0"/>
    <w:rsid w:val="003F2157"/>
    <w:rsid w:val="003F2187"/>
    <w:rsid w:val="003F2226"/>
    <w:rsid w:val="003F2299"/>
    <w:rsid w:val="003F23AC"/>
    <w:rsid w:val="003F23AE"/>
    <w:rsid w:val="003F23CA"/>
    <w:rsid w:val="003F2501"/>
    <w:rsid w:val="003F255C"/>
    <w:rsid w:val="003F261D"/>
    <w:rsid w:val="003F2671"/>
    <w:rsid w:val="003F2677"/>
    <w:rsid w:val="003F277F"/>
    <w:rsid w:val="003F284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44"/>
    <w:rsid w:val="003F34A8"/>
    <w:rsid w:val="003F3501"/>
    <w:rsid w:val="003F3542"/>
    <w:rsid w:val="003F3567"/>
    <w:rsid w:val="003F3591"/>
    <w:rsid w:val="003F35B6"/>
    <w:rsid w:val="003F376E"/>
    <w:rsid w:val="003F384E"/>
    <w:rsid w:val="003F3949"/>
    <w:rsid w:val="003F3E0A"/>
    <w:rsid w:val="003F3E1F"/>
    <w:rsid w:val="003F3E66"/>
    <w:rsid w:val="003F3E98"/>
    <w:rsid w:val="003F3F11"/>
    <w:rsid w:val="003F3FF0"/>
    <w:rsid w:val="003F40BD"/>
    <w:rsid w:val="003F4222"/>
    <w:rsid w:val="003F4265"/>
    <w:rsid w:val="003F42F3"/>
    <w:rsid w:val="003F4315"/>
    <w:rsid w:val="003F4340"/>
    <w:rsid w:val="003F4390"/>
    <w:rsid w:val="003F43D0"/>
    <w:rsid w:val="003F43EB"/>
    <w:rsid w:val="003F4404"/>
    <w:rsid w:val="003F4414"/>
    <w:rsid w:val="003F465D"/>
    <w:rsid w:val="003F4680"/>
    <w:rsid w:val="003F4859"/>
    <w:rsid w:val="003F4868"/>
    <w:rsid w:val="003F489F"/>
    <w:rsid w:val="003F48BD"/>
    <w:rsid w:val="003F48D3"/>
    <w:rsid w:val="003F4993"/>
    <w:rsid w:val="003F4A1F"/>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452"/>
    <w:rsid w:val="003F560D"/>
    <w:rsid w:val="003F5705"/>
    <w:rsid w:val="003F570C"/>
    <w:rsid w:val="003F5786"/>
    <w:rsid w:val="003F5868"/>
    <w:rsid w:val="003F5901"/>
    <w:rsid w:val="003F594D"/>
    <w:rsid w:val="003F595F"/>
    <w:rsid w:val="003F5966"/>
    <w:rsid w:val="003F5979"/>
    <w:rsid w:val="003F597C"/>
    <w:rsid w:val="003F5995"/>
    <w:rsid w:val="003F5A27"/>
    <w:rsid w:val="003F5A2D"/>
    <w:rsid w:val="003F5B6A"/>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2F1"/>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63"/>
    <w:rsid w:val="003F6CA5"/>
    <w:rsid w:val="003F6CD5"/>
    <w:rsid w:val="003F6D95"/>
    <w:rsid w:val="003F6DEA"/>
    <w:rsid w:val="003F6DF7"/>
    <w:rsid w:val="003F6E68"/>
    <w:rsid w:val="003F6F08"/>
    <w:rsid w:val="003F6FA4"/>
    <w:rsid w:val="003F6FE8"/>
    <w:rsid w:val="003F707C"/>
    <w:rsid w:val="003F7092"/>
    <w:rsid w:val="003F71B2"/>
    <w:rsid w:val="003F72D8"/>
    <w:rsid w:val="003F72E0"/>
    <w:rsid w:val="003F7362"/>
    <w:rsid w:val="003F73BB"/>
    <w:rsid w:val="003F73BF"/>
    <w:rsid w:val="003F73CE"/>
    <w:rsid w:val="003F7684"/>
    <w:rsid w:val="003F76B8"/>
    <w:rsid w:val="003F7726"/>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D9"/>
    <w:rsid w:val="004007A1"/>
    <w:rsid w:val="004007B3"/>
    <w:rsid w:val="004007EA"/>
    <w:rsid w:val="004008C2"/>
    <w:rsid w:val="00400951"/>
    <w:rsid w:val="00400961"/>
    <w:rsid w:val="004009F1"/>
    <w:rsid w:val="00400A98"/>
    <w:rsid w:val="00400B13"/>
    <w:rsid w:val="00400B32"/>
    <w:rsid w:val="00400B64"/>
    <w:rsid w:val="00400B81"/>
    <w:rsid w:val="00400D09"/>
    <w:rsid w:val="00400D58"/>
    <w:rsid w:val="00400DDB"/>
    <w:rsid w:val="00400ECD"/>
    <w:rsid w:val="00400FE1"/>
    <w:rsid w:val="0040107F"/>
    <w:rsid w:val="004010E6"/>
    <w:rsid w:val="0040125F"/>
    <w:rsid w:val="00401263"/>
    <w:rsid w:val="00401308"/>
    <w:rsid w:val="0040137D"/>
    <w:rsid w:val="004013F3"/>
    <w:rsid w:val="004014FA"/>
    <w:rsid w:val="004014FD"/>
    <w:rsid w:val="00401518"/>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DA9"/>
    <w:rsid w:val="00401DB3"/>
    <w:rsid w:val="00401FA7"/>
    <w:rsid w:val="00401FE8"/>
    <w:rsid w:val="0040201D"/>
    <w:rsid w:val="004020A2"/>
    <w:rsid w:val="0040211B"/>
    <w:rsid w:val="004021E9"/>
    <w:rsid w:val="00402217"/>
    <w:rsid w:val="0040228E"/>
    <w:rsid w:val="00402322"/>
    <w:rsid w:val="00402357"/>
    <w:rsid w:val="0040236C"/>
    <w:rsid w:val="004023C4"/>
    <w:rsid w:val="004023D7"/>
    <w:rsid w:val="0040242A"/>
    <w:rsid w:val="004024CE"/>
    <w:rsid w:val="004025AB"/>
    <w:rsid w:val="0040260F"/>
    <w:rsid w:val="0040266F"/>
    <w:rsid w:val="004026E1"/>
    <w:rsid w:val="00402701"/>
    <w:rsid w:val="004027AB"/>
    <w:rsid w:val="004027B5"/>
    <w:rsid w:val="00402864"/>
    <w:rsid w:val="0040287F"/>
    <w:rsid w:val="004028BC"/>
    <w:rsid w:val="004028D5"/>
    <w:rsid w:val="00402977"/>
    <w:rsid w:val="00402A14"/>
    <w:rsid w:val="00402A2E"/>
    <w:rsid w:val="00402A5C"/>
    <w:rsid w:val="00402A6B"/>
    <w:rsid w:val="00402A7B"/>
    <w:rsid w:val="00402A95"/>
    <w:rsid w:val="00402A98"/>
    <w:rsid w:val="00402AA2"/>
    <w:rsid w:val="00402C13"/>
    <w:rsid w:val="00402C3D"/>
    <w:rsid w:val="00402C66"/>
    <w:rsid w:val="00402C73"/>
    <w:rsid w:val="00402D92"/>
    <w:rsid w:val="00402DCA"/>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BF1"/>
    <w:rsid w:val="00403C87"/>
    <w:rsid w:val="00403C8C"/>
    <w:rsid w:val="00403CF4"/>
    <w:rsid w:val="00403D4B"/>
    <w:rsid w:val="00403D9A"/>
    <w:rsid w:val="00403DF3"/>
    <w:rsid w:val="00403DF7"/>
    <w:rsid w:val="00403E90"/>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C5D"/>
    <w:rsid w:val="00404D8D"/>
    <w:rsid w:val="00404DAA"/>
    <w:rsid w:val="00404DF8"/>
    <w:rsid w:val="00404E13"/>
    <w:rsid w:val="00404E65"/>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62B"/>
    <w:rsid w:val="00405681"/>
    <w:rsid w:val="004056F4"/>
    <w:rsid w:val="004058B0"/>
    <w:rsid w:val="00405A6D"/>
    <w:rsid w:val="00405ABA"/>
    <w:rsid w:val="00405BB8"/>
    <w:rsid w:val="00405C27"/>
    <w:rsid w:val="00405C5B"/>
    <w:rsid w:val="00405D36"/>
    <w:rsid w:val="00405D72"/>
    <w:rsid w:val="00405DA7"/>
    <w:rsid w:val="00405DC5"/>
    <w:rsid w:val="00405F3A"/>
    <w:rsid w:val="00405F44"/>
    <w:rsid w:val="00405FD6"/>
    <w:rsid w:val="00405FE5"/>
    <w:rsid w:val="00406123"/>
    <w:rsid w:val="00406197"/>
    <w:rsid w:val="004061C4"/>
    <w:rsid w:val="00406210"/>
    <w:rsid w:val="004062B2"/>
    <w:rsid w:val="004062C2"/>
    <w:rsid w:val="00406356"/>
    <w:rsid w:val="0040635F"/>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FD"/>
    <w:rsid w:val="00406FAC"/>
    <w:rsid w:val="00406FC7"/>
    <w:rsid w:val="00407029"/>
    <w:rsid w:val="0040708D"/>
    <w:rsid w:val="004070C8"/>
    <w:rsid w:val="004070DB"/>
    <w:rsid w:val="004071F9"/>
    <w:rsid w:val="00407220"/>
    <w:rsid w:val="0040727C"/>
    <w:rsid w:val="00407308"/>
    <w:rsid w:val="00407495"/>
    <w:rsid w:val="0040760E"/>
    <w:rsid w:val="004076B6"/>
    <w:rsid w:val="004076F8"/>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18"/>
    <w:rsid w:val="00407D4F"/>
    <w:rsid w:val="00407D5B"/>
    <w:rsid w:val="00407D5F"/>
    <w:rsid w:val="00407DAE"/>
    <w:rsid w:val="00407FE1"/>
    <w:rsid w:val="0041004E"/>
    <w:rsid w:val="0041004F"/>
    <w:rsid w:val="0041006F"/>
    <w:rsid w:val="00410136"/>
    <w:rsid w:val="00410182"/>
    <w:rsid w:val="004101C9"/>
    <w:rsid w:val="004102C9"/>
    <w:rsid w:val="004102E6"/>
    <w:rsid w:val="00410317"/>
    <w:rsid w:val="0041036D"/>
    <w:rsid w:val="004103C3"/>
    <w:rsid w:val="004103EA"/>
    <w:rsid w:val="004104A6"/>
    <w:rsid w:val="004104F7"/>
    <w:rsid w:val="00410546"/>
    <w:rsid w:val="004105C3"/>
    <w:rsid w:val="004105C8"/>
    <w:rsid w:val="0041076D"/>
    <w:rsid w:val="00410790"/>
    <w:rsid w:val="004108E9"/>
    <w:rsid w:val="00410915"/>
    <w:rsid w:val="0041094F"/>
    <w:rsid w:val="00410AEC"/>
    <w:rsid w:val="00410B35"/>
    <w:rsid w:val="00410B46"/>
    <w:rsid w:val="00410BAA"/>
    <w:rsid w:val="00410C1E"/>
    <w:rsid w:val="00410C6F"/>
    <w:rsid w:val="00410DF3"/>
    <w:rsid w:val="00410DF9"/>
    <w:rsid w:val="00410E14"/>
    <w:rsid w:val="00410EBD"/>
    <w:rsid w:val="00410EDC"/>
    <w:rsid w:val="00410FC7"/>
    <w:rsid w:val="004110F4"/>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C3"/>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ECA"/>
    <w:rsid w:val="00412001"/>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8E"/>
    <w:rsid w:val="00412CBA"/>
    <w:rsid w:val="00412DA9"/>
    <w:rsid w:val="00412E4D"/>
    <w:rsid w:val="00412EE5"/>
    <w:rsid w:val="00412F0E"/>
    <w:rsid w:val="00412F16"/>
    <w:rsid w:val="00413080"/>
    <w:rsid w:val="00413149"/>
    <w:rsid w:val="0041332F"/>
    <w:rsid w:val="0041333F"/>
    <w:rsid w:val="00413404"/>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6CD"/>
    <w:rsid w:val="004146F8"/>
    <w:rsid w:val="00414722"/>
    <w:rsid w:val="00414746"/>
    <w:rsid w:val="004147EE"/>
    <w:rsid w:val="0041485F"/>
    <w:rsid w:val="00414885"/>
    <w:rsid w:val="004148F8"/>
    <w:rsid w:val="00414944"/>
    <w:rsid w:val="00414959"/>
    <w:rsid w:val="00414967"/>
    <w:rsid w:val="00414994"/>
    <w:rsid w:val="004149B7"/>
    <w:rsid w:val="004149D2"/>
    <w:rsid w:val="00414A8B"/>
    <w:rsid w:val="00414B2B"/>
    <w:rsid w:val="00414B3B"/>
    <w:rsid w:val="00414BB2"/>
    <w:rsid w:val="00414C4D"/>
    <w:rsid w:val="00414C7F"/>
    <w:rsid w:val="00414EB0"/>
    <w:rsid w:val="00414EC5"/>
    <w:rsid w:val="00414F4A"/>
    <w:rsid w:val="00414F4C"/>
    <w:rsid w:val="00414F4D"/>
    <w:rsid w:val="00414F75"/>
    <w:rsid w:val="00415039"/>
    <w:rsid w:val="00415061"/>
    <w:rsid w:val="00415094"/>
    <w:rsid w:val="004150C1"/>
    <w:rsid w:val="004151C1"/>
    <w:rsid w:val="004151EA"/>
    <w:rsid w:val="00415297"/>
    <w:rsid w:val="00415300"/>
    <w:rsid w:val="00415306"/>
    <w:rsid w:val="004155D1"/>
    <w:rsid w:val="00415644"/>
    <w:rsid w:val="00415683"/>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B84"/>
    <w:rsid w:val="00415C59"/>
    <w:rsid w:val="00415C5B"/>
    <w:rsid w:val="00415C7F"/>
    <w:rsid w:val="00415CB2"/>
    <w:rsid w:val="00415CDF"/>
    <w:rsid w:val="00415DC2"/>
    <w:rsid w:val="00415E39"/>
    <w:rsid w:val="00415EB3"/>
    <w:rsid w:val="00415EF2"/>
    <w:rsid w:val="00415F6C"/>
    <w:rsid w:val="0041607A"/>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6B"/>
    <w:rsid w:val="00416A77"/>
    <w:rsid w:val="00416A92"/>
    <w:rsid w:val="00416AA2"/>
    <w:rsid w:val="00416AA5"/>
    <w:rsid w:val="00416B45"/>
    <w:rsid w:val="00416B69"/>
    <w:rsid w:val="00416B84"/>
    <w:rsid w:val="00416CE8"/>
    <w:rsid w:val="00416D7F"/>
    <w:rsid w:val="00416E09"/>
    <w:rsid w:val="00416ED0"/>
    <w:rsid w:val="00416EF6"/>
    <w:rsid w:val="00416F19"/>
    <w:rsid w:val="00416F83"/>
    <w:rsid w:val="00416F94"/>
    <w:rsid w:val="00416FB0"/>
    <w:rsid w:val="0041703A"/>
    <w:rsid w:val="00417060"/>
    <w:rsid w:val="00417193"/>
    <w:rsid w:val="00417241"/>
    <w:rsid w:val="00417254"/>
    <w:rsid w:val="0041725A"/>
    <w:rsid w:val="0041725F"/>
    <w:rsid w:val="00417350"/>
    <w:rsid w:val="00417470"/>
    <w:rsid w:val="00417552"/>
    <w:rsid w:val="004175A2"/>
    <w:rsid w:val="004175AC"/>
    <w:rsid w:val="00417638"/>
    <w:rsid w:val="004176B0"/>
    <w:rsid w:val="004176C4"/>
    <w:rsid w:val="00417756"/>
    <w:rsid w:val="0041779F"/>
    <w:rsid w:val="004177D5"/>
    <w:rsid w:val="00417892"/>
    <w:rsid w:val="00417A3F"/>
    <w:rsid w:val="00417ACA"/>
    <w:rsid w:val="00417AEE"/>
    <w:rsid w:val="00417AFB"/>
    <w:rsid w:val="00417B33"/>
    <w:rsid w:val="00417C6F"/>
    <w:rsid w:val="00417CC8"/>
    <w:rsid w:val="00417CD3"/>
    <w:rsid w:val="00417D2E"/>
    <w:rsid w:val="00417ED4"/>
    <w:rsid w:val="00417F5D"/>
    <w:rsid w:val="00417F5E"/>
    <w:rsid w:val="00417F98"/>
    <w:rsid w:val="00417FBD"/>
    <w:rsid w:val="00417FEF"/>
    <w:rsid w:val="0042002F"/>
    <w:rsid w:val="004200A5"/>
    <w:rsid w:val="00420105"/>
    <w:rsid w:val="004201D7"/>
    <w:rsid w:val="00420475"/>
    <w:rsid w:val="00420505"/>
    <w:rsid w:val="0042065A"/>
    <w:rsid w:val="0042068B"/>
    <w:rsid w:val="004206FB"/>
    <w:rsid w:val="00420731"/>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4B"/>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F7F"/>
    <w:rsid w:val="00421FB1"/>
    <w:rsid w:val="00422070"/>
    <w:rsid w:val="00422092"/>
    <w:rsid w:val="004220FA"/>
    <w:rsid w:val="00422208"/>
    <w:rsid w:val="004222B2"/>
    <w:rsid w:val="00422315"/>
    <w:rsid w:val="00422340"/>
    <w:rsid w:val="004225B0"/>
    <w:rsid w:val="00422704"/>
    <w:rsid w:val="00422759"/>
    <w:rsid w:val="00422858"/>
    <w:rsid w:val="00422870"/>
    <w:rsid w:val="00422949"/>
    <w:rsid w:val="0042299F"/>
    <w:rsid w:val="00422A15"/>
    <w:rsid w:val="00422A4E"/>
    <w:rsid w:val="00422A59"/>
    <w:rsid w:val="00422A80"/>
    <w:rsid w:val="00422AA2"/>
    <w:rsid w:val="00422BDC"/>
    <w:rsid w:val="00422C47"/>
    <w:rsid w:val="00422CB4"/>
    <w:rsid w:val="00422D6E"/>
    <w:rsid w:val="00422D93"/>
    <w:rsid w:val="00422F0B"/>
    <w:rsid w:val="00422F42"/>
    <w:rsid w:val="00422F58"/>
    <w:rsid w:val="00422F85"/>
    <w:rsid w:val="0042315F"/>
    <w:rsid w:val="0042316C"/>
    <w:rsid w:val="004231DB"/>
    <w:rsid w:val="004231F2"/>
    <w:rsid w:val="0042322D"/>
    <w:rsid w:val="00423287"/>
    <w:rsid w:val="0042328C"/>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5D"/>
    <w:rsid w:val="0042485E"/>
    <w:rsid w:val="0042488A"/>
    <w:rsid w:val="004248A0"/>
    <w:rsid w:val="0042498F"/>
    <w:rsid w:val="004249B5"/>
    <w:rsid w:val="004249E9"/>
    <w:rsid w:val="00424A56"/>
    <w:rsid w:val="00424AE7"/>
    <w:rsid w:val="00424B35"/>
    <w:rsid w:val="00424B43"/>
    <w:rsid w:val="00424B5D"/>
    <w:rsid w:val="00424B98"/>
    <w:rsid w:val="00424E8A"/>
    <w:rsid w:val="00424F22"/>
    <w:rsid w:val="00425023"/>
    <w:rsid w:val="0042508F"/>
    <w:rsid w:val="0042510F"/>
    <w:rsid w:val="0042516F"/>
    <w:rsid w:val="0042522C"/>
    <w:rsid w:val="00425268"/>
    <w:rsid w:val="00425270"/>
    <w:rsid w:val="004252F4"/>
    <w:rsid w:val="00425320"/>
    <w:rsid w:val="004253A1"/>
    <w:rsid w:val="004253C2"/>
    <w:rsid w:val="00425472"/>
    <w:rsid w:val="0042549E"/>
    <w:rsid w:val="00425507"/>
    <w:rsid w:val="0042554B"/>
    <w:rsid w:val="00425623"/>
    <w:rsid w:val="0042564A"/>
    <w:rsid w:val="0042565D"/>
    <w:rsid w:val="00425687"/>
    <w:rsid w:val="00425732"/>
    <w:rsid w:val="004258AF"/>
    <w:rsid w:val="00425961"/>
    <w:rsid w:val="004259A4"/>
    <w:rsid w:val="004259CD"/>
    <w:rsid w:val="00425A11"/>
    <w:rsid w:val="00425A90"/>
    <w:rsid w:val="00425D0C"/>
    <w:rsid w:val="00425D23"/>
    <w:rsid w:val="00425D42"/>
    <w:rsid w:val="00425DB9"/>
    <w:rsid w:val="00425E6D"/>
    <w:rsid w:val="00425EA7"/>
    <w:rsid w:val="00425F96"/>
    <w:rsid w:val="00426018"/>
    <w:rsid w:val="0042606E"/>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94"/>
    <w:rsid w:val="004267DE"/>
    <w:rsid w:val="004268ED"/>
    <w:rsid w:val="0042692C"/>
    <w:rsid w:val="00426931"/>
    <w:rsid w:val="00426941"/>
    <w:rsid w:val="00426A94"/>
    <w:rsid w:val="00426A9A"/>
    <w:rsid w:val="00426B19"/>
    <w:rsid w:val="00426B20"/>
    <w:rsid w:val="00426B57"/>
    <w:rsid w:val="00426BE0"/>
    <w:rsid w:val="00426D33"/>
    <w:rsid w:val="00426F03"/>
    <w:rsid w:val="00426F0C"/>
    <w:rsid w:val="00426F13"/>
    <w:rsid w:val="00426FAB"/>
    <w:rsid w:val="00426FE1"/>
    <w:rsid w:val="00426FEF"/>
    <w:rsid w:val="004270E3"/>
    <w:rsid w:val="00427100"/>
    <w:rsid w:val="004271C4"/>
    <w:rsid w:val="004271CD"/>
    <w:rsid w:val="004271D8"/>
    <w:rsid w:val="00427309"/>
    <w:rsid w:val="0042735B"/>
    <w:rsid w:val="00427375"/>
    <w:rsid w:val="004273DB"/>
    <w:rsid w:val="004273FC"/>
    <w:rsid w:val="00427405"/>
    <w:rsid w:val="0042741C"/>
    <w:rsid w:val="00427425"/>
    <w:rsid w:val="004274C5"/>
    <w:rsid w:val="00427579"/>
    <w:rsid w:val="0042761B"/>
    <w:rsid w:val="0042762F"/>
    <w:rsid w:val="0042766E"/>
    <w:rsid w:val="00427670"/>
    <w:rsid w:val="004276C8"/>
    <w:rsid w:val="004276D0"/>
    <w:rsid w:val="00427725"/>
    <w:rsid w:val="00427763"/>
    <w:rsid w:val="0042779A"/>
    <w:rsid w:val="0042790E"/>
    <w:rsid w:val="00427A23"/>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A3"/>
    <w:rsid w:val="004304B8"/>
    <w:rsid w:val="004304C8"/>
    <w:rsid w:val="004304FC"/>
    <w:rsid w:val="00430631"/>
    <w:rsid w:val="00430634"/>
    <w:rsid w:val="00430640"/>
    <w:rsid w:val="00430687"/>
    <w:rsid w:val="0043069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53"/>
    <w:rsid w:val="00431804"/>
    <w:rsid w:val="0043183D"/>
    <w:rsid w:val="00431878"/>
    <w:rsid w:val="0043191F"/>
    <w:rsid w:val="00431963"/>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1FAC"/>
    <w:rsid w:val="00432009"/>
    <w:rsid w:val="00432029"/>
    <w:rsid w:val="0043208C"/>
    <w:rsid w:val="004320EC"/>
    <w:rsid w:val="004321F3"/>
    <w:rsid w:val="00432220"/>
    <w:rsid w:val="004322E8"/>
    <w:rsid w:val="00432343"/>
    <w:rsid w:val="00432392"/>
    <w:rsid w:val="004325B3"/>
    <w:rsid w:val="004325CE"/>
    <w:rsid w:val="004325FB"/>
    <w:rsid w:val="004326EF"/>
    <w:rsid w:val="00432707"/>
    <w:rsid w:val="004327B6"/>
    <w:rsid w:val="004327CA"/>
    <w:rsid w:val="004327F8"/>
    <w:rsid w:val="00432817"/>
    <w:rsid w:val="00432972"/>
    <w:rsid w:val="00432A86"/>
    <w:rsid w:val="00432B03"/>
    <w:rsid w:val="00432B10"/>
    <w:rsid w:val="00432B95"/>
    <w:rsid w:val="00432BA0"/>
    <w:rsid w:val="00432BE0"/>
    <w:rsid w:val="00432C03"/>
    <w:rsid w:val="00432C31"/>
    <w:rsid w:val="00432CA8"/>
    <w:rsid w:val="00432EAA"/>
    <w:rsid w:val="00432EB4"/>
    <w:rsid w:val="00432EC7"/>
    <w:rsid w:val="00432EEB"/>
    <w:rsid w:val="00432F5D"/>
    <w:rsid w:val="00432F92"/>
    <w:rsid w:val="004330B9"/>
    <w:rsid w:val="004330F0"/>
    <w:rsid w:val="00433206"/>
    <w:rsid w:val="00433244"/>
    <w:rsid w:val="00433245"/>
    <w:rsid w:val="0043329F"/>
    <w:rsid w:val="00433340"/>
    <w:rsid w:val="00433350"/>
    <w:rsid w:val="00433369"/>
    <w:rsid w:val="00433396"/>
    <w:rsid w:val="004333E8"/>
    <w:rsid w:val="004334BF"/>
    <w:rsid w:val="004334E5"/>
    <w:rsid w:val="00433525"/>
    <w:rsid w:val="00433646"/>
    <w:rsid w:val="0043366F"/>
    <w:rsid w:val="0043369A"/>
    <w:rsid w:val="004336FA"/>
    <w:rsid w:val="00433729"/>
    <w:rsid w:val="00433767"/>
    <w:rsid w:val="004337B0"/>
    <w:rsid w:val="00433800"/>
    <w:rsid w:val="00433816"/>
    <w:rsid w:val="0043391D"/>
    <w:rsid w:val="0043394D"/>
    <w:rsid w:val="00433ACE"/>
    <w:rsid w:val="00433AD6"/>
    <w:rsid w:val="00433AE7"/>
    <w:rsid w:val="00433B05"/>
    <w:rsid w:val="00433B58"/>
    <w:rsid w:val="00433B79"/>
    <w:rsid w:val="00433BF4"/>
    <w:rsid w:val="00433C4E"/>
    <w:rsid w:val="00433CD7"/>
    <w:rsid w:val="00433DCD"/>
    <w:rsid w:val="00433E19"/>
    <w:rsid w:val="00433E79"/>
    <w:rsid w:val="00433EA1"/>
    <w:rsid w:val="00434000"/>
    <w:rsid w:val="00434035"/>
    <w:rsid w:val="0043405A"/>
    <w:rsid w:val="004340AF"/>
    <w:rsid w:val="004340C2"/>
    <w:rsid w:val="00434119"/>
    <w:rsid w:val="0043411E"/>
    <w:rsid w:val="0043413B"/>
    <w:rsid w:val="004341BB"/>
    <w:rsid w:val="004341BD"/>
    <w:rsid w:val="00434334"/>
    <w:rsid w:val="00434531"/>
    <w:rsid w:val="0043453F"/>
    <w:rsid w:val="00434578"/>
    <w:rsid w:val="004345DD"/>
    <w:rsid w:val="00434891"/>
    <w:rsid w:val="00434893"/>
    <w:rsid w:val="004348B4"/>
    <w:rsid w:val="00434A12"/>
    <w:rsid w:val="00434A64"/>
    <w:rsid w:val="00434ADF"/>
    <w:rsid w:val="00434AF9"/>
    <w:rsid w:val="00434BBD"/>
    <w:rsid w:val="00434BE1"/>
    <w:rsid w:val="00434C8C"/>
    <w:rsid w:val="00434CB1"/>
    <w:rsid w:val="00434CF0"/>
    <w:rsid w:val="00434D95"/>
    <w:rsid w:val="00434F22"/>
    <w:rsid w:val="00434FC9"/>
    <w:rsid w:val="00435150"/>
    <w:rsid w:val="0043516E"/>
    <w:rsid w:val="004351A9"/>
    <w:rsid w:val="004351AB"/>
    <w:rsid w:val="004351D0"/>
    <w:rsid w:val="00435212"/>
    <w:rsid w:val="0043521B"/>
    <w:rsid w:val="00435282"/>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EF3"/>
    <w:rsid w:val="00435F0A"/>
    <w:rsid w:val="00435F53"/>
    <w:rsid w:val="0043607F"/>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F4A"/>
    <w:rsid w:val="00436FCD"/>
    <w:rsid w:val="00436FE5"/>
    <w:rsid w:val="00437038"/>
    <w:rsid w:val="00437145"/>
    <w:rsid w:val="00437146"/>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F"/>
    <w:rsid w:val="004402DE"/>
    <w:rsid w:val="0044035B"/>
    <w:rsid w:val="00440364"/>
    <w:rsid w:val="0044048B"/>
    <w:rsid w:val="004404C6"/>
    <w:rsid w:val="00440517"/>
    <w:rsid w:val="00440560"/>
    <w:rsid w:val="004405D8"/>
    <w:rsid w:val="004406F9"/>
    <w:rsid w:val="00440723"/>
    <w:rsid w:val="00440757"/>
    <w:rsid w:val="004408CC"/>
    <w:rsid w:val="00440906"/>
    <w:rsid w:val="00440941"/>
    <w:rsid w:val="004409EC"/>
    <w:rsid w:val="00440A1A"/>
    <w:rsid w:val="00440A22"/>
    <w:rsid w:val="00440B00"/>
    <w:rsid w:val="00440B24"/>
    <w:rsid w:val="00440B31"/>
    <w:rsid w:val="00440B8A"/>
    <w:rsid w:val="00440C2F"/>
    <w:rsid w:val="00440CDB"/>
    <w:rsid w:val="00440D52"/>
    <w:rsid w:val="00440D55"/>
    <w:rsid w:val="00440D7F"/>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4C6"/>
    <w:rsid w:val="0044154E"/>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4CD"/>
    <w:rsid w:val="004425E3"/>
    <w:rsid w:val="00442650"/>
    <w:rsid w:val="00442755"/>
    <w:rsid w:val="0044275A"/>
    <w:rsid w:val="0044276E"/>
    <w:rsid w:val="004428AB"/>
    <w:rsid w:val="004429CC"/>
    <w:rsid w:val="00442A2B"/>
    <w:rsid w:val="00442A55"/>
    <w:rsid w:val="00442A7F"/>
    <w:rsid w:val="00442AD4"/>
    <w:rsid w:val="00442B4C"/>
    <w:rsid w:val="00442B85"/>
    <w:rsid w:val="00442B8E"/>
    <w:rsid w:val="00442CEB"/>
    <w:rsid w:val="00442E04"/>
    <w:rsid w:val="00442E3F"/>
    <w:rsid w:val="00442EB5"/>
    <w:rsid w:val="00442F63"/>
    <w:rsid w:val="00442FB2"/>
    <w:rsid w:val="00442FF0"/>
    <w:rsid w:val="0044306C"/>
    <w:rsid w:val="0044308D"/>
    <w:rsid w:val="004430C5"/>
    <w:rsid w:val="004430E2"/>
    <w:rsid w:val="004431C6"/>
    <w:rsid w:val="00443246"/>
    <w:rsid w:val="004432A9"/>
    <w:rsid w:val="004432F9"/>
    <w:rsid w:val="00443372"/>
    <w:rsid w:val="0044341E"/>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46"/>
    <w:rsid w:val="00443DDC"/>
    <w:rsid w:val="00443E24"/>
    <w:rsid w:val="00443E27"/>
    <w:rsid w:val="00443EE9"/>
    <w:rsid w:val="00443EF3"/>
    <w:rsid w:val="00443F9F"/>
    <w:rsid w:val="00443FB7"/>
    <w:rsid w:val="00443FBD"/>
    <w:rsid w:val="0044407F"/>
    <w:rsid w:val="00444141"/>
    <w:rsid w:val="00444173"/>
    <w:rsid w:val="00444178"/>
    <w:rsid w:val="004441D0"/>
    <w:rsid w:val="004442AD"/>
    <w:rsid w:val="004442D9"/>
    <w:rsid w:val="00444350"/>
    <w:rsid w:val="00444363"/>
    <w:rsid w:val="00444369"/>
    <w:rsid w:val="00444463"/>
    <w:rsid w:val="004444E0"/>
    <w:rsid w:val="004445AA"/>
    <w:rsid w:val="0044466F"/>
    <w:rsid w:val="00444743"/>
    <w:rsid w:val="0044475B"/>
    <w:rsid w:val="004447F7"/>
    <w:rsid w:val="00444808"/>
    <w:rsid w:val="00444826"/>
    <w:rsid w:val="00444973"/>
    <w:rsid w:val="00444974"/>
    <w:rsid w:val="0044499A"/>
    <w:rsid w:val="00444A2F"/>
    <w:rsid w:val="00444A56"/>
    <w:rsid w:val="00444B52"/>
    <w:rsid w:val="00444BAC"/>
    <w:rsid w:val="00444BC4"/>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BA"/>
    <w:rsid w:val="004456CA"/>
    <w:rsid w:val="004456F7"/>
    <w:rsid w:val="00445708"/>
    <w:rsid w:val="00445714"/>
    <w:rsid w:val="00445763"/>
    <w:rsid w:val="0044578B"/>
    <w:rsid w:val="004457AF"/>
    <w:rsid w:val="004457DF"/>
    <w:rsid w:val="004457F5"/>
    <w:rsid w:val="0044588B"/>
    <w:rsid w:val="004458C1"/>
    <w:rsid w:val="0044593E"/>
    <w:rsid w:val="0044594D"/>
    <w:rsid w:val="00445986"/>
    <w:rsid w:val="004459A6"/>
    <w:rsid w:val="00445A32"/>
    <w:rsid w:val="00445A4F"/>
    <w:rsid w:val="00445A87"/>
    <w:rsid w:val="00445B66"/>
    <w:rsid w:val="00445C45"/>
    <w:rsid w:val="00445C70"/>
    <w:rsid w:val="00445C8C"/>
    <w:rsid w:val="00445CFA"/>
    <w:rsid w:val="00445D2A"/>
    <w:rsid w:val="00445D30"/>
    <w:rsid w:val="00445D3F"/>
    <w:rsid w:val="00445D8E"/>
    <w:rsid w:val="00445D93"/>
    <w:rsid w:val="00445E6C"/>
    <w:rsid w:val="00445EE5"/>
    <w:rsid w:val="00445F71"/>
    <w:rsid w:val="00445FB1"/>
    <w:rsid w:val="0044604E"/>
    <w:rsid w:val="004460ED"/>
    <w:rsid w:val="004460FD"/>
    <w:rsid w:val="0044610A"/>
    <w:rsid w:val="00446127"/>
    <w:rsid w:val="0044614E"/>
    <w:rsid w:val="00446178"/>
    <w:rsid w:val="004461E9"/>
    <w:rsid w:val="00446245"/>
    <w:rsid w:val="00446354"/>
    <w:rsid w:val="00446448"/>
    <w:rsid w:val="004464B3"/>
    <w:rsid w:val="00446597"/>
    <w:rsid w:val="004465E4"/>
    <w:rsid w:val="004465E9"/>
    <w:rsid w:val="00446689"/>
    <w:rsid w:val="00446706"/>
    <w:rsid w:val="00446721"/>
    <w:rsid w:val="0044673C"/>
    <w:rsid w:val="004467C4"/>
    <w:rsid w:val="004467E2"/>
    <w:rsid w:val="00446833"/>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F3"/>
    <w:rsid w:val="00447017"/>
    <w:rsid w:val="004470D8"/>
    <w:rsid w:val="00447172"/>
    <w:rsid w:val="00447182"/>
    <w:rsid w:val="0044727B"/>
    <w:rsid w:val="004472A3"/>
    <w:rsid w:val="004473BA"/>
    <w:rsid w:val="00447481"/>
    <w:rsid w:val="00447682"/>
    <w:rsid w:val="0044773D"/>
    <w:rsid w:val="0044783D"/>
    <w:rsid w:val="00447847"/>
    <w:rsid w:val="00447895"/>
    <w:rsid w:val="00447958"/>
    <w:rsid w:val="00447975"/>
    <w:rsid w:val="00447990"/>
    <w:rsid w:val="00447AB2"/>
    <w:rsid w:val="00447AE1"/>
    <w:rsid w:val="00447AEE"/>
    <w:rsid w:val="00447B0F"/>
    <w:rsid w:val="00447B12"/>
    <w:rsid w:val="00447BDE"/>
    <w:rsid w:val="00447C2B"/>
    <w:rsid w:val="00447D1E"/>
    <w:rsid w:val="00447DD6"/>
    <w:rsid w:val="00447F9E"/>
    <w:rsid w:val="00447F9F"/>
    <w:rsid w:val="0045004E"/>
    <w:rsid w:val="00450054"/>
    <w:rsid w:val="004500B2"/>
    <w:rsid w:val="004500E3"/>
    <w:rsid w:val="0045011A"/>
    <w:rsid w:val="0045016D"/>
    <w:rsid w:val="004502AD"/>
    <w:rsid w:val="0045030C"/>
    <w:rsid w:val="004504A9"/>
    <w:rsid w:val="004504B7"/>
    <w:rsid w:val="00450522"/>
    <w:rsid w:val="0045053A"/>
    <w:rsid w:val="00450554"/>
    <w:rsid w:val="0045065B"/>
    <w:rsid w:val="00450671"/>
    <w:rsid w:val="0045069F"/>
    <w:rsid w:val="00450916"/>
    <w:rsid w:val="00450969"/>
    <w:rsid w:val="004509A8"/>
    <w:rsid w:val="004509CC"/>
    <w:rsid w:val="00450AB9"/>
    <w:rsid w:val="00450B6B"/>
    <w:rsid w:val="00450BB1"/>
    <w:rsid w:val="00450C25"/>
    <w:rsid w:val="00450C44"/>
    <w:rsid w:val="00450DC1"/>
    <w:rsid w:val="00450E37"/>
    <w:rsid w:val="00450E64"/>
    <w:rsid w:val="00450F13"/>
    <w:rsid w:val="00450FB8"/>
    <w:rsid w:val="00450FF7"/>
    <w:rsid w:val="0045118B"/>
    <w:rsid w:val="0045118C"/>
    <w:rsid w:val="004511C6"/>
    <w:rsid w:val="004512D0"/>
    <w:rsid w:val="00451331"/>
    <w:rsid w:val="00451375"/>
    <w:rsid w:val="0045137F"/>
    <w:rsid w:val="004513C6"/>
    <w:rsid w:val="00451437"/>
    <w:rsid w:val="004514AF"/>
    <w:rsid w:val="004514BC"/>
    <w:rsid w:val="004514F0"/>
    <w:rsid w:val="00451566"/>
    <w:rsid w:val="00451572"/>
    <w:rsid w:val="004515D4"/>
    <w:rsid w:val="004515DB"/>
    <w:rsid w:val="0045167D"/>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59A"/>
    <w:rsid w:val="00452655"/>
    <w:rsid w:val="00452722"/>
    <w:rsid w:val="0045273F"/>
    <w:rsid w:val="004528D3"/>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3A7"/>
    <w:rsid w:val="0045349B"/>
    <w:rsid w:val="004534E8"/>
    <w:rsid w:val="0045354C"/>
    <w:rsid w:val="004535EB"/>
    <w:rsid w:val="0045366D"/>
    <w:rsid w:val="0045368E"/>
    <w:rsid w:val="00453692"/>
    <w:rsid w:val="0045369C"/>
    <w:rsid w:val="004536A1"/>
    <w:rsid w:val="004536B4"/>
    <w:rsid w:val="004537D8"/>
    <w:rsid w:val="004537DD"/>
    <w:rsid w:val="004538FD"/>
    <w:rsid w:val="0045391E"/>
    <w:rsid w:val="00453952"/>
    <w:rsid w:val="00453ADF"/>
    <w:rsid w:val="00453BCA"/>
    <w:rsid w:val="00453C32"/>
    <w:rsid w:val="00453D30"/>
    <w:rsid w:val="00453DA6"/>
    <w:rsid w:val="00453E48"/>
    <w:rsid w:val="00453FF2"/>
    <w:rsid w:val="00454097"/>
    <w:rsid w:val="004540C5"/>
    <w:rsid w:val="004540D2"/>
    <w:rsid w:val="004541B7"/>
    <w:rsid w:val="004541EA"/>
    <w:rsid w:val="00454227"/>
    <w:rsid w:val="00454240"/>
    <w:rsid w:val="004542C0"/>
    <w:rsid w:val="004542F1"/>
    <w:rsid w:val="0045434F"/>
    <w:rsid w:val="0045436B"/>
    <w:rsid w:val="0045438C"/>
    <w:rsid w:val="004543A9"/>
    <w:rsid w:val="004543C7"/>
    <w:rsid w:val="00454471"/>
    <w:rsid w:val="0045457C"/>
    <w:rsid w:val="004545CA"/>
    <w:rsid w:val="004546AB"/>
    <w:rsid w:val="00454719"/>
    <w:rsid w:val="0045473A"/>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27"/>
    <w:rsid w:val="0045503D"/>
    <w:rsid w:val="00455047"/>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08"/>
    <w:rsid w:val="00455AC8"/>
    <w:rsid w:val="00455B14"/>
    <w:rsid w:val="00455B88"/>
    <w:rsid w:val="00455BF2"/>
    <w:rsid w:val="00455C0F"/>
    <w:rsid w:val="00455C3D"/>
    <w:rsid w:val="00455C3E"/>
    <w:rsid w:val="00455DBF"/>
    <w:rsid w:val="00455DD9"/>
    <w:rsid w:val="00455E3D"/>
    <w:rsid w:val="00455E8B"/>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26"/>
    <w:rsid w:val="00456A3D"/>
    <w:rsid w:val="00456ACD"/>
    <w:rsid w:val="00456BB9"/>
    <w:rsid w:val="00456C78"/>
    <w:rsid w:val="00456D01"/>
    <w:rsid w:val="00456D9E"/>
    <w:rsid w:val="00456E84"/>
    <w:rsid w:val="00456EA3"/>
    <w:rsid w:val="00456F07"/>
    <w:rsid w:val="00456F4A"/>
    <w:rsid w:val="00457011"/>
    <w:rsid w:val="00457064"/>
    <w:rsid w:val="00457066"/>
    <w:rsid w:val="00457146"/>
    <w:rsid w:val="00457315"/>
    <w:rsid w:val="0045763A"/>
    <w:rsid w:val="00457688"/>
    <w:rsid w:val="00457705"/>
    <w:rsid w:val="00457886"/>
    <w:rsid w:val="004578EF"/>
    <w:rsid w:val="0045795E"/>
    <w:rsid w:val="004579C7"/>
    <w:rsid w:val="004579D0"/>
    <w:rsid w:val="00457A86"/>
    <w:rsid w:val="00457ABD"/>
    <w:rsid w:val="00457AEC"/>
    <w:rsid w:val="00457C52"/>
    <w:rsid w:val="00457C79"/>
    <w:rsid w:val="00457D53"/>
    <w:rsid w:val="00457DB1"/>
    <w:rsid w:val="00457DC0"/>
    <w:rsid w:val="00457E53"/>
    <w:rsid w:val="00457F70"/>
    <w:rsid w:val="00460012"/>
    <w:rsid w:val="0046008B"/>
    <w:rsid w:val="0046028E"/>
    <w:rsid w:val="004602DA"/>
    <w:rsid w:val="00460301"/>
    <w:rsid w:val="00460353"/>
    <w:rsid w:val="00460386"/>
    <w:rsid w:val="004604FE"/>
    <w:rsid w:val="00460535"/>
    <w:rsid w:val="004606AC"/>
    <w:rsid w:val="004606CE"/>
    <w:rsid w:val="0046075C"/>
    <w:rsid w:val="00460837"/>
    <w:rsid w:val="00460982"/>
    <w:rsid w:val="004609A8"/>
    <w:rsid w:val="00460A6C"/>
    <w:rsid w:val="00460AEC"/>
    <w:rsid w:val="00460B70"/>
    <w:rsid w:val="00460B9E"/>
    <w:rsid w:val="00460C0F"/>
    <w:rsid w:val="00460DB9"/>
    <w:rsid w:val="00460EEC"/>
    <w:rsid w:val="00460F78"/>
    <w:rsid w:val="00460FD0"/>
    <w:rsid w:val="0046105B"/>
    <w:rsid w:val="00461083"/>
    <w:rsid w:val="004610C3"/>
    <w:rsid w:val="00461102"/>
    <w:rsid w:val="004611B7"/>
    <w:rsid w:val="004611D3"/>
    <w:rsid w:val="0046120F"/>
    <w:rsid w:val="004612FE"/>
    <w:rsid w:val="0046131F"/>
    <w:rsid w:val="004613B6"/>
    <w:rsid w:val="00461509"/>
    <w:rsid w:val="00461547"/>
    <w:rsid w:val="004616C8"/>
    <w:rsid w:val="00461760"/>
    <w:rsid w:val="00461815"/>
    <w:rsid w:val="00461866"/>
    <w:rsid w:val="00461886"/>
    <w:rsid w:val="00461990"/>
    <w:rsid w:val="004619F4"/>
    <w:rsid w:val="004619F9"/>
    <w:rsid w:val="00461A81"/>
    <w:rsid w:val="00461A9D"/>
    <w:rsid w:val="00461AA6"/>
    <w:rsid w:val="00461BC0"/>
    <w:rsid w:val="00461BCC"/>
    <w:rsid w:val="00461C45"/>
    <w:rsid w:val="00461CEE"/>
    <w:rsid w:val="00461CF8"/>
    <w:rsid w:val="00461D0A"/>
    <w:rsid w:val="00461D9D"/>
    <w:rsid w:val="00461DA6"/>
    <w:rsid w:val="00462064"/>
    <w:rsid w:val="00462086"/>
    <w:rsid w:val="004621B9"/>
    <w:rsid w:val="004621D8"/>
    <w:rsid w:val="004621EB"/>
    <w:rsid w:val="004621EE"/>
    <w:rsid w:val="004621F7"/>
    <w:rsid w:val="00462215"/>
    <w:rsid w:val="00462220"/>
    <w:rsid w:val="00462283"/>
    <w:rsid w:val="0046228E"/>
    <w:rsid w:val="00462376"/>
    <w:rsid w:val="00462483"/>
    <w:rsid w:val="004624CF"/>
    <w:rsid w:val="004624E2"/>
    <w:rsid w:val="004625CF"/>
    <w:rsid w:val="00462706"/>
    <w:rsid w:val="0046277E"/>
    <w:rsid w:val="0046286C"/>
    <w:rsid w:val="00462915"/>
    <w:rsid w:val="004629AC"/>
    <w:rsid w:val="00462A3E"/>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54"/>
    <w:rsid w:val="00463261"/>
    <w:rsid w:val="00463271"/>
    <w:rsid w:val="004632FA"/>
    <w:rsid w:val="00463418"/>
    <w:rsid w:val="00463441"/>
    <w:rsid w:val="00463446"/>
    <w:rsid w:val="0046356B"/>
    <w:rsid w:val="0046363F"/>
    <w:rsid w:val="0046367E"/>
    <w:rsid w:val="004638A7"/>
    <w:rsid w:val="00463907"/>
    <w:rsid w:val="00463A06"/>
    <w:rsid w:val="00463B17"/>
    <w:rsid w:val="00463B56"/>
    <w:rsid w:val="00463BA3"/>
    <w:rsid w:val="00463BB1"/>
    <w:rsid w:val="00463BCA"/>
    <w:rsid w:val="00463BDC"/>
    <w:rsid w:val="00463DF9"/>
    <w:rsid w:val="00463E69"/>
    <w:rsid w:val="00463E6B"/>
    <w:rsid w:val="00463E6F"/>
    <w:rsid w:val="00463F2C"/>
    <w:rsid w:val="00463FB7"/>
    <w:rsid w:val="00463FDB"/>
    <w:rsid w:val="00464026"/>
    <w:rsid w:val="00464042"/>
    <w:rsid w:val="0046416C"/>
    <w:rsid w:val="00464176"/>
    <w:rsid w:val="004641E3"/>
    <w:rsid w:val="004642BE"/>
    <w:rsid w:val="004642C7"/>
    <w:rsid w:val="00464352"/>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B1"/>
    <w:rsid w:val="00466377"/>
    <w:rsid w:val="00466382"/>
    <w:rsid w:val="00466403"/>
    <w:rsid w:val="0046641B"/>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F2"/>
    <w:rsid w:val="00466A31"/>
    <w:rsid w:val="00466A58"/>
    <w:rsid w:val="00466A9A"/>
    <w:rsid w:val="00466AC7"/>
    <w:rsid w:val="00466AF7"/>
    <w:rsid w:val="00466C18"/>
    <w:rsid w:val="00466D20"/>
    <w:rsid w:val="00466D58"/>
    <w:rsid w:val="00466D82"/>
    <w:rsid w:val="00466F6C"/>
    <w:rsid w:val="00466FCF"/>
    <w:rsid w:val="00467042"/>
    <w:rsid w:val="0046708F"/>
    <w:rsid w:val="004670DB"/>
    <w:rsid w:val="00467243"/>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69"/>
    <w:rsid w:val="00470192"/>
    <w:rsid w:val="00470269"/>
    <w:rsid w:val="00470424"/>
    <w:rsid w:val="0047043B"/>
    <w:rsid w:val="004704D2"/>
    <w:rsid w:val="0047062E"/>
    <w:rsid w:val="0047063B"/>
    <w:rsid w:val="0047072E"/>
    <w:rsid w:val="0047074F"/>
    <w:rsid w:val="0047076B"/>
    <w:rsid w:val="004707C3"/>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3C"/>
    <w:rsid w:val="0047175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22E"/>
    <w:rsid w:val="00472243"/>
    <w:rsid w:val="00472249"/>
    <w:rsid w:val="00472284"/>
    <w:rsid w:val="00472287"/>
    <w:rsid w:val="00472297"/>
    <w:rsid w:val="004722CF"/>
    <w:rsid w:val="004723B6"/>
    <w:rsid w:val="004723BA"/>
    <w:rsid w:val="0047247E"/>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5D"/>
    <w:rsid w:val="00472CCA"/>
    <w:rsid w:val="00472CFB"/>
    <w:rsid w:val="00472D5F"/>
    <w:rsid w:val="00472DAE"/>
    <w:rsid w:val="00472DD2"/>
    <w:rsid w:val="00472FA9"/>
    <w:rsid w:val="004730C1"/>
    <w:rsid w:val="004731D2"/>
    <w:rsid w:val="0047334A"/>
    <w:rsid w:val="004733E4"/>
    <w:rsid w:val="00473463"/>
    <w:rsid w:val="004734F9"/>
    <w:rsid w:val="00473512"/>
    <w:rsid w:val="004735A0"/>
    <w:rsid w:val="004735B8"/>
    <w:rsid w:val="004735CC"/>
    <w:rsid w:val="0047361A"/>
    <w:rsid w:val="0047366D"/>
    <w:rsid w:val="004736B6"/>
    <w:rsid w:val="00473701"/>
    <w:rsid w:val="004737F4"/>
    <w:rsid w:val="0047382C"/>
    <w:rsid w:val="00473893"/>
    <w:rsid w:val="004738EF"/>
    <w:rsid w:val="00473907"/>
    <w:rsid w:val="0047396C"/>
    <w:rsid w:val="0047399F"/>
    <w:rsid w:val="004739A6"/>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760"/>
    <w:rsid w:val="00474840"/>
    <w:rsid w:val="00474990"/>
    <w:rsid w:val="004749B9"/>
    <w:rsid w:val="00474A67"/>
    <w:rsid w:val="00474AFD"/>
    <w:rsid w:val="00474BC2"/>
    <w:rsid w:val="00474C38"/>
    <w:rsid w:val="00474C40"/>
    <w:rsid w:val="00474C66"/>
    <w:rsid w:val="00474CA3"/>
    <w:rsid w:val="00474D23"/>
    <w:rsid w:val="00474D32"/>
    <w:rsid w:val="00474DF3"/>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43A"/>
    <w:rsid w:val="00475517"/>
    <w:rsid w:val="004755D7"/>
    <w:rsid w:val="00475691"/>
    <w:rsid w:val="004756B5"/>
    <w:rsid w:val="004756BB"/>
    <w:rsid w:val="00475802"/>
    <w:rsid w:val="00475824"/>
    <w:rsid w:val="00475892"/>
    <w:rsid w:val="004758C3"/>
    <w:rsid w:val="00475937"/>
    <w:rsid w:val="00475963"/>
    <w:rsid w:val="00475982"/>
    <w:rsid w:val="0047598B"/>
    <w:rsid w:val="00475B3B"/>
    <w:rsid w:val="00475BAA"/>
    <w:rsid w:val="00475C0D"/>
    <w:rsid w:val="00475C68"/>
    <w:rsid w:val="00475E3E"/>
    <w:rsid w:val="00475F3A"/>
    <w:rsid w:val="00475F96"/>
    <w:rsid w:val="0047604D"/>
    <w:rsid w:val="00476065"/>
    <w:rsid w:val="004760CC"/>
    <w:rsid w:val="00476119"/>
    <w:rsid w:val="004761E8"/>
    <w:rsid w:val="0047621B"/>
    <w:rsid w:val="00476226"/>
    <w:rsid w:val="00476386"/>
    <w:rsid w:val="004763CB"/>
    <w:rsid w:val="00476414"/>
    <w:rsid w:val="0047643D"/>
    <w:rsid w:val="00476458"/>
    <w:rsid w:val="00476489"/>
    <w:rsid w:val="004764C8"/>
    <w:rsid w:val="00476550"/>
    <w:rsid w:val="00476581"/>
    <w:rsid w:val="004765B0"/>
    <w:rsid w:val="00476651"/>
    <w:rsid w:val="0047667B"/>
    <w:rsid w:val="00476755"/>
    <w:rsid w:val="00476767"/>
    <w:rsid w:val="00476770"/>
    <w:rsid w:val="0047689A"/>
    <w:rsid w:val="004768BC"/>
    <w:rsid w:val="004768CB"/>
    <w:rsid w:val="004768F5"/>
    <w:rsid w:val="00476959"/>
    <w:rsid w:val="00476A8D"/>
    <w:rsid w:val="00476B0F"/>
    <w:rsid w:val="00476BA6"/>
    <w:rsid w:val="00476BEE"/>
    <w:rsid w:val="00476C04"/>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44"/>
    <w:rsid w:val="00477607"/>
    <w:rsid w:val="00477611"/>
    <w:rsid w:val="00477653"/>
    <w:rsid w:val="00477686"/>
    <w:rsid w:val="0047769B"/>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ECC"/>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6"/>
    <w:rsid w:val="0048155F"/>
    <w:rsid w:val="004815A9"/>
    <w:rsid w:val="004815AB"/>
    <w:rsid w:val="00481607"/>
    <w:rsid w:val="00481718"/>
    <w:rsid w:val="00481769"/>
    <w:rsid w:val="004818B2"/>
    <w:rsid w:val="0048196D"/>
    <w:rsid w:val="00481988"/>
    <w:rsid w:val="00481B24"/>
    <w:rsid w:val="00481BC5"/>
    <w:rsid w:val="00481C6D"/>
    <w:rsid w:val="00481D55"/>
    <w:rsid w:val="00481EA8"/>
    <w:rsid w:val="00481EB6"/>
    <w:rsid w:val="00481F4B"/>
    <w:rsid w:val="00482079"/>
    <w:rsid w:val="00482117"/>
    <w:rsid w:val="00482148"/>
    <w:rsid w:val="004822CC"/>
    <w:rsid w:val="004822D6"/>
    <w:rsid w:val="004823F5"/>
    <w:rsid w:val="0048247B"/>
    <w:rsid w:val="00482505"/>
    <w:rsid w:val="00482558"/>
    <w:rsid w:val="00482577"/>
    <w:rsid w:val="004825CD"/>
    <w:rsid w:val="00482696"/>
    <w:rsid w:val="00482734"/>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22A"/>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BB2"/>
    <w:rsid w:val="00484CC7"/>
    <w:rsid w:val="00484CDB"/>
    <w:rsid w:val="00484D05"/>
    <w:rsid w:val="00484E12"/>
    <w:rsid w:val="00484E67"/>
    <w:rsid w:val="00484EE2"/>
    <w:rsid w:val="00484F2E"/>
    <w:rsid w:val="00484F32"/>
    <w:rsid w:val="00484F3A"/>
    <w:rsid w:val="0048506B"/>
    <w:rsid w:val="004850C0"/>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49"/>
    <w:rsid w:val="00485993"/>
    <w:rsid w:val="00485996"/>
    <w:rsid w:val="004859A4"/>
    <w:rsid w:val="00485A1E"/>
    <w:rsid w:val="00485A31"/>
    <w:rsid w:val="00485A3F"/>
    <w:rsid w:val="00485C25"/>
    <w:rsid w:val="00485C78"/>
    <w:rsid w:val="00485F82"/>
    <w:rsid w:val="00485F93"/>
    <w:rsid w:val="00485FEA"/>
    <w:rsid w:val="0048600D"/>
    <w:rsid w:val="00486045"/>
    <w:rsid w:val="00486070"/>
    <w:rsid w:val="004860AD"/>
    <w:rsid w:val="004860AE"/>
    <w:rsid w:val="0048621B"/>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B71"/>
    <w:rsid w:val="00486C12"/>
    <w:rsid w:val="00486D0A"/>
    <w:rsid w:val="00486D52"/>
    <w:rsid w:val="00486D53"/>
    <w:rsid w:val="00486D98"/>
    <w:rsid w:val="00486DD0"/>
    <w:rsid w:val="00486E5E"/>
    <w:rsid w:val="00486ED2"/>
    <w:rsid w:val="00486F0D"/>
    <w:rsid w:val="0048700A"/>
    <w:rsid w:val="0048707C"/>
    <w:rsid w:val="0048708E"/>
    <w:rsid w:val="004870E8"/>
    <w:rsid w:val="00487173"/>
    <w:rsid w:val="004871B3"/>
    <w:rsid w:val="004871B9"/>
    <w:rsid w:val="004871EC"/>
    <w:rsid w:val="0048731D"/>
    <w:rsid w:val="00487330"/>
    <w:rsid w:val="0048735B"/>
    <w:rsid w:val="00487386"/>
    <w:rsid w:val="0048743C"/>
    <w:rsid w:val="00487462"/>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9"/>
    <w:rsid w:val="00487F9A"/>
    <w:rsid w:val="00490098"/>
    <w:rsid w:val="004900D6"/>
    <w:rsid w:val="004900F0"/>
    <w:rsid w:val="004901BB"/>
    <w:rsid w:val="004901E3"/>
    <w:rsid w:val="0049025D"/>
    <w:rsid w:val="004902A9"/>
    <w:rsid w:val="0049034B"/>
    <w:rsid w:val="00490367"/>
    <w:rsid w:val="004903D5"/>
    <w:rsid w:val="00490404"/>
    <w:rsid w:val="00490596"/>
    <w:rsid w:val="0049060F"/>
    <w:rsid w:val="00490715"/>
    <w:rsid w:val="00490898"/>
    <w:rsid w:val="004908D0"/>
    <w:rsid w:val="0049091E"/>
    <w:rsid w:val="00490A74"/>
    <w:rsid w:val="00490B46"/>
    <w:rsid w:val="00490C02"/>
    <w:rsid w:val="00490C77"/>
    <w:rsid w:val="00490C9D"/>
    <w:rsid w:val="00490CAD"/>
    <w:rsid w:val="00490CBF"/>
    <w:rsid w:val="00490DFF"/>
    <w:rsid w:val="00490E80"/>
    <w:rsid w:val="00490EA5"/>
    <w:rsid w:val="00490F14"/>
    <w:rsid w:val="00490F5F"/>
    <w:rsid w:val="00490F6F"/>
    <w:rsid w:val="00490FBB"/>
    <w:rsid w:val="00490FE6"/>
    <w:rsid w:val="00491007"/>
    <w:rsid w:val="0049107A"/>
    <w:rsid w:val="00491094"/>
    <w:rsid w:val="004910BA"/>
    <w:rsid w:val="0049114B"/>
    <w:rsid w:val="00491153"/>
    <w:rsid w:val="004911A8"/>
    <w:rsid w:val="004912A2"/>
    <w:rsid w:val="004913A4"/>
    <w:rsid w:val="00491421"/>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62"/>
    <w:rsid w:val="00492293"/>
    <w:rsid w:val="00492299"/>
    <w:rsid w:val="004922D7"/>
    <w:rsid w:val="004923A5"/>
    <w:rsid w:val="004923C3"/>
    <w:rsid w:val="004924AD"/>
    <w:rsid w:val="004924B4"/>
    <w:rsid w:val="00492568"/>
    <w:rsid w:val="0049258C"/>
    <w:rsid w:val="004925F6"/>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2E4"/>
    <w:rsid w:val="00493338"/>
    <w:rsid w:val="00493358"/>
    <w:rsid w:val="00493363"/>
    <w:rsid w:val="00493365"/>
    <w:rsid w:val="00493418"/>
    <w:rsid w:val="00493453"/>
    <w:rsid w:val="004934E7"/>
    <w:rsid w:val="00493566"/>
    <w:rsid w:val="004935DA"/>
    <w:rsid w:val="004935F8"/>
    <w:rsid w:val="00493692"/>
    <w:rsid w:val="004936F3"/>
    <w:rsid w:val="0049371C"/>
    <w:rsid w:val="00493863"/>
    <w:rsid w:val="004938CC"/>
    <w:rsid w:val="00493914"/>
    <w:rsid w:val="00493A47"/>
    <w:rsid w:val="00493A4D"/>
    <w:rsid w:val="00493AAD"/>
    <w:rsid w:val="00493AB1"/>
    <w:rsid w:val="00493C14"/>
    <w:rsid w:val="00493C6C"/>
    <w:rsid w:val="00493CE0"/>
    <w:rsid w:val="00493DB8"/>
    <w:rsid w:val="00493DD6"/>
    <w:rsid w:val="00493DE4"/>
    <w:rsid w:val="00493E08"/>
    <w:rsid w:val="00493E75"/>
    <w:rsid w:val="00493ED4"/>
    <w:rsid w:val="00493EE4"/>
    <w:rsid w:val="00493F42"/>
    <w:rsid w:val="00493F57"/>
    <w:rsid w:val="00493F9F"/>
    <w:rsid w:val="0049405D"/>
    <w:rsid w:val="00494079"/>
    <w:rsid w:val="004940E4"/>
    <w:rsid w:val="004943BA"/>
    <w:rsid w:val="00494405"/>
    <w:rsid w:val="00494466"/>
    <w:rsid w:val="00494469"/>
    <w:rsid w:val="0049446D"/>
    <w:rsid w:val="004944EF"/>
    <w:rsid w:val="00494582"/>
    <w:rsid w:val="00494645"/>
    <w:rsid w:val="004947C1"/>
    <w:rsid w:val="004948C2"/>
    <w:rsid w:val="0049493A"/>
    <w:rsid w:val="00494946"/>
    <w:rsid w:val="00494AD4"/>
    <w:rsid w:val="00494C6B"/>
    <w:rsid w:val="00494D0D"/>
    <w:rsid w:val="00494D6F"/>
    <w:rsid w:val="00494D91"/>
    <w:rsid w:val="00494E2F"/>
    <w:rsid w:val="00494EA4"/>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7F"/>
    <w:rsid w:val="00495B8E"/>
    <w:rsid w:val="00495C3E"/>
    <w:rsid w:val="00495CB0"/>
    <w:rsid w:val="00495D38"/>
    <w:rsid w:val="00495D64"/>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AA"/>
    <w:rsid w:val="004966DE"/>
    <w:rsid w:val="0049673B"/>
    <w:rsid w:val="00496775"/>
    <w:rsid w:val="004967A3"/>
    <w:rsid w:val="004967D3"/>
    <w:rsid w:val="004967FC"/>
    <w:rsid w:val="00496873"/>
    <w:rsid w:val="004968D7"/>
    <w:rsid w:val="00496969"/>
    <w:rsid w:val="0049696A"/>
    <w:rsid w:val="00496999"/>
    <w:rsid w:val="00496A0A"/>
    <w:rsid w:val="00496A99"/>
    <w:rsid w:val="00496AFE"/>
    <w:rsid w:val="00496B04"/>
    <w:rsid w:val="00496B69"/>
    <w:rsid w:val="00496BA3"/>
    <w:rsid w:val="00496BED"/>
    <w:rsid w:val="00496BF5"/>
    <w:rsid w:val="00496C12"/>
    <w:rsid w:val="00496C39"/>
    <w:rsid w:val="00496C85"/>
    <w:rsid w:val="00496C94"/>
    <w:rsid w:val="00496C9B"/>
    <w:rsid w:val="00496CEF"/>
    <w:rsid w:val="00496DA0"/>
    <w:rsid w:val="00496DC7"/>
    <w:rsid w:val="00496EA8"/>
    <w:rsid w:val="00496ECC"/>
    <w:rsid w:val="00496EDF"/>
    <w:rsid w:val="00496F99"/>
    <w:rsid w:val="00496F9F"/>
    <w:rsid w:val="00496FD0"/>
    <w:rsid w:val="00497064"/>
    <w:rsid w:val="00497185"/>
    <w:rsid w:val="004971C5"/>
    <w:rsid w:val="0049729A"/>
    <w:rsid w:val="004972CF"/>
    <w:rsid w:val="00497307"/>
    <w:rsid w:val="004973A3"/>
    <w:rsid w:val="004973E1"/>
    <w:rsid w:val="004974FF"/>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55"/>
    <w:rsid w:val="00497E74"/>
    <w:rsid w:val="00497EB2"/>
    <w:rsid w:val="00497F35"/>
    <w:rsid w:val="004A000A"/>
    <w:rsid w:val="004A0023"/>
    <w:rsid w:val="004A002D"/>
    <w:rsid w:val="004A0190"/>
    <w:rsid w:val="004A01CA"/>
    <w:rsid w:val="004A055F"/>
    <w:rsid w:val="004A05E1"/>
    <w:rsid w:val="004A077E"/>
    <w:rsid w:val="004A0827"/>
    <w:rsid w:val="004A0839"/>
    <w:rsid w:val="004A0888"/>
    <w:rsid w:val="004A0896"/>
    <w:rsid w:val="004A0A13"/>
    <w:rsid w:val="004A0ABA"/>
    <w:rsid w:val="004A0AD6"/>
    <w:rsid w:val="004A0B4E"/>
    <w:rsid w:val="004A0C2E"/>
    <w:rsid w:val="004A0C34"/>
    <w:rsid w:val="004A0CC1"/>
    <w:rsid w:val="004A0D82"/>
    <w:rsid w:val="004A0DA4"/>
    <w:rsid w:val="004A0DBE"/>
    <w:rsid w:val="004A0E8E"/>
    <w:rsid w:val="004A0E9A"/>
    <w:rsid w:val="004A0F39"/>
    <w:rsid w:val="004A0F60"/>
    <w:rsid w:val="004A0FA4"/>
    <w:rsid w:val="004A12E4"/>
    <w:rsid w:val="004A13AC"/>
    <w:rsid w:val="004A14DC"/>
    <w:rsid w:val="004A1532"/>
    <w:rsid w:val="004A1551"/>
    <w:rsid w:val="004A15AA"/>
    <w:rsid w:val="004A1630"/>
    <w:rsid w:val="004A1636"/>
    <w:rsid w:val="004A18A1"/>
    <w:rsid w:val="004A18B5"/>
    <w:rsid w:val="004A18C1"/>
    <w:rsid w:val="004A192E"/>
    <w:rsid w:val="004A1936"/>
    <w:rsid w:val="004A19A6"/>
    <w:rsid w:val="004A1B60"/>
    <w:rsid w:val="004A1C14"/>
    <w:rsid w:val="004A1C80"/>
    <w:rsid w:val="004A1D09"/>
    <w:rsid w:val="004A1D4E"/>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67"/>
    <w:rsid w:val="004A31A1"/>
    <w:rsid w:val="004A31C8"/>
    <w:rsid w:val="004A323B"/>
    <w:rsid w:val="004A3265"/>
    <w:rsid w:val="004A3342"/>
    <w:rsid w:val="004A33C6"/>
    <w:rsid w:val="004A33EB"/>
    <w:rsid w:val="004A3446"/>
    <w:rsid w:val="004A346F"/>
    <w:rsid w:val="004A3579"/>
    <w:rsid w:val="004A36DA"/>
    <w:rsid w:val="004A3716"/>
    <w:rsid w:val="004A3722"/>
    <w:rsid w:val="004A3731"/>
    <w:rsid w:val="004A37C3"/>
    <w:rsid w:val="004A3840"/>
    <w:rsid w:val="004A3923"/>
    <w:rsid w:val="004A3930"/>
    <w:rsid w:val="004A3958"/>
    <w:rsid w:val="004A398B"/>
    <w:rsid w:val="004A39D1"/>
    <w:rsid w:val="004A3AAF"/>
    <w:rsid w:val="004A3B88"/>
    <w:rsid w:val="004A3C17"/>
    <w:rsid w:val="004A3C69"/>
    <w:rsid w:val="004A3CCD"/>
    <w:rsid w:val="004A3D14"/>
    <w:rsid w:val="004A3DAE"/>
    <w:rsid w:val="004A3E3D"/>
    <w:rsid w:val="004A3E4F"/>
    <w:rsid w:val="004A3E5F"/>
    <w:rsid w:val="004A3F1A"/>
    <w:rsid w:val="004A3F39"/>
    <w:rsid w:val="004A3F40"/>
    <w:rsid w:val="004A3FA3"/>
    <w:rsid w:val="004A3FB9"/>
    <w:rsid w:val="004A4122"/>
    <w:rsid w:val="004A41C0"/>
    <w:rsid w:val="004A421E"/>
    <w:rsid w:val="004A4265"/>
    <w:rsid w:val="004A43E1"/>
    <w:rsid w:val="004A43EB"/>
    <w:rsid w:val="004A441E"/>
    <w:rsid w:val="004A4465"/>
    <w:rsid w:val="004A4569"/>
    <w:rsid w:val="004A46FC"/>
    <w:rsid w:val="004A481F"/>
    <w:rsid w:val="004A482F"/>
    <w:rsid w:val="004A48B3"/>
    <w:rsid w:val="004A497C"/>
    <w:rsid w:val="004A4A09"/>
    <w:rsid w:val="004A4A25"/>
    <w:rsid w:val="004A4BC3"/>
    <w:rsid w:val="004A4C0C"/>
    <w:rsid w:val="004A4C5A"/>
    <w:rsid w:val="004A4C76"/>
    <w:rsid w:val="004A4C82"/>
    <w:rsid w:val="004A4CEC"/>
    <w:rsid w:val="004A4DB5"/>
    <w:rsid w:val="004A4E7C"/>
    <w:rsid w:val="004A4F04"/>
    <w:rsid w:val="004A5037"/>
    <w:rsid w:val="004A5094"/>
    <w:rsid w:val="004A5119"/>
    <w:rsid w:val="004A515A"/>
    <w:rsid w:val="004A5173"/>
    <w:rsid w:val="004A5205"/>
    <w:rsid w:val="004A527E"/>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9A"/>
    <w:rsid w:val="004A5E0D"/>
    <w:rsid w:val="004A5EEF"/>
    <w:rsid w:val="004A5F5A"/>
    <w:rsid w:val="004A5FC7"/>
    <w:rsid w:val="004A5FC9"/>
    <w:rsid w:val="004A5FD1"/>
    <w:rsid w:val="004A5FF2"/>
    <w:rsid w:val="004A6076"/>
    <w:rsid w:val="004A60EC"/>
    <w:rsid w:val="004A6158"/>
    <w:rsid w:val="004A61D2"/>
    <w:rsid w:val="004A638B"/>
    <w:rsid w:val="004A6396"/>
    <w:rsid w:val="004A63FC"/>
    <w:rsid w:val="004A640B"/>
    <w:rsid w:val="004A649A"/>
    <w:rsid w:val="004A64F5"/>
    <w:rsid w:val="004A6568"/>
    <w:rsid w:val="004A6598"/>
    <w:rsid w:val="004A6625"/>
    <w:rsid w:val="004A6669"/>
    <w:rsid w:val="004A667D"/>
    <w:rsid w:val="004A687F"/>
    <w:rsid w:val="004A6881"/>
    <w:rsid w:val="004A6943"/>
    <w:rsid w:val="004A695C"/>
    <w:rsid w:val="004A69DA"/>
    <w:rsid w:val="004A6BB0"/>
    <w:rsid w:val="004A6BBA"/>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4D"/>
    <w:rsid w:val="004A78BF"/>
    <w:rsid w:val="004A7969"/>
    <w:rsid w:val="004A7A3A"/>
    <w:rsid w:val="004A7A80"/>
    <w:rsid w:val="004A7AB4"/>
    <w:rsid w:val="004A7B67"/>
    <w:rsid w:val="004A7BDA"/>
    <w:rsid w:val="004A7BDC"/>
    <w:rsid w:val="004A7BE9"/>
    <w:rsid w:val="004A7BF9"/>
    <w:rsid w:val="004A7CB4"/>
    <w:rsid w:val="004A7D68"/>
    <w:rsid w:val="004A7D79"/>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BE2"/>
    <w:rsid w:val="004B0D95"/>
    <w:rsid w:val="004B0EDC"/>
    <w:rsid w:val="004B0FB5"/>
    <w:rsid w:val="004B0FCC"/>
    <w:rsid w:val="004B105D"/>
    <w:rsid w:val="004B1087"/>
    <w:rsid w:val="004B113B"/>
    <w:rsid w:val="004B1188"/>
    <w:rsid w:val="004B11DC"/>
    <w:rsid w:val="004B11E9"/>
    <w:rsid w:val="004B1210"/>
    <w:rsid w:val="004B1308"/>
    <w:rsid w:val="004B1319"/>
    <w:rsid w:val="004B136E"/>
    <w:rsid w:val="004B137F"/>
    <w:rsid w:val="004B13F8"/>
    <w:rsid w:val="004B148B"/>
    <w:rsid w:val="004B148D"/>
    <w:rsid w:val="004B164F"/>
    <w:rsid w:val="004B17AF"/>
    <w:rsid w:val="004B1832"/>
    <w:rsid w:val="004B18A1"/>
    <w:rsid w:val="004B18C0"/>
    <w:rsid w:val="004B18CB"/>
    <w:rsid w:val="004B18D0"/>
    <w:rsid w:val="004B1918"/>
    <w:rsid w:val="004B1978"/>
    <w:rsid w:val="004B1CA7"/>
    <w:rsid w:val="004B1CBD"/>
    <w:rsid w:val="004B1D6A"/>
    <w:rsid w:val="004B1EEA"/>
    <w:rsid w:val="004B1EF2"/>
    <w:rsid w:val="004B2058"/>
    <w:rsid w:val="004B20BF"/>
    <w:rsid w:val="004B20CC"/>
    <w:rsid w:val="004B213F"/>
    <w:rsid w:val="004B214F"/>
    <w:rsid w:val="004B21C8"/>
    <w:rsid w:val="004B2260"/>
    <w:rsid w:val="004B22F5"/>
    <w:rsid w:val="004B23A3"/>
    <w:rsid w:val="004B23BD"/>
    <w:rsid w:val="004B23EB"/>
    <w:rsid w:val="004B2411"/>
    <w:rsid w:val="004B243E"/>
    <w:rsid w:val="004B24CD"/>
    <w:rsid w:val="004B24E5"/>
    <w:rsid w:val="004B24FC"/>
    <w:rsid w:val="004B2540"/>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E59"/>
    <w:rsid w:val="004B2F02"/>
    <w:rsid w:val="004B2F26"/>
    <w:rsid w:val="004B2F4F"/>
    <w:rsid w:val="004B2FD5"/>
    <w:rsid w:val="004B2FEF"/>
    <w:rsid w:val="004B303D"/>
    <w:rsid w:val="004B3054"/>
    <w:rsid w:val="004B30CC"/>
    <w:rsid w:val="004B30F2"/>
    <w:rsid w:val="004B31C6"/>
    <w:rsid w:val="004B32E3"/>
    <w:rsid w:val="004B33AB"/>
    <w:rsid w:val="004B3401"/>
    <w:rsid w:val="004B3424"/>
    <w:rsid w:val="004B34D4"/>
    <w:rsid w:val="004B3500"/>
    <w:rsid w:val="004B3551"/>
    <w:rsid w:val="004B35C4"/>
    <w:rsid w:val="004B35D8"/>
    <w:rsid w:val="004B36E7"/>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03"/>
    <w:rsid w:val="004B3C99"/>
    <w:rsid w:val="004B3EBE"/>
    <w:rsid w:val="004B3FF4"/>
    <w:rsid w:val="004B4138"/>
    <w:rsid w:val="004B415A"/>
    <w:rsid w:val="004B4169"/>
    <w:rsid w:val="004B41BF"/>
    <w:rsid w:val="004B4344"/>
    <w:rsid w:val="004B43E2"/>
    <w:rsid w:val="004B4507"/>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56"/>
    <w:rsid w:val="004B50A7"/>
    <w:rsid w:val="004B50CF"/>
    <w:rsid w:val="004B5144"/>
    <w:rsid w:val="004B51FE"/>
    <w:rsid w:val="004B5222"/>
    <w:rsid w:val="004B5236"/>
    <w:rsid w:val="004B5280"/>
    <w:rsid w:val="004B5294"/>
    <w:rsid w:val="004B52C8"/>
    <w:rsid w:val="004B5350"/>
    <w:rsid w:val="004B53A6"/>
    <w:rsid w:val="004B53E5"/>
    <w:rsid w:val="004B54F4"/>
    <w:rsid w:val="004B5609"/>
    <w:rsid w:val="004B56B9"/>
    <w:rsid w:val="004B57D1"/>
    <w:rsid w:val="004B580C"/>
    <w:rsid w:val="004B58AE"/>
    <w:rsid w:val="004B58BB"/>
    <w:rsid w:val="004B598E"/>
    <w:rsid w:val="004B5A13"/>
    <w:rsid w:val="004B5A54"/>
    <w:rsid w:val="004B5B2F"/>
    <w:rsid w:val="004B5B83"/>
    <w:rsid w:val="004B5BB2"/>
    <w:rsid w:val="004B5C67"/>
    <w:rsid w:val="004B5D4E"/>
    <w:rsid w:val="004B5DDF"/>
    <w:rsid w:val="004B5F11"/>
    <w:rsid w:val="004B5F65"/>
    <w:rsid w:val="004B6100"/>
    <w:rsid w:val="004B6130"/>
    <w:rsid w:val="004B614E"/>
    <w:rsid w:val="004B6154"/>
    <w:rsid w:val="004B61BE"/>
    <w:rsid w:val="004B61FC"/>
    <w:rsid w:val="004B6268"/>
    <w:rsid w:val="004B63AA"/>
    <w:rsid w:val="004B63E6"/>
    <w:rsid w:val="004B6482"/>
    <w:rsid w:val="004B6496"/>
    <w:rsid w:val="004B661D"/>
    <w:rsid w:val="004B66CA"/>
    <w:rsid w:val="004B66E0"/>
    <w:rsid w:val="004B6769"/>
    <w:rsid w:val="004B67BE"/>
    <w:rsid w:val="004B67F1"/>
    <w:rsid w:val="004B6827"/>
    <w:rsid w:val="004B69D6"/>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AC"/>
    <w:rsid w:val="004B71F9"/>
    <w:rsid w:val="004B7235"/>
    <w:rsid w:val="004B7238"/>
    <w:rsid w:val="004B749F"/>
    <w:rsid w:val="004B7556"/>
    <w:rsid w:val="004B760F"/>
    <w:rsid w:val="004B7617"/>
    <w:rsid w:val="004B7686"/>
    <w:rsid w:val="004B7693"/>
    <w:rsid w:val="004B76C5"/>
    <w:rsid w:val="004B76EF"/>
    <w:rsid w:val="004B7704"/>
    <w:rsid w:val="004B778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23"/>
    <w:rsid w:val="004C003F"/>
    <w:rsid w:val="004C00BC"/>
    <w:rsid w:val="004C016E"/>
    <w:rsid w:val="004C0196"/>
    <w:rsid w:val="004C02DA"/>
    <w:rsid w:val="004C02E3"/>
    <w:rsid w:val="004C02F5"/>
    <w:rsid w:val="004C0313"/>
    <w:rsid w:val="004C0347"/>
    <w:rsid w:val="004C03C3"/>
    <w:rsid w:val="004C058D"/>
    <w:rsid w:val="004C05D8"/>
    <w:rsid w:val="004C070E"/>
    <w:rsid w:val="004C07D2"/>
    <w:rsid w:val="004C0A2F"/>
    <w:rsid w:val="004C0A67"/>
    <w:rsid w:val="004C0A73"/>
    <w:rsid w:val="004C0A8E"/>
    <w:rsid w:val="004C0D06"/>
    <w:rsid w:val="004C0D19"/>
    <w:rsid w:val="004C0D90"/>
    <w:rsid w:val="004C0E89"/>
    <w:rsid w:val="004C0FF8"/>
    <w:rsid w:val="004C101A"/>
    <w:rsid w:val="004C103C"/>
    <w:rsid w:val="004C1086"/>
    <w:rsid w:val="004C110E"/>
    <w:rsid w:val="004C11DA"/>
    <w:rsid w:val="004C1271"/>
    <w:rsid w:val="004C12B8"/>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84"/>
    <w:rsid w:val="004C2A85"/>
    <w:rsid w:val="004C2ADE"/>
    <w:rsid w:val="004C2B1A"/>
    <w:rsid w:val="004C2B2D"/>
    <w:rsid w:val="004C2B82"/>
    <w:rsid w:val="004C2BAB"/>
    <w:rsid w:val="004C2CEF"/>
    <w:rsid w:val="004C2EA5"/>
    <w:rsid w:val="004C2F7A"/>
    <w:rsid w:val="004C2FA4"/>
    <w:rsid w:val="004C3167"/>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39"/>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12"/>
    <w:rsid w:val="004C4821"/>
    <w:rsid w:val="004C4864"/>
    <w:rsid w:val="004C48B4"/>
    <w:rsid w:val="004C49EF"/>
    <w:rsid w:val="004C49F1"/>
    <w:rsid w:val="004C4A19"/>
    <w:rsid w:val="004C4A2B"/>
    <w:rsid w:val="004C4A38"/>
    <w:rsid w:val="004C4AB1"/>
    <w:rsid w:val="004C4B10"/>
    <w:rsid w:val="004C4C08"/>
    <w:rsid w:val="004C4C7E"/>
    <w:rsid w:val="004C4DB3"/>
    <w:rsid w:val="004C4EA5"/>
    <w:rsid w:val="004C506A"/>
    <w:rsid w:val="004C5098"/>
    <w:rsid w:val="004C50FB"/>
    <w:rsid w:val="004C5114"/>
    <w:rsid w:val="004C5173"/>
    <w:rsid w:val="004C51E6"/>
    <w:rsid w:val="004C51F6"/>
    <w:rsid w:val="004C5247"/>
    <w:rsid w:val="004C5311"/>
    <w:rsid w:val="004C535F"/>
    <w:rsid w:val="004C54A3"/>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06"/>
    <w:rsid w:val="004C6032"/>
    <w:rsid w:val="004C60D3"/>
    <w:rsid w:val="004C60D8"/>
    <w:rsid w:val="004C61A5"/>
    <w:rsid w:val="004C61FD"/>
    <w:rsid w:val="004C6228"/>
    <w:rsid w:val="004C6233"/>
    <w:rsid w:val="004C63E8"/>
    <w:rsid w:val="004C659C"/>
    <w:rsid w:val="004C6667"/>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EA4"/>
    <w:rsid w:val="004C6F30"/>
    <w:rsid w:val="004C70B6"/>
    <w:rsid w:val="004C70DB"/>
    <w:rsid w:val="004C71AD"/>
    <w:rsid w:val="004C7264"/>
    <w:rsid w:val="004C7335"/>
    <w:rsid w:val="004C746B"/>
    <w:rsid w:val="004C74D6"/>
    <w:rsid w:val="004C7563"/>
    <w:rsid w:val="004C76A2"/>
    <w:rsid w:val="004C785D"/>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2AF"/>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D4"/>
    <w:rsid w:val="004D09E0"/>
    <w:rsid w:val="004D09ED"/>
    <w:rsid w:val="004D0A27"/>
    <w:rsid w:val="004D0A43"/>
    <w:rsid w:val="004D0A5B"/>
    <w:rsid w:val="004D0A65"/>
    <w:rsid w:val="004D0B83"/>
    <w:rsid w:val="004D0C54"/>
    <w:rsid w:val="004D0C57"/>
    <w:rsid w:val="004D0D8A"/>
    <w:rsid w:val="004D0E00"/>
    <w:rsid w:val="004D0EA6"/>
    <w:rsid w:val="004D0F24"/>
    <w:rsid w:val="004D0F2C"/>
    <w:rsid w:val="004D1031"/>
    <w:rsid w:val="004D1041"/>
    <w:rsid w:val="004D1044"/>
    <w:rsid w:val="004D1153"/>
    <w:rsid w:val="004D11F5"/>
    <w:rsid w:val="004D1237"/>
    <w:rsid w:val="004D125B"/>
    <w:rsid w:val="004D1286"/>
    <w:rsid w:val="004D12AB"/>
    <w:rsid w:val="004D133F"/>
    <w:rsid w:val="004D1366"/>
    <w:rsid w:val="004D139D"/>
    <w:rsid w:val="004D13AD"/>
    <w:rsid w:val="004D14BF"/>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A8"/>
    <w:rsid w:val="004D1CDB"/>
    <w:rsid w:val="004D1D3C"/>
    <w:rsid w:val="004D1D52"/>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3A0"/>
    <w:rsid w:val="004D23C0"/>
    <w:rsid w:val="004D23CA"/>
    <w:rsid w:val="004D23D6"/>
    <w:rsid w:val="004D23E3"/>
    <w:rsid w:val="004D23F5"/>
    <w:rsid w:val="004D2457"/>
    <w:rsid w:val="004D2570"/>
    <w:rsid w:val="004D2587"/>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076"/>
    <w:rsid w:val="004D31A0"/>
    <w:rsid w:val="004D3325"/>
    <w:rsid w:val="004D3445"/>
    <w:rsid w:val="004D3459"/>
    <w:rsid w:val="004D348E"/>
    <w:rsid w:val="004D34B7"/>
    <w:rsid w:val="004D34E4"/>
    <w:rsid w:val="004D3527"/>
    <w:rsid w:val="004D3553"/>
    <w:rsid w:val="004D355C"/>
    <w:rsid w:val="004D3590"/>
    <w:rsid w:val="004D35CA"/>
    <w:rsid w:val="004D368C"/>
    <w:rsid w:val="004D37A7"/>
    <w:rsid w:val="004D3844"/>
    <w:rsid w:val="004D38B4"/>
    <w:rsid w:val="004D3A56"/>
    <w:rsid w:val="004D3B63"/>
    <w:rsid w:val="004D3C3E"/>
    <w:rsid w:val="004D3DC5"/>
    <w:rsid w:val="004D3DE7"/>
    <w:rsid w:val="004D3DF9"/>
    <w:rsid w:val="004D3E8E"/>
    <w:rsid w:val="004D3EB4"/>
    <w:rsid w:val="004D3F0B"/>
    <w:rsid w:val="004D3F24"/>
    <w:rsid w:val="004D3F26"/>
    <w:rsid w:val="004D3F8D"/>
    <w:rsid w:val="004D40C0"/>
    <w:rsid w:val="004D40E8"/>
    <w:rsid w:val="004D411A"/>
    <w:rsid w:val="004D4142"/>
    <w:rsid w:val="004D4143"/>
    <w:rsid w:val="004D41B6"/>
    <w:rsid w:val="004D41C2"/>
    <w:rsid w:val="004D41FE"/>
    <w:rsid w:val="004D425E"/>
    <w:rsid w:val="004D42BE"/>
    <w:rsid w:val="004D4383"/>
    <w:rsid w:val="004D43C8"/>
    <w:rsid w:val="004D446C"/>
    <w:rsid w:val="004D4750"/>
    <w:rsid w:val="004D47E5"/>
    <w:rsid w:val="004D4885"/>
    <w:rsid w:val="004D4923"/>
    <w:rsid w:val="004D4A2A"/>
    <w:rsid w:val="004D4A84"/>
    <w:rsid w:val="004D4ADB"/>
    <w:rsid w:val="004D4B77"/>
    <w:rsid w:val="004D4B85"/>
    <w:rsid w:val="004D4C35"/>
    <w:rsid w:val="004D4D31"/>
    <w:rsid w:val="004D4DDA"/>
    <w:rsid w:val="004D4EC9"/>
    <w:rsid w:val="004D4FC9"/>
    <w:rsid w:val="004D4FEF"/>
    <w:rsid w:val="004D5048"/>
    <w:rsid w:val="004D5232"/>
    <w:rsid w:val="004D5265"/>
    <w:rsid w:val="004D5396"/>
    <w:rsid w:val="004D5500"/>
    <w:rsid w:val="004D5660"/>
    <w:rsid w:val="004D577B"/>
    <w:rsid w:val="004D5860"/>
    <w:rsid w:val="004D58BC"/>
    <w:rsid w:val="004D5965"/>
    <w:rsid w:val="004D5A3E"/>
    <w:rsid w:val="004D5A6D"/>
    <w:rsid w:val="004D5AAA"/>
    <w:rsid w:val="004D5B6D"/>
    <w:rsid w:val="004D5BED"/>
    <w:rsid w:val="004D5C21"/>
    <w:rsid w:val="004D5C74"/>
    <w:rsid w:val="004D5D0A"/>
    <w:rsid w:val="004D5D37"/>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5F"/>
    <w:rsid w:val="004D72A8"/>
    <w:rsid w:val="004D73A9"/>
    <w:rsid w:val="004D73E0"/>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68"/>
    <w:rsid w:val="004D7F91"/>
    <w:rsid w:val="004D7FE2"/>
    <w:rsid w:val="004E0085"/>
    <w:rsid w:val="004E00A3"/>
    <w:rsid w:val="004E00E2"/>
    <w:rsid w:val="004E00EE"/>
    <w:rsid w:val="004E013A"/>
    <w:rsid w:val="004E0141"/>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FC"/>
    <w:rsid w:val="004E13B1"/>
    <w:rsid w:val="004E143F"/>
    <w:rsid w:val="004E1615"/>
    <w:rsid w:val="004E1777"/>
    <w:rsid w:val="004E19A5"/>
    <w:rsid w:val="004E1A06"/>
    <w:rsid w:val="004E1A45"/>
    <w:rsid w:val="004E1A71"/>
    <w:rsid w:val="004E1ADD"/>
    <w:rsid w:val="004E1DD7"/>
    <w:rsid w:val="004E1E15"/>
    <w:rsid w:val="004E1E25"/>
    <w:rsid w:val="004E1F01"/>
    <w:rsid w:val="004E2092"/>
    <w:rsid w:val="004E2135"/>
    <w:rsid w:val="004E218B"/>
    <w:rsid w:val="004E2222"/>
    <w:rsid w:val="004E224E"/>
    <w:rsid w:val="004E2289"/>
    <w:rsid w:val="004E228E"/>
    <w:rsid w:val="004E2292"/>
    <w:rsid w:val="004E2308"/>
    <w:rsid w:val="004E23DC"/>
    <w:rsid w:val="004E2465"/>
    <w:rsid w:val="004E24DD"/>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ABE"/>
    <w:rsid w:val="004E3B3B"/>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FB"/>
    <w:rsid w:val="004E4817"/>
    <w:rsid w:val="004E48F1"/>
    <w:rsid w:val="004E49C0"/>
    <w:rsid w:val="004E49DB"/>
    <w:rsid w:val="004E4A3A"/>
    <w:rsid w:val="004E4CBC"/>
    <w:rsid w:val="004E4CFC"/>
    <w:rsid w:val="004E4D83"/>
    <w:rsid w:val="004E4E39"/>
    <w:rsid w:val="004E4FA5"/>
    <w:rsid w:val="004E51B5"/>
    <w:rsid w:val="004E521C"/>
    <w:rsid w:val="004E5258"/>
    <w:rsid w:val="004E526B"/>
    <w:rsid w:val="004E5307"/>
    <w:rsid w:val="004E5326"/>
    <w:rsid w:val="004E53E0"/>
    <w:rsid w:val="004E5461"/>
    <w:rsid w:val="004E5616"/>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187"/>
    <w:rsid w:val="004E62A0"/>
    <w:rsid w:val="004E6364"/>
    <w:rsid w:val="004E6412"/>
    <w:rsid w:val="004E6449"/>
    <w:rsid w:val="004E647C"/>
    <w:rsid w:val="004E6544"/>
    <w:rsid w:val="004E6585"/>
    <w:rsid w:val="004E663D"/>
    <w:rsid w:val="004E66EF"/>
    <w:rsid w:val="004E679A"/>
    <w:rsid w:val="004E681A"/>
    <w:rsid w:val="004E6914"/>
    <w:rsid w:val="004E69CD"/>
    <w:rsid w:val="004E69F1"/>
    <w:rsid w:val="004E6AAC"/>
    <w:rsid w:val="004E6ADF"/>
    <w:rsid w:val="004E6B22"/>
    <w:rsid w:val="004E6B4E"/>
    <w:rsid w:val="004E6BE5"/>
    <w:rsid w:val="004E6CDE"/>
    <w:rsid w:val="004E6D9A"/>
    <w:rsid w:val="004E6DB6"/>
    <w:rsid w:val="004E6EB1"/>
    <w:rsid w:val="004E6EF7"/>
    <w:rsid w:val="004E6F96"/>
    <w:rsid w:val="004E7038"/>
    <w:rsid w:val="004E7087"/>
    <w:rsid w:val="004E70FA"/>
    <w:rsid w:val="004E7239"/>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22"/>
    <w:rsid w:val="004E7C43"/>
    <w:rsid w:val="004E7D42"/>
    <w:rsid w:val="004E7E0E"/>
    <w:rsid w:val="004E7F17"/>
    <w:rsid w:val="004E7FAD"/>
    <w:rsid w:val="004E7FAE"/>
    <w:rsid w:val="004F008F"/>
    <w:rsid w:val="004F00BF"/>
    <w:rsid w:val="004F00EA"/>
    <w:rsid w:val="004F024C"/>
    <w:rsid w:val="004F02A3"/>
    <w:rsid w:val="004F030E"/>
    <w:rsid w:val="004F0339"/>
    <w:rsid w:val="004F0346"/>
    <w:rsid w:val="004F03B1"/>
    <w:rsid w:val="004F03D7"/>
    <w:rsid w:val="004F043C"/>
    <w:rsid w:val="004F0461"/>
    <w:rsid w:val="004F0497"/>
    <w:rsid w:val="004F0633"/>
    <w:rsid w:val="004F064A"/>
    <w:rsid w:val="004F0693"/>
    <w:rsid w:val="004F075D"/>
    <w:rsid w:val="004F07FF"/>
    <w:rsid w:val="004F0850"/>
    <w:rsid w:val="004F0941"/>
    <w:rsid w:val="004F095E"/>
    <w:rsid w:val="004F09C2"/>
    <w:rsid w:val="004F0A8B"/>
    <w:rsid w:val="004F0ACA"/>
    <w:rsid w:val="004F0B13"/>
    <w:rsid w:val="004F0C2A"/>
    <w:rsid w:val="004F0C5F"/>
    <w:rsid w:val="004F0C7A"/>
    <w:rsid w:val="004F0D61"/>
    <w:rsid w:val="004F0D6C"/>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89"/>
    <w:rsid w:val="004F13F3"/>
    <w:rsid w:val="004F1400"/>
    <w:rsid w:val="004F14DE"/>
    <w:rsid w:val="004F158E"/>
    <w:rsid w:val="004F161B"/>
    <w:rsid w:val="004F1666"/>
    <w:rsid w:val="004F16AD"/>
    <w:rsid w:val="004F16DD"/>
    <w:rsid w:val="004F16E0"/>
    <w:rsid w:val="004F1704"/>
    <w:rsid w:val="004F1705"/>
    <w:rsid w:val="004F17E3"/>
    <w:rsid w:val="004F186D"/>
    <w:rsid w:val="004F1873"/>
    <w:rsid w:val="004F1954"/>
    <w:rsid w:val="004F1AA5"/>
    <w:rsid w:val="004F1ABA"/>
    <w:rsid w:val="004F1C4C"/>
    <w:rsid w:val="004F1C76"/>
    <w:rsid w:val="004F1E18"/>
    <w:rsid w:val="004F1E1A"/>
    <w:rsid w:val="004F1F1A"/>
    <w:rsid w:val="004F1FC4"/>
    <w:rsid w:val="004F2036"/>
    <w:rsid w:val="004F2231"/>
    <w:rsid w:val="004F22AD"/>
    <w:rsid w:val="004F232C"/>
    <w:rsid w:val="004F2387"/>
    <w:rsid w:val="004F23B5"/>
    <w:rsid w:val="004F2476"/>
    <w:rsid w:val="004F253F"/>
    <w:rsid w:val="004F256F"/>
    <w:rsid w:val="004F25AC"/>
    <w:rsid w:val="004F2740"/>
    <w:rsid w:val="004F276E"/>
    <w:rsid w:val="004F27D9"/>
    <w:rsid w:val="004F27E4"/>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CD"/>
    <w:rsid w:val="004F39F5"/>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65"/>
    <w:rsid w:val="004F41F1"/>
    <w:rsid w:val="004F42C0"/>
    <w:rsid w:val="004F4326"/>
    <w:rsid w:val="004F4335"/>
    <w:rsid w:val="004F4410"/>
    <w:rsid w:val="004F4469"/>
    <w:rsid w:val="004F4474"/>
    <w:rsid w:val="004F44CB"/>
    <w:rsid w:val="004F44FB"/>
    <w:rsid w:val="004F4562"/>
    <w:rsid w:val="004F45CB"/>
    <w:rsid w:val="004F461C"/>
    <w:rsid w:val="004F4627"/>
    <w:rsid w:val="004F4678"/>
    <w:rsid w:val="004F469E"/>
    <w:rsid w:val="004F46CB"/>
    <w:rsid w:val="004F478F"/>
    <w:rsid w:val="004F479A"/>
    <w:rsid w:val="004F47E2"/>
    <w:rsid w:val="004F47FB"/>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B5"/>
    <w:rsid w:val="004F51BF"/>
    <w:rsid w:val="004F51D6"/>
    <w:rsid w:val="004F51E0"/>
    <w:rsid w:val="004F5358"/>
    <w:rsid w:val="004F5565"/>
    <w:rsid w:val="004F5589"/>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80"/>
    <w:rsid w:val="004F6110"/>
    <w:rsid w:val="004F6120"/>
    <w:rsid w:val="004F6183"/>
    <w:rsid w:val="004F61A5"/>
    <w:rsid w:val="004F626A"/>
    <w:rsid w:val="004F6351"/>
    <w:rsid w:val="004F63FA"/>
    <w:rsid w:val="004F63FC"/>
    <w:rsid w:val="004F6432"/>
    <w:rsid w:val="004F6447"/>
    <w:rsid w:val="004F6497"/>
    <w:rsid w:val="004F64B7"/>
    <w:rsid w:val="004F64F7"/>
    <w:rsid w:val="004F65EA"/>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57"/>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211"/>
    <w:rsid w:val="004F7237"/>
    <w:rsid w:val="004F7373"/>
    <w:rsid w:val="004F73FB"/>
    <w:rsid w:val="004F7410"/>
    <w:rsid w:val="004F74A6"/>
    <w:rsid w:val="004F74B3"/>
    <w:rsid w:val="004F7561"/>
    <w:rsid w:val="004F766E"/>
    <w:rsid w:val="004F76DB"/>
    <w:rsid w:val="004F7741"/>
    <w:rsid w:val="004F77F1"/>
    <w:rsid w:val="004F77F4"/>
    <w:rsid w:val="004F780A"/>
    <w:rsid w:val="004F780C"/>
    <w:rsid w:val="004F787F"/>
    <w:rsid w:val="004F7953"/>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C5"/>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39"/>
    <w:rsid w:val="00500CC1"/>
    <w:rsid w:val="00500CFB"/>
    <w:rsid w:val="00500D1B"/>
    <w:rsid w:val="00500D20"/>
    <w:rsid w:val="00500DA4"/>
    <w:rsid w:val="00500DD8"/>
    <w:rsid w:val="00500EC7"/>
    <w:rsid w:val="00500F1F"/>
    <w:rsid w:val="00500F38"/>
    <w:rsid w:val="00500FC0"/>
    <w:rsid w:val="005010B8"/>
    <w:rsid w:val="005010C4"/>
    <w:rsid w:val="00501123"/>
    <w:rsid w:val="00501168"/>
    <w:rsid w:val="0050117D"/>
    <w:rsid w:val="005011DA"/>
    <w:rsid w:val="00501276"/>
    <w:rsid w:val="00501311"/>
    <w:rsid w:val="0050135E"/>
    <w:rsid w:val="00501394"/>
    <w:rsid w:val="00501543"/>
    <w:rsid w:val="005015E9"/>
    <w:rsid w:val="00501657"/>
    <w:rsid w:val="00501694"/>
    <w:rsid w:val="005016A1"/>
    <w:rsid w:val="0050170D"/>
    <w:rsid w:val="00501717"/>
    <w:rsid w:val="0050174B"/>
    <w:rsid w:val="00501761"/>
    <w:rsid w:val="005017D8"/>
    <w:rsid w:val="005017E4"/>
    <w:rsid w:val="00501826"/>
    <w:rsid w:val="0050186D"/>
    <w:rsid w:val="005018DA"/>
    <w:rsid w:val="00501951"/>
    <w:rsid w:val="005019BC"/>
    <w:rsid w:val="00501AEB"/>
    <w:rsid w:val="00501B05"/>
    <w:rsid w:val="00501B70"/>
    <w:rsid w:val="00501BB0"/>
    <w:rsid w:val="00501BB2"/>
    <w:rsid w:val="00501BE1"/>
    <w:rsid w:val="00501DD1"/>
    <w:rsid w:val="00501DF7"/>
    <w:rsid w:val="00501E0E"/>
    <w:rsid w:val="00501E92"/>
    <w:rsid w:val="00501E9A"/>
    <w:rsid w:val="00501F34"/>
    <w:rsid w:val="00501FE8"/>
    <w:rsid w:val="0050209C"/>
    <w:rsid w:val="005020D6"/>
    <w:rsid w:val="0050214E"/>
    <w:rsid w:val="00502167"/>
    <w:rsid w:val="005021E0"/>
    <w:rsid w:val="00502325"/>
    <w:rsid w:val="005023B7"/>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E"/>
    <w:rsid w:val="00502D26"/>
    <w:rsid w:val="00502DE7"/>
    <w:rsid w:val="00502E5A"/>
    <w:rsid w:val="00502E8C"/>
    <w:rsid w:val="00502ED0"/>
    <w:rsid w:val="00502F0B"/>
    <w:rsid w:val="00502F17"/>
    <w:rsid w:val="00502FC0"/>
    <w:rsid w:val="00502FE3"/>
    <w:rsid w:val="005031C0"/>
    <w:rsid w:val="00503289"/>
    <w:rsid w:val="0050332F"/>
    <w:rsid w:val="0050334D"/>
    <w:rsid w:val="005033AB"/>
    <w:rsid w:val="0050343E"/>
    <w:rsid w:val="0050344B"/>
    <w:rsid w:val="0050346D"/>
    <w:rsid w:val="00503782"/>
    <w:rsid w:val="00503912"/>
    <w:rsid w:val="00503A65"/>
    <w:rsid w:val="00503B9B"/>
    <w:rsid w:val="00503BE5"/>
    <w:rsid w:val="00503D1F"/>
    <w:rsid w:val="00503D25"/>
    <w:rsid w:val="00503D30"/>
    <w:rsid w:val="00503EFD"/>
    <w:rsid w:val="00503F6C"/>
    <w:rsid w:val="00504081"/>
    <w:rsid w:val="005041E5"/>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4B"/>
    <w:rsid w:val="00504C8F"/>
    <w:rsid w:val="00504CC2"/>
    <w:rsid w:val="00504CD0"/>
    <w:rsid w:val="00504D50"/>
    <w:rsid w:val="00504DEB"/>
    <w:rsid w:val="00504E8D"/>
    <w:rsid w:val="00504EBB"/>
    <w:rsid w:val="00504F6F"/>
    <w:rsid w:val="00504FBC"/>
    <w:rsid w:val="0050505B"/>
    <w:rsid w:val="0050512E"/>
    <w:rsid w:val="005051C8"/>
    <w:rsid w:val="005051D4"/>
    <w:rsid w:val="0050531F"/>
    <w:rsid w:val="0050541C"/>
    <w:rsid w:val="00505486"/>
    <w:rsid w:val="00505862"/>
    <w:rsid w:val="0050589F"/>
    <w:rsid w:val="005058CA"/>
    <w:rsid w:val="005058DE"/>
    <w:rsid w:val="00505900"/>
    <w:rsid w:val="00505910"/>
    <w:rsid w:val="0050595E"/>
    <w:rsid w:val="00505A21"/>
    <w:rsid w:val="00505BCB"/>
    <w:rsid w:val="00505BE9"/>
    <w:rsid w:val="00505C89"/>
    <w:rsid w:val="00505CA0"/>
    <w:rsid w:val="00505D1B"/>
    <w:rsid w:val="00505D63"/>
    <w:rsid w:val="00505E6B"/>
    <w:rsid w:val="00505E92"/>
    <w:rsid w:val="00505F18"/>
    <w:rsid w:val="00505F22"/>
    <w:rsid w:val="00505F87"/>
    <w:rsid w:val="005060CA"/>
    <w:rsid w:val="00506261"/>
    <w:rsid w:val="005062B4"/>
    <w:rsid w:val="005062DA"/>
    <w:rsid w:val="00506377"/>
    <w:rsid w:val="00506393"/>
    <w:rsid w:val="005063A4"/>
    <w:rsid w:val="005063BB"/>
    <w:rsid w:val="00506428"/>
    <w:rsid w:val="005065A1"/>
    <w:rsid w:val="005065A6"/>
    <w:rsid w:val="00506780"/>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D9C"/>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9D"/>
    <w:rsid w:val="005077E0"/>
    <w:rsid w:val="00507857"/>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84"/>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FA"/>
    <w:rsid w:val="00510924"/>
    <w:rsid w:val="00510975"/>
    <w:rsid w:val="005109B2"/>
    <w:rsid w:val="00510A3B"/>
    <w:rsid w:val="00510A54"/>
    <w:rsid w:val="00510A67"/>
    <w:rsid w:val="00510B28"/>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E"/>
    <w:rsid w:val="00511604"/>
    <w:rsid w:val="00511668"/>
    <w:rsid w:val="0051173F"/>
    <w:rsid w:val="005117B6"/>
    <w:rsid w:val="005117C6"/>
    <w:rsid w:val="0051186B"/>
    <w:rsid w:val="005118B1"/>
    <w:rsid w:val="005118E0"/>
    <w:rsid w:val="0051193B"/>
    <w:rsid w:val="00511AD1"/>
    <w:rsid w:val="00511B09"/>
    <w:rsid w:val="00511B31"/>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45B"/>
    <w:rsid w:val="00512467"/>
    <w:rsid w:val="00512617"/>
    <w:rsid w:val="00512618"/>
    <w:rsid w:val="00512764"/>
    <w:rsid w:val="00512795"/>
    <w:rsid w:val="005127B4"/>
    <w:rsid w:val="00512838"/>
    <w:rsid w:val="00512843"/>
    <w:rsid w:val="00512862"/>
    <w:rsid w:val="0051286C"/>
    <w:rsid w:val="005128FA"/>
    <w:rsid w:val="00512927"/>
    <w:rsid w:val="005129CE"/>
    <w:rsid w:val="00512A7B"/>
    <w:rsid w:val="00512C17"/>
    <w:rsid w:val="00512CB7"/>
    <w:rsid w:val="00512E00"/>
    <w:rsid w:val="00512E15"/>
    <w:rsid w:val="00512EDD"/>
    <w:rsid w:val="0051306C"/>
    <w:rsid w:val="00513101"/>
    <w:rsid w:val="00513148"/>
    <w:rsid w:val="005131A6"/>
    <w:rsid w:val="005131E4"/>
    <w:rsid w:val="00513252"/>
    <w:rsid w:val="005132D8"/>
    <w:rsid w:val="0051338B"/>
    <w:rsid w:val="005133B7"/>
    <w:rsid w:val="005133EA"/>
    <w:rsid w:val="005133F8"/>
    <w:rsid w:val="00513405"/>
    <w:rsid w:val="0051348F"/>
    <w:rsid w:val="005136C2"/>
    <w:rsid w:val="0051380F"/>
    <w:rsid w:val="005138BD"/>
    <w:rsid w:val="0051398F"/>
    <w:rsid w:val="005139A2"/>
    <w:rsid w:val="005139AF"/>
    <w:rsid w:val="005139EB"/>
    <w:rsid w:val="00513A7F"/>
    <w:rsid w:val="00513AD2"/>
    <w:rsid w:val="00513ADA"/>
    <w:rsid w:val="00513B2B"/>
    <w:rsid w:val="00513C02"/>
    <w:rsid w:val="00513C36"/>
    <w:rsid w:val="00513E45"/>
    <w:rsid w:val="00513E78"/>
    <w:rsid w:val="00513F5A"/>
    <w:rsid w:val="00513F5B"/>
    <w:rsid w:val="00513F5E"/>
    <w:rsid w:val="00513F78"/>
    <w:rsid w:val="00514275"/>
    <w:rsid w:val="005143C8"/>
    <w:rsid w:val="0051447F"/>
    <w:rsid w:val="0051450A"/>
    <w:rsid w:val="005145D6"/>
    <w:rsid w:val="00514672"/>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102"/>
    <w:rsid w:val="0051520E"/>
    <w:rsid w:val="005152F5"/>
    <w:rsid w:val="005153E8"/>
    <w:rsid w:val="005153EB"/>
    <w:rsid w:val="00515437"/>
    <w:rsid w:val="005154EC"/>
    <w:rsid w:val="00515503"/>
    <w:rsid w:val="0051550B"/>
    <w:rsid w:val="00515569"/>
    <w:rsid w:val="005155C6"/>
    <w:rsid w:val="005156BA"/>
    <w:rsid w:val="0051572A"/>
    <w:rsid w:val="00515751"/>
    <w:rsid w:val="0051575D"/>
    <w:rsid w:val="005157B3"/>
    <w:rsid w:val="005157B4"/>
    <w:rsid w:val="005158F6"/>
    <w:rsid w:val="005159C0"/>
    <w:rsid w:val="00515A20"/>
    <w:rsid w:val="00515B69"/>
    <w:rsid w:val="00515C9D"/>
    <w:rsid w:val="00515CC6"/>
    <w:rsid w:val="00515CD9"/>
    <w:rsid w:val="00515D4B"/>
    <w:rsid w:val="00515D4D"/>
    <w:rsid w:val="00515E4B"/>
    <w:rsid w:val="00515E4D"/>
    <w:rsid w:val="00515F1B"/>
    <w:rsid w:val="00515F25"/>
    <w:rsid w:val="00516005"/>
    <w:rsid w:val="00516164"/>
    <w:rsid w:val="005161BC"/>
    <w:rsid w:val="00516222"/>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BB"/>
    <w:rsid w:val="00516EC5"/>
    <w:rsid w:val="00516F60"/>
    <w:rsid w:val="00516F8F"/>
    <w:rsid w:val="00517006"/>
    <w:rsid w:val="0051701B"/>
    <w:rsid w:val="0051710B"/>
    <w:rsid w:val="00517131"/>
    <w:rsid w:val="005171A6"/>
    <w:rsid w:val="0051729B"/>
    <w:rsid w:val="00517335"/>
    <w:rsid w:val="005173E7"/>
    <w:rsid w:val="00517426"/>
    <w:rsid w:val="00517681"/>
    <w:rsid w:val="0051771C"/>
    <w:rsid w:val="00517738"/>
    <w:rsid w:val="0051774E"/>
    <w:rsid w:val="005177AE"/>
    <w:rsid w:val="00517886"/>
    <w:rsid w:val="0051789E"/>
    <w:rsid w:val="0051789F"/>
    <w:rsid w:val="005178C9"/>
    <w:rsid w:val="005178CB"/>
    <w:rsid w:val="0051792B"/>
    <w:rsid w:val="00517A1E"/>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E5"/>
    <w:rsid w:val="00517FF9"/>
    <w:rsid w:val="00520004"/>
    <w:rsid w:val="00520054"/>
    <w:rsid w:val="0052007E"/>
    <w:rsid w:val="005200B2"/>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70"/>
    <w:rsid w:val="00520CAF"/>
    <w:rsid w:val="00520CCF"/>
    <w:rsid w:val="00520D90"/>
    <w:rsid w:val="00520DED"/>
    <w:rsid w:val="00520EE1"/>
    <w:rsid w:val="00520EE5"/>
    <w:rsid w:val="00520FE7"/>
    <w:rsid w:val="00521034"/>
    <w:rsid w:val="00521138"/>
    <w:rsid w:val="00521152"/>
    <w:rsid w:val="00521186"/>
    <w:rsid w:val="005211E7"/>
    <w:rsid w:val="005212C5"/>
    <w:rsid w:val="005214BE"/>
    <w:rsid w:val="005214EE"/>
    <w:rsid w:val="00521540"/>
    <w:rsid w:val="005215B4"/>
    <w:rsid w:val="00521623"/>
    <w:rsid w:val="0052177F"/>
    <w:rsid w:val="0052186C"/>
    <w:rsid w:val="00521931"/>
    <w:rsid w:val="00521AB0"/>
    <w:rsid w:val="00521C53"/>
    <w:rsid w:val="00521C75"/>
    <w:rsid w:val="00521C78"/>
    <w:rsid w:val="00521CC0"/>
    <w:rsid w:val="00521D32"/>
    <w:rsid w:val="00521D7D"/>
    <w:rsid w:val="00521E10"/>
    <w:rsid w:val="00521E1F"/>
    <w:rsid w:val="00521E2F"/>
    <w:rsid w:val="00521FE1"/>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97"/>
    <w:rsid w:val="005228BF"/>
    <w:rsid w:val="005228D6"/>
    <w:rsid w:val="005228F8"/>
    <w:rsid w:val="0052291A"/>
    <w:rsid w:val="0052291E"/>
    <w:rsid w:val="0052298C"/>
    <w:rsid w:val="00522A3A"/>
    <w:rsid w:val="00522A55"/>
    <w:rsid w:val="00522AB1"/>
    <w:rsid w:val="00522ABD"/>
    <w:rsid w:val="00522B0C"/>
    <w:rsid w:val="00522B0F"/>
    <w:rsid w:val="00522BEB"/>
    <w:rsid w:val="00522CD2"/>
    <w:rsid w:val="00522DC1"/>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7E"/>
    <w:rsid w:val="005234BC"/>
    <w:rsid w:val="00523585"/>
    <w:rsid w:val="005235B4"/>
    <w:rsid w:val="005235FD"/>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0BF"/>
    <w:rsid w:val="0052411A"/>
    <w:rsid w:val="005241D8"/>
    <w:rsid w:val="00524319"/>
    <w:rsid w:val="00524747"/>
    <w:rsid w:val="0052481D"/>
    <w:rsid w:val="00524835"/>
    <w:rsid w:val="0052485F"/>
    <w:rsid w:val="00524942"/>
    <w:rsid w:val="0052495F"/>
    <w:rsid w:val="005249A2"/>
    <w:rsid w:val="005249AB"/>
    <w:rsid w:val="00524A06"/>
    <w:rsid w:val="00524A59"/>
    <w:rsid w:val="00524B05"/>
    <w:rsid w:val="00524B41"/>
    <w:rsid w:val="00524B64"/>
    <w:rsid w:val="00524C5B"/>
    <w:rsid w:val="00524C71"/>
    <w:rsid w:val="00524CD5"/>
    <w:rsid w:val="00524D9B"/>
    <w:rsid w:val="00524DF2"/>
    <w:rsid w:val="0052501F"/>
    <w:rsid w:val="00525050"/>
    <w:rsid w:val="00525069"/>
    <w:rsid w:val="00525078"/>
    <w:rsid w:val="0052509A"/>
    <w:rsid w:val="00525138"/>
    <w:rsid w:val="00525149"/>
    <w:rsid w:val="005251E0"/>
    <w:rsid w:val="0052527A"/>
    <w:rsid w:val="0052529B"/>
    <w:rsid w:val="005253BA"/>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D5"/>
    <w:rsid w:val="005259F3"/>
    <w:rsid w:val="00525A4A"/>
    <w:rsid w:val="00525B0F"/>
    <w:rsid w:val="00525B91"/>
    <w:rsid w:val="00525BE6"/>
    <w:rsid w:val="00525C2E"/>
    <w:rsid w:val="00525C90"/>
    <w:rsid w:val="00525D7B"/>
    <w:rsid w:val="00525D7F"/>
    <w:rsid w:val="00525E62"/>
    <w:rsid w:val="00525EAD"/>
    <w:rsid w:val="00525EFA"/>
    <w:rsid w:val="00525F64"/>
    <w:rsid w:val="00525F90"/>
    <w:rsid w:val="00525FA3"/>
    <w:rsid w:val="0052601D"/>
    <w:rsid w:val="005260D2"/>
    <w:rsid w:val="00526158"/>
    <w:rsid w:val="005261A4"/>
    <w:rsid w:val="005262CA"/>
    <w:rsid w:val="005262FB"/>
    <w:rsid w:val="005263DE"/>
    <w:rsid w:val="0052642E"/>
    <w:rsid w:val="00526456"/>
    <w:rsid w:val="0052647A"/>
    <w:rsid w:val="005264E0"/>
    <w:rsid w:val="0052669D"/>
    <w:rsid w:val="005266A7"/>
    <w:rsid w:val="005266C5"/>
    <w:rsid w:val="005266DE"/>
    <w:rsid w:val="00526804"/>
    <w:rsid w:val="005268AB"/>
    <w:rsid w:val="00526969"/>
    <w:rsid w:val="005269B5"/>
    <w:rsid w:val="00526A7E"/>
    <w:rsid w:val="00526A88"/>
    <w:rsid w:val="00526B19"/>
    <w:rsid w:val="00526B31"/>
    <w:rsid w:val="00526B47"/>
    <w:rsid w:val="00526B66"/>
    <w:rsid w:val="00526BE0"/>
    <w:rsid w:val="00526D79"/>
    <w:rsid w:val="00526F2F"/>
    <w:rsid w:val="00526F49"/>
    <w:rsid w:val="00527043"/>
    <w:rsid w:val="00527070"/>
    <w:rsid w:val="005270AE"/>
    <w:rsid w:val="005271D2"/>
    <w:rsid w:val="00527222"/>
    <w:rsid w:val="00527261"/>
    <w:rsid w:val="005272CE"/>
    <w:rsid w:val="005272E8"/>
    <w:rsid w:val="005273F5"/>
    <w:rsid w:val="0052740F"/>
    <w:rsid w:val="00527442"/>
    <w:rsid w:val="005274EB"/>
    <w:rsid w:val="00527537"/>
    <w:rsid w:val="00527554"/>
    <w:rsid w:val="0052766B"/>
    <w:rsid w:val="005276F6"/>
    <w:rsid w:val="00527749"/>
    <w:rsid w:val="00527798"/>
    <w:rsid w:val="0052779D"/>
    <w:rsid w:val="005277A0"/>
    <w:rsid w:val="005277C2"/>
    <w:rsid w:val="00527809"/>
    <w:rsid w:val="00527978"/>
    <w:rsid w:val="00527998"/>
    <w:rsid w:val="005279A5"/>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E0E"/>
    <w:rsid w:val="00530E1D"/>
    <w:rsid w:val="00530ECA"/>
    <w:rsid w:val="00530F4F"/>
    <w:rsid w:val="00530F56"/>
    <w:rsid w:val="00530F60"/>
    <w:rsid w:val="00530FF8"/>
    <w:rsid w:val="00531002"/>
    <w:rsid w:val="00531029"/>
    <w:rsid w:val="0053103B"/>
    <w:rsid w:val="00531059"/>
    <w:rsid w:val="00531060"/>
    <w:rsid w:val="00531093"/>
    <w:rsid w:val="00531099"/>
    <w:rsid w:val="0053113B"/>
    <w:rsid w:val="00531140"/>
    <w:rsid w:val="005311DF"/>
    <w:rsid w:val="005312E6"/>
    <w:rsid w:val="005313A2"/>
    <w:rsid w:val="005313FB"/>
    <w:rsid w:val="0053148C"/>
    <w:rsid w:val="005314B1"/>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CF"/>
    <w:rsid w:val="00532108"/>
    <w:rsid w:val="0053212F"/>
    <w:rsid w:val="0053213C"/>
    <w:rsid w:val="0053216A"/>
    <w:rsid w:val="005321FA"/>
    <w:rsid w:val="0053233E"/>
    <w:rsid w:val="0053235B"/>
    <w:rsid w:val="00532422"/>
    <w:rsid w:val="005324A5"/>
    <w:rsid w:val="00532544"/>
    <w:rsid w:val="00532546"/>
    <w:rsid w:val="0053257B"/>
    <w:rsid w:val="0053257D"/>
    <w:rsid w:val="00532588"/>
    <w:rsid w:val="00532674"/>
    <w:rsid w:val="00532683"/>
    <w:rsid w:val="0053268C"/>
    <w:rsid w:val="00532696"/>
    <w:rsid w:val="0053271C"/>
    <w:rsid w:val="0053275C"/>
    <w:rsid w:val="00532771"/>
    <w:rsid w:val="00532772"/>
    <w:rsid w:val="005327EA"/>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D"/>
    <w:rsid w:val="00532E8E"/>
    <w:rsid w:val="00532FA0"/>
    <w:rsid w:val="00532FB8"/>
    <w:rsid w:val="00533002"/>
    <w:rsid w:val="005330AE"/>
    <w:rsid w:val="005330F2"/>
    <w:rsid w:val="0053313A"/>
    <w:rsid w:val="005331C1"/>
    <w:rsid w:val="005332FE"/>
    <w:rsid w:val="00533385"/>
    <w:rsid w:val="005334E2"/>
    <w:rsid w:val="005335AE"/>
    <w:rsid w:val="0053360B"/>
    <w:rsid w:val="0053361D"/>
    <w:rsid w:val="0053364D"/>
    <w:rsid w:val="005336E5"/>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96"/>
    <w:rsid w:val="005342D0"/>
    <w:rsid w:val="005342E1"/>
    <w:rsid w:val="00534388"/>
    <w:rsid w:val="0053440C"/>
    <w:rsid w:val="00534438"/>
    <w:rsid w:val="0053447D"/>
    <w:rsid w:val="005344A0"/>
    <w:rsid w:val="00534592"/>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E8E"/>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CD"/>
    <w:rsid w:val="005358D8"/>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01"/>
    <w:rsid w:val="00536119"/>
    <w:rsid w:val="005361E8"/>
    <w:rsid w:val="0053624C"/>
    <w:rsid w:val="0053625A"/>
    <w:rsid w:val="00536273"/>
    <w:rsid w:val="005362BF"/>
    <w:rsid w:val="00536338"/>
    <w:rsid w:val="00536425"/>
    <w:rsid w:val="00536461"/>
    <w:rsid w:val="005364D2"/>
    <w:rsid w:val="005364E1"/>
    <w:rsid w:val="0053655E"/>
    <w:rsid w:val="0053659B"/>
    <w:rsid w:val="005365E5"/>
    <w:rsid w:val="005365FE"/>
    <w:rsid w:val="00536612"/>
    <w:rsid w:val="0053669B"/>
    <w:rsid w:val="005366E4"/>
    <w:rsid w:val="0053681B"/>
    <w:rsid w:val="00536828"/>
    <w:rsid w:val="005368E3"/>
    <w:rsid w:val="00536905"/>
    <w:rsid w:val="00536939"/>
    <w:rsid w:val="0053698F"/>
    <w:rsid w:val="00536A11"/>
    <w:rsid w:val="00536A67"/>
    <w:rsid w:val="00536AFC"/>
    <w:rsid w:val="00536B35"/>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0D"/>
    <w:rsid w:val="00537EBE"/>
    <w:rsid w:val="00537FC6"/>
    <w:rsid w:val="00540027"/>
    <w:rsid w:val="0054005C"/>
    <w:rsid w:val="00540092"/>
    <w:rsid w:val="005400D9"/>
    <w:rsid w:val="005400E7"/>
    <w:rsid w:val="0054010F"/>
    <w:rsid w:val="0054019E"/>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0FC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9"/>
    <w:rsid w:val="0054187B"/>
    <w:rsid w:val="0054187E"/>
    <w:rsid w:val="005418A0"/>
    <w:rsid w:val="005418AD"/>
    <w:rsid w:val="0054199D"/>
    <w:rsid w:val="005419B4"/>
    <w:rsid w:val="00541A13"/>
    <w:rsid w:val="00541B78"/>
    <w:rsid w:val="00541B7A"/>
    <w:rsid w:val="00541C60"/>
    <w:rsid w:val="00541C86"/>
    <w:rsid w:val="00541CAC"/>
    <w:rsid w:val="00541CC0"/>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892"/>
    <w:rsid w:val="00542935"/>
    <w:rsid w:val="005429DB"/>
    <w:rsid w:val="00542AD6"/>
    <w:rsid w:val="00542ADD"/>
    <w:rsid w:val="00542B4D"/>
    <w:rsid w:val="00542B51"/>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394"/>
    <w:rsid w:val="0054340E"/>
    <w:rsid w:val="0054342C"/>
    <w:rsid w:val="00543449"/>
    <w:rsid w:val="0054346B"/>
    <w:rsid w:val="005434A1"/>
    <w:rsid w:val="00543500"/>
    <w:rsid w:val="00543569"/>
    <w:rsid w:val="00543597"/>
    <w:rsid w:val="00543604"/>
    <w:rsid w:val="00543714"/>
    <w:rsid w:val="0054372E"/>
    <w:rsid w:val="0054384C"/>
    <w:rsid w:val="00543A6D"/>
    <w:rsid w:val="00543A7B"/>
    <w:rsid w:val="00543AF8"/>
    <w:rsid w:val="00543B56"/>
    <w:rsid w:val="00543BCC"/>
    <w:rsid w:val="00543C04"/>
    <w:rsid w:val="00543C37"/>
    <w:rsid w:val="00543DAE"/>
    <w:rsid w:val="00543E8B"/>
    <w:rsid w:val="00543F62"/>
    <w:rsid w:val="00543FC3"/>
    <w:rsid w:val="005440B4"/>
    <w:rsid w:val="005440F7"/>
    <w:rsid w:val="00544123"/>
    <w:rsid w:val="00544209"/>
    <w:rsid w:val="0054429D"/>
    <w:rsid w:val="0054433F"/>
    <w:rsid w:val="00544685"/>
    <w:rsid w:val="005447F1"/>
    <w:rsid w:val="0054485A"/>
    <w:rsid w:val="00544930"/>
    <w:rsid w:val="0054495F"/>
    <w:rsid w:val="00544985"/>
    <w:rsid w:val="0054499B"/>
    <w:rsid w:val="005449D3"/>
    <w:rsid w:val="00544A02"/>
    <w:rsid w:val="00544ACB"/>
    <w:rsid w:val="00544B15"/>
    <w:rsid w:val="00544B4A"/>
    <w:rsid w:val="00544B96"/>
    <w:rsid w:val="00544BEE"/>
    <w:rsid w:val="00544C82"/>
    <w:rsid w:val="00544D8F"/>
    <w:rsid w:val="00544E82"/>
    <w:rsid w:val="00544E8E"/>
    <w:rsid w:val="00544EA2"/>
    <w:rsid w:val="00544FCA"/>
    <w:rsid w:val="00544FD3"/>
    <w:rsid w:val="0054513A"/>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D5"/>
    <w:rsid w:val="00545C70"/>
    <w:rsid w:val="00545CFB"/>
    <w:rsid w:val="00545D0D"/>
    <w:rsid w:val="00545DB5"/>
    <w:rsid w:val="00545E96"/>
    <w:rsid w:val="00545F75"/>
    <w:rsid w:val="005460E6"/>
    <w:rsid w:val="005462BC"/>
    <w:rsid w:val="005462C5"/>
    <w:rsid w:val="005462CE"/>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09"/>
    <w:rsid w:val="0054696A"/>
    <w:rsid w:val="00546A21"/>
    <w:rsid w:val="00546B41"/>
    <w:rsid w:val="00546B65"/>
    <w:rsid w:val="00546B6A"/>
    <w:rsid w:val="00546B90"/>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989"/>
    <w:rsid w:val="00547A0A"/>
    <w:rsid w:val="00547AD3"/>
    <w:rsid w:val="00547B12"/>
    <w:rsid w:val="00547B41"/>
    <w:rsid w:val="00547B52"/>
    <w:rsid w:val="00547B56"/>
    <w:rsid w:val="00547BB4"/>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0FA9"/>
    <w:rsid w:val="00551071"/>
    <w:rsid w:val="005512B7"/>
    <w:rsid w:val="005513FE"/>
    <w:rsid w:val="00551518"/>
    <w:rsid w:val="0055153B"/>
    <w:rsid w:val="0055161B"/>
    <w:rsid w:val="00551674"/>
    <w:rsid w:val="00551732"/>
    <w:rsid w:val="00551769"/>
    <w:rsid w:val="0055176E"/>
    <w:rsid w:val="0055184C"/>
    <w:rsid w:val="005519C6"/>
    <w:rsid w:val="00551A21"/>
    <w:rsid w:val="00551ACC"/>
    <w:rsid w:val="00551AE5"/>
    <w:rsid w:val="00551AEF"/>
    <w:rsid w:val="00551AF1"/>
    <w:rsid w:val="00551B2B"/>
    <w:rsid w:val="00551B6A"/>
    <w:rsid w:val="00551B7C"/>
    <w:rsid w:val="00551D55"/>
    <w:rsid w:val="00551E3D"/>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52"/>
    <w:rsid w:val="0055245B"/>
    <w:rsid w:val="00552500"/>
    <w:rsid w:val="0055255E"/>
    <w:rsid w:val="00552712"/>
    <w:rsid w:val="0055271C"/>
    <w:rsid w:val="0055273D"/>
    <w:rsid w:val="00552787"/>
    <w:rsid w:val="005527A7"/>
    <w:rsid w:val="00552845"/>
    <w:rsid w:val="00552931"/>
    <w:rsid w:val="00552A09"/>
    <w:rsid w:val="00552B0B"/>
    <w:rsid w:val="00552B2E"/>
    <w:rsid w:val="00552B60"/>
    <w:rsid w:val="00552C8F"/>
    <w:rsid w:val="00552DFE"/>
    <w:rsid w:val="00552E16"/>
    <w:rsid w:val="00552E45"/>
    <w:rsid w:val="00553141"/>
    <w:rsid w:val="005531D2"/>
    <w:rsid w:val="005531D9"/>
    <w:rsid w:val="00553219"/>
    <w:rsid w:val="0055324E"/>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E9"/>
    <w:rsid w:val="0055424B"/>
    <w:rsid w:val="0055427A"/>
    <w:rsid w:val="00554330"/>
    <w:rsid w:val="0055434C"/>
    <w:rsid w:val="00554360"/>
    <w:rsid w:val="00554365"/>
    <w:rsid w:val="00554427"/>
    <w:rsid w:val="005544FC"/>
    <w:rsid w:val="00554582"/>
    <w:rsid w:val="00554630"/>
    <w:rsid w:val="005547EC"/>
    <w:rsid w:val="005548A2"/>
    <w:rsid w:val="005548BF"/>
    <w:rsid w:val="00554910"/>
    <w:rsid w:val="00554917"/>
    <w:rsid w:val="0055498F"/>
    <w:rsid w:val="005549CB"/>
    <w:rsid w:val="005549D3"/>
    <w:rsid w:val="00554A1D"/>
    <w:rsid w:val="00554A2D"/>
    <w:rsid w:val="00554A67"/>
    <w:rsid w:val="00554B16"/>
    <w:rsid w:val="00554B4B"/>
    <w:rsid w:val="00554B61"/>
    <w:rsid w:val="00554B89"/>
    <w:rsid w:val="00554B9E"/>
    <w:rsid w:val="00554BF2"/>
    <w:rsid w:val="00554BF3"/>
    <w:rsid w:val="00554C38"/>
    <w:rsid w:val="00554CAE"/>
    <w:rsid w:val="00554D02"/>
    <w:rsid w:val="00554D17"/>
    <w:rsid w:val="00554D2F"/>
    <w:rsid w:val="00554F1E"/>
    <w:rsid w:val="00554F7C"/>
    <w:rsid w:val="00554F8D"/>
    <w:rsid w:val="00554FF9"/>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8D8"/>
    <w:rsid w:val="00555981"/>
    <w:rsid w:val="00555A65"/>
    <w:rsid w:val="00555A7C"/>
    <w:rsid w:val="00555A9B"/>
    <w:rsid w:val="00555AF0"/>
    <w:rsid w:val="00555AF9"/>
    <w:rsid w:val="00555B24"/>
    <w:rsid w:val="00555B8E"/>
    <w:rsid w:val="00555C25"/>
    <w:rsid w:val="00555C70"/>
    <w:rsid w:val="00555D77"/>
    <w:rsid w:val="00555DE0"/>
    <w:rsid w:val="00555E39"/>
    <w:rsid w:val="00555F17"/>
    <w:rsid w:val="00555FAF"/>
    <w:rsid w:val="005560D3"/>
    <w:rsid w:val="0055618F"/>
    <w:rsid w:val="00556295"/>
    <w:rsid w:val="005562A7"/>
    <w:rsid w:val="005562CB"/>
    <w:rsid w:val="00556301"/>
    <w:rsid w:val="00556367"/>
    <w:rsid w:val="00556392"/>
    <w:rsid w:val="00556457"/>
    <w:rsid w:val="00556584"/>
    <w:rsid w:val="00556603"/>
    <w:rsid w:val="00556609"/>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2"/>
    <w:rsid w:val="00556E16"/>
    <w:rsid w:val="00556F67"/>
    <w:rsid w:val="00556F97"/>
    <w:rsid w:val="00556F9E"/>
    <w:rsid w:val="00556FAA"/>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3F6"/>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3EB"/>
    <w:rsid w:val="00561442"/>
    <w:rsid w:val="00561578"/>
    <w:rsid w:val="005615F2"/>
    <w:rsid w:val="0056162D"/>
    <w:rsid w:val="0056167D"/>
    <w:rsid w:val="005616E7"/>
    <w:rsid w:val="00561724"/>
    <w:rsid w:val="00561732"/>
    <w:rsid w:val="0056174D"/>
    <w:rsid w:val="0056191C"/>
    <w:rsid w:val="0056195C"/>
    <w:rsid w:val="005619FA"/>
    <w:rsid w:val="00561A84"/>
    <w:rsid w:val="00561BB1"/>
    <w:rsid w:val="00561DC8"/>
    <w:rsid w:val="00561E81"/>
    <w:rsid w:val="00561F0D"/>
    <w:rsid w:val="00561FA8"/>
    <w:rsid w:val="00561FDC"/>
    <w:rsid w:val="00561FE1"/>
    <w:rsid w:val="00562243"/>
    <w:rsid w:val="005622A2"/>
    <w:rsid w:val="0056230E"/>
    <w:rsid w:val="00562374"/>
    <w:rsid w:val="005623DF"/>
    <w:rsid w:val="00562423"/>
    <w:rsid w:val="0056249B"/>
    <w:rsid w:val="005624CF"/>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DF0"/>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06"/>
    <w:rsid w:val="005632E9"/>
    <w:rsid w:val="00563345"/>
    <w:rsid w:val="00563358"/>
    <w:rsid w:val="00563363"/>
    <w:rsid w:val="005633BE"/>
    <w:rsid w:val="005636BA"/>
    <w:rsid w:val="00563713"/>
    <w:rsid w:val="005637DE"/>
    <w:rsid w:val="00563853"/>
    <w:rsid w:val="005639BD"/>
    <w:rsid w:val="005639F7"/>
    <w:rsid w:val="00563A3D"/>
    <w:rsid w:val="00563A72"/>
    <w:rsid w:val="00563A97"/>
    <w:rsid w:val="00563AD4"/>
    <w:rsid w:val="00563B79"/>
    <w:rsid w:val="00563CBD"/>
    <w:rsid w:val="00563CBF"/>
    <w:rsid w:val="00563D71"/>
    <w:rsid w:val="00563D73"/>
    <w:rsid w:val="00563DFE"/>
    <w:rsid w:val="00563EAC"/>
    <w:rsid w:val="00563F69"/>
    <w:rsid w:val="0056402B"/>
    <w:rsid w:val="00564050"/>
    <w:rsid w:val="0056408D"/>
    <w:rsid w:val="00564126"/>
    <w:rsid w:val="00564179"/>
    <w:rsid w:val="005641BE"/>
    <w:rsid w:val="00564210"/>
    <w:rsid w:val="00564334"/>
    <w:rsid w:val="00564349"/>
    <w:rsid w:val="00564359"/>
    <w:rsid w:val="0056444E"/>
    <w:rsid w:val="00564557"/>
    <w:rsid w:val="00564597"/>
    <w:rsid w:val="005645A9"/>
    <w:rsid w:val="005646F4"/>
    <w:rsid w:val="005648B2"/>
    <w:rsid w:val="00564943"/>
    <w:rsid w:val="00564A91"/>
    <w:rsid w:val="00564B06"/>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A0"/>
    <w:rsid w:val="005655DA"/>
    <w:rsid w:val="005655EE"/>
    <w:rsid w:val="00565674"/>
    <w:rsid w:val="00565789"/>
    <w:rsid w:val="00565928"/>
    <w:rsid w:val="0056595F"/>
    <w:rsid w:val="00565A02"/>
    <w:rsid w:val="00565AC4"/>
    <w:rsid w:val="00565B9B"/>
    <w:rsid w:val="00565C24"/>
    <w:rsid w:val="00565CF8"/>
    <w:rsid w:val="00565E80"/>
    <w:rsid w:val="00565E87"/>
    <w:rsid w:val="00565F43"/>
    <w:rsid w:val="00565FCB"/>
    <w:rsid w:val="00565FED"/>
    <w:rsid w:val="0056602C"/>
    <w:rsid w:val="005660F1"/>
    <w:rsid w:val="00566257"/>
    <w:rsid w:val="0056627E"/>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B8"/>
    <w:rsid w:val="005670E8"/>
    <w:rsid w:val="00567118"/>
    <w:rsid w:val="00567195"/>
    <w:rsid w:val="005671CC"/>
    <w:rsid w:val="005671EE"/>
    <w:rsid w:val="005671F5"/>
    <w:rsid w:val="00567243"/>
    <w:rsid w:val="00567255"/>
    <w:rsid w:val="005673BD"/>
    <w:rsid w:val="005674A1"/>
    <w:rsid w:val="005674F0"/>
    <w:rsid w:val="00567516"/>
    <w:rsid w:val="00567647"/>
    <w:rsid w:val="00567674"/>
    <w:rsid w:val="0056767E"/>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9F"/>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0EB"/>
    <w:rsid w:val="0057011C"/>
    <w:rsid w:val="0057014C"/>
    <w:rsid w:val="0057015A"/>
    <w:rsid w:val="00570195"/>
    <w:rsid w:val="005701A7"/>
    <w:rsid w:val="005701E7"/>
    <w:rsid w:val="00570259"/>
    <w:rsid w:val="0057025B"/>
    <w:rsid w:val="00570281"/>
    <w:rsid w:val="005702B0"/>
    <w:rsid w:val="005702D0"/>
    <w:rsid w:val="00570321"/>
    <w:rsid w:val="005703C6"/>
    <w:rsid w:val="00570407"/>
    <w:rsid w:val="0057048B"/>
    <w:rsid w:val="00570582"/>
    <w:rsid w:val="00570595"/>
    <w:rsid w:val="0057059E"/>
    <w:rsid w:val="005705CB"/>
    <w:rsid w:val="005705DC"/>
    <w:rsid w:val="0057064C"/>
    <w:rsid w:val="00570651"/>
    <w:rsid w:val="005706BE"/>
    <w:rsid w:val="0057070C"/>
    <w:rsid w:val="00570825"/>
    <w:rsid w:val="00570866"/>
    <w:rsid w:val="005708A4"/>
    <w:rsid w:val="0057090C"/>
    <w:rsid w:val="0057091D"/>
    <w:rsid w:val="00570A84"/>
    <w:rsid w:val="00570C74"/>
    <w:rsid w:val="00570CBE"/>
    <w:rsid w:val="00570D0C"/>
    <w:rsid w:val="00570D4C"/>
    <w:rsid w:val="00570DAB"/>
    <w:rsid w:val="00570DE2"/>
    <w:rsid w:val="00570E19"/>
    <w:rsid w:val="00570E41"/>
    <w:rsid w:val="00570E4A"/>
    <w:rsid w:val="00570EFC"/>
    <w:rsid w:val="00570F22"/>
    <w:rsid w:val="00570F75"/>
    <w:rsid w:val="00570FC4"/>
    <w:rsid w:val="00571025"/>
    <w:rsid w:val="00571059"/>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799"/>
    <w:rsid w:val="005717C5"/>
    <w:rsid w:val="00571828"/>
    <w:rsid w:val="0057182D"/>
    <w:rsid w:val="00571835"/>
    <w:rsid w:val="00571891"/>
    <w:rsid w:val="005718FC"/>
    <w:rsid w:val="00571936"/>
    <w:rsid w:val="00571A5D"/>
    <w:rsid w:val="00571AE0"/>
    <w:rsid w:val="00571BAC"/>
    <w:rsid w:val="00571BF3"/>
    <w:rsid w:val="00571D8A"/>
    <w:rsid w:val="00571F19"/>
    <w:rsid w:val="00571FDA"/>
    <w:rsid w:val="0057208B"/>
    <w:rsid w:val="0057209D"/>
    <w:rsid w:val="005720EE"/>
    <w:rsid w:val="00572146"/>
    <w:rsid w:val="00572237"/>
    <w:rsid w:val="0057229D"/>
    <w:rsid w:val="005722FA"/>
    <w:rsid w:val="00572311"/>
    <w:rsid w:val="00572422"/>
    <w:rsid w:val="00572433"/>
    <w:rsid w:val="00572455"/>
    <w:rsid w:val="0057245B"/>
    <w:rsid w:val="00572484"/>
    <w:rsid w:val="005725BD"/>
    <w:rsid w:val="00572602"/>
    <w:rsid w:val="0057260A"/>
    <w:rsid w:val="00572624"/>
    <w:rsid w:val="005726D3"/>
    <w:rsid w:val="005726F7"/>
    <w:rsid w:val="00572728"/>
    <w:rsid w:val="0057285D"/>
    <w:rsid w:val="00572991"/>
    <w:rsid w:val="00572996"/>
    <w:rsid w:val="005729D9"/>
    <w:rsid w:val="00572A10"/>
    <w:rsid w:val="00572A19"/>
    <w:rsid w:val="00572B3E"/>
    <w:rsid w:val="00572BCB"/>
    <w:rsid w:val="00572BCC"/>
    <w:rsid w:val="00572C4D"/>
    <w:rsid w:val="00572C89"/>
    <w:rsid w:val="00572DD9"/>
    <w:rsid w:val="00572EAF"/>
    <w:rsid w:val="00572EE8"/>
    <w:rsid w:val="00572F1F"/>
    <w:rsid w:val="00572F76"/>
    <w:rsid w:val="00573073"/>
    <w:rsid w:val="0057310A"/>
    <w:rsid w:val="00573121"/>
    <w:rsid w:val="005731A5"/>
    <w:rsid w:val="0057323A"/>
    <w:rsid w:val="00573276"/>
    <w:rsid w:val="0057344B"/>
    <w:rsid w:val="00573526"/>
    <w:rsid w:val="00573542"/>
    <w:rsid w:val="00573577"/>
    <w:rsid w:val="005735B3"/>
    <w:rsid w:val="0057374A"/>
    <w:rsid w:val="00573889"/>
    <w:rsid w:val="00573893"/>
    <w:rsid w:val="005738E3"/>
    <w:rsid w:val="005739A7"/>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0"/>
    <w:rsid w:val="005745A5"/>
    <w:rsid w:val="005745D0"/>
    <w:rsid w:val="005745E1"/>
    <w:rsid w:val="005746A8"/>
    <w:rsid w:val="005746E4"/>
    <w:rsid w:val="005746FF"/>
    <w:rsid w:val="0057477F"/>
    <w:rsid w:val="005747B7"/>
    <w:rsid w:val="005747F3"/>
    <w:rsid w:val="00574848"/>
    <w:rsid w:val="0057484D"/>
    <w:rsid w:val="00574898"/>
    <w:rsid w:val="005748C2"/>
    <w:rsid w:val="00574924"/>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03B"/>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7E4"/>
    <w:rsid w:val="00575855"/>
    <w:rsid w:val="00575898"/>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674"/>
    <w:rsid w:val="0057678C"/>
    <w:rsid w:val="005767D3"/>
    <w:rsid w:val="00576819"/>
    <w:rsid w:val="0057684C"/>
    <w:rsid w:val="0057699D"/>
    <w:rsid w:val="00576ABA"/>
    <w:rsid w:val="00576B33"/>
    <w:rsid w:val="00576C31"/>
    <w:rsid w:val="00576D5A"/>
    <w:rsid w:val="00576D83"/>
    <w:rsid w:val="00576E0F"/>
    <w:rsid w:val="00576E5C"/>
    <w:rsid w:val="00576E6E"/>
    <w:rsid w:val="00576EAE"/>
    <w:rsid w:val="00576ECB"/>
    <w:rsid w:val="00576F35"/>
    <w:rsid w:val="0057706F"/>
    <w:rsid w:val="0057709B"/>
    <w:rsid w:val="005770F3"/>
    <w:rsid w:val="0057711A"/>
    <w:rsid w:val="005771D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06"/>
    <w:rsid w:val="00577D44"/>
    <w:rsid w:val="00577DA4"/>
    <w:rsid w:val="00577E12"/>
    <w:rsid w:val="00577EB7"/>
    <w:rsid w:val="00577EEF"/>
    <w:rsid w:val="00577FCB"/>
    <w:rsid w:val="005800FB"/>
    <w:rsid w:val="00580163"/>
    <w:rsid w:val="005801B1"/>
    <w:rsid w:val="00580232"/>
    <w:rsid w:val="00580307"/>
    <w:rsid w:val="005803BA"/>
    <w:rsid w:val="00580424"/>
    <w:rsid w:val="0058045F"/>
    <w:rsid w:val="00580573"/>
    <w:rsid w:val="005805E6"/>
    <w:rsid w:val="0058060D"/>
    <w:rsid w:val="0058073B"/>
    <w:rsid w:val="00580740"/>
    <w:rsid w:val="005807E2"/>
    <w:rsid w:val="0058084B"/>
    <w:rsid w:val="0058086B"/>
    <w:rsid w:val="00580912"/>
    <w:rsid w:val="00580953"/>
    <w:rsid w:val="00580B34"/>
    <w:rsid w:val="00580C32"/>
    <w:rsid w:val="00580C33"/>
    <w:rsid w:val="00580C8F"/>
    <w:rsid w:val="00580C98"/>
    <w:rsid w:val="00580D3A"/>
    <w:rsid w:val="00580E23"/>
    <w:rsid w:val="00580E99"/>
    <w:rsid w:val="00580ED2"/>
    <w:rsid w:val="005810F0"/>
    <w:rsid w:val="00581147"/>
    <w:rsid w:val="005811DE"/>
    <w:rsid w:val="005811F8"/>
    <w:rsid w:val="005811F9"/>
    <w:rsid w:val="00581238"/>
    <w:rsid w:val="005813BE"/>
    <w:rsid w:val="005813D1"/>
    <w:rsid w:val="00581435"/>
    <w:rsid w:val="00581456"/>
    <w:rsid w:val="0058148D"/>
    <w:rsid w:val="005815C1"/>
    <w:rsid w:val="005815CC"/>
    <w:rsid w:val="005815EC"/>
    <w:rsid w:val="0058172E"/>
    <w:rsid w:val="00581750"/>
    <w:rsid w:val="0058185C"/>
    <w:rsid w:val="00581A23"/>
    <w:rsid w:val="00581A3B"/>
    <w:rsid w:val="00581A4C"/>
    <w:rsid w:val="00581AE5"/>
    <w:rsid w:val="00581AF3"/>
    <w:rsid w:val="00581B8F"/>
    <w:rsid w:val="00581E5E"/>
    <w:rsid w:val="00581EA2"/>
    <w:rsid w:val="00581F0B"/>
    <w:rsid w:val="00581FD4"/>
    <w:rsid w:val="00581FEE"/>
    <w:rsid w:val="00582010"/>
    <w:rsid w:val="005820BB"/>
    <w:rsid w:val="005820E1"/>
    <w:rsid w:val="00582165"/>
    <w:rsid w:val="005821E9"/>
    <w:rsid w:val="005822BE"/>
    <w:rsid w:val="005822F9"/>
    <w:rsid w:val="0058237B"/>
    <w:rsid w:val="0058238A"/>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73"/>
    <w:rsid w:val="00582C88"/>
    <w:rsid w:val="00582ED8"/>
    <w:rsid w:val="00582EED"/>
    <w:rsid w:val="00582F76"/>
    <w:rsid w:val="0058301E"/>
    <w:rsid w:val="00583062"/>
    <w:rsid w:val="005830BC"/>
    <w:rsid w:val="005832CC"/>
    <w:rsid w:val="00583345"/>
    <w:rsid w:val="00583379"/>
    <w:rsid w:val="005833D2"/>
    <w:rsid w:val="00583429"/>
    <w:rsid w:val="0058344F"/>
    <w:rsid w:val="005834C1"/>
    <w:rsid w:val="00583509"/>
    <w:rsid w:val="00583535"/>
    <w:rsid w:val="00583570"/>
    <w:rsid w:val="005835A1"/>
    <w:rsid w:val="005835DE"/>
    <w:rsid w:val="00583603"/>
    <w:rsid w:val="005836A5"/>
    <w:rsid w:val="005836DF"/>
    <w:rsid w:val="005836EC"/>
    <w:rsid w:val="0058395C"/>
    <w:rsid w:val="0058399A"/>
    <w:rsid w:val="005839D0"/>
    <w:rsid w:val="00583B37"/>
    <w:rsid w:val="00583B65"/>
    <w:rsid w:val="00583BB6"/>
    <w:rsid w:val="00583BD9"/>
    <w:rsid w:val="00583C6F"/>
    <w:rsid w:val="00583C98"/>
    <w:rsid w:val="00583DFB"/>
    <w:rsid w:val="00583E89"/>
    <w:rsid w:val="00583F00"/>
    <w:rsid w:val="00583FF6"/>
    <w:rsid w:val="00584033"/>
    <w:rsid w:val="0058408E"/>
    <w:rsid w:val="00584091"/>
    <w:rsid w:val="00584122"/>
    <w:rsid w:val="00584145"/>
    <w:rsid w:val="005842E7"/>
    <w:rsid w:val="00584310"/>
    <w:rsid w:val="0058433C"/>
    <w:rsid w:val="00584379"/>
    <w:rsid w:val="005843AF"/>
    <w:rsid w:val="005843C0"/>
    <w:rsid w:val="005843CA"/>
    <w:rsid w:val="005844DC"/>
    <w:rsid w:val="005844EB"/>
    <w:rsid w:val="00584586"/>
    <w:rsid w:val="005845CF"/>
    <w:rsid w:val="00584677"/>
    <w:rsid w:val="005846B5"/>
    <w:rsid w:val="0058475A"/>
    <w:rsid w:val="00584788"/>
    <w:rsid w:val="005848ED"/>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DE6"/>
    <w:rsid w:val="00584E24"/>
    <w:rsid w:val="00584ECB"/>
    <w:rsid w:val="00584F19"/>
    <w:rsid w:val="00584F3C"/>
    <w:rsid w:val="00584FA7"/>
    <w:rsid w:val="005850C3"/>
    <w:rsid w:val="00585193"/>
    <w:rsid w:val="005851D0"/>
    <w:rsid w:val="00585206"/>
    <w:rsid w:val="00585368"/>
    <w:rsid w:val="005853F1"/>
    <w:rsid w:val="0058544A"/>
    <w:rsid w:val="0058565C"/>
    <w:rsid w:val="0058566C"/>
    <w:rsid w:val="005856C0"/>
    <w:rsid w:val="00585725"/>
    <w:rsid w:val="005857B1"/>
    <w:rsid w:val="005858BB"/>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97"/>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E"/>
    <w:rsid w:val="005879E7"/>
    <w:rsid w:val="00587A08"/>
    <w:rsid w:val="00587A68"/>
    <w:rsid w:val="00587A84"/>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9D"/>
    <w:rsid w:val="00590CA6"/>
    <w:rsid w:val="00590DA5"/>
    <w:rsid w:val="00590E03"/>
    <w:rsid w:val="00590E48"/>
    <w:rsid w:val="00590F12"/>
    <w:rsid w:val="00590F94"/>
    <w:rsid w:val="00590FD1"/>
    <w:rsid w:val="005910B6"/>
    <w:rsid w:val="005910F1"/>
    <w:rsid w:val="00591160"/>
    <w:rsid w:val="005911A5"/>
    <w:rsid w:val="00591202"/>
    <w:rsid w:val="00591272"/>
    <w:rsid w:val="00591273"/>
    <w:rsid w:val="00591299"/>
    <w:rsid w:val="00591314"/>
    <w:rsid w:val="00591409"/>
    <w:rsid w:val="00591565"/>
    <w:rsid w:val="00591596"/>
    <w:rsid w:val="005916A5"/>
    <w:rsid w:val="005916EE"/>
    <w:rsid w:val="0059187E"/>
    <w:rsid w:val="00591919"/>
    <w:rsid w:val="00591939"/>
    <w:rsid w:val="0059196A"/>
    <w:rsid w:val="00591A5E"/>
    <w:rsid w:val="00591AB7"/>
    <w:rsid w:val="00591BBE"/>
    <w:rsid w:val="00591C0D"/>
    <w:rsid w:val="00591CD8"/>
    <w:rsid w:val="00591D68"/>
    <w:rsid w:val="00591DA1"/>
    <w:rsid w:val="00591DD6"/>
    <w:rsid w:val="00591E8F"/>
    <w:rsid w:val="00591FC1"/>
    <w:rsid w:val="00591FD2"/>
    <w:rsid w:val="005920F5"/>
    <w:rsid w:val="00592275"/>
    <w:rsid w:val="00592295"/>
    <w:rsid w:val="005922AE"/>
    <w:rsid w:val="005922FB"/>
    <w:rsid w:val="00592419"/>
    <w:rsid w:val="0059245D"/>
    <w:rsid w:val="0059247A"/>
    <w:rsid w:val="005924AE"/>
    <w:rsid w:val="00592558"/>
    <w:rsid w:val="00592675"/>
    <w:rsid w:val="00592697"/>
    <w:rsid w:val="005927F6"/>
    <w:rsid w:val="00592836"/>
    <w:rsid w:val="005928CD"/>
    <w:rsid w:val="005928E3"/>
    <w:rsid w:val="00592942"/>
    <w:rsid w:val="00592966"/>
    <w:rsid w:val="0059298E"/>
    <w:rsid w:val="005929F5"/>
    <w:rsid w:val="00592A47"/>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0B"/>
    <w:rsid w:val="0059331A"/>
    <w:rsid w:val="00593364"/>
    <w:rsid w:val="00593373"/>
    <w:rsid w:val="00593465"/>
    <w:rsid w:val="005934F5"/>
    <w:rsid w:val="00593512"/>
    <w:rsid w:val="00593520"/>
    <w:rsid w:val="0059360E"/>
    <w:rsid w:val="00593651"/>
    <w:rsid w:val="0059367E"/>
    <w:rsid w:val="00593697"/>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86"/>
    <w:rsid w:val="005941D7"/>
    <w:rsid w:val="0059429E"/>
    <w:rsid w:val="005942EF"/>
    <w:rsid w:val="005942F5"/>
    <w:rsid w:val="00594326"/>
    <w:rsid w:val="00594388"/>
    <w:rsid w:val="00594440"/>
    <w:rsid w:val="0059444D"/>
    <w:rsid w:val="005944DB"/>
    <w:rsid w:val="00594511"/>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7E0"/>
    <w:rsid w:val="00595805"/>
    <w:rsid w:val="0059592D"/>
    <w:rsid w:val="00595930"/>
    <w:rsid w:val="00595AD2"/>
    <w:rsid w:val="00595BB7"/>
    <w:rsid w:val="00595BD2"/>
    <w:rsid w:val="00595CCD"/>
    <w:rsid w:val="00595D28"/>
    <w:rsid w:val="00595D3E"/>
    <w:rsid w:val="00595E05"/>
    <w:rsid w:val="00595EC7"/>
    <w:rsid w:val="00595EF0"/>
    <w:rsid w:val="00595F99"/>
    <w:rsid w:val="0059606F"/>
    <w:rsid w:val="0059633C"/>
    <w:rsid w:val="005963B2"/>
    <w:rsid w:val="005963C3"/>
    <w:rsid w:val="00596406"/>
    <w:rsid w:val="00596451"/>
    <w:rsid w:val="0059648E"/>
    <w:rsid w:val="005965C1"/>
    <w:rsid w:val="005966A2"/>
    <w:rsid w:val="00596707"/>
    <w:rsid w:val="00596759"/>
    <w:rsid w:val="00596774"/>
    <w:rsid w:val="00596803"/>
    <w:rsid w:val="00596949"/>
    <w:rsid w:val="00596951"/>
    <w:rsid w:val="00596984"/>
    <w:rsid w:val="00596A02"/>
    <w:rsid w:val="00596AE0"/>
    <w:rsid w:val="00596BF2"/>
    <w:rsid w:val="00596C0F"/>
    <w:rsid w:val="00596C3C"/>
    <w:rsid w:val="00596C5D"/>
    <w:rsid w:val="00596D86"/>
    <w:rsid w:val="00596DD3"/>
    <w:rsid w:val="00596E05"/>
    <w:rsid w:val="00596F09"/>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F3"/>
    <w:rsid w:val="00597E1E"/>
    <w:rsid w:val="00597F67"/>
    <w:rsid w:val="00597FA4"/>
    <w:rsid w:val="005A010A"/>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5A"/>
    <w:rsid w:val="005A0D6B"/>
    <w:rsid w:val="005A0E62"/>
    <w:rsid w:val="005A0F71"/>
    <w:rsid w:val="005A1049"/>
    <w:rsid w:val="005A1137"/>
    <w:rsid w:val="005A113C"/>
    <w:rsid w:val="005A1146"/>
    <w:rsid w:val="005A12D8"/>
    <w:rsid w:val="005A1497"/>
    <w:rsid w:val="005A1621"/>
    <w:rsid w:val="005A1678"/>
    <w:rsid w:val="005A16E1"/>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49"/>
    <w:rsid w:val="005A1D5A"/>
    <w:rsid w:val="005A1D78"/>
    <w:rsid w:val="005A1D94"/>
    <w:rsid w:val="005A1D9D"/>
    <w:rsid w:val="005A1DA8"/>
    <w:rsid w:val="005A1E77"/>
    <w:rsid w:val="005A1E95"/>
    <w:rsid w:val="005A1F64"/>
    <w:rsid w:val="005A1FAE"/>
    <w:rsid w:val="005A1FE1"/>
    <w:rsid w:val="005A2041"/>
    <w:rsid w:val="005A2075"/>
    <w:rsid w:val="005A20FE"/>
    <w:rsid w:val="005A2117"/>
    <w:rsid w:val="005A22AB"/>
    <w:rsid w:val="005A22D9"/>
    <w:rsid w:val="005A22F4"/>
    <w:rsid w:val="005A231A"/>
    <w:rsid w:val="005A233A"/>
    <w:rsid w:val="005A2389"/>
    <w:rsid w:val="005A23FE"/>
    <w:rsid w:val="005A2420"/>
    <w:rsid w:val="005A24CF"/>
    <w:rsid w:val="005A259C"/>
    <w:rsid w:val="005A2777"/>
    <w:rsid w:val="005A2791"/>
    <w:rsid w:val="005A2845"/>
    <w:rsid w:val="005A284A"/>
    <w:rsid w:val="005A28A9"/>
    <w:rsid w:val="005A28C0"/>
    <w:rsid w:val="005A2A03"/>
    <w:rsid w:val="005A2A2F"/>
    <w:rsid w:val="005A2A30"/>
    <w:rsid w:val="005A2BB3"/>
    <w:rsid w:val="005A2CDC"/>
    <w:rsid w:val="005A2DC9"/>
    <w:rsid w:val="005A2E57"/>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6AE"/>
    <w:rsid w:val="005A379B"/>
    <w:rsid w:val="005A37BE"/>
    <w:rsid w:val="005A37F3"/>
    <w:rsid w:val="005A3863"/>
    <w:rsid w:val="005A386F"/>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3FB0"/>
    <w:rsid w:val="005A4027"/>
    <w:rsid w:val="005A4064"/>
    <w:rsid w:val="005A40A9"/>
    <w:rsid w:val="005A420E"/>
    <w:rsid w:val="005A42FC"/>
    <w:rsid w:val="005A433E"/>
    <w:rsid w:val="005A4357"/>
    <w:rsid w:val="005A43F4"/>
    <w:rsid w:val="005A441C"/>
    <w:rsid w:val="005A451D"/>
    <w:rsid w:val="005A46D3"/>
    <w:rsid w:val="005A47A1"/>
    <w:rsid w:val="005A4815"/>
    <w:rsid w:val="005A4890"/>
    <w:rsid w:val="005A4894"/>
    <w:rsid w:val="005A48C8"/>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27"/>
    <w:rsid w:val="005A577F"/>
    <w:rsid w:val="005A581F"/>
    <w:rsid w:val="005A5885"/>
    <w:rsid w:val="005A5892"/>
    <w:rsid w:val="005A58A3"/>
    <w:rsid w:val="005A5947"/>
    <w:rsid w:val="005A5993"/>
    <w:rsid w:val="005A5A73"/>
    <w:rsid w:val="005A5A86"/>
    <w:rsid w:val="005A5C16"/>
    <w:rsid w:val="005A5C61"/>
    <w:rsid w:val="005A5D32"/>
    <w:rsid w:val="005A5D89"/>
    <w:rsid w:val="005A5DAE"/>
    <w:rsid w:val="005A5E26"/>
    <w:rsid w:val="005A5E2A"/>
    <w:rsid w:val="005A5E67"/>
    <w:rsid w:val="005A5F75"/>
    <w:rsid w:val="005A6041"/>
    <w:rsid w:val="005A6071"/>
    <w:rsid w:val="005A611A"/>
    <w:rsid w:val="005A611F"/>
    <w:rsid w:val="005A6188"/>
    <w:rsid w:val="005A628D"/>
    <w:rsid w:val="005A6390"/>
    <w:rsid w:val="005A63D3"/>
    <w:rsid w:val="005A6489"/>
    <w:rsid w:val="005A648F"/>
    <w:rsid w:val="005A64CE"/>
    <w:rsid w:val="005A6507"/>
    <w:rsid w:val="005A651D"/>
    <w:rsid w:val="005A6579"/>
    <w:rsid w:val="005A666B"/>
    <w:rsid w:val="005A6731"/>
    <w:rsid w:val="005A68E7"/>
    <w:rsid w:val="005A6939"/>
    <w:rsid w:val="005A6A20"/>
    <w:rsid w:val="005A6A2B"/>
    <w:rsid w:val="005A6A53"/>
    <w:rsid w:val="005A6BB5"/>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8B"/>
    <w:rsid w:val="005A78E5"/>
    <w:rsid w:val="005A78E6"/>
    <w:rsid w:val="005A792C"/>
    <w:rsid w:val="005A79F5"/>
    <w:rsid w:val="005A79F7"/>
    <w:rsid w:val="005A7A27"/>
    <w:rsid w:val="005A7A32"/>
    <w:rsid w:val="005A7AA6"/>
    <w:rsid w:val="005A7CEA"/>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20"/>
    <w:rsid w:val="005B0437"/>
    <w:rsid w:val="005B0475"/>
    <w:rsid w:val="005B0495"/>
    <w:rsid w:val="005B049B"/>
    <w:rsid w:val="005B04D1"/>
    <w:rsid w:val="005B0562"/>
    <w:rsid w:val="005B060C"/>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77F"/>
    <w:rsid w:val="005B181D"/>
    <w:rsid w:val="005B1831"/>
    <w:rsid w:val="005B1958"/>
    <w:rsid w:val="005B195D"/>
    <w:rsid w:val="005B1A0D"/>
    <w:rsid w:val="005B1A0E"/>
    <w:rsid w:val="005B1B1A"/>
    <w:rsid w:val="005B1B3C"/>
    <w:rsid w:val="005B1B83"/>
    <w:rsid w:val="005B1BB4"/>
    <w:rsid w:val="005B1C52"/>
    <w:rsid w:val="005B1CA8"/>
    <w:rsid w:val="005B1CED"/>
    <w:rsid w:val="005B1D1B"/>
    <w:rsid w:val="005B1FA0"/>
    <w:rsid w:val="005B1FEB"/>
    <w:rsid w:val="005B204B"/>
    <w:rsid w:val="005B2088"/>
    <w:rsid w:val="005B20E0"/>
    <w:rsid w:val="005B2171"/>
    <w:rsid w:val="005B22C2"/>
    <w:rsid w:val="005B22FC"/>
    <w:rsid w:val="005B23CB"/>
    <w:rsid w:val="005B23ED"/>
    <w:rsid w:val="005B23F5"/>
    <w:rsid w:val="005B240E"/>
    <w:rsid w:val="005B248D"/>
    <w:rsid w:val="005B2556"/>
    <w:rsid w:val="005B257F"/>
    <w:rsid w:val="005B25D5"/>
    <w:rsid w:val="005B2644"/>
    <w:rsid w:val="005B268F"/>
    <w:rsid w:val="005B2746"/>
    <w:rsid w:val="005B27A1"/>
    <w:rsid w:val="005B27FD"/>
    <w:rsid w:val="005B2851"/>
    <w:rsid w:val="005B28F6"/>
    <w:rsid w:val="005B2906"/>
    <w:rsid w:val="005B2907"/>
    <w:rsid w:val="005B2A24"/>
    <w:rsid w:val="005B2A30"/>
    <w:rsid w:val="005B2A98"/>
    <w:rsid w:val="005B2B02"/>
    <w:rsid w:val="005B2B37"/>
    <w:rsid w:val="005B2B45"/>
    <w:rsid w:val="005B2D79"/>
    <w:rsid w:val="005B2DE9"/>
    <w:rsid w:val="005B2E70"/>
    <w:rsid w:val="005B2E89"/>
    <w:rsid w:val="005B2F53"/>
    <w:rsid w:val="005B2F6C"/>
    <w:rsid w:val="005B2F83"/>
    <w:rsid w:val="005B2F9D"/>
    <w:rsid w:val="005B2FBD"/>
    <w:rsid w:val="005B3150"/>
    <w:rsid w:val="005B3193"/>
    <w:rsid w:val="005B3247"/>
    <w:rsid w:val="005B32C6"/>
    <w:rsid w:val="005B33BE"/>
    <w:rsid w:val="005B341E"/>
    <w:rsid w:val="005B346C"/>
    <w:rsid w:val="005B348F"/>
    <w:rsid w:val="005B34C1"/>
    <w:rsid w:val="005B3587"/>
    <w:rsid w:val="005B360F"/>
    <w:rsid w:val="005B3623"/>
    <w:rsid w:val="005B3699"/>
    <w:rsid w:val="005B36DE"/>
    <w:rsid w:val="005B3714"/>
    <w:rsid w:val="005B3746"/>
    <w:rsid w:val="005B37A3"/>
    <w:rsid w:val="005B39A8"/>
    <w:rsid w:val="005B3A80"/>
    <w:rsid w:val="005B3B40"/>
    <w:rsid w:val="005B3B77"/>
    <w:rsid w:val="005B3C5C"/>
    <w:rsid w:val="005B3DC0"/>
    <w:rsid w:val="005B3DF9"/>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5EA"/>
    <w:rsid w:val="005B474A"/>
    <w:rsid w:val="005B47E9"/>
    <w:rsid w:val="005B48B8"/>
    <w:rsid w:val="005B49CE"/>
    <w:rsid w:val="005B4A2D"/>
    <w:rsid w:val="005B4A50"/>
    <w:rsid w:val="005B4B34"/>
    <w:rsid w:val="005B4BE3"/>
    <w:rsid w:val="005B4BF5"/>
    <w:rsid w:val="005B4C06"/>
    <w:rsid w:val="005B4CF1"/>
    <w:rsid w:val="005B4DBA"/>
    <w:rsid w:val="005B4DD9"/>
    <w:rsid w:val="005B4DE0"/>
    <w:rsid w:val="005B4EA3"/>
    <w:rsid w:val="005B4FCD"/>
    <w:rsid w:val="005B50A6"/>
    <w:rsid w:val="005B50BE"/>
    <w:rsid w:val="005B522A"/>
    <w:rsid w:val="005B524F"/>
    <w:rsid w:val="005B526A"/>
    <w:rsid w:val="005B52D9"/>
    <w:rsid w:val="005B5403"/>
    <w:rsid w:val="005B5422"/>
    <w:rsid w:val="005B5488"/>
    <w:rsid w:val="005B5542"/>
    <w:rsid w:val="005B566F"/>
    <w:rsid w:val="005B56F6"/>
    <w:rsid w:val="005B56FB"/>
    <w:rsid w:val="005B5854"/>
    <w:rsid w:val="005B5869"/>
    <w:rsid w:val="005B597F"/>
    <w:rsid w:val="005B5980"/>
    <w:rsid w:val="005B5B9A"/>
    <w:rsid w:val="005B5BCF"/>
    <w:rsid w:val="005B5C40"/>
    <w:rsid w:val="005B5D0C"/>
    <w:rsid w:val="005B5D30"/>
    <w:rsid w:val="005B5D49"/>
    <w:rsid w:val="005B5E19"/>
    <w:rsid w:val="005B5E2E"/>
    <w:rsid w:val="005B5F29"/>
    <w:rsid w:val="005B5F6D"/>
    <w:rsid w:val="005B5FB2"/>
    <w:rsid w:val="005B6001"/>
    <w:rsid w:val="005B6014"/>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EB6"/>
    <w:rsid w:val="005B6EC7"/>
    <w:rsid w:val="005B6F29"/>
    <w:rsid w:val="005B6F50"/>
    <w:rsid w:val="005B6F6C"/>
    <w:rsid w:val="005B7074"/>
    <w:rsid w:val="005B70C1"/>
    <w:rsid w:val="005B71A1"/>
    <w:rsid w:val="005B71F8"/>
    <w:rsid w:val="005B7323"/>
    <w:rsid w:val="005B733D"/>
    <w:rsid w:val="005B73B0"/>
    <w:rsid w:val="005B746C"/>
    <w:rsid w:val="005B759F"/>
    <w:rsid w:val="005B75E5"/>
    <w:rsid w:val="005B7651"/>
    <w:rsid w:val="005B76CB"/>
    <w:rsid w:val="005B76F6"/>
    <w:rsid w:val="005B7728"/>
    <w:rsid w:val="005B7787"/>
    <w:rsid w:val="005B77A3"/>
    <w:rsid w:val="005B781A"/>
    <w:rsid w:val="005B7860"/>
    <w:rsid w:val="005B7874"/>
    <w:rsid w:val="005B78C9"/>
    <w:rsid w:val="005B78E8"/>
    <w:rsid w:val="005B7927"/>
    <w:rsid w:val="005B798B"/>
    <w:rsid w:val="005B7BF4"/>
    <w:rsid w:val="005B7C2F"/>
    <w:rsid w:val="005B7D18"/>
    <w:rsid w:val="005B7D21"/>
    <w:rsid w:val="005B7D22"/>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62"/>
    <w:rsid w:val="005C09DD"/>
    <w:rsid w:val="005C0A0D"/>
    <w:rsid w:val="005C0A6F"/>
    <w:rsid w:val="005C0A7D"/>
    <w:rsid w:val="005C0AEA"/>
    <w:rsid w:val="005C0C8F"/>
    <w:rsid w:val="005C0CAA"/>
    <w:rsid w:val="005C0D07"/>
    <w:rsid w:val="005C0DA7"/>
    <w:rsid w:val="005C0E17"/>
    <w:rsid w:val="005C0E78"/>
    <w:rsid w:val="005C0EB7"/>
    <w:rsid w:val="005C0F7A"/>
    <w:rsid w:val="005C1009"/>
    <w:rsid w:val="005C10BC"/>
    <w:rsid w:val="005C114A"/>
    <w:rsid w:val="005C1163"/>
    <w:rsid w:val="005C11EB"/>
    <w:rsid w:val="005C11F6"/>
    <w:rsid w:val="005C1233"/>
    <w:rsid w:val="005C1273"/>
    <w:rsid w:val="005C1277"/>
    <w:rsid w:val="005C127F"/>
    <w:rsid w:val="005C13DD"/>
    <w:rsid w:val="005C1400"/>
    <w:rsid w:val="005C166B"/>
    <w:rsid w:val="005C1688"/>
    <w:rsid w:val="005C16F3"/>
    <w:rsid w:val="005C16F7"/>
    <w:rsid w:val="005C1737"/>
    <w:rsid w:val="005C1830"/>
    <w:rsid w:val="005C1850"/>
    <w:rsid w:val="005C185F"/>
    <w:rsid w:val="005C1B70"/>
    <w:rsid w:val="005C1BD6"/>
    <w:rsid w:val="005C1C8B"/>
    <w:rsid w:val="005C1CA3"/>
    <w:rsid w:val="005C1CAB"/>
    <w:rsid w:val="005C1D36"/>
    <w:rsid w:val="005C1F4B"/>
    <w:rsid w:val="005C1FD3"/>
    <w:rsid w:val="005C201C"/>
    <w:rsid w:val="005C202F"/>
    <w:rsid w:val="005C20AC"/>
    <w:rsid w:val="005C2120"/>
    <w:rsid w:val="005C214D"/>
    <w:rsid w:val="005C2189"/>
    <w:rsid w:val="005C230D"/>
    <w:rsid w:val="005C2471"/>
    <w:rsid w:val="005C2477"/>
    <w:rsid w:val="005C2585"/>
    <w:rsid w:val="005C262D"/>
    <w:rsid w:val="005C26D4"/>
    <w:rsid w:val="005C2823"/>
    <w:rsid w:val="005C2865"/>
    <w:rsid w:val="005C287D"/>
    <w:rsid w:val="005C28A7"/>
    <w:rsid w:val="005C2956"/>
    <w:rsid w:val="005C2AD0"/>
    <w:rsid w:val="005C2ADC"/>
    <w:rsid w:val="005C2AE5"/>
    <w:rsid w:val="005C2BCE"/>
    <w:rsid w:val="005C2BF6"/>
    <w:rsid w:val="005C2C2E"/>
    <w:rsid w:val="005C2D32"/>
    <w:rsid w:val="005C2D6A"/>
    <w:rsid w:val="005C2D84"/>
    <w:rsid w:val="005C2DDD"/>
    <w:rsid w:val="005C2FE6"/>
    <w:rsid w:val="005C2FF5"/>
    <w:rsid w:val="005C2FFB"/>
    <w:rsid w:val="005C3108"/>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F07"/>
    <w:rsid w:val="005C3F74"/>
    <w:rsid w:val="005C3F8F"/>
    <w:rsid w:val="005C3FD2"/>
    <w:rsid w:val="005C4059"/>
    <w:rsid w:val="005C406F"/>
    <w:rsid w:val="005C40C3"/>
    <w:rsid w:val="005C4116"/>
    <w:rsid w:val="005C4184"/>
    <w:rsid w:val="005C41A4"/>
    <w:rsid w:val="005C41F6"/>
    <w:rsid w:val="005C4217"/>
    <w:rsid w:val="005C42A3"/>
    <w:rsid w:val="005C4386"/>
    <w:rsid w:val="005C43BF"/>
    <w:rsid w:val="005C4438"/>
    <w:rsid w:val="005C4440"/>
    <w:rsid w:val="005C4515"/>
    <w:rsid w:val="005C453D"/>
    <w:rsid w:val="005C4592"/>
    <w:rsid w:val="005C45D5"/>
    <w:rsid w:val="005C460F"/>
    <w:rsid w:val="005C4614"/>
    <w:rsid w:val="005C471E"/>
    <w:rsid w:val="005C47B2"/>
    <w:rsid w:val="005C47D5"/>
    <w:rsid w:val="005C47FE"/>
    <w:rsid w:val="005C4920"/>
    <w:rsid w:val="005C4AE2"/>
    <w:rsid w:val="005C4B25"/>
    <w:rsid w:val="005C4B57"/>
    <w:rsid w:val="005C4B80"/>
    <w:rsid w:val="005C4C2B"/>
    <w:rsid w:val="005C4C4E"/>
    <w:rsid w:val="005C4D2D"/>
    <w:rsid w:val="005C4E24"/>
    <w:rsid w:val="005C4E64"/>
    <w:rsid w:val="005C50E2"/>
    <w:rsid w:val="005C5106"/>
    <w:rsid w:val="005C51E2"/>
    <w:rsid w:val="005C525D"/>
    <w:rsid w:val="005C53EB"/>
    <w:rsid w:val="005C54B6"/>
    <w:rsid w:val="005C5626"/>
    <w:rsid w:val="005C562C"/>
    <w:rsid w:val="005C5655"/>
    <w:rsid w:val="005C57CF"/>
    <w:rsid w:val="005C57D0"/>
    <w:rsid w:val="005C58BC"/>
    <w:rsid w:val="005C5976"/>
    <w:rsid w:val="005C5BA9"/>
    <w:rsid w:val="005C5C01"/>
    <w:rsid w:val="005C5C11"/>
    <w:rsid w:val="005C5C27"/>
    <w:rsid w:val="005C5CB3"/>
    <w:rsid w:val="005C5DBB"/>
    <w:rsid w:val="005C5DE8"/>
    <w:rsid w:val="005C5E2C"/>
    <w:rsid w:val="005C5F5E"/>
    <w:rsid w:val="005C6034"/>
    <w:rsid w:val="005C60F6"/>
    <w:rsid w:val="005C6186"/>
    <w:rsid w:val="005C61C6"/>
    <w:rsid w:val="005C6209"/>
    <w:rsid w:val="005C625E"/>
    <w:rsid w:val="005C63D8"/>
    <w:rsid w:val="005C646C"/>
    <w:rsid w:val="005C6479"/>
    <w:rsid w:val="005C6583"/>
    <w:rsid w:val="005C6595"/>
    <w:rsid w:val="005C66AD"/>
    <w:rsid w:val="005C66EB"/>
    <w:rsid w:val="005C6726"/>
    <w:rsid w:val="005C6739"/>
    <w:rsid w:val="005C674D"/>
    <w:rsid w:val="005C693F"/>
    <w:rsid w:val="005C69D1"/>
    <w:rsid w:val="005C6A80"/>
    <w:rsid w:val="005C6B11"/>
    <w:rsid w:val="005C6C38"/>
    <w:rsid w:val="005C6E0C"/>
    <w:rsid w:val="005C6E17"/>
    <w:rsid w:val="005C6EB9"/>
    <w:rsid w:val="005C6F31"/>
    <w:rsid w:val="005C7143"/>
    <w:rsid w:val="005C714F"/>
    <w:rsid w:val="005C7160"/>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67"/>
    <w:rsid w:val="005C7DE3"/>
    <w:rsid w:val="005C7E6B"/>
    <w:rsid w:val="005C7EDD"/>
    <w:rsid w:val="005C7EFE"/>
    <w:rsid w:val="005C7F73"/>
    <w:rsid w:val="005C7F85"/>
    <w:rsid w:val="005D000C"/>
    <w:rsid w:val="005D0027"/>
    <w:rsid w:val="005D00E0"/>
    <w:rsid w:val="005D010E"/>
    <w:rsid w:val="005D0114"/>
    <w:rsid w:val="005D0139"/>
    <w:rsid w:val="005D0168"/>
    <w:rsid w:val="005D017A"/>
    <w:rsid w:val="005D021C"/>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A6"/>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7B8"/>
    <w:rsid w:val="005D181C"/>
    <w:rsid w:val="005D1823"/>
    <w:rsid w:val="005D1A1D"/>
    <w:rsid w:val="005D1AEA"/>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42"/>
    <w:rsid w:val="005D23A1"/>
    <w:rsid w:val="005D23BC"/>
    <w:rsid w:val="005D23C6"/>
    <w:rsid w:val="005D2400"/>
    <w:rsid w:val="005D2410"/>
    <w:rsid w:val="005D2457"/>
    <w:rsid w:val="005D24C3"/>
    <w:rsid w:val="005D24D8"/>
    <w:rsid w:val="005D251B"/>
    <w:rsid w:val="005D266A"/>
    <w:rsid w:val="005D26B9"/>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3FE"/>
    <w:rsid w:val="005D3453"/>
    <w:rsid w:val="005D347C"/>
    <w:rsid w:val="005D34D4"/>
    <w:rsid w:val="005D3531"/>
    <w:rsid w:val="005D3641"/>
    <w:rsid w:val="005D3659"/>
    <w:rsid w:val="005D36A5"/>
    <w:rsid w:val="005D36D2"/>
    <w:rsid w:val="005D3743"/>
    <w:rsid w:val="005D37F6"/>
    <w:rsid w:val="005D3918"/>
    <w:rsid w:val="005D3935"/>
    <w:rsid w:val="005D39EC"/>
    <w:rsid w:val="005D3A9A"/>
    <w:rsid w:val="005D3BF7"/>
    <w:rsid w:val="005D3C13"/>
    <w:rsid w:val="005D3CB3"/>
    <w:rsid w:val="005D3D7E"/>
    <w:rsid w:val="005D3D8C"/>
    <w:rsid w:val="005D3DBB"/>
    <w:rsid w:val="005D3EE1"/>
    <w:rsid w:val="005D3F4C"/>
    <w:rsid w:val="005D3F7E"/>
    <w:rsid w:val="005D3FF0"/>
    <w:rsid w:val="005D3FFF"/>
    <w:rsid w:val="005D407B"/>
    <w:rsid w:val="005D4108"/>
    <w:rsid w:val="005D417D"/>
    <w:rsid w:val="005D4191"/>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B9"/>
    <w:rsid w:val="005D47E8"/>
    <w:rsid w:val="005D496B"/>
    <w:rsid w:val="005D49A0"/>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50C"/>
    <w:rsid w:val="005D55AF"/>
    <w:rsid w:val="005D55C9"/>
    <w:rsid w:val="005D55F2"/>
    <w:rsid w:val="005D5625"/>
    <w:rsid w:val="005D571A"/>
    <w:rsid w:val="005D57C6"/>
    <w:rsid w:val="005D57DF"/>
    <w:rsid w:val="005D582D"/>
    <w:rsid w:val="005D585D"/>
    <w:rsid w:val="005D587C"/>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4"/>
    <w:rsid w:val="005D6C36"/>
    <w:rsid w:val="005D6CA6"/>
    <w:rsid w:val="005D6D24"/>
    <w:rsid w:val="005D6D3C"/>
    <w:rsid w:val="005D6D51"/>
    <w:rsid w:val="005D6D9F"/>
    <w:rsid w:val="005D6DE0"/>
    <w:rsid w:val="005D6E15"/>
    <w:rsid w:val="005D6E88"/>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84D"/>
    <w:rsid w:val="005D7867"/>
    <w:rsid w:val="005D7925"/>
    <w:rsid w:val="005D7985"/>
    <w:rsid w:val="005D79D5"/>
    <w:rsid w:val="005D7AAD"/>
    <w:rsid w:val="005D7B91"/>
    <w:rsid w:val="005D7BBB"/>
    <w:rsid w:val="005D7C3E"/>
    <w:rsid w:val="005D7C54"/>
    <w:rsid w:val="005D7C5D"/>
    <w:rsid w:val="005D7D47"/>
    <w:rsid w:val="005D7DA1"/>
    <w:rsid w:val="005D7E93"/>
    <w:rsid w:val="005D7EA8"/>
    <w:rsid w:val="005D7F5E"/>
    <w:rsid w:val="005D7F9A"/>
    <w:rsid w:val="005E00B7"/>
    <w:rsid w:val="005E0117"/>
    <w:rsid w:val="005E0195"/>
    <w:rsid w:val="005E01DF"/>
    <w:rsid w:val="005E0249"/>
    <w:rsid w:val="005E025E"/>
    <w:rsid w:val="005E0348"/>
    <w:rsid w:val="005E05C8"/>
    <w:rsid w:val="005E05D4"/>
    <w:rsid w:val="005E05DB"/>
    <w:rsid w:val="005E05DC"/>
    <w:rsid w:val="005E05DD"/>
    <w:rsid w:val="005E0635"/>
    <w:rsid w:val="005E0640"/>
    <w:rsid w:val="005E064B"/>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9C"/>
    <w:rsid w:val="005E0FE1"/>
    <w:rsid w:val="005E100A"/>
    <w:rsid w:val="005E101E"/>
    <w:rsid w:val="005E10B1"/>
    <w:rsid w:val="005E113A"/>
    <w:rsid w:val="005E1144"/>
    <w:rsid w:val="005E129E"/>
    <w:rsid w:val="005E12A5"/>
    <w:rsid w:val="005E136E"/>
    <w:rsid w:val="005E1515"/>
    <w:rsid w:val="005E15B2"/>
    <w:rsid w:val="005E15C5"/>
    <w:rsid w:val="005E1608"/>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74B"/>
    <w:rsid w:val="005E28F5"/>
    <w:rsid w:val="005E2A20"/>
    <w:rsid w:val="005E2AC7"/>
    <w:rsid w:val="005E2ACA"/>
    <w:rsid w:val="005E2BA5"/>
    <w:rsid w:val="005E2BE1"/>
    <w:rsid w:val="005E2C5F"/>
    <w:rsid w:val="005E2D52"/>
    <w:rsid w:val="005E2E34"/>
    <w:rsid w:val="005E2E9A"/>
    <w:rsid w:val="005E2F27"/>
    <w:rsid w:val="005E2F35"/>
    <w:rsid w:val="005E3005"/>
    <w:rsid w:val="005E3094"/>
    <w:rsid w:val="005E30A2"/>
    <w:rsid w:val="005E30DA"/>
    <w:rsid w:val="005E3131"/>
    <w:rsid w:val="005E3150"/>
    <w:rsid w:val="005E31BB"/>
    <w:rsid w:val="005E31D1"/>
    <w:rsid w:val="005E32C3"/>
    <w:rsid w:val="005E32E4"/>
    <w:rsid w:val="005E3314"/>
    <w:rsid w:val="005E33B0"/>
    <w:rsid w:val="005E34E4"/>
    <w:rsid w:val="005E35F0"/>
    <w:rsid w:val="005E3613"/>
    <w:rsid w:val="005E364C"/>
    <w:rsid w:val="005E36A4"/>
    <w:rsid w:val="005E3830"/>
    <w:rsid w:val="005E387A"/>
    <w:rsid w:val="005E38F6"/>
    <w:rsid w:val="005E39A9"/>
    <w:rsid w:val="005E39FF"/>
    <w:rsid w:val="005E3A81"/>
    <w:rsid w:val="005E3B09"/>
    <w:rsid w:val="005E3BAF"/>
    <w:rsid w:val="005E3BB2"/>
    <w:rsid w:val="005E3C08"/>
    <w:rsid w:val="005E3C99"/>
    <w:rsid w:val="005E3CB6"/>
    <w:rsid w:val="005E3CC4"/>
    <w:rsid w:val="005E3D2A"/>
    <w:rsid w:val="005E3DA6"/>
    <w:rsid w:val="005E3DF6"/>
    <w:rsid w:val="005E3ECB"/>
    <w:rsid w:val="005E3F08"/>
    <w:rsid w:val="005E3F91"/>
    <w:rsid w:val="005E3FA4"/>
    <w:rsid w:val="005E3FB2"/>
    <w:rsid w:val="005E4085"/>
    <w:rsid w:val="005E40E0"/>
    <w:rsid w:val="005E413C"/>
    <w:rsid w:val="005E4176"/>
    <w:rsid w:val="005E4277"/>
    <w:rsid w:val="005E4341"/>
    <w:rsid w:val="005E438D"/>
    <w:rsid w:val="005E441A"/>
    <w:rsid w:val="005E44A9"/>
    <w:rsid w:val="005E44C5"/>
    <w:rsid w:val="005E4573"/>
    <w:rsid w:val="005E4587"/>
    <w:rsid w:val="005E4598"/>
    <w:rsid w:val="005E460A"/>
    <w:rsid w:val="005E4649"/>
    <w:rsid w:val="005E46CC"/>
    <w:rsid w:val="005E471B"/>
    <w:rsid w:val="005E4874"/>
    <w:rsid w:val="005E4893"/>
    <w:rsid w:val="005E48F3"/>
    <w:rsid w:val="005E4923"/>
    <w:rsid w:val="005E492B"/>
    <w:rsid w:val="005E4AD4"/>
    <w:rsid w:val="005E4B07"/>
    <w:rsid w:val="005E4B35"/>
    <w:rsid w:val="005E4B8A"/>
    <w:rsid w:val="005E4BD9"/>
    <w:rsid w:val="005E4CEF"/>
    <w:rsid w:val="005E4CF3"/>
    <w:rsid w:val="005E4D31"/>
    <w:rsid w:val="005E4D55"/>
    <w:rsid w:val="005E4D5C"/>
    <w:rsid w:val="005E4DE5"/>
    <w:rsid w:val="005E4DFC"/>
    <w:rsid w:val="005E4EA5"/>
    <w:rsid w:val="005E4F22"/>
    <w:rsid w:val="005E4F67"/>
    <w:rsid w:val="005E4FB1"/>
    <w:rsid w:val="005E5064"/>
    <w:rsid w:val="005E51CC"/>
    <w:rsid w:val="005E5223"/>
    <w:rsid w:val="005E5364"/>
    <w:rsid w:val="005E53CB"/>
    <w:rsid w:val="005E54F3"/>
    <w:rsid w:val="005E5592"/>
    <w:rsid w:val="005E5666"/>
    <w:rsid w:val="005E5689"/>
    <w:rsid w:val="005E573D"/>
    <w:rsid w:val="005E585B"/>
    <w:rsid w:val="005E5921"/>
    <w:rsid w:val="005E5A28"/>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2C1"/>
    <w:rsid w:val="005E6303"/>
    <w:rsid w:val="005E640C"/>
    <w:rsid w:val="005E653F"/>
    <w:rsid w:val="005E656A"/>
    <w:rsid w:val="005E66BB"/>
    <w:rsid w:val="005E670B"/>
    <w:rsid w:val="005E67ED"/>
    <w:rsid w:val="005E6821"/>
    <w:rsid w:val="005E690F"/>
    <w:rsid w:val="005E691B"/>
    <w:rsid w:val="005E6943"/>
    <w:rsid w:val="005E6968"/>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7B2"/>
    <w:rsid w:val="005E7895"/>
    <w:rsid w:val="005E792C"/>
    <w:rsid w:val="005E7973"/>
    <w:rsid w:val="005E79EF"/>
    <w:rsid w:val="005E7AC6"/>
    <w:rsid w:val="005E7AFF"/>
    <w:rsid w:val="005E7B6F"/>
    <w:rsid w:val="005E7CE7"/>
    <w:rsid w:val="005E7D40"/>
    <w:rsid w:val="005E7DEE"/>
    <w:rsid w:val="005E7E06"/>
    <w:rsid w:val="005E7E20"/>
    <w:rsid w:val="005E7E3B"/>
    <w:rsid w:val="005E7E49"/>
    <w:rsid w:val="005E7F45"/>
    <w:rsid w:val="005F00C6"/>
    <w:rsid w:val="005F01F7"/>
    <w:rsid w:val="005F020F"/>
    <w:rsid w:val="005F0211"/>
    <w:rsid w:val="005F021B"/>
    <w:rsid w:val="005F022A"/>
    <w:rsid w:val="005F028E"/>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DBC"/>
    <w:rsid w:val="005F0E30"/>
    <w:rsid w:val="005F0E7A"/>
    <w:rsid w:val="005F1022"/>
    <w:rsid w:val="005F108B"/>
    <w:rsid w:val="005F111B"/>
    <w:rsid w:val="005F11FC"/>
    <w:rsid w:val="005F124B"/>
    <w:rsid w:val="005F1287"/>
    <w:rsid w:val="005F1323"/>
    <w:rsid w:val="005F135A"/>
    <w:rsid w:val="005F1397"/>
    <w:rsid w:val="005F13DB"/>
    <w:rsid w:val="005F140D"/>
    <w:rsid w:val="005F1490"/>
    <w:rsid w:val="005F14D1"/>
    <w:rsid w:val="005F14ED"/>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4D"/>
    <w:rsid w:val="005F1B81"/>
    <w:rsid w:val="005F1B84"/>
    <w:rsid w:val="005F1BD7"/>
    <w:rsid w:val="005F1C91"/>
    <w:rsid w:val="005F1CE2"/>
    <w:rsid w:val="005F1D63"/>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C8"/>
    <w:rsid w:val="005F25ED"/>
    <w:rsid w:val="005F26B4"/>
    <w:rsid w:val="005F2787"/>
    <w:rsid w:val="005F27F1"/>
    <w:rsid w:val="005F2A2E"/>
    <w:rsid w:val="005F2A7E"/>
    <w:rsid w:val="005F2BBA"/>
    <w:rsid w:val="005F2BD9"/>
    <w:rsid w:val="005F2BE8"/>
    <w:rsid w:val="005F2C41"/>
    <w:rsid w:val="005F2CAB"/>
    <w:rsid w:val="005F2CF2"/>
    <w:rsid w:val="005F2D97"/>
    <w:rsid w:val="005F2EDF"/>
    <w:rsid w:val="005F2EFA"/>
    <w:rsid w:val="005F2F93"/>
    <w:rsid w:val="005F304D"/>
    <w:rsid w:val="005F30D0"/>
    <w:rsid w:val="005F30E4"/>
    <w:rsid w:val="005F3102"/>
    <w:rsid w:val="005F31AF"/>
    <w:rsid w:val="005F3244"/>
    <w:rsid w:val="005F341A"/>
    <w:rsid w:val="005F3453"/>
    <w:rsid w:val="005F350C"/>
    <w:rsid w:val="005F3569"/>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2D"/>
    <w:rsid w:val="005F4449"/>
    <w:rsid w:val="005F44D2"/>
    <w:rsid w:val="005F44F2"/>
    <w:rsid w:val="005F4532"/>
    <w:rsid w:val="005F4575"/>
    <w:rsid w:val="005F4620"/>
    <w:rsid w:val="005F4726"/>
    <w:rsid w:val="005F47EB"/>
    <w:rsid w:val="005F48EA"/>
    <w:rsid w:val="005F4A7F"/>
    <w:rsid w:val="005F4AC8"/>
    <w:rsid w:val="005F4AD2"/>
    <w:rsid w:val="005F4AE5"/>
    <w:rsid w:val="005F4AF6"/>
    <w:rsid w:val="005F4B9B"/>
    <w:rsid w:val="005F4C32"/>
    <w:rsid w:val="005F4C4A"/>
    <w:rsid w:val="005F4C7B"/>
    <w:rsid w:val="005F4C94"/>
    <w:rsid w:val="005F4D0E"/>
    <w:rsid w:val="005F4D5C"/>
    <w:rsid w:val="005F4DBD"/>
    <w:rsid w:val="005F4DDE"/>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564"/>
    <w:rsid w:val="005F5593"/>
    <w:rsid w:val="005F56E7"/>
    <w:rsid w:val="005F5716"/>
    <w:rsid w:val="005F5742"/>
    <w:rsid w:val="005F57A6"/>
    <w:rsid w:val="005F57D2"/>
    <w:rsid w:val="005F58B7"/>
    <w:rsid w:val="005F5949"/>
    <w:rsid w:val="005F596C"/>
    <w:rsid w:val="005F59AA"/>
    <w:rsid w:val="005F5ABA"/>
    <w:rsid w:val="005F5B36"/>
    <w:rsid w:val="005F5B40"/>
    <w:rsid w:val="005F5BB0"/>
    <w:rsid w:val="005F5C35"/>
    <w:rsid w:val="005F5DF7"/>
    <w:rsid w:val="005F5E48"/>
    <w:rsid w:val="005F5F7F"/>
    <w:rsid w:val="005F603D"/>
    <w:rsid w:val="005F608D"/>
    <w:rsid w:val="005F60AC"/>
    <w:rsid w:val="005F60BC"/>
    <w:rsid w:val="005F614F"/>
    <w:rsid w:val="005F61C4"/>
    <w:rsid w:val="005F6209"/>
    <w:rsid w:val="005F622C"/>
    <w:rsid w:val="005F6292"/>
    <w:rsid w:val="005F62DF"/>
    <w:rsid w:val="005F6379"/>
    <w:rsid w:val="005F63AC"/>
    <w:rsid w:val="005F6421"/>
    <w:rsid w:val="005F6509"/>
    <w:rsid w:val="005F65DD"/>
    <w:rsid w:val="005F65E8"/>
    <w:rsid w:val="005F66D7"/>
    <w:rsid w:val="005F6812"/>
    <w:rsid w:val="005F683B"/>
    <w:rsid w:val="005F685B"/>
    <w:rsid w:val="005F689F"/>
    <w:rsid w:val="005F68B1"/>
    <w:rsid w:val="005F68D4"/>
    <w:rsid w:val="005F69CB"/>
    <w:rsid w:val="005F6A49"/>
    <w:rsid w:val="005F6A87"/>
    <w:rsid w:val="005F6A8A"/>
    <w:rsid w:val="005F6AFA"/>
    <w:rsid w:val="005F6BAB"/>
    <w:rsid w:val="005F6BF7"/>
    <w:rsid w:val="005F6C1C"/>
    <w:rsid w:val="005F6CC6"/>
    <w:rsid w:val="005F6D55"/>
    <w:rsid w:val="005F6D65"/>
    <w:rsid w:val="005F6DA9"/>
    <w:rsid w:val="005F6DAC"/>
    <w:rsid w:val="005F6E20"/>
    <w:rsid w:val="005F6FB4"/>
    <w:rsid w:val="005F6FE0"/>
    <w:rsid w:val="005F706B"/>
    <w:rsid w:val="005F70B7"/>
    <w:rsid w:val="005F70BC"/>
    <w:rsid w:val="005F7156"/>
    <w:rsid w:val="005F71E0"/>
    <w:rsid w:val="005F72DC"/>
    <w:rsid w:val="005F7443"/>
    <w:rsid w:val="005F7466"/>
    <w:rsid w:val="005F74AA"/>
    <w:rsid w:val="005F75A5"/>
    <w:rsid w:val="005F76BD"/>
    <w:rsid w:val="005F7732"/>
    <w:rsid w:val="005F786E"/>
    <w:rsid w:val="005F78B2"/>
    <w:rsid w:val="005F7AB4"/>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EA"/>
    <w:rsid w:val="00600744"/>
    <w:rsid w:val="00600824"/>
    <w:rsid w:val="00600A2D"/>
    <w:rsid w:val="00600A84"/>
    <w:rsid w:val="00600AA6"/>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107"/>
    <w:rsid w:val="0060114F"/>
    <w:rsid w:val="0060117A"/>
    <w:rsid w:val="00601272"/>
    <w:rsid w:val="006012A1"/>
    <w:rsid w:val="006013D1"/>
    <w:rsid w:val="0060172D"/>
    <w:rsid w:val="0060186D"/>
    <w:rsid w:val="00601874"/>
    <w:rsid w:val="006018BD"/>
    <w:rsid w:val="006018FA"/>
    <w:rsid w:val="00601920"/>
    <w:rsid w:val="00601950"/>
    <w:rsid w:val="00601B46"/>
    <w:rsid w:val="00601C04"/>
    <w:rsid w:val="00601C52"/>
    <w:rsid w:val="00601CC8"/>
    <w:rsid w:val="00601D22"/>
    <w:rsid w:val="00601D2E"/>
    <w:rsid w:val="00601D3B"/>
    <w:rsid w:val="00601E2A"/>
    <w:rsid w:val="00601E4E"/>
    <w:rsid w:val="00601EEC"/>
    <w:rsid w:val="00601F93"/>
    <w:rsid w:val="00601FA5"/>
    <w:rsid w:val="00601FCB"/>
    <w:rsid w:val="00601FF4"/>
    <w:rsid w:val="0060200F"/>
    <w:rsid w:val="00602068"/>
    <w:rsid w:val="006020B3"/>
    <w:rsid w:val="006020CB"/>
    <w:rsid w:val="00602210"/>
    <w:rsid w:val="006022BC"/>
    <w:rsid w:val="006022EF"/>
    <w:rsid w:val="00602463"/>
    <w:rsid w:val="00602476"/>
    <w:rsid w:val="00602672"/>
    <w:rsid w:val="006027E2"/>
    <w:rsid w:val="0060285B"/>
    <w:rsid w:val="0060285E"/>
    <w:rsid w:val="0060289E"/>
    <w:rsid w:val="0060297A"/>
    <w:rsid w:val="00602B18"/>
    <w:rsid w:val="00602B70"/>
    <w:rsid w:val="00602B78"/>
    <w:rsid w:val="00602BAF"/>
    <w:rsid w:val="00602BCB"/>
    <w:rsid w:val="00602D6F"/>
    <w:rsid w:val="00602DBB"/>
    <w:rsid w:val="00602E52"/>
    <w:rsid w:val="00602E99"/>
    <w:rsid w:val="00602EAD"/>
    <w:rsid w:val="00602F04"/>
    <w:rsid w:val="00602FA7"/>
    <w:rsid w:val="00602FEC"/>
    <w:rsid w:val="006032B6"/>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D1"/>
    <w:rsid w:val="006044FE"/>
    <w:rsid w:val="00604535"/>
    <w:rsid w:val="0060456E"/>
    <w:rsid w:val="0060457A"/>
    <w:rsid w:val="0060461E"/>
    <w:rsid w:val="00604623"/>
    <w:rsid w:val="0060465B"/>
    <w:rsid w:val="006046BC"/>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A"/>
    <w:rsid w:val="006051DE"/>
    <w:rsid w:val="0060522F"/>
    <w:rsid w:val="00605234"/>
    <w:rsid w:val="00605302"/>
    <w:rsid w:val="0060539F"/>
    <w:rsid w:val="00605463"/>
    <w:rsid w:val="006055FD"/>
    <w:rsid w:val="00605650"/>
    <w:rsid w:val="006056BD"/>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3D"/>
    <w:rsid w:val="006068C7"/>
    <w:rsid w:val="006069A1"/>
    <w:rsid w:val="00606D50"/>
    <w:rsid w:val="00606DAE"/>
    <w:rsid w:val="00606E57"/>
    <w:rsid w:val="00606EA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5AA"/>
    <w:rsid w:val="00607626"/>
    <w:rsid w:val="0060765C"/>
    <w:rsid w:val="0060769F"/>
    <w:rsid w:val="00607704"/>
    <w:rsid w:val="0060786F"/>
    <w:rsid w:val="00607911"/>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1E"/>
    <w:rsid w:val="00610428"/>
    <w:rsid w:val="00610488"/>
    <w:rsid w:val="006104CE"/>
    <w:rsid w:val="0061050C"/>
    <w:rsid w:val="00610596"/>
    <w:rsid w:val="006105CF"/>
    <w:rsid w:val="006106AB"/>
    <w:rsid w:val="006106CA"/>
    <w:rsid w:val="00610709"/>
    <w:rsid w:val="00610787"/>
    <w:rsid w:val="006107A8"/>
    <w:rsid w:val="006107D3"/>
    <w:rsid w:val="0061088D"/>
    <w:rsid w:val="00610947"/>
    <w:rsid w:val="006109B0"/>
    <w:rsid w:val="00610A51"/>
    <w:rsid w:val="00610A7D"/>
    <w:rsid w:val="00610C10"/>
    <w:rsid w:val="00610C79"/>
    <w:rsid w:val="00610DF4"/>
    <w:rsid w:val="00610E0F"/>
    <w:rsid w:val="00610EDD"/>
    <w:rsid w:val="00610EF2"/>
    <w:rsid w:val="00610F4A"/>
    <w:rsid w:val="00610F95"/>
    <w:rsid w:val="00610FA1"/>
    <w:rsid w:val="00611155"/>
    <w:rsid w:val="006113BA"/>
    <w:rsid w:val="006113CB"/>
    <w:rsid w:val="006113FE"/>
    <w:rsid w:val="00611455"/>
    <w:rsid w:val="00611550"/>
    <w:rsid w:val="006115B2"/>
    <w:rsid w:val="006115DF"/>
    <w:rsid w:val="006115E0"/>
    <w:rsid w:val="0061169D"/>
    <w:rsid w:val="006117BC"/>
    <w:rsid w:val="00611859"/>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361"/>
    <w:rsid w:val="00612376"/>
    <w:rsid w:val="0061239C"/>
    <w:rsid w:val="0061251E"/>
    <w:rsid w:val="0061257B"/>
    <w:rsid w:val="006125A0"/>
    <w:rsid w:val="006125F1"/>
    <w:rsid w:val="0061274A"/>
    <w:rsid w:val="00612781"/>
    <w:rsid w:val="0061278E"/>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1FD"/>
    <w:rsid w:val="00613340"/>
    <w:rsid w:val="00613455"/>
    <w:rsid w:val="0061357A"/>
    <w:rsid w:val="006135C9"/>
    <w:rsid w:val="006135D9"/>
    <w:rsid w:val="00613683"/>
    <w:rsid w:val="006136CE"/>
    <w:rsid w:val="006136E5"/>
    <w:rsid w:val="0061370F"/>
    <w:rsid w:val="006137A4"/>
    <w:rsid w:val="00613801"/>
    <w:rsid w:val="00613828"/>
    <w:rsid w:val="00613863"/>
    <w:rsid w:val="00613918"/>
    <w:rsid w:val="00613970"/>
    <w:rsid w:val="006139AF"/>
    <w:rsid w:val="006139D9"/>
    <w:rsid w:val="00613A32"/>
    <w:rsid w:val="00613A3E"/>
    <w:rsid w:val="00613A4D"/>
    <w:rsid w:val="00613B3F"/>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A0"/>
    <w:rsid w:val="00614ED9"/>
    <w:rsid w:val="00614EFF"/>
    <w:rsid w:val="00614F03"/>
    <w:rsid w:val="00614F64"/>
    <w:rsid w:val="00614F88"/>
    <w:rsid w:val="00614FAF"/>
    <w:rsid w:val="00615049"/>
    <w:rsid w:val="0061504E"/>
    <w:rsid w:val="006150D1"/>
    <w:rsid w:val="00615112"/>
    <w:rsid w:val="00615115"/>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0F8"/>
    <w:rsid w:val="00616112"/>
    <w:rsid w:val="0061619E"/>
    <w:rsid w:val="00616237"/>
    <w:rsid w:val="006162C0"/>
    <w:rsid w:val="00616475"/>
    <w:rsid w:val="00616579"/>
    <w:rsid w:val="00616633"/>
    <w:rsid w:val="00616652"/>
    <w:rsid w:val="0061669C"/>
    <w:rsid w:val="006166C1"/>
    <w:rsid w:val="00616762"/>
    <w:rsid w:val="00616896"/>
    <w:rsid w:val="006168DD"/>
    <w:rsid w:val="00616937"/>
    <w:rsid w:val="00616952"/>
    <w:rsid w:val="006169DE"/>
    <w:rsid w:val="00616AA6"/>
    <w:rsid w:val="00616AD2"/>
    <w:rsid w:val="00616D1F"/>
    <w:rsid w:val="00616E05"/>
    <w:rsid w:val="00616E3E"/>
    <w:rsid w:val="00616EAA"/>
    <w:rsid w:val="00616ED4"/>
    <w:rsid w:val="00616EF6"/>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02"/>
    <w:rsid w:val="00617647"/>
    <w:rsid w:val="006176D2"/>
    <w:rsid w:val="006176D9"/>
    <w:rsid w:val="006176DF"/>
    <w:rsid w:val="00617B32"/>
    <w:rsid w:val="00617C19"/>
    <w:rsid w:val="00617C4D"/>
    <w:rsid w:val="00617C80"/>
    <w:rsid w:val="00617DE4"/>
    <w:rsid w:val="00617E21"/>
    <w:rsid w:val="00617E9B"/>
    <w:rsid w:val="00617EC5"/>
    <w:rsid w:val="00617EEE"/>
    <w:rsid w:val="00617EF7"/>
    <w:rsid w:val="00617F26"/>
    <w:rsid w:val="00617F74"/>
    <w:rsid w:val="00620059"/>
    <w:rsid w:val="006201AB"/>
    <w:rsid w:val="006201B7"/>
    <w:rsid w:val="00620227"/>
    <w:rsid w:val="006203CA"/>
    <w:rsid w:val="0062040E"/>
    <w:rsid w:val="00620436"/>
    <w:rsid w:val="00620438"/>
    <w:rsid w:val="00620470"/>
    <w:rsid w:val="00620496"/>
    <w:rsid w:val="00620536"/>
    <w:rsid w:val="0062058B"/>
    <w:rsid w:val="0062059C"/>
    <w:rsid w:val="006205CD"/>
    <w:rsid w:val="006206AA"/>
    <w:rsid w:val="006206AD"/>
    <w:rsid w:val="006207EE"/>
    <w:rsid w:val="0062082A"/>
    <w:rsid w:val="0062087B"/>
    <w:rsid w:val="0062091C"/>
    <w:rsid w:val="00620927"/>
    <w:rsid w:val="00620A04"/>
    <w:rsid w:val="00620A54"/>
    <w:rsid w:val="00620A5D"/>
    <w:rsid w:val="00620AB5"/>
    <w:rsid w:val="00620ACD"/>
    <w:rsid w:val="00620C56"/>
    <w:rsid w:val="00620C83"/>
    <w:rsid w:val="00620D54"/>
    <w:rsid w:val="00620DEE"/>
    <w:rsid w:val="00620E19"/>
    <w:rsid w:val="00620E1F"/>
    <w:rsid w:val="00620E5E"/>
    <w:rsid w:val="00620E85"/>
    <w:rsid w:val="00620EC5"/>
    <w:rsid w:val="00620EE9"/>
    <w:rsid w:val="00620F0F"/>
    <w:rsid w:val="00620F26"/>
    <w:rsid w:val="00621037"/>
    <w:rsid w:val="0062106F"/>
    <w:rsid w:val="006211B1"/>
    <w:rsid w:val="00621274"/>
    <w:rsid w:val="00621337"/>
    <w:rsid w:val="00621345"/>
    <w:rsid w:val="006213AD"/>
    <w:rsid w:val="00621575"/>
    <w:rsid w:val="00621727"/>
    <w:rsid w:val="00621741"/>
    <w:rsid w:val="00621849"/>
    <w:rsid w:val="00621887"/>
    <w:rsid w:val="006218C4"/>
    <w:rsid w:val="006218CB"/>
    <w:rsid w:val="00621B86"/>
    <w:rsid w:val="00621BC6"/>
    <w:rsid w:val="00621D17"/>
    <w:rsid w:val="00621EA1"/>
    <w:rsid w:val="00621F71"/>
    <w:rsid w:val="00621F9B"/>
    <w:rsid w:val="0062203A"/>
    <w:rsid w:val="00622045"/>
    <w:rsid w:val="00622141"/>
    <w:rsid w:val="0062220D"/>
    <w:rsid w:val="0062252B"/>
    <w:rsid w:val="00622565"/>
    <w:rsid w:val="00622578"/>
    <w:rsid w:val="006225A5"/>
    <w:rsid w:val="0062260D"/>
    <w:rsid w:val="00622615"/>
    <w:rsid w:val="006226A6"/>
    <w:rsid w:val="0062290B"/>
    <w:rsid w:val="006229CD"/>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60"/>
    <w:rsid w:val="006238F6"/>
    <w:rsid w:val="00623910"/>
    <w:rsid w:val="00623914"/>
    <w:rsid w:val="006239F9"/>
    <w:rsid w:val="00623A25"/>
    <w:rsid w:val="00623A8F"/>
    <w:rsid w:val="00623AFD"/>
    <w:rsid w:val="00623B9C"/>
    <w:rsid w:val="00623BE5"/>
    <w:rsid w:val="00623C3C"/>
    <w:rsid w:val="00623C74"/>
    <w:rsid w:val="00623C82"/>
    <w:rsid w:val="00623D54"/>
    <w:rsid w:val="00623E0E"/>
    <w:rsid w:val="00623E65"/>
    <w:rsid w:val="00623F13"/>
    <w:rsid w:val="00623FE2"/>
    <w:rsid w:val="00624007"/>
    <w:rsid w:val="006240F5"/>
    <w:rsid w:val="00624175"/>
    <w:rsid w:val="006241B2"/>
    <w:rsid w:val="006241DA"/>
    <w:rsid w:val="0062426B"/>
    <w:rsid w:val="0062428D"/>
    <w:rsid w:val="0062431A"/>
    <w:rsid w:val="0062433E"/>
    <w:rsid w:val="0062439E"/>
    <w:rsid w:val="00624402"/>
    <w:rsid w:val="006244A2"/>
    <w:rsid w:val="006245BA"/>
    <w:rsid w:val="006245C3"/>
    <w:rsid w:val="0062469C"/>
    <w:rsid w:val="006246BF"/>
    <w:rsid w:val="00624702"/>
    <w:rsid w:val="00624716"/>
    <w:rsid w:val="006247E2"/>
    <w:rsid w:val="006247EC"/>
    <w:rsid w:val="006247F2"/>
    <w:rsid w:val="0062481D"/>
    <w:rsid w:val="00624826"/>
    <w:rsid w:val="00624942"/>
    <w:rsid w:val="006249E6"/>
    <w:rsid w:val="006249F9"/>
    <w:rsid w:val="00624A52"/>
    <w:rsid w:val="00624AD8"/>
    <w:rsid w:val="00624BCF"/>
    <w:rsid w:val="00624BD9"/>
    <w:rsid w:val="00624BDE"/>
    <w:rsid w:val="00624C58"/>
    <w:rsid w:val="00624CF0"/>
    <w:rsid w:val="00624D10"/>
    <w:rsid w:val="00624D5C"/>
    <w:rsid w:val="00624D67"/>
    <w:rsid w:val="00624E37"/>
    <w:rsid w:val="00624E75"/>
    <w:rsid w:val="00624F1F"/>
    <w:rsid w:val="00624F49"/>
    <w:rsid w:val="00624F5B"/>
    <w:rsid w:val="00624FBD"/>
    <w:rsid w:val="00624FBF"/>
    <w:rsid w:val="00625035"/>
    <w:rsid w:val="00625318"/>
    <w:rsid w:val="006253FB"/>
    <w:rsid w:val="00625445"/>
    <w:rsid w:val="00625545"/>
    <w:rsid w:val="00625560"/>
    <w:rsid w:val="006255CD"/>
    <w:rsid w:val="006256C8"/>
    <w:rsid w:val="006256FE"/>
    <w:rsid w:val="00625728"/>
    <w:rsid w:val="006257C4"/>
    <w:rsid w:val="006257C7"/>
    <w:rsid w:val="006257F2"/>
    <w:rsid w:val="006258C8"/>
    <w:rsid w:val="006258EE"/>
    <w:rsid w:val="0062597F"/>
    <w:rsid w:val="006259C2"/>
    <w:rsid w:val="00625A11"/>
    <w:rsid w:val="00625AB8"/>
    <w:rsid w:val="00625AF2"/>
    <w:rsid w:val="00625D72"/>
    <w:rsid w:val="00625ED9"/>
    <w:rsid w:val="00625F7C"/>
    <w:rsid w:val="00625FC3"/>
    <w:rsid w:val="0062601F"/>
    <w:rsid w:val="00626073"/>
    <w:rsid w:val="006260AC"/>
    <w:rsid w:val="006260D7"/>
    <w:rsid w:val="0062610F"/>
    <w:rsid w:val="00626145"/>
    <w:rsid w:val="00626179"/>
    <w:rsid w:val="006261C8"/>
    <w:rsid w:val="00626245"/>
    <w:rsid w:val="00626287"/>
    <w:rsid w:val="006262D3"/>
    <w:rsid w:val="006262DC"/>
    <w:rsid w:val="00626302"/>
    <w:rsid w:val="0062631F"/>
    <w:rsid w:val="00626360"/>
    <w:rsid w:val="00626368"/>
    <w:rsid w:val="0062644E"/>
    <w:rsid w:val="006264A1"/>
    <w:rsid w:val="00626582"/>
    <w:rsid w:val="0062661D"/>
    <w:rsid w:val="00626690"/>
    <w:rsid w:val="006266F1"/>
    <w:rsid w:val="00626709"/>
    <w:rsid w:val="00626730"/>
    <w:rsid w:val="00626787"/>
    <w:rsid w:val="006267BC"/>
    <w:rsid w:val="00626870"/>
    <w:rsid w:val="006269AF"/>
    <w:rsid w:val="00626A03"/>
    <w:rsid w:val="00626A1D"/>
    <w:rsid w:val="00626A51"/>
    <w:rsid w:val="00626B73"/>
    <w:rsid w:val="00626BA0"/>
    <w:rsid w:val="00626BFB"/>
    <w:rsid w:val="00626C49"/>
    <w:rsid w:val="00626C60"/>
    <w:rsid w:val="00626D23"/>
    <w:rsid w:val="00626DB0"/>
    <w:rsid w:val="00626DE2"/>
    <w:rsid w:val="00626E6B"/>
    <w:rsid w:val="00626E87"/>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05"/>
    <w:rsid w:val="00630A61"/>
    <w:rsid w:val="00630A6C"/>
    <w:rsid w:val="00630B41"/>
    <w:rsid w:val="00630B7D"/>
    <w:rsid w:val="00630C07"/>
    <w:rsid w:val="00630C49"/>
    <w:rsid w:val="00630C58"/>
    <w:rsid w:val="00630CF9"/>
    <w:rsid w:val="00630D1A"/>
    <w:rsid w:val="00630DC3"/>
    <w:rsid w:val="00630DD2"/>
    <w:rsid w:val="00630EAF"/>
    <w:rsid w:val="00630EE3"/>
    <w:rsid w:val="00630F65"/>
    <w:rsid w:val="00630F6B"/>
    <w:rsid w:val="00630FB1"/>
    <w:rsid w:val="00630FCB"/>
    <w:rsid w:val="00631002"/>
    <w:rsid w:val="00631024"/>
    <w:rsid w:val="006310E4"/>
    <w:rsid w:val="00631130"/>
    <w:rsid w:val="006311A3"/>
    <w:rsid w:val="006312AA"/>
    <w:rsid w:val="006312FA"/>
    <w:rsid w:val="0063136D"/>
    <w:rsid w:val="006314C8"/>
    <w:rsid w:val="00631542"/>
    <w:rsid w:val="006315DE"/>
    <w:rsid w:val="006315FF"/>
    <w:rsid w:val="00631624"/>
    <w:rsid w:val="00631663"/>
    <w:rsid w:val="00631664"/>
    <w:rsid w:val="0063184E"/>
    <w:rsid w:val="006318C9"/>
    <w:rsid w:val="00631969"/>
    <w:rsid w:val="0063197B"/>
    <w:rsid w:val="00631A0C"/>
    <w:rsid w:val="00631A67"/>
    <w:rsid w:val="00631AB6"/>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1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4"/>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C0"/>
    <w:rsid w:val="00633AE3"/>
    <w:rsid w:val="00633B86"/>
    <w:rsid w:val="00633CF9"/>
    <w:rsid w:val="00633D02"/>
    <w:rsid w:val="00633DC5"/>
    <w:rsid w:val="00633E02"/>
    <w:rsid w:val="00633FF9"/>
    <w:rsid w:val="00634009"/>
    <w:rsid w:val="00634093"/>
    <w:rsid w:val="00634198"/>
    <w:rsid w:val="006342CE"/>
    <w:rsid w:val="00634357"/>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06"/>
    <w:rsid w:val="00634A45"/>
    <w:rsid w:val="00634A6A"/>
    <w:rsid w:val="00634A95"/>
    <w:rsid w:val="00634C56"/>
    <w:rsid w:val="00634D49"/>
    <w:rsid w:val="00634DDD"/>
    <w:rsid w:val="00634DEB"/>
    <w:rsid w:val="00634E63"/>
    <w:rsid w:val="00634F05"/>
    <w:rsid w:val="0063503E"/>
    <w:rsid w:val="0063503F"/>
    <w:rsid w:val="00635064"/>
    <w:rsid w:val="0063510F"/>
    <w:rsid w:val="00635269"/>
    <w:rsid w:val="0063549E"/>
    <w:rsid w:val="00635563"/>
    <w:rsid w:val="006355AD"/>
    <w:rsid w:val="006355C6"/>
    <w:rsid w:val="006358FC"/>
    <w:rsid w:val="00635A20"/>
    <w:rsid w:val="00635ABA"/>
    <w:rsid w:val="00635AF0"/>
    <w:rsid w:val="00635B7D"/>
    <w:rsid w:val="00635BE8"/>
    <w:rsid w:val="00635C9B"/>
    <w:rsid w:val="00635CB4"/>
    <w:rsid w:val="00635CC9"/>
    <w:rsid w:val="006360A5"/>
    <w:rsid w:val="006360B2"/>
    <w:rsid w:val="0063616C"/>
    <w:rsid w:val="00636221"/>
    <w:rsid w:val="00636230"/>
    <w:rsid w:val="00636234"/>
    <w:rsid w:val="0063626A"/>
    <w:rsid w:val="006362B5"/>
    <w:rsid w:val="0063634C"/>
    <w:rsid w:val="006364D0"/>
    <w:rsid w:val="0063651D"/>
    <w:rsid w:val="00636619"/>
    <w:rsid w:val="00636674"/>
    <w:rsid w:val="0063667C"/>
    <w:rsid w:val="006366CE"/>
    <w:rsid w:val="006366E3"/>
    <w:rsid w:val="0063673E"/>
    <w:rsid w:val="00636831"/>
    <w:rsid w:val="006368D3"/>
    <w:rsid w:val="006368DD"/>
    <w:rsid w:val="00636A01"/>
    <w:rsid w:val="00636B40"/>
    <w:rsid w:val="00636BAF"/>
    <w:rsid w:val="00636CD3"/>
    <w:rsid w:val="00636CFA"/>
    <w:rsid w:val="00636D05"/>
    <w:rsid w:val="00636D95"/>
    <w:rsid w:val="00636DAD"/>
    <w:rsid w:val="00636DB2"/>
    <w:rsid w:val="00636E19"/>
    <w:rsid w:val="00636E86"/>
    <w:rsid w:val="00636EE0"/>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16C"/>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E49"/>
    <w:rsid w:val="00640F47"/>
    <w:rsid w:val="00641087"/>
    <w:rsid w:val="0064122B"/>
    <w:rsid w:val="00641241"/>
    <w:rsid w:val="00641249"/>
    <w:rsid w:val="00641253"/>
    <w:rsid w:val="006412EB"/>
    <w:rsid w:val="0064138D"/>
    <w:rsid w:val="006413C8"/>
    <w:rsid w:val="00641414"/>
    <w:rsid w:val="00641457"/>
    <w:rsid w:val="006415E2"/>
    <w:rsid w:val="00641662"/>
    <w:rsid w:val="00641722"/>
    <w:rsid w:val="0064177D"/>
    <w:rsid w:val="0064178B"/>
    <w:rsid w:val="00641877"/>
    <w:rsid w:val="0064187B"/>
    <w:rsid w:val="006418EF"/>
    <w:rsid w:val="006419B1"/>
    <w:rsid w:val="006419FF"/>
    <w:rsid w:val="00641A55"/>
    <w:rsid w:val="00641A6D"/>
    <w:rsid w:val="00641B4C"/>
    <w:rsid w:val="00641C5D"/>
    <w:rsid w:val="00641D5E"/>
    <w:rsid w:val="00641DA0"/>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B6"/>
    <w:rsid w:val="006427C1"/>
    <w:rsid w:val="006428A2"/>
    <w:rsid w:val="0064291F"/>
    <w:rsid w:val="006429FF"/>
    <w:rsid w:val="00642A03"/>
    <w:rsid w:val="00642AB9"/>
    <w:rsid w:val="00642ABA"/>
    <w:rsid w:val="00642AFC"/>
    <w:rsid w:val="00642B43"/>
    <w:rsid w:val="00642B63"/>
    <w:rsid w:val="00642BE9"/>
    <w:rsid w:val="00642C30"/>
    <w:rsid w:val="00642CCA"/>
    <w:rsid w:val="00642CDB"/>
    <w:rsid w:val="00642D7F"/>
    <w:rsid w:val="00642D86"/>
    <w:rsid w:val="00642DE6"/>
    <w:rsid w:val="00642DF2"/>
    <w:rsid w:val="00642EDC"/>
    <w:rsid w:val="00642EEC"/>
    <w:rsid w:val="00642F02"/>
    <w:rsid w:val="00642F14"/>
    <w:rsid w:val="00642F6B"/>
    <w:rsid w:val="00643044"/>
    <w:rsid w:val="00643065"/>
    <w:rsid w:val="006430FA"/>
    <w:rsid w:val="006431A9"/>
    <w:rsid w:val="006431CD"/>
    <w:rsid w:val="0064320D"/>
    <w:rsid w:val="00643270"/>
    <w:rsid w:val="00643374"/>
    <w:rsid w:val="00643712"/>
    <w:rsid w:val="0064376A"/>
    <w:rsid w:val="006437D9"/>
    <w:rsid w:val="00643897"/>
    <w:rsid w:val="006438A1"/>
    <w:rsid w:val="006438B4"/>
    <w:rsid w:val="00643986"/>
    <w:rsid w:val="006439BB"/>
    <w:rsid w:val="00643A0B"/>
    <w:rsid w:val="00643A11"/>
    <w:rsid w:val="00643AC2"/>
    <w:rsid w:val="00643ADB"/>
    <w:rsid w:val="00643B22"/>
    <w:rsid w:val="00643B5D"/>
    <w:rsid w:val="00643BD8"/>
    <w:rsid w:val="00643BF8"/>
    <w:rsid w:val="00643D7B"/>
    <w:rsid w:val="00643DB5"/>
    <w:rsid w:val="00643FDB"/>
    <w:rsid w:val="006440E4"/>
    <w:rsid w:val="00644106"/>
    <w:rsid w:val="0064413A"/>
    <w:rsid w:val="006441B1"/>
    <w:rsid w:val="0064430F"/>
    <w:rsid w:val="0064431D"/>
    <w:rsid w:val="006443AA"/>
    <w:rsid w:val="00644426"/>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94"/>
    <w:rsid w:val="006458A2"/>
    <w:rsid w:val="006458BA"/>
    <w:rsid w:val="00645949"/>
    <w:rsid w:val="006459A0"/>
    <w:rsid w:val="00645B0E"/>
    <w:rsid w:val="00645B8E"/>
    <w:rsid w:val="00645B99"/>
    <w:rsid w:val="00645BB7"/>
    <w:rsid w:val="00645CD4"/>
    <w:rsid w:val="00645CD7"/>
    <w:rsid w:val="00645DEB"/>
    <w:rsid w:val="00645F47"/>
    <w:rsid w:val="00645FC1"/>
    <w:rsid w:val="00645FD0"/>
    <w:rsid w:val="0064601C"/>
    <w:rsid w:val="00646043"/>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04B"/>
    <w:rsid w:val="00647146"/>
    <w:rsid w:val="00647184"/>
    <w:rsid w:val="006471BA"/>
    <w:rsid w:val="00647274"/>
    <w:rsid w:val="0064728F"/>
    <w:rsid w:val="006472E2"/>
    <w:rsid w:val="006473B0"/>
    <w:rsid w:val="006473D2"/>
    <w:rsid w:val="0064740E"/>
    <w:rsid w:val="00647436"/>
    <w:rsid w:val="00647460"/>
    <w:rsid w:val="00647542"/>
    <w:rsid w:val="0064762E"/>
    <w:rsid w:val="006476C1"/>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422"/>
    <w:rsid w:val="0065081D"/>
    <w:rsid w:val="006508D0"/>
    <w:rsid w:val="00650939"/>
    <w:rsid w:val="00650966"/>
    <w:rsid w:val="006509DB"/>
    <w:rsid w:val="00650A81"/>
    <w:rsid w:val="00650A8B"/>
    <w:rsid w:val="00650B2C"/>
    <w:rsid w:val="00650B6F"/>
    <w:rsid w:val="00650BCD"/>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AA"/>
    <w:rsid w:val="006514BF"/>
    <w:rsid w:val="00651525"/>
    <w:rsid w:val="00651763"/>
    <w:rsid w:val="00651769"/>
    <w:rsid w:val="00651770"/>
    <w:rsid w:val="0065178D"/>
    <w:rsid w:val="006517AA"/>
    <w:rsid w:val="006517AF"/>
    <w:rsid w:val="00651894"/>
    <w:rsid w:val="006518C4"/>
    <w:rsid w:val="00651A02"/>
    <w:rsid w:val="00651A95"/>
    <w:rsid w:val="00651BD7"/>
    <w:rsid w:val="00651C37"/>
    <w:rsid w:val="00651C3C"/>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46B"/>
    <w:rsid w:val="00652524"/>
    <w:rsid w:val="006525AE"/>
    <w:rsid w:val="006525DA"/>
    <w:rsid w:val="006525F9"/>
    <w:rsid w:val="006526C1"/>
    <w:rsid w:val="006526DC"/>
    <w:rsid w:val="00652725"/>
    <w:rsid w:val="0065279C"/>
    <w:rsid w:val="006527A2"/>
    <w:rsid w:val="00652990"/>
    <w:rsid w:val="00652A40"/>
    <w:rsid w:val="00652BC5"/>
    <w:rsid w:val="00652BC7"/>
    <w:rsid w:val="00652C75"/>
    <w:rsid w:val="00652E22"/>
    <w:rsid w:val="006530EE"/>
    <w:rsid w:val="00653226"/>
    <w:rsid w:val="00653432"/>
    <w:rsid w:val="00653437"/>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9BA"/>
    <w:rsid w:val="00654A32"/>
    <w:rsid w:val="00654A69"/>
    <w:rsid w:val="00654A7B"/>
    <w:rsid w:val="00654AB6"/>
    <w:rsid w:val="00654ABE"/>
    <w:rsid w:val="00654B13"/>
    <w:rsid w:val="00654B3E"/>
    <w:rsid w:val="00654C78"/>
    <w:rsid w:val="00654C83"/>
    <w:rsid w:val="00654CAD"/>
    <w:rsid w:val="00654CC2"/>
    <w:rsid w:val="00654D0F"/>
    <w:rsid w:val="00654D55"/>
    <w:rsid w:val="00654D59"/>
    <w:rsid w:val="00654E7E"/>
    <w:rsid w:val="00654E81"/>
    <w:rsid w:val="00654E87"/>
    <w:rsid w:val="00654EA1"/>
    <w:rsid w:val="00654F23"/>
    <w:rsid w:val="00654FAA"/>
    <w:rsid w:val="00655059"/>
    <w:rsid w:val="00655092"/>
    <w:rsid w:val="00655347"/>
    <w:rsid w:val="006553C3"/>
    <w:rsid w:val="00655414"/>
    <w:rsid w:val="00655538"/>
    <w:rsid w:val="0065553F"/>
    <w:rsid w:val="0065565D"/>
    <w:rsid w:val="006556A7"/>
    <w:rsid w:val="00655771"/>
    <w:rsid w:val="006557D1"/>
    <w:rsid w:val="006557EC"/>
    <w:rsid w:val="00655874"/>
    <w:rsid w:val="006558BA"/>
    <w:rsid w:val="00655915"/>
    <w:rsid w:val="00655941"/>
    <w:rsid w:val="0065595B"/>
    <w:rsid w:val="00655B01"/>
    <w:rsid w:val="00655B6D"/>
    <w:rsid w:val="00655B85"/>
    <w:rsid w:val="00655BD0"/>
    <w:rsid w:val="00655D1A"/>
    <w:rsid w:val="00655D3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6FD0"/>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5F0"/>
    <w:rsid w:val="00657650"/>
    <w:rsid w:val="006577E9"/>
    <w:rsid w:val="00657863"/>
    <w:rsid w:val="006578F1"/>
    <w:rsid w:val="00657988"/>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1B1"/>
    <w:rsid w:val="0066024F"/>
    <w:rsid w:val="00660308"/>
    <w:rsid w:val="0066034A"/>
    <w:rsid w:val="0066038A"/>
    <w:rsid w:val="006603A0"/>
    <w:rsid w:val="006603D5"/>
    <w:rsid w:val="006605E8"/>
    <w:rsid w:val="00660613"/>
    <w:rsid w:val="0066064C"/>
    <w:rsid w:val="0066072C"/>
    <w:rsid w:val="00660739"/>
    <w:rsid w:val="00660743"/>
    <w:rsid w:val="00660755"/>
    <w:rsid w:val="00660799"/>
    <w:rsid w:val="006607B7"/>
    <w:rsid w:val="006607D6"/>
    <w:rsid w:val="00660806"/>
    <w:rsid w:val="00660848"/>
    <w:rsid w:val="00660863"/>
    <w:rsid w:val="006608A3"/>
    <w:rsid w:val="0066095F"/>
    <w:rsid w:val="006609A9"/>
    <w:rsid w:val="00660A34"/>
    <w:rsid w:val="00660A4C"/>
    <w:rsid w:val="00660AB9"/>
    <w:rsid w:val="00660B1D"/>
    <w:rsid w:val="00660BAD"/>
    <w:rsid w:val="00660CBD"/>
    <w:rsid w:val="00660CD0"/>
    <w:rsid w:val="00660CE0"/>
    <w:rsid w:val="00660D22"/>
    <w:rsid w:val="00660E94"/>
    <w:rsid w:val="00660EAA"/>
    <w:rsid w:val="00660F79"/>
    <w:rsid w:val="00660FCA"/>
    <w:rsid w:val="00660FE8"/>
    <w:rsid w:val="00661019"/>
    <w:rsid w:val="00661040"/>
    <w:rsid w:val="00661147"/>
    <w:rsid w:val="00661176"/>
    <w:rsid w:val="006612A2"/>
    <w:rsid w:val="006612AA"/>
    <w:rsid w:val="00661333"/>
    <w:rsid w:val="00661407"/>
    <w:rsid w:val="0066145E"/>
    <w:rsid w:val="006614C7"/>
    <w:rsid w:val="00661524"/>
    <w:rsid w:val="00661599"/>
    <w:rsid w:val="006615E5"/>
    <w:rsid w:val="0066161F"/>
    <w:rsid w:val="00661691"/>
    <w:rsid w:val="006616F0"/>
    <w:rsid w:val="00661701"/>
    <w:rsid w:val="00661711"/>
    <w:rsid w:val="006617DC"/>
    <w:rsid w:val="0066182B"/>
    <w:rsid w:val="006618CF"/>
    <w:rsid w:val="006618EA"/>
    <w:rsid w:val="006618EE"/>
    <w:rsid w:val="006618F9"/>
    <w:rsid w:val="00661958"/>
    <w:rsid w:val="0066198B"/>
    <w:rsid w:val="00661AD3"/>
    <w:rsid w:val="00661B0A"/>
    <w:rsid w:val="00661B8F"/>
    <w:rsid w:val="00661C08"/>
    <w:rsid w:val="00661C24"/>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2AD"/>
    <w:rsid w:val="00662337"/>
    <w:rsid w:val="0066234A"/>
    <w:rsid w:val="006623B6"/>
    <w:rsid w:val="006623E8"/>
    <w:rsid w:val="00662483"/>
    <w:rsid w:val="0066251E"/>
    <w:rsid w:val="00662557"/>
    <w:rsid w:val="00662571"/>
    <w:rsid w:val="00662582"/>
    <w:rsid w:val="006625A9"/>
    <w:rsid w:val="00662631"/>
    <w:rsid w:val="00662643"/>
    <w:rsid w:val="0066264E"/>
    <w:rsid w:val="00662675"/>
    <w:rsid w:val="00662728"/>
    <w:rsid w:val="006627CE"/>
    <w:rsid w:val="006629B6"/>
    <w:rsid w:val="006629C4"/>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0A4"/>
    <w:rsid w:val="00663224"/>
    <w:rsid w:val="00663336"/>
    <w:rsid w:val="006633AA"/>
    <w:rsid w:val="006633F3"/>
    <w:rsid w:val="006634DB"/>
    <w:rsid w:val="006634E7"/>
    <w:rsid w:val="006634F7"/>
    <w:rsid w:val="00663500"/>
    <w:rsid w:val="0066379A"/>
    <w:rsid w:val="006637B2"/>
    <w:rsid w:val="00663920"/>
    <w:rsid w:val="00663995"/>
    <w:rsid w:val="006639CC"/>
    <w:rsid w:val="00663A05"/>
    <w:rsid w:val="00663A3E"/>
    <w:rsid w:val="00663A94"/>
    <w:rsid w:val="00663B53"/>
    <w:rsid w:val="00663C91"/>
    <w:rsid w:val="00663D80"/>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CB"/>
    <w:rsid w:val="00664B6D"/>
    <w:rsid w:val="00664DF3"/>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F2"/>
    <w:rsid w:val="006657FA"/>
    <w:rsid w:val="0066580E"/>
    <w:rsid w:val="00665813"/>
    <w:rsid w:val="006658BA"/>
    <w:rsid w:val="0066595E"/>
    <w:rsid w:val="0066599B"/>
    <w:rsid w:val="006659F1"/>
    <w:rsid w:val="00665A07"/>
    <w:rsid w:val="00665A5E"/>
    <w:rsid w:val="00665A8F"/>
    <w:rsid w:val="00665A9D"/>
    <w:rsid w:val="00665AC8"/>
    <w:rsid w:val="00665B04"/>
    <w:rsid w:val="00665B55"/>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4CA"/>
    <w:rsid w:val="0066661D"/>
    <w:rsid w:val="00666720"/>
    <w:rsid w:val="00666805"/>
    <w:rsid w:val="00666904"/>
    <w:rsid w:val="00666964"/>
    <w:rsid w:val="00666971"/>
    <w:rsid w:val="00666973"/>
    <w:rsid w:val="0066698F"/>
    <w:rsid w:val="006669F6"/>
    <w:rsid w:val="00666B23"/>
    <w:rsid w:val="00666B4F"/>
    <w:rsid w:val="00666B56"/>
    <w:rsid w:val="00666B90"/>
    <w:rsid w:val="00666BDF"/>
    <w:rsid w:val="00666C29"/>
    <w:rsid w:val="00666CC0"/>
    <w:rsid w:val="00666CCE"/>
    <w:rsid w:val="00666D9F"/>
    <w:rsid w:val="00666DA2"/>
    <w:rsid w:val="00666E43"/>
    <w:rsid w:val="00666E6C"/>
    <w:rsid w:val="00666E82"/>
    <w:rsid w:val="00666EA5"/>
    <w:rsid w:val="00666EDD"/>
    <w:rsid w:val="00666F24"/>
    <w:rsid w:val="00666FC3"/>
    <w:rsid w:val="00666FC4"/>
    <w:rsid w:val="0066707B"/>
    <w:rsid w:val="006670D7"/>
    <w:rsid w:val="00667107"/>
    <w:rsid w:val="00667176"/>
    <w:rsid w:val="006671AE"/>
    <w:rsid w:val="006671D6"/>
    <w:rsid w:val="006671E6"/>
    <w:rsid w:val="0066734B"/>
    <w:rsid w:val="0066738A"/>
    <w:rsid w:val="006674EE"/>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2B"/>
    <w:rsid w:val="00670468"/>
    <w:rsid w:val="00670492"/>
    <w:rsid w:val="006704D1"/>
    <w:rsid w:val="0067051A"/>
    <w:rsid w:val="0067074B"/>
    <w:rsid w:val="00670775"/>
    <w:rsid w:val="00670803"/>
    <w:rsid w:val="00670914"/>
    <w:rsid w:val="00670956"/>
    <w:rsid w:val="00670967"/>
    <w:rsid w:val="00670A0D"/>
    <w:rsid w:val="00670A15"/>
    <w:rsid w:val="00670A81"/>
    <w:rsid w:val="00670AB1"/>
    <w:rsid w:val="00670AD8"/>
    <w:rsid w:val="00670ADF"/>
    <w:rsid w:val="00670B43"/>
    <w:rsid w:val="00670B50"/>
    <w:rsid w:val="00670BB1"/>
    <w:rsid w:val="00670C0A"/>
    <w:rsid w:val="00670DCB"/>
    <w:rsid w:val="00670DEF"/>
    <w:rsid w:val="00670F0F"/>
    <w:rsid w:val="00670F26"/>
    <w:rsid w:val="00670F73"/>
    <w:rsid w:val="006710E2"/>
    <w:rsid w:val="0067110D"/>
    <w:rsid w:val="0067122C"/>
    <w:rsid w:val="0067130B"/>
    <w:rsid w:val="0067132B"/>
    <w:rsid w:val="00671422"/>
    <w:rsid w:val="0067153F"/>
    <w:rsid w:val="00671655"/>
    <w:rsid w:val="00671701"/>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203C"/>
    <w:rsid w:val="0067204F"/>
    <w:rsid w:val="006720B5"/>
    <w:rsid w:val="006721BD"/>
    <w:rsid w:val="006721EA"/>
    <w:rsid w:val="00672247"/>
    <w:rsid w:val="0067230C"/>
    <w:rsid w:val="00672329"/>
    <w:rsid w:val="0067234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332"/>
    <w:rsid w:val="0067334B"/>
    <w:rsid w:val="006733A1"/>
    <w:rsid w:val="006733E2"/>
    <w:rsid w:val="00673449"/>
    <w:rsid w:val="0067347D"/>
    <w:rsid w:val="00673498"/>
    <w:rsid w:val="006734DC"/>
    <w:rsid w:val="00673555"/>
    <w:rsid w:val="00673565"/>
    <w:rsid w:val="0067361F"/>
    <w:rsid w:val="006736A2"/>
    <w:rsid w:val="006736AD"/>
    <w:rsid w:val="006736C7"/>
    <w:rsid w:val="006736E2"/>
    <w:rsid w:val="00673825"/>
    <w:rsid w:val="006738E9"/>
    <w:rsid w:val="006739DE"/>
    <w:rsid w:val="006739F9"/>
    <w:rsid w:val="00673B50"/>
    <w:rsid w:val="00673C68"/>
    <w:rsid w:val="00673C8E"/>
    <w:rsid w:val="00673CC4"/>
    <w:rsid w:val="00673D11"/>
    <w:rsid w:val="00673D42"/>
    <w:rsid w:val="00673D6E"/>
    <w:rsid w:val="00673E87"/>
    <w:rsid w:val="00673E8A"/>
    <w:rsid w:val="00673EF0"/>
    <w:rsid w:val="00673F39"/>
    <w:rsid w:val="00673FB0"/>
    <w:rsid w:val="006740F9"/>
    <w:rsid w:val="006741AD"/>
    <w:rsid w:val="006742B2"/>
    <w:rsid w:val="0067438D"/>
    <w:rsid w:val="006743D1"/>
    <w:rsid w:val="0067447E"/>
    <w:rsid w:val="0067448B"/>
    <w:rsid w:val="0067449A"/>
    <w:rsid w:val="006744EA"/>
    <w:rsid w:val="0067452C"/>
    <w:rsid w:val="006747EA"/>
    <w:rsid w:val="006748CB"/>
    <w:rsid w:val="006748D2"/>
    <w:rsid w:val="006748E6"/>
    <w:rsid w:val="00674913"/>
    <w:rsid w:val="00674937"/>
    <w:rsid w:val="00674A28"/>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29"/>
    <w:rsid w:val="0067586C"/>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C6"/>
    <w:rsid w:val="00676107"/>
    <w:rsid w:val="0067614E"/>
    <w:rsid w:val="0067619D"/>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56"/>
    <w:rsid w:val="006774CD"/>
    <w:rsid w:val="006774E1"/>
    <w:rsid w:val="0067750A"/>
    <w:rsid w:val="00677546"/>
    <w:rsid w:val="0067761D"/>
    <w:rsid w:val="0067768D"/>
    <w:rsid w:val="006776C4"/>
    <w:rsid w:val="006776DA"/>
    <w:rsid w:val="00677721"/>
    <w:rsid w:val="00677832"/>
    <w:rsid w:val="0067785B"/>
    <w:rsid w:val="006778A4"/>
    <w:rsid w:val="00677934"/>
    <w:rsid w:val="0067797A"/>
    <w:rsid w:val="006779AD"/>
    <w:rsid w:val="00677A28"/>
    <w:rsid w:val="00677A9C"/>
    <w:rsid w:val="00677B4B"/>
    <w:rsid w:val="00677C91"/>
    <w:rsid w:val="00677CF9"/>
    <w:rsid w:val="00677D0E"/>
    <w:rsid w:val="00677D4B"/>
    <w:rsid w:val="00677E4F"/>
    <w:rsid w:val="00677EE9"/>
    <w:rsid w:val="00677F50"/>
    <w:rsid w:val="00680064"/>
    <w:rsid w:val="0068008B"/>
    <w:rsid w:val="00680114"/>
    <w:rsid w:val="00680121"/>
    <w:rsid w:val="0068015C"/>
    <w:rsid w:val="00680197"/>
    <w:rsid w:val="006801F2"/>
    <w:rsid w:val="006801F3"/>
    <w:rsid w:val="00680212"/>
    <w:rsid w:val="00680242"/>
    <w:rsid w:val="006802C4"/>
    <w:rsid w:val="00680341"/>
    <w:rsid w:val="00680428"/>
    <w:rsid w:val="0068043E"/>
    <w:rsid w:val="00680460"/>
    <w:rsid w:val="006804A3"/>
    <w:rsid w:val="0068056D"/>
    <w:rsid w:val="006805A8"/>
    <w:rsid w:val="006805D7"/>
    <w:rsid w:val="0068073E"/>
    <w:rsid w:val="00680748"/>
    <w:rsid w:val="0068081A"/>
    <w:rsid w:val="00680849"/>
    <w:rsid w:val="0068085F"/>
    <w:rsid w:val="00680956"/>
    <w:rsid w:val="00680AA2"/>
    <w:rsid w:val="00680AB2"/>
    <w:rsid w:val="00680BBF"/>
    <w:rsid w:val="00680C18"/>
    <w:rsid w:val="00680C51"/>
    <w:rsid w:val="00680D05"/>
    <w:rsid w:val="00680D7C"/>
    <w:rsid w:val="00680DA0"/>
    <w:rsid w:val="00680E3E"/>
    <w:rsid w:val="00680E7C"/>
    <w:rsid w:val="00680F9F"/>
    <w:rsid w:val="00681150"/>
    <w:rsid w:val="006811B0"/>
    <w:rsid w:val="006811E9"/>
    <w:rsid w:val="006811FF"/>
    <w:rsid w:val="00681218"/>
    <w:rsid w:val="00681253"/>
    <w:rsid w:val="0068125D"/>
    <w:rsid w:val="006812E6"/>
    <w:rsid w:val="00681312"/>
    <w:rsid w:val="0068141F"/>
    <w:rsid w:val="00681477"/>
    <w:rsid w:val="006814C4"/>
    <w:rsid w:val="006814C9"/>
    <w:rsid w:val="00681583"/>
    <w:rsid w:val="006815B4"/>
    <w:rsid w:val="00681635"/>
    <w:rsid w:val="006816B3"/>
    <w:rsid w:val="00681700"/>
    <w:rsid w:val="0068171B"/>
    <w:rsid w:val="00681732"/>
    <w:rsid w:val="0068173D"/>
    <w:rsid w:val="006817B5"/>
    <w:rsid w:val="006817F4"/>
    <w:rsid w:val="00681804"/>
    <w:rsid w:val="00681814"/>
    <w:rsid w:val="00681858"/>
    <w:rsid w:val="0068189B"/>
    <w:rsid w:val="006818FC"/>
    <w:rsid w:val="00681920"/>
    <w:rsid w:val="00681958"/>
    <w:rsid w:val="006819CE"/>
    <w:rsid w:val="00681A94"/>
    <w:rsid w:val="00681CB4"/>
    <w:rsid w:val="00681CDC"/>
    <w:rsid w:val="00681D46"/>
    <w:rsid w:val="00681E44"/>
    <w:rsid w:val="00681EDF"/>
    <w:rsid w:val="00681F29"/>
    <w:rsid w:val="00682044"/>
    <w:rsid w:val="006820C9"/>
    <w:rsid w:val="006820FA"/>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7D8"/>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A7"/>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26"/>
    <w:rsid w:val="00683A04"/>
    <w:rsid w:val="00683AE6"/>
    <w:rsid w:val="00683B59"/>
    <w:rsid w:val="00683C65"/>
    <w:rsid w:val="00683C6F"/>
    <w:rsid w:val="00683D38"/>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02"/>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3C9"/>
    <w:rsid w:val="00685506"/>
    <w:rsid w:val="00685549"/>
    <w:rsid w:val="00685561"/>
    <w:rsid w:val="00685590"/>
    <w:rsid w:val="006855C4"/>
    <w:rsid w:val="006855C6"/>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96"/>
    <w:rsid w:val="006861D7"/>
    <w:rsid w:val="006861F9"/>
    <w:rsid w:val="00686265"/>
    <w:rsid w:val="006862B5"/>
    <w:rsid w:val="006862DB"/>
    <w:rsid w:val="0068636D"/>
    <w:rsid w:val="006863A6"/>
    <w:rsid w:val="00686435"/>
    <w:rsid w:val="006864CE"/>
    <w:rsid w:val="006864FC"/>
    <w:rsid w:val="0068654B"/>
    <w:rsid w:val="00686624"/>
    <w:rsid w:val="00686633"/>
    <w:rsid w:val="0068671F"/>
    <w:rsid w:val="006867EB"/>
    <w:rsid w:val="00686832"/>
    <w:rsid w:val="0068684B"/>
    <w:rsid w:val="00686887"/>
    <w:rsid w:val="006868DE"/>
    <w:rsid w:val="006868FE"/>
    <w:rsid w:val="00686944"/>
    <w:rsid w:val="00686B3A"/>
    <w:rsid w:val="00686B62"/>
    <w:rsid w:val="00686CDB"/>
    <w:rsid w:val="00686D21"/>
    <w:rsid w:val="00686D2E"/>
    <w:rsid w:val="00686EB4"/>
    <w:rsid w:val="00686ED7"/>
    <w:rsid w:val="00686EDF"/>
    <w:rsid w:val="00686F5A"/>
    <w:rsid w:val="00686FE2"/>
    <w:rsid w:val="006870C9"/>
    <w:rsid w:val="0068713B"/>
    <w:rsid w:val="00687167"/>
    <w:rsid w:val="006872E0"/>
    <w:rsid w:val="00687368"/>
    <w:rsid w:val="006873D6"/>
    <w:rsid w:val="006873E3"/>
    <w:rsid w:val="00687552"/>
    <w:rsid w:val="00687586"/>
    <w:rsid w:val="00687634"/>
    <w:rsid w:val="00687679"/>
    <w:rsid w:val="006876D3"/>
    <w:rsid w:val="006877C6"/>
    <w:rsid w:val="006879AF"/>
    <w:rsid w:val="00687A5B"/>
    <w:rsid w:val="00687A8E"/>
    <w:rsid w:val="00687A9E"/>
    <w:rsid w:val="00687AB4"/>
    <w:rsid w:val="00687AEE"/>
    <w:rsid w:val="00687BB8"/>
    <w:rsid w:val="00687C7D"/>
    <w:rsid w:val="00687CC2"/>
    <w:rsid w:val="00687CD8"/>
    <w:rsid w:val="00687CF2"/>
    <w:rsid w:val="00687DAF"/>
    <w:rsid w:val="00687E42"/>
    <w:rsid w:val="00687E76"/>
    <w:rsid w:val="0069001D"/>
    <w:rsid w:val="00690023"/>
    <w:rsid w:val="00690032"/>
    <w:rsid w:val="006900B9"/>
    <w:rsid w:val="006900F8"/>
    <w:rsid w:val="00690210"/>
    <w:rsid w:val="0069034C"/>
    <w:rsid w:val="00690407"/>
    <w:rsid w:val="00690556"/>
    <w:rsid w:val="00690665"/>
    <w:rsid w:val="00690668"/>
    <w:rsid w:val="006906A4"/>
    <w:rsid w:val="00690779"/>
    <w:rsid w:val="006907A8"/>
    <w:rsid w:val="006907C6"/>
    <w:rsid w:val="00690854"/>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64"/>
    <w:rsid w:val="006914CF"/>
    <w:rsid w:val="006915A5"/>
    <w:rsid w:val="0069163C"/>
    <w:rsid w:val="00691698"/>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37"/>
    <w:rsid w:val="00692483"/>
    <w:rsid w:val="006924E9"/>
    <w:rsid w:val="006925E3"/>
    <w:rsid w:val="00692634"/>
    <w:rsid w:val="0069263A"/>
    <w:rsid w:val="00692663"/>
    <w:rsid w:val="0069266F"/>
    <w:rsid w:val="0069270A"/>
    <w:rsid w:val="00692721"/>
    <w:rsid w:val="0069273A"/>
    <w:rsid w:val="0069278F"/>
    <w:rsid w:val="00692887"/>
    <w:rsid w:val="00692955"/>
    <w:rsid w:val="00692979"/>
    <w:rsid w:val="006929D0"/>
    <w:rsid w:val="00692AE6"/>
    <w:rsid w:val="00692C25"/>
    <w:rsid w:val="00692C5F"/>
    <w:rsid w:val="00692CDE"/>
    <w:rsid w:val="00692CF0"/>
    <w:rsid w:val="00692D74"/>
    <w:rsid w:val="00692D91"/>
    <w:rsid w:val="00692DE4"/>
    <w:rsid w:val="00692DF9"/>
    <w:rsid w:val="00692E36"/>
    <w:rsid w:val="00692E59"/>
    <w:rsid w:val="00692EA6"/>
    <w:rsid w:val="00692EE7"/>
    <w:rsid w:val="00692EF3"/>
    <w:rsid w:val="0069304E"/>
    <w:rsid w:val="0069305F"/>
    <w:rsid w:val="00693181"/>
    <w:rsid w:val="006931AF"/>
    <w:rsid w:val="006931DC"/>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BB"/>
    <w:rsid w:val="006941E2"/>
    <w:rsid w:val="006941EF"/>
    <w:rsid w:val="0069424D"/>
    <w:rsid w:val="006942A1"/>
    <w:rsid w:val="006942D0"/>
    <w:rsid w:val="0069434D"/>
    <w:rsid w:val="00694359"/>
    <w:rsid w:val="00694676"/>
    <w:rsid w:val="006946A0"/>
    <w:rsid w:val="0069475B"/>
    <w:rsid w:val="00694798"/>
    <w:rsid w:val="0069479F"/>
    <w:rsid w:val="00694811"/>
    <w:rsid w:val="006948AC"/>
    <w:rsid w:val="006948AD"/>
    <w:rsid w:val="00694932"/>
    <w:rsid w:val="006949C9"/>
    <w:rsid w:val="00694A8D"/>
    <w:rsid w:val="00694AD1"/>
    <w:rsid w:val="00694CF7"/>
    <w:rsid w:val="00694D50"/>
    <w:rsid w:val="00694DDF"/>
    <w:rsid w:val="00694E74"/>
    <w:rsid w:val="00694FA5"/>
    <w:rsid w:val="00694FD2"/>
    <w:rsid w:val="0069506D"/>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863"/>
    <w:rsid w:val="00695961"/>
    <w:rsid w:val="00695972"/>
    <w:rsid w:val="00695A65"/>
    <w:rsid w:val="00695B5D"/>
    <w:rsid w:val="00695C0D"/>
    <w:rsid w:val="00695CFA"/>
    <w:rsid w:val="00695D42"/>
    <w:rsid w:val="00695D62"/>
    <w:rsid w:val="00695E07"/>
    <w:rsid w:val="00695EE2"/>
    <w:rsid w:val="00695EFA"/>
    <w:rsid w:val="00695F24"/>
    <w:rsid w:val="00695F4A"/>
    <w:rsid w:val="00695F52"/>
    <w:rsid w:val="00695FAE"/>
    <w:rsid w:val="00695FD0"/>
    <w:rsid w:val="00695FD2"/>
    <w:rsid w:val="006960FC"/>
    <w:rsid w:val="0069616B"/>
    <w:rsid w:val="0069617B"/>
    <w:rsid w:val="0069625E"/>
    <w:rsid w:val="00696340"/>
    <w:rsid w:val="00696394"/>
    <w:rsid w:val="006963A0"/>
    <w:rsid w:val="006963B7"/>
    <w:rsid w:val="0069646C"/>
    <w:rsid w:val="00696471"/>
    <w:rsid w:val="0069648B"/>
    <w:rsid w:val="00696497"/>
    <w:rsid w:val="00696509"/>
    <w:rsid w:val="006966FA"/>
    <w:rsid w:val="00696733"/>
    <w:rsid w:val="006967A9"/>
    <w:rsid w:val="00696805"/>
    <w:rsid w:val="0069684F"/>
    <w:rsid w:val="006968C2"/>
    <w:rsid w:val="0069693E"/>
    <w:rsid w:val="00696A87"/>
    <w:rsid w:val="00696ADF"/>
    <w:rsid w:val="00696B77"/>
    <w:rsid w:val="00696BE6"/>
    <w:rsid w:val="00696C0C"/>
    <w:rsid w:val="00696C40"/>
    <w:rsid w:val="00696D7F"/>
    <w:rsid w:val="00696E49"/>
    <w:rsid w:val="00696E7E"/>
    <w:rsid w:val="00696E8E"/>
    <w:rsid w:val="00696E9F"/>
    <w:rsid w:val="00696EF2"/>
    <w:rsid w:val="00696EF3"/>
    <w:rsid w:val="0069714C"/>
    <w:rsid w:val="00697224"/>
    <w:rsid w:val="006972E6"/>
    <w:rsid w:val="006973A8"/>
    <w:rsid w:val="006974D9"/>
    <w:rsid w:val="00697867"/>
    <w:rsid w:val="00697885"/>
    <w:rsid w:val="006978C0"/>
    <w:rsid w:val="006978EA"/>
    <w:rsid w:val="00697909"/>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4AA"/>
    <w:rsid w:val="006A04C5"/>
    <w:rsid w:val="006A04D2"/>
    <w:rsid w:val="006A0540"/>
    <w:rsid w:val="006A0555"/>
    <w:rsid w:val="006A06C0"/>
    <w:rsid w:val="006A076C"/>
    <w:rsid w:val="006A0831"/>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7C"/>
    <w:rsid w:val="006A10B7"/>
    <w:rsid w:val="006A10D6"/>
    <w:rsid w:val="006A1121"/>
    <w:rsid w:val="006A11F0"/>
    <w:rsid w:val="006A1229"/>
    <w:rsid w:val="006A1254"/>
    <w:rsid w:val="006A1273"/>
    <w:rsid w:val="006A1385"/>
    <w:rsid w:val="006A13D8"/>
    <w:rsid w:val="006A1435"/>
    <w:rsid w:val="006A1442"/>
    <w:rsid w:val="006A1488"/>
    <w:rsid w:val="006A148F"/>
    <w:rsid w:val="006A1513"/>
    <w:rsid w:val="006A1523"/>
    <w:rsid w:val="006A16C3"/>
    <w:rsid w:val="006A1754"/>
    <w:rsid w:val="006A1797"/>
    <w:rsid w:val="006A1806"/>
    <w:rsid w:val="006A1850"/>
    <w:rsid w:val="006A1891"/>
    <w:rsid w:val="006A1892"/>
    <w:rsid w:val="006A1909"/>
    <w:rsid w:val="006A1956"/>
    <w:rsid w:val="006A19BC"/>
    <w:rsid w:val="006A19C8"/>
    <w:rsid w:val="006A1A3B"/>
    <w:rsid w:val="006A1C33"/>
    <w:rsid w:val="006A1CED"/>
    <w:rsid w:val="006A1D05"/>
    <w:rsid w:val="006A1D21"/>
    <w:rsid w:val="006A1D5B"/>
    <w:rsid w:val="006A1D8C"/>
    <w:rsid w:val="006A1E15"/>
    <w:rsid w:val="006A1E9D"/>
    <w:rsid w:val="006A1EE6"/>
    <w:rsid w:val="006A1F03"/>
    <w:rsid w:val="006A1F53"/>
    <w:rsid w:val="006A1F7B"/>
    <w:rsid w:val="006A1FD1"/>
    <w:rsid w:val="006A1FE3"/>
    <w:rsid w:val="006A1FFA"/>
    <w:rsid w:val="006A20B6"/>
    <w:rsid w:val="006A2118"/>
    <w:rsid w:val="006A228D"/>
    <w:rsid w:val="006A22B2"/>
    <w:rsid w:val="006A2320"/>
    <w:rsid w:val="006A2347"/>
    <w:rsid w:val="006A2553"/>
    <w:rsid w:val="006A25CC"/>
    <w:rsid w:val="006A2672"/>
    <w:rsid w:val="006A2722"/>
    <w:rsid w:val="006A27DA"/>
    <w:rsid w:val="006A281D"/>
    <w:rsid w:val="006A2866"/>
    <w:rsid w:val="006A2898"/>
    <w:rsid w:val="006A289F"/>
    <w:rsid w:val="006A29BB"/>
    <w:rsid w:val="006A2A06"/>
    <w:rsid w:val="006A2A17"/>
    <w:rsid w:val="006A2B0C"/>
    <w:rsid w:val="006A2C1C"/>
    <w:rsid w:val="006A2C71"/>
    <w:rsid w:val="006A2C91"/>
    <w:rsid w:val="006A2CE6"/>
    <w:rsid w:val="006A2D4F"/>
    <w:rsid w:val="006A2DF3"/>
    <w:rsid w:val="006A2E04"/>
    <w:rsid w:val="006A2E21"/>
    <w:rsid w:val="006A2E33"/>
    <w:rsid w:val="006A2EEE"/>
    <w:rsid w:val="006A2F82"/>
    <w:rsid w:val="006A2FB8"/>
    <w:rsid w:val="006A2FF4"/>
    <w:rsid w:val="006A3079"/>
    <w:rsid w:val="006A316F"/>
    <w:rsid w:val="006A3259"/>
    <w:rsid w:val="006A3290"/>
    <w:rsid w:val="006A32FC"/>
    <w:rsid w:val="006A331A"/>
    <w:rsid w:val="006A33F3"/>
    <w:rsid w:val="006A3485"/>
    <w:rsid w:val="006A3486"/>
    <w:rsid w:val="006A34A2"/>
    <w:rsid w:val="006A34A4"/>
    <w:rsid w:val="006A34BB"/>
    <w:rsid w:val="006A34C3"/>
    <w:rsid w:val="006A35BF"/>
    <w:rsid w:val="006A3608"/>
    <w:rsid w:val="006A36CD"/>
    <w:rsid w:val="006A36DB"/>
    <w:rsid w:val="006A372B"/>
    <w:rsid w:val="006A38B9"/>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AF0"/>
    <w:rsid w:val="006A4B00"/>
    <w:rsid w:val="006A4B7F"/>
    <w:rsid w:val="006A4C47"/>
    <w:rsid w:val="006A4C90"/>
    <w:rsid w:val="006A4D74"/>
    <w:rsid w:val="006A4D83"/>
    <w:rsid w:val="006A4D93"/>
    <w:rsid w:val="006A4DCC"/>
    <w:rsid w:val="006A4DD8"/>
    <w:rsid w:val="006A4EE5"/>
    <w:rsid w:val="006A4F0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A1F"/>
    <w:rsid w:val="006A5B21"/>
    <w:rsid w:val="006A5B55"/>
    <w:rsid w:val="006A5C16"/>
    <w:rsid w:val="006A5C2C"/>
    <w:rsid w:val="006A5CE0"/>
    <w:rsid w:val="006A605B"/>
    <w:rsid w:val="006A607E"/>
    <w:rsid w:val="006A60AE"/>
    <w:rsid w:val="006A62CC"/>
    <w:rsid w:val="006A6348"/>
    <w:rsid w:val="006A638D"/>
    <w:rsid w:val="006A63D1"/>
    <w:rsid w:val="006A6550"/>
    <w:rsid w:val="006A656B"/>
    <w:rsid w:val="006A657F"/>
    <w:rsid w:val="006A661C"/>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4E"/>
    <w:rsid w:val="006A7957"/>
    <w:rsid w:val="006A7A27"/>
    <w:rsid w:val="006A7B4C"/>
    <w:rsid w:val="006A7BCF"/>
    <w:rsid w:val="006A7C27"/>
    <w:rsid w:val="006A7C32"/>
    <w:rsid w:val="006A7E47"/>
    <w:rsid w:val="006A7EB8"/>
    <w:rsid w:val="006A7F45"/>
    <w:rsid w:val="006A7FA9"/>
    <w:rsid w:val="006B0181"/>
    <w:rsid w:val="006B023B"/>
    <w:rsid w:val="006B02F2"/>
    <w:rsid w:val="006B02F4"/>
    <w:rsid w:val="006B0341"/>
    <w:rsid w:val="006B03E7"/>
    <w:rsid w:val="006B040C"/>
    <w:rsid w:val="006B069D"/>
    <w:rsid w:val="006B071E"/>
    <w:rsid w:val="006B07E1"/>
    <w:rsid w:val="006B08CA"/>
    <w:rsid w:val="006B0936"/>
    <w:rsid w:val="006B093E"/>
    <w:rsid w:val="006B0951"/>
    <w:rsid w:val="006B0986"/>
    <w:rsid w:val="006B09B9"/>
    <w:rsid w:val="006B0A10"/>
    <w:rsid w:val="006B0A45"/>
    <w:rsid w:val="006B0A46"/>
    <w:rsid w:val="006B0A6B"/>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7A"/>
    <w:rsid w:val="006B23C2"/>
    <w:rsid w:val="006B2430"/>
    <w:rsid w:val="006B244E"/>
    <w:rsid w:val="006B24AE"/>
    <w:rsid w:val="006B24D7"/>
    <w:rsid w:val="006B250D"/>
    <w:rsid w:val="006B26D2"/>
    <w:rsid w:val="006B26EC"/>
    <w:rsid w:val="006B2772"/>
    <w:rsid w:val="006B2874"/>
    <w:rsid w:val="006B2898"/>
    <w:rsid w:val="006B28C3"/>
    <w:rsid w:val="006B28D8"/>
    <w:rsid w:val="006B290B"/>
    <w:rsid w:val="006B2976"/>
    <w:rsid w:val="006B29B7"/>
    <w:rsid w:val="006B29F2"/>
    <w:rsid w:val="006B2A05"/>
    <w:rsid w:val="006B2C13"/>
    <w:rsid w:val="006B2C7F"/>
    <w:rsid w:val="006B2CAA"/>
    <w:rsid w:val="006B2DDD"/>
    <w:rsid w:val="006B2F85"/>
    <w:rsid w:val="006B30A9"/>
    <w:rsid w:val="006B30AF"/>
    <w:rsid w:val="006B3151"/>
    <w:rsid w:val="006B3159"/>
    <w:rsid w:val="006B3160"/>
    <w:rsid w:val="006B31DB"/>
    <w:rsid w:val="006B3252"/>
    <w:rsid w:val="006B3265"/>
    <w:rsid w:val="006B330B"/>
    <w:rsid w:val="006B332B"/>
    <w:rsid w:val="006B3490"/>
    <w:rsid w:val="006B362D"/>
    <w:rsid w:val="006B3636"/>
    <w:rsid w:val="006B367C"/>
    <w:rsid w:val="006B36C3"/>
    <w:rsid w:val="006B36DE"/>
    <w:rsid w:val="006B38CD"/>
    <w:rsid w:val="006B3901"/>
    <w:rsid w:val="006B397F"/>
    <w:rsid w:val="006B398F"/>
    <w:rsid w:val="006B39E7"/>
    <w:rsid w:val="006B3A33"/>
    <w:rsid w:val="006B3B32"/>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00"/>
    <w:rsid w:val="006B42D0"/>
    <w:rsid w:val="006B4329"/>
    <w:rsid w:val="006B43E4"/>
    <w:rsid w:val="006B442F"/>
    <w:rsid w:val="006B4499"/>
    <w:rsid w:val="006B449E"/>
    <w:rsid w:val="006B44F3"/>
    <w:rsid w:val="006B4503"/>
    <w:rsid w:val="006B452B"/>
    <w:rsid w:val="006B46F8"/>
    <w:rsid w:val="006B471B"/>
    <w:rsid w:val="006B472A"/>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F2B"/>
    <w:rsid w:val="006B500D"/>
    <w:rsid w:val="006B5094"/>
    <w:rsid w:val="006B50B1"/>
    <w:rsid w:val="006B50DC"/>
    <w:rsid w:val="006B50F7"/>
    <w:rsid w:val="006B51D1"/>
    <w:rsid w:val="006B51DB"/>
    <w:rsid w:val="006B528B"/>
    <w:rsid w:val="006B5485"/>
    <w:rsid w:val="006B548D"/>
    <w:rsid w:val="006B55A2"/>
    <w:rsid w:val="006B561A"/>
    <w:rsid w:val="006B566F"/>
    <w:rsid w:val="006B56A2"/>
    <w:rsid w:val="006B56BE"/>
    <w:rsid w:val="006B5715"/>
    <w:rsid w:val="006B5748"/>
    <w:rsid w:val="006B5761"/>
    <w:rsid w:val="006B5772"/>
    <w:rsid w:val="006B58E5"/>
    <w:rsid w:val="006B5916"/>
    <w:rsid w:val="006B591E"/>
    <w:rsid w:val="006B5A0E"/>
    <w:rsid w:val="006B5A7D"/>
    <w:rsid w:val="006B5B4A"/>
    <w:rsid w:val="006B5C87"/>
    <w:rsid w:val="006B5C8B"/>
    <w:rsid w:val="006B5CD7"/>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B1"/>
    <w:rsid w:val="006B678F"/>
    <w:rsid w:val="006B67BB"/>
    <w:rsid w:val="006B67D9"/>
    <w:rsid w:val="006B684F"/>
    <w:rsid w:val="006B69BD"/>
    <w:rsid w:val="006B6AD3"/>
    <w:rsid w:val="006B6B72"/>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1B6"/>
    <w:rsid w:val="006B71DD"/>
    <w:rsid w:val="006B72BA"/>
    <w:rsid w:val="006B7405"/>
    <w:rsid w:val="006B7495"/>
    <w:rsid w:val="006B74FC"/>
    <w:rsid w:val="006B75C1"/>
    <w:rsid w:val="006B76F9"/>
    <w:rsid w:val="006B7749"/>
    <w:rsid w:val="006B7758"/>
    <w:rsid w:val="006B77FF"/>
    <w:rsid w:val="006B792E"/>
    <w:rsid w:val="006B7931"/>
    <w:rsid w:val="006B7A65"/>
    <w:rsid w:val="006B7AA6"/>
    <w:rsid w:val="006B7ABA"/>
    <w:rsid w:val="006B7B31"/>
    <w:rsid w:val="006B7BA3"/>
    <w:rsid w:val="006B7BD6"/>
    <w:rsid w:val="006B7C77"/>
    <w:rsid w:val="006B7C85"/>
    <w:rsid w:val="006B7DC6"/>
    <w:rsid w:val="006B7DDD"/>
    <w:rsid w:val="006B7E4E"/>
    <w:rsid w:val="006B7EEB"/>
    <w:rsid w:val="006B7EFF"/>
    <w:rsid w:val="006B7F52"/>
    <w:rsid w:val="006C0038"/>
    <w:rsid w:val="006C0068"/>
    <w:rsid w:val="006C0091"/>
    <w:rsid w:val="006C009D"/>
    <w:rsid w:val="006C00CA"/>
    <w:rsid w:val="006C00E9"/>
    <w:rsid w:val="006C013C"/>
    <w:rsid w:val="006C01C1"/>
    <w:rsid w:val="006C0301"/>
    <w:rsid w:val="006C0395"/>
    <w:rsid w:val="006C04DA"/>
    <w:rsid w:val="006C057D"/>
    <w:rsid w:val="006C061E"/>
    <w:rsid w:val="006C0629"/>
    <w:rsid w:val="006C0635"/>
    <w:rsid w:val="006C0643"/>
    <w:rsid w:val="006C0654"/>
    <w:rsid w:val="006C06F1"/>
    <w:rsid w:val="006C0769"/>
    <w:rsid w:val="006C07D4"/>
    <w:rsid w:val="006C0851"/>
    <w:rsid w:val="006C08F6"/>
    <w:rsid w:val="006C09A5"/>
    <w:rsid w:val="006C09E5"/>
    <w:rsid w:val="006C0A13"/>
    <w:rsid w:val="006C0A4B"/>
    <w:rsid w:val="006C0AB4"/>
    <w:rsid w:val="006C0ADF"/>
    <w:rsid w:val="006C0B2A"/>
    <w:rsid w:val="006C0C1D"/>
    <w:rsid w:val="006C0CAA"/>
    <w:rsid w:val="006C0CD0"/>
    <w:rsid w:val="006C0CE0"/>
    <w:rsid w:val="006C0D8C"/>
    <w:rsid w:val="006C0DB9"/>
    <w:rsid w:val="006C0F1A"/>
    <w:rsid w:val="006C0F26"/>
    <w:rsid w:val="006C0FA7"/>
    <w:rsid w:val="006C0FB6"/>
    <w:rsid w:val="006C1011"/>
    <w:rsid w:val="006C10A3"/>
    <w:rsid w:val="006C10EF"/>
    <w:rsid w:val="006C131D"/>
    <w:rsid w:val="006C136B"/>
    <w:rsid w:val="006C149D"/>
    <w:rsid w:val="006C14B8"/>
    <w:rsid w:val="006C1508"/>
    <w:rsid w:val="006C1509"/>
    <w:rsid w:val="006C15BA"/>
    <w:rsid w:val="006C1620"/>
    <w:rsid w:val="006C164C"/>
    <w:rsid w:val="006C16F1"/>
    <w:rsid w:val="006C17B7"/>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AE8"/>
    <w:rsid w:val="006C2B28"/>
    <w:rsid w:val="006C2B41"/>
    <w:rsid w:val="006C2BB2"/>
    <w:rsid w:val="006C2BC4"/>
    <w:rsid w:val="006C2C02"/>
    <w:rsid w:val="006C2C68"/>
    <w:rsid w:val="006C2C99"/>
    <w:rsid w:val="006C2C9C"/>
    <w:rsid w:val="006C2E17"/>
    <w:rsid w:val="006C2E51"/>
    <w:rsid w:val="006C2E99"/>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F2"/>
    <w:rsid w:val="006C450B"/>
    <w:rsid w:val="006C4511"/>
    <w:rsid w:val="006C45B3"/>
    <w:rsid w:val="006C4884"/>
    <w:rsid w:val="006C489D"/>
    <w:rsid w:val="006C4939"/>
    <w:rsid w:val="006C4A73"/>
    <w:rsid w:val="006C4AC7"/>
    <w:rsid w:val="006C4B7C"/>
    <w:rsid w:val="006C4BC3"/>
    <w:rsid w:val="006C4C98"/>
    <w:rsid w:val="006C4D0A"/>
    <w:rsid w:val="006C4D4E"/>
    <w:rsid w:val="006C4D64"/>
    <w:rsid w:val="006C4DA7"/>
    <w:rsid w:val="006C4E05"/>
    <w:rsid w:val="006C4E0C"/>
    <w:rsid w:val="006C4EF9"/>
    <w:rsid w:val="006C4FCD"/>
    <w:rsid w:val="006C505C"/>
    <w:rsid w:val="006C51B7"/>
    <w:rsid w:val="006C5202"/>
    <w:rsid w:val="006C5233"/>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9"/>
    <w:rsid w:val="006C5FEC"/>
    <w:rsid w:val="006C6009"/>
    <w:rsid w:val="006C608C"/>
    <w:rsid w:val="006C618A"/>
    <w:rsid w:val="006C618D"/>
    <w:rsid w:val="006C6218"/>
    <w:rsid w:val="006C6297"/>
    <w:rsid w:val="006C6363"/>
    <w:rsid w:val="006C644A"/>
    <w:rsid w:val="006C6584"/>
    <w:rsid w:val="006C67E0"/>
    <w:rsid w:val="006C67F0"/>
    <w:rsid w:val="006C6839"/>
    <w:rsid w:val="006C6A16"/>
    <w:rsid w:val="006C6A3F"/>
    <w:rsid w:val="006C6ADB"/>
    <w:rsid w:val="006C6B81"/>
    <w:rsid w:val="006C6CC0"/>
    <w:rsid w:val="006C6D6E"/>
    <w:rsid w:val="006C6DB7"/>
    <w:rsid w:val="006C6E73"/>
    <w:rsid w:val="006C6FB7"/>
    <w:rsid w:val="006C6FE8"/>
    <w:rsid w:val="006C70B2"/>
    <w:rsid w:val="006C72D0"/>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45"/>
    <w:rsid w:val="006C7F63"/>
    <w:rsid w:val="006C7FC5"/>
    <w:rsid w:val="006D0027"/>
    <w:rsid w:val="006D0068"/>
    <w:rsid w:val="006D00E3"/>
    <w:rsid w:val="006D014A"/>
    <w:rsid w:val="006D0169"/>
    <w:rsid w:val="006D01A9"/>
    <w:rsid w:val="006D024C"/>
    <w:rsid w:val="006D026D"/>
    <w:rsid w:val="006D02C2"/>
    <w:rsid w:val="006D035E"/>
    <w:rsid w:val="006D0395"/>
    <w:rsid w:val="006D03B2"/>
    <w:rsid w:val="006D040E"/>
    <w:rsid w:val="006D0419"/>
    <w:rsid w:val="006D04C3"/>
    <w:rsid w:val="006D05E4"/>
    <w:rsid w:val="006D07B2"/>
    <w:rsid w:val="006D07CF"/>
    <w:rsid w:val="006D0829"/>
    <w:rsid w:val="006D0849"/>
    <w:rsid w:val="006D086A"/>
    <w:rsid w:val="006D08DF"/>
    <w:rsid w:val="006D0981"/>
    <w:rsid w:val="006D09C3"/>
    <w:rsid w:val="006D09CA"/>
    <w:rsid w:val="006D0B1B"/>
    <w:rsid w:val="006D0B4D"/>
    <w:rsid w:val="006D0C0C"/>
    <w:rsid w:val="006D0CC0"/>
    <w:rsid w:val="006D0CED"/>
    <w:rsid w:val="006D0D0C"/>
    <w:rsid w:val="006D0D35"/>
    <w:rsid w:val="006D0D48"/>
    <w:rsid w:val="006D0E11"/>
    <w:rsid w:val="006D0E20"/>
    <w:rsid w:val="006D0EA0"/>
    <w:rsid w:val="006D0EBB"/>
    <w:rsid w:val="006D0F3C"/>
    <w:rsid w:val="006D0F49"/>
    <w:rsid w:val="006D0FBF"/>
    <w:rsid w:val="006D0FF4"/>
    <w:rsid w:val="006D1019"/>
    <w:rsid w:val="006D1045"/>
    <w:rsid w:val="006D10A5"/>
    <w:rsid w:val="006D11A7"/>
    <w:rsid w:val="006D11EF"/>
    <w:rsid w:val="006D121C"/>
    <w:rsid w:val="006D1234"/>
    <w:rsid w:val="006D1251"/>
    <w:rsid w:val="006D125A"/>
    <w:rsid w:val="006D1262"/>
    <w:rsid w:val="006D1330"/>
    <w:rsid w:val="006D1355"/>
    <w:rsid w:val="006D13AE"/>
    <w:rsid w:val="006D156A"/>
    <w:rsid w:val="006D1613"/>
    <w:rsid w:val="006D1739"/>
    <w:rsid w:val="006D176E"/>
    <w:rsid w:val="006D1794"/>
    <w:rsid w:val="006D179D"/>
    <w:rsid w:val="006D1872"/>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A1"/>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6D8"/>
    <w:rsid w:val="006D3784"/>
    <w:rsid w:val="006D37B3"/>
    <w:rsid w:val="006D383D"/>
    <w:rsid w:val="006D3866"/>
    <w:rsid w:val="006D386D"/>
    <w:rsid w:val="006D388E"/>
    <w:rsid w:val="006D38B0"/>
    <w:rsid w:val="006D391F"/>
    <w:rsid w:val="006D3A12"/>
    <w:rsid w:val="006D3B94"/>
    <w:rsid w:val="006D3C08"/>
    <w:rsid w:val="006D3C84"/>
    <w:rsid w:val="006D3C99"/>
    <w:rsid w:val="006D3CC5"/>
    <w:rsid w:val="006D3CCD"/>
    <w:rsid w:val="006D3D4F"/>
    <w:rsid w:val="006D3D8A"/>
    <w:rsid w:val="006D3D8C"/>
    <w:rsid w:val="006D3DC4"/>
    <w:rsid w:val="006D3E76"/>
    <w:rsid w:val="006D3E80"/>
    <w:rsid w:val="006D3F07"/>
    <w:rsid w:val="006D3F1B"/>
    <w:rsid w:val="006D4001"/>
    <w:rsid w:val="006D407E"/>
    <w:rsid w:val="006D4082"/>
    <w:rsid w:val="006D4090"/>
    <w:rsid w:val="006D40AF"/>
    <w:rsid w:val="006D41E3"/>
    <w:rsid w:val="006D4261"/>
    <w:rsid w:val="006D42D8"/>
    <w:rsid w:val="006D42E7"/>
    <w:rsid w:val="006D42F1"/>
    <w:rsid w:val="006D4315"/>
    <w:rsid w:val="006D431D"/>
    <w:rsid w:val="006D4437"/>
    <w:rsid w:val="006D444A"/>
    <w:rsid w:val="006D44A9"/>
    <w:rsid w:val="006D452B"/>
    <w:rsid w:val="006D459F"/>
    <w:rsid w:val="006D4999"/>
    <w:rsid w:val="006D49E1"/>
    <w:rsid w:val="006D4B20"/>
    <w:rsid w:val="006D4B2C"/>
    <w:rsid w:val="006D4BB3"/>
    <w:rsid w:val="006D4BEE"/>
    <w:rsid w:val="006D4E98"/>
    <w:rsid w:val="006D4EA4"/>
    <w:rsid w:val="006D4F32"/>
    <w:rsid w:val="006D4FA9"/>
    <w:rsid w:val="006D5067"/>
    <w:rsid w:val="006D516A"/>
    <w:rsid w:val="006D518A"/>
    <w:rsid w:val="006D51DE"/>
    <w:rsid w:val="006D5202"/>
    <w:rsid w:val="006D5216"/>
    <w:rsid w:val="006D5324"/>
    <w:rsid w:val="006D5690"/>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5D"/>
    <w:rsid w:val="006D6063"/>
    <w:rsid w:val="006D609F"/>
    <w:rsid w:val="006D60DF"/>
    <w:rsid w:val="006D619A"/>
    <w:rsid w:val="006D62BC"/>
    <w:rsid w:val="006D637E"/>
    <w:rsid w:val="006D65B9"/>
    <w:rsid w:val="006D662F"/>
    <w:rsid w:val="006D66D6"/>
    <w:rsid w:val="006D67B2"/>
    <w:rsid w:val="006D67D7"/>
    <w:rsid w:val="006D681D"/>
    <w:rsid w:val="006D68B6"/>
    <w:rsid w:val="006D6A00"/>
    <w:rsid w:val="006D6B69"/>
    <w:rsid w:val="006D6B8C"/>
    <w:rsid w:val="006D6D33"/>
    <w:rsid w:val="006D6DCE"/>
    <w:rsid w:val="006D6DD2"/>
    <w:rsid w:val="006D6E27"/>
    <w:rsid w:val="006D6E35"/>
    <w:rsid w:val="006D6EFD"/>
    <w:rsid w:val="006D6FE7"/>
    <w:rsid w:val="006D6FFF"/>
    <w:rsid w:val="006D7023"/>
    <w:rsid w:val="006D7061"/>
    <w:rsid w:val="006D70CF"/>
    <w:rsid w:val="006D7153"/>
    <w:rsid w:val="006D721C"/>
    <w:rsid w:val="006D721F"/>
    <w:rsid w:val="006D729F"/>
    <w:rsid w:val="006D73AA"/>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D90"/>
    <w:rsid w:val="006D7E45"/>
    <w:rsid w:val="006D7E62"/>
    <w:rsid w:val="006D7E7F"/>
    <w:rsid w:val="006D7EA6"/>
    <w:rsid w:val="006D7F13"/>
    <w:rsid w:val="006D7F67"/>
    <w:rsid w:val="006D7F8F"/>
    <w:rsid w:val="006D7FCE"/>
    <w:rsid w:val="006E000C"/>
    <w:rsid w:val="006E0026"/>
    <w:rsid w:val="006E00E4"/>
    <w:rsid w:val="006E0133"/>
    <w:rsid w:val="006E0168"/>
    <w:rsid w:val="006E01C8"/>
    <w:rsid w:val="006E0245"/>
    <w:rsid w:val="006E027E"/>
    <w:rsid w:val="006E02B3"/>
    <w:rsid w:val="006E0303"/>
    <w:rsid w:val="006E042B"/>
    <w:rsid w:val="006E04A6"/>
    <w:rsid w:val="006E04F3"/>
    <w:rsid w:val="006E0560"/>
    <w:rsid w:val="006E063E"/>
    <w:rsid w:val="006E0737"/>
    <w:rsid w:val="006E074F"/>
    <w:rsid w:val="006E0844"/>
    <w:rsid w:val="006E08F7"/>
    <w:rsid w:val="006E090B"/>
    <w:rsid w:val="006E095A"/>
    <w:rsid w:val="006E097B"/>
    <w:rsid w:val="006E099C"/>
    <w:rsid w:val="006E09F1"/>
    <w:rsid w:val="006E0A0F"/>
    <w:rsid w:val="006E0A42"/>
    <w:rsid w:val="006E0B0C"/>
    <w:rsid w:val="006E0B74"/>
    <w:rsid w:val="006E0C19"/>
    <w:rsid w:val="006E0C1E"/>
    <w:rsid w:val="006E0D25"/>
    <w:rsid w:val="006E0DA3"/>
    <w:rsid w:val="006E0E24"/>
    <w:rsid w:val="006E0E81"/>
    <w:rsid w:val="006E1027"/>
    <w:rsid w:val="006E10C8"/>
    <w:rsid w:val="006E110D"/>
    <w:rsid w:val="006E118E"/>
    <w:rsid w:val="006E1242"/>
    <w:rsid w:val="006E1254"/>
    <w:rsid w:val="006E12A6"/>
    <w:rsid w:val="006E13B7"/>
    <w:rsid w:val="006E14B5"/>
    <w:rsid w:val="006E14C5"/>
    <w:rsid w:val="006E1501"/>
    <w:rsid w:val="006E1506"/>
    <w:rsid w:val="006E156E"/>
    <w:rsid w:val="006E15F0"/>
    <w:rsid w:val="006E1657"/>
    <w:rsid w:val="006E1670"/>
    <w:rsid w:val="006E167D"/>
    <w:rsid w:val="006E1693"/>
    <w:rsid w:val="006E1701"/>
    <w:rsid w:val="006E17B5"/>
    <w:rsid w:val="006E17F4"/>
    <w:rsid w:val="006E1825"/>
    <w:rsid w:val="006E186A"/>
    <w:rsid w:val="006E18C5"/>
    <w:rsid w:val="006E1981"/>
    <w:rsid w:val="006E1989"/>
    <w:rsid w:val="006E19B4"/>
    <w:rsid w:val="006E1A10"/>
    <w:rsid w:val="006E1A38"/>
    <w:rsid w:val="006E1AF6"/>
    <w:rsid w:val="006E1BB2"/>
    <w:rsid w:val="006E1CAF"/>
    <w:rsid w:val="006E1D10"/>
    <w:rsid w:val="006E1D30"/>
    <w:rsid w:val="006E1DBE"/>
    <w:rsid w:val="006E1FF8"/>
    <w:rsid w:val="006E2005"/>
    <w:rsid w:val="006E202D"/>
    <w:rsid w:val="006E2030"/>
    <w:rsid w:val="006E2114"/>
    <w:rsid w:val="006E2183"/>
    <w:rsid w:val="006E21BA"/>
    <w:rsid w:val="006E21E7"/>
    <w:rsid w:val="006E22BB"/>
    <w:rsid w:val="006E2465"/>
    <w:rsid w:val="006E24A8"/>
    <w:rsid w:val="006E24BE"/>
    <w:rsid w:val="006E24F8"/>
    <w:rsid w:val="006E251F"/>
    <w:rsid w:val="006E2549"/>
    <w:rsid w:val="006E25AD"/>
    <w:rsid w:val="006E25CA"/>
    <w:rsid w:val="006E2759"/>
    <w:rsid w:val="006E2787"/>
    <w:rsid w:val="006E27CE"/>
    <w:rsid w:val="006E283E"/>
    <w:rsid w:val="006E2861"/>
    <w:rsid w:val="006E2867"/>
    <w:rsid w:val="006E28C8"/>
    <w:rsid w:val="006E28E8"/>
    <w:rsid w:val="006E298F"/>
    <w:rsid w:val="006E2993"/>
    <w:rsid w:val="006E29C2"/>
    <w:rsid w:val="006E29DD"/>
    <w:rsid w:val="006E2A7E"/>
    <w:rsid w:val="006E2A83"/>
    <w:rsid w:val="006E2AAF"/>
    <w:rsid w:val="006E2AB6"/>
    <w:rsid w:val="006E2AF6"/>
    <w:rsid w:val="006E2AFA"/>
    <w:rsid w:val="006E2B76"/>
    <w:rsid w:val="006E2B88"/>
    <w:rsid w:val="006E2BA2"/>
    <w:rsid w:val="006E2BEC"/>
    <w:rsid w:val="006E2CD9"/>
    <w:rsid w:val="006E2DAC"/>
    <w:rsid w:val="006E2DCD"/>
    <w:rsid w:val="006E2E4A"/>
    <w:rsid w:val="006E2F48"/>
    <w:rsid w:val="006E2F4D"/>
    <w:rsid w:val="006E2F69"/>
    <w:rsid w:val="006E2F90"/>
    <w:rsid w:val="006E3022"/>
    <w:rsid w:val="006E3064"/>
    <w:rsid w:val="006E30BD"/>
    <w:rsid w:val="006E3156"/>
    <w:rsid w:val="006E31D2"/>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A7D"/>
    <w:rsid w:val="006E3ACF"/>
    <w:rsid w:val="006E3B7B"/>
    <w:rsid w:val="006E3BE8"/>
    <w:rsid w:val="006E3C50"/>
    <w:rsid w:val="006E3C95"/>
    <w:rsid w:val="006E3D2D"/>
    <w:rsid w:val="006E3D6C"/>
    <w:rsid w:val="006E3E51"/>
    <w:rsid w:val="006E3F13"/>
    <w:rsid w:val="006E3F1F"/>
    <w:rsid w:val="006E3F2D"/>
    <w:rsid w:val="006E40D4"/>
    <w:rsid w:val="006E41D0"/>
    <w:rsid w:val="006E424E"/>
    <w:rsid w:val="006E4285"/>
    <w:rsid w:val="006E42EB"/>
    <w:rsid w:val="006E4366"/>
    <w:rsid w:val="006E4453"/>
    <w:rsid w:val="006E44E1"/>
    <w:rsid w:val="006E4544"/>
    <w:rsid w:val="006E45A0"/>
    <w:rsid w:val="006E45B2"/>
    <w:rsid w:val="006E4629"/>
    <w:rsid w:val="006E463D"/>
    <w:rsid w:val="006E46BB"/>
    <w:rsid w:val="006E4706"/>
    <w:rsid w:val="006E4709"/>
    <w:rsid w:val="006E4711"/>
    <w:rsid w:val="006E472F"/>
    <w:rsid w:val="006E4739"/>
    <w:rsid w:val="006E481A"/>
    <w:rsid w:val="006E48E5"/>
    <w:rsid w:val="006E4934"/>
    <w:rsid w:val="006E496C"/>
    <w:rsid w:val="006E4975"/>
    <w:rsid w:val="006E4A32"/>
    <w:rsid w:val="006E4A37"/>
    <w:rsid w:val="006E4A67"/>
    <w:rsid w:val="006E4B6B"/>
    <w:rsid w:val="006E4C3F"/>
    <w:rsid w:val="006E4C46"/>
    <w:rsid w:val="006E4C4D"/>
    <w:rsid w:val="006E4CFE"/>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5"/>
    <w:rsid w:val="006E5959"/>
    <w:rsid w:val="006E59EC"/>
    <w:rsid w:val="006E5A37"/>
    <w:rsid w:val="006E5A57"/>
    <w:rsid w:val="006E5B80"/>
    <w:rsid w:val="006E5B86"/>
    <w:rsid w:val="006E5BAD"/>
    <w:rsid w:val="006E5C05"/>
    <w:rsid w:val="006E5C20"/>
    <w:rsid w:val="006E5C3D"/>
    <w:rsid w:val="006E5CE3"/>
    <w:rsid w:val="006E5D39"/>
    <w:rsid w:val="006E5D3E"/>
    <w:rsid w:val="006E5D77"/>
    <w:rsid w:val="006E5DAE"/>
    <w:rsid w:val="006E5E40"/>
    <w:rsid w:val="006E5F24"/>
    <w:rsid w:val="006E5F36"/>
    <w:rsid w:val="006E6049"/>
    <w:rsid w:val="006E60D7"/>
    <w:rsid w:val="006E60D9"/>
    <w:rsid w:val="006E61BE"/>
    <w:rsid w:val="006E6200"/>
    <w:rsid w:val="006E63F9"/>
    <w:rsid w:val="006E6415"/>
    <w:rsid w:val="006E6480"/>
    <w:rsid w:val="006E64C0"/>
    <w:rsid w:val="006E64DD"/>
    <w:rsid w:val="006E652B"/>
    <w:rsid w:val="006E681D"/>
    <w:rsid w:val="006E6895"/>
    <w:rsid w:val="006E68A5"/>
    <w:rsid w:val="006E68BD"/>
    <w:rsid w:val="006E6930"/>
    <w:rsid w:val="006E6933"/>
    <w:rsid w:val="006E6940"/>
    <w:rsid w:val="006E6942"/>
    <w:rsid w:val="006E69AB"/>
    <w:rsid w:val="006E69B2"/>
    <w:rsid w:val="006E6A2B"/>
    <w:rsid w:val="006E6A6C"/>
    <w:rsid w:val="006E6AB9"/>
    <w:rsid w:val="006E6AC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5E"/>
    <w:rsid w:val="006F038E"/>
    <w:rsid w:val="006F04C8"/>
    <w:rsid w:val="006F04E6"/>
    <w:rsid w:val="006F0530"/>
    <w:rsid w:val="006F056F"/>
    <w:rsid w:val="006F06F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678"/>
    <w:rsid w:val="006F1897"/>
    <w:rsid w:val="006F1A84"/>
    <w:rsid w:val="006F1A94"/>
    <w:rsid w:val="006F1B30"/>
    <w:rsid w:val="006F1B5E"/>
    <w:rsid w:val="006F1BD4"/>
    <w:rsid w:val="006F1C6A"/>
    <w:rsid w:val="006F1C6F"/>
    <w:rsid w:val="006F1C89"/>
    <w:rsid w:val="006F1CE5"/>
    <w:rsid w:val="006F1D48"/>
    <w:rsid w:val="006F1DB0"/>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D"/>
    <w:rsid w:val="006F23C4"/>
    <w:rsid w:val="006F23DD"/>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C3E"/>
    <w:rsid w:val="006F2C70"/>
    <w:rsid w:val="006F2CBC"/>
    <w:rsid w:val="006F2EA2"/>
    <w:rsid w:val="006F2EF8"/>
    <w:rsid w:val="006F2F03"/>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68B"/>
    <w:rsid w:val="006F372D"/>
    <w:rsid w:val="006F3749"/>
    <w:rsid w:val="006F37D1"/>
    <w:rsid w:val="006F37F3"/>
    <w:rsid w:val="006F38D8"/>
    <w:rsid w:val="006F3981"/>
    <w:rsid w:val="006F39F2"/>
    <w:rsid w:val="006F3A08"/>
    <w:rsid w:val="006F3A24"/>
    <w:rsid w:val="006F3A26"/>
    <w:rsid w:val="006F3AD9"/>
    <w:rsid w:val="006F3BBE"/>
    <w:rsid w:val="006F3C30"/>
    <w:rsid w:val="006F3C7F"/>
    <w:rsid w:val="006F3DE6"/>
    <w:rsid w:val="006F3E39"/>
    <w:rsid w:val="006F3E68"/>
    <w:rsid w:val="006F3E8E"/>
    <w:rsid w:val="006F3EA4"/>
    <w:rsid w:val="006F3EA9"/>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5D7"/>
    <w:rsid w:val="006F461E"/>
    <w:rsid w:val="006F465A"/>
    <w:rsid w:val="006F4680"/>
    <w:rsid w:val="006F4790"/>
    <w:rsid w:val="006F47C5"/>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BE"/>
    <w:rsid w:val="006F59F6"/>
    <w:rsid w:val="006F5A69"/>
    <w:rsid w:val="006F5AA5"/>
    <w:rsid w:val="006F5C19"/>
    <w:rsid w:val="006F5C30"/>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32A"/>
    <w:rsid w:val="006F63F5"/>
    <w:rsid w:val="006F640F"/>
    <w:rsid w:val="006F642B"/>
    <w:rsid w:val="006F6529"/>
    <w:rsid w:val="006F6688"/>
    <w:rsid w:val="006F6697"/>
    <w:rsid w:val="006F66D3"/>
    <w:rsid w:val="006F6791"/>
    <w:rsid w:val="006F67CD"/>
    <w:rsid w:val="006F67FB"/>
    <w:rsid w:val="006F6907"/>
    <w:rsid w:val="006F69FA"/>
    <w:rsid w:val="006F6A3F"/>
    <w:rsid w:val="006F6AFC"/>
    <w:rsid w:val="006F6B51"/>
    <w:rsid w:val="006F6B86"/>
    <w:rsid w:val="006F6C27"/>
    <w:rsid w:val="006F6C3F"/>
    <w:rsid w:val="006F6C96"/>
    <w:rsid w:val="006F6D0C"/>
    <w:rsid w:val="006F6D99"/>
    <w:rsid w:val="006F6E76"/>
    <w:rsid w:val="006F6E97"/>
    <w:rsid w:val="006F6F52"/>
    <w:rsid w:val="006F6F7E"/>
    <w:rsid w:val="006F6FA2"/>
    <w:rsid w:val="006F6FBB"/>
    <w:rsid w:val="006F7064"/>
    <w:rsid w:val="006F70A1"/>
    <w:rsid w:val="006F7111"/>
    <w:rsid w:val="006F7221"/>
    <w:rsid w:val="006F726F"/>
    <w:rsid w:val="006F72B0"/>
    <w:rsid w:val="006F72C4"/>
    <w:rsid w:val="006F72D2"/>
    <w:rsid w:val="006F7307"/>
    <w:rsid w:val="006F731D"/>
    <w:rsid w:val="006F74F1"/>
    <w:rsid w:val="006F76AF"/>
    <w:rsid w:val="006F772F"/>
    <w:rsid w:val="006F774C"/>
    <w:rsid w:val="006F77ED"/>
    <w:rsid w:val="006F7872"/>
    <w:rsid w:val="006F78B5"/>
    <w:rsid w:val="006F798F"/>
    <w:rsid w:val="006F79A1"/>
    <w:rsid w:val="006F79C3"/>
    <w:rsid w:val="006F79D0"/>
    <w:rsid w:val="006F79D7"/>
    <w:rsid w:val="006F79EF"/>
    <w:rsid w:val="006F79F2"/>
    <w:rsid w:val="006F7A48"/>
    <w:rsid w:val="006F7B05"/>
    <w:rsid w:val="006F7B07"/>
    <w:rsid w:val="006F7C50"/>
    <w:rsid w:val="006F7CB7"/>
    <w:rsid w:val="006F7D10"/>
    <w:rsid w:val="006F7E1A"/>
    <w:rsid w:val="006F7EF2"/>
    <w:rsid w:val="006F7F38"/>
    <w:rsid w:val="006F7F71"/>
    <w:rsid w:val="00700074"/>
    <w:rsid w:val="007000BA"/>
    <w:rsid w:val="007000C3"/>
    <w:rsid w:val="0070013C"/>
    <w:rsid w:val="00700189"/>
    <w:rsid w:val="00700268"/>
    <w:rsid w:val="00700306"/>
    <w:rsid w:val="00700341"/>
    <w:rsid w:val="0070039E"/>
    <w:rsid w:val="0070045A"/>
    <w:rsid w:val="00700488"/>
    <w:rsid w:val="007004D8"/>
    <w:rsid w:val="0070054D"/>
    <w:rsid w:val="007005F6"/>
    <w:rsid w:val="007006ED"/>
    <w:rsid w:val="00700775"/>
    <w:rsid w:val="00700790"/>
    <w:rsid w:val="007007AA"/>
    <w:rsid w:val="007007DF"/>
    <w:rsid w:val="007007F1"/>
    <w:rsid w:val="007008FE"/>
    <w:rsid w:val="0070090D"/>
    <w:rsid w:val="00700971"/>
    <w:rsid w:val="0070099B"/>
    <w:rsid w:val="00700A28"/>
    <w:rsid w:val="00700A79"/>
    <w:rsid w:val="00700AEB"/>
    <w:rsid w:val="00700B28"/>
    <w:rsid w:val="00700BDD"/>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02"/>
    <w:rsid w:val="00702064"/>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B7"/>
    <w:rsid w:val="00702BE3"/>
    <w:rsid w:val="00702BF1"/>
    <w:rsid w:val="00702C0F"/>
    <w:rsid w:val="00702C19"/>
    <w:rsid w:val="00702C20"/>
    <w:rsid w:val="00702C67"/>
    <w:rsid w:val="00702CA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92"/>
    <w:rsid w:val="007038F3"/>
    <w:rsid w:val="0070391E"/>
    <w:rsid w:val="00703969"/>
    <w:rsid w:val="00703A35"/>
    <w:rsid w:val="00703C86"/>
    <w:rsid w:val="00703C94"/>
    <w:rsid w:val="00703CE4"/>
    <w:rsid w:val="00703D27"/>
    <w:rsid w:val="00703D7C"/>
    <w:rsid w:val="00703DF7"/>
    <w:rsid w:val="00703E02"/>
    <w:rsid w:val="00703ED3"/>
    <w:rsid w:val="00704168"/>
    <w:rsid w:val="00704172"/>
    <w:rsid w:val="007041D0"/>
    <w:rsid w:val="007042A3"/>
    <w:rsid w:val="007043F9"/>
    <w:rsid w:val="00704414"/>
    <w:rsid w:val="007044C7"/>
    <w:rsid w:val="007044D2"/>
    <w:rsid w:val="007045B8"/>
    <w:rsid w:val="00704729"/>
    <w:rsid w:val="0070474E"/>
    <w:rsid w:val="00704769"/>
    <w:rsid w:val="00704783"/>
    <w:rsid w:val="00704845"/>
    <w:rsid w:val="00704854"/>
    <w:rsid w:val="0070488D"/>
    <w:rsid w:val="00704897"/>
    <w:rsid w:val="007049B5"/>
    <w:rsid w:val="007049F1"/>
    <w:rsid w:val="00704A27"/>
    <w:rsid w:val="00704A32"/>
    <w:rsid w:val="00704B26"/>
    <w:rsid w:val="00704B84"/>
    <w:rsid w:val="00704BE0"/>
    <w:rsid w:val="00704CB6"/>
    <w:rsid w:val="00704CFB"/>
    <w:rsid w:val="00704DD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833"/>
    <w:rsid w:val="007058B5"/>
    <w:rsid w:val="007059BC"/>
    <w:rsid w:val="00705A23"/>
    <w:rsid w:val="00705B0E"/>
    <w:rsid w:val="00705B7E"/>
    <w:rsid w:val="00705B99"/>
    <w:rsid w:val="00705E50"/>
    <w:rsid w:val="00705E53"/>
    <w:rsid w:val="00705EBA"/>
    <w:rsid w:val="00705EC3"/>
    <w:rsid w:val="00705F4B"/>
    <w:rsid w:val="00705F71"/>
    <w:rsid w:val="00705FA0"/>
    <w:rsid w:val="00705FA7"/>
    <w:rsid w:val="00705FC8"/>
    <w:rsid w:val="00706010"/>
    <w:rsid w:val="00706077"/>
    <w:rsid w:val="007060AE"/>
    <w:rsid w:val="00706110"/>
    <w:rsid w:val="007061C8"/>
    <w:rsid w:val="007061E7"/>
    <w:rsid w:val="007062FA"/>
    <w:rsid w:val="0070630F"/>
    <w:rsid w:val="00706318"/>
    <w:rsid w:val="00706405"/>
    <w:rsid w:val="007065FE"/>
    <w:rsid w:val="00706646"/>
    <w:rsid w:val="00706768"/>
    <w:rsid w:val="00706841"/>
    <w:rsid w:val="007068A7"/>
    <w:rsid w:val="00706936"/>
    <w:rsid w:val="00706A04"/>
    <w:rsid w:val="00706A6B"/>
    <w:rsid w:val="00706A71"/>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A7B"/>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9F"/>
    <w:rsid w:val="007103C1"/>
    <w:rsid w:val="007103F7"/>
    <w:rsid w:val="0071040C"/>
    <w:rsid w:val="00710510"/>
    <w:rsid w:val="007105BC"/>
    <w:rsid w:val="007105D9"/>
    <w:rsid w:val="0071060F"/>
    <w:rsid w:val="0071064D"/>
    <w:rsid w:val="0071067A"/>
    <w:rsid w:val="007107A9"/>
    <w:rsid w:val="007107EF"/>
    <w:rsid w:val="00710852"/>
    <w:rsid w:val="00710873"/>
    <w:rsid w:val="00710968"/>
    <w:rsid w:val="007109D5"/>
    <w:rsid w:val="00710AB2"/>
    <w:rsid w:val="00710ABD"/>
    <w:rsid w:val="00710AD3"/>
    <w:rsid w:val="00710B4F"/>
    <w:rsid w:val="00710E0D"/>
    <w:rsid w:val="00710E78"/>
    <w:rsid w:val="00710E83"/>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BF1"/>
    <w:rsid w:val="00711D31"/>
    <w:rsid w:val="00711D39"/>
    <w:rsid w:val="00711E55"/>
    <w:rsid w:val="00711E6F"/>
    <w:rsid w:val="00711F63"/>
    <w:rsid w:val="00711FA1"/>
    <w:rsid w:val="00711FAF"/>
    <w:rsid w:val="00711FF8"/>
    <w:rsid w:val="00712033"/>
    <w:rsid w:val="00712036"/>
    <w:rsid w:val="007120A1"/>
    <w:rsid w:val="00712154"/>
    <w:rsid w:val="00712168"/>
    <w:rsid w:val="007121C8"/>
    <w:rsid w:val="00712281"/>
    <w:rsid w:val="007123D1"/>
    <w:rsid w:val="007123FC"/>
    <w:rsid w:val="0071240A"/>
    <w:rsid w:val="0071251A"/>
    <w:rsid w:val="00712529"/>
    <w:rsid w:val="00712555"/>
    <w:rsid w:val="007125FE"/>
    <w:rsid w:val="00712616"/>
    <w:rsid w:val="00712626"/>
    <w:rsid w:val="00712736"/>
    <w:rsid w:val="007127AA"/>
    <w:rsid w:val="007127E5"/>
    <w:rsid w:val="007128EB"/>
    <w:rsid w:val="00712962"/>
    <w:rsid w:val="007129AF"/>
    <w:rsid w:val="00712A62"/>
    <w:rsid w:val="00712A93"/>
    <w:rsid w:val="00712D11"/>
    <w:rsid w:val="00712DD8"/>
    <w:rsid w:val="00712ED4"/>
    <w:rsid w:val="00712FA1"/>
    <w:rsid w:val="007130DA"/>
    <w:rsid w:val="0071317C"/>
    <w:rsid w:val="007131EC"/>
    <w:rsid w:val="00713271"/>
    <w:rsid w:val="007132E9"/>
    <w:rsid w:val="00713366"/>
    <w:rsid w:val="0071337E"/>
    <w:rsid w:val="007133C0"/>
    <w:rsid w:val="007133DE"/>
    <w:rsid w:val="00713434"/>
    <w:rsid w:val="0071347E"/>
    <w:rsid w:val="00713513"/>
    <w:rsid w:val="0071354D"/>
    <w:rsid w:val="00713597"/>
    <w:rsid w:val="007135DD"/>
    <w:rsid w:val="00713604"/>
    <w:rsid w:val="007137C2"/>
    <w:rsid w:val="007137F2"/>
    <w:rsid w:val="00713835"/>
    <w:rsid w:val="007138A1"/>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C8"/>
    <w:rsid w:val="007141DB"/>
    <w:rsid w:val="007141ED"/>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3A"/>
    <w:rsid w:val="0071497E"/>
    <w:rsid w:val="007149C1"/>
    <w:rsid w:val="00714A90"/>
    <w:rsid w:val="00714AC0"/>
    <w:rsid w:val="00714B44"/>
    <w:rsid w:val="00714C29"/>
    <w:rsid w:val="00714C75"/>
    <w:rsid w:val="00714CED"/>
    <w:rsid w:val="00714D8D"/>
    <w:rsid w:val="00714DA0"/>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02"/>
    <w:rsid w:val="0071577D"/>
    <w:rsid w:val="007157D4"/>
    <w:rsid w:val="0071587D"/>
    <w:rsid w:val="007158FA"/>
    <w:rsid w:val="00715AB5"/>
    <w:rsid w:val="00715B10"/>
    <w:rsid w:val="00715B49"/>
    <w:rsid w:val="00715BDC"/>
    <w:rsid w:val="00715CFE"/>
    <w:rsid w:val="00715D19"/>
    <w:rsid w:val="00715E18"/>
    <w:rsid w:val="00715E1F"/>
    <w:rsid w:val="00715EAF"/>
    <w:rsid w:val="00715F5B"/>
    <w:rsid w:val="00715F6A"/>
    <w:rsid w:val="00715F8D"/>
    <w:rsid w:val="00715FBA"/>
    <w:rsid w:val="00715FC7"/>
    <w:rsid w:val="00715FF5"/>
    <w:rsid w:val="00716040"/>
    <w:rsid w:val="00716054"/>
    <w:rsid w:val="00716065"/>
    <w:rsid w:val="00716121"/>
    <w:rsid w:val="00716218"/>
    <w:rsid w:val="00716273"/>
    <w:rsid w:val="00716274"/>
    <w:rsid w:val="007162BD"/>
    <w:rsid w:val="007163D7"/>
    <w:rsid w:val="0071648F"/>
    <w:rsid w:val="0071650D"/>
    <w:rsid w:val="0071656A"/>
    <w:rsid w:val="0071668B"/>
    <w:rsid w:val="007166D2"/>
    <w:rsid w:val="00716721"/>
    <w:rsid w:val="00716732"/>
    <w:rsid w:val="00716746"/>
    <w:rsid w:val="007167E7"/>
    <w:rsid w:val="007167F7"/>
    <w:rsid w:val="00716800"/>
    <w:rsid w:val="007168C1"/>
    <w:rsid w:val="00716904"/>
    <w:rsid w:val="00716952"/>
    <w:rsid w:val="007169BF"/>
    <w:rsid w:val="00716A64"/>
    <w:rsid w:val="00716AAE"/>
    <w:rsid w:val="00716C71"/>
    <w:rsid w:val="00716D07"/>
    <w:rsid w:val="00716F0A"/>
    <w:rsid w:val="00716F76"/>
    <w:rsid w:val="00717022"/>
    <w:rsid w:val="00717027"/>
    <w:rsid w:val="007170CC"/>
    <w:rsid w:val="00717395"/>
    <w:rsid w:val="00717399"/>
    <w:rsid w:val="007173C7"/>
    <w:rsid w:val="007173E5"/>
    <w:rsid w:val="0071740B"/>
    <w:rsid w:val="00717411"/>
    <w:rsid w:val="00717516"/>
    <w:rsid w:val="0071752C"/>
    <w:rsid w:val="00717559"/>
    <w:rsid w:val="00717656"/>
    <w:rsid w:val="007176EA"/>
    <w:rsid w:val="007176FA"/>
    <w:rsid w:val="007177D6"/>
    <w:rsid w:val="00717846"/>
    <w:rsid w:val="00717873"/>
    <w:rsid w:val="007179D4"/>
    <w:rsid w:val="00717A2A"/>
    <w:rsid w:val="00717AEA"/>
    <w:rsid w:val="00717B51"/>
    <w:rsid w:val="00717C8A"/>
    <w:rsid w:val="00717C90"/>
    <w:rsid w:val="00717C91"/>
    <w:rsid w:val="00717DC3"/>
    <w:rsid w:val="00717DDC"/>
    <w:rsid w:val="00717E69"/>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1CA"/>
    <w:rsid w:val="007211F5"/>
    <w:rsid w:val="00721296"/>
    <w:rsid w:val="00721331"/>
    <w:rsid w:val="00721393"/>
    <w:rsid w:val="00721440"/>
    <w:rsid w:val="007214B4"/>
    <w:rsid w:val="007214D5"/>
    <w:rsid w:val="00721550"/>
    <w:rsid w:val="0072164C"/>
    <w:rsid w:val="00721684"/>
    <w:rsid w:val="007217CC"/>
    <w:rsid w:val="007217F3"/>
    <w:rsid w:val="00721810"/>
    <w:rsid w:val="0072187D"/>
    <w:rsid w:val="00721974"/>
    <w:rsid w:val="007219BD"/>
    <w:rsid w:val="00721A31"/>
    <w:rsid w:val="00721B10"/>
    <w:rsid w:val="00721B1C"/>
    <w:rsid w:val="00721B5D"/>
    <w:rsid w:val="00721B9D"/>
    <w:rsid w:val="00721BA0"/>
    <w:rsid w:val="00721BD7"/>
    <w:rsid w:val="00721BEA"/>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9A4"/>
    <w:rsid w:val="00722A5A"/>
    <w:rsid w:val="00722A6F"/>
    <w:rsid w:val="00722A8A"/>
    <w:rsid w:val="00722AC7"/>
    <w:rsid w:val="00722BD8"/>
    <w:rsid w:val="00722C1B"/>
    <w:rsid w:val="00722C35"/>
    <w:rsid w:val="00722C55"/>
    <w:rsid w:val="00722C92"/>
    <w:rsid w:val="00722D13"/>
    <w:rsid w:val="00722E13"/>
    <w:rsid w:val="00722E24"/>
    <w:rsid w:val="00722F5D"/>
    <w:rsid w:val="00723007"/>
    <w:rsid w:val="00723019"/>
    <w:rsid w:val="0072306C"/>
    <w:rsid w:val="00723089"/>
    <w:rsid w:val="007230D4"/>
    <w:rsid w:val="007230F2"/>
    <w:rsid w:val="00723126"/>
    <w:rsid w:val="0072321F"/>
    <w:rsid w:val="007232ED"/>
    <w:rsid w:val="00723340"/>
    <w:rsid w:val="007233C9"/>
    <w:rsid w:val="007233D9"/>
    <w:rsid w:val="007234C4"/>
    <w:rsid w:val="007234CE"/>
    <w:rsid w:val="007234E4"/>
    <w:rsid w:val="00723501"/>
    <w:rsid w:val="00723649"/>
    <w:rsid w:val="007236BB"/>
    <w:rsid w:val="0072375A"/>
    <w:rsid w:val="00723828"/>
    <w:rsid w:val="00723869"/>
    <w:rsid w:val="00723877"/>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8C7"/>
    <w:rsid w:val="00724950"/>
    <w:rsid w:val="00724A77"/>
    <w:rsid w:val="00724AF6"/>
    <w:rsid w:val="00724C06"/>
    <w:rsid w:val="00724C7F"/>
    <w:rsid w:val="00724C9A"/>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BE"/>
    <w:rsid w:val="007251C6"/>
    <w:rsid w:val="007251E6"/>
    <w:rsid w:val="00725298"/>
    <w:rsid w:val="007252F5"/>
    <w:rsid w:val="007252FC"/>
    <w:rsid w:val="00725406"/>
    <w:rsid w:val="0072547E"/>
    <w:rsid w:val="007254AC"/>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58"/>
    <w:rsid w:val="00725989"/>
    <w:rsid w:val="00725997"/>
    <w:rsid w:val="007259B3"/>
    <w:rsid w:val="00725B41"/>
    <w:rsid w:val="00725B72"/>
    <w:rsid w:val="00725B91"/>
    <w:rsid w:val="00725BB4"/>
    <w:rsid w:val="00725C60"/>
    <w:rsid w:val="00725DD9"/>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19"/>
    <w:rsid w:val="0072694E"/>
    <w:rsid w:val="007269A7"/>
    <w:rsid w:val="00726AF7"/>
    <w:rsid w:val="00726C7B"/>
    <w:rsid w:val="00726CD2"/>
    <w:rsid w:val="00726E87"/>
    <w:rsid w:val="00726F71"/>
    <w:rsid w:val="00727064"/>
    <w:rsid w:val="00727081"/>
    <w:rsid w:val="0072728F"/>
    <w:rsid w:val="007272A3"/>
    <w:rsid w:val="00727338"/>
    <w:rsid w:val="007273C7"/>
    <w:rsid w:val="007273D7"/>
    <w:rsid w:val="00727468"/>
    <w:rsid w:val="007274F4"/>
    <w:rsid w:val="0072756D"/>
    <w:rsid w:val="00727598"/>
    <w:rsid w:val="007276A7"/>
    <w:rsid w:val="00727835"/>
    <w:rsid w:val="0072783D"/>
    <w:rsid w:val="007278C4"/>
    <w:rsid w:val="007279AC"/>
    <w:rsid w:val="00727A55"/>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EE1"/>
    <w:rsid w:val="00730F25"/>
    <w:rsid w:val="00730F82"/>
    <w:rsid w:val="00731068"/>
    <w:rsid w:val="00731092"/>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A04"/>
    <w:rsid w:val="00731AD1"/>
    <w:rsid w:val="00731B5F"/>
    <w:rsid w:val="00731CDC"/>
    <w:rsid w:val="00731CDE"/>
    <w:rsid w:val="00731D04"/>
    <w:rsid w:val="00732021"/>
    <w:rsid w:val="007320B9"/>
    <w:rsid w:val="007320EA"/>
    <w:rsid w:val="00732159"/>
    <w:rsid w:val="00732211"/>
    <w:rsid w:val="0073221D"/>
    <w:rsid w:val="00732286"/>
    <w:rsid w:val="0073230B"/>
    <w:rsid w:val="0073241A"/>
    <w:rsid w:val="0073254E"/>
    <w:rsid w:val="007325F3"/>
    <w:rsid w:val="007327C7"/>
    <w:rsid w:val="00732800"/>
    <w:rsid w:val="00732824"/>
    <w:rsid w:val="00732833"/>
    <w:rsid w:val="00732857"/>
    <w:rsid w:val="0073285F"/>
    <w:rsid w:val="007328A9"/>
    <w:rsid w:val="007328B3"/>
    <w:rsid w:val="007328E2"/>
    <w:rsid w:val="00732934"/>
    <w:rsid w:val="0073297B"/>
    <w:rsid w:val="0073297C"/>
    <w:rsid w:val="007329D9"/>
    <w:rsid w:val="007329F4"/>
    <w:rsid w:val="00732A40"/>
    <w:rsid w:val="00732AAE"/>
    <w:rsid w:val="00732AC7"/>
    <w:rsid w:val="00732B40"/>
    <w:rsid w:val="00732BA1"/>
    <w:rsid w:val="00732BC8"/>
    <w:rsid w:val="00732BD2"/>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94"/>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9A4"/>
    <w:rsid w:val="00734BA4"/>
    <w:rsid w:val="00734BC0"/>
    <w:rsid w:val="00734D12"/>
    <w:rsid w:val="00734DF0"/>
    <w:rsid w:val="00734EFB"/>
    <w:rsid w:val="00734F66"/>
    <w:rsid w:val="00734F81"/>
    <w:rsid w:val="00735045"/>
    <w:rsid w:val="0073512F"/>
    <w:rsid w:val="007351B0"/>
    <w:rsid w:val="00735267"/>
    <w:rsid w:val="0073527D"/>
    <w:rsid w:val="007353B7"/>
    <w:rsid w:val="0073546E"/>
    <w:rsid w:val="007355E3"/>
    <w:rsid w:val="0073567F"/>
    <w:rsid w:val="007357B0"/>
    <w:rsid w:val="007357FE"/>
    <w:rsid w:val="00735814"/>
    <w:rsid w:val="007358D3"/>
    <w:rsid w:val="0073594C"/>
    <w:rsid w:val="00735998"/>
    <w:rsid w:val="00735AE4"/>
    <w:rsid w:val="00735C97"/>
    <w:rsid w:val="00735CC0"/>
    <w:rsid w:val="00735D00"/>
    <w:rsid w:val="00735E0A"/>
    <w:rsid w:val="00735EDB"/>
    <w:rsid w:val="00735F0A"/>
    <w:rsid w:val="00735F25"/>
    <w:rsid w:val="00735F82"/>
    <w:rsid w:val="00735FBD"/>
    <w:rsid w:val="00736161"/>
    <w:rsid w:val="007361C2"/>
    <w:rsid w:val="00736246"/>
    <w:rsid w:val="0073624D"/>
    <w:rsid w:val="0073625A"/>
    <w:rsid w:val="007363A5"/>
    <w:rsid w:val="00736408"/>
    <w:rsid w:val="0073644C"/>
    <w:rsid w:val="007364FC"/>
    <w:rsid w:val="007365E9"/>
    <w:rsid w:val="00736673"/>
    <w:rsid w:val="00736678"/>
    <w:rsid w:val="0073667B"/>
    <w:rsid w:val="007366E3"/>
    <w:rsid w:val="00736730"/>
    <w:rsid w:val="00736747"/>
    <w:rsid w:val="00736766"/>
    <w:rsid w:val="007367E8"/>
    <w:rsid w:val="0073690B"/>
    <w:rsid w:val="00736989"/>
    <w:rsid w:val="007369B7"/>
    <w:rsid w:val="00736B5C"/>
    <w:rsid w:val="00736B5F"/>
    <w:rsid w:val="00736CA4"/>
    <w:rsid w:val="00736D08"/>
    <w:rsid w:val="00736D2F"/>
    <w:rsid w:val="00736DA3"/>
    <w:rsid w:val="00736E97"/>
    <w:rsid w:val="00736F2F"/>
    <w:rsid w:val="00737069"/>
    <w:rsid w:val="0073708F"/>
    <w:rsid w:val="00737109"/>
    <w:rsid w:val="0073711B"/>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9DD"/>
    <w:rsid w:val="00737B58"/>
    <w:rsid w:val="00737C96"/>
    <w:rsid w:val="00737D07"/>
    <w:rsid w:val="00737D0A"/>
    <w:rsid w:val="00737DF8"/>
    <w:rsid w:val="00737E18"/>
    <w:rsid w:val="00737E1F"/>
    <w:rsid w:val="00737F70"/>
    <w:rsid w:val="00737FD5"/>
    <w:rsid w:val="00740002"/>
    <w:rsid w:val="0074001B"/>
    <w:rsid w:val="00740091"/>
    <w:rsid w:val="007400D3"/>
    <w:rsid w:val="007400F7"/>
    <w:rsid w:val="0074027A"/>
    <w:rsid w:val="00740280"/>
    <w:rsid w:val="0074029D"/>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BA9"/>
    <w:rsid w:val="00740DA6"/>
    <w:rsid w:val="00740DFD"/>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8C3"/>
    <w:rsid w:val="00741934"/>
    <w:rsid w:val="007419C6"/>
    <w:rsid w:val="007419C7"/>
    <w:rsid w:val="007419EC"/>
    <w:rsid w:val="00741A4C"/>
    <w:rsid w:val="00741A52"/>
    <w:rsid w:val="00741AC0"/>
    <w:rsid w:val="00741CD1"/>
    <w:rsid w:val="00741E98"/>
    <w:rsid w:val="00741EC5"/>
    <w:rsid w:val="00741F3A"/>
    <w:rsid w:val="00742001"/>
    <w:rsid w:val="007420EC"/>
    <w:rsid w:val="0074218C"/>
    <w:rsid w:val="0074218E"/>
    <w:rsid w:val="007421CD"/>
    <w:rsid w:val="00742207"/>
    <w:rsid w:val="00742208"/>
    <w:rsid w:val="0074228F"/>
    <w:rsid w:val="007422B4"/>
    <w:rsid w:val="00742395"/>
    <w:rsid w:val="007423C5"/>
    <w:rsid w:val="0074252A"/>
    <w:rsid w:val="00742533"/>
    <w:rsid w:val="0074261B"/>
    <w:rsid w:val="0074263A"/>
    <w:rsid w:val="0074267D"/>
    <w:rsid w:val="007426C8"/>
    <w:rsid w:val="0074270B"/>
    <w:rsid w:val="0074278B"/>
    <w:rsid w:val="007427A1"/>
    <w:rsid w:val="007427B5"/>
    <w:rsid w:val="007427E5"/>
    <w:rsid w:val="007427EC"/>
    <w:rsid w:val="00742801"/>
    <w:rsid w:val="00742890"/>
    <w:rsid w:val="0074289E"/>
    <w:rsid w:val="007428B6"/>
    <w:rsid w:val="007428C1"/>
    <w:rsid w:val="007428C8"/>
    <w:rsid w:val="007428E5"/>
    <w:rsid w:val="00742950"/>
    <w:rsid w:val="007429E1"/>
    <w:rsid w:val="00742A0F"/>
    <w:rsid w:val="00742A8B"/>
    <w:rsid w:val="00742A8E"/>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88"/>
    <w:rsid w:val="00744392"/>
    <w:rsid w:val="0074448A"/>
    <w:rsid w:val="007444D8"/>
    <w:rsid w:val="0074458D"/>
    <w:rsid w:val="007446AB"/>
    <w:rsid w:val="0074479D"/>
    <w:rsid w:val="007449ED"/>
    <w:rsid w:val="00744A6A"/>
    <w:rsid w:val="00744BD6"/>
    <w:rsid w:val="00744C07"/>
    <w:rsid w:val="00744C7D"/>
    <w:rsid w:val="00745027"/>
    <w:rsid w:val="007450EA"/>
    <w:rsid w:val="007450F9"/>
    <w:rsid w:val="00745140"/>
    <w:rsid w:val="00745159"/>
    <w:rsid w:val="007451FA"/>
    <w:rsid w:val="00745206"/>
    <w:rsid w:val="0074520F"/>
    <w:rsid w:val="00745237"/>
    <w:rsid w:val="0074529A"/>
    <w:rsid w:val="00745311"/>
    <w:rsid w:val="00745328"/>
    <w:rsid w:val="0074532F"/>
    <w:rsid w:val="0074548C"/>
    <w:rsid w:val="007454CD"/>
    <w:rsid w:val="00745533"/>
    <w:rsid w:val="0074553E"/>
    <w:rsid w:val="00745555"/>
    <w:rsid w:val="00745559"/>
    <w:rsid w:val="0074559F"/>
    <w:rsid w:val="007455DC"/>
    <w:rsid w:val="00745672"/>
    <w:rsid w:val="0074568C"/>
    <w:rsid w:val="007456AE"/>
    <w:rsid w:val="007456CF"/>
    <w:rsid w:val="007456F1"/>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3CF"/>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3BA"/>
    <w:rsid w:val="00750457"/>
    <w:rsid w:val="0075047F"/>
    <w:rsid w:val="007504DA"/>
    <w:rsid w:val="00750551"/>
    <w:rsid w:val="00750857"/>
    <w:rsid w:val="00750887"/>
    <w:rsid w:val="007508AD"/>
    <w:rsid w:val="00750909"/>
    <w:rsid w:val="007509C0"/>
    <w:rsid w:val="00750A1B"/>
    <w:rsid w:val="00750A70"/>
    <w:rsid w:val="00750A94"/>
    <w:rsid w:val="00750AEB"/>
    <w:rsid w:val="00750B03"/>
    <w:rsid w:val="00750B74"/>
    <w:rsid w:val="00750C22"/>
    <w:rsid w:val="00750CCD"/>
    <w:rsid w:val="00750D91"/>
    <w:rsid w:val="00750DFA"/>
    <w:rsid w:val="00750E56"/>
    <w:rsid w:val="00750EA7"/>
    <w:rsid w:val="00750EBC"/>
    <w:rsid w:val="00750F1E"/>
    <w:rsid w:val="00750F4F"/>
    <w:rsid w:val="007511BF"/>
    <w:rsid w:val="007513FE"/>
    <w:rsid w:val="00751427"/>
    <w:rsid w:val="007514A0"/>
    <w:rsid w:val="0075157C"/>
    <w:rsid w:val="007515F4"/>
    <w:rsid w:val="007516B9"/>
    <w:rsid w:val="007516F0"/>
    <w:rsid w:val="00751700"/>
    <w:rsid w:val="0075186A"/>
    <w:rsid w:val="007518D7"/>
    <w:rsid w:val="00751902"/>
    <w:rsid w:val="00751B21"/>
    <w:rsid w:val="00751C2C"/>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D"/>
    <w:rsid w:val="007529A4"/>
    <w:rsid w:val="00752A5F"/>
    <w:rsid w:val="00752A81"/>
    <w:rsid w:val="00752AA0"/>
    <w:rsid w:val="00752AE0"/>
    <w:rsid w:val="00752B79"/>
    <w:rsid w:val="00752BBC"/>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8C"/>
    <w:rsid w:val="007533BA"/>
    <w:rsid w:val="00753478"/>
    <w:rsid w:val="007534B8"/>
    <w:rsid w:val="007534CD"/>
    <w:rsid w:val="007534F6"/>
    <w:rsid w:val="00753619"/>
    <w:rsid w:val="0075362A"/>
    <w:rsid w:val="0075365A"/>
    <w:rsid w:val="0075371F"/>
    <w:rsid w:val="00753776"/>
    <w:rsid w:val="00753911"/>
    <w:rsid w:val="0075398E"/>
    <w:rsid w:val="00753A2F"/>
    <w:rsid w:val="00753A5A"/>
    <w:rsid w:val="00753ABE"/>
    <w:rsid w:val="00753B3B"/>
    <w:rsid w:val="00753C73"/>
    <w:rsid w:val="00753CC2"/>
    <w:rsid w:val="00753CFE"/>
    <w:rsid w:val="00753D2E"/>
    <w:rsid w:val="00753D5C"/>
    <w:rsid w:val="00753DD1"/>
    <w:rsid w:val="00753E8C"/>
    <w:rsid w:val="00753F25"/>
    <w:rsid w:val="00754058"/>
    <w:rsid w:val="0075408F"/>
    <w:rsid w:val="00754175"/>
    <w:rsid w:val="00754203"/>
    <w:rsid w:val="0075424A"/>
    <w:rsid w:val="0075434A"/>
    <w:rsid w:val="0075435C"/>
    <w:rsid w:val="007543D0"/>
    <w:rsid w:val="0075444C"/>
    <w:rsid w:val="0075444F"/>
    <w:rsid w:val="007544A2"/>
    <w:rsid w:val="007544AA"/>
    <w:rsid w:val="00754524"/>
    <w:rsid w:val="0075452F"/>
    <w:rsid w:val="007545F9"/>
    <w:rsid w:val="007545FB"/>
    <w:rsid w:val="0075475C"/>
    <w:rsid w:val="00754959"/>
    <w:rsid w:val="00754A53"/>
    <w:rsid w:val="00754B0F"/>
    <w:rsid w:val="00754B23"/>
    <w:rsid w:val="00754B97"/>
    <w:rsid w:val="00754C72"/>
    <w:rsid w:val="00754CD8"/>
    <w:rsid w:val="00754CF7"/>
    <w:rsid w:val="00754DB3"/>
    <w:rsid w:val="00754E80"/>
    <w:rsid w:val="00754ECF"/>
    <w:rsid w:val="00754F9F"/>
    <w:rsid w:val="00754FEB"/>
    <w:rsid w:val="00755000"/>
    <w:rsid w:val="0075502B"/>
    <w:rsid w:val="00755151"/>
    <w:rsid w:val="007552EB"/>
    <w:rsid w:val="0075534A"/>
    <w:rsid w:val="00755352"/>
    <w:rsid w:val="007553C2"/>
    <w:rsid w:val="00755466"/>
    <w:rsid w:val="00755494"/>
    <w:rsid w:val="0075551B"/>
    <w:rsid w:val="00755530"/>
    <w:rsid w:val="007555DF"/>
    <w:rsid w:val="007556D7"/>
    <w:rsid w:val="00755733"/>
    <w:rsid w:val="00755743"/>
    <w:rsid w:val="007557CA"/>
    <w:rsid w:val="00755878"/>
    <w:rsid w:val="007558C6"/>
    <w:rsid w:val="00755A9C"/>
    <w:rsid w:val="00755B60"/>
    <w:rsid w:val="00755B89"/>
    <w:rsid w:val="00755BD4"/>
    <w:rsid w:val="00755C11"/>
    <w:rsid w:val="00755C93"/>
    <w:rsid w:val="00755DBE"/>
    <w:rsid w:val="00755EE2"/>
    <w:rsid w:val="00755F4F"/>
    <w:rsid w:val="00755F88"/>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70F0"/>
    <w:rsid w:val="007570F5"/>
    <w:rsid w:val="0075710A"/>
    <w:rsid w:val="0075718B"/>
    <w:rsid w:val="007571B2"/>
    <w:rsid w:val="007571C5"/>
    <w:rsid w:val="00757227"/>
    <w:rsid w:val="007573CE"/>
    <w:rsid w:val="007573F7"/>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21"/>
    <w:rsid w:val="00757F4F"/>
    <w:rsid w:val="00757FA9"/>
    <w:rsid w:val="00760046"/>
    <w:rsid w:val="00760088"/>
    <w:rsid w:val="007600FE"/>
    <w:rsid w:val="0076010B"/>
    <w:rsid w:val="0076011C"/>
    <w:rsid w:val="0076024C"/>
    <w:rsid w:val="00760347"/>
    <w:rsid w:val="007603C9"/>
    <w:rsid w:val="00760603"/>
    <w:rsid w:val="00760679"/>
    <w:rsid w:val="00760715"/>
    <w:rsid w:val="00760749"/>
    <w:rsid w:val="0076075F"/>
    <w:rsid w:val="00760807"/>
    <w:rsid w:val="007608A7"/>
    <w:rsid w:val="00760931"/>
    <w:rsid w:val="007609FD"/>
    <w:rsid w:val="00760B51"/>
    <w:rsid w:val="00760C95"/>
    <w:rsid w:val="00760DA7"/>
    <w:rsid w:val="00760E0C"/>
    <w:rsid w:val="00760EC8"/>
    <w:rsid w:val="00760F9D"/>
    <w:rsid w:val="00761108"/>
    <w:rsid w:val="007613EF"/>
    <w:rsid w:val="00761499"/>
    <w:rsid w:val="0076152E"/>
    <w:rsid w:val="00761559"/>
    <w:rsid w:val="007615A0"/>
    <w:rsid w:val="007617C9"/>
    <w:rsid w:val="007618B0"/>
    <w:rsid w:val="00761987"/>
    <w:rsid w:val="0076199D"/>
    <w:rsid w:val="007619D4"/>
    <w:rsid w:val="00761A19"/>
    <w:rsid w:val="00761AAC"/>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8A"/>
    <w:rsid w:val="007624B0"/>
    <w:rsid w:val="00762557"/>
    <w:rsid w:val="007625AF"/>
    <w:rsid w:val="007625D4"/>
    <w:rsid w:val="007625E1"/>
    <w:rsid w:val="0076270C"/>
    <w:rsid w:val="007627D4"/>
    <w:rsid w:val="0076292B"/>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9C9"/>
    <w:rsid w:val="00763A00"/>
    <w:rsid w:val="00763A15"/>
    <w:rsid w:val="00763AAF"/>
    <w:rsid w:val="00763AE4"/>
    <w:rsid w:val="00763AFE"/>
    <w:rsid w:val="00763B08"/>
    <w:rsid w:val="00763C5A"/>
    <w:rsid w:val="00763CB7"/>
    <w:rsid w:val="00763DA1"/>
    <w:rsid w:val="00763DD2"/>
    <w:rsid w:val="00763E06"/>
    <w:rsid w:val="00763E4A"/>
    <w:rsid w:val="00763E94"/>
    <w:rsid w:val="00763E9B"/>
    <w:rsid w:val="00763F82"/>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AA"/>
    <w:rsid w:val="007647FF"/>
    <w:rsid w:val="0076482A"/>
    <w:rsid w:val="00764853"/>
    <w:rsid w:val="007648B3"/>
    <w:rsid w:val="007648D1"/>
    <w:rsid w:val="007648D2"/>
    <w:rsid w:val="00764965"/>
    <w:rsid w:val="007649AA"/>
    <w:rsid w:val="007649D0"/>
    <w:rsid w:val="00764A76"/>
    <w:rsid w:val="00764B2B"/>
    <w:rsid w:val="00764CE4"/>
    <w:rsid w:val="00764CF8"/>
    <w:rsid w:val="00764D33"/>
    <w:rsid w:val="00764D57"/>
    <w:rsid w:val="00764F51"/>
    <w:rsid w:val="00765057"/>
    <w:rsid w:val="00765109"/>
    <w:rsid w:val="00765150"/>
    <w:rsid w:val="007651F6"/>
    <w:rsid w:val="007652D9"/>
    <w:rsid w:val="0076543E"/>
    <w:rsid w:val="00765476"/>
    <w:rsid w:val="00765484"/>
    <w:rsid w:val="0076548F"/>
    <w:rsid w:val="007654DC"/>
    <w:rsid w:val="00765502"/>
    <w:rsid w:val="0076567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B6"/>
    <w:rsid w:val="00767016"/>
    <w:rsid w:val="007671C3"/>
    <w:rsid w:val="0076728D"/>
    <w:rsid w:val="0076728F"/>
    <w:rsid w:val="00767421"/>
    <w:rsid w:val="007674B7"/>
    <w:rsid w:val="0076750F"/>
    <w:rsid w:val="007675A0"/>
    <w:rsid w:val="007675E1"/>
    <w:rsid w:val="00767629"/>
    <w:rsid w:val="00767718"/>
    <w:rsid w:val="0076772E"/>
    <w:rsid w:val="00767737"/>
    <w:rsid w:val="0076785B"/>
    <w:rsid w:val="0076787D"/>
    <w:rsid w:val="007678B5"/>
    <w:rsid w:val="007678B8"/>
    <w:rsid w:val="00767917"/>
    <w:rsid w:val="00767947"/>
    <w:rsid w:val="007679A5"/>
    <w:rsid w:val="00767A9B"/>
    <w:rsid w:val="00767B3A"/>
    <w:rsid w:val="00767BBB"/>
    <w:rsid w:val="00767C0F"/>
    <w:rsid w:val="00767CA6"/>
    <w:rsid w:val="00767CD9"/>
    <w:rsid w:val="00767D0A"/>
    <w:rsid w:val="00767D14"/>
    <w:rsid w:val="00767D4B"/>
    <w:rsid w:val="00767EA1"/>
    <w:rsid w:val="00767EB7"/>
    <w:rsid w:val="00767EEF"/>
    <w:rsid w:val="007701F3"/>
    <w:rsid w:val="00770203"/>
    <w:rsid w:val="0077024C"/>
    <w:rsid w:val="00770294"/>
    <w:rsid w:val="007702BC"/>
    <w:rsid w:val="0077030E"/>
    <w:rsid w:val="0077035D"/>
    <w:rsid w:val="007703B2"/>
    <w:rsid w:val="0077048D"/>
    <w:rsid w:val="0077051A"/>
    <w:rsid w:val="0077051F"/>
    <w:rsid w:val="00770525"/>
    <w:rsid w:val="00770599"/>
    <w:rsid w:val="007705C5"/>
    <w:rsid w:val="007705D4"/>
    <w:rsid w:val="00770743"/>
    <w:rsid w:val="0077076A"/>
    <w:rsid w:val="0077082A"/>
    <w:rsid w:val="0077090F"/>
    <w:rsid w:val="00770923"/>
    <w:rsid w:val="00770A0E"/>
    <w:rsid w:val="00770C0E"/>
    <w:rsid w:val="00770C76"/>
    <w:rsid w:val="00770CAA"/>
    <w:rsid w:val="00770D51"/>
    <w:rsid w:val="00770D5C"/>
    <w:rsid w:val="00770E43"/>
    <w:rsid w:val="00770E6D"/>
    <w:rsid w:val="00770EC7"/>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1A"/>
    <w:rsid w:val="0077295F"/>
    <w:rsid w:val="00772970"/>
    <w:rsid w:val="007729E4"/>
    <w:rsid w:val="00772A15"/>
    <w:rsid w:val="00772B43"/>
    <w:rsid w:val="00772C15"/>
    <w:rsid w:val="00772C23"/>
    <w:rsid w:val="00772DC1"/>
    <w:rsid w:val="00772E0C"/>
    <w:rsid w:val="00772E1E"/>
    <w:rsid w:val="00772E3B"/>
    <w:rsid w:val="00772F42"/>
    <w:rsid w:val="0077300B"/>
    <w:rsid w:val="00773040"/>
    <w:rsid w:val="0077305F"/>
    <w:rsid w:val="007730C0"/>
    <w:rsid w:val="00773182"/>
    <w:rsid w:val="007732D9"/>
    <w:rsid w:val="007732E6"/>
    <w:rsid w:val="00773335"/>
    <w:rsid w:val="0077335E"/>
    <w:rsid w:val="0077335F"/>
    <w:rsid w:val="00773383"/>
    <w:rsid w:val="0077338F"/>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87"/>
    <w:rsid w:val="007740C5"/>
    <w:rsid w:val="007741F0"/>
    <w:rsid w:val="007742F2"/>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84"/>
    <w:rsid w:val="00774E94"/>
    <w:rsid w:val="00774E9A"/>
    <w:rsid w:val="00774F7D"/>
    <w:rsid w:val="00774FAB"/>
    <w:rsid w:val="00775113"/>
    <w:rsid w:val="00775122"/>
    <w:rsid w:val="00775224"/>
    <w:rsid w:val="007752AC"/>
    <w:rsid w:val="007752C8"/>
    <w:rsid w:val="00775393"/>
    <w:rsid w:val="007753CB"/>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A8D"/>
    <w:rsid w:val="00775AC4"/>
    <w:rsid w:val="00775B0B"/>
    <w:rsid w:val="00775B5C"/>
    <w:rsid w:val="00775B86"/>
    <w:rsid w:val="00775BDC"/>
    <w:rsid w:val="00775DD4"/>
    <w:rsid w:val="00775E93"/>
    <w:rsid w:val="00775F38"/>
    <w:rsid w:val="00775F6A"/>
    <w:rsid w:val="00775FA5"/>
    <w:rsid w:val="00775FFE"/>
    <w:rsid w:val="00776112"/>
    <w:rsid w:val="00776152"/>
    <w:rsid w:val="00776174"/>
    <w:rsid w:val="00776195"/>
    <w:rsid w:val="0077623B"/>
    <w:rsid w:val="007763DE"/>
    <w:rsid w:val="00776448"/>
    <w:rsid w:val="00776485"/>
    <w:rsid w:val="007765CC"/>
    <w:rsid w:val="0077661F"/>
    <w:rsid w:val="007766CC"/>
    <w:rsid w:val="0077687B"/>
    <w:rsid w:val="007768D5"/>
    <w:rsid w:val="00776920"/>
    <w:rsid w:val="00776922"/>
    <w:rsid w:val="0077697C"/>
    <w:rsid w:val="0077697D"/>
    <w:rsid w:val="00776996"/>
    <w:rsid w:val="007769BF"/>
    <w:rsid w:val="007769E4"/>
    <w:rsid w:val="00776A2F"/>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5FD"/>
    <w:rsid w:val="0077764D"/>
    <w:rsid w:val="0077765C"/>
    <w:rsid w:val="00777689"/>
    <w:rsid w:val="0077768C"/>
    <w:rsid w:val="007776AE"/>
    <w:rsid w:val="007776E4"/>
    <w:rsid w:val="007777B6"/>
    <w:rsid w:val="0077787E"/>
    <w:rsid w:val="0077789E"/>
    <w:rsid w:val="00777941"/>
    <w:rsid w:val="007779F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17F"/>
    <w:rsid w:val="00780182"/>
    <w:rsid w:val="00780264"/>
    <w:rsid w:val="007802DE"/>
    <w:rsid w:val="0078035F"/>
    <w:rsid w:val="00780456"/>
    <w:rsid w:val="0078049A"/>
    <w:rsid w:val="007804B7"/>
    <w:rsid w:val="007804CB"/>
    <w:rsid w:val="007804D1"/>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0E4"/>
    <w:rsid w:val="00781108"/>
    <w:rsid w:val="0078126E"/>
    <w:rsid w:val="0078127E"/>
    <w:rsid w:val="00781389"/>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7"/>
    <w:rsid w:val="00781A1D"/>
    <w:rsid w:val="00781A60"/>
    <w:rsid w:val="00781A97"/>
    <w:rsid w:val="00781AF0"/>
    <w:rsid w:val="00781BC2"/>
    <w:rsid w:val="00781C65"/>
    <w:rsid w:val="00781C89"/>
    <w:rsid w:val="00781D2F"/>
    <w:rsid w:val="00781DBC"/>
    <w:rsid w:val="00781E00"/>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793"/>
    <w:rsid w:val="007827DD"/>
    <w:rsid w:val="00782811"/>
    <w:rsid w:val="007829E0"/>
    <w:rsid w:val="00782B42"/>
    <w:rsid w:val="00782B61"/>
    <w:rsid w:val="00782B98"/>
    <w:rsid w:val="00782BB0"/>
    <w:rsid w:val="00782C66"/>
    <w:rsid w:val="00782C6F"/>
    <w:rsid w:val="00782DC5"/>
    <w:rsid w:val="00782F2B"/>
    <w:rsid w:val="00782F6A"/>
    <w:rsid w:val="00782FDB"/>
    <w:rsid w:val="007830AA"/>
    <w:rsid w:val="00783154"/>
    <w:rsid w:val="00783181"/>
    <w:rsid w:val="007831BC"/>
    <w:rsid w:val="0078320E"/>
    <w:rsid w:val="007832BD"/>
    <w:rsid w:val="007832F7"/>
    <w:rsid w:val="00783383"/>
    <w:rsid w:val="007833EC"/>
    <w:rsid w:val="007833F0"/>
    <w:rsid w:val="00783440"/>
    <w:rsid w:val="0078351A"/>
    <w:rsid w:val="00783559"/>
    <w:rsid w:val="007835DB"/>
    <w:rsid w:val="00783643"/>
    <w:rsid w:val="00783661"/>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84"/>
    <w:rsid w:val="00784065"/>
    <w:rsid w:val="00784149"/>
    <w:rsid w:val="00784156"/>
    <w:rsid w:val="00784166"/>
    <w:rsid w:val="00784177"/>
    <w:rsid w:val="007843B0"/>
    <w:rsid w:val="007843BD"/>
    <w:rsid w:val="00784672"/>
    <w:rsid w:val="00784689"/>
    <w:rsid w:val="007847AD"/>
    <w:rsid w:val="00784849"/>
    <w:rsid w:val="00784886"/>
    <w:rsid w:val="00784A24"/>
    <w:rsid w:val="00784A6C"/>
    <w:rsid w:val="00784B48"/>
    <w:rsid w:val="00784C05"/>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536"/>
    <w:rsid w:val="0078557F"/>
    <w:rsid w:val="007855E9"/>
    <w:rsid w:val="0078561D"/>
    <w:rsid w:val="007856AF"/>
    <w:rsid w:val="00785708"/>
    <w:rsid w:val="0078577B"/>
    <w:rsid w:val="007857AE"/>
    <w:rsid w:val="0078586B"/>
    <w:rsid w:val="007858EB"/>
    <w:rsid w:val="0078590B"/>
    <w:rsid w:val="007859AD"/>
    <w:rsid w:val="00785A04"/>
    <w:rsid w:val="00785A45"/>
    <w:rsid w:val="00785B03"/>
    <w:rsid w:val="00785B9D"/>
    <w:rsid w:val="00785BD1"/>
    <w:rsid w:val="00785BF7"/>
    <w:rsid w:val="00785D02"/>
    <w:rsid w:val="00785D80"/>
    <w:rsid w:val="00785DF0"/>
    <w:rsid w:val="00785E18"/>
    <w:rsid w:val="00785F58"/>
    <w:rsid w:val="00785FFC"/>
    <w:rsid w:val="0078606C"/>
    <w:rsid w:val="007860CB"/>
    <w:rsid w:val="007860F3"/>
    <w:rsid w:val="00786228"/>
    <w:rsid w:val="0078625F"/>
    <w:rsid w:val="0078628E"/>
    <w:rsid w:val="007862A1"/>
    <w:rsid w:val="0078642A"/>
    <w:rsid w:val="007864C9"/>
    <w:rsid w:val="0078652B"/>
    <w:rsid w:val="0078657A"/>
    <w:rsid w:val="0078662C"/>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A1E"/>
    <w:rsid w:val="00787ADD"/>
    <w:rsid w:val="00787B56"/>
    <w:rsid w:val="00787B89"/>
    <w:rsid w:val="00787BCE"/>
    <w:rsid w:val="00787D10"/>
    <w:rsid w:val="00787E3E"/>
    <w:rsid w:val="00787E56"/>
    <w:rsid w:val="00787EBD"/>
    <w:rsid w:val="00787F82"/>
    <w:rsid w:val="00787FA5"/>
    <w:rsid w:val="00787FD8"/>
    <w:rsid w:val="00790043"/>
    <w:rsid w:val="0079018A"/>
    <w:rsid w:val="00790266"/>
    <w:rsid w:val="007902AE"/>
    <w:rsid w:val="0079039D"/>
    <w:rsid w:val="007903B4"/>
    <w:rsid w:val="00790468"/>
    <w:rsid w:val="007904D0"/>
    <w:rsid w:val="007904F4"/>
    <w:rsid w:val="00790510"/>
    <w:rsid w:val="00790520"/>
    <w:rsid w:val="0079053E"/>
    <w:rsid w:val="00790638"/>
    <w:rsid w:val="0079068C"/>
    <w:rsid w:val="007906F0"/>
    <w:rsid w:val="00790728"/>
    <w:rsid w:val="007908DC"/>
    <w:rsid w:val="007909B9"/>
    <w:rsid w:val="00790B79"/>
    <w:rsid w:val="00790BDE"/>
    <w:rsid w:val="00790C0B"/>
    <w:rsid w:val="00790CC5"/>
    <w:rsid w:val="00790D54"/>
    <w:rsid w:val="00790E57"/>
    <w:rsid w:val="00790E66"/>
    <w:rsid w:val="00790E89"/>
    <w:rsid w:val="00790F25"/>
    <w:rsid w:val="00790F4A"/>
    <w:rsid w:val="00791040"/>
    <w:rsid w:val="00791066"/>
    <w:rsid w:val="00791135"/>
    <w:rsid w:val="0079121F"/>
    <w:rsid w:val="00791239"/>
    <w:rsid w:val="00791383"/>
    <w:rsid w:val="007913EE"/>
    <w:rsid w:val="0079151D"/>
    <w:rsid w:val="0079153C"/>
    <w:rsid w:val="00791587"/>
    <w:rsid w:val="0079162A"/>
    <w:rsid w:val="00791686"/>
    <w:rsid w:val="00791695"/>
    <w:rsid w:val="007916AB"/>
    <w:rsid w:val="00791732"/>
    <w:rsid w:val="007918FD"/>
    <w:rsid w:val="007919B9"/>
    <w:rsid w:val="007919E1"/>
    <w:rsid w:val="00791A93"/>
    <w:rsid w:val="00791AC2"/>
    <w:rsid w:val="00791B04"/>
    <w:rsid w:val="00791C06"/>
    <w:rsid w:val="00791D17"/>
    <w:rsid w:val="00791D19"/>
    <w:rsid w:val="00791D94"/>
    <w:rsid w:val="00791DB3"/>
    <w:rsid w:val="00791E4B"/>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8DE"/>
    <w:rsid w:val="0079291C"/>
    <w:rsid w:val="00792934"/>
    <w:rsid w:val="00792987"/>
    <w:rsid w:val="00792A00"/>
    <w:rsid w:val="00792A01"/>
    <w:rsid w:val="00792BC3"/>
    <w:rsid w:val="00792CEA"/>
    <w:rsid w:val="00792CEB"/>
    <w:rsid w:val="00792D1A"/>
    <w:rsid w:val="00792E2E"/>
    <w:rsid w:val="00792E49"/>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65"/>
    <w:rsid w:val="00793FEF"/>
    <w:rsid w:val="0079416A"/>
    <w:rsid w:val="007941D5"/>
    <w:rsid w:val="00794284"/>
    <w:rsid w:val="00794357"/>
    <w:rsid w:val="00794424"/>
    <w:rsid w:val="00794480"/>
    <w:rsid w:val="007944CB"/>
    <w:rsid w:val="0079451F"/>
    <w:rsid w:val="00794611"/>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43"/>
    <w:rsid w:val="00794F95"/>
    <w:rsid w:val="00794FA3"/>
    <w:rsid w:val="00795076"/>
    <w:rsid w:val="007950DA"/>
    <w:rsid w:val="00795262"/>
    <w:rsid w:val="00795266"/>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A0A"/>
    <w:rsid w:val="00795AD7"/>
    <w:rsid w:val="00795BA0"/>
    <w:rsid w:val="00795BD8"/>
    <w:rsid w:val="00795CA3"/>
    <w:rsid w:val="00795CF7"/>
    <w:rsid w:val="00795D20"/>
    <w:rsid w:val="00795D72"/>
    <w:rsid w:val="00795DAB"/>
    <w:rsid w:val="00795E0F"/>
    <w:rsid w:val="00795E8B"/>
    <w:rsid w:val="00795EBA"/>
    <w:rsid w:val="00795EC0"/>
    <w:rsid w:val="00795EF9"/>
    <w:rsid w:val="00795F08"/>
    <w:rsid w:val="00795F0D"/>
    <w:rsid w:val="00795F38"/>
    <w:rsid w:val="00795F68"/>
    <w:rsid w:val="00796017"/>
    <w:rsid w:val="00796028"/>
    <w:rsid w:val="00796114"/>
    <w:rsid w:val="00796157"/>
    <w:rsid w:val="00796169"/>
    <w:rsid w:val="00796190"/>
    <w:rsid w:val="00796235"/>
    <w:rsid w:val="00796256"/>
    <w:rsid w:val="0079636E"/>
    <w:rsid w:val="00796432"/>
    <w:rsid w:val="00796445"/>
    <w:rsid w:val="00796521"/>
    <w:rsid w:val="00796557"/>
    <w:rsid w:val="0079655F"/>
    <w:rsid w:val="0079658F"/>
    <w:rsid w:val="0079662E"/>
    <w:rsid w:val="007966C3"/>
    <w:rsid w:val="007968E8"/>
    <w:rsid w:val="00796915"/>
    <w:rsid w:val="00796A56"/>
    <w:rsid w:val="00796A75"/>
    <w:rsid w:val="00796A85"/>
    <w:rsid w:val="00796B9B"/>
    <w:rsid w:val="00796BB9"/>
    <w:rsid w:val="00796C4F"/>
    <w:rsid w:val="00796D42"/>
    <w:rsid w:val="00796D8A"/>
    <w:rsid w:val="00796D9F"/>
    <w:rsid w:val="00796E4B"/>
    <w:rsid w:val="00796E8C"/>
    <w:rsid w:val="00796EA5"/>
    <w:rsid w:val="00796EE9"/>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73D"/>
    <w:rsid w:val="00797779"/>
    <w:rsid w:val="00797858"/>
    <w:rsid w:val="00797883"/>
    <w:rsid w:val="00797924"/>
    <w:rsid w:val="007979F1"/>
    <w:rsid w:val="00797A4A"/>
    <w:rsid w:val="00797AEB"/>
    <w:rsid w:val="00797B2E"/>
    <w:rsid w:val="00797B8E"/>
    <w:rsid w:val="00797BE7"/>
    <w:rsid w:val="00797C6F"/>
    <w:rsid w:val="00797C77"/>
    <w:rsid w:val="00797D61"/>
    <w:rsid w:val="00797DC1"/>
    <w:rsid w:val="00797DCE"/>
    <w:rsid w:val="00797EB1"/>
    <w:rsid w:val="00797EC8"/>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AB7"/>
    <w:rsid w:val="007A0B28"/>
    <w:rsid w:val="007A0B91"/>
    <w:rsid w:val="007A0BE8"/>
    <w:rsid w:val="007A0C77"/>
    <w:rsid w:val="007A0CEC"/>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1A0"/>
    <w:rsid w:val="007A126C"/>
    <w:rsid w:val="007A12CD"/>
    <w:rsid w:val="007A140C"/>
    <w:rsid w:val="007A1499"/>
    <w:rsid w:val="007A14FC"/>
    <w:rsid w:val="007A1595"/>
    <w:rsid w:val="007A1619"/>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9C"/>
    <w:rsid w:val="007A20EA"/>
    <w:rsid w:val="007A2105"/>
    <w:rsid w:val="007A21DC"/>
    <w:rsid w:val="007A225A"/>
    <w:rsid w:val="007A2331"/>
    <w:rsid w:val="007A2452"/>
    <w:rsid w:val="007A247A"/>
    <w:rsid w:val="007A2580"/>
    <w:rsid w:val="007A25F6"/>
    <w:rsid w:val="007A27CC"/>
    <w:rsid w:val="007A27E5"/>
    <w:rsid w:val="007A292B"/>
    <w:rsid w:val="007A29BB"/>
    <w:rsid w:val="007A2A48"/>
    <w:rsid w:val="007A2A91"/>
    <w:rsid w:val="007A2B6F"/>
    <w:rsid w:val="007A2CB7"/>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0F"/>
    <w:rsid w:val="007A3341"/>
    <w:rsid w:val="007A33F5"/>
    <w:rsid w:val="007A34A9"/>
    <w:rsid w:val="007A359A"/>
    <w:rsid w:val="007A35BC"/>
    <w:rsid w:val="007A363F"/>
    <w:rsid w:val="007A3668"/>
    <w:rsid w:val="007A38BB"/>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62"/>
    <w:rsid w:val="007A41F2"/>
    <w:rsid w:val="007A41F5"/>
    <w:rsid w:val="007A4270"/>
    <w:rsid w:val="007A42DD"/>
    <w:rsid w:val="007A4300"/>
    <w:rsid w:val="007A430D"/>
    <w:rsid w:val="007A4415"/>
    <w:rsid w:val="007A4482"/>
    <w:rsid w:val="007A44D5"/>
    <w:rsid w:val="007A44FD"/>
    <w:rsid w:val="007A4542"/>
    <w:rsid w:val="007A45CC"/>
    <w:rsid w:val="007A465E"/>
    <w:rsid w:val="007A46B4"/>
    <w:rsid w:val="007A472A"/>
    <w:rsid w:val="007A4739"/>
    <w:rsid w:val="007A47A3"/>
    <w:rsid w:val="007A47A7"/>
    <w:rsid w:val="007A4893"/>
    <w:rsid w:val="007A49C6"/>
    <w:rsid w:val="007A49D9"/>
    <w:rsid w:val="007A4A45"/>
    <w:rsid w:val="007A4ADA"/>
    <w:rsid w:val="007A4AE3"/>
    <w:rsid w:val="007A4B72"/>
    <w:rsid w:val="007A4BE5"/>
    <w:rsid w:val="007A4C10"/>
    <w:rsid w:val="007A4C6A"/>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D1"/>
    <w:rsid w:val="007A6AFD"/>
    <w:rsid w:val="007A6B16"/>
    <w:rsid w:val="007A6B6C"/>
    <w:rsid w:val="007A6BA4"/>
    <w:rsid w:val="007A6CAE"/>
    <w:rsid w:val="007A6DB5"/>
    <w:rsid w:val="007A6DCA"/>
    <w:rsid w:val="007A6E4D"/>
    <w:rsid w:val="007A6FEC"/>
    <w:rsid w:val="007A7012"/>
    <w:rsid w:val="007A7084"/>
    <w:rsid w:val="007A70BB"/>
    <w:rsid w:val="007A71CD"/>
    <w:rsid w:val="007A7210"/>
    <w:rsid w:val="007A7284"/>
    <w:rsid w:val="007A7448"/>
    <w:rsid w:val="007A7486"/>
    <w:rsid w:val="007A74C5"/>
    <w:rsid w:val="007A7622"/>
    <w:rsid w:val="007A7636"/>
    <w:rsid w:val="007A768B"/>
    <w:rsid w:val="007A76A6"/>
    <w:rsid w:val="007A76F2"/>
    <w:rsid w:val="007A77F2"/>
    <w:rsid w:val="007A7823"/>
    <w:rsid w:val="007A7973"/>
    <w:rsid w:val="007A7A30"/>
    <w:rsid w:val="007A7B40"/>
    <w:rsid w:val="007A7B4C"/>
    <w:rsid w:val="007A7C08"/>
    <w:rsid w:val="007A7CCE"/>
    <w:rsid w:val="007A7D20"/>
    <w:rsid w:val="007A7D48"/>
    <w:rsid w:val="007A7D4E"/>
    <w:rsid w:val="007A7EB8"/>
    <w:rsid w:val="007A7EFE"/>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71"/>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88D"/>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8C"/>
    <w:rsid w:val="007B2392"/>
    <w:rsid w:val="007B23C4"/>
    <w:rsid w:val="007B2405"/>
    <w:rsid w:val="007B24A1"/>
    <w:rsid w:val="007B25AF"/>
    <w:rsid w:val="007B2611"/>
    <w:rsid w:val="007B263F"/>
    <w:rsid w:val="007B26AB"/>
    <w:rsid w:val="007B26B3"/>
    <w:rsid w:val="007B26CA"/>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DED"/>
    <w:rsid w:val="007B2E40"/>
    <w:rsid w:val="007B2E93"/>
    <w:rsid w:val="007B2EC4"/>
    <w:rsid w:val="007B2F8D"/>
    <w:rsid w:val="007B2F9A"/>
    <w:rsid w:val="007B307B"/>
    <w:rsid w:val="007B3151"/>
    <w:rsid w:val="007B328D"/>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6F"/>
    <w:rsid w:val="007B3ADF"/>
    <w:rsid w:val="007B3C38"/>
    <w:rsid w:val="007B3C61"/>
    <w:rsid w:val="007B3D24"/>
    <w:rsid w:val="007B3D39"/>
    <w:rsid w:val="007B3D4C"/>
    <w:rsid w:val="007B3F81"/>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FA3"/>
    <w:rsid w:val="007B4FEE"/>
    <w:rsid w:val="007B4FFA"/>
    <w:rsid w:val="007B516A"/>
    <w:rsid w:val="007B51C3"/>
    <w:rsid w:val="007B5256"/>
    <w:rsid w:val="007B5324"/>
    <w:rsid w:val="007B53B4"/>
    <w:rsid w:val="007B5498"/>
    <w:rsid w:val="007B55BC"/>
    <w:rsid w:val="007B5659"/>
    <w:rsid w:val="007B5736"/>
    <w:rsid w:val="007B57CA"/>
    <w:rsid w:val="007B5943"/>
    <w:rsid w:val="007B5972"/>
    <w:rsid w:val="007B5991"/>
    <w:rsid w:val="007B59E2"/>
    <w:rsid w:val="007B5AF7"/>
    <w:rsid w:val="007B5B1D"/>
    <w:rsid w:val="007B5C54"/>
    <w:rsid w:val="007B5CAD"/>
    <w:rsid w:val="007B5CFE"/>
    <w:rsid w:val="007B5D07"/>
    <w:rsid w:val="007B5D16"/>
    <w:rsid w:val="007B5D89"/>
    <w:rsid w:val="007B5EB7"/>
    <w:rsid w:val="007B5EC9"/>
    <w:rsid w:val="007B5F08"/>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45"/>
    <w:rsid w:val="007B6789"/>
    <w:rsid w:val="007B6797"/>
    <w:rsid w:val="007B69DC"/>
    <w:rsid w:val="007B6A3B"/>
    <w:rsid w:val="007B6A4F"/>
    <w:rsid w:val="007B6A6C"/>
    <w:rsid w:val="007B6AF7"/>
    <w:rsid w:val="007B6B20"/>
    <w:rsid w:val="007B6C31"/>
    <w:rsid w:val="007B6CCE"/>
    <w:rsid w:val="007B6CF0"/>
    <w:rsid w:val="007B6E95"/>
    <w:rsid w:val="007B6EE9"/>
    <w:rsid w:val="007B6F3C"/>
    <w:rsid w:val="007B6FA5"/>
    <w:rsid w:val="007B6FD6"/>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768"/>
    <w:rsid w:val="007B784E"/>
    <w:rsid w:val="007B78B7"/>
    <w:rsid w:val="007B78F4"/>
    <w:rsid w:val="007B797A"/>
    <w:rsid w:val="007B799D"/>
    <w:rsid w:val="007B79AA"/>
    <w:rsid w:val="007B7AEE"/>
    <w:rsid w:val="007B7B65"/>
    <w:rsid w:val="007B7BB3"/>
    <w:rsid w:val="007B7C01"/>
    <w:rsid w:val="007B7C07"/>
    <w:rsid w:val="007B7CB5"/>
    <w:rsid w:val="007B7CC6"/>
    <w:rsid w:val="007B7D4D"/>
    <w:rsid w:val="007B7D91"/>
    <w:rsid w:val="007B7DBD"/>
    <w:rsid w:val="007B7F41"/>
    <w:rsid w:val="007B7F59"/>
    <w:rsid w:val="007B7FA8"/>
    <w:rsid w:val="007B7FC3"/>
    <w:rsid w:val="007C005A"/>
    <w:rsid w:val="007C0086"/>
    <w:rsid w:val="007C00C5"/>
    <w:rsid w:val="007C00FF"/>
    <w:rsid w:val="007C01F7"/>
    <w:rsid w:val="007C022A"/>
    <w:rsid w:val="007C0328"/>
    <w:rsid w:val="007C0379"/>
    <w:rsid w:val="007C03AA"/>
    <w:rsid w:val="007C03AC"/>
    <w:rsid w:val="007C03B5"/>
    <w:rsid w:val="007C03BF"/>
    <w:rsid w:val="007C03C8"/>
    <w:rsid w:val="007C0405"/>
    <w:rsid w:val="007C043E"/>
    <w:rsid w:val="007C04B8"/>
    <w:rsid w:val="007C04E7"/>
    <w:rsid w:val="007C0514"/>
    <w:rsid w:val="007C0543"/>
    <w:rsid w:val="007C05A7"/>
    <w:rsid w:val="007C0745"/>
    <w:rsid w:val="007C074F"/>
    <w:rsid w:val="007C07A6"/>
    <w:rsid w:val="007C088E"/>
    <w:rsid w:val="007C09BD"/>
    <w:rsid w:val="007C0A14"/>
    <w:rsid w:val="007C0A39"/>
    <w:rsid w:val="007C0A83"/>
    <w:rsid w:val="007C0AF6"/>
    <w:rsid w:val="007C0BB8"/>
    <w:rsid w:val="007C0C14"/>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A12"/>
    <w:rsid w:val="007C1B56"/>
    <w:rsid w:val="007C1B73"/>
    <w:rsid w:val="007C1C3C"/>
    <w:rsid w:val="007C1CAB"/>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B7"/>
    <w:rsid w:val="007C29D3"/>
    <w:rsid w:val="007C2B2E"/>
    <w:rsid w:val="007C2BBD"/>
    <w:rsid w:val="007C2C1F"/>
    <w:rsid w:val="007C2C22"/>
    <w:rsid w:val="007C2C55"/>
    <w:rsid w:val="007C2C62"/>
    <w:rsid w:val="007C2E80"/>
    <w:rsid w:val="007C2E83"/>
    <w:rsid w:val="007C308E"/>
    <w:rsid w:val="007C31D4"/>
    <w:rsid w:val="007C3287"/>
    <w:rsid w:val="007C32D0"/>
    <w:rsid w:val="007C3342"/>
    <w:rsid w:val="007C3363"/>
    <w:rsid w:val="007C34D6"/>
    <w:rsid w:val="007C3551"/>
    <w:rsid w:val="007C3561"/>
    <w:rsid w:val="007C367B"/>
    <w:rsid w:val="007C36B8"/>
    <w:rsid w:val="007C36D1"/>
    <w:rsid w:val="007C38B8"/>
    <w:rsid w:val="007C3913"/>
    <w:rsid w:val="007C3922"/>
    <w:rsid w:val="007C39E3"/>
    <w:rsid w:val="007C3A14"/>
    <w:rsid w:val="007C3A3C"/>
    <w:rsid w:val="007C3AF1"/>
    <w:rsid w:val="007C3C1D"/>
    <w:rsid w:val="007C3C92"/>
    <w:rsid w:val="007C3C9C"/>
    <w:rsid w:val="007C3D61"/>
    <w:rsid w:val="007C3D8D"/>
    <w:rsid w:val="007C3DFD"/>
    <w:rsid w:val="007C3E47"/>
    <w:rsid w:val="007C3E78"/>
    <w:rsid w:val="007C3EA4"/>
    <w:rsid w:val="007C3F40"/>
    <w:rsid w:val="007C3F43"/>
    <w:rsid w:val="007C3FFB"/>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F48"/>
    <w:rsid w:val="007C4F91"/>
    <w:rsid w:val="007C4FDB"/>
    <w:rsid w:val="007C5011"/>
    <w:rsid w:val="007C507E"/>
    <w:rsid w:val="007C51F4"/>
    <w:rsid w:val="007C52F7"/>
    <w:rsid w:val="007C541B"/>
    <w:rsid w:val="007C5429"/>
    <w:rsid w:val="007C5494"/>
    <w:rsid w:val="007C54E3"/>
    <w:rsid w:val="007C54E6"/>
    <w:rsid w:val="007C54F8"/>
    <w:rsid w:val="007C5504"/>
    <w:rsid w:val="007C5576"/>
    <w:rsid w:val="007C55DD"/>
    <w:rsid w:val="007C5604"/>
    <w:rsid w:val="007C566A"/>
    <w:rsid w:val="007C5678"/>
    <w:rsid w:val="007C576F"/>
    <w:rsid w:val="007C57E9"/>
    <w:rsid w:val="007C589B"/>
    <w:rsid w:val="007C58EF"/>
    <w:rsid w:val="007C597F"/>
    <w:rsid w:val="007C5A00"/>
    <w:rsid w:val="007C5A70"/>
    <w:rsid w:val="007C5AB4"/>
    <w:rsid w:val="007C5ACB"/>
    <w:rsid w:val="007C5EB6"/>
    <w:rsid w:val="007C5EC1"/>
    <w:rsid w:val="007C5F04"/>
    <w:rsid w:val="007C5F55"/>
    <w:rsid w:val="007C5FEC"/>
    <w:rsid w:val="007C6104"/>
    <w:rsid w:val="007C6186"/>
    <w:rsid w:val="007C6196"/>
    <w:rsid w:val="007C6281"/>
    <w:rsid w:val="007C6312"/>
    <w:rsid w:val="007C635E"/>
    <w:rsid w:val="007C65BB"/>
    <w:rsid w:val="007C65E8"/>
    <w:rsid w:val="007C666C"/>
    <w:rsid w:val="007C66D9"/>
    <w:rsid w:val="007C66EF"/>
    <w:rsid w:val="007C67B4"/>
    <w:rsid w:val="007C67C3"/>
    <w:rsid w:val="007C67DE"/>
    <w:rsid w:val="007C6A90"/>
    <w:rsid w:val="007C6B20"/>
    <w:rsid w:val="007C6B5D"/>
    <w:rsid w:val="007C6B87"/>
    <w:rsid w:val="007C6C4F"/>
    <w:rsid w:val="007C6C51"/>
    <w:rsid w:val="007C6D1F"/>
    <w:rsid w:val="007C6D35"/>
    <w:rsid w:val="007C6D8F"/>
    <w:rsid w:val="007C6DD4"/>
    <w:rsid w:val="007C6DF2"/>
    <w:rsid w:val="007C6DF4"/>
    <w:rsid w:val="007C6E13"/>
    <w:rsid w:val="007C6E6A"/>
    <w:rsid w:val="007C6E6C"/>
    <w:rsid w:val="007C6FD7"/>
    <w:rsid w:val="007C7024"/>
    <w:rsid w:val="007C7027"/>
    <w:rsid w:val="007C70A1"/>
    <w:rsid w:val="007C70B1"/>
    <w:rsid w:val="007C71B2"/>
    <w:rsid w:val="007C71D6"/>
    <w:rsid w:val="007C727B"/>
    <w:rsid w:val="007C734B"/>
    <w:rsid w:val="007C7495"/>
    <w:rsid w:val="007C7511"/>
    <w:rsid w:val="007C75E3"/>
    <w:rsid w:val="007C7656"/>
    <w:rsid w:val="007C76E9"/>
    <w:rsid w:val="007C7730"/>
    <w:rsid w:val="007C787D"/>
    <w:rsid w:val="007C7891"/>
    <w:rsid w:val="007C78DF"/>
    <w:rsid w:val="007C7934"/>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51"/>
    <w:rsid w:val="007D09B3"/>
    <w:rsid w:val="007D0A0A"/>
    <w:rsid w:val="007D0A3E"/>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6"/>
    <w:rsid w:val="007D137E"/>
    <w:rsid w:val="007D1578"/>
    <w:rsid w:val="007D1580"/>
    <w:rsid w:val="007D1699"/>
    <w:rsid w:val="007D16D8"/>
    <w:rsid w:val="007D174B"/>
    <w:rsid w:val="007D17A6"/>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2039"/>
    <w:rsid w:val="007D20DB"/>
    <w:rsid w:val="007D21B4"/>
    <w:rsid w:val="007D223E"/>
    <w:rsid w:val="007D229A"/>
    <w:rsid w:val="007D22C4"/>
    <w:rsid w:val="007D2379"/>
    <w:rsid w:val="007D23F7"/>
    <w:rsid w:val="007D246E"/>
    <w:rsid w:val="007D2525"/>
    <w:rsid w:val="007D25C0"/>
    <w:rsid w:val="007D2770"/>
    <w:rsid w:val="007D2798"/>
    <w:rsid w:val="007D27AE"/>
    <w:rsid w:val="007D2818"/>
    <w:rsid w:val="007D28E3"/>
    <w:rsid w:val="007D2939"/>
    <w:rsid w:val="007D2A00"/>
    <w:rsid w:val="007D2AA4"/>
    <w:rsid w:val="007D2B01"/>
    <w:rsid w:val="007D2C23"/>
    <w:rsid w:val="007D2C4D"/>
    <w:rsid w:val="007D2E3C"/>
    <w:rsid w:val="007D2EC9"/>
    <w:rsid w:val="007D2F9F"/>
    <w:rsid w:val="007D3031"/>
    <w:rsid w:val="007D3049"/>
    <w:rsid w:val="007D30AE"/>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8F"/>
    <w:rsid w:val="007D42B9"/>
    <w:rsid w:val="007D42F0"/>
    <w:rsid w:val="007D43B9"/>
    <w:rsid w:val="007D44A5"/>
    <w:rsid w:val="007D44DC"/>
    <w:rsid w:val="007D4594"/>
    <w:rsid w:val="007D459F"/>
    <w:rsid w:val="007D46FE"/>
    <w:rsid w:val="007D47F2"/>
    <w:rsid w:val="007D4890"/>
    <w:rsid w:val="007D48A5"/>
    <w:rsid w:val="007D4968"/>
    <w:rsid w:val="007D49F8"/>
    <w:rsid w:val="007D4B75"/>
    <w:rsid w:val="007D4BBB"/>
    <w:rsid w:val="007D4BC3"/>
    <w:rsid w:val="007D4BDF"/>
    <w:rsid w:val="007D4C48"/>
    <w:rsid w:val="007D4CE0"/>
    <w:rsid w:val="007D4D99"/>
    <w:rsid w:val="007D4E21"/>
    <w:rsid w:val="007D4EC8"/>
    <w:rsid w:val="007D5090"/>
    <w:rsid w:val="007D5174"/>
    <w:rsid w:val="007D5199"/>
    <w:rsid w:val="007D51A8"/>
    <w:rsid w:val="007D521F"/>
    <w:rsid w:val="007D52B4"/>
    <w:rsid w:val="007D53BE"/>
    <w:rsid w:val="007D54F0"/>
    <w:rsid w:val="007D54F7"/>
    <w:rsid w:val="007D5591"/>
    <w:rsid w:val="007D55AF"/>
    <w:rsid w:val="007D56C0"/>
    <w:rsid w:val="007D572B"/>
    <w:rsid w:val="007D582E"/>
    <w:rsid w:val="007D5883"/>
    <w:rsid w:val="007D592B"/>
    <w:rsid w:val="007D5979"/>
    <w:rsid w:val="007D5983"/>
    <w:rsid w:val="007D59F1"/>
    <w:rsid w:val="007D5A77"/>
    <w:rsid w:val="007D5ABE"/>
    <w:rsid w:val="007D5B7B"/>
    <w:rsid w:val="007D5BB9"/>
    <w:rsid w:val="007D5BC8"/>
    <w:rsid w:val="007D5C43"/>
    <w:rsid w:val="007D5CD6"/>
    <w:rsid w:val="007D5CDE"/>
    <w:rsid w:val="007D5D2A"/>
    <w:rsid w:val="007D5DED"/>
    <w:rsid w:val="007D5E16"/>
    <w:rsid w:val="007D5E91"/>
    <w:rsid w:val="007D5F1C"/>
    <w:rsid w:val="007D6020"/>
    <w:rsid w:val="007D6061"/>
    <w:rsid w:val="007D608E"/>
    <w:rsid w:val="007D6102"/>
    <w:rsid w:val="007D614B"/>
    <w:rsid w:val="007D61CC"/>
    <w:rsid w:val="007D61E3"/>
    <w:rsid w:val="007D633E"/>
    <w:rsid w:val="007D63F8"/>
    <w:rsid w:val="007D6438"/>
    <w:rsid w:val="007D6444"/>
    <w:rsid w:val="007D64BA"/>
    <w:rsid w:val="007D64E9"/>
    <w:rsid w:val="007D65FC"/>
    <w:rsid w:val="007D66A2"/>
    <w:rsid w:val="007D66C0"/>
    <w:rsid w:val="007D6718"/>
    <w:rsid w:val="007D6783"/>
    <w:rsid w:val="007D6796"/>
    <w:rsid w:val="007D67B4"/>
    <w:rsid w:val="007D6800"/>
    <w:rsid w:val="007D6821"/>
    <w:rsid w:val="007D6839"/>
    <w:rsid w:val="007D688D"/>
    <w:rsid w:val="007D68AD"/>
    <w:rsid w:val="007D68B3"/>
    <w:rsid w:val="007D6901"/>
    <w:rsid w:val="007D6961"/>
    <w:rsid w:val="007D69FA"/>
    <w:rsid w:val="007D6AF1"/>
    <w:rsid w:val="007D6BC6"/>
    <w:rsid w:val="007D6BDA"/>
    <w:rsid w:val="007D6C09"/>
    <w:rsid w:val="007D6C87"/>
    <w:rsid w:val="007D6CA6"/>
    <w:rsid w:val="007D6D91"/>
    <w:rsid w:val="007D6DD4"/>
    <w:rsid w:val="007D6E95"/>
    <w:rsid w:val="007D6ED1"/>
    <w:rsid w:val="007D6EF9"/>
    <w:rsid w:val="007D6F26"/>
    <w:rsid w:val="007D6F2A"/>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7B6"/>
    <w:rsid w:val="007D77DF"/>
    <w:rsid w:val="007D78B1"/>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351"/>
    <w:rsid w:val="007E04A9"/>
    <w:rsid w:val="007E04F8"/>
    <w:rsid w:val="007E0519"/>
    <w:rsid w:val="007E059B"/>
    <w:rsid w:val="007E06D3"/>
    <w:rsid w:val="007E0736"/>
    <w:rsid w:val="007E0763"/>
    <w:rsid w:val="007E077D"/>
    <w:rsid w:val="007E07F0"/>
    <w:rsid w:val="007E0826"/>
    <w:rsid w:val="007E0844"/>
    <w:rsid w:val="007E0877"/>
    <w:rsid w:val="007E08C8"/>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30B"/>
    <w:rsid w:val="007E13D7"/>
    <w:rsid w:val="007E13E9"/>
    <w:rsid w:val="007E1421"/>
    <w:rsid w:val="007E143A"/>
    <w:rsid w:val="007E1447"/>
    <w:rsid w:val="007E144F"/>
    <w:rsid w:val="007E1486"/>
    <w:rsid w:val="007E1488"/>
    <w:rsid w:val="007E1521"/>
    <w:rsid w:val="007E15BB"/>
    <w:rsid w:val="007E15F3"/>
    <w:rsid w:val="007E1631"/>
    <w:rsid w:val="007E166C"/>
    <w:rsid w:val="007E17B5"/>
    <w:rsid w:val="007E1802"/>
    <w:rsid w:val="007E192F"/>
    <w:rsid w:val="007E1998"/>
    <w:rsid w:val="007E19E3"/>
    <w:rsid w:val="007E1A04"/>
    <w:rsid w:val="007E1A0D"/>
    <w:rsid w:val="007E1A99"/>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20A"/>
    <w:rsid w:val="007E2289"/>
    <w:rsid w:val="007E22B1"/>
    <w:rsid w:val="007E22BE"/>
    <w:rsid w:val="007E22DF"/>
    <w:rsid w:val="007E22EC"/>
    <w:rsid w:val="007E230D"/>
    <w:rsid w:val="007E239E"/>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C26"/>
    <w:rsid w:val="007E2C2E"/>
    <w:rsid w:val="007E2C2F"/>
    <w:rsid w:val="007E2C5F"/>
    <w:rsid w:val="007E2D27"/>
    <w:rsid w:val="007E2D46"/>
    <w:rsid w:val="007E2DB5"/>
    <w:rsid w:val="007E2E22"/>
    <w:rsid w:val="007E2E9E"/>
    <w:rsid w:val="007E2EA9"/>
    <w:rsid w:val="007E3057"/>
    <w:rsid w:val="007E307C"/>
    <w:rsid w:val="007E308E"/>
    <w:rsid w:val="007E3096"/>
    <w:rsid w:val="007E3116"/>
    <w:rsid w:val="007E316C"/>
    <w:rsid w:val="007E317D"/>
    <w:rsid w:val="007E3219"/>
    <w:rsid w:val="007E32CE"/>
    <w:rsid w:val="007E334D"/>
    <w:rsid w:val="007E33AF"/>
    <w:rsid w:val="007E33F1"/>
    <w:rsid w:val="007E3426"/>
    <w:rsid w:val="007E3566"/>
    <w:rsid w:val="007E36DD"/>
    <w:rsid w:val="007E3706"/>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1D9"/>
    <w:rsid w:val="007E4271"/>
    <w:rsid w:val="007E429C"/>
    <w:rsid w:val="007E432B"/>
    <w:rsid w:val="007E4394"/>
    <w:rsid w:val="007E4400"/>
    <w:rsid w:val="007E445B"/>
    <w:rsid w:val="007E4476"/>
    <w:rsid w:val="007E4483"/>
    <w:rsid w:val="007E44A4"/>
    <w:rsid w:val="007E44EC"/>
    <w:rsid w:val="007E4561"/>
    <w:rsid w:val="007E461D"/>
    <w:rsid w:val="007E464D"/>
    <w:rsid w:val="007E46DA"/>
    <w:rsid w:val="007E4738"/>
    <w:rsid w:val="007E491C"/>
    <w:rsid w:val="007E494D"/>
    <w:rsid w:val="007E499C"/>
    <w:rsid w:val="007E4A78"/>
    <w:rsid w:val="007E4A90"/>
    <w:rsid w:val="007E4AED"/>
    <w:rsid w:val="007E4B54"/>
    <w:rsid w:val="007E4B77"/>
    <w:rsid w:val="007E4BF9"/>
    <w:rsid w:val="007E4C9B"/>
    <w:rsid w:val="007E4CCD"/>
    <w:rsid w:val="007E4D0B"/>
    <w:rsid w:val="007E4DE4"/>
    <w:rsid w:val="007E4E1D"/>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8D"/>
    <w:rsid w:val="007E5EAD"/>
    <w:rsid w:val="007E5ECB"/>
    <w:rsid w:val="007E5F31"/>
    <w:rsid w:val="007E60B5"/>
    <w:rsid w:val="007E613B"/>
    <w:rsid w:val="007E614D"/>
    <w:rsid w:val="007E6173"/>
    <w:rsid w:val="007E61AD"/>
    <w:rsid w:val="007E6246"/>
    <w:rsid w:val="007E62BA"/>
    <w:rsid w:val="007E6313"/>
    <w:rsid w:val="007E6317"/>
    <w:rsid w:val="007E632F"/>
    <w:rsid w:val="007E6472"/>
    <w:rsid w:val="007E6485"/>
    <w:rsid w:val="007E6584"/>
    <w:rsid w:val="007E65C2"/>
    <w:rsid w:val="007E65E1"/>
    <w:rsid w:val="007E663B"/>
    <w:rsid w:val="007E6736"/>
    <w:rsid w:val="007E68D7"/>
    <w:rsid w:val="007E696E"/>
    <w:rsid w:val="007E69E1"/>
    <w:rsid w:val="007E69F5"/>
    <w:rsid w:val="007E6AFF"/>
    <w:rsid w:val="007E6C21"/>
    <w:rsid w:val="007E6C25"/>
    <w:rsid w:val="007E6CB3"/>
    <w:rsid w:val="007E6D62"/>
    <w:rsid w:val="007E6E4B"/>
    <w:rsid w:val="007E6E8F"/>
    <w:rsid w:val="007E6EE2"/>
    <w:rsid w:val="007E6F46"/>
    <w:rsid w:val="007E6F7C"/>
    <w:rsid w:val="007E6FC2"/>
    <w:rsid w:val="007E6FF1"/>
    <w:rsid w:val="007E7076"/>
    <w:rsid w:val="007E7112"/>
    <w:rsid w:val="007E7293"/>
    <w:rsid w:val="007E72AA"/>
    <w:rsid w:val="007E7316"/>
    <w:rsid w:val="007E73A1"/>
    <w:rsid w:val="007E7471"/>
    <w:rsid w:val="007E74CC"/>
    <w:rsid w:val="007E7513"/>
    <w:rsid w:val="007E75AD"/>
    <w:rsid w:val="007E7645"/>
    <w:rsid w:val="007E7650"/>
    <w:rsid w:val="007E76A1"/>
    <w:rsid w:val="007E7714"/>
    <w:rsid w:val="007E7789"/>
    <w:rsid w:val="007E77E7"/>
    <w:rsid w:val="007E78FA"/>
    <w:rsid w:val="007E7994"/>
    <w:rsid w:val="007E79D3"/>
    <w:rsid w:val="007E7A2A"/>
    <w:rsid w:val="007E7B70"/>
    <w:rsid w:val="007E7BAC"/>
    <w:rsid w:val="007E7C40"/>
    <w:rsid w:val="007E7C93"/>
    <w:rsid w:val="007E7CC8"/>
    <w:rsid w:val="007E7CDA"/>
    <w:rsid w:val="007E7D13"/>
    <w:rsid w:val="007E7DB3"/>
    <w:rsid w:val="007E7DCC"/>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01"/>
    <w:rsid w:val="007F065B"/>
    <w:rsid w:val="007F0744"/>
    <w:rsid w:val="007F0751"/>
    <w:rsid w:val="007F0840"/>
    <w:rsid w:val="007F084B"/>
    <w:rsid w:val="007F08FA"/>
    <w:rsid w:val="007F094A"/>
    <w:rsid w:val="007F096E"/>
    <w:rsid w:val="007F09FA"/>
    <w:rsid w:val="007F0A2F"/>
    <w:rsid w:val="007F0AB3"/>
    <w:rsid w:val="007F0AC1"/>
    <w:rsid w:val="007F0B07"/>
    <w:rsid w:val="007F0B25"/>
    <w:rsid w:val="007F0C19"/>
    <w:rsid w:val="007F0C4F"/>
    <w:rsid w:val="007F0D21"/>
    <w:rsid w:val="007F0D7B"/>
    <w:rsid w:val="007F0DF3"/>
    <w:rsid w:val="007F0EEE"/>
    <w:rsid w:val="007F0F69"/>
    <w:rsid w:val="007F0F9C"/>
    <w:rsid w:val="007F10F8"/>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6C"/>
    <w:rsid w:val="007F18D5"/>
    <w:rsid w:val="007F1993"/>
    <w:rsid w:val="007F19F2"/>
    <w:rsid w:val="007F1A3E"/>
    <w:rsid w:val="007F1A9F"/>
    <w:rsid w:val="007F1B81"/>
    <w:rsid w:val="007F1C41"/>
    <w:rsid w:val="007F1D8A"/>
    <w:rsid w:val="007F1DA8"/>
    <w:rsid w:val="007F1E22"/>
    <w:rsid w:val="007F1E2B"/>
    <w:rsid w:val="007F1F04"/>
    <w:rsid w:val="007F1F3F"/>
    <w:rsid w:val="007F202F"/>
    <w:rsid w:val="007F2099"/>
    <w:rsid w:val="007F21CE"/>
    <w:rsid w:val="007F220E"/>
    <w:rsid w:val="007F2245"/>
    <w:rsid w:val="007F2264"/>
    <w:rsid w:val="007F23DD"/>
    <w:rsid w:val="007F23FF"/>
    <w:rsid w:val="007F243B"/>
    <w:rsid w:val="007F2453"/>
    <w:rsid w:val="007F2474"/>
    <w:rsid w:val="007F2495"/>
    <w:rsid w:val="007F24A7"/>
    <w:rsid w:val="007F24C6"/>
    <w:rsid w:val="007F252B"/>
    <w:rsid w:val="007F253B"/>
    <w:rsid w:val="007F2564"/>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0"/>
    <w:rsid w:val="007F2E76"/>
    <w:rsid w:val="007F2ED7"/>
    <w:rsid w:val="007F2F43"/>
    <w:rsid w:val="007F301A"/>
    <w:rsid w:val="007F30BB"/>
    <w:rsid w:val="007F3217"/>
    <w:rsid w:val="007F32EE"/>
    <w:rsid w:val="007F33D7"/>
    <w:rsid w:val="007F346E"/>
    <w:rsid w:val="007F34F5"/>
    <w:rsid w:val="007F3661"/>
    <w:rsid w:val="007F3677"/>
    <w:rsid w:val="007F3691"/>
    <w:rsid w:val="007F3696"/>
    <w:rsid w:val="007F370C"/>
    <w:rsid w:val="007F382B"/>
    <w:rsid w:val="007F3835"/>
    <w:rsid w:val="007F38F8"/>
    <w:rsid w:val="007F3918"/>
    <w:rsid w:val="007F3960"/>
    <w:rsid w:val="007F39C4"/>
    <w:rsid w:val="007F3A2D"/>
    <w:rsid w:val="007F3A35"/>
    <w:rsid w:val="007F3AD3"/>
    <w:rsid w:val="007F3B11"/>
    <w:rsid w:val="007F3D4F"/>
    <w:rsid w:val="007F3D52"/>
    <w:rsid w:val="007F3DEF"/>
    <w:rsid w:val="007F40DF"/>
    <w:rsid w:val="007F40F7"/>
    <w:rsid w:val="007F4197"/>
    <w:rsid w:val="007F41A1"/>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12"/>
    <w:rsid w:val="007F494F"/>
    <w:rsid w:val="007F49FD"/>
    <w:rsid w:val="007F4AB1"/>
    <w:rsid w:val="007F4ACD"/>
    <w:rsid w:val="007F4AE8"/>
    <w:rsid w:val="007F4BE3"/>
    <w:rsid w:val="007F4D83"/>
    <w:rsid w:val="007F4EEC"/>
    <w:rsid w:val="007F4F0B"/>
    <w:rsid w:val="007F5016"/>
    <w:rsid w:val="007F5050"/>
    <w:rsid w:val="007F5063"/>
    <w:rsid w:val="007F535A"/>
    <w:rsid w:val="007F5376"/>
    <w:rsid w:val="007F5394"/>
    <w:rsid w:val="007F5541"/>
    <w:rsid w:val="007F5658"/>
    <w:rsid w:val="007F571F"/>
    <w:rsid w:val="007F57C7"/>
    <w:rsid w:val="007F58A0"/>
    <w:rsid w:val="007F598A"/>
    <w:rsid w:val="007F5A43"/>
    <w:rsid w:val="007F5AA0"/>
    <w:rsid w:val="007F5B9E"/>
    <w:rsid w:val="007F5C3F"/>
    <w:rsid w:val="007F5CC0"/>
    <w:rsid w:val="007F5E3A"/>
    <w:rsid w:val="007F60D8"/>
    <w:rsid w:val="007F6177"/>
    <w:rsid w:val="007F61BB"/>
    <w:rsid w:val="007F6241"/>
    <w:rsid w:val="007F62DD"/>
    <w:rsid w:val="007F6328"/>
    <w:rsid w:val="007F6363"/>
    <w:rsid w:val="007F6453"/>
    <w:rsid w:val="007F663C"/>
    <w:rsid w:val="007F667A"/>
    <w:rsid w:val="007F675F"/>
    <w:rsid w:val="007F6907"/>
    <w:rsid w:val="007F69B8"/>
    <w:rsid w:val="007F6A65"/>
    <w:rsid w:val="007F6CCB"/>
    <w:rsid w:val="007F6DFE"/>
    <w:rsid w:val="007F6E7F"/>
    <w:rsid w:val="007F6F3B"/>
    <w:rsid w:val="007F6F8C"/>
    <w:rsid w:val="007F7052"/>
    <w:rsid w:val="007F7068"/>
    <w:rsid w:val="007F7086"/>
    <w:rsid w:val="007F737B"/>
    <w:rsid w:val="007F73B8"/>
    <w:rsid w:val="007F73D0"/>
    <w:rsid w:val="007F7458"/>
    <w:rsid w:val="007F74A7"/>
    <w:rsid w:val="007F75E0"/>
    <w:rsid w:val="007F7602"/>
    <w:rsid w:val="007F76BE"/>
    <w:rsid w:val="007F7797"/>
    <w:rsid w:val="007F77A7"/>
    <w:rsid w:val="007F7835"/>
    <w:rsid w:val="007F7981"/>
    <w:rsid w:val="007F79D6"/>
    <w:rsid w:val="007F7A59"/>
    <w:rsid w:val="007F7A7D"/>
    <w:rsid w:val="007F7B86"/>
    <w:rsid w:val="007F7C08"/>
    <w:rsid w:val="007F7C0C"/>
    <w:rsid w:val="007F7CB7"/>
    <w:rsid w:val="007F7D49"/>
    <w:rsid w:val="007F7D8B"/>
    <w:rsid w:val="007F7DA6"/>
    <w:rsid w:val="007F7DE7"/>
    <w:rsid w:val="007F7E03"/>
    <w:rsid w:val="007F7E63"/>
    <w:rsid w:val="007F7E89"/>
    <w:rsid w:val="007F7F61"/>
    <w:rsid w:val="00800071"/>
    <w:rsid w:val="008001EC"/>
    <w:rsid w:val="0080029E"/>
    <w:rsid w:val="0080029F"/>
    <w:rsid w:val="00800346"/>
    <w:rsid w:val="0080044D"/>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8D"/>
    <w:rsid w:val="00800DDF"/>
    <w:rsid w:val="00800ED0"/>
    <w:rsid w:val="00800EF0"/>
    <w:rsid w:val="00800F14"/>
    <w:rsid w:val="00800F28"/>
    <w:rsid w:val="0080100B"/>
    <w:rsid w:val="0080100D"/>
    <w:rsid w:val="0080115F"/>
    <w:rsid w:val="008011EB"/>
    <w:rsid w:val="00801297"/>
    <w:rsid w:val="008012E3"/>
    <w:rsid w:val="00801300"/>
    <w:rsid w:val="00801456"/>
    <w:rsid w:val="0080147D"/>
    <w:rsid w:val="0080147F"/>
    <w:rsid w:val="008014A8"/>
    <w:rsid w:val="008014E5"/>
    <w:rsid w:val="00801578"/>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5C"/>
    <w:rsid w:val="00801DDA"/>
    <w:rsid w:val="00801E5E"/>
    <w:rsid w:val="00801E7E"/>
    <w:rsid w:val="00801EC2"/>
    <w:rsid w:val="00801F9C"/>
    <w:rsid w:val="008020A1"/>
    <w:rsid w:val="008020CB"/>
    <w:rsid w:val="0080225A"/>
    <w:rsid w:val="008022D2"/>
    <w:rsid w:val="008023C3"/>
    <w:rsid w:val="008023D2"/>
    <w:rsid w:val="008023F3"/>
    <w:rsid w:val="008023FE"/>
    <w:rsid w:val="00802493"/>
    <w:rsid w:val="0080256C"/>
    <w:rsid w:val="00802599"/>
    <w:rsid w:val="008025C2"/>
    <w:rsid w:val="00802657"/>
    <w:rsid w:val="0080274B"/>
    <w:rsid w:val="008027A3"/>
    <w:rsid w:val="00802837"/>
    <w:rsid w:val="00802874"/>
    <w:rsid w:val="00802910"/>
    <w:rsid w:val="0080296D"/>
    <w:rsid w:val="00802971"/>
    <w:rsid w:val="00802A23"/>
    <w:rsid w:val="00802A3C"/>
    <w:rsid w:val="00802A95"/>
    <w:rsid w:val="00802B01"/>
    <w:rsid w:val="00802BF0"/>
    <w:rsid w:val="00802C81"/>
    <w:rsid w:val="00802D17"/>
    <w:rsid w:val="00802D30"/>
    <w:rsid w:val="00802D54"/>
    <w:rsid w:val="00802DA3"/>
    <w:rsid w:val="00802E24"/>
    <w:rsid w:val="00802E3F"/>
    <w:rsid w:val="00802E8D"/>
    <w:rsid w:val="00802EC7"/>
    <w:rsid w:val="00802F04"/>
    <w:rsid w:val="00802F99"/>
    <w:rsid w:val="0080307A"/>
    <w:rsid w:val="008030F8"/>
    <w:rsid w:val="00803105"/>
    <w:rsid w:val="0080322A"/>
    <w:rsid w:val="00803257"/>
    <w:rsid w:val="008032BB"/>
    <w:rsid w:val="0080337E"/>
    <w:rsid w:val="00803441"/>
    <w:rsid w:val="00803454"/>
    <w:rsid w:val="00803491"/>
    <w:rsid w:val="00803520"/>
    <w:rsid w:val="008035EE"/>
    <w:rsid w:val="00803815"/>
    <w:rsid w:val="00803836"/>
    <w:rsid w:val="00803914"/>
    <w:rsid w:val="00803938"/>
    <w:rsid w:val="00803A46"/>
    <w:rsid w:val="00803AD1"/>
    <w:rsid w:val="00803BA7"/>
    <w:rsid w:val="00803C10"/>
    <w:rsid w:val="00803CA6"/>
    <w:rsid w:val="00803E10"/>
    <w:rsid w:val="00803EA9"/>
    <w:rsid w:val="00803F5C"/>
    <w:rsid w:val="00803F69"/>
    <w:rsid w:val="00803F74"/>
    <w:rsid w:val="00803F7B"/>
    <w:rsid w:val="00803FB0"/>
    <w:rsid w:val="008040A5"/>
    <w:rsid w:val="00804191"/>
    <w:rsid w:val="008041B4"/>
    <w:rsid w:val="008043A0"/>
    <w:rsid w:val="008043CC"/>
    <w:rsid w:val="00804405"/>
    <w:rsid w:val="0080447B"/>
    <w:rsid w:val="008044AF"/>
    <w:rsid w:val="00804515"/>
    <w:rsid w:val="008045B4"/>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ED0"/>
    <w:rsid w:val="00804F0E"/>
    <w:rsid w:val="00804F15"/>
    <w:rsid w:val="00804F43"/>
    <w:rsid w:val="00804F63"/>
    <w:rsid w:val="00804FDA"/>
    <w:rsid w:val="00805003"/>
    <w:rsid w:val="00805041"/>
    <w:rsid w:val="0080509F"/>
    <w:rsid w:val="00805137"/>
    <w:rsid w:val="00805173"/>
    <w:rsid w:val="008051E2"/>
    <w:rsid w:val="00805225"/>
    <w:rsid w:val="0080522E"/>
    <w:rsid w:val="008053B2"/>
    <w:rsid w:val="00805473"/>
    <w:rsid w:val="008054D2"/>
    <w:rsid w:val="0080551A"/>
    <w:rsid w:val="0080562D"/>
    <w:rsid w:val="0080584F"/>
    <w:rsid w:val="00805889"/>
    <w:rsid w:val="0080588C"/>
    <w:rsid w:val="008058CD"/>
    <w:rsid w:val="0080590F"/>
    <w:rsid w:val="0080598B"/>
    <w:rsid w:val="00805B1F"/>
    <w:rsid w:val="00805B39"/>
    <w:rsid w:val="00805C0E"/>
    <w:rsid w:val="00805C6F"/>
    <w:rsid w:val="00805EA7"/>
    <w:rsid w:val="00805EDB"/>
    <w:rsid w:val="008060C9"/>
    <w:rsid w:val="008060CA"/>
    <w:rsid w:val="008061CA"/>
    <w:rsid w:val="00806291"/>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08"/>
    <w:rsid w:val="00806B20"/>
    <w:rsid w:val="00806B3D"/>
    <w:rsid w:val="00806C16"/>
    <w:rsid w:val="00806C6B"/>
    <w:rsid w:val="00806D7C"/>
    <w:rsid w:val="00806E7E"/>
    <w:rsid w:val="00806F7B"/>
    <w:rsid w:val="00806F93"/>
    <w:rsid w:val="00806F95"/>
    <w:rsid w:val="00807025"/>
    <w:rsid w:val="00807105"/>
    <w:rsid w:val="00807195"/>
    <w:rsid w:val="008071CE"/>
    <w:rsid w:val="008071D2"/>
    <w:rsid w:val="0080720E"/>
    <w:rsid w:val="0080739F"/>
    <w:rsid w:val="00807495"/>
    <w:rsid w:val="0080750C"/>
    <w:rsid w:val="0080751B"/>
    <w:rsid w:val="00807552"/>
    <w:rsid w:val="00807626"/>
    <w:rsid w:val="0080764B"/>
    <w:rsid w:val="00807730"/>
    <w:rsid w:val="00807777"/>
    <w:rsid w:val="008077FE"/>
    <w:rsid w:val="0080789C"/>
    <w:rsid w:val="008078F7"/>
    <w:rsid w:val="0080795C"/>
    <w:rsid w:val="008079A1"/>
    <w:rsid w:val="008079CF"/>
    <w:rsid w:val="00807A10"/>
    <w:rsid w:val="00807A14"/>
    <w:rsid w:val="00807A8C"/>
    <w:rsid w:val="00807AE9"/>
    <w:rsid w:val="00807B27"/>
    <w:rsid w:val="00807B57"/>
    <w:rsid w:val="00807B9C"/>
    <w:rsid w:val="00807B9D"/>
    <w:rsid w:val="00807BAB"/>
    <w:rsid w:val="00807BBD"/>
    <w:rsid w:val="00807CBF"/>
    <w:rsid w:val="00807CD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A77"/>
    <w:rsid w:val="00810BD3"/>
    <w:rsid w:val="00810CE1"/>
    <w:rsid w:val="00810DBD"/>
    <w:rsid w:val="00810F17"/>
    <w:rsid w:val="00810FB5"/>
    <w:rsid w:val="00810FE2"/>
    <w:rsid w:val="00810FF5"/>
    <w:rsid w:val="00811043"/>
    <w:rsid w:val="0081126F"/>
    <w:rsid w:val="0081136B"/>
    <w:rsid w:val="00811482"/>
    <w:rsid w:val="008114D3"/>
    <w:rsid w:val="008115B7"/>
    <w:rsid w:val="008115E7"/>
    <w:rsid w:val="008117CC"/>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DD"/>
    <w:rsid w:val="00812749"/>
    <w:rsid w:val="00812762"/>
    <w:rsid w:val="00812791"/>
    <w:rsid w:val="008127DB"/>
    <w:rsid w:val="008128F5"/>
    <w:rsid w:val="0081297E"/>
    <w:rsid w:val="0081298C"/>
    <w:rsid w:val="00812A08"/>
    <w:rsid w:val="00812B1E"/>
    <w:rsid w:val="00812B87"/>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3A"/>
    <w:rsid w:val="0081373F"/>
    <w:rsid w:val="0081376C"/>
    <w:rsid w:val="008137FA"/>
    <w:rsid w:val="00813833"/>
    <w:rsid w:val="00813854"/>
    <w:rsid w:val="0081385C"/>
    <w:rsid w:val="0081390C"/>
    <w:rsid w:val="00813A13"/>
    <w:rsid w:val="00813A3E"/>
    <w:rsid w:val="00813A80"/>
    <w:rsid w:val="00813B28"/>
    <w:rsid w:val="00813B6A"/>
    <w:rsid w:val="00813D1F"/>
    <w:rsid w:val="00813D3F"/>
    <w:rsid w:val="00813D4F"/>
    <w:rsid w:val="00813D78"/>
    <w:rsid w:val="00813EF1"/>
    <w:rsid w:val="00813F12"/>
    <w:rsid w:val="00813F3E"/>
    <w:rsid w:val="00814169"/>
    <w:rsid w:val="008141DA"/>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3D0"/>
    <w:rsid w:val="0081543F"/>
    <w:rsid w:val="00815667"/>
    <w:rsid w:val="00815669"/>
    <w:rsid w:val="008156F0"/>
    <w:rsid w:val="00815753"/>
    <w:rsid w:val="00815762"/>
    <w:rsid w:val="0081589B"/>
    <w:rsid w:val="008158E9"/>
    <w:rsid w:val="00815911"/>
    <w:rsid w:val="0081596E"/>
    <w:rsid w:val="00815983"/>
    <w:rsid w:val="00815988"/>
    <w:rsid w:val="008159AF"/>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3D"/>
    <w:rsid w:val="008168D6"/>
    <w:rsid w:val="008168F0"/>
    <w:rsid w:val="00816979"/>
    <w:rsid w:val="008169D3"/>
    <w:rsid w:val="008169E1"/>
    <w:rsid w:val="00816A22"/>
    <w:rsid w:val="00816A7D"/>
    <w:rsid w:val="00816B40"/>
    <w:rsid w:val="00816B93"/>
    <w:rsid w:val="00816B95"/>
    <w:rsid w:val="00816C2B"/>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CDB"/>
    <w:rsid w:val="00817D93"/>
    <w:rsid w:val="00817F20"/>
    <w:rsid w:val="00817F97"/>
    <w:rsid w:val="00817FB2"/>
    <w:rsid w:val="00820040"/>
    <w:rsid w:val="00820145"/>
    <w:rsid w:val="0082021B"/>
    <w:rsid w:val="00820282"/>
    <w:rsid w:val="0082028E"/>
    <w:rsid w:val="0082033A"/>
    <w:rsid w:val="008203EC"/>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E80"/>
    <w:rsid w:val="00820F05"/>
    <w:rsid w:val="00820F5C"/>
    <w:rsid w:val="00821005"/>
    <w:rsid w:val="008210F9"/>
    <w:rsid w:val="008211A6"/>
    <w:rsid w:val="008211E2"/>
    <w:rsid w:val="008211EC"/>
    <w:rsid w:val="0082127F"/>
    <w:rsid w:val="0082134F"/>
    <w:rsid w:val="00821409"/>
    <w:rsid w:val="00821459"/>
    <w:rsid w:val="008214DF"/>
    <w:rsid w:val="00821587"/>
    <w:rsid w:val="008215B9"/>
    <w:rsid w:val="008215CF"/>
    <w:rsid w:val="008215D9"/>
    <w:rsid w:val="008216C4"/>
    <w:rsid w:val="008216E3"/>
    <w:rsid w:val="00821718"/>
    <w:rsid w:val="00821796"/>
    <w:rsid w:val="00821821"/>
    <w:rsid w:val="008218D7"/>
    <w:rsid w:val="00821923"/>
    <w:rsid w:val="008219F5"/>
    <w:rsid w:val="00821A8E"/>
    <w:rsid w:val="00821AD2"/>
    <w:rsid w:val="00821AE4"/>
    <w:rsid w:val="00821B34"/>
    <w:rsid w:val="00821B5C"/>
    <w:rsid w:val="00821CBB"/>
    <w:rsid w:val="00821D7D"/>
    <w:rsid w:val="00821E3F"/>
    <w:rsid w:val="00821E56"/>
    <w:rsid w:val="00821E7A"/>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745"/>
    <w:rsid w:val="00822748"/>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113"/>
    <w:rsid w:val="0082321A"/>
    <w:rsid w:val="008232BE"/>
    <w:rsid w:val="008233F7"/>
    <w:rsid w:val="00823416"/>
    <w:rsid w:val="0082346D"/>
    <w:rsid w:val="00823527"/>
    <w:rsid w:val="00823578"/>
    <w:rsid w:val="0082361C"/>
    <w:rsid w:val="00823656"/>
    <w:rsid w:val="008236C5"/>
    <w:rsid w:val="0082375A"/>
    <w:rsid w:val="00823885"/>
    <w:rsid w:val="008238B5"/>
    <w:rsid w:val="008238D7"/>
    <w:rsid w:val="00823902"/>
    <w:rsid w:val="0082394B"/>
    <w:rsid w:val="008239A9"/>
    <w:rsid w:val="00823AB2"/>
    <w:rsid w:val="00823B56"/>
    <w:rsid w:val="00823C01"/>
    <w:rsid w:val="00823C8C"/>
    <w:rsid w:val="00823CE5"/>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83E"/>
    <w:rsid w:val="00824AB9"/>
    <w:rsid w:val="00824AE2"/>
    <w:rsid w:val="00824D86"/>
    <w:rsid w:val="00824E27"/>
    <w:rsid w:val="00824ED6"/>
    <w:rsid w:val="008250A7"/>
    <w:rsid w:val="00825152"/>
    <w:rsid w:val="0082518A"/>
    <w:rsid w:val="00825292"/>
    <w:rsid w:val="008252B2"/>
    <w:rsid w:val="008252D1"/>
    <w:rsid w:val="00825329"/>
    <w:rsid w:val="008253E0"/>
    <w:rsid w:val="00825451"/>
    <w:rsid w:val="00825468"/>
    <w:rsid w:val="008254B6"/>
    <w:rsid w:val="008255FB"/>
    <w:rsid w:val="008255FF"/>
    <w:rsid w:val="00825840"/>
    <w:rsid w:val="0082586F"/>
    <w:rsid w:val="008258FD"/>
    <w:rsid w:val="0082593F"/>
    <w:rsid w:val="00825961"/>
    <w:rsid w:val="0082597D"/>
    <w:rsid w:val="00825988"/>
    <w:rsid w:val="008259BD"/>
    <w:rsid w:val="00825A02"/>
    <w:rsid w:val="00825A70"/>
    <w:rsid w:val="00825A9C"/>
    <w:rsid w:val="00825B20"/>
    <w:rsid w:val="00825CCB"/>
    <w:rsid w:val="00825CFC"/>
    <w:rsid w:val="00825D09"/>
    <w:rsid w:val="00825D41"/>
    <w:rsid w:val="00825DDB"/>
    <w:rsid w:val="00825E28"/>
    <w:rsid w:val="00825FCF"/>
    <w:rsid w:val="00826000"/>
    <w:rsid w:val="00826137"/>
    <w:rsid w:val="00826188"/>
    <w:rsid w:val="008261BC"/>
    <w:rsid w:val="00826283"/>
    <w:rsid w:val="0082629A"/>
    <w:rsid w:val="00826307"/>
    <w:rsid w:val="008265B8"/>
    <w:rsid w:val="008265F7"/>
    <w:rsid w:val="00826625"/>
    <w:rsid w:val="00826720"/>
    <w:rsid w:val="008267FB"/>
    <w:rsid w:val="0082681E"/>
    <w:rsid w:val="00826986"/>
    <w:rsid w:val="00826A47"/>
    <w:rsid w:val="00826A94"/>
    <w:rsid w:val="00826AD9"/>
    <w:rsid w:val="00826B99"/>
    <w:rsid w:val="00826C28"/>
    <w:rsid w:val="00826C40"/>
    <w:rsid w:val="00826C49"/>
    <w:rsid w:val="00826D27"/>
    <w:rsid w:val="00826D38"/>
    <w:rsid w:val="00826E9F"/>
    <w:rsid w:val="00826EF1"/>
    <w:rsid w:val="00826F3E"/>
    <w:rsid w:val="00826F62"/>
    <w:rsid w:val="00826FDC"/>
    <w:rsid w:val="00827023"/>
    <w:rsid w:val="00827057"/>
    <w:rsid w:val="00827117"/>
    <w:rsid w:val="00827132"/>
    <w:rsid w:val="00827181"/>
    <w:rsid w:val="008271BD"/>
    <w:rsid w:val="008271CA"/>
    <w:rsid w:val="0082724C"/>
    <w:rsid w:val="00827306"/>
    <w:rsid w:val="00827332"/>
    <w:rsid w:val="008273E7"/>
    <w:rsid w:val="00827415"/>
    <w:rsid w:val="00827470"/>
    <w:rsid w:val="008274F8"/>
    <w:rsid w:val="008275B0"/>
    <w:rsid w:val="00827646"/>
    <w:rsid w:val="00827669"/>
    <w:rsid w:val="0082766E"/>
    <w:rsid w:val="008276BC"/>
    <w:rsid w:val="0082776F"/>
    <w:rsid w:val="008278A3"/>
    <w:rsid w:val="0082791B"/>
    <w:rsid w:val="00827977"/>
    <w:rsid w:val="00827AAD"/>
    <w:rsid w:val="00827AB3"/>
    <w:rsid w:val="00827AEE"/>
    <w:rsid w:val="00827B1F"/>
    <w:rsid w:val="00827B68"/>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B0D"/>
    <w:rsid w:val="00830C06"/>
    <w:rsid w:val="00830C75"/>
    <w:rsid w:val="00830CDD"/>
    <w:rsid w:val="00830D08"/>
    <w:rsid w:val="00830D0F"/>
    <w:rsid w:val="00830D3F"/>
    <w:rsid w:val="00830D85"/>
    <w:rsid w:val="00830E1B"/>
    <w:rsid w:val="00830EAE"/>
    <w:rsid w:val="00830EBC"/>
    <w:rsid w:val="00830F67"/>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AA"/>
    <w:rsid w:val="00831BB5"/>
    <w:rsid w:val="00831BBC"/>
    <w:rsid w:val="00831C7B"/>
    <w:rsid w:val="00831CDE"/>
    <w:rsid w:val="00831DEB"/>
    <w:rsid w:val="00831E63"/>
    <w:rsid w:val="00831F04"/>
    <w:rsid w:val="00831F19"/>
    <w:rsid w:val="00831F2A"/>
    <w:rsid w:val="00831FE3"/>
    <w:rsid w:val="00832094"/>
    <w:rsid w:val="00832151"/>
    <w:rsid w:val="008321E5"/>
    <w:rsid w:val="008322D5"/>
    <w:rsid w:val="0083244F"/>
    <w:rsid w:val="00832452"/>
    <w:rsid w:val="0083249C"/>
    <w:rsid w:val="00832543"/>
    <w:rsid w:val="00832588"/>
    <w:rsid w:val="008325D3"/>
    <w:rsid w:val="0083265D"/>
    <w:rsid w:val="00832685"/>
    <w:rsid w:val="008326B4"/>
    <w:rsid w:val="008328E7"/>
    <w:rsid w:val="00832909"/>
    <w:rsid w:val="0083296E"/>
    <w:rsid w:val="00832979"/>
    <w:rsid w:val="008329CE"/>
    <w:rsid w:val="00832ABF"/>
    <w:rsid w:val="00832B13"/>
    <w:rsid w:val="00832B25"/>
    <w:rsid w:val="00832B5B"/>
    <w:rsid w:val="00832BDE"/>
    <w:rsid w:val="00832C53"/>
    <w:rsid w:val="00832CFE"/>
    <w:rsid w:val="00832D98"/>
    <w:rsid w:val="00832DD1"/>
    <w:rsid w:val="00832DE4"/>
    <w:rsid w:val="00832E4B"/>
    <w:rsid w:val="00832EC7"/>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02"/>
    <w:rsid w:val="00833830"/>
    <w:rsid w:val="00833844"/>
    <w:rsid w:val="00833856"/>
    <w:rsid w:val="00833888"/>
    <w:rsid w:val="008338DF"/>
    <w:rsid w:val="00833907"/>
    <w:rsid w:val="00833912"/>
    <w:rsid w:val="0083394C"/>
    <w:rsid w:val="00833B37"/>
    <w:rsid w:val="00833B96"/>
    <w:rsid w:val="00833C62"/>
    <w:rsid w:val="00833CA2"/>
    <w:rsid w:val="00833CD9"/>
    <w:rsid w:val="00833DA9"/>
    <w:rsid w:val="00833E01"/>
    <w:rsid w:val="00833E1F"/>
    <w:rsid w:val="00833E8C"/>
    <w:rsid w:val="00833ED6"/>
    <w:rsid w:val="00833EE0"/>
    <w:rsid w:val="00834024"/>
    <w:rsid w:val="0083406A"/>
    <w:rsid w:val="008340D7"/>
    <w:rsid w:val="00834129"/>
    <w:rsid w:val="008341CA"/>
    <w:rsid w:val="008342A0"/>
    <w:rsid w:val="0083430F"/>
    <w:rsid w:val="00834318"/>
    <w:rsid w:val="008343CE"/>
    <w:rsid w:val="00834444"/>
    <w:rsid w:val="00834465"/>
    <w:rsid w:val="008344B9"/>
    <w:rsid w:val="008344C3"/>
    <w:rsid w:val="008344D2"/>
    <w:rsid w:val="008345DC"/>
    <w:rsid w:val="008346AA"/>
    <w:rsid w:val="008346B2"/>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59"/>
    <w:rsid w:val="00834EC0"/>
    <w:rsid w:val="00834EE8"/>
    <w:rsid w:val="00834F7B"/>
    <w:rsid w:val="0083501C"/>
    <w:rsid w:val="0083504D"/>
    <w:rsid w:val="00835183"/>
    <w:rsid w:val="00835244"/>
    <w:rsid w:val="00835299"/>
    <w:rsid w:val="008352BF"/>
    <w:rsid w:val="0083538C"/>
    <w:rsid w:val="00835478"/>
    <w:rsid w:val="008354C1"/>
    <w:rsid w:val="00835533"/>
    <w:rsid w:val="00835537"/>
    <w:rsid w:val="0083556E"/>
    <w:rsid w:val="00835825"/>
    <w:rsid w:val="00835844"/>
    <w:rsid w:val="0083598C"/>
    <w:rsid w:val="00835A7A"/>
    <w:rsid w:val="00835BB9"/>
    <w:rsid w:val="00835C6A"/>
    <w:rsid w:val="00835C81"/>
    <w:rsid w:val="00835D3E"/>
    <w:rsid w:val="00835D67"/>
    <w:rsid w:val="00835D8F"/>
    <w:rsid w:val="00835DB0"/>
    <w:rsid w:val="00835DCB"/>
    <w:rsid w:val="00835DDC"/>
    <w:rsid w:val="00835E29"/>
    <w:rsid w:val="00835E93"/>
    <w:rsid w:val="00835F25"/>
    <w:rsid w:val="00835F2A"/>
    <w:rsid w:val="00835FE1"/>
    <w:rsid w:val="00836041"/>
    <w:rsid w:val="00836062"/>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BBE"/>
    <w:rsid w:val="00837CED"/>
    <w:rsid w:val="00837D7D"/>
    <w:rsid w:val="00837DDD"/>
    <w:rsid w:val="00837E10"/>
    <w:rsid w:val="00837E22"/>
    <w:rsid w:val="00837E5B"/>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0C"/>
    <w:rsid w:val="00840539"/>
    <w:rsid w:val="00840601"/>
    <w:rsid w:val="00840619"/>
    <w:rsid w:val="00840661"/>
    <w:rsid w:val="00840664"/>
    <w:rsid w:val="0084069D"/>
    <w:rsid w:val="008406AE"/>
    <w:rsid w:val="00840736"/>
    <w:rsid w:val="0084086F"/>
    <w:rsid w:val="0084091D"/>
    <w:rsid w:val="00840BED"/>
    <w:rsid w:val="00840CBB"/>
    <w:rsid w:val="00840D2B"/>
    <w:rsid w:val="00840D36"/>
    <w:rsid w:val="00840DA2"/>
    <w:rsid w:val="00840DE2"/>
    <w:rsid w:val="00840DF5"/>
    <w:rsid w:val="00840F0D"/>
    <w:rsid w:val="00841018"/>
    <w:rsid w:val="00841040"/>
    <w:rsid w:val="00841101"/>
    <w:rsid w:val="00841180"/>
    <w:rsid w:val="008411C1"/>
    <w:rsid w:val="0084122A"/>
    <w:rsid w:val="0084127A"/>
    <w:rsid w:val="008412B9"/>
    <w:rsid w:val="00841320"/>
    <w:rsid w:val="0084132E"/>
    <w:rsid w:val="00841330"/>
    <w:rsid w:val="00841338"/>
    <w:rsid w:val="00841376"/>
    <w:rsid w:val="00841394"/>
    <w:rsid w:val="0084141C"/>
    <w:rsid w:val="008414B7"/>
    <w:rsid w:val="0084157B"/>
    <w:rsid w:val="00841659"/>
    <w:rsid w:val="008416BA"/>
    <w:rsid w:val="00841729"/>
    <w:rsid w:val="00841755"/>
    <w:rsid w:val="0084175E"/>
    <w:rsid w:val="008417D8"/>
    <w:rsid w:val="008417EC"/>
    <w:rsid w:val="00841809"/>
    <w:rsid w:val="0084183D"/>
    <w:rsid w:val="008418A3"/>
    <w:rsid w:val="00841995"/>
    <w:rsid w:val="00841AC3"/>
    <w:rsid w:val="00841ACF"/>
    <w:rsid w:val="00841B6F"/>
    <w:rsid w:val="00841D70"/>
    <w:rsid w:val="00841D87"/>
    <w:rsid w:val="00841E59"/>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31"/>
    <w:rsid w:val="00842923"/>
    <w:rsid w:val="0084297A"/>
    <w:rsid w:val="00842A78"/>
    <w:rsid w:val="00842AB2"/>
    <w:rsid w:val="00842AE8"/>
    <w:rsid w:val="00842B70"/>
    <w:rsid w:val="00842BC5"/>
    <w:rsid w:val="00842C4C"/>
    <w:rsid w:val="00842C58"/>
    <w:rsid w:val="00842CB6"/>
    <w:rsid w:val="00842D00"/>
    <w:rsid w:val="00842D5B"/>
    <w:rsid w:val="00842E3C"/>
    <w:rsid w:val="00842EF5"/>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93"/>
    <w:rsid w:val="008439C8"/>
    <w:rsid w:val="00843AAB"/>
    <w:rsid w:val="00843AB4"/>
    <w:rsid w:val="00843AEB"/>
    <w:rsid w:val="00843B05"/>
    <w:rsid w:val="00843B08"/>
    <w:rsid w:val="00843B46"/>
    <w:rsid w:val="00843C8C"/>
    <w:rsid w:val="00843C92"/>
    <w:rsid w:val="00843CCE"/>
    <w:rsid w:val="00843D21"/>
    <w:rsid w:val="00843E5C"/>
    <w:rsid w:val="00843EC2"/>
    <w:rsid w:val="00843F36"/>
    <w:rsid w:val="00843F42"/>
    <w:rsid w:val="0084411D"/>
    <w:rsid w:val="008443AB"/>
    <w:rsid w:val="008444B1"/>
    <w:rsid w:val="008444CF"/>
    <w:rsid w:val="0084456D"/>
    <w:rsid w:val="00844614"/>
    <w:rsid w:val="00844654"/>
    <w:rsid w:val="0084475F"/>
    <w:rsid w:val="008447F2"/>
    <w:rsid w:val="00844876"/>
    <w:rsid w:val="008449E6"/>
    <w:rsid w:val="008449EE"/>
    <w:rsid w:val="008449FA"/>
    <w:rsid w:val="00844A06"/>
    <w:rsid w:val="00844B83"/>
    <w:rsid w:val="00844BB1"/>
    <w:rsid w:val="00844BF4"/>
    <w:rsid w:val="00844C53"/>
    <w:rsid w:val="00844CC4"/>
    <w:rsid w:val="00844CEC"/>
    <w:rsid w:val="00844DCD"/>
    <w:rsid w:val="00844E21"/>
    <w:rsid w:val="00844E6F"/>
    <w:rsid w:val="00844F3E"/>
    <w:rsid w:val="008450F7"/>
    <w:rsid w:val="0084511D"/>
    <w:rsid w:val="0084515D"/>
    <w:rsid w:val="008451AF"/>
    <w:rsid w:val="008451E8"/>
    <w:rsid w:val="00845238"/>
    <w:rsid w:val="00845285"/>
    <w:rsid w:val="00845425"/>
    <w:rsid w:val="008454E5"/>
    <w:rsid w:val="00845517"/>
    <w:rsid w:val="00845571"/>
    <w:rsid w:val="008455C1"/>
    <w:rsid w:val="00845724"/>
    <w:rsid w:val="008457C2"/>
    <w:rsid w:val="0084582D"/>
    <w:rsid w:val="008458E7"/>
    <w:rsid w:val="00845918"/>
    <w:rsid w:val="008459A0"/>
    <w:rsid w:val="008459ED"/>
    <w:rsid w:val="008459F5"/>
    <w:rsid w:val="00845A85"/>
    <w:rsid w:val="00845AC8"/>
    <w:rsid w:val="00845B8F"/>
    <w:rsid w:val="00845C5D"/>
    <w:rsid w:val="00845C74"/>
    <w:rsid w:val="00845D91"/>
    <w:rsid w:val="00845F28"/>
    <w:rsid w:val="00845F86"/>
    <w:rsid w:val="00846005"/>
    <w:rsid w:val="0084600B"/>
    <w:rsid w:val="00846062"/>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56"/>
    <w:rsid w:val="00846BFD"/>
    <w:rsid w:val="00846C13"/>
    <w:rsid w:val="00846CA3"/>
    <w:rsid w:val="00846CD5"/>
    <w:rsid w:val="00846D21"/>
    <w:rsid w:val="00846D46"/>
    <w:rsid w:val="00846D64"/>
    <w:rsid w:val="00846D7D"/>
    <w:rsid w:val="00846DE4"/>
    <w:rsid w:val="00846E6A"/>
    <w:rsid w:val="00846F61"/>
    <w:rsid w:val="00846F94"/>
    <w:rsid w:val="00846FAA"/>
    <w:rsid w:val="00847022"/>
    <w:rsid w:val="0084702D"/>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819"/>
    <w:rsid w:val="00847928"/>
    <w:rsid w:val="0084793E"/>
    <w:rsid w:val="00847A16"/>
    <w:rsid w:val="00847A21"/>
    <w:rsid w:val="00847A5B"/>
    <w:rsid w:val="00847A5E"/>
    <w:rsid w:val="00847A71"/>
    <w:rsid w:val="00847AD3"/>
    <w:rsid w:val="00847AEC"/>
    <w:rsid w:val="00847B35"/>
    <w:rsid w:val="00847C53"/>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43F"/>
    <w:rsid w:val="00850470"/>
    <w:rsid w:val="00850501"/>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8F"/>
    <w:rsid w:val="00850EDB"/>
    <w:rsid w:val="00851049"/>
    <w:rsid w:val="0085106A"/>
    <w:rsid w:val="008511A6"/>
    <w:rsid w:val="00851299"/>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23"/>
    <w:rsid w:val="00851A89"/>
    <w:rsid w:val="00851B0F"/>
    <w:rsid w:val="00851B60"/>
    <w:rsid w:val="00851BA9"/>
    <w:rsid w:val="00851BE4"/>
    <w:rsid w:val="00851CBA"/>
    <w:rsid w:val="00851CFF"/>
    <w:rsid w:val="00851D07"/>
    <w:rsid w:val="00851D70"/>
    <w:rsid w:val="00851DF6"/>
    <w:rsid w:val="00851E68"/>
    <w:rsid w:val="00851F1C"/>
    <w:rsid w:val="00851FD8"/>
    <w:rsid w:val="00852056"/>
    <w:rsid w:val="008520A1"/>
    <w:rsid w:val="00852172"/>
    <w:rsid w:val="008521E9"/>
    <w:rsid w:val="008521F7"/>
    <w:rsid w:val="008522A7"/>
    <w:rsid w:val="008522C4"/>
    <w:rsid w:val="008522F5"/>
    <w:rsid w:val="008522F6"/>
    <w:rsid w:val="00852362"/>
    <w:rsid w:val="008523C9"/>
    <w:rsid w:val="008523D9"/>
    <w:rsid w:val="008523E7"/>
    <w:rsid w:val="0085243C"/>
    <w:rsid w:val="00852565"/>
    <w:rsid w:val="0085259D"/>
    <w:rsid w:val="008525AD"/>
    <w:rsid w:val="008525C5"/>
    <w:rsid w:val="00852991"/>
    <w:rsid w:val="00852997"/>
    <w:rsid w:val="008529E2"/>
    <w:rsid w:val="00852A12"/>
    <w:rsid w:val="00852AB9"/>
    <w:rsid w:val="00852B0C"/>
    <w:rsid w:val="00852B29"/>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384"/>
    <w:rsid w:val="0085341B"/>
    <w:rsid w:val="00853835"/>
    <w:rsid w:val="008538CD"/>
    <w:rsid w:val="008538DD"/>
    <w:rsid w:val="00853944"/>
    <w:rsid w:val="008539DC"/>
    <w:rsid w:val="00853A82"/>
    <w:rsid w:val="00853AA8"/>
    <w:rsid w:val="00853AAD"/>
    <w:rsid w:val="00853ABD"/>
    <w:rsid w:val="00853AE6"/>
    <w:rsid w:val="00853B84"/>
    <w:rsid w:val="00853BA3"/>
    <w:rsid w:val="00853BA9"/>
    <w:rsid w:val="00853D49"/>
    <w:rsid w:val="00853F04"/>
    <w:rsid w:val="00853F0A"/>
    <w:rsid w:val="00853F4F"/>
    <w:rsid w:val="00853FA3"/>
    <w:rsid w:val="00853FC6"/>
    <w:rsid w:val="0085407D"/>
    <w:rsid w:val="0085409F"/>
    <w:rsid w:val="008540C7"/>
    <w:rsid w:val="008540DC"/>
    <w:rsid w:val="008541B9"/>
    <w:rsid w:val="008541F4"/>
    <w:rsid w:val="00854204"/>
    <w:rsid w:val="0085422C"/>
    <w:rsid w:val="00854235"/>
    <w:rsid w:val="008542C3"/>
    <w:rsid w:val="008542FE"/>
    <w:rsid w:val="00854358"/>
    <w:rsid w:val="008544BB"/>
    <w:rsid w:val="008544E6"/>
    <w:rsid w:val="008544EC"/>
    <w:rsid w:val="00854525"/>
    <w:rsid w:val="00854564"/>
    <w:rsid w:val="008545B5"/>
    <w:rsid w:val="008546D9"/>
    <w:rsid w:val="008546E5"/>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E0"/>
    <w:rsid w:val="008556FA"/>
    <w:rsid w:val="0085576F"/>
    <w:rsid w:val="0085579C"/>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6F8"/>
    <w:rsid w:val="0085695F"/>
    <w:rsid w:val="00856989"/>
    <w:rsid w:val="00856A5F"/>
    <w:rsid w:val="00856ADC"/>
    <w:rsid w:val="00856BC0"/>
    <w:rsid w:val="00856CEA"/>
    <w:rsid w:val="00856CED"/>
    <w:rsid w:val="00856CF0"/>
    <w:rsid w:val="00856D49"/>
    <w:rsid w:val="00856F73"/>
    <w:rsid w:val="008570D9"/>
    <w:rsid w:val="00857112"/>
    <w:rsid w:val="0085730F"/>
    <w:rsid w:val="00857313"/>
    <w:rsid w:val="008573BE"/>
    <w:rsid w:val="008574CD"/>
    <w:rsid w:val="00857585"/>
    <w:rsid w:val="0085759E"/>
    <w:rsid w:val="008575CB"/>
    <w:rsid w:val="00857632"/>
    <w:rsid w:val="00857638"/>
    <w:rsid w:val="00857676"/>
    <w:rsid w:val="008576DF"/>
    <w:rsid w:val="008579D2"/>
    <w:rsid w:val="00857BAB"/>
    <w:rsid w:val="00857BFD"/>
    <w:rsid w:val="00857C22"/>
    <w:rsid w:val="00857C6A"/>
    <w:rsid w:val="00857D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F2"/>
    <w:rsid w:val="00860BD0"/>
    <w:rsid w:val="00860C19"/>
    <w:rsid w:val="00860C2C"/>
    <w:rsid w:val="00860DA6"/>
    <w:rsid w:val="00860ED0"/>
    <w:rsid w:val="00860EDD"/>
    <w:rsid w:val="00860F6F"/>
    <w:rsid w:val="00860FA9"/>
    <w:rsid w:val="00861022"/>
    <w:rsid w:val="00861077"/>
    <w:rsid w:val="00861088"/>
    <w:rsid w:val="008610B7"/>
    <w:rsid w:val="00861138"/>
    <w:rsid w:val="0086126F"/>
    <w:rsid w:val="008612D4"/>
    <w:rsid w:val="0086132E"/>
    <w:rsid w:val="0086144C"/>
    <w:rsid w:val="00861493"/>
    <w:rsid w:val="0086155E"/>
    <w:rsid w:val="0086168D"/>
    <w:rsid w:val="00861780"/>
    <w:rsid w:val="0086183E"/>
    <w:rsid w:val="0086183F"/>
    <w:rsid w:val="00861884"/>
    <w:rsid w:val="00861887"/>
    <w:rsid w:val="008619C4"/>
    <w:rsid w:val="00861A86"/>
    <w:rsid w:val="00861AD1"/>
    <w:rsid w:val="00861AEB"/>
    <w:rsid w:val="00861AF1"/>
    <w:rsid w:val="00861B9D"/>
    <w:rsid w:val="00861C02"/>
    <w:rsid w:val="00861C26"/>
    <w:rsid w:val="00861C90"/>
    <w:rsid w:val="00861ECF"/>
    <w:rsid w:val="00861EF3"/>
    <w:rsid w:val="0086205F"/>
    <w:rsid w:val="00862206"/>
    <w:rsid w:val="00862278"/>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CB"/>
    <w:rsid w:val="00862AE2"/>
    <w:rsid w:val="00862AE7"/>
    <w:rsid w:val="00862B60"/>
    <w:rsid w:val="00862BCC"/>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8AA"/>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59B"/>
    <w:rsid w:val="008645D3"/>
    <w:rsid w:val="0086462B"/>
    <w:rsid w:val="008646F4"/>
    <w:rsid w:val="008647E8"/>
    <w:rsid w:val="00864880"/>
    <w:rsid w:val="008648BA"/>
    <w:rsid w:val="008648F6"/>
    <w:rsid w:val="0086498F"/>
    <w:rsid w:val="008649F6"/>
    <w:rsid w:val="00864AD6"/>
    <w:rsid w:val="00864B2A"/>
    <w:rsid w:val="00864C0F"/>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5EF"/>
    <w:rsid w:val="00866641"/>
    <w:rsid w:val="00866647"/>
    <w:rsid w:val="008666D9"/>
    <w:rsid w:val="0086672E"/>
    <w:rsid w:val="00866871"/>
    <w:rsid w:val="0086688C"/>
    <w:rsid w:val="00866899"/>
    <w:rsid w:val="008668CE"/>
    <w:rsid w:val="0086694D"/>
    <w:rsid w:val="00866A5F"/>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743"/>
    <w:rsid w:val="008677F3"/>
    <w:rsid w:val="00867910"/>
    <w:rsid w:val="00867BA5"/>
    <w:rsid w:val="00867C32"/>
    <w:rsid w:val="00867CA3"/>
    <w:rsid w:val="00867D0C"/>
    <w:rsid w:val="00867D51"/>
    <w:rsid w:val="00867D84"/>
    <w:rsid w:val="00867E4D"/>
    <w:rsid w:val="00867E53"/>
    <w:rsid w:val="00867F30"/>
    <w:rsid w:val="00870028"/>
    <w:rsid w:val="00870058"/>
    <w:rsid w:val="0087017C"/>
    <w:rsid w:val="008701DA"/>
    <w:rsid w:val="008701EF"/>
    <w:rsid w:val="00870256"/>
    <w:rsid w:val="00870374"/>
    <w:rsid w:val="008703AF"/>
    <w:rsid w:val="0087048A"/>
    <w:rsid w:val="008704C5"/>
    <w:rsid w:val="00870646"/>
    <w:rsid w:val="0087068F"/>
    <w:rsid w:val="008706B8"/>
    <w:rsid w:val="00870709"/>
    <w:rsid w:val="0087070E"/>
    <w:rsid w:val="00870753"/>
    <w:rsid w:val="00870849"/>
    <w:rsid w:val="0087087E"/>
    <w:rsid w:val="00870A31"/>
    <w:rsid w:val="00870A5F"/>
    <w:rsid w:val="00870A7A"/>
    <w:rsid w:val="00870BA0"/>
    <w:rsid w:val="00870BF5"/>
    <w:rsid w:val="00870C67"/>
    <w:rsid w:val="00870C8C"/>
    <w:rsid w:val="00870CAC"/>
    <w:rsid w:val="00870CE8"/>
    <w:rsid w:val="00870E8A"/>
    <w:rsid w:val="00870EC6"/>
    <w:rsid w:val="00870F9A"/>
    <w:rsid w:val="00871027"/>
    <w:rsid w:val="00871080"/>
    <w:rsid w:val="00871144"/>
    <w:rsid w:val="00871174"/>
    <w:rsid w:val="0087117A"/>
    <w:rsid w:val="0087121B"/>
    <w:rsid w:val="00871295"/>
    <w:rsid w:val="008712E7"/>
    <w:rsid w:val="008712F2"/>
    <w:rsid w:val="00871304"/>
    <w:rsid w:val="0087137E"/>
    <w:rsid w:val="008714B8"/>
    <w:rsid w:val="008714C2"/>
    <w:rsid w:val="0087156B"/>
    <w:rsid w:val="008715BA"/>
    <w:rsid w:val="008715D3"/>
    <w:rsid w:val="008715FE"/>
    <w:rsid w:val="00871643"/>
    <w:rsid w:val="008717AD"/>
    <w:rsid w:val="00871823"/>
    <w:rsid w:val="008718F2"/>
    <w:rsid w:val="00871A3E"/>
    <w:rsid w:val="00871AC5"/>
    <w:rsid w:val="00871ACF"/>
    <w:rsid w:val="00871B40"/>
    <w:rsid w:val="00871BEE"/>
    <w:rsid w:val="00871BFE"/>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40"/>
    <w:rsid w:val="00872672"/>
    <w:rsid w:val="00872674"/>
    <w:rsid w:val="00872683"/>
    <w:rsid w:val="008726B9"/>
    <w:rsid w:val="0087274B"/>
    <w:rsid w:val="00872768"/>
    <w:rsid w:val="008727EF"/>
    <w:rsid w:val="008728A7"/>
    <w:rsid w:val="00872969"/>
    <w:rsid w:val="008729FE"/>
    <w:rsid w:val="00872A51"/>
    <w:rsid w:val="00872ABB"/>
    <w:rsid w:val="00872BFF"/>
    <w:rsid w:val="00872C07"/>
    <w:rsid w:val="00872CCA"/>
    <w:rsid w:val="00872D08"/>
    <w:rsid w:val="00872D1E"/>
    <w:rsid w:val="00872D64"/>
    <w:rsid w:val="00872D88"/>
    <w:rsid w:val="00872E7E"/>
    <w:rsid w:val="00872FAF"/>
    <w:rsid w:val="008730D9"/>
    <w:rsid w:val="008730DD"/>
    <w:rsid w:val="00873144"/>
    <w:rsid w:val="0087330D"/>
    <w:rsid w:val="00873319"/>
    <w:rsid w:val="00873426"/>
    <w:rsid w:val="00873464"/>
    <w:rsid w:val="008734FC"/>
    <w:rsid w:val="008735A7"/>
    <w:rsid w:val="008735C2"/>
    <w:rsid w:val="008735C9"/>
    <w:rsid w:val="008735F3"/>
    <w:rsid w:val="0087384A"/>
    <w:rsid w:val="008738E9"/>
    <w:rsid w:val="0087392C"/>
    <w:rsid w:val="00873992"/>
    <w:rsid w:val="00873A54"/>
    <w:rsid w:val="00873A63"/>
    <w:rsid w:val="00873A89"/>
    <w:rsid w:val="00873AA3"/>
    <w:rsid w:val="00873AF7"/>
    <w:rsid w:val="00873B4A"/>
    <w:rsid w:val="00873BC5"/>
    <w:rsid w:val="00873C13"/>
    <w:rsid w:val="00873C20"/>
    <w:rsid w:val="00873C3A"/>
    <w:rsid w:val="00873CE0"/>
    <w:rsid w:val="00873D80"/>
    <w:rsid w:val="00873DC1"/>
    <w:rsid w:val="00873DDB"/>
    <w:rsid w:val="00873EFF"/>
    <w:rsid w:val="00874045"/>
    <w:rsid w:val="00874048"/>
    <w:rsid w:val="0087411C"/>
    <w:rsid w:val="00874123"/>
    <w:rsid w:val="00874168"/>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90"/>
    <w:rsid w:val="00874CAC"/>
    <w:rsid w:val="00874CED"/>
    <w:rsid w:val="00874D23"/>
    <w:rsid w:val="00874D68"/>
    <w:rsid w:val="00874E02"/>
    <w:rsid w:val="00874E44"/>
    <w:rsid w:val="00874E4A"/>
    <w:rsid w:val="00874E75"/>
    <w:rsid w:val="00875046"/>
    <w:rsid w:val="00875075"/>
    <w:rsid w:val="0087509D"/>
    <w:rsid w:val="00875144"/>
    <w:rsid w:val="008751EB"/>
    <w:rsid w:val="008752A5"/>
    <w:rsid w:val="008752B9"/>
    <w:rsid w:val="008752C6"/>
    <w:rsid w:val="008752EA"/>
    <w:rsid w:val="00875354"/>
    <w:rsid w:val="008753E1"/>
    <w:rsid w:val="008754B2"/>
    <w:rsid w:val="00875550"/>
    <w:rsid w:val="0087557C"/>
    <w:rsid w:val="00875620"/>
    <w:rsid w:val="008756D7"/>
    <w:rsid w:val="008756FE"/>
    <w:rsid w:val="00875727"/>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5E"/>
    <w:rsid w:val="008761E0"/>
    <w:rsid w:val="008762AC"/>
    <w:rsid w:val="008762FD"/>
    <w:rsid w:val="00876358"/>
    <w:rsid w:val="0087645A"/>
    <w:rsid w:val="008764A1"/>
    <w:rsid w:val="008764B0"/>
    <w:rsid w:val="00876507"/>
    <w:rsid w:val="008765B5"/>
    <w:rsid w:val="008765E8"/>
    <w:rsid w:val="0087664A"/>
    <w:rsid w:val="00876687"/>
    <w:rsid w:val="008766C6"/>
    <w:rsid w:val="0087670E"/>
    <w:rsid w:val="00876726"/>
    <w:rsid w:val="00876746"/>
    <w:rsid w:val="0087679E"/>
    <w:rsid w:val="008768A3"/>
    <w:rsid w:val="0087698A"/>
    <w:rsid w:val="008769D2"/>
    <w:rsid w:val="008769FA"/>
    <w:rsid w:val="00876A38"/>
    <w:rsid w:val="00876AAA"/>
    <w:rsid w:val="00876BA3"/>
    <w:rsid w:val="00876BA8"/>
    <w:rsid w:val="00876C76"/>
    <w:rsid w:val="00876D09"/>
    <w:rsid w:val="00876D5F"/>
    <w:rsid w:val="00876E20"/>
    <w:rsid w:val="00876E4C"/>
    <w:rsid w:val="00876EDC"/>
    <w:rsid w:val="00876FED"/>
    <w:rsid w:val="00876FFE"/>
    <w:rsid w:val="0087705B"/>
    <w:rsid w:val="00877134"/>
    <w:rsid w:val="008771B2"/>
    <w:rsid w:val="008771BC"/>
    <w:rsid w:val="0087738F"/>
    <w:rsid w:val="008773F3"/>
    <w:rsid w:val="0087741A"/>
    <w:rsid w:val="0087769E"/>
    <w:rsid w:val="008776CD"/>
    <w:rsid w:val="008777A2"/>
    <w:rsid w:val="008777B6"/>
    <w:rsid w:val="008777C6"/>
    <w:rsid w:val="00877878"/>
    <w:rsid w:val="0087787B"/>
    <w:rsid w:val="008778C6"/>
    <w:rsid w:val="008778D9"/>
    <w:rsid w:val="0087790F"/>
    <w:rsid w:val="0087792F"/>
    <w:rsid w:val="00877A59"/>
    <w:rsid w:val="00877B67"/>
    <w:rsid w:val="00877BBC"/>
    <w:rsid w:val="00877BFD"/>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E5"/>
    <w:rsid w:val="00880547"/>
    <w:rsid w:val="008805BF"/>
    <w:rsid w:val="0088062B"/>
    <w:rsid w:val="00880684"/>
    <w:rsid w:val="0088076F"/>
    <w:rsid w:val="008807BE"/>
    <w:rsid w:val="008807EB"/>
    <w:rsid w:val="0088082B"/>
    <w:rsid w:val="0088083E"/>
    <w:rsid w:val="008808D2"/>
    <w:rsid w:val="008808F3"/>
    <w:rsid w:val="00880914"/>
    <w:rsid w:val="00880BAF"/>
    <w:rsid w:val="00880BF5"/>
    <w:rsid w:val="00880BF8"/>
    <w:rsid w:val="00880D1E"/>
    <w:rsid w:val="00880D28"/>
    <w:rsid w:val="00880F1E"/>
    <w:rsid w:val="00880FC1"/>
    <w:rsid w:val="00880FCD"/>
    <w:rsid w:val="008810A4"/>
    <w:rsid w:val="00881153"/>
    <w:rsid w:val="008811EA"/>
    <w:rsid w:val="008812B7"/>
    <w:rsid w:val="00881399"/>
    <w:rsid w:val="008813EC"/>
    <w:rsid w:val="00881470"/>
    <w:rsid w:val="008815C4"/>
    <w:rsid w:val="00881675"/>
    <w:rsid w:val="0088168C"/>
    <w:rsid w:val="00881692"/>
    <w:rsid w:val="008816EA"/>
    <w:rsid w:val="008817B4"/>
    <w:rsid w:val="00881870"/>
    <w:rsid w:val="00881876"/>
    <w:rsid w:val="0088199F"/>
    <w:rsid w:val="008819A0"/>
    <w:rsid w:val="00881B3C"/>
    <w:rsid w:val="00881B45"/>
    <w:rsid w:val="00881BA6"/>
    <w:rsid w:val="00881C6C"/>
    <w:rsid w:val="00881CAF"/>
    <w:rsid w:val="00881D61"/>
    <w:rsid w:val="00881E0D"/>
    <w:rsid w:val="00881E67"/>
    <w:rsid w:val="00881F02"/>
    <w:rsid w:val="00881F27"/>
    <w:rsid w:val="00881F3A"/>
    <w:rsid w:val="00881F9E"/>
    <w:rsid w:val="00881FD6"/>
    <w:rsid w:val="008820ED"/>
    <w:rsid w:val="00882117"/>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9FD"/>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90"/>
    <w:rsid w:val="008831F3"/>
    <w:rsid w:val="00883242"/>
    <w:rsid w:val="00883412"/>
    <w:rsid w:val="0088349F"/>
    <w:rsid w:val="008835F3"/>
    <w:rsid w:val="0088360F"/>
    <w:rsid w:val="00883632"/>
    <w:rsid w:val="008836B6"/>
    <w:rsid w:val="00883848"/>
    <w:rsid w:val="00883890"/>
    <w:rsid w:val="00883CA1"/>
    <w:rsid w:val="00883D41"/>
    <w:rsid w:val="00883D91"/>
    <w:rsid w:val="00883DA2"/>
    <w:rsid w:val="00883E15"/>
    <w:rsid w:val="00883E3A"/>
    <w:rsid w:val="00883E8C"/>
    <w:rsid w:val="00883F00"/>
    <w:rsid w:val="00883F47"/>
    <w:rsid w:val="00883F8F"/>
    <w:rsid w:val="00883FAB"/>
    <w:rsid w:val="008840FE"/>
    <w:rsid w:val="008841BE"/>
    <w:rsid w:val="008841BF"/>
    <w:rsid w:val="00884218"/>
    <w:rsid w:val="0088431C"/>
    <w:rsid w:val="00884396"/>
    <w:rsid w:val="008843F6"/>
    <w:rsid w:val="008845AA"/>
    <w:rsid w:val="0088465C"/>
    <w:rsid w:val="0088469B"/>
    <w:rsid w:val="00884759"/>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3B"/>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3F"/>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79"/>
    <w:rsid w:val="00885EB3"/>
    <w:rsid w:val="00885F2D"/>
    <w:rsid w:val="00885F5B"/>
    <w:rsid w:val="00885F69"/>
    <w:rsid w:val="00885F95"/>
    <w:rsid w:val="00885FC4"/>
    <w:rsid w:val="00886026"/>
    <w:rsid w:val="0088605C"/>
    <w:rsid w:val="00886067"/>
    <w:rsid w:val="008860B2"/>
    <w:rsid w:val="008860D4"/>
    <w:rsid w:val="008861FF"/>
    <w:rsid w:val="00886231"/>
    <w:rsid w:val="00886252"/>
    <w:rsid w:val="00886294"/>
    <w:rsid w:val="008862D6"/>
    <w:rsid w:val="0088635B"/>
    <w:rsid w:val="0088648E"/>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DB"/>
    <w:rsid w:val="00886F15"/>
    <w:rsid w:val="0088705F"/>
    <w:rsid w:val="008871E7"/>
    <w:rsid w:val="0088728C"/>
    <w:rsid w:val="008872FC"/>
    <w:rsid w:val="00887329"/>
    <w:rsid w:val="00887338"/>
    <w:rsid w:val="008873EA"/>
    <w:rsid w:val="00887472"/>
    <w:rsid w:val="00887514"/>
    <w:rsid w:val="00887533"/>
    <w:rsid w:val="008875EF"/>
    <w:rsid w:val="00887618"/>
    <w:rsid w:val="0088770A"/>
    <w:rsid w:val="008877F4"/>
    <w:rsid w:val="00887833"/>
    <w:rsid w:val="00887865"/>
    <w:rsid w:val="0088790A"/>
    <w:rsid w:val="00887913"/>
    <w:rsid w:val="00887970"/>
    <w:rsid w:val="00887986"/>
    <w:rsid w:val="008879FF"/>
    <w:rsid w:val="00887B71"/>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D7"/>
    <w:rsid w:val="00890345"/>
    <w:rsid w:val="008903B2"/>
    <w:rsid w:val="0089050B"/>
    <w:rsid w:val="00890614"/>
    <w:rsid w:val="00890680"/>
    <w:rsid w:val="008906A0"/>
    <w:rsid w:val="008906F5"/>
    <w:rsid w:val="00890700"/>
    <w:rsid w:val="00890861"/>
    <w:rsid w:val="00890921"/>
    <w:rsid w:val="00890A21"/>
    <w:rsid w:val="00890A62"/>
    <w:rsid w:val="00890A6E"/>
    <w:rsid w:val="00890A8A"/>
    <w:rsid w:val="00890B86"/>
    <w:rsid w:val="00890B92"/>
    <w:rsid w:val="00890B98"/>
    <w:rsid w:val="00890C74"/>
    <w:rsid w:val="00890D74"/>
    <w:rsid w:val="00890F64"/>
    <w:rsid w:val="00890F6D"/>
    <w:rsid w:val="00891071"/>
    <w:rsid w:val="00891089"/>
    <w:rsid w:val="00891165"/>
    <w:rsid w:val="008912CC"/>
    <w:rsid w:val="0089138B"/>
    <w:rsid w:val="00891399"/>
    <w:rsid w:val="00891481"/>
    <w:rsid w:val="00891498"/>
    <w:rsid w:val="008914D0"/>
    <w:rsid w:val="00891542"/>
    <w:rsid w:val="008915A7"/>
    <w:rsid w:val="008916D8"/>
    <w:rsid w:val="00891716"/>
    <w:rsid w:val="00891718"/>
    <w:rsid w:val="00891738"/>
    <w:rsid w:val="0089175E"/>
    <w:rsid w:val="008917FB"/>
    <w:rsid w:val="0089187F"/>
    <w:rsid w:val="008918BF"/>
    <w:rsid w:val="008918DB"/>
    <w:rsid w:val="008918FF"/>
    <w:rsid w:val="008919C4"/>
    <w:rsid w:val="00891A29"/>
    <w:rsid w:val="00891A2E"/>
    <w:rsid w:val="00891A7E"/>
    <w:rsid w:val="00891B35"/>
    <w:rsid w:val="00891BF3"/>
    <w:rsid w:val="00891CE2"/>
    <w:rsid w:val="00891FD6"/>
    <w:rsid w:val="008920E8"/>
    <w:rsid w:val="00892101"/>
    <w:rsid w:val="0089216C"/>
    <w:rsid w:val="00892240"/>
    <w:rsid w:val="008922B3"/>
    <w:rsid w:val="00892339"/>
    <w:rsid w:val="00892362"/>
    <w:rsid w:val="0089239A"/>
    <w:rsid w:val="008923B7"/>
    <w:rsid w:val="00892491"/>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C33"/>
    <w:rsid w:val="00892D5C"/>
    <w:rsid w:val="00892E06"/>
    <w:rsid w:val="00892E49"/>
    <w:rsid w:val="00892E78"/>
    <w:rsid w:val="00892E89"/>
    <w:rsid w:val="00892F7D"/>
    <w:rsid w:val="00893039"/>
    <w:rsid w:val="008930BC"/>
    <w:rsid w:val="00893125"/>
    <w:rsid w:val="0089319B"/>
    <w:rsid w:val="008931A3"/>
    <w:rsid w:val="008931D4"/>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EBC"/>
    <w:rsid w:val="00893F5E"/>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643"/>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3E4"/>
    <w:rsid w:val="0089541A"/>
    <w:rsid w:val="008954CD"/>
    <w:rsid w:val="00895527"/>
    <w:rsid w:val="00895562"/>
    <w:rsid w:val="0089558A"/>
    <w:rsid w:val="008955BE"/>
    <w:rsid w:val="00895601"/>
    <w:rsid w:val="0089563C"/>
    <w:rsid w:val="008957BC"/>
    <w:rsid w:val="00895838"/>
    <w:rsid w:val="00895859"/>
    <w:rsid w:val="0089586B"/>
    <w:rsid w:val="00895876"/>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18"/>
    <w:rsid w:val="00896449"/>
    <w:rsid w:val="00896522"/>
    <w:rsid w:val="00896568"/>
    <w:rsid w:val="008965A0"/>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6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EAA"/>
    <w:rsid w:val="00897F0D"/>
    <w:rsid w:val="008A000E"/>
    <w:rsid w:val="008A0070"/>
    <w:rsid w:val="008A00B1"/>
    <w:rsid w:val="008A011F"/>
    <w:rsid w:val="008A0170"/>
    <w:rsid w:val="008A01AC"/>
    <w:rsid w:val="008A01D8"/>
    <w:rsid w:val="008A029E"/>
    <w:rsid w:val="008A02B9"/>
    <w:rsid w:val="008A02BD"/>
    <w:rsid w:val="008A0374"/>
    <w:rsid w:val="008A03AA"/>
    <w:rsid w:val="008A03BE"/>
    <w:rsid w:val="008A03D2"/>
    <w:rsid w:val="008A0425"/>
    <w:rsid w:val="008A04FF"/>
    <w:rsid w:val="008A0549"/>
    <w:rsid w:val="008A0720"/>
    <w:rsid w:val="008A0749"/>
    <w:rsid w:val="008A075C"/>
    <w:rsid w:val="008A0772"/>
    <w:rsid w:val="008A0778"/>
    <w:rsid w:val="008A079B"/>
    <w:rsid w:val="008A07AC"/>
    <w:rsid w:val="008A089C"/>
    <w:rsid w:val="008A08B1"/>
    <w:rsid w:val="008A08B7"/>
    <w:rsid w:val="008A0907"/>
    <w:rsid w:val="008A0941"/>
    <w:rsid w:val="008A09B8"/>
    <w:rsid w:val="008A0A4D"/>
    <w:rsid w:val="008A0AFA"/>
    <w:rsid w:val="008A0B72"/>
    <w:rsid w:val="008A0B97"/>
    <w:rsid w:val="008A0C04"/>
    <w:rsid w:val="008A0C57"/>
    <w:rsid w:val="008A0D08"/>
    <w:rsid w:val="008A0DEC"/>
    <w:rsid w:val="008A0E01"/>
    <w:rsid w:val="008A0F54"/>
    <w:rsid w:val="008A0FAC"/>
    <w:rsid w:val="008A100D"/>
    <w:rsid w:val="008A1012"/>
    <w:rsid w:val="008A103C"/>
    <w:rsid w:val="008A1065"/>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C8"/>
    <w:rsid w:val="008A20F8"/>
    <w:rsid w:val="008A213B"/>
    <w:rsid w:val="008A2146"/>
    <w:rsid w:val="008A2202"/>
    <w:rsid w:val="008A2221"/>
    <w:rsid w:val="008A22C9"/>
    <w:rsid w:val="008A22F8"/>
    <w:rsid w:val="008A22FB"/>
    <w:rsid w:val="008A2368"/>
    <w:rsid w:val="008A2387"/>
    <w:rsid w:val="008A2388"/>
    <w:rsid w:val="008A23E4"/>
    <w:rsid w:val="008A240C"/>
    <w:rsid w:val="008A2592"/>
    <w:rsid w:val="008A25CD"/>
    <w:rsid w:val="008A2614"/>
    <w:rsid w:val="008A264A"/>
    <w:rsid w:val="008A2695"/>
    <w:rsid w:val="008A26CE"/>
    <w:rsid w:val="008A2878"/>
    <w:rsid w:val="008A28D3"/>
    <w:rsid w:val="008A28E4"/>
    <w:rsid w:val="008A2914"/>
    <w:rsid w:val="008A297C"/>
    <w:rsid w:val="008A29A1"/>
    <w:rsid w:val="008A29BD"/>
    <w:rsid w:val="008A2A68"/>
    <w:rsid w:val="008A2A99"/>
    <w:rsid w:val="008A2B17"/>
    <w:rsid w:val="008A2B7F"/>
    <w:rsid w:val="008A2C5C"/>
    <w:rsid w:val="008A2D13"/>
    <w:rsid w:val="008A2EAE"/>
    <w:rsid w:val="008A303D"/>
    <w:rsid w:val="008A306A"/>
    <w:rsid w:val="008A306D"/>
    <w:rsid w:val="008A3073"/>
    <w:rsid w:val="008A309F"/>
    <w:rsid w:val="008A325E"/>
    <w:rsid w:val="008A32AE"/>
    <w:rsid w:val="008A332C"/>
    <w:rsid w:val="008A3396"/>
    <w:rsid w:val="008A34FE"/>
    <w:rsid w:val="008A35A9"/>
    <w:rsid w:val="008A35BC"/>
    <w:rsid w:val="008A3660"/>
    <w:rsid w:val="008A3715"/>
    <w:rsid w:val="008A374C"/>
    <w:rsid w:val="008A3788"/>
    <w:rsid w:val="008A37EC"/>
    <w:rsid w:val="008A380A"/>
    <w:rsid w:val="008A380D"/>
    <w:rsid w:val="008A3846"/>
    <w:rsid w:val="008A38C3"/>
    <w:rsid w:val="008A38D5"/>
    <w:rsid w:val="008A39A8"/>
    <w:rsid w:val="008A39BC"/>
    <w:rsid w:val="008A3A00"/>
    <w:rsid w:val="008A3A06"/>
    <w:rsid w:val="008A3AF3"/>
    <w:rsid w:val="008A3B61"/>
    <w:rsid w:val="008A3C1B"/>
    <w:rsid w:val="008A3C8A"/>
    <w:rsid w:val="008A3C9C"/>
    <w:rsid w:val="008A3DC2"/>
    <w:rsid w:val="008A3E00"/>
    <w:rsid w:val="008A3FD1"/>
    <w:rsid w:val="008A4050"/>
    <w:rsid w:val="008A40A2"/>
    <w:rsid w:val="008A4150"/>
    <w:rsid w:val="008A4242"/>
    <w:rsid w:val="008A427C"/>
    <w:rsid w:val="008A42B1"/>
    <w:rsid w:val="008A4334"/>
    <w:rsid w:val="008A4680"/>
    <w:rsid w:val="008A46DE"/>
    <w:rsid w:val="008A481C"/>
    <w:rsid w:val="008A482E"/>
    <w:rsid w:val="008A49F6"/>
    <w:rsid w:val="008A4A3A"/>
    <w:rsid w:val="008A4AF0"/>
    <w:rsid w:val="008A4BE1"/>
    <w:rsid w:val="008A4C7D"/>
    <w:rsid w:val="008A4CDC"/>
    <w:rsid w:val="008A4CE4"/>
    <w:rsid w:val="008A4D07"/>
    <w:rsid w:val="008A4DA7"/>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52E"/>
    <w:rsid w:val="008A6531"/>
    <w:rsid w:val="008A65D4"/>
    <w:rsid w:val="008A65E0"/>
    <w:rsid w:val="008A66B5"/>
    <w:rsid w:val="008A66C7"/>
    <w:rsid w:val="008A671D"/>
    <w:rsid w:val="008A67B3"/>
    <w:rsid w:val="008A67B7"/>
    <w:rsid w:val="008A67FA"/>
    <w:rsid w:val="008A680B"/>
    <w:rsid w:val="008A684B"/>
    <w:rsid w:val="008A68A9"/>
    <w:rsid w:val="008A68F6"/>
    <w:rsid w:val="008A6905"/>
    <w:rsid w:val="008A6946"/>
    <w:rsid w:val="008A69BC"/>
    <w:rsid w:val="008A6A59"/>
    <w:rsid w:val="008A6AA9"/>
    <w:rsid w:val="008A6AFB"/>
    <w:rsid w:val="008A6B68"/>
    <w:rsid w:val="008A6B9E"/>
    <w:rsid w:val="008A6C1D"/>
    <w:rsid w:val="008A6C45"/>
    <w:rsid w:val="008A6C61"/>
    <w:rsid w:val="008A6CAA"/>
    <w:rsid w:val="008A6CC1"/>
    <w:rsid w:val="008A6D3F"/>
    <w:rsid w:val="008A6D9F"/>
    <w:rsid w:val="008A71CA"/>
    <w:rsid w:val="008A72F4"/>
    <w:rsid w:val="008A73D9"/>
    <w:rsid w:val="008A73E9"/>
    <w:rsid w:val="008A73F1"/>
    <w:rsid w:val="008A74ED"/>
    <w:rsid w:val="008A761C"/>
    <w:rsid w:val="008A766E"/>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21"/>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442"/>
    <w:rsid w:val="008B1514"/>
    <w:rsid w:val="008B1521"/>
    <w:rsid w:val="008B15F5"/>
    <w:rsid w:val="008B16DE"/>
    <w:rsid w:val="008B16E3"/>
    <w:rsid w:val="008B18B2"/>
    <w:rsid w:val="008B18BA"/>
    <w:rsid w:val="008B1934"/>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E6"/>
    <w:rsid w:val="008B2335"/>
    <w:rsid w:val="008B2409"/>
    <w:rsid w:val="008B2561"/>
    <w:rsid w:val="008B25F1"/>
    <w:rsid w:val="008B25F8"/>
    <w:rsid w:val="008B26CC"/>
    <w:rsid w:val="008B26F3"/>
    <w:rsid w:val="008B271C"/>
    <w:rsid w:val="008B2737"/>
    <w:rsid w:val="008B2864"/>
    <w:rsid w:val="008B28B1"/>
    <w:rsid w:val="008B28C4"/>
    <w:rsid w:val="008B29D8"/>
    <w:rsid w:val="008B2BC0"/>
    <w:rsid w:val="008B2C00"/>
    <w:rsid w:val="008B2C2B"/>
    <w:rsid w:val="008B2C39"/>
    <w:rsid w:val="008B2C5B"/>
    <w:rsid w:val="008B2C9B"/>
    <w:rsid w:val="008B2CBA"/>
    <w:rsid w:val="008B2D61"/>
    <w:rsid w:val="008B2D62"/>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D5"/>
    <w:rsid w:val="008B40E5"/>
    <w:rsid w:val="008B41B7"/>
    <w:rsid w:val="008B423C"/>
    <w:rsid w:val="008B425E"/>
    <w:rsid w:val="008B4319"/>
    <w:rsid w:val="008B431E"/>
    <w:rsid w:val="008B43D0"/>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CF"/>
    <w:rsid w:val="008B5DEA"/>
    <w:rsid w:val="008B5F58"/>
    <w:rsid w:val="008B5F70"/>
    <w:rsid w:val="008B602C"/>
    <w:rsid w:val="008B608D"/>
    <w:rsid w:val="008B6162"/>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919"/>
    <w:rsid w:val="008B6AC8"/>
    <w:rsid w:val="008B6B62"/>
    <w:rsid w:val="008B6BDC"/>
    <w:rsid w:val="008B6C6B"/>
    <w:rsid w:val="008B6C8C"/>
    <w:rsid w:val="008B6CC7"/>
    <w:rsid w:val="008B6D54"/>
    <w:rsid w:val="008B6DA7"/>
    <w:rsid w:val="008B6E75"/>
    <w:rsid w:val="008B6ED5"/>
    <w:rsid w:val="008B6EE9"/>
    <w:rsid w:val="008B6FAB"/>
    <w:rsid w:val="008B6FD6"/>
    <w:rsid w:val="008B6FDF"/>
    <w:rsid w:val="008B7035"/>
    <w:rsid w:val="008B71A4"/>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21F"/>
    <w:rsid w:val="008C0288"/>
    <w:rsid w:val="008C02E0"/>
    <w:rsid w:val="008C033D"/>
    <w:rsid w:val="008C0354"/>
    <w:rsid w:val="008C035E"/>
    <w:rsid w:val="008C0467"/>
    <w:rsid w:val="008C0499"/>
    <w:rsid w:val="008C04A6"/>
    <w:rsid w:val="008C04D6"/>
    <w:rsid w:val="008C07DA"/>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7B"/>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C"/>
    <w:rsid w:val="008C221E"/>
    <w:rsid w:val="008C2247"/>
    <w:rsid w:val="008C226D"/>
    <w:rsid w:val="008C2320"/>
    <w:rsid w:val="008C233B"/>
    <w:rsid w:val="008C233F"/>
    <w:rsid w:val="008C23BE"/>
    <w:rsid w:val="008C2421"/>
    <w:rsid w:val="008C2567"/>
    <w:rsid w:val="008C2637"/>
    <w:rsid w:val="008C26F8"/>
    <w:rsid w:val="008C287A"/>
    <w:rsid w:val="008C28C7"/>
    <w:rsid w:val="008C28DA"/>
    <w:rsid w:val="008C28E6"/>
    <w:rsid w:val="008C29D7"/>
    <w:rsid w:val="008C2A25"/>
    <w:rsid w:val="008C2A68"/>
    <w:rsid w:val="008C2ACA"/>
    <w:rsid w:val="008C2B1C"/>
    <w:rsid w:val="008C2C58"/>
    <w:rsid w:val="008C2C9E"/>
    <w:rsid w:val="008C2E14"/>
    <w:rsid w:val="008C2E5B"/>
    <w:rsid w:val="008C2F4D"/>
    <w:rsid w:val="008C2F66"/>
    <w:rsid w:val="008C2FC4"/>
    <w:rsid w:val="008C3006"/>
    <w:rsid w:val="008C301F"/>
    <w:rsid w:val="008C3077"/>
    <w:rsid w:val="008C3090"/>
    <w:rsid w:val="008C309F"/>
    <w:rsid w:val="008C3132"/>
    <w:rsid w:val="008C318A"/>
    <w:rsid w:val="008C31D4"/>
    <w:rsid w:val="008C31EF"/>
    <w:rsid w:val="008C325B"/>
    <w:rsid w:val="008C32AB"/>
    <w:rsid w:val="008C3304"/>
    <w:rsid w:val="008C33B1"/>
    <w:rsid w:val="008C33EF"/>
    <w:rsid w:val="008C34DA"/>
    <w:rsid w:val="008C34DB"/>
    <w:rsid w:val="008C35C4"/>
    <w:rsid w:val="008C35ED"/>
    <w:rsid w:val="008C36C9"/>
    <w:rsid w:val="008C382E"/>
    <w:rsid w:val="008C3833"/>
    <w:rsid w:val="008C3A32"/>
    <w:rsid w:val="008C3AC5"/>
    <w:rsid w:val="008C3B49"/>
    <w:rsid w:val="008C3B7C"/>
    <w:rsid w:val="008C3B88"/>
    <w:rsid w:val="008C3B9D"/>
    <w:rsid w:val="008C3BE2"/>
    <w:rsid w:val="008C3C1C"/>
    <w:rsid w:val="008C3DFE"/>
    <w:rsid w:val="008C3E82"/>
    <w:rsid w:val="008C3ED8"/>
    <w:rsid w:val="008C3FC3"/>
    <w:rsid w:val="008C4075"/>
    <w:rsid w:val="008C413F"/>
    <w:rsid w:val="008C4148"/>
    <w:rsid w:val="008C426A"/>
    <w:rsid w:val="008C42DA"/>
    <w:rsid w:val="008C42E8"/>
    <w:rsid w:val="008C445F"/>
    <w:rsid w:val="008C4472"/>
    <w:rsid w:val="008C44B1"/>
    <w:rsid w:val="008C4565"/>
    <w:rsid w:val="008C4583"/>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68"/>
    <w:rsid w:val="008C5BAE"/>
    <w:rsid w:val="008C5D52"/>
    <w:rsid w:val="008C5E9E"/>
    <w:rsid w:val="008C5F3E"/>
    <w:rsid w:val="008C5FE7"/>
    <w:rsid w:val="008C6109"/>
    <w:rsid w:val="008C6160"/>
    <w:rsid w:val="008C6183"/>
    <w:rsid w:val="008C61D6"/>
    <w:rsid w:val="008C6205"/>
    <w:rsid w:val="008C636F"/>
    <w:rsid w:val="008C6472"/>
    <w:rsid w:val="008C647E"/>
    <w:rsid w:val="008C64A6"/>
    <w:rsid w:val="008C64D4"/>
    <w:rsid w:val="008C651F"/>
    <w:rsid w:val="008C656E"/>
    <w:rsid w:val="008C6623"/>
    <w:rsid w:val="008C6630"/>
    <w:rsid w:val="008C66DC"/>
    <w:rsid w:val="008C67D7"/>
    <w:rsid w:val="008C68CA"/>
    <w:rsid w:val="008C69F1"/>
    <w:rsid w:val="008C6A36"/>
    <w:rsid w:val="008C6BFA"/>
    <w:rsid w:val="008C6C93"/>
    <w:rsid w:val="008C6D2C"/>
    <w:rsid w:val="008C6E05"/>
    <w:rsid w:val="008C6E4C"/>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5B6"/>
    <w:rsid w:val="008C7637"/>
    <w:rsid w:val="008C763B"/>
    <w:rsid w:val="008C76C6"/>
    <w:rsid w:val="008C76F8"/>
    <w:rsid w:val="008C77AF"/>
    <w:rsid w:val="008C7890"/>
    <w:rsid w:val="008C79A5"/>
    <w:rsid w:val="008C7A47"/>
    <w:rsid w:val="008C7A87"/>
    <w:rsid w:val="008C7B1A"/>
    <w:rsid w:val="008C7B65"/>
    <w:rsid w:val="008C7BCA"/>
    <w:rsid w:val="008C7BFD"/>
    <w:rsid w:val="008C7C23"/>
    <w:rsid w:val="008C7D9C"/>
    <w:rsid w:val="008C7E27"/>
    <w:rsid w:val="008C7E94"/>
    <w:rsid w:val="008C7EFB"/>
    <w:rsid w:val="008C7F31"/>
    <w:rsid w:val="008C7F85"/>
    <w:rsid w:val="008D001E"/>
    <w:rsid w:val="008D00A5"/>
    <w:rsid w:val="008D014F"/>
    <w:rsid w:val="008D02CB"/>
    <w:rsid w:val="008D034B"/>
    <w:rsid w:val="008D039E"/>
    <w:rsid w:val="008D03B1"/>
    <w:rsid w:val="008D03CF"/>
    <w:rsid w:val="008D0425"/>
    <w:rsid w:val="008D04D5"/>
    <w:rsid w:val="008D05CD"/>
    <w:rsid w:val="008D0632"/>
    <w:rsid w:val="008D0640"/>
    <w:rsid w:val="008D0649"/>
    <w:rsid w:val="008D0805"/>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2E9"/>
    <w:rsid w:val="008D1377"/>
    <w:rsid w:val="008D13A0"/>
    <w:rsid w:val="008D13C7"/>
    <w:rsid w:val="008D1466"/>
    <w:rsid w:val="008D14FE"/>
    <w:rsid w:val="008D150B"/>
    <w:rsid w:val="008D158A"/>
    <w:rsid w:val="008D171C"/>
    <w:rsid w:val="008D17B2"/>
    <w:rsid w:val="008D182B"/>
    <w:rsid w:val="008D18F0"/>
    <w:rsid w:val="008D195B"/>
    <w:rsid w:val="008D19FE"/>
    <w:rsid w:val="008D1A57"/>
    <w:rsid w:val="008D1B8B"/>
    <w:rsid w:val="008D1BF3"/>
    <w:rsid w:val="008D1C32"/>
    <w:rsid w:val="008D1C7E"/>
    <w:rsid w:val="008D1CB3"/>
    <w:rsid w:val="008D1D2C"/>
    <w:rsid w:val="008D1D90"/>
    <w:rsid w:val="008D1FF7"/>
    <w:rsid w:val="008D20B4"/>
    <w:rsid w:val="008D20C3"/>
    <w:rsid w:val="008D210A"/>
    <w:rsid w:val="008D21EE"/>
    <w:rsid w:val="008D2202"/>
    <w:rsid w:val="008D22AF"/>
    <w:rsid w:val="008D22C1"/>
    <w:rsid w:val="008D2381"/>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2AB"/>
    <w:rsid w:val="008D332A"/>
    <w:rsid w:val="008D3353"/>
    <w:rsid w:val="008D3483"/>
    <w:rsid w:val="008D34E7"/>
    <w:rsid w:val="008D35CB"/>
    <w:rsid w:val="008D3699"/>
    <w:rsid w:val="008D3791"/>
    <w:rsid w:val="008D37AA"/>
    <w:rsid w:val="008D37D6"/>
    <w:rsid w:val="008D37E5"/>
    <w:rsid w:val="008D37EF"/>
    <w:rsid w:val="008D385B"/>
    <w:rsid w:val="008D38DC"/>
    <w:rsid w:val="008D38EC"/>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6A"/>
    <w:rsid w:val="008D4295"/>
    <w:rsid w:val="008D42CD"/>
    <w:rsid w:val="008D4418"/>
    <w:rsid w:val="008D44C8"/>
    <w:rsid w:val="008D44CD"/>
    <w:rsid w:val="008D4555"/>
    <w:rsid w:val="008D455F"/>
    <w:rsid w:val="008D4584"/>
    <w:rsid w:val="008D45C8"/>
    <w:rsid w:val="008D4639"/>
    <w:rsid w:val="008D4640"/>
    <w:rsid w:val="008D46A3"/>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14B"/>
    <w:rsid w:val="008D51AA"/>
    <w:rsid w:val="008D51D6"/>
    <w:rsid w:val="008D5218"/>
    <w:rsid w:val="008D5271"/>
    <w:rsid w:val="008D530C"/>
    <w:rsid w:val="008D5359"/>
    <w:rsid w:val="008D542F"/>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B6"/>
    <w:rsid w:val="008D5ECF"/>
    <w:rsid w:val="008D5F6D"/>
    <w:rsid w:val="008D5FC1"/>
    <w:rsid w:val="008D5FD6"/>
    <w:rsid w:val="008D609A"/>
    <w:rsid w:val="008D610B"/>
    <w:rsid w:val="008D61A7"/>
    <w:rsid w:val="008D61FA"/>
    <w:rsid w:val="008D627E"/>
    <w:rsid w:val="008D6297"/>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A28"/>
    <w:rsid w:val="008D6BA6"/>
    <w:rsid w:val="008D6C0F"/>
    <w:rsid w:val="008D6E26"/>
    <w:rsid w:val="008D6F92"/>
    <w:rsid w:val="008D700C"/>
    <w:rsid w:val="008D70AD"/>
    <w:rsid w:val="008D70E8"/>
    <w:rsid w:val="008D7102"/>
    <w:rsid w:val="008D714F"/>
    <w:rsid w:val="008D71E2"/>
    <w:rsid w:val="008D7243"/>
    <w:rsid w:val="008D7259"/>
    <w:rsid w:val="008D73A4"/>
    <w:rsid w:val="008D7475"/>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79"/>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179"/>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02"/>
    <w:rsid w:val="008E0C18"/>
    <w:rsid w:val="008E0C2A"/>
    <w:rsid w:val="008E0C7E"/>
    <w:rsid w:val="008E0CA4"/>
    <w:rsid w:val="008E0CB9"/>
    <w:rsid w:val="008E0CD5"/>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81"/>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28"/>
    <w:rsid w:val="008E2259"/>
    <w:rsid w:val="008E230F"/>
    <w:rsid w:val="008E23D1"/>
    <w:rsid w:val="008E2463"/>
    <w:rsid w:val="008E24F6"/>
    <w:rsid w:val="008E271E"/>
    <w:rsid w:val="008E27DC"/>
    <w:rsid w:val="008E28B9"/>
    <w:rsid w:val="008E28F8"/>
    <w:rsid w:val="008E292B"/>
    <w:rsid w:val="008E293F"/>
    <w:rsid w:val="008E298F"/>
    <w:rsid w:val="008E29BA"/>
    <w:rsid w:val="008E29CE"/>
    <w:rsid w:val="008E2ADE"/>
    <w:rsid w:val="008E2C4B"/>
    <w:rsid w:val="008E2CCD"/>
    <w:rsid w:val="008E2CD2"/>
    <w:rsid w:val="008E2D13"/>
    <w:rsid w:val="008E2D38"/>
    <w:rsid w:val="008E2D91"/>
    <w:rsid w:val="008E2E61"/>
    <w:rsid w:val="008E2ED4"/>
    <w:rsid w:val="008E2F06"/>
    <w:rsid w:val="008E2F1E"/>
    <w:rsid w:val="008E2F2A"/>
    <w:rsid w:val="008E2F57"/>
    <w:rsid w:val="008E301B"/>
    <w:rsid w:val="008E3074"/>
    <w:rsid w:val="008E30C5"/>
    <w:rsid w:val="008E313C"/>
    <w:rsid w:val="008E3153"/>
    <w:rsid w:val="008E3154"/>
    <w:rsid w:val="008E32B3"/>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E5"/>
    <w:rsid w:val="008E3C4D"/>
    <w:rsid w:val="008E3CA5"/>
    <w:rsid w:val="008E3E84"/>
    <w:rsid w:val="008E3F83"/>
    <w:rsid w:val="008E4192"/>
    <w:rsid w:val="008E4264"/>
    <w:rsid w:val="008E4356"/>
    <w:rsid w:val="008E453A"/>
    <w:rsid w:val="008E4543"/>
    <w:rsid w:val="008E454B"/>
    <w:rsid w:val="008E45DB"/>
    <w:rsid w:val="008E460F"/>
    <w:rsid w:val="008E46F7"/>
    <w:rsid w:val="008E4803"/>
    <w:rsid w:val="008E4896"/>
    <w:rsid w:val="008E49FF"/>
    <w:rsid w:val="008E4A82"/>
    <w:rsid w:val="008E4ABD"/>
    <w:rsid w:val="008E4DCD"/>
    <w:rsid w:val="008E4F3F"/>
    <w:rsid w:val="008E4F95"/>
    <w:rsid w:val="008E4FB8"/>
    <w:rsid w:val="008E505C"/>
    <w:rsid w:val="008E5066"/>
    <w:rsid w:val="008E506A"/>
    <w:rsid w:val="008E519A"/>
    <w:rsid w:val="008E52B6"/>
    <w:rsid w:val="008E52C2"/>
    <w:rsid w:val="008E5301"/>
    <w:rsid w:val="008E5309"/>
    <w:rsid w:val="008E5319"/>
    <w:rsid w:val="008E5350"/>
    <w:rsid w:val="008E5488"/>
    <w:rsid w:val="008E5520"/>
    <w:rsid w:val="008E5566"/>
    <w:rsid w:val="008E57C1"/>
    <w:rsid w:val="008E57D9"/>
    <w:rsid w:val="008E57E6"/>
    <w:rsid w:val="008E5852"/>
    <w:rsid w:val="008E587F"/>
    <w:rsid w:val="008E5898"/>
    <w:rsid w:val="008E58EB"/>
    <w:rsid w:val="008E58F6"/>
    <w:rsid w:val="008E5BF2"/>
    <w:rsid w:val="008E5C83"/>
    <w:rsid w:val="008E5C97"/>
    <w:rsid w:val="008E5D25"/>
    <w:rsid w:val="008E5DBF"/>
    <w:rsid w:val="008E5F3A"/>
    <w:rsid w:val="008E5FC3"/>
    <w:rsid w:val="008E5FCF"/>
    <w:rsid w:val="008E5FF8"/>
    <w:rsid w:val="008E60D6"/>
    <w:rsid w:val="008E6169"/>
    <w:rsid w:val="008E6203"/>
    <w:rsid w:val="008E621A"/>
    <w:rsid w:val="008E62FA"/>
    <w:rsid w:val="008E63CC"/>
    <w:rsid w:val="008E640B"/>
    <w:rsid w:val="008E6528"/>
    <w:rsid w:val="008E662A"/>
    <w:rsid w:val="008E662F"/>
    <w:rsid w:val="008E6675"/>
    <w:rsid w:val="008E6686"/>
    <w:rsid w:val="008E66A5"/>
    <w:rsid w:val="008E66C5"/>
    <w:rsid w:val="008E684F"/>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20"/>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48"/>
    <w:rsid w:val="008E79F4"/>
    <w:rsid w:val="008E7A6A"/>
    <w:rsid w:val="008E7B0F"/>
    <w:rsid w:val="008E7BA6"/>
    <w:rsid w:val="008E7BF6"/>
    <w:rsid w:val="008E7C04"/>
    <w:rsid w:val="008E7C38"/>
    <w:rsid w:val="008E7D64"/>
    <w:rsid w:val="008E7E34"/>
    <w:rsid w:val="008E7E43"/>
    <w:rsid w:val="008E7E53"/>
    <w:rsid w:val="008E7E7B"/>
    <w:rsid w:val="008E7EA7"/>
    <w:rsid w:val="008E7F10"/>
    <w:rsid w:val="008E7F40"/>
    <w:rsid w:val="008E7F5B"/>
    <w:rsid w:val="008E7FEA"/>
    <w:rsid w:val="008F0036"/>
    <w:rsid w:val="008F005D"/>
    <w:rsid w:val="008F0105"/>
    <w:rsid w:val="008F01B3"/>
    <w:rsid w:val="008F029C"/>
    <w:rsid w:val="008F03F8"/>
    <w:rsid w:val="008F0409"/>
    <w:rsid w:val="008F04FD"/>
    <w:rsid w:val="008F057D"/>
    <w:rsid w:val="008F062C"/>
    <w:rsid w:val="008F0676"/>
    <w:rsid w:val="008F0709"/>
    <w:rsid w:val="008F0771"/>
    <w:rsid w:val="008F07D5"/>
    <w:rsid w:val="008F085D"/>
    <w:rsid w:val="008F0959"/>
    <w:rsid w:val="008F0ADD"/>
    <w:rsid w:val="008F0B31"/>
    <w:rsid w:val="008F0B4D"/>
    <w:rsid w:val="008F0C14"/>
    <w:rsid w:val="008F0C37"/>
    <w:rsid w:val="008F0CBA"/>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F4F"/>
    <w:rsid w:val="008F1FF9"/>
    <w:rsid w:val="008F20DE"/>
    <w:rsid w:val="008F2197"/>
    <w:rsid w:val="008F22DA"/>
    <w:rsid w:val="008F22ED"/>
    <w:rsid w:val="008F23B1"/>
    <w:rsid w:val="008F240C"/>
    <w:rsid w:val="008F24C8"/>
    <w:rsid w:val="008F24EA"/>
    <w:rsid w:val="008F2555"/>
    <w:rsid w:val="008F25BA"/>
    <w:rsid w:val="008F2684"/>
    <w:rsid w:val="008F2687"/>
    <w:rsid w:val="008F269F"/>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1AD"/>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70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40"/>
    <w:rsid w:val="008F41BF"/>
    <w:rsid w:val="008F420E"/>
    <w:rsid w:val="008F422F"/>
    <w:rsid w:val="008F4266"/>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E61"/>
    <w:rsid w:val="008F4F85"/>
    <w:rsid w:val="008F4F98"/>
    <w:rsid w:val="008F50B8"/>
    <w:rsid w:val="008F513D"/>
    <w:rsid w:val="008F5189"/>
    <w:rsid w:val="008F52A5"/>
    <w:rsid w:val="008F52A7"/>
    <w:rsid w:val="008F5317"/>
    <w:rsid w:val="008F53B6"/>
    <w:rsid w:val="008F53CD"/>
    <w:rsid w:val="008F5420"/>
    <w:rsid w:val="008F54D5"/>
    <w:rsid w:val="008F54EC"/>
    <w:rsid w:val="008F5515"/>
    <w:rsid w:val="008F5565"/>
    <w:rsid w:val="008F5574"/>
    <w:rsid w:val="008F557F"/>
    <w:rsid w:val="008F55C9"/>
    <w:rsid w:val="008F5646"/>
    <w:rsid w:val="008F56A0"/>
    <w:rsid w:val="008F570E"/>
    <w:rsid w:val="008F571D"/>
    <w:rsid w:val="008F5754"/>
    <w:rsid w:val="008F5766"/>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5F0D"/>
    <w:rsid w:val="008F601D"/>
    <w:rsid w:val="008F6082"/>
    <w:rsid w:val="008F608F"/>
    <w:rsid w:val="008F60E1"/>
    <w:rsid w:val="008F6140"/>
    <w:rsid w:val="008F61D7"/>
    <w:rsid w:val="008F6269"/>
    <w:rsid w:val="008F63B2"/>
    <w:rsid w:val="008F63F3"/>
    <w:rsid w:val="008F645B"/>
    <w:rsid w:val="008F655F"/>
    <w:rsid w:val="008F6632"/>
    <w:rsid w:val="008F6664"/>
    <w:rsid w:val="008F66EE"/>
    <w:rsid w:val="008F675D"/>
    <w:rsid w:val="008F678C"/>
    <w:rsid w:val="008F67A3"/>
    <w:rsid w:val="008F67CA"/>
    <w:rsid w:val="008F6870"/>
    <w:rsid w:val="008F69E9"/>
    <w:rsid w:val="008F6A41"/>
    <w:rsid w:val="008F6A6C"/>
    <w:rsid w:val="008F6B43"/>
    <w:rsid w:val="008F6C2C"/>
    <w:rsid w:val="008F6C82"/>
    <w:rsid w:val="008F6DA7"/>
    <w:rsid w:val="008F6DD1"/>
    <w:rsid w:val="008F6E97"/>
    <w:rsid w:val="008F6F01"/>
    <w:rsid w:val="008F7009"/>
    <w:rsid w:val="008F7020"/>
    <w:rsid w:val="008F7098"/>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7"/>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3F2"/>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7C"/>
    <w:rsid w:val="009009BF"/>
    <w:rsid w:val="009009C2"/>
    <w:rsid w:val="009009EE"/>
    <w:rsid w:val="00900A1F"/>
    <w:rsid w:val="00900A4C"/>
    <w:rsid w:val="00900AC6"/>
    <w:rsid w:val="00900BCD"/>
    <w:rsid w:val="00900C24"/>
    <w:rsid w:val="00900D68"/>
    <w:rsid w:val="00900DF5"/>
    <w:rsid w:val="00900F0F"/>
    <w:rsid w:val="00900FF9"/>
    <w:rsid w:val="0090112E"/>
    <w:rsid w:val="00901142"/>
    <w:rsid w:val="00901159"/>
    <w:rsid w:val="009011D0"/>
    <w:rsid w:val="0090129D"/>
    <w:rsid w:val="009012BC"/>
    <w:rsid w:val="009013A7"/>
    <w:rsid w:val="00901407"/>
    <w:rsid w:val="0090140C"/>
    <w:rsid w:val="0090140D"/>
    <w:rsid w:val="00901481"/>
    <w:rsid w:val="00901528"/>
    <w:rsid w:val="00901549"/>
    <w:rsid w:val="00901610"/>
    <w:rsid w:val="00901672"/>
    <w:rsid w:val="009016A7"/>
    <w:rsid w:val="009016C4"/>
    <w:rsid w:val="00901798"/>
    <w:rsid w:val="00901892"/>
    <w:rsid w:val="00901A07"/>
    <w:rsid w:val="00901AB4"/>
    <w:rsid w:val="00901B0C"/>
    <w:rsid w:val="00901B9F"/>
    <w:rsid w:val="00901BBE"/>
    <w:rsid w:val="00901BDD"/>
    <w:rsid w:val="00901CF1"/>
    <w:rsid w:val="00901D8F"/>
    <w:rsid w:val="00901D9D"/>
    <w:rsid w:val="00901DAF"/>
    <w:rsid w:val="00901DFA"/>
    <w:rsid w:val="00901E39"/>
    <w:rsid w:val="00901EEF"/>
    <w:rsid w:val="00901F5F"/>
    <w:rsid w:val="00901F67"/>
    <w:rsid w:val="00901FC5"/>
    <w:rsid w:val="00901FDF"/>
    <w:rsid w:val="00901FEB"/>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71"/>
    <w:rsid w:val="00902828"/>
    <w:rsid w:val="009028EA"/>
    <w:rsid w:val="0090297A"/>
    <w:rsid w:val="00902B81"/>
    <w:rsid w:val="00902C21"/>
    <w:rsid w:val="00902C5C"/>
    <w:rsid w:val="00902CC2"/>
    <w:rsid w:val="00902DA1"/>
    <w:rsid w:val="00902DF8"/>
    <w:rsid w:val="00902E1A"/>
    <w:rsid w:val="00902EE6"/>
    <w:rsid w:val="00903030"/>
    <w:rsid w:val="00903031"/>
    <w:rsid w:val="0090309A"/>
    <w:rsid w:val="009030B8"/>
    <w:rsid w:val="0090314D"/>
    <w:rsid w:val="009032F9"/>
    <w:rsid w:val="00903302"/>
    <w:rsid w:val="00903431"/>
    <w:rsid w:val="00903451"/>
    <w:rsid w:val="009035A3"/>
    <w:rsid w:val="009035C1"/>
    <w:rsid w:val="0090362F"/>
    <w:rsid w:val="00903646"/>
    <w:rsid w:val="009036EE"/>
    <w:rsid w:val="00903732"/>
    <w:rsid w:val="00903791"/>
    <w:rsid w:val="009037A4"/>
    <w:rsid w:val="009037D1"/>
    <w:rsid w:val="009037ED"/>
    <w:rsid w:val="00903899"/>
    <w:rsid w:val="009038C6"/>
    <w:rsid w:val="0090394A"/>
    <w:rsid w:val="0090396F"/>
    <w:rsid w:val="00903ADB"/>
    <w:rsid w:val="00903AE2"/>
    <w:rsid w:val="00903B18"/>
    <w:rsid w:val="00903BBE"/>
    <w:rsid w:val="00903BD6"/>
    <w:rsid w:val="00903C9F"/>
    <w:rsid w:val="00903D03"/>
    <w:rsid w:val="00903DED"/>
    <w:rsid w:val="00903E3B"/>
    <w:rsid w:val="00903F08"/>
    <w:rsid w:val="00903F2D"/>
    <w:rsid w:val="00903F2E"/>
    <w:rsid w:val="00903F3E"/>
    <w:rsid w:val="00904064"/>
    <w:rsid w:val="00904074"/>
    <w:rsid w:val="009040A6"/>
    <w:rsid w:val="009040D4"/>
    <w:rsid w:val="009041B4"/>
    <w:rsid w:val="009041C2"/>
    <w:rsid w:val="009041E4"/>
    <w:rsid w:val="00904247"/>
    <w:rsid w:val="0090431A"/>
    <w:rsid w:val="009043AD"/>
    <w:rsid w:val="009043C4"/>
    <w:rsid w:val="00904405"/>
    <w:rsid w:val="0090442D"/>
    <w:rsid w:val="00904441"/>
    <w:rsid w:val="00904474"/>
    <w:rsid w:val="009044D2"/>
    <w:rsid w:val="00904575"/>
    <w:rsid w:val="009045D0"/>
    <w:rsid w:val="00904610"/>
    <w:rsid w:val="009047D0"/>
    <w:rsid w:val="009047D3"/>
    <w:rsid w:val="0090480D"/>
    <w:rsid w:val="00904842"/>
    <w:rsid w:val="0090484C"/>
    <w:rsid w:val="00904BF7"/>
    <w:rsid w:val="00904C77"/>
    <w:rsid w:val="00904C88"/>
    <w:rsid w:val="00904D66"/>
    <w:rsid w:val="00904DE7"/>
    <w:rsid w:val="00904DEF"/>
    <w:rsid w:val="00904E2B"/>
    <w:rsid w:val="00904E66"/>
    <w:rsid w:val="00904ECB"/>
    <w:rsid w:val="00904F39"/>
    <w:rsid w:val="00904F3E"/>
    <w:rsid w:val="00905094"/>
    <w:rsid w:val="009050AB"/>
    <w:rsid w:val="00905113"/>
    <w:rsid w:val="00905151"/>
    <w:rsid w:val="00905181"/>
    <w:rsid w:val="009051B3"/>
    <w:rsid w:val="0090526D"/>
    <w:rsid w:val="009052CE"/>
    <w:rsid w:val="00905342"/>
    <w:rsid w:val="009053D9"/>
    <w:rsid w:val="00905448"/>
    <w:rsid w:val="00905469"/>
    <w:rsid w:val="00905484"/>
    <w:rsid w:val="009054CD"/>
    <w:rsid w:val="0090558D"/>
    <w:rsid w:val="009055A7"/>
    <w:rsid w:val="009055AB"/>
    <w:rsid w:val="00905753"/>
    <w:rsid w:val="00905819"/>
    <w:rsid w:val="00905823"/>
    <w:rsid w:val="009058FD"/>
    <w:rsid w:val="0090596E"/>
    <w:rsid w:val="0090597B"/>
    <w:rsid w:val="009059FB"/>
    <w:rsid w:val="00905AC9"/>
    <w:rsid w:val="00905BBD"/>
    <w:rsid w:val="00905C7D"/>
    <w:rsid w:val="00905CBB"/>
    <w:rsid w:val="00905D4D"/>
    <w:rsid w:val="00905DCF"/>
    <w:rsid w:val="00905DF8"/>
    <w:rsid w:val="00905E15"/>
    <w:rsid w:val="00905E26"/>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D9"/>
    <w:rsid w:val="00906C58"/>
    <w:rsid w:val="00906CAD"/>
    <w:rsid w:val="00906CBE"/>
    <w:rsid w:val="00906CFC"/>
    <w:rsid w:val="00906D2F"/>
    <w:rsid w:val="00906D8D"/>
    <w:rsid w:val="00906DEB"/>
    <w:rsid w:val="0090713C"/>
    <w:rsid w:val="00907154"/>
    <w:rsid w:val="00907181"/>
    <w:rsid w:val="00907287"/>
    <w:rsid w:val="009072B5"/>
    <w:rsid w:val="0090732F"/>
    <w:rsid w:val="00907358"/>
    <w:rsid w:val="009073A2"/>
    <w:rsid w:val="009073FA"/>
    <w:rsid w:val="00907414"/>
    <w:rsid w:val="00907452"/>
    <w:rsid w:val="009074D4"/>
    <w:rsid w:val="009074F0"/>
    <w:rsid w:val="009075F7"/>
    <w:rsid w:val="00907618"/>
    <w:rsid w:val="0090761B"/>
    <w:rsid w:val="0090761E"/>
    <w:rsid w:val="009076A7"/>
    <w:rsid w:val="00907727"/>
    <w:rsid w:val="009078B6"/>
    <w:rsid w:val="00907922"/>
    <w:rsid w:val="0090798D"/>
    <w:rsid w:val="00907B05"/>
    <w:rsid w:val="00907B28"/>
    <w:rsid w:val="00907BC1"/>
    <w:rsid w:val="00907C3E"/>
    <w:rsid w:val="00907CB0"/>
    <w:rsid w:val="00907DB4"/>
    <w:rsid w:val="00907E32"/>
    <w:rsid w:val="00907E35"/>
    <w:rsid w:val="00907ECD"/>
    <w:rsid w:val="00907ED2"/>
    <w:rsid w:val="00907F19"/>
    <w:rsid w:val="00907F2F"/>
    <w:rsid w:val="00907F46"/>
    <w:rsid w:val="00907FEC"/>
    <w:rsid w:val="00910027"/>
    <w:rsid w:val="00910036"/>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5A"/>
    <w:rsid w:val="00910BC1"/>
    <w:rsid w:val="00910D2C"/>
    <w:rsid w:val="00910DA9"/>
    <w:rsid w:val="00910DCC"/>
    <w:rsid w:val="00910DF7"/>
    <w:rsid w:val="00910F8A"/>
    <w:rsid w:val="009110CB"/>
    <w:rsid w:val="009110DF"/>
    <w:rsid w:val="00911102"/>
    <w:rsid w:val="00911131"/>
    <w:rsid w:val="0091115F"/>
    <w:rsid w:val="00911192"/>
    <w:rsid w:val="009111C1"/>
    <w:rsid w:val="0091126A"/>
    <w:rsid w:val="0091133F"/>
    <w:rsid w:val="009113AD"/>
    <w:rsid w:val="00911517"/>
    <w:rsid w:val="00911567"/>
    <w:rsid w:val="009115BF"/>
    <w:rsid w:val="009116F7"/>
    <w:rsid w:val="009117C1"/>
    <w:rsid w:val="009117D9"/>
    <w:rsid w:val="00911891"/>
    <w:rsid w:val="009118C7"/>
    <w:rsid w:val="00911956"/>
    <w:rsid w:val="00911974"/>
    <w:rsid w:val="009119BC"/>
    <w:rsid w:val="00911A2C"/>
    <w:rsid w:val="00911AC2"/>
    <w:rsid w:val="00911B45"/>
    <w:rsid w:val="00911C98"/>
    <w:rsid w:val="00911CAC"/>
    <w:rsid w:val="00911CD3"/>
    <w:rsid w:val="00911D34"/>
    <w:rsid w:val="00911D52"/>
    <w:rsid w:val="00911E40"/>
    <w:rsid w:val="00911E8B"/>
    <w:rsid w:val="00911E93"/>
    <w:rsid w:val="00911F00"/>
    <w:rsid w:val="00911F72"/>
    <w:rsid w:val="00911FEC"/>
    <w:rsid w:val="00912067"/>
    <w:rsid w:val="009121EC"/>
    <w:rsid w:val="00912272"/>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5A8"/>
    <w:rsid w:val="00913600"/>
    <w:rsid w:val="00913601"/>
    <w:rsid w:val="0091378A"/>
    <w:rsid w:val="009137FB"/>
    <w:rsid w:val="00913A0E"/>
    <w:rsid w:val="00913A5D"/>
    <w:rsid w:val="00913B83"/>
    <w:rsid w:val="00913B92"/>
    <w:rsid w:val="00913BFC"/>
    <w:rsid w:val="00913CA6"/>
    <w:rsid w:val="00913D4B"/>
    <w:rsid w:val="00913DCC"/>
    <w:rsid w:val="00913E47"/>
    <w:rsid w:val="00913EF2"/>
    <w:rsid w:val="00913F11"/>
    <w:rsid w:val="00913F66"/>
    <w:rsid w:val="00913FDC"/>
    <w:rsid w:val="00914149"/>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15"/>
    <w:rsid w:val="00914F4D"/>
    <w:rsid w:val="009150CA"/>
    <w:rsid w:val="00915110"/>
    <w:rsid w:val="00915128"/>
    <w:rsid w:val="0091517A"/>
    <w:rsid w:val="0091528A"/>
    <w:rsid w:val="009152A6"/>
    <w:rsid w:val="009152FF"/>
    <w:rsid w:val="00915331"/>
    <w:rsid w:val="0091539A"/>
    <w:rsid w:val="0091548A"/>
    <w:rsid w:val="00915697"/>
    <w:rsid w:val="00915731"/>
    <w:rsid w:val="00915768"/>
    <w:rsid w:val="009157E6"/>
    <w:rsid w:val="009157F7"/>
    <w:rsid w:val="00915814"/>
    <w:rsid w:val="0091581A"/>
    <w:rsid w:val="0091587D"/>
    <w:rsid w:val="0091589F"/>
    <w:rsid w:val="009158BE"/>
    <w:rsid w:val="009158CE"/>
    <w:rsid w:val="009158F2"/>
    <w:rsid w:val="00915A26"/>
    <w:rsid w:val="00915A27"/>
    <w:rsid w:val="00915AB3"/>
    <w:rsid w:val="00915AD6"/>
    <w:rsid w:val="00915AF7"/>
    <w:rsid w:val="00915B4B"/>
    <w:rsid w:val="00915B80"/>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9F3"/>
    <w:rsid w:val="00916A69"/>
    <w:rsid w:val="00916A6C"/>
    <w:rsid w:val="00916A7D"/>
    <w:rsid w:val="00916A8F"/>
    <w:rsid w:val="00916A99"/>
    <w:rsid w:val="00916B90"/>
    <w:rsid w:val="00916BC4"/>
    <w:rsid w:val="00916CC0"/>
    <w:rsid w:val="00916D1A"/>
    <w:rsid w:val="00916DB2"/>
    <w:rsid w:val="00916DF8"/>
    <w:rsid w:val="00916E36"/>
    <w:rsid w:val="00916E7C"/>
    <w:rsid w:val="00916EBA"/>
    <w:rsid w:val="00916ECA"/>
    <w:rsid w:val="00916EDA"/>
    <w:rsid w:val="00916F49"/>
    <w:rsid w:val="00916F9E"/>
    <w:rsid w:val="00916FA2"/>
    <w:rsid w:val="00917030"/>
    <w:rsid w:val="009170AD"/>
    <w:rsid w:val="009170F2"/>
    <w:rsid w:val="00917259"/>
    <w:rsid w:val="0091732E"/>
    <w:rsid w:val="00917358"/>
    <w:rsid w:val="009173B7"/>
    <w:rsid w:val="00917490"/>
    <w:rsid w:val="00917495"/>
    <w:rsid w:val="00917646"/>
    <w:rsid w:val="00917665"/>
    <w:rsid w:val="009177CA"/>
    <w:rsid w:val="009177E4"/>
    <w:rsid w:val="00917834"/>
    <w:rsid w:val="00917882"/>
    <w:rsid w:val="009179B5"/>
    <w:rsid w:val="009179CE"/>
    <w:rsid w:val="00917B3B"/>
    <w:rsid w:val="00917B49"/>
    <w:rsid w:val="00917C83"/>
    <w:rsid w:val="00917D25"/>
    <w:rsid w:val="00917D4C"/>
    <w:rsid w:val="00917DEB"/>
    <w:rsid w:val="00917E96"/>
    <w:rsid w:val="00917F1E"/>
    <w:rsid w:val="00917F98"/>
    <w:rsid w:val="00920003"/>
    <w:rsid w:val="0092004A"/>
    <w:rsid w:val="009200C8"/>
    <w:rsid w:val="009200EA"/>
    <w:rsid w:val="00920211"/>
    <w:rsid w:val="009202B1"/>
    <w:rsid w:val="009202CB"/>
    <w:rsid w:val="0092036E"/>
    <w:rsid w:val="00920496"/>
    <w:rsid w:val="00920526"/>
    <w:rsid w:val="00920644"/>
    <w:rsid w:val="0092066E"/>
    <w:rsid w:val="009206EB"/>
    <w:rsid w:val="00920746"/>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2E2"/>
    <w:rsid w:val="009212E7"/>
    <w:rsid w:val="00921309"/>
    <w:rsid w:val="0092130D"/>
    <w:rsid w:val="00921391"/>
    <w:rsid w:val="0092150D"/>
    <w:rsid w:val="0092151B"/>
    <w:rsid w:val="0092154C"/>
    <w:rsid w:val="00921656"/>
    <w:rsid w:val="0092169A"/>
    <w:rsid w:val="009216C7"/>
    <w:rsid w:val="009217CE"/>
    <w:rsid w:val="009218CD"/>
    <w:rsid w:val="00921967"/>
    <w:rsid w:val="00921A32"/>
    <w:rsid w:val="00921A5F"/>
    <w:rsid w:val="00921B79"/>
    <w:rsid w:val="00921BAF"/>
    <w:rsid w:val="00921BC7"/>
    <w:rsid w:val="00921C90"/>
    <w:rsid w:val="00921CF9"/>
    <w:rsid w:val="00921DF8"/>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1C"/>
    <w:rsid w:val="00922776"/>
    <w:rsid w:val="009227AD"/>
    <w:rsid w:val="009227CE"/>
    <w:rsid w:val="00922858"/>
    <w:rsid w:val="00922874"/>
    <w:rsid w:val="0092290C"/>
    <w:rsid w:val="00922913"/>
    <w:rsid w:val="0092297E"/>
    <w:rsid w:val="00922A6D"/>
    <w:rsid w:val="00922AE7"/>
    <w:rsid w:val="00922B08"/>
    <w:rsid w:val="00922C01"/>
    <w:rsid w:val="00922D79"/>
    <w:rsid w:val="00922E01"/>
    <w:rsid w:val="00922E3D"/>
    <w:rsid w:val="00922E63"/>
    <w:rsid w:val="00922F10"/>
    <w:rsid w:val="00922F71"/>
    <w:rsid w:val="00922F81"/>
    <w:rsid w:val="00922FB5"/>
    <w:rsid w:val="00923056"/>
    <w:rsid w:val="0092308D"/>
    <w:rsid w:val="009230FE"/>
    <w:rsid w:val="00923116"/>
    <w:rsid w:val="00923173"/>
    <w:rsid w:val="00923227"/>
    <w:rsid w:val="0092324D"/>
    <w:rsid w:val="00923296"/>
    <w:rsid w:val="009232A1"/>
    <w:rsid w:val="0092332A"/>
    <w:rsid w:val="009233DF"/>
    <w:rsid w:val="00923401"/>
    <w:rsid w:val="0092342F"/>
    <w:rsid w:val="009234A4"/>
    <w:rsid w:val="009234CF"/>
    <w:rsid w:val="00923563"/>
    <w:rsid w:val="0092358E"/>
    <w:rsid w:val="009235FA"/>
    <w:rsid w:val="0092366D"/>
    <w:rsid w:val="0092378C"/>
    <w:rsid w:val="0092384B"/>
    <w:rsid w:val="00923876"/>
    <w:rsid w:val="009238BB"/>
    <w:rsid w:val="009238E1"/>
    <w:rsid w:val="00923900"/>
    <w:rsid w:val="00923A16"/>
    <w:rsid w:val="00923AF0"/>
    <w:rsid w:val="00923B4E"/>
    <w:rsid w:val="00923C82"/>
    <w:rsid w:val="00923D03"/>
    <w:rsid w:val="00923D4E"/>
    <w:rsid w:val="00923E4C"/>
    <w:rsid w:val="00923EA6"/>
    <w:rsid w:val="00923F1B"/>
    <w:rsid w:val="00923F5F"/>
    <w:rsid w:val="00923F62"/>
    <w:rsid w:val="0092402D"/>
    <w:rsid w:val="009240AD"/>
    <w:rsid w:val="009240F1"/>
    <w:rsid w:val="009241BA"/>
    <w:rsid w:val="009241D6"/>
    <w:rsid w:val="00924255"/>
    <w:rsid w:val="0092425C"/>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AA5"/>
    <w:rsid w:val="00924ACB"/>
    <w:rsid w:val="00924BA2"/>
    <w:rsid w:val="00924C36"/>
    <w:rsid w:val="00924D83"/>
    <w:rsid w:val="00924D86"/>
    <w:rsid w:val="00924DA6"/>
    <w:rsid w:val="00924E34"/>
    <w:rsid w:val="00924E5E"/>
    <w:rsid w:val="00924EC5"/>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5E"/>
    <w:rsid w:val="009256BE"/>
    <w:rsid w:val="009257D6"/>
    <w:rsid w:val="00925896"/>
    <w:rsid w:val="009259DB"/>
    <w:rsid w:val="009259E8"/>
    <w:rsid w:val="00925A98"/>
    <w:rsid w:val="00925A9B"/>
    <w:rsid w:val="00925AC2"/>
    <w:rsid w:val="00925B09"/>
    <w:rsid w:val="00925B57"/>
    <w:rsid w:val="00925B7B"/>
    <w:rsid w:val="00925C01"/>
    <w:rsid w:val="00925C70"/>
    <w:rsid w:val="00925C73"/>
    <w:rsid w:val="00925CD0"/>
    <w:rsid w:val="00925CE4"/>
    <w:rsid w:val="00925D53"/>
    <w:rsid w:val="00925D92"/>
    <w:rsid w:val="00925E77"/>
    <w:rsid w:val="00925E92"/>
    <w:rsid w:val="00925F25"/>
    <w:rsid w:val="00925FA7"/>
    <w:rsid w:val="00925FD7"/>
    <w:rsid w:val="00926018"/>
    <w:rsid w:val="00926076"/>
    <w:rsid w:val="0092610E"/>
    <w:rsid w:val="0092614E"/>
    <w:rsid w:val="009261B3"/>
    <w:rsid w:val="009262F4"/>
    <w:rsid w:val="00926357"/>
    <w:rsid w:val="009263E4"/>
    <w:rsid w:val="00926589"/>
    <w:rsid w:val="009265A5"/>
    <w:rsid w:val="009266FC"/>
    <w:rsid w:val="009266FD"/>
    <w:rsid w:val="0092678D"/>
    <w:rsid w:val="009267EB"/>
    <w:rsid w:val="009268DD"/>
    <w:rsid w:val="00926920"/>
    <w:rsid w:val="00926936"/>
    <w:rsid w:val="00926939"/>
    <w:rsid w:val="00926947"/>
    <w:rsid w:val="009269D7"/>
    <w:rsid w:val="009269D8"/>
    <w:rsid w:val="00926AE7"/>
    <w:rsid w:val="00926BD6"/>
    <w:rsid w:val="00926BE9"/>
    <w:rsid w:val="00926CF0"/>
    <w:rsid w:val="00926D01"/>
    <w:rsid w:val="00926D3B"/>
    <w:rsid w:val="00926DF4"/>
    <w:rsid w:val="00926E42"/>
    <w:rsid w:val="00926E5F"/>
    <w:rsid w:val="00926EBC"/>
    <w:rsid w:val="00926EFE"/>
    <w:rsid w:val="00926FA1"/>
    <w:rsid w:val="00926FE1"/>
    <w:rsid w:val="0092701F"/>
    <w:rsid w:val="00927038"/>
    <w:rsid w:val="00927078"/>
    <w:rsid w:val="0092709F"/>
    <w:rsid w:val="00927158"/>
    <w:rsid w:val="009271B4"/>
    <w:rsid w:val="009271E1"/>
    <w:rsid w:val="00927335"/>
    <w:rsid w:val="009273D6"/>
    <w:rsid w:val="00927446"/>
    <w:rsid w:val="00927474"/>
    <w:rsid w:val="009274BE"/>
    <w:rsid w:val="009274E3"/>
    <w:rsid w:val="00927576"/>
    <w:rsid w:val="009275D3"/>
    <w:rsid w:val="009275E7"/>
    <w:rsid w:val="0092768D"/>
    <w:rsid w:val="009276DF"/>
    <w:rsid w:val="009277D6"/>
    <w:rsid w:val="0092783B"/>
    <w:rsid w:val="009278D2"/>
    <w:rsid w:val="009279FE"/>
    <w:rsid w:val="00927A25"/>
    <w:rsid w:val="00927B6D"/>
    <w:rsid w:val="00927C75"/>
    <w:rsid w:val="00927C97"/>
    <w:rsid w:val="00927CDD"/>
    <w:rsid w:val="00927DE5"/>
    <w:rsid w:val="00927E2D"/>
    <w:rsid w:val="00927F8B"/>
    <w:rsid w:val="00927FCF"/>
    <w:rsid w:val="00930031"/>
    <w:rsid w:val="00930059"/>
    <w:rsid w:val="0093008C"/>
    <w:rsid w:val="00930191"/>
    <w:rsid w:val="00930278"/>
    <w:rsid w:val="009302A5"/>
    <w:rsid w:val="00930328"/>
    <w:rsid w:val="009303F1"/>
    <w:rsid w:val="00930499"/>
    <w:rsid w:val="009304E0"/>
    <w:rsid w:val="00930508"/>
    <w:rsid w:val="009305E7"/>
    <w:rsid w:val="00930783"/>
    <w:rsid w:val="00930789"/>
    <w:rsid w:val="00930799"/>
    <w:rsid w:val="00930908"/>
    <w:rsid w:val="00930AB7"/>
    <w:rsid w:val="00930B57"/>
    <w:rsid w:val="00930CA4"/>
    <w:rsid w:val="00930DAA"/>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84"/>
    <w:rsid w:val="00931AD9"/>
    <w:rsid w:val="00931AEB"/>
    <w:rsid w:val="00931B8B"/>
    <w:rsid w:val="00931C3C"/>
    <w:rsid w:val="00931C42"/>
    <w:rsid w:val="00931EB2"/>
    <w:rsid w:val="00931ECB"/>
    <w:rsid w:val="00931F64"/>
    <w:rsid w:val="00932063"/>
    <w:rsid w:val="0093207C"/>
    <w:rsid w:val="009320A6"/>
    <w:rsid w:val="0093210B"/>
    <w:rsid w:val="00932174"/>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B4"/>
    <w:rsid w:val="00932BDD"/>
    <w:rsid w:val="00932C15"/>
    <w:rsid w:val="00932CEF"/>
    <w:rsid w:val="00932D34"/>
    <w:rsid w:val="00932D59"/>
    <w:rsid w:val="00932D7A"/>
    <w:rsid w:val="00932E8F"/>
    <w:rsid w:val="00932FF4"/>
    <w:rsid w:val="00933032"/>
    <w:rsid w:val="00933040"/>
    <w:rsid w:val="0093306C"/>
    <w:rsid w:val="00933174"/>
    <w:rsid w:val="009331CB"/>
    <w:rsid w:val="009332A1"/>
    <w:rsid w:val="00933448"/>
    <w:rsid w:val="00933487"/>
    <w:rsid w:val="009335E1"/>
    <w:rsid w:val="00933655"/>
    <w:rsid w:val="009336C1"/>
    <w:rsid w:val="00933717"/>
    <w:rsid w:val="0093386E"/>
    <w:rsid w:val="00933898"/>
    <w:rsid w:val="00933939"/>
    <w:rsid w:val="00933995"/>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3F90"/>
    <w:rsid w:val="00934015"/>
    <w:rsid w:val="0093415D"/>
    <w:rsid w:val="0093416C"/>
    <w:rsid w:val="00934193"/>
    <w:rsid w:val="009341F2"/>
    <w:rsid w:val="00934354"/>
    <w:rsid w:val="00934403"/>
    <w:rsid w:val="0093441E"/>
    <w:rsid w:val="00934429"/>
    <w:rsid w:val="009344EB"/>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62"/>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5F69"/>
    <w:rsid w:val="0093603E"/>
    <w:rsid w:val="0093604C"/>
    <w:rsid w:val="0093606F"/>
    <w:rsid w:val="00936081"/>
    <w:rsid w:val="009360E1"/>
    <w:rsid w:val="00936138"/>
    <w:rsid w:val="00936169"/>
    <w:rsid w:val="009361A9"/>
    <w:rsid w:val="00936258"/>
    <w:rsid w:val="00936267"/>
    <w:rsid w:val="00936283"/>
    <w:rsid w:val="0093633F"/>
    <w:rsid w:val="009363B8"/>
    <w:rsid w:val="009364DF"/>
    <w:rsid w:val="00936547"/>
    <w:rsid w:val="009365B9"/>
    <w:rsid w:val="00936734"/>
    <w:rsid w:val="00936770"/>
    <w:rsid w:val="00936778"/>
    <w:rsid w:val="0093681C"/>
    <w:rsid w:val="009368BB"/>
    <w:rsid w:val="009368F2"/>
    <w:rsid w:val="009369A8"/>
    <w:rsid w:val="00936A0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90F"/>
    <w:rsid w:val="0093795E"/>
    <w:rsid w:val="009379ED"/>
    <w:rsid w:val="00937A01"/>
    <w:rsid w:val="00937A61"/>
    <w:rsid w:val="00937A69"/>
    <w:rsid w:val="00937BE8"/>
    <w:rsid w:val="00937BFD"/>
    <w:rsid w:val="00937C13"/>
    <w:rsid w:val="00937D33"/>
    <w:rsid w:val="00937D9E"/>
    <w:rsid w:val="00937DBF"/>
    <w:rsid w:val="00937E58"/>
    <w:rsid w:val="00937EB6"/>
    <w:rsid w:val="00937ECD"/>
    <w:rsid w:val="0094001D"/>
    <w:rsid w:val="00940088"/>
    <w:rsid w:val="00940198"/>
    <w:rsid w:val="009402E0"/>
    <w:rsid w:val="009402F3"/>
    <w:rsid w:val="0094038D"/>
    <w:rsid w:val="009404DC"/>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C14"/>
    <w:rsid w:val="00940C21"/>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4E"/>
    <w:rsid w:val="00941251"/>
    <w:rsid w:val="009412B1"/>
    <w:rsid w:val="009412DF"/>
    <w:rsid w:val="00941304"/>
    <w:rsid w:val="00941313"/>
    <w:rsid w:val="009413C5"/>
    <w:rsid w:val="0094146A"/>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B9"/>
    <w:rsid w:val="009421CD"/>
    <w:rsid w:val="009421F4"/>
    <w:rsid w:val="00942207"/>
    <w:rsid w:val="009422E7"/>
    <w:rsid w:val="009423B5"/>
    <w:rsid w:val="009423C9"/>
    <w:rsid w:val="0094241F"/>
    <w:rsid w:val="00942433"/>
    <w:rsid w:val="00942447"/>
    <w:rsid w:val="0094251D"/>
    <w:rsid w:val="00942567"/>
    <w:rsid w:val="00942581"/>
    <w:rsid w:val="009425C0"/>
    <w:rsid w:val="009425C8"/>
    <w:rsid w:val="00942731"/>
    <w:rsid w:val="00942742"/>
    <w:rsid w:val="0094274A"/>
    <w:rsid w:val="009427A8"/>
    <w:rsid w:val="009427B1"/>
    <w:rsid w:val="009427CE"/>
    <w:rsid w:val="009427F3"/>
    <w:rsid w:val="00942976"/>
    <w:rsid w:val="0094299E"/>
    <w:rsid w:val="009429AA"/>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826"/>
    <w:rsid w:val="0094389D"/>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3F80"/>
    <w:rsid w:val="0094405B"/>
    <w:rsid w:val="009440AF"/>
    <w:rsid w:val="00944104"/>
    <w:rsid w:val="00944114"/>
    <w:rsid w:val="00944138"/>
    <w:rsid w:val="009441AE"/>
    <w:rsid w:val="0094420C"/>
    <w:rsid w:val="009442E3"/>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9FC"/>
    <w:rsid w:val="00944AD3"/>
    <w:rsid w:val="00944B93"/>
    <w:rsid w:val="00944BE7"/>
    <w:rsid w:val="00944D91"/>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0D"/>
    <w:rsid w:val="00946140"/>
    <w:rsid w:val="00946149"/>
    <w:rsid w:val="009461BB"/>
    <w:rsid w:val="009461E1"/>
    <w:rsid w:val="00946301"/>
    <w:rsid w:val="00946320"/>
    <w:rsid w:val="00946389"/>
    <w:rsid w:val="0094646D"/>
    <w:rsid w:val="00946556"/>
    <w:rsid w:val="0094656B"/>
    <w:rsid w:val="00946666"/>
    <w:rsid w:val="00946705"/>
    <w:rsid w:val="00946799"/>
    <w:rsid w:val="009467C3"/>
    <w:rsid w:val="00946868"/>
    <w:rsid w:val="00946919"/>
    <w:rsid w:val="0094698E"/>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72"/>
    <w:rsid w:val="009472CA"/>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38"/>
    <w:rsid w:val="00947D45"/>
    <w:rsid w:val="00947D96"/>
    <w:rsid w:val="00947DAD"/>
    <w:rsid w:val="00947F95"/>
    <w:rsid w:val="0095012B"/>
    <w:rsid w:val="00950136"/>
    <w:rsid w:val="00950263"/>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3E"/>
    <w:rsid w:val="00951098"/>
    <w:rsid w:val="0095110A"/>
    <w:rsid w:val="009511A1"/>
    <w:rsid w:val="009511E1"/>
    <w:rsid w:val="009512D6"/>
    <w:rsid w:val="009512E5"/>
    <w:rsid w:val="0095137C"/>
    <w:rsid w:val="009514F5"/>
    <w:rsid w:val="0095151E"/>
    <w:rsid w:val="009515DC"/>
    <w:rsid w:val="0095170B"/>
    <w:rsid w:val="009517BF"/>
    <w:rsid w:val="0095181F"/>
    <w:rsid w:val="00951886"/>
    <w:rsid w:val="0095195B"/>
    <w:rsid w:val="0095199F"/>
    <w:rsid w:val="00951A5B"/>
    <w:rsid w:val="00951A68"/>
    <w:rsid w:val="00951A6A"/>
    <w:rsid w:val="00951AE7"/>
    <w:rsid w:val="00951BA2"/>
    <w:rsid w:val="00951BD1"/>
    <w:rsid w:val="00951CA9"/>
    <w:rsid w:val="00951DDA"/>
    <w:rsid w:val="00951E4E"/>
    <w:rsid w:val="00951EE1"/>
    <w:rsid w:val="00951F2E"/>
    <w:rsid w:val="00952116"/>
    <w:rsid w:val="00952121"/>
    <w:rsid w:val="0095213B"/>
    <w:rsid w:val="009521A9"/>
    <w:rsid w:val="009521E9"/>
    <w:rsid w:val="00952249"/>
    <w:rsid w:val="009522EC"/>
    <w:rsid w:val="00952349"/>
    <w:rsid w:val="00952382"/>
    <w:rsid w:val="009523B4"/>
    <w:rsid w:val="009523FF"/>
    <w:rsid w:val="0095246A"/>
    <w:rsid w:val="00952491"/>
    <w:rsid w:val="009524BA"/>
    <w:rsid w:val="009524CF"/>
    <w:rsid w:val="009524EA"/>
    <w:rsid w:val="00952568"/>
    <w:rsid w:val="00952642"/>
    <w:rsid w:val="009526ED"/>
    <w:rsid w:val="009526F2"/>
    <w:rsid w:val="00952702"/>
    <w:rsid w:val="00952894"/>
    <w:rsid w:val="00952947"/>
    <w:rsid w:val="009529A9"/>
    <w:rsid w:val="009529BA"/>
    <w:rsid w:val="00952A5F"/>
    <w:rsid w:val="00952ADF"/>
    <w:rsid w:val="00952B90"/>
    <w:rsid w:val="00952BBB"/>
    <w:rsid w:val="00952BC2"/>
    <w:rsid w:val="00952BCF"/>
    <w:rsid w:val="00952C21"/>
    <w:rsid w:val="00952DC8"/>
    <w:rsid w:val="00952DED"/>
    <w:rsid w:val="00952F10"/>
    <w:rsid w:val="00952F45"/>
    <w:rsid w:val="00953029"/>
    <w:rsid w:val="009530CF"/>
    <w:rsid w:val="00953172"/>
    <w:rsid w:val="00953179"/>
    <w:rsid w:val="0095322E"/>
    <w:rsid w:val="009533C4"/>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CAB"/>
    <w:rsid w:val="00953D27"/>
    <w:rsid w:val="00953D31"/>
    <w:rsid w:val="00953D96"/>
    <w:rsid w:val="00953DDD"/>
    <w:rsid w:val="00953E17"/>
    <w:rsid w:val="00953E83"/>
    <w:rsid w:val="00953EE0"/>
    <w:rsid w:val="00953FC8"/>
    <w:rsid w:val="0095425A"/>
    <w:rsid w:val="00954278"/>
    <w:rsid w:val="00954293"/>
    <w:rsid w:val="009542DE"/>
    <w:rsid w:val="00954314"/>
    <w:rsid w:val="009543AF"/>
    <w:rsid w:val="00954400"/>
    <w:rsid w:val="00954451"/>
    <w:rsid w:val="00954501"/>
    <w:rsid w:val="00954540"/>
    <w:rsid w:val="0095476B"/>
    <w:rsid w:val="0095489E"/>
    <w:rsid w:val="009549C6"/>
    <w:rsid w:val="009549F0"/>
    <w:rsid w:val="00954A04"/>
    <w:rsid w:val="00954A07"/>
    <w:rsid w:val="00954A97"/>
    <w:rsid w:val="00954ABF"/>
    <w:rsid w:val="00954B98"/>
    <w:rsid w:val="00954BF8"/>
    <w:rsid w:val="00954C51"/>
    <w:rsid w:val="00954CE4"/>
    <w:rsid w:val="00954D6F"/>
    <w:rsid w:val="00954DED"/>
    <w:rsid w:val="00954E56"/>
    <w:rsid w:val="00954EAE"/>
    <w:rsid w:val="00954EC4"/>
    <w:rsid w:val="00954FBD"/>
    <w:rsid w:val="0095501A"/>
    <w:rsid w:val="00955095"/>
    <w:rsid w:val="00955097"/>
    <w:rsid w:val="00955104"/>
    <w:rsid w:val="00955117"/>
    <w:rsid w:val="00955185"/>
    <w:rsid w:val="009551B5"/>
    <w:rsid w:val="009551DA"/>
    <w:rsid w:val="009551EF"/>
    <w:rsid w:val="00955222"/>
    <w:rsid w:val="00955238"/>
    <w:rsid w:val="00955256"/>
    <w:rsid w:val="00955389"/>
    <w:rsid w:val="00955400"/>
    <w:rsid w:val="0095554E"/>
    <w:rsid w:val="00955580"/>
    <w:rsid w:val="009555A6"/>
    <w:rsid w:val="009555D1"/>
    <w:rsid w:val="009555DF"/>
    <w:rsid w:val="009555E6"/>
    <w:rsid w:val="009556B4"/>
    <w:rsid w:val="0095577F"/>
    <w:rsid w:val="00955797"/>
    <w:rsid w:val="00955801"/>
    <w:rsid w:val="00955850"/>
    <w:rsid w:val="0095588A"/>
    <w:rsid w:val="009558EF"/>
    <w:rsid w:val="0095591E"/>
    <w:rsid w:val="00955921"/>
    <w:rsid w:val="00955962"/>
    <w:rsid w:val="00955989"/>
    <w:rsid w:val="00955AF1"/>
    <w:rsid w:val="00955C66"/>
    <w:rsid w:val="00955CE1"/>
    <w:rsid w:val="00955CF2"/>
    <w:rsid w:val="00955DD4"/>
    <w:rsid w:val="00955E35"/>
    <w:rsid w:val="00955E45"/>
    <w:rsid w:val="00955E49"/>
    <w:rsid w:val="00955EC0"/>
    <w:rsid w:val="00955F61"/>
    <w:rsid w:val="00955F71"/>
    <w:rsid w:val="00956017"/>
    <w:rsid w:val="00956100"/>
    <w:rsid w:val="0095621C"/>
    <w:rsid w:val="00956255"/>
    <w:rsid w:val="009562DA"/>
    <w:rsid w:val="009562EC"/>
    <w:rsid w:val="0095630B"/>
    <w:rsid w:val="0095632E"/>
    <w:rsid w:val="0095633B"/>
    <w:rsid w:val="00956341"/>
    <w:rsid w:val="00956348"/>
    <w:rsid w:val="0095634E"/>
    <w:rsid w:val="009563AF"/>
    <w:rsid w:val="009563BD"/>
    <w:rsid w:val="00956431"/>
    <w:rsid w:val="00956478"/>
    <w:rsid w:val="0095650B"/>
    <w:rsid w:val="00956573"/>
    <w:rsid w:val="00956603"/>
    <w:rsid w:val="009566F2"/>
    <w:rsid w:val="0095673A"/>
    <w:rsid w:val="00956850"/>
    <w:rsid w:val="00956863"/>
    <w:rsid w:val="00956864"/>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83"/>
    <w:rsid w:val="0095758E"/>
    <w:rsid w:val="009575E5"/>
    <w:rsid w:val="00957701"/>
    <w:rsid w:val="0095777C"/>
    <w:rsid w:val="009577ED"/>
    <w:rsid w:val="00957860"/>
    <w:rsid w:val="0095788D"/>
    <w:rsid w:val="009578C1"/>
    <w:rsid w:val="0095797D"/>
    <w:rsid w:val="00957983"/>
    <w:rsid w:val="00957A05"/>
    <w:rsid w:val="00957A1C"/>
    <w:rsid w:val="00957A2E"/>
    <w:rsid w:val="00957AF2"/>
    <w:rsid w:val="00957B79"/>
    <w:rsid w:val="00957DC7"/>
    <w:rsid w:val="00957F14"/>
    <w:rsid w:val="00957F1F"/>
    <w:rsid w:val="00957F59"/>
    <w:rsid w:val="00957FB2"/>
    <w:rsid w:val="00957FC6"/>
    <w:rsid w:val="00960062"/>
    <w:rsid w:val="009600B5"/>
    <w:rsid w:val="0096018B"/>
    <w:rsid w:val="00960283"/>
    <w:rsid w:val="009602E4"/>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8B"/>
    <w:rsid w:val="009608BB"/>
    <w:rsid w:val="009608FD"/>
    <w:rsid w:val="00960982"/>
    <w:rsid w:val="00960A02"/>
    <w:rsid w:val="00960A0C"/>
    <w:rsid w:val="00960CC6"/>
    <w:rsid w:val="00960D4C"/>
    <w:rsid w:val="00960DEF"/>
    <w:rsid w:val="00960E6E"/>
    <w:rsid w:val="00960E7D"/>
    <w:rsid w:val="00960EC3"/>
    <w:rsid w:val="00960F8F"/>
    <w:rsid w:val="00961066"/>
    <w:rsid w:val="009610C1"/>
    <w:rsid w:val="00961179"/>
    <w:rsid w:val="00961194"/>
    <w:rsid w:val="009611D6"/>
    <w:rsid w:val="0096120F"/>
    <w:rsid w:val="009612BD"/>
    <w:rsid w:val="009612F2"/>
    <w:rsid w:val="0096130E"/>
    <w:rsid w:val="0096138D"/>
    <w:rsid w:val="00961479"/>
    <w:rsid w:val="009614CB"/>
    <w:rsid w:val="009615FC"/>
    <w:rsid w:val="0096164F"/>
    <w:rsid w:val="009617D1"/>
    <w:rsid w:val="00961808"/>
    <w:rsid w:val="00961908"/>
    <w:rsid w:val="00961910"/>
    <w:rsid w:val="009619C3"/>
    <w:rsid w:val="00961A21"/>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2CD"/>
    <w:rsid w:val="00962301"/>
    <w:rsid w:val="009623CC"/>
    <w:rsid w:val="009623DE"/>
    <w:rsid w:val="00962472"/>
    <w:rsid w:val="0096257E"/>
    <w:rsid w:val="0096259B"/>
    <w:rsid w:val="00962621"/>
    <w:rsid w:val="00962639"/>
    <w:rsid w:val="00962644"/>
    <w:rsid w:val="009626DB"/>
    <w:rsid w:val="0096276D"/>
    <w:rsid w:val="009628C8"/>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279"/>
    <w:rsid w:val="0096330D"/>
    <w:rsid w:val="0096332B"/>
    <w:rsid w:val="009633D3"/>
    <w:rsid w:val="00963472"/>
    <w:rsid w:val="009634E5"/>
    <w:rsid w:val="00963639"/>
    <w:rsid w:val="0096366D"/>
    <w:rsid w:val="009636CD"/>
    <w:rsid w:val="0096375A"/>
    <w:rsid w:val="00963992"/>
    <w:rsid w:val="009639DD"/>
    <w:rsid w:val="00963A33"/>
    <w:rsid w:val="00963A84"/>
    <w:rsid w:val="00963AB3"/>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C3"/>
    <w:rsid w:val="009649D8"/>
    <w:rsid w:val="00964AE8"/>
    <w:rsid w:val="00964AEC"/>
    <w:rsid w:val="00964B53"/>
    <w:rsid w:val="00964B6A"/>
    <w:rsid w:val="00964BF2"/>
    <w:rsid w:val="00964C0F"/>
    <w:rsid w:val="00964C4E"/>
    <w:rsid w:val="00964C7A"/>
    <w:rsid w:val="00964CB6"/>
    <w:rsid w:val="00964CF1"/>
    <w:rsid w:val="00964D03"/>
    <w:rsid w:val="00964E67"/>
    <w:rsid w:val="00964EA6"/>
    <w:rsid w:val="00964F93"/>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8"/>
    <w:rsid w:val="0096575E"/>
    <w:rsid w:val="00965822"/>
    <w:rsid w:val="009658E5"/>
    <w:rsid w:val="0096597B"/>
    <w:rsid w:val="00965AE9"/>
    <w:rsid w:val="00965BA4"/>
    <w:rsid w:val="00965BAD"/>
    <w:rsid w:val="00965C68"/>
    <w:rsid w:val="00965C92"/>
    <w:rsid w:val="00965EED"/>
    <w:rsid w:val="00965FFA"/>
    <w:rsid w:val="0096601D"/>
    <w:rsid w:val="00966057"/>
    <w:rsid w:val="0096605C"/>
    <w:rsid w:val="009662E1"/>
    <w:rsid w:val="00966336"/>
    <w:rsid w:val="0096644E"/>
    <w:rsid w:val="009664B4"/>
    <w:rsid w:val="009664EE"/>
    <w:rsid w:val="00966505"/>
    <w:rsid w:val="0096656B"/>
    <w:rsid w:val="00966571"/>
    <w:rsid w:val="00966651"/>
    <w:rsid w:val="00966657"/>
    <w:rsid w:val="0096674B"/>
    <w:rsid w:val="00966807"/>
    <w:rsid w:val="009668D1"/>
    <w:rsid w:val="009669A7"/>
    <w:rsid w:val="009669D5"/>
    <w:rsid w:val="009669ED"/>
    <w:rsid w:val="00966A50"/>
    <w:rsid w:val="00966B37"/>
    <w:rsid w:val="00966B54"/>
    <w:rsid w:val="00966BA5"/>
    <w:rsid w:val="00966C3D"/>
    <w:rsid w:val="00966D68"/>
    <w:rsid w:val="00966F76"/>
    <w:rsid w:val="00967088"/>
    <w:rsid w:val="00967089"/>
    <w:rsid w:val="009670B8"/>
    <w:rsid w:val="009670E3"/>
    <w:rsid w:val="00967127"/>
    <w:rsid w:val="0096713B"/>
    <w:rsid w:val="00967152"/>
    <w:rsid w:val="00967287"/>
    <w:rsid w:val="00967344"/>
    <w:rsid w:val="009673E2"/>
    <w:rsid w:val="0096741A"/>
    <w:rsid w:val="00967421"/>
    <w:rsid w:val="00967479"/>
    <w:rsid w:val="009674D6"/>
    <w:rsid w:val="009674E4"/>
    <w:rsid w:val="0096752B"/>
    <w:rsid w:val="00967616"/>
    <w:rsid w:val="0096769D"/>
    <w:rsid w:val="009676CF"/>
    <w:rsid w:val="009677B3"/>
    <w:rsid w:val="009677D5"/>
    <w:rsid w:val="009677FD"/>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29"/>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7E"/>
    <w:rsid w:val="009709FF"/>
    <w:rsid w:val="00970ACC"/>
    <w:rsid w:val="00970B01"/>
    <w:rsid w:val="00970B6C"/>
    <w:rsid w:val="00970BDC"/>
    <w:rsid w:val="00970BE2"/>
    <w:rsid w:val="00970C5C"/>
    <w:rsid w:val="00970C79"/>
    <w:rsid w:val="00970C8F"/>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6C"/>
    <w:rsid w:val="009714F5"/>
    <w:rsid w:val="009714F8"/>
    <w:rsid w:val="00971530"/>
    <w:rsid w:val="0097153A"/>
    <w:rsid w:val="009715D1"/>
    <w:rsid w:val="009716A9"/>
    <w:rsid w:val="009716BE"/>
    <w:rsid w:val="00971727"/>
    <w:rsid w:val="009717B7"/>
    <w:rsid w:val="00971842"/>
    <w:rsid w:val="0097198A"/>
    <w:rsid w:val="00971A32"/>
    <w:rsid w:val="00971A74"/>
    <w:rsid w:val="00971ACF"/>
    <w:rsid w:val="00971B1D"/>
    <w:rsid w:val="00971B21"/>
    <w:rsid w:val="00971B82"/>
    <w:rsid w:val="00971BB5"/>
    <w:rsid w:val="00971C17"/>
    <w:rsid w:val="00971D3E"/>
    <w:rsid w:val="00971DC5"/>
    <w:rsid w:val="00971DC6"/>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C8"/>
    <w:rsid w:val="009724F7"/>
    <w:rsid w:val="00972545"/>
    <w:rsid w:val="00972656"/>
    <w:rsid w:val="009726D5"/>
    <w:rsid w:val="0097273A"/>
    <w:rsid w:val="0097278B"/>
    <w:rsid w:val="0097281F"/>
    <w:rsid w:val="00972888"/>
    <w:rsid w:val="009728D7"/>
    <w:rsid w:val="00972999"/>
    <w:rsid w:val="009729B8"/>
    <w:rsid w:val="00972A82"/>
    <w:rsid w:val="00972AAA"/>
    <w:rsid w:val="00972AB0"/>
    <w:rsid w:val="00972BAB"/>
    <w:rsid w:val="00972C09"/>
    <w:rsid w:val="00972C6E"/>
    <w:rsid w:val="00972CA0"/>
    <w:rsid w:val="00972CB4"/>
    <w:rsid w:val="00972CE5"/>
    <w:rsid w:val="00972D0D"/>
    <w:rsid w:val="00972D3C"/>
    <w:rsid w:val="00972D9F"/>
    <w:rsid w:val="00972DB8"/>
    <w:rsid w:val="00972EE3"/>
    <w:rsid w:val="00972F0B"/>
    <w:rsid w:val="00972FAA"/>
    <w:rsid w:val="00973042"/>
    <w:rsid w:val="009730D5"/>
    <w:rsid w:val="0097318A"/>
    <w:rsid w:val="00973206"/>
    <w:rsid w:val="00973242"/>
    <w:rsid w:val="0097326E"/>
    <w:rsid w:val="00973308"/>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8A4"/>
    <w:rsid w:val="00974B00"/>
    <w:rsid w:val="00974B52"/>
    <w:rsid w:val="00974CE1"/>
    <w:rsid w:val="00974CFC"/>
    <w:rsid w:val="00974E1D"/>
    <w:rsid w:val="00974E55"/>
    <w:rsid w:val="00974E96"/>
    <w:rsid w:val="00974ED6"/>
    <w:rsid w:val="00974EE4"/>
    <w:rsid w:val="00974F37"/>
    <w:rsid w:val="0097508C"/>
    <w:rsid w:val="009750B1"/>
    <w:rsid w:val="009750EE"/>
    <w:rsid w:val="00975169"/>
    <w:rsid w:val="0097517D"/>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183"/>
    <w:rsid w:val="009761FC"/>
    <w:rsid w:val="00976292"/>
    <w:rsid w:val="00976350"/>
    <w:rsid w:val="00976399"/>
    <w:rsid w:val="009763EC"/>
    <w:rsid w:val="00976411"/>
    <w:rsid w:val="0097646D"/>
    <w:rsid w:val="00976530"/>
    <w:rsid w:val="00976638"/>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E41"/>
    <w:rsid w:val="00976E45"/>
    <w:rsid w:val="00976E57"/>
    <w:rsid w:val="00976E5B"/>
    <w:rsid w:val="00976F6B"/>
    <w:rsid w:val="00976F81"/>
    <w:rsid w:val="00977052"/>
    <w:rsid w:val="00977125"/>
    <w:rsid w:val="00977147"/>
    <w:rsid w:val="0097714E"/>
    <w:rsid w:val="00977307"/>
    <w:rsid w:val="009773AA"/>
    <w:rsid w:val="00977406"/>
    <w:rsid w:val="009774FA"/>
    <w:rsid w:val="00977532"/>
    <w:rsid w:val="009775D6"/>
    <w:rsid w:val="009776D4"/>
    <w:rsid w:val="00977765"/>
    <w:rsid w:val="009778BF"/>
    <w:rsid w:val="009778F0"/>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898"/>
    <w:rsid w:val="00980904"/>
    <w:rsid w:val="0098097B"/>
    <w:rsid w:val="00980AA9"/>
    <w:rsid w:val="00980B94"/>
    <w:rsid w:val="00980CEE"/>
    <w:rsid w:val="00980D6A"/>
    <w:rsid w:val="00980D6B"/>
    <w:rsid w:val="00980EBD"/>
    <w:rsid w:val="00980F4A"/>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AD9"/>
    <w:rsid w:val="00981CC3"/>
    <w:rsid w:val="00981CCA"/>
    <w:rsid w:val="00981D6D"/>
    <w:rsid w:val="00981E43"/>
    <w:rsid w:val="00981EDE"/>
    <w:rsid w:val="00981F15"/>
    <w:rsid w:val="00981F18"/>
    <w:rsid w:val="00981F3D"/>
    <w:rsid w:val="0098200C"/>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1A"/>
    <w:rsid w:val="009827AC"/>
    <w:rsid w:val="00982914"/>
    <w:rsid w:val="00982949"/>
    <w:rsid w:val="0098294C"/>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740"/>
    <w:rsid w:val="0098376A"/>
    <w:rsid w:val="009837DB"/>
    <w:rsid w:val="0098386E"/>
    <w:rsid w:val="009838F5"/>
    <w:rsid w:val="0098395C"/>
    <w:rsid w:val="00983A35"/>
    <w:rsid w:val="00983C3A"/>
    <w:rsid w:val="00983D27"/>
    <w:rsid w:val="00984058"/>
    <w:rsid w:val="00984088"/>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00"/>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DAF"/>
    <w:rsid w:val="00984E95"/>
    <w:rsid w:val="00984E96"/>
    <w:rsid w:val="00984F34"/>
    <w:rsid w:val="00984F9B"/>
    <w:rsid w:val="00985007"/>
    <w:rsid w:val="00985047"/>
    <w:rsid w:val="00985054"/>
    <w:rsid w:val="00985081"/>
    <w:rsid w:val="00985209"/>
    <w:rsid w:val="0098522F"/>
    <w:rsid w:val="00985251"/>
    <w:rsid w:val="00985256"/>
    <w:rsid w:val="009852B5"/>
    <w:rsid w:val="009852BD"/>
    <w:rsid w:val="009852DB"/>
    <w:rsid w:val="009852F1"/>
    <w:rsid w:val="009852FA"/>
    <w:rsid w:val="00985360"/>
    <w:rsid w:val="00985487"/>
    <w:rsid w:val="009854FA"/>
    <w:rsid w:val="009855BD"/>
    <w:rsid w:val="0098562A"/>
    <w:rsid w:val="009856B4"/>
    <w:rsid w:val="0098587D"/>
    <w:rsid w:val="00985895"/>
    <w:rsid w:val="009858D3"/>
    <w:rsid w:val="00985923"/>
    <w:rsid w:val="00985929"/>
    <w:rsid w:val="00985939"/>
    <w:rsid w:val="009859DD"/>
    <w:rsid w:val="009859EE"/>
    <w:rsid w:val="00985A1D"/>
    <w:rsid w:val="00985A85"/>
    <w:rsid w:val="00985AAC"/>
    <w:rsid w:val="00985B07"/>
    <w:rsid w:val="00985C45"/>
    <w:rsid w:val="00985C82"/>
    <w:rsid w:val="00985CDB"/>
    <w:rsid w:val="00985D03"/>
    <w:rsid w:val="00985D27"/>
    <w:rsid w:val="00985D77"/>
    <w:rsid w:val="00985DC5"/>
    <w:rsid w:val="00985F14"/>
    <w:rsid w:val="00985F32"/>
    <w:rsid w:val="00985F49"/>
    <w:rsid w:val="00985FA6"/>
    <w:rsid w:val="00986008"/>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5B"/>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19E"/>
    <w:rsid w:val="009872FD"/>
    <w:rsid w:val="00987362"/>
    <w:rsid w:val="009874B6"/>
    <w:rsid w:val="0098750F"/>
    <w:rsid w:val="009875E5"/>
    <w:rsid w:val="00987622"/>
    <w:rsid w:val="0098765D"/>
    <w:rsid w:val="009876B8"/>
    <w:rsid w:val="009876C9"/>
    <w:rsid w:val="0098778A"/>
    <w:rsid w:val="009877AE"/>
    <w:rsid w:val="009878F6"/>
    <w:rsid w:val="00987993"/>
    <w:rsid w:val="00987AE7"/>
    <w:rsid w:val="00987C0F"/>
    <w:rsid w:val="00987C2E"/>
    <w:rsid w:val="00987D24"/>
    <w:rsid w:val="00987D48"/>
    <w:rsid w:val="00987DB1"/>
    <w:rsid w:val="00987E20"/>
    <w:rsid w:val="00987FCF"/>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6F"/>
    <w:rsid w:val="00990842"/>
    <w:rsid w:val="00990916"/>
    <w:rsid w:val="00990990"/>
    <w:rsid w:val="00990A38"/>
    <w:rsid w:val="00990A97"/>
    <w:rsid w:val="00990B1C"/>
    <w:rsid w:val="00990B8F"/>
    <w:rsid w:val="00990C6C"/>
    <w:rsid w:val="00990C8A"/>
    <w:rsid w:val="00990D38"/>
    <w:rsid w:val="00990D5F"/>
    <w:rsid w:val="00990D95"/>
    <w:rsid w:val="00990D9D"/>
    <w:rsid w:val="00990E40"/>
    <w:rsid w:val="00990E6B"/>
    <w:rsid w:val="00990EE4"/>
    <w:rsid w:val="00990F1B"/>
    <w:rsid w:val="00990F89"/>
    <w:rsid w:val="00990F98"/>
    <w:rsid w:val="00990FAB"/>
    <w:rsid w:val="00990FB5"/>
    <w:rsid w:val="0099118E"/>
    <w:rsid w:val="009911B7"/>
    <w:rsid w:val="0099121A"/>
    <w:rsid w:val="009912C8"/>
    <w:rsid w:val="00991304"/>
    <w:rsid w:val="0099131C"/>
    <w:rsid w:val="00991333"/>
    <w:rsid w:val="0099135B"/>
    <w:rsid w:val="0099137D"/>
    <w:rsid w:val="0099138E"/>
    <w:rsid w:val="009913CF"/>
    <w:rsid w:val="00991423"/>
    <w:rsid w:val="0099151A"/>
    <w:rsid w:val="00991559"/>
    <w:rsid w:val="0099160E"/>
    <w:rsid w:val="00991662"/>
    <w:rsid w:val="009916F2"/>
    <w:rsid w:val="009916FB"/>
    <w:rsid w:val="00991706"/>
    <w:rsid w:val="009917A1"/>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9F"/>
    <w:rsid w:val="009924D9"/>
    <w:rsid w:val="009924E3"/>
    <w:rsid w:val="0099250D"/>
    <w:rsid w:val="00992573"/>
    <w:rsid w:val="009925CD"/>
    <w:rsid w:val="009925EB"/>
    <w:rsid w:val="00992605"/>
    <w:rsid w:val="00992743"/>
    <w:rsid w:val="00992826"/>
    <w:rsid w:val="00992845"/>
    <w:rsid w:val="009929A9"/>
    <w:rsid w:val="00992AFC"/>
    <w:rsid w:val="00992B52"/>
    <w:rsid w:val="00992B71"/>
    <w:rsid w:val="00992C4E"/>
    <w:rsid w:val="00992D2C"/>
    <w:rsid w:val="00992E7E"/>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13"/>
    <w:rsid w:val="0099359A"/>
    <w:rsid w:val="0099373A"/>
    <w:rsid w:val="00993783"/>
    <w:rsid w:val="0099381E"/>
    <w:rsid w:val="00993845"/>
    <w:rsid w:val="0099387D"/>
    <w:rsid w:val="009938E8"/>
    <w:rsid w:val="0099395E"/>
    <w:rsid w:val="00993999"/>
    <w:rsid w:val="00993A72"/>
    <w:rsid w:val="00993AD8"/>
    <w:rsid w:val="00993AE9"/>
    <w:rsid w:val="00993B38"/>
    <w:rsid w:val="00993BC2"/>
    <w:rsid w:val="00993D24"/>
    <w:rsid w:val="00993E08"/>
    <w:rsid w:val="00993F42"/>
    <w:rsid w:val="00993F66"/>
    <w:rsid w:val="00993FEC"/>
    <w:rsid w:val="00994163"/>
    <w:rsid w:val="00994198"/>
    <w:rsid w:val="009942FF"/>
    <w:rsid w:val="0099435B"/>
    <w:rsid w:val="009943A2"/>
    <w:rsid w:val="009943B0"/>
    <w:rsid w:val="0099446E"/>
    <w:rsid w:val="00994558"/>
    <w:rsid w:val="00994562"/>
    <w:rsid w:val="00994600"/>
    <w:rsid w:val="00994632"/>
    <w:rsid w:val="00994758"/>
    <w:rsid w:val="00994779"/>
    <w:rsid w:val="0099478C"/>
    <w:rsid w:val="0099482C"/>
    <w:rsid w:val="009948E1"/>
    <w:rsid w:val="00994909"/>
    <w:rsid w:val="00994969"/>
    <w:rsid w:val="00994987"/>
    <w:rsid w:val="00994A61"/>
    <w:rsid w:val="00994B14"/>
    <w:rsid w:val="00994B58"/>
    <w:rsid w:val="00994C32"/>
    <w:rsid w:val="00994C7C"/>
    <w:rsid w:val="00994CF7"/>
    <w:rsid w:val="00994D40"/>
    <w:rsid w:val="00994D50"/>
    <w:rsid w:val="00994D56"/>
    <w:rsid w:val="00994D69"/>
    <w:rsid w:val="00994EB2"/>
    <w:rsid w:val="00994F7B"/>
    <w:rsid w:val="00995044"/>
    <w:rsid w:val="00995047"/>
    <w:rsid w:val="0099507A"/>
    <w:rsid w:val="009950E3"/>
    <w:rsid w:val="00995246"/>
    <w:rsid w:val="009952EC"/>
    <w:rsid w:val="00995300"/>
    <w:rsid w:val="009953C4"/>
    <w:rsid w:val="00995403"/>
    <w:rsid w:val="00995410"/>
    <w:rsid w:val="00995474"/>
    <w:rsid w:val="009954BA"/>
    <w:rsid w:val="0099559A"/>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43"/>
    <w:rsid w:val="00996A6F"/>
    <w:rsid w:val="00996A89"/>
    <w:rsid w:val="00996A93"/>
    <w:rsid w:val="00996AD2"/>
    <w:rsid w:val="00996AF6"/>
    <w:rsid w:val="00996C53"/>
    <w:rsid w:val="00996D1A"/>
    <w:rsid w:val="00996D58"/>
    <w:rsid w:val="00996DF4"/>
    <w:rsid w:val="00996EF6"/>
    <w:rsid w:val="00996F1C"/>
    <w:rsid w:val="00996F2B"/>
    <w:rsid w:val="00996F40"/>
    <w:rsid w:val="00996F49"/>
    <w:rsid w:val="00996F5B"/>
    <w:rsid w:val="00996F94"/>
    <w:rsid w:val="00996FC1"/>
    <w:rsid w:val="00996FC4"/>
    <w:rsid w:val="009970B5"/>
    <w:rsid w:val="00997113"/>
    <w:rsid w:val="00997179"/>
    <w:rsid w:val="0099721C"/>
    <w:rsid w:val="00997224"/>
    <w:rsid w:val="00997235"/>
    <w:rsid w:val="0099727A"/>
    <w:rsid w:val="009972B5"/>
    <w:rsid w:val="00997356"/>
    <w:rsid w:val="009974F8"/>
    <w:rsid w:val="00997517"/>
    <w:rsid w:val="009975BE"/>
    <w:rsid w:val="00997722"/>
    <w:rsid w:val="00997762"/>
    <w:rsid w:val="0099778C"/>
    <w:rsid w:val="009977B1"/>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3E"/>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91"/>
    <w:rsid w:val="009A11D4"/>
    <w:rsid w:val="009A1319"/>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8"/>
    <w:rsid w:val="009A1CFC"/>
    <w:rsid w:val="009A1D57"/>
    <w:rsid w:val="009A1E1B"/>
    <w:rsid w:val="009A1F2A"/>
    <w:rsid w:val="009A1F68"/>
    <w:rsid w:val="009A1FAD"/>
    <w:rsid w:val="009A1FFD"/>
    <w:rsid w:val="009A20FC"/>
    <w:rsid w:val="009A2163"/>
    <w:rsid w:val="009A21A7"/>
    <w:rsid w:val="009A21C2"/>
    <w:rsid w:val="009A2273"/>
    <w:rsid w:val="009A22AA"/>
    <w:rsid w:val="009A22BA"/>
    <w:rsid w:val="009A2350"/>
    <w:rsid w:val="009A24B3"/>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902"/>
    <w:rsid w:val="009A39FD"/>
    <w:rsid w:val="009A3C8A"/>
    <w:rsid w:val="009A3DC3"/>
    <w:rsid w:val="009A3DCA"/>
    <w:rsid w:val="009A3DE9"/>
    <w:rsid w:val="009A3DFA"/>
    <w:rsid w:val="009A3E7A"/>
    <w:rsid w:val="009A3FEA"/>
    <w:rsid w:val="009A4034"/>
    <w:rsid w:val="009A40AF"/>
    <w:rsid w:val="009A40FF"/>
    <w:rsid w:val="009A41C7"/>
    <w:rsid w:val="009A41CC"/>
    <w:rsid w:val="009A4388"/>
    <w:rsid w:val="009A43D7"/>
    <w:rsid w:val="009A4461"/>
    <w:rsid w:val="009A45AB"/>
    <w:rsid w:val="009A45DE"/>
    <w:rsid w:val="009A4675"/>
    <w:rsid w:val="009A468C"/>
    <w:rsid w:val="009A46F4"/>
    <w:rsid w:val="009A4702"/>
    <w:rsid w:val="009A4767"/>
    <w:rsid w:val="009A476A"/>
    <w:rsid w:val="009A4773"/>
    <w:rsid w:val="009A485A"/>
    <w:rsid w:val="009A48AE"/>
    <w:rsid w:val="009A48DD"/>
    <w:rsid w:val="009A48F9"/>
    <w:rsid w:val="009A495E"/>
    <w:rsid w:val="009A49E3"/>
    <w:rsid w:val="009A49F5"/>
    <w:rsid w:val="009A4A1E"/>
    <w:rsid w:val="009A4BF7"/>
    <w:rsid w:val="009A4CAD"/>
    <w:rsid w:val="009A4CAF"/>
    <w:rsid w:val="009A4D9A"/>
    <w:rsid w:val="009A4DDC"/>
    <w:rsid w:val="009A4E02"/>
    <w:rsid w:val="009A4E28"/>
    <w:rsid w:val="009A4EFF"/>
    <w:rsid w:val="009A4F66"/>
    <w:rsid w:val="009A4F8B"/>
    <w:rsid w:val="009A50E4"/>
    <w:rsid w:val="009A51A5"/>
    <w:rsid w:val="009A5258"/>
    <w:rsid w:val="009A535E"/>
    <w:rsid w:val="009A5376"/>
    <w:rsid w:val="009A53AA"/>
    <w:rsid w:val="009A53AB"/>
    <w:rsid w:val="009A53B4"/>
    <w:rsid w:val="009A53BA"/>
    <w:rsid w:val="009A5488"/>
    <w:rsid w:val="009A54B4"/>
    <w:rsid w:val="009A54ED"/>
    <w:rsid w:val="009A5598"/>
    <w:rsid w:val="009A55B1"/>
    <w:rsid w:val="009A55FC"/>
    <w:rsid w:val="009A5669"/>
    <w:rsid w:val="009A5765"/>
    <w:rsid w:val="009A57D2"/>
    <w:rsid w:val="009A5893"/>
    <w:rsid w:val="009A5953"/>
    <w:rsid w:val="009A5A09"/>
    <w:rsid w:val="009A5AD8"/>
    <w:rsid w:val="009A5B36"/>
    <w:rsid w:val="009A5B47"/>
    <w:rsid w:val="009A5B6B"/>
    <w:rsid w:val="009A5CB6"/>
    <w:rsid w:val="009A5CF9"/>
    <w:rsid w:val="009A5D79"/>
    <w:rsid w:val="009A5DF4"/>
    <w:rsid w:val="009A5E0E"/>
    <w:rsid w:val="009A5EED"/>
    <w:rsid w:val="009A5F3E"/>
    <w:rsid w:val="009A5F8D"/>
    <w:rsid w:val="009A602C"/>
    <w:rsid w:val="009A6052"/>
    <w:rsid w:val="009A6085"/>
    <w:rsid w:val="009A60FB"/>
    <w:rsid w:val="009A6134"/>
    <w:rsid w:val="009A6186"/>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8D3"/>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3DF"/>
    <w:rsid w:val="009A7442"/>
    <w:rsid w:val="009A744C"/>
    <w:rsid w:val="009A745F"/>
    <w:rsid w:val="009A748B"/>
    <w:rsid w:val="009A75AC"/>
    <w:rsid w:val="009A75ED"/>
    <w:rsid w:val="009A7619"/>
    <w:rsid w:val="009A76E0"/>
    <w:rsid w:val="009A7703"/>
    <w:rsid w:val="009A772F"/>
    <w:rsid w:val="009A7854"/>
    <w:rsid w:val="009A78D9"/>
    <w:rsid w:val="009A79A6"/>
    <w:rsid w:val="009A79CF"/>
    <w:rsid w:val="009A79E0"/>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B9"/>
    <w:rsid w:val="009A7FF0"/>
    <w:rsid w:val="009A7FFD"/>
    <w:rsid w:val="009B00B9"/>
    <w:rsid w:val="009B00E7"/>
    <w:rsid w:val="009B0130"/>
    <w:rsid w:val="009B0335"/>
    <w:rsid w:val="009B0360"/>
    <w:rsid w:val="009B03D7"/>
    <w:rsid w:val="009B046D"/>
    <w:rsid w:val="009B0511"/>
    <w:rsid w:val="009B0659"/>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2C"/>
    <w:rsid w:val="009B155B"/>
    <w:rsid w:val="009B15F3"/>
    <w:rsid w:val="009B1627"/>
    <w:rsid w:val="009B16AF"/>
    <w:rsid w:val="009B16DF"/>
    <w:rsid w:val="009B16EA"/>
    <w:rsid w:val="009B1728"/>
    <w:rsid w:val="009B1746"/>
    <w:rsid w:val="009B1749"/>
    <w:rsid w:val="009B17D4"/>
    <w:rsid w:val="009B17E7"/>
    <w:rsid w:val="009B1867"/>
    <w:rsid w:val="009B1899"/>
    <w:rsid w:val="009B19C9"/>
    <w:rsid w:val="009B1AAC"/>
    <w:rsid w:val="009B1B2E"/>
    <w:rsid w:val="009B1B37"/>
    <w:rsid w:val="009B1B44"/>
    <w:rsid w:val="009B1B59"/>
    <w:rsid w:val="009B1C8B"/>
    <w:rsid w:val="009B1D7D"/>
    <w:rsid w:val="009B1D81"/>
    <w:rsid w:val="009B1E9A"/>
    <w:rsid w:val="009B1EC1"/>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F7A"/>
    <w:rsid w:val="009B306F"/>
    <w:rsid w:val="009B30A1"/>
    <w:rsid w:val="009B312B"/>
    <w:rsid w:val="009B321B"/>
    <w:rsid w:val="009B3239"/>
    <w:rsid w:val="009B3264"/>
    <w:rsid w:val="009B32EF"/>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94"/>
    <w:rsid w:val="009B3D40"/>
    <w:rsid w:val="009B3E00"/>
    <w:rsid w:val="009B3E98"/>
    <w:rsid w:val="009B3EC6"/>
    <w:rsid w:val="009B3EE1"/>
    <w:rsid w:val="009B3EE9"/>
    <w:rsid w:val="009B3F0D"/>
    <w:rsid w:val="009B3F47"/>
    <w:rsid w:val="009B4020"/>
    <w:rsid w:val="009B40DB"/>
    <w:rsid w:val="009B4177"/>
    <w:rsid w:val="009B418D"/>
    <w:rsid w:val="009B4239"/>
    <w:rsid w:val="009B43A2"/>
    <w:rsid w:val="009B43CC"/>
    <w:rsid w:val="009B44F5"/>
    <w:rsid w:val="009B450D"/>
    <w:rsid w:val="009B4514"/>
    <w:rsid w:val="009B4555"/>
    <w:rsid w:val="009B4634"/>
    <w:rsid w:val="009B474D"/>
    <w:rsid w:val="009B480B"/>
    <w:rsid w:val="009B4838"/>
    <w:rsid w:val="009B4B85"/>
    <w:rsid w:val="009B4BFD"/>
    <w:rsid w:val="009B4C91"/>
    <w:rsid w:val="009B4CA3"/>
    <w:rsid w:val="009B4D81"/>
    <w:rsid w:val="009B4DBB"/>
    <w:rsid w:val="009B4DEF"/>
    <w:rsid w:val="009B4F9B"/>
    <w:rsid w:val="009B4FF8"/>
    <w:rsid w:val="009B5017"/>
    <w:rsid w:val="009B5029"/>
    <w:rsid w:val="009B50EC"/>
    <w:rsid w:val="009B517B"/>
    <w:rsid w:val="009B5276"/>
    <w:rsid w:val="009B5435"/>
    <w:rsid w:val="009B55F4"/>
    <w:rsid w:val="009B563A"/>
    <w:rsid w:val="009B5651"/>
    <w:rsid w:val="009B5804"/>
    <w:rsid w:val="009B58F5"/>
    <w:rsid w:val="009B59BE"/>
    <w:rsid w:val="009B59F8"/>
    <w:rsid w:val="009B5AAD"/>
    <w:rsid w:val="009B5B36"/>
    <w:rsid w:val="009B5C1C"/>
    <w:rsid w:val="009B5CA0"/>
    <w:rsid w:val="009B5D9C"/>
    <w:rsid w:val="009B5DCE"/>
    <w:rsid w:val="009B5E24"/>
    <w:rsid w:val="009B5E61"/>
    <w:rsid w:val="009B5E95"/>
    <w:rsid w:val="009B5E9A"/>
    <w:rsid w:val="009B5ECF"/>
    <w:rsid w:val="009B5F09"/>
    <w:rsid w:val="009B5F61"/>
    <w:rsid w:val="009B60E9"/>
    <w:rsid w:val="009B60FD"/>
    <w:rsid w:val="009B6150"/>
    <w:rsid w:val="009B626F"/>
    <w:rsid w:val="009B62D0"/>
    <w:rsid w:val="009B62E2"/>
    <w:rsid w:val="009B6338"/>
    <w:rsid w:val="009B633A"/>
    <w:rsid w:val="009B63E5"/>
    <w:rsid w:val="009B64EE"/>
    <w:rsid w:val="009B6591"/>
    <w:rsid w:val="009B65A2"/>
    <w:rsid w:val="009B65D0"/>
    <w:rsid w:val="009B660B"/>
    <w:rsid w:val="009B66C3"/>
    <w:rsid w:val="009B6779"/>
    <w:rsid w:val="009B67E4"/>
    <w:rsid w:val="009B6822"/>
    <w:rsid w:val="009B68B6"/>
    <w:rsid w:val="009B68EF"/>
    <w:rsid w:val="009B6AC2"/>
    <w:rsid w:val="009B6B00"/>
    <w:rsid w:val="009B6B87"/>
    <w:rsid w:val="009B6CA2"/>
    <w:rsid w:val="009B6CC7"/>
    <w:rsid w:val="009B6D3B"/>
    <w:rsid w:val="009B6DAD"/>
    <w:rsid w:val="009B6DD2"/>
    <w:rsid w:val="009B6E08"/>
    <w:rsid w:val="009B6E7E"/>
    <w:rsid w:val="009B6ED3"/>
    <w:rsid w:val="009B6F1A"/>
    <w:rsid w:val="009B6F46"/>
    <w:rsid w:val="009B6F59"/>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5E0"/>
    <w:rsid w:val="009B76CA"/>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95"/>
    <w:rsid w:val="009C17AA"/>
    <w:rsid w:val="009C17BE"/>
    <w:rsid w:val="009C17DC"/>
    <w:rsid w:val="009C1824"/>
    <w:rsid w:val="009C1825"/>
    <w:rsid w:val="009C18F3"/>
    <w:rsid w:val="009C1923"/>
    <w:rsid w:val="009C1950"/>
    <w:rsid w:val="009C1999"/>
    <w:rsid w:val="009C1A21"/>
    <w:rsid w:val="009C1A7F"/>
    <w:rsid w:val="009C1B0F"/>
    <w:rsid w:val="009C1B10"/>
    <w:rsid w:val="009C1B63"/>
    <w:rsid w:val="009C1BBE"/>
    <w:rsid w:val="009C1C79"/>
    <w:rsid w:val="009C1D2F"/>
    <w:rsid w:val="009C1E3D"/>
    <w:rsid w:val="009C1EC2"/>
    <w:rsid w:val="009C1F87"/>
    <w:rsid w:val="009C202E"/>
    <w:rsid w:val="009C2098"/>
    <w:rsid w:val="009C20DB"/>
    <w:rsid w:val="009C2193"/>
    <w:rsid w:val="009C223A"/>
    <w:rsid w:val="009C22A7"/>
    <w:rsid w:val="009C22B1"/>
    <w:rsid w:val="009C2300"/>
    <w:rsid w:val="009C2377"/>
    <w:rsid w:val="009C23DE"/>
    <w:rsid w:val="009C2554"/>
    <w:rsid w:val="009C25AB"/>
    <w:rsid w:val="009C25AC"/>
    <w:rsid w:val="009C268F"/>
    <w:rsid w:val="009C26AE"/>
    <w:rsid w:val="009C2727"/>
    <w:rsid w:val="009C27C8"/>
    <w:rsid w:val="009C280F"/>
    <w:rsid w:val="009C2909"/>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3F87"/>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9"/>
    <w:rsid w:val="009C471C"/>
    <w:rsid w:val="009C4817"/>
    <w:rsid w:val="009C487B"/>
    <w:rsid w:val="009C487C"/>
    <w:rsid w:val="009C48DB"/>
    <w:rsid w:val="009C48EF"/>
    <w:rsid w:val="009C4983"/>
    <w:rsid w:val="009C4A02"/>
    <w:rsid w:val="009C4A2B"/>
    <w:rsid w:val="009C4A7A"/>
    <w:rsid w:val="009C4B11"/>
    <w:rsid w:val="009C4B17"/>
    <w:rsid w:val="009C4B7D"/>
    <w:rsid w:val="009C4BDC"/>
    <w:rsid w:val="009C4C52"/>
    <w:rsid w:val="009C4C86"/>
    <w:rsid w:val="009C4DA1"/>
    <w:rsid w:val="009C4DF1"/>
    <w:rsid w:val="009C4E09"/>
    <w:rsid w:val="009C4E7E"/>
    <w:rsid w:val="009C4EC2"/>
    <w:rsid w:val="009C4ED3"/>
    <w:rsid w:val="009C4FB9"/>
    <w:rsid w:val="009C4FDF"/>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23"/>
    <w:rsid w:val="009C56A4"/>
    <w:rsid w:val="009C56B6"/>
    <w:rsid w:val="009C5799"/>
    <w:rsid w:val="009C57E4"/>
    <w:rsid w:val="009C5830"/>
    <w:rsid w:val="009C58EB"/>
    <w:rsid w:val="009C596D"/>
    <w:rsid w:val="009C5988"/>
    <w:rsid w:val="009C5989"/>
    <w:rsid w:val="009C5998"/>
    <w:rsid w:val="009C59F6"/>
    <w:rsid w:val="009C5A6B"/>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268"/>
    <w:rsid w:val="009C62F4"/>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F5C"/>
    <w:rsid w:val="009C7167"/>
    <w:rsid w:val="009C71C1"/>
    <w:rsid w:val="009C72C8"/>
    <w:rsid w:val="009C72D4"/>
    <w:rsid w:val="009C73EE"/>
    <w:rsid w:val="009C7442"/>
    <w:rsid w:val="009C74B8"/>
    <w:rsid w:val="009C7623"/>
    <w:rsid w:val="009C7737"/>
    <w:rsid w:val="009C7834"/>
    <w:rsid w:val="009C78D0"/>
    <w:rsid w:val="009C78FB"/>
    <w:rsid w:val="009C791E"/>
    <w:rsid w:val="009C7A55"/>
    <w:rsid w:val="009C7B3A"/>
    <w:rsid w:val="009C7BEB"/>
    <w:rsid w:val="009C7C4A"/>
    <w:rsid w:val="009C7D24"/>
    <w:rsid w:val="009C7D3E"/>
    <w:rsid w:val="009C7D9B"/>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85"/>
    <w:rsid w:val="009D03AB"/>
    <w:rsid w:val="009D03C8"/>
    <w:rsid w:val="009D03D3"/>
    <w:rsid w:val="009D049D"/>
    <w:rsid w:val="009D04CC"/>
    <w:rsid w:val="009D05B5"/>
    <w:rsid w:val="009D06DC"/>
    <w:rsid w:val="009D06E9"/>
    <w:rsid w:val="009D0703"/>
    <w:rsid w:val="009D0781"/>
    <w:rsid w:val="009D0789"/>
    <w:rsid w:val="009D07FC"/>
    <w:rsid w:val="009D0837"/>
    <w:rsid w:val="009D08AE"/>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44"/>
    <w:rsid w:val="009D126B"/>
    <w:rsid w:val="009D127F"/>
    <w:rsid w:val="009D13B6"/>
    <w:rsid w:val="009D13EF"/>
    <w:rsid w:val="009D1413"/>
    <w:rsid w:val="009D145E"/>
    <w:rsid w:val="009D14E4"/>
    <w:rsid w:val="009D154D"/>
    <w:rsid w:val="009D15A2"/>
    <w:rsid w:val="009D15A6"/>
    <w:rsid w:val="009D15F9"/>
    <w:rsid w:val="009D16B7"/>
    <w:rsid w:val="009D16D5"/>
    <w:rsid w:val="009D180A"/>
    <w:rsid w:val="009D18AC"/>
    <w:rsid w:val="009D1980"/>
    <w:rsid w:val="009D19D0"/>
    <w:rsid w:val="009D19F9"/>
    <w:rsid w:val="009D1A2E"/>
    <w:rsid w:val="009D1AD0"/>
    <w:rsid w:val="009D1B58"/>
    <w:rsid w:val="009D1C8E"/>
    <w:rsid w:val="009D1CEB"/>
    <w:rsid w:val="009D1D01"/>
    <w:rsid w:val="009D1DAA"/>
    <w:rsid w:val="009D1DBE"/>
    <w:rsid w:val="009D1DC4"/>
    <w:rsid w:val="009D1DFE"/>
    <w:rsid w:val="009D1F2D"/>
    <w:rsid w:val="009D1F2F"/>
    <w:rsid w:val="009D2162"/>
    <w:rsid w:val="009D23DC"/>
    <w:rsid w:val="009D2440"/>
    <w:rsid w:val="009D2467"/>
    <w:rsid w:val="009D252A"/>
    <w:rsid w:val="009D2564"/>
    <w:rsid w:val="009D2582"/>
    <w:rsid w:val="009D25B2"/>
    <w:rsid w:val="009D267D"/>
    <w:rsid w:val="009D26BE"/>
    <w:rsid w:val="009D287C"/>
    <w:rsid w:val="009D2904"/>
    <w:rsid w:val="009D2AB0"/>
    <w:rsid w:val="009D2AB9"/>
    <w:rsid w:val="009D2C0C"/>
    <w:rsid w:val="009D2C43"/>
    <w:rsid w:val="009D2C4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361"/>
    <w:rsid w:val="009D346B"/>
    <w:rsid w:val="009D34A9"/>
    <w:rsid w:val="009D34B1"/>
    <w:rsid w:val="009D3580"/>
    <w:rsid w:val="009D362B"/>
    <w:rsid w:val="009D3685"/>
    <w:rsid w:val="009D36B5"/>
    <w:rsid w:val="009D36C1"/>
    <w:rsid w:val="009D3765"/>
    <w:rsid w:val="009D376D"/>
    <w:rsid w:val="009D3770"/>
    <w:rsid w:val="009D37F4"/>
    <w:rsid w:val="009D382F"/>
    <w:rsid w:val="009D38B9"/>
    <w:rsid w:val="009D392D"/>
    <w:rsid w:val="009D3A6C"/>
    <w:rsid w:val="009D3AC0"/>
    <w:rsid w:val="009D3AEB"/>
    <w:rsid w:val="009D3B46"/>
    <w:rsid w:val="009D3BCD"/>
    <w:rsid w:val="009D3CB8"/>
    <w:rsid w:val="009D3D93"/>
    <w:rsid w:val="009D3D9C"/>
    <w:rsid w:val="009D3EC0"/>
    <w:rsid w:val="009D3FF4"/>
    <w:rsid w:val="009D401B"/>
    <w:rsid w:val="009D418E"/>
    <w:rsid w:val="009D41A9"/>
    <w:rsid w:val="009D4221"/>
    <w:rsid w:val="009D4237"/>
    <w:rsid w:val="009D4487"/>
    <w:rsid w:val="009D4507"/>
    <w:rsid w:val="009D45A1"/>
    <w:rsid w:val="009D45A4"/>
    <w:rsid w:val="009D463B"/>
    <w:rsid w:val="009D463E"/>
    <w:rsid w:val="009D4679"/>
    <w:rsid w:val="009D46E0"/>
    <w:rsid w:val="009D4725"/>
    <w:rsid w:val="009D481E"/>
    <w:rsid w:val="009D482F"/>
    <w:rsid w:val="009D48EF"/>
    <w:rsid w:val="009D4A25"/>
    <w:rsid w:val="009D4BB4"/>
    <w:rsid w:val="009D4C05"/>
    <w:rsid w:val="009D4C5F"/>
    <w:rsid w:val="009D4FA2"/>
    <w:rsid w:val="009D4FE7"/>
    <w:rsid w:val="009D4FE8"/>
    <w:rsid w:val="009D50FE"/>
    <w:rsid w:val="009D5189"/>
    <w:rsid w:val="009D5250"/>
    <w:rsid w:val="009D5299"/>
    <w:rsid w:val="009D52D1"/>
    <w:rsid w:val="009D53EA"/>
    <w:rsid w:val="009D5541"/>
    <w:rsid w:val="009D56C7"/>
    <w:rsid w:val="009D583E"/>
    <w:rsid w:val="009D58F3"/>
    <w:rsid w:val="009D5951"/>
    <w:rsid w:val="009D595D"/>
    <w:rsid w:val="009D5962"/>
    <w:rsid w:val="009D59A1"/>
    <w:rsid w:val="009D5A9E"/>
    <w:rsid w:val="009D5AD9"/>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06"/>
    <w:rsid w:val="009D603B"/>
    <w:rsid w:val="009D6195"/>
    <w:rsid w:val="009D6225"/>
    <w:rsid w:val="009D623A"/>
    <w:rsid w:val="009D624B"/>
    <w:rsid w:val="009D6289"/>
    <w:rsid w:val="009D6375"/>
    <w:rsid w:val="009D6434"/>
    <w:rsid w:val="009D6485"/>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6C"/>
    <w:rsid w:val="009D6E89"/>
    <w:rsid w:val="009D6E9E"/>
    <w:rsid w:val="009D6F01"/>
    <w:rsid w:val="009D6F34"/>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702"/>
    <w:rsid w:val="009D775F"/>
    <w:rsid w:val="009D77D2"/>
    <w:rsid w:val="009D7881"/>
    <w:rsid w:val="009D789C"/>
    <w:rsid w:val="009D79C6"/>
    <w:rsid w:val="009D7B05"/>
    <w:rsid w:val="009D7B2B"/>
    <w:rsid w:val="009D7BF4"/>
    <w:rsid w:val="009D7C52"/>
    <w:rsid w:val="009D7C92"/>
    <w:rsid w:val="009D7D4E"/>
    <w:rsid w:val="009D7D53"/>
    <w:rsid w:val="009D7DB5"/>
    <w:rsid w:val="009D7E6A"/>
    <w:rsid w:val="009D7F79"/>
    <w:rsid w:val="009E0031"/>
    <w:rsid w:val="009E013E"/>
    <w:rsid w:val="009E0277"/>
    <w:rsid w:val="009E02A8"/>
    <w:rsid w:val="009E0356"/>
    <w:rsid w:val="009E037F"/>
    <w:rsid w:val="009E03B4"/>
    <w:rsid w:val="009E045A"/>
    <w:rsid w:val="009E0461"/>
    <w:rsid w:val="009E04AC"/>
    <w:rsid w:val="009E05DE"/>
    <w:rsid w:val="009E0612"/>
    <w:rsid w:val="009E0880"/>
    <w:rsid w:val="009E089A"/>
    <w:rsid w:val="009E0998"/>
    <w:rsid w:val="009E0B98"/>
    <w:rsid w:val="009E0BEF"/>
    <w:rsid w:val="009E0C64"/>
    <w:rsid w:val="009E0C85"/>
    <w:rsid w:val="009E0D07"/>
    <w:rsid w:val="009E0D27"/>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2FC"/>
    <w:rsid w:val="009E23F0"/>
    <w:rsid w:val="009E247E"/>
    <w:rsid w:val="009E25C1"/>
    <w:rsid w:val="009E261A"/>
    <w:rsid w:val="009E26D4"/>
    <w:rsid w:val="009E27B9"/>
    <w:rsid w:val="009E2873"/>
    <w:rsid w:val="009E289E"/>
    <w:rsid w:val="009E28A1"/>
    <w:rsid w:val="009E28CD"/>
    <w:rsid w:val="009E2911"/>
    <w:rsid w:val="009E29A2"/>
    <w:rsid w:val="009E29B2"/>
    <w:rsid w:val="009E29D9"/>
    <w:rsid w:val="009E2A3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AA"/>
    <w:rsid w:val="009E361C"/>
    <w:rsid w:val="009E37B4"/>
    <w:rsid w:val="009E37F9"/>
    <w:rsid w:val="009E37FC"/>
    <w:rsid w:val="009E3806"/>
    <w:rsid w:val="009E3869"/>
    <w:rsid w:val="009E38CD"/>
    <w:rsid w:val="009E38D2"/>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D0"/>
    <w:rsid w:val="009E59E2"/>
    <w:rsid w:val="009E5A33"/>
    <w:rsid w:val="009E5A43"/>
    <w:rsid w:val="009E5ABB"/>
    <w:rsid w:val="009E5AC6"/>
    <w:rsid w:val="009E5ACB"/>
    <w:rsid w:val="009E5BA8"/>
    <w:rsid w:val="009E5C76"/>
    <w:rsid w:val="009E5D3B"/>
    <w:rsid w:val="009E5D54"/>
    <w:rsid w:val="009E5D6D"/>
    <w:rsid w:val="009E5DD9"/>
    <w:rsid w:val="009E5E70"/>
    <w:rsid w:val="009E5E92"/>
    <w:rsid w:val="009E5EEE"/>
    <w:rsid w:val="009E5EFD"/>
    <w:rsid w:val="009E5F73"/>
    <w:rsid w:val="009E5FC4"/>
    <w:rsid w:val="009E60C8"/>
    <w:rsid w:val="009E614F"/>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18"/>
    <w:rsid w:val="009E6C3D"/>
    <w:rsid w:val="009E6C4F"/>
    <w:rsid w:val="009E6D34"/>
    <w:rsid w:val="009E6E3A"/>
    <w:rsid w:val="009E6F09"/>
    <w:rsid w:val="009E7069"/>
    <w:rsid w:val="009E70C0"/>
    <w:rsid w:val="009E70C7"/>
    <w:rsid w:val="009E7154"/>
    <w:rsid w:val="009E732B"/>
    <w:rsid w:val="009E736C"/>
    <w:rsid w:val="009E7380"/>
    <w:rsid w:val="009E73CE"/>
    <w:rsid w:val="009E73FB"/>
    <w:rsid w:val="009E74C9"/>
    <w:rsid w:val="009E74E9"/>
    <w:rsid w:val="009E7510"/>
    <w:rsid w:val="009E752C"/>
    <w:rsid w:val="009E755D"/>
    <w:rsid w:val="009E7584"/>
    <w:rsid w:val="009E7620"/>
    <w:rsid w:val="009E762F"/>
    <w:rsid w:val="009E774A"/>
    <w:rsid w:val="009E7775"/>
    <w:rsid w:val="009E788F"/>
    <w:rsid w:val="009E78EF"/>
    <w:rsid w:val="009E790F"/>
    <w:rsid w:val="009E7957"/>
    <w:rsid w:val="009E79B5"/>
    <w:rsid w:val="009E79F3"/>
    <w:rsid w:val="009E7A0D"/>
    <w:rsid w:val="009E7A89"/>
    <w:rsid w:val="009E7AC6"/>
    <w:rsid w:val="009E7AD3"/>
    <w:rsid w:val="009E7CB4"/>
    <w:rsid w:val="009E7CD1"/>
    <w:rsid w:val="009E7D12"/>
    <w:rsid w:val="009E7D68"/>
    <w:rsid w:val="009E7DBA"/>
    <w:rsid w:val="009E7DC8"/>
    <w:rsid w:val="009E7DE7"/>
    <w:rsid w:val="009E7E2A"/>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9DD"/>
    <w:rsid w:val="009F09E0"/>
    <w:rsid w:val="009F0A51"/>
    <w:rsid w:val="009F0A8E"/>
    <w:rsid w:val="009F0AB0"/>
    <w:rsid w:val="009F0C79"/>
    <w:rsid w:val="009F0CC7"/>
    <w:rsid w:val="009F0D25"/>
    <w:rsid w:val="009F0D59"/>
    <w:rsid w:val="009F0DB6"/>
    <w:rsid w:val="009F0DF3"/>
    <w:rsid w:val="009F0EC8"/>
    <w:rsid w:val="009F0F49"/>
    <w:rsid w:val="009F1040"/>
    <w:rsid w:val="009F109F"/>
    <w:rsid w:val="009F1292"/>
    <w:rsid w:val="009F12CF"/>
    <w:rsid w:val="009F12F2"/>
    <w:rsid w:val="009F1316"/>
    <w:rsid w:val="009F133B"/>
    <w:rsid w:val="009F13A1"/>
    <w:rsid w:val="009F1424"/>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10"/>
    <w:rsid w:val="009F206B"/>
    <w:rsid w:val="009F20DA"/>
    <w:rsid w:val="009F2154"/>
    <w:rsid w:val="009F22D5"/>
    <w:rsid w:val="009F23B5"/>
    <w:rsid w:val="009F23D7"/>
    <w:rsid w:val="009F23E7"/>
    <w:rsid w:val="009F24F0"/>
    <w:rsid w:val="009F2520"/>
    <w:rsid w:val="009F255D"/>
    <w:rsid w:val="009F2573"/>
    <w:rsid w:val="009F2575"/>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0E9"/>
    <w:rsid w:val="009F3131"/>
    <w:rsid w:val="009F3141"/>
    <w:rsid w:val="009F31C7"/>
    <w:rsid w:val="009F31D6"/>
    <w:rsid w:val="009F3213"/>
    <w:rsid w:val="009F324A"/>
    <w:rsid w:val="009F331C"/>
    <w:rsid w:val="009F336D"/>
    <w:rsid w:val="009F3375"/>
    <w:rsid w:val="009F338F"/>
    <w:rsid w:val="009F3417"/>
    <w:rsid w:val="009F3453"/>
    <w:rsid w:val="009F3484"/>
    <w:rsid w:val="009F349F"/>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7B"/>
    <w:rsid w:val="009F49B8"/>
    <w:rsid w:val="009F49E3"/>
    <w:rsid w:val="009F4ACA"/>
    <w:rsid w:val="009F4B3A"/>
    <w:rsid w:val="009F4B88"/>
    <w:rsid w:val="009F4C1C"/>
    <w:rsid w:val="009F4C59"/>
    <w:rsid w:val="009F4C67"/>
    <w:rsid w:val="009F4C72"/>
    <w:rsid w:val="009F4F2A"/>
    <w:rsid w:val="009F4F34"/>
    <w:rsid w:val="009F4F8A"/>
    <w:rsid w:val="009F4FC0"/>
    <w:rsid w:val="009F4FD1"/>
    <w:rsid w:val="009F501D"/>
    <w:rsid w:val="009F50CE"/>
    <w:rsid w:val="009F5185"/>
    <w:rsid w:val="009F51EF"/>
    <w:rsid w:val="009F5275"/>
    <w:rsid w:val="009F5286"/>
    <w:rsid w:val="009F52D7"/>
    <w:rsid w:val="009F5309"/>
    <w:rsid w:val="009F536E"/>
    <w:rsid w:val="009F5374"/>
    <w:rsid w:val="009F5405"/>
    <w:rsid w:val="009F5444"/>
    <w:rsid w:val="009F5488"/>
    <w:rsid w:val="009F560B"/>
    <w:rsid w:val="009F5640"/>
    <w:rsid w:val="009F5697"/>
    <w:rsid w:val="009F5720"/>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F75"/>
    <w:rsid w:val="009F5F79"/>
    <w:rsid w:val="009F600C"/>
    <w:rsid w:val="009F6023"/>
    <w:rsid w:val="009F6213"/>
    <w:rsid w:val="009F638F"/>
    <w:rsid w:val="009F63C7"/>
    <w:rsid w:val="009F6522"/>
    <w:rsid w:val="009F6576"/>
    <w:rsid w:val="009F65C2"/>
    <w:rsid w:val="009F65DE"/>
    <w:rsid w:val="009F66A0"/>
    <w:rsid w:val="009F67CF"/>
    <w:rsid w:val="009F6823"/>
    <w:rsid w:val="009F68B9"/>
    <w:rsid w:val="009F6900"/>
    <w:rsid w:val="009F6916"/>
    <w:rsid w:val="009F6950"/>
    <w:rsid w:val="009F6A96"/>
    <w:rsid w:val="009F6B1F"/>
    <w:rsid w:val="009F6B29"/>
    <w:rsid w:val="009F6BEE"/>
    <w:rsid w:val="009F6D7D"/>
    <w:rsid w:val="009F6E24"/>
    <w:rsid w:val="009F6EE7"/>
    <w:rsid w:val="009F6F48"/>
    <w:rsid w:val="009F6F79"/>
    <w:rsid w:val="009F7006"/>
    <w:rsid w:val="009F701A"/>
    <w:rsid w:val="009F7113"/>
    <w:rsid w:val="009F7125"/>
    <w:rsid w:val="009F714F"/>
    <w:rsid w:val="009F722D"/>
    <w:rsid w:val="009F7286"/>
    <w:rsid w:val="009F73C5"/>
    <w:rsid w:val="009F73CE"/>
    <w:rsid w:val="009F7424"/>
    <w:rsid w:val="009F74C8"/>
    <w:rsid w:val="009F74C9"/>
    <w:rsid w:val="009F751E"/>
    <w:rsid w:val="009F751F"/>
    <w:rsid w:val="009F75FC"/>
    <w:rsid w:val="009F7687"/>
    <w:rsid w:val="009F76C5"/>
    <w:rsid w:val="009F7747"/>
    <w:rsid w:val="009F778F"/>
    <w:rsid w:val="009F77C5"/>
    <w:rsid w:val="009F7839"/>
    <w:rsid w:val="009F7935"/>
    <w:rsid w:val="009F7A39"/>
    <w:rsid w:val="009F7A67"/>
    <w:rsid w:val="009F7A70"/>
    <w:rsid w:val="009F7A7E"/>
    <w:rsid w:val="009F7B28"/>
    <w:rsid w:val="009F7BC3"/>
    <w:rsid w:val="009F7BC5"/>
    <w:rsid w:val="009F7C93"/>
    <w:rsid w:val="009F7D73"/>
    <w:rsid w:val="009F7E4D"/>
    <w:rsid w:val="009F7EBE"/>
    <w:rsid w:val="009F7EE1"/>
    <w:rsid w:val="009F7F5F"/>
    <w:rsid w:val="009F7F91"/>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58"/>
    <w:rsid w:val="00A00C62"/>
    <w:rsid w:val="00A00CB5"/>
    <w:rsid w:val="00A00CF6"/>
    <w:rsid w:val="00A00E26"/>
    <w:rsid w:val="00A00E2F"/>
    <w:rsid w:val="00A00E7F"/>
    <w:rsid w:val="00A00E93"/>
    <w:rsid w:val="00A00EEE"/>
    <w:rsid w:val="00A00F81"/>
    <w:rsid w:val="00A0102A"/>
    <w:rsid w:val="00A01047"/>
    <w:rsid w:val="00A012AE"/>
    <w:rsid w:val="00A012CC"/>
    <w:rsid w:val="00A013E2"/>
    <w:rsid w:val="00A014DF"/>
    <w:rsid w:val="00A0159C"/>
    <w:rsid w:val="00A015A9"/>
    <w:rsid w:val="00A01630"/>
    <w:rsid w:val="00A0163D"/>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A9"/>
    <w:rsid w:val="00A02F75"/>
    <w:rsid w:val="00A02FFD"/>
    <w:rsid w:val="00A03027"/>
    <w:rsid w:val="00A03055"/>
    <w:rsid w:val="00A03089"/>
    <w:rsid w:val="00A031B2"/>
    <w:rsid w:val="00A0320A"/>
    <w:rsid w:val="00A0322D"/>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00"/>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7C"/>
    <w:rsid w:val="00A04785"/>
    <w:rsid w:val="00A04868"/>
    <w:rsid w:val="00A04876"/>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A2"/>
    <w:rsid w:val="00A05CC0"/>
    <w:rsid w:val="00A05D61"/>
    <w:rsid w:val="00A05E25"/>
    <w:rsid w:val="00A05E61"/>
    <w:rsid w:val="00A05F4A"/>
    <w:rsid w:val="00A05FB5"/>
    <w:rsid w:val="00A06013"/>
    <w:rsid w:val="00A060C4"/>
    <w:rsid w:val="00A060C7"/>
    <w:rsid w:val="00A060D8"/>
    <w:rsid w:val="00A06107"/>
    <w:rsid w:val="00A061CF"/>
    <w:rsid w:val="00A0621A"/>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AEA"/>
    <w:rsid w:val="00A06BE4"/>
    <w:rsid w:val="00A06C61"/>
    <w:rsid w:val="00A06CFA"/>
    <w:rsid w:val="00A06D3A"/>
    <w:rsid w:val="00A06D92"/>
    <w:rsid w:val="00A06E16"/>
    <w:rsid w:val="00A06E9D"/>
    <w:rsid w:val="00A07089"/>
    <w:rsid w:val="00A0711C"/>
    <w:rsid w:val="00A0721C"/>
    <w:rsid w:val="00A07377"/>
    <w:rsid w:val="00A073DA"/>
    <w:rsid w:val="00A073E0"/>
    <w:rsid w:val="00A0742D"/>
    <w:rsid w:val="00A0745B"/>
    <w:rsid w:val="00A07468"/>
    <w:rsid w:val="00A074DC"/>
    <w:rsid w:val="00A0757A"/>
    <w:rsid w:val="00A07601"/>
    <w:rsid w:val="00A076E1"/>
    <w:rsid w:val="00A076EA"/>
    <w:rsid w:val="00A0771B"/>
    <w:rsid w:val="00A07724"/>
    <w:rsid w:val="00A07752"/>
    <w:rsid w:val="00A077E7"/>
    <w:rsid w:val="00A07843"/>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23"/>
    <w:rsid w:val="00A07F89"/>
    <w:rsid w:val="00A07FAB"/>
    <w:rsid w:val="00A07FEB"/>
    <w:rsid w:val="00A1009D"/>
    <w:rsid w:val="00A100A6"/>
    <w:rsid w:val="00A10125"/>
    <w:rsid w:val="00A1038E"/>
    <w:rsid w:val="00A103FF"/>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BB5"/>
    <w:rsid w:val="00A10C6A"/>
    <w:rsid w:val="00A10C9E"/>
    <w:rsid w:val="00A10CD0"/>
    <w:rsid w:val="00A10D95"/>
    <w:rsid w:val="00A10D9E"/>
    <w:rsid w:val="00A10E3F"/>
    <w:rsid w:val="00A10EEA"/>
    <w:rsid w:val="00A10F60"/>
    <w:rsid w:val="00A10FC0"/>
    <w:rsid w:val="00A1109F"/>
    <w:rsid w:val="00A110FD"/>
    <w:rsid w:val="00A111AC"/>
    <w:rsid w:val="00A11351"/>
    <w:rsid w:val="00A11438"/>
    <w:rsid w:val="00A11495"/>
    <w:rsid w:val="00A114AB"/>
    <w:rsid w:val="00A114BA"/>
    <w:rsid w:val="00A11521"/>
    <w:rsid w:val="00A115B5"/>
    <w:rsid w:val="00A116C3"/>
    <w:rsid w:val="00A1186A"/>
    <w:rsid w:val="00A118F2"/>
    <w:rsid w:val="00A1198C"/>
    <w:rsid w:val="00A1199A"/>
    <w:rsid w:val="00A11ACB"/>
    <w:rsid w:val="00A11AF6"/>
    <w:rsid w:val="00A11AF7"/>
    <w:rsid w:val="00A11B32"/>
    <w:rsid w:val="00A11C1E"/>
    <w:rsid w:val="00A11C57"/>
    <w:rsid w:val="00A11CF1"/>
    <w:rsid w:val="00A11E44"/>
    <w:rsid w:val="00A11E48"/>
    <w:rsid w:val="00A11E55"/>
    <w:rsid w:val="00A11E68"/>
    <w:rsid w:val="00A11F34"/>
    <w:rsid w:val="00A11F35"/>
    <w:rsid w:val="00A11F68"/>
    <w:rsid w:val="00A11FB0"/>
    <w:rsid w:val="00A11FDB"/>
    <w:rsid w:val="00A1202E"/>
    <w:rsid w:val="00A12039"/>
    <w:rsid w:val="00A1211E"/>
    <w:rsid w:val="00A12204"/>
    <w:rsid w:val="00A12210"/>
    <w:rsid w:val="00A1228E"/>
    <w:rsid w:val="00A12325"/>
    <w:rsid w:val="00A12380"/>
    <w:rsid w:val="00A12523"/>
    <w:rsid w:val="00A1252A"/>
    <w:rsid w:val="00A1257E"/>
    <w:rsid w:val="00A12631"/>
    <w:rsid w:val="00A1267F"/>
    <w:rsid w:val="00A126A9"/>
    <w:rsid w:val="00A126C3"/>
    <w:rsid w:val="00A1273D"/>
    <w:rsid w:val="00A1280A"/>
    <w:rsid w:val="00A128D2"/>
    <w:rsid w:val="00A12949"/>
    <w:rsid w:val="00A129BF"/>
    <w:rsid w:val="00A12A0F"/>
    <w:rsid w:val="00A12A4D"/>
    <w:rsid w:val="00A12AD8"/>
    <w:rsid w:val="00A12B77"/>
    <w:rsid w:val="00A12BAC"/>
    <w:rsid w:val="00A12BB9"/>
    <w:rsid w:val="00A12C88"/>
    <w:rsid w:val="00A12C8D"/>
    <w:rsid w:val="00A12D6D"/>
    <w:rsid w:val="00A12D81"/>
    <w:rsid w:val="00A12E8D"/>
    <w:rsid w:val="00A12EBF"/>
    <w:rsid w:val="00A12F2F"/>
    <w:rsid w:val="00A12F37"/>
    <w:rsid w:val="00A12F84"/>
    <w:rsid w:val="00A13038"/>
    <w:rsid w:val="00A13068"/>
    <w:rsid w:val="00A13071"/>
    <w:rsid w:val="00A1309D"/>
    <w:rsid w:val="00A1309F"/>
    <w:rsid w:val="00A13261"/>
    <w:rsid w:val="00A133AB"/>
    <w:rsid w:val="00A133E3"/>
    <w:rsid w:val="00A13454"/>
    <w:rsid w:val="00A13460"/>
    <w:rsid w:val="00A13557"/>
    <w:rsid w:val="00A1369B"/>
    <w:rsid w:val="00A136A0"/>
    <w:rsid w:val="00A136FE"/>
    <w:rsid w:val="00A1389D"/>
    <w:rsid w:val="00A138BB"/>
    <w:rsid w:val="00A13927"/>
    <w:rsid w:val="00A13AB9"/>
    <w:rsid w:val="00A13AD5"/>
    <w:rsid w:val="00A13CA7"/>
    <w:rsid w:val="00A13CD5"/>
    <w:rsid w:val="00A13DD5"/>
    <w:rsid w:val="00A13E78"/>
    <w:rsid w:val="00A13E9E"/>
    <w:rsid w:val="00A13FBB"/>
    <w:rsid w:val="00A13FE5"/>
    <w:rsid w:val="00A13FEE"/>
    <w:rsid w:val="00A14007"/>
    <w:rsid w:val="00A14146"/>
    <w:rsid w:val="00A1417C"/>
    <w:rsid w:val="00A14202"/>
    <w:rsid w:val="00A1438A"/>
    <w:rsid w:val="00A1443A"/>
    <w:rsid w:val="00A14486"/>
    <w:rsid w:val="00A1448E"/>
    <w:rsid w:val="00A145AC"/>
    <w:rsid w:val="00A145E4"/>
    <w:rsid w:val="00A14705"/>
    <w:rsid w:val="00A1477F"/>
    <w:rsid w:val="00A1480F"/>
    <w:rsid w:val="00A14840"/>
    <w:rsid w:val="00A148A3"/>
    <w:rsid w:val="00A14965"/>
    <w:rsid w:val="00A149DC"/>
    <w:rsid w:val="00A14B1A"/>
    <w:rsid w:val="00A14B28"/>
    <w:rsid w:val="00A14B66"/>
    <w:rsid w:val="00A14D33"/>
    <w:rsid w:val="00A14D4D"/>
    <w:rsid w:val="00A14D88"/>
    <w:rsid w:val="00A14DAD"/>
    <w:rsid w:val="00A14EE5"/>
    <w:rsid w:val="00A14F85"/>
    <w:rsid w:val="00A15051"/>
    <w:rsid w:val="00A15088"/>
    <w:rsid w:val="00A150F8"/>
    <w:rsid w:val="00A15298"/>
    <w:rsid w:val="00A152A2"/>
    <w:rsid w:val="00A152AA"/>
    <w:rsid w:val="00A152F9"/>
    <w:rsid w:val="00A15322"/>
    <w:rsid w:val="00A153B6"/>
    <w:rsid w:val="00A153F9"/>
    <w:rsid w:val="00A15437"/>
    <w:rsid w:val="00A15449"/>
    <w:rsid w:val="00A1549B"/>
    <w:rsid w:val="00A154E6"/>
    <w:rsid w:val="00A1553B"/>
    <w:rsid w:val="00A15583"/>
    <w:rsid w:val="00A155DD"/>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F08"/>
    <w:rsid w:val="00A15F35"/>
    <w:rsid w:val="00A15FCF"/>
    <w:rsid w:val="00A16013"/>
    <w:rsid w:val="00A1602F"/>
    <w:rsid w:val="00A16070"/>
    <w:rsid w:val="00A16190"/>
    <w:rsid w:val="00A16220"/>
    <w:rsid w:val="00A16229"/>
    <w:rsid w:val="00A162C0"/>
    <w:rsid w:val="00A16321"/>
    <w:rsid w:val="00A163D2"/>
    <w:rsid w:val="00A164E9"/>
    <w:rsid w:val="00A16593"/>
    <w:rsid w:val="00A165AD"/>
    <w:rsid w:val="00A16635"/>
    <w:rsid w:val="00A1664C"/>
    <w:rsid w:val="00A16663"/>
    <w:rsid w:val="00A166E7"/>
    <w:rsid w:val="00A167DF"/>
    <w:rsid w:val="00A16840"/>
    <w:rsid w:val="00A16959"/>
    <w:rsid w:val="00A16A06"/>
    <w:rsid w:val="00A16A6F"/>
    <w:rsid w:val="00A16C39"/>
    <w:rsid w:val="00A16C44"/>
    <w:rsid w:val="00A16C52"/>
    <w:rsid w:val="00A16CAD"/>
    <w:rsid w:val="00A16D2A"/>
    <w:rsid w:val="00A16D7F"/>
    <w:rsid w:val="00A16DB9"/>
    <w:rsid w:val="00A16E43"/>
    <w:rsid w:val="00A16E73"/>
    <w:rsid w:val="00A16F58"/>
    <w:rsid w:val="00A16F65"/>
    <w:rsid w:val="00A16FAA"/>
    <w:rsid w:val="00A1708D"/>
    <w:rsid w:val="00A1709B"/>
    <w:rsid w:val="00A1720F"/>
    <w:rsid w:val="00A1722E"/>
    <w:rsid w:val="00A1723F"/>
    <w:rsid w:val="00A1726B"/>
    <w:rsid w:val="00A17301"/>
    <w:rsid w:val="00A17345"/>
    <w:rsid w:val="00A173B0"/>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98"/>
    <w:rsid w:val="00A17CA5"/>
    <w:rsid w:val="00A17E0A"/>
    <w:rsid w:val="00A17F6F"/>
    <w:rsid w:val="00A2008D"/>
    <w:rsid w:val="00A20107"/>
    <w:rsid w:val="00A201B6"/>
    <w:rsid w:val="00A202BE"/>
    <w:rsid w:val="00A20321"/>
    <w:rsid w:val="00A20379"/>
    <w:rsid w:val="00A203D0"/>
    <w:rsid w:val="00A203D2"/>
    <w:rsid w:val="00A204FF"/>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8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217"/>
    <w:rsid w:val="00A21220"/>
    <w:rsid w:val="00A21333"/>
    <w:rsid w:val="00A21346"/>
    <w:rsid w:val="00A21350"/>
    <w:rsid w:val="00A213E2"/>
    <w:rsid w:val="00A2151A"/>
    <w:rsid w:val="00A215FC"/>
    <w:rsid w:val="00A216ED"/>
    <w:rsid w:val="00A21775"/>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475"/>
    <w:rsid w:val="00A22598"/>
    <w:rsid w:val="00A225B8"/>
    <w:rsid w:val="00A2272D"/>
    <w:rsid w:val="00A22860"/>
    <w:rsid w:val="00A22887"/>
    <w:rsid w:val="00A22B19"/>
    <w:rsid w:val="00A22B2C"/>
    <w:rsid w:val="00A22B33"/>
    <w:rsid w:val="00A22B59"/>
    <w:rsid w:val="00A22C41"/>
    <w:rsid w:val="00A22CB7"/>
    <w:rsid w:val="00A22E5B"/>
    <w:rsid w:val="00A22EC4"/>
    <w:rsid w:val="00A22EC9"/>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C9C"/>
    <w:rsid w:val="00A23E21"/>
    <w:rsid w:val="00A23E5F"/>
    <w:rsid w:val="00A23E65"/>
    <w:rsid w:val="00A23EA3"/>
    <w:rsid w:val="00A23F3F"/>
    <w:rsid w:val="00A23F83"/>
    <w:rsid w:val="00A23FB2"/>
    <w:rsid w:val="00A23FB7"/>
    <w:rsid w:val="00A23FC0"/>
    <w:rsid w:val="00A2413A"/>
    <w:rsid w:val="00A24156"/>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4E"/>
    <w:rsid w:val="00A24990"/>
    <w:rsid w:val="00A24AE5"/>
    <w:rsid w:val="00A24B13"/>
    <w:rsid w:val="00A24D19"/>
    <w:rsid w:val="00A24D52"/>
    <w:rsid w:val="00A24D8C"/>
    <w:rsid w:val="00A24DE7"/>
    <w:rsid w:val="00A24E27"/>
    <w:rsid w:val="00A24EBA"/>
    <w:rsid w:val="00A24EEF"/>
    <w:rsid w:val="00A24F24"/>
    <w:rsid w:val="00A24F4B"/>
    <w:rsid w:val="00A24FB9"/>
    <w:rsid w:val="00A25004"/>
    <w:rsid w:val="00A2506C"/>
    <w:rsid w:val="00A2509D"/>
    <w:rsid w:val="00A251F8"/>
    <w:rsid w:val="00A2529A"/>
    <w:rsid w:val="00A2529D"/>
    <w:rsid w:val="00A25394"/>
    <w:rsid w:val="00A253A4"/>
    <w:rsid w:val="00A253D0"/>
    <w:rsid w:val="00A25546"/>
    <w:rsid w:val="00A25587"/>
    <w:rsid w:val="00A25665"/>
    <w:rsid w:val="00A25670"/>
    <w:rsid w:val="00A256D7"/>
    <w:rsid w:val="00A25740"/>
    <w:rsid w:val="00A25753"/>
    <w:rsid w:val="00A25825"/>
    <w:rsid w:val="00A25849"/>
    <w:rsid w:val="00A25A98"/>
    <w:rsid w:val="00A25AF5"/>
    <w:rsid w:val="00A25AFA"/>
    <w:rsid w:val="00A25CBF"/>
    <w:rsid w:val="00A25D66"/>
    <w:rsid w:val="00A25D8E"/>
    <w:rsid w:val="00A25D92"/>
    <w:rsid w:val="00A25F3B"/>
    <w:rsid w:val="00A25F56"/>
    <w:rsid w:val="00A25F92"/>
    <w:rsid w:val="00A25FD8"/>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8A3"/>
    <w:rsid w:val="00A2694E"/>
    <w:rsid w:val="00A269D5"/>
    <w:rsid w:val="00A26A09"/>
    <w:rsid w:val="00A26A11"/>
    <w:rsid w:val="00A26A30"/>
    <w:rsid w:val="00A26B74"/>
    <w:rsid w:val="00A26D5F"/>
    <w:rsid w:val="00A26E23"/>
    <w:rsid w:val="00A26E68"/>
    <w:rsid w:val="00A26F06"/>
    <w:rsid w:val="00A26F35"/>
    <w:rsid w:val="00A26F92"/>
    <w:rsid w:val="00A27028"/>
    <w:rsid w:val="00A270D6"/>
    <w:rsid w:val="00A270E5"/>
    <w:rsid w:val="00A271BE"/>
    <w:rsid w:val="00A271C2"/>
    <w:rsid w:val="00A27208"/>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5D"/>
    <w:rsid w:val="00A30391"/>
    <w:rsid w:val="00A3042F"/>
    <w:rsid w:val="00A30467"/>
    <w:rsid w:val="00A30483"/>
    <w:rsid w:val="00A304B2"/>
    <w:rsid w:val="00A30530"/>
    <w:rsid w:val="00A305CF"/>
    <w:rsid w:val="00A305E1"/>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39B"/>
    <w:rsid w:val="00A31403"/>
    <w:rsid w:val="00A31450"/>
    <w:rsid w:val="00A314C4"/>
    <w:rsid w:val="00A316D1"/>
    <w:rsid w:val="00A31725"/>
    <w:rsid w:val="00A3173D"/>
    <w:rsid w:val="00A3177D"/>
    <w:rsid w:val="00A31890"/>
    <w:rsid w:val="00A318E0"/>
    <w:rsid w:val="00A318FF"/>
    <w:rsid w:val="00A31911"/>
    <w:rsid w:val="00A3193A"/>
    <w:rsid w:val="00A31A76"/>
    <w:rsid w:val="00A31AD3"/>
    <w:rsid w:val="00A31AE5"/>
    <w:rsid w:val="00A31AEE"/>
    <w:rsid w:val="00A31CD7"/>
    <w:rsid w:val="00A31D01"/>
    <w:rsid w:val="00A31D2D"/>
    <w:rsid w:val="00A31D95"/>
    <w:rsid w:val="00A31DBC"/>
    <w:rsid w:val="00A31DD2"/>
    <w:rsid w:val="00A31EAD"/>
    <w:rsid w:val="00A31F01"/>
    <w:rsid w:val="00A31F76"/>
    <w:rsid w:val="00A32047"/>
    <w:rsid w:val="00A32061"/>
    <w:rsid w:val="00A32097"/>
    <w:rsid w:val="00A320C7"/>
    <w:rsid w:val="00A3215B"/>
    <w:rsid w:val="00A32172"/>
    <w:rsid w:val="00A322CA"/>
    <w:rsid w:val="00A32301"/>
    <w:rsid w:val="00A323C8"/>
    <w:rsid w:val="00A323EE"/>
    <w:rsid w:val="00A32489"/>
    <w:rsid w:val="00A32528"/>
    <w:rsid w:val="00A3255C"/>
    <w:rsid w:val="00A325BD"/>
    <w:rsid w:val="00A32605"/>
    <w:rsid w:val="00A32664"/>
    <w:rsid w:val="00A326A7"/>
    <w:rsid w:val="00A326C9"/>
    <w:rsid w:val="00A327B9"/>
    <w:rsid w:val="00A327EC"/>
    <w:rsid w:val="00A32834"/>
    <w:rsid w:val="00A32864"/>
    <w:rsid w:val="00A3288D"/>
    <w:rsid w:val="00A329B5"/>
    <w:rsid w:val="00A329B9"/>
    <w:rsid w:val="00A32A78"/>
    <w:rsid w:val="00A32B95"/>
    <w:rsid w:val="00A32C63"/>
    <w:rsid w:val="00A32CA9"/>
    <w:rsid w:val="00A32CBB"/>
    <w:rsid w:val="00A32CC5"/>
    <w:rsid w:val="00A32D52"/>
    <w:rsid w:val="00A32DDD"/>
    <w:rsid w:val="00A32E05"/>
    <w:rsid w:val="00A32E13"/>
    <w:rsid w:val="00A32E74"/>
    <w:rsid w:val="00A32EAF"/>
    <w:rsid w:val="00A32F67"/>
    <w:rsid w:val="00A32FA5"/>
    <w:rsid w:val="00A32FC1"/>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AFE"/>
    <w:rsid w:val="00A33D40"/>
    <w:rsid w:val="00A33D7A"/>
    <w:rsid w:val="00A33DB8"/>
    <w:rsid w:val="00A33E31"/>
    <w:rsid w:val="00A33E4C"/>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2B"/>
    <w:rsid w:val="00A3497C"/>
    <w:rsid w:val="00A349B1"/>
    <w:rsid w:val="00A34A91"/>
    <w:rsid w:val="00A34AA3"/>
    <w:rsid w:val="00A34B42"/>
    <w:rsid w:val="00A34B54"/>
    <w:rsid w:val="00A34BD3"/>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26"/>
    <w:rsid w:val="00A35B2B"/>
    <w:rsid w:val="00A35B4A"/>
    <w:rsid w:val="00A35B65"/>
    <w:rsid w:val="00A35BCE"/>
    <w:rsid w:val="00A35C92"/>
    <w:rsid w:val="00A35CE0"/>
    <w:rsid w:val="00A35DE5"/>
    <w:rsid w:val="00A35E0A"/>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AF7"/>
    <w:rsid w:val="00A36B5A"/>
    <w:rsid w:val="00A36B82"/>
    <w:rsid w:val="00A36B8D"/>
    <w:rsid w:val="00A36BAB"/>
    <w:rsid w:val="00A36BDB"/>
    <w:rsid w:val="00A36BE4"/>
    <w:rsid w:val="00A36C10"/>
    <w:rsid w:val="00A36C38"/>
    <w:rsid w:val="00A36C4C"/>
    <w:rsid w:val="00A36C52"/>
    <w:rsid w:val="00A36C69"/>
    <w:rsid w:val="00A36C75"/>
    <w:rsid w:val="00A36CD0"/>
    <w:rsid w:val="00A36D0C"/>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75"/>
    <w:rsid w:val="00A374C9"/>
    <w:rsid w:val="00A37502"/>
    <w:rsid w:val="00A375B1"/>
    <w:rsid w:val="00A37640"/>
    <w:rsid w:val="00A3769B"/>
    <w:rsid w:val="00A376F4"/>
    <w:rsid w:val="00A37701"/>
    <w:rsid w:val="00A37712"/>
    <w:rsid w:val="00A3771B"/>
    <w:rsid w:val="00A37728"/>
    <w:rsid w:val="00A37820"/>
    <w:rsid w:val="00A3785B"/>
    <w:rsid w:val="00A37883"/>
    <w:rsid w:val="00A37957"/>
    <w:rsid w:val="00A379BE"/>
    <w:rsid w:val="00A37A50"/>
    <w:rsid w:val="00A37B5A"/>
    <w:rsid w:val="00A37B8C"/>
    <w:rsid w:val="00A37DDC"/>
    <w:rsid w:val="00A37E77"/>
    <w:rsid w:val="00A37E9B"/>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0FE4"/>
    <w:rsid w:val="00A4101D"/>
    <w:rsid w:val="00A41058"/>
    <w:rsid w:val="00A4105A"/>
    <w:rsid w:val="00A410C6"/>
    <w:rsid w:val="00A410CE"/>
    <w:rsid w:val="00A4116C"/>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FA"/>
    <w:rsid w:val="00A41F4D"/>
    <w:rsid w:val="00A41FB2"/>
    <w:rsid w:val="00A41FD0"/>
    <w:rsid w:val="00A41FE4"/>
    <w:rsid w:val="00A4215B"/>
    <w:rsid w:val="00A4219C"/>
    <w:rsid w:val="00A421DA"/>
    <w:rsid w:val="00A4220C"/>
    <w:rsid w:val="00A42377"/>
    <w:rsid w:val="00A42390"/>
    <w:rsid w:val="00A4246D"/>
    <w:rsid w:val="00A424A2"/>
    <w:rsid w:val="00A42607"/>
    <w:rsid w:val="00A42629"/>
    <w:rsid w:val="00A42708"/>
    <w:rsid w:val="00A4275F"/>
    <w:rsid w:val="00A427EB"/>
    <w:rsid w:val="00A42870"/>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766"/>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073"/>
    <w:rsid w:val="00A44084"/>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92B"/>
    <w:rsid w:val="00A44A15"/>
    <w:rsid w:val="00A44A6A"/>
    <w:rsid w:val="00A44ADA"/>
    <w:rsid w:val="00A44BA8"/>
    <w:rsid w:val="00A44CAA"/>
    <w:rsid w:val="00A44D29"/>
    <w:rsid w:val="00A44DCF"/>
    <w:rsid w:val="00A44E4A"/>
    <w:rsid w:val="00A44ED7"/>
    <w:rsid w:val="00A44F75"/>
    <w:rsid w:val="00A450E5"/>
    <w:rsid w:val="00A45190"/>
    <w:rsid w:val="00A451C7"/>
    <w:rsid w:val="00A451D2"/>
    <w:rsid w:val="00A45575"/>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39"/>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E"/>
    <w:rsid w:val="00A467B9"/>
    <w:rsid w:val="00A467D7"/>
    <w:rsid w:val="00A46872"/>
    <w:rsid w:val="00A46898"/>
    <w:rsid w:val="00A468FF"/>
    <w:rsid w:val="00A46927"/>
    <w:rsid w:val="00A46943"/>
    <w:rsid w:val="00A46983"/>
    <w:rsid w:val="00A469B5"/>
    <w:rsid w:val="00A46A09"/>
    <w:rsid w:val="00A46A32"/>
    <w:rsid w:val="00A46A9D"/>
    <w:rsid w:val="00A46AB1"/>
    <w:rsid w:val="00A46B37"/>
    <w:rsid w:val="00A46B85"/>
    <w:rsid w:val="00A46B8D"/>
    <w:rsid w:val="00A46CD5"/>
    <w:rsid w:val="00A46D0E"/>
    <w:rsid w:val="00A46F1F"/>
    <w:rsid w:val="00A470E6"/>
    <w:rsid w:val="00A47131"/>
    <w:rsid w:val="00A47263"/>
    <w:rsid w:val="00A4739F"/>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E6"/>
    <w:rsid w:val="00A47A8E"/>
    <w:rsid w:val="00A47AB3"/>
    <w:rsid w:val="00A47B4E"/>
    <w:rsid w:val="00A47B7C"/>
    <w:rsid w:val="00A47BBD"/>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75D"/>
    <w:rsid w:val="00A50AAE"/>
    <w:rsid w:val="00A50AC3"/>
    <w:rsid w:val="00A50AD6"/>
    <w:rsid w:val="00A50AF2"/>
    <w:rsid w:val="00A50AF3"/>
    <w:rsid w:val="00A50B3E"/>
    <w:rsid w:val="00A50BAC"/>
    <w:rsid w:val="00A50BDD"/>
    <w:rsid w:val="00A50C0C"/>
    <w:rsid w:val="00A50CA4"/>
    <w:rsid w:val="00A50D06"/>
    <w:rsid w:val="00A50DEC"/>
    <w:rsid w:val="00A50DFC"/>
    <w:rsid w:val="00A50E9A"/>
    <w:rsid w:val="00A50F02"/>
    <w:rsid w:val="00A51006"/>
    <w:rsid w:val="00A51083"/>
    <w:rsid w:val="00A51089"/>
    <w:rsid w:val="00A510BC"/>
    <w:rsid w:val="00A512B5"/>
    <w:rsid w:val="00A512F5"/>
    <w:rsid w:val="00A512FD"/>
    <w:rsid w:val="00A5131E"/>
    <w:rsid w:val="00A513AB"/>
    <w:rsid w:val="00A513D5"/>
    <w:rsid w:val="00A51456"/>
    <w:rsid w:val="00A5154D"/>
    <w:rsid w:val="00A51659"/>
    <w:rsid w:val="00A516CD"/>
    <w:rsid w:val="00A516D8"/>
    <w:rsid w:val="00A51719"/>
    <w:rsid w:val="00A51778"/>
    <w:rsid w:val="00A5179E"/>
    <w:rsid w:val="00A517CE"/>
    <w:rsid w:val="00A5184C"/>
    <w:rsid w:val="00A51971"/>
    <w:rsid w:val="00A519BC"/>
    <w:rsid w:val="00A51BA9"/>
    <w:rsid w:val="00A51C9A"/>
    <w:rsid w:val="00A51D32"/>
    <w:rsid w:val="00A51E75"/>
    <w:rsid w:val="00A51E7B"/>
    <w:rsid w:val="00A51F04"/>
    <w:rsid w:val="00A51F28"/>
    <w:rsid w:val="00A51F7F"/>
    <w:rsid w:val="00A520C6"/>
    <w:rsid w:val="00A5217B"/>
    <w:rsid w:val="00A521B7"/>
    <w:rsid w:val="00A52293"/>
    <w:rsid w:val="00A52451"/>
    <w:rsid w:val="00A52532"/>
    <w:rsid w:val="00A52560"/>
    <w:rsid w:val="00A52589"/>
    <w:rsid w:val="00A5258A"/>
    <w:rsid w:val="00A525A9"/>
    <w:rsid w:val="00A5260C"/>
    <w:rsid w:val="00A52644"/>
    <w:rsid w:val="00A52648"/>
    <w:rsid w:val="00A5277F"/>
    <w:rsid w:val="00A527CD"/>
    <w:rsid w:val="00A528EC"/>
    <w:rsid w:val="00A5296E"/>
    <w:rsid w:val="00A52A41"/>
    <w:rsid w:val="00A52A52"/>
    <w:rsid w:val="00A52A8C"/>
    <w:rsid w:val="00A52B17"/>
    <w:rsid w:val="00A52B54"/>
    <w:rsid w:val="00A52B62"/>
    <w:rsid w:val="00A52B8F"/>
    <w:rsid w:val="00A52C13"/>
    <w:rsid w:val="00A52C45"/>
    <w:rsid w:val="00A52CC3"/>
    <w:rsid w:val="00A52D60"/>
    <w:rsid w:val="00A52D6F"/>
    <w:rsid w:val="00A52D74"/>
    <w:rsid w:val="00A52DE5"/>
    <w:rsid w:val="00A52E36"/>
    <w:rsid w:val="00A52E38"/>
    <w:rsid w:val="00A52F6C"/>
    <w:rsid w:val="00A52FFA"/>
    <w:rsid w:val="00A5300F"/>
    <w:rsid w:val="00A53025"/>
    <w:rsid w:val="00A53069"/>
    <w:rsid w:val="00A53176"/>
    <w:rsid w:val="00A532DE"/>
    <w:rsid w:val="00A5339B"/>
    <w:rsid w:val="00A533AD"/>
    <w:rsid w:val="00A533F8"/>
    <w:rsid w:val="00A534AE"/>
    <w:rsid w:val="00A53503"/>
    <w:rsid w:val="00A5356B"/>
    <w:rsid w:val="00A53597"/>
    <w:rsid w:val="00A535EF"/>
    <w:rsid w:val="00A53603"/>
    <w:rsid w:val="00A53656"/>
    <w:rsid w:val="00A537E4"/>
    <w:rsid w:val="00A5380D"/>
    <w:rsid w:val="00A53893"/>
    <w:rsid w:val="00A53895"/>
    <w:rsid w:val="00A538B8"/>
    <w:rsid w:val="00A538BC"/>
    <w:rsid w:val="00A53961"/>
    <w:rsid w:val="00A53A10"/>
    <w:rsid w:val="00A53A62"/>
    <w:rsid w:val="00A53AF7"/>
    <w:rsid w:val="00A53C11"/>
    <w:rsid w:val="00A53C27"/>
    <w:rsid w:val="00A53D0C"/>
    <w:rsid w:val="00A53D5E"/>
    <w:rsid w:val="00A53DB0"/>
    <w:rsid w:val="00A53DD0"/>
    <w:rsid w:val="00A53EBE"/>
    <w:rsid w:val="00A53FC1"/>
    <w:rsid w:val="00A5404A"/>
    <w:rsid w:val="00A540F6"/>
    <w:rsid w:val="00A5411E"/>
    <w:rsid w:val="00A541BB"/>
    <w:rsid w:val="00A541FE"/>
    <w:rsid w:val="00A542AD"/>
    <w:rsid w:val="00A542DD"/>
    <w:rsid w:val="00A54539"/>
    <w:rsid w:val="00A5454C"/>
    <w:rsid w:val="00A545AF"/>
    <w:rsid w:val="00A54638"/>
    <w:rsid w:val="00A546E6"/>
    <w:rsid w:val="00A547E5"/>
    <w:rsid w:val="00A548E1"/>
    <w:rsid w:val="00A549E9"/>
    <w:rsid w:val="00A54A57"/>
    <w:rsid w:val="00A54A6D"/>
    <w:rsid w:val="00A54ADB"/>
    <w:rsid w:val="00A54B58"/>
    <w:rsid w:val="00A54B70"/>
    <w:rsid w:val="00A54BAE"/>
    <w:rsid w:val="00A54CB3"/>
    <w:rsid w:val="00A54E9A"/>
    <w:rsid w:val="00A54EB4"/>
    <w:rsid w:val="00A54EC6"/>
    <w:rsid w:val="00A54F19"/>
    <w:rsid w:val="00A55017"/>
    <w:rsid w:val="00A5502D"/>
    <w:rsid w:val="00A5506E"/>
    <w:rsid w:val="00A550E9"/>
    <w:rsid w:val="00A5513C"/>
    <w:rsid w:val="00A55187"/>
    <w:rsid w:val="00A551DA"/>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BF"/>
    <w:rsid w:val="00A574CE"/>
    <w:rsid w:val="00A574D1"/>
    <w:rsid w:val="00A574E6"/>
    <w:rsid w:val="00A57573"/>
    <w:rsid w:val="00A57589"/>
    <w:rsid w:val="00A5758D"/>
    <w:rsid w:val="00A576AC"/>
    <w:rsid w:val="00A576B3"/>
    <w:rsid w:val="00A576BF"/>
    <w:rsid w:val="00A576DE"/>
    <w:rsid w:val="00A57769"/>
    <w:rsid w:val="00A57797"/>
    <w:rsid w:val="00A57832"/>
    <w:rsid w:val="00A57849"/>
    <w:rsid w:val="00A57880"/>
    <w:rsid w:val="00A57900"/>
    <w:rsid w:val="00A57915"/>
    <w:rsid w:val="00A579FE"/>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0F5"/>
    <w:rsid w:val="00A60167"/>
    <w:rsid w:val="00A601BB"/>
    <w:rsid w:val="00A6020A"/>
    <w:rsid w:val="00A6022E"/>
    <w:rsid w:val="00A6029B"/>
    <w:rsid w:val="00A60422"/>
    <w:rsid w:val="00A605BC"/>
    <w:rsid w:val="00A60669"/>
    <w:rsid w:val="00A606E1"/>
    <w:rsid w:val="00A60700"/>
    <w:rsid w:val="00A6073F"/>
    <w:rsid w:val="00A6087C"/>
    <w:rsid w:val="00A608A7"/>
    <w:rsid w:val="00A60A33"/>
    <w:rsid w:val="00A60A80"/>
    <w:rsid w:val="00A60A9A"/>
    <w:rsid w:val="00A60B2F"/>
    <w:rsid w:val="00A60B34"/>
    <w:rsid w:val="00A60B58"/>
    <w:rsid w:val="00A60C03"/>
    <w:rsid w:val="00A60CF6"/>
    <w:rsid w:val="00A60D34"/>
    <w:rsid w:val="00A60D7A"/>
    <w:rsid w:val="00A60DD3"/>
    <w:rsid w:val="00A60DE4"/>
    <w:rsid w:val="00A60E02"/>
    <w:rsid w:val="00A60F84"/>
    <w:rsid w:val="00A60FDD"/>
    <w:rsid w:val="00A610D7"/>
    <w:rsid w:val="00A61107"/>
    <w:rsid w:val="00A61180"/>
    <w:rsid w:val="00A612FF"/>
    <w:rsid w:val="00A61342"/>
    <w:rsid w:val="00A61404"/>
    <w:rsid w:val="00A61433"/>
    <w:rsid w:val="00A61459"/>
    <w:rsid w:val="00A614EF"/>
    <w:rsid w:val="00A61515"/>
    <w:rsid w:val="00A6154C"/>
    <w:rsid w:val="00A61599"/>
    <w:rsid w:val="00A615B7"/>
    <w:rsid w:val="00A615F2"/>
    <w:rsid w:val="00A61614"/>
    <w:rsid w:val="00A61664"/>
    <w:rsid w:val="00A617B5"/>
    <w:rsid w:val="00A617E6"/>
    <w:rsid w:val="00A6183B"/>
    <w:rsid w:val="00A618DD"/>
    <w:rsid w:val="00A619EF"/>
    <w:rsid w:val="00A61A7E"/>
    <w:rsid w:val="00A61B3D"/>
    <w:rsid w:val="00A61C44"/>
    <w:rsid w:val="00A61CBC"/>
    <w:rsid w:val="00A61DE4"/>
    <w:rsid w:val="00A61E4C"/>
    <w:rsid w:val="00A61EC4"/>
    <w:rsid w:val="00A61FC6"/>
    <w:rsid w:val="00A6206A"/>
    <w:rsid w:val="00A6208B"/>
    <w:rsid w:val="00A6219E"/>
    <w:rsid w:val="00A621FF"/>
    <w:rsid w:val="00A6227C"/>
    <w:rsid w:val="00A62290"/>
    <w:rsid w:val="00A6229C"/>
    <w:rsid w:val="00A622B0"/>
    <w:rsid w:val="00A6237A"/>
    <w:rsid w:val="00A6239F"/>
    <w:rsid w:val="00A623A7"/>
    <w:rsid w:val="00A623E9"/>
    <w:rsid w:val="00A6252C"/>
    <w:rsid w:val="00A6258D"/>
    <w:rsid w:val="00A6263F"/>
    <w:rsid w:val="00A6271F"/>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30A"/>
    <w:rsid w:val="00A633A2"/>
    <w:rsid w:val="00A633D7"/>
    <w:rsid w:val="00A634C8"/>
    <w:rsid w:val="00A634EC"/>
    <w:rsid w:val="00A63577"/>
    <w:rsid w:val="00A635FD"/>
    <w:rsid w:val="00A636CF"/>
    <w:rsid w:val="00A637E1"/>
    <w:rsid w:val="00A6383F"/>
    <w:rsid w:val="00A638D1"/>
    <w:rsid w:val="00A63924"/>
    <w:rsid w:val="00A639BA"/>
    <w:rsid w:val="00A63A65"/>
    <w:rsid w:val="00A63AF9"/>
    <w:rsid w:val="00A63B3A"/>
    <w:rsid w:val="00A63C84"/>
    <w:rsid w:val="00A63D43"/>
    <w:rsid w:val="00A63E74"/>
    <w:rsid w:val="00A63EBD"/>
    <w:rsid w:val="00A6417E"/>
    <w:rsid w:val="00A641F0"/>
    <w:rsid w:val="00A64247"/>
    <w:rsid w:val="00A64281"/>
    <w:rsid w:val="00A642E9"/>
    <w:rsid w:val="00A64374"/>
    <w:rsid w:val="00A64403"/>
    <w:rsid w:val="00A64477"/>
    <w:rsid w:val="00A6469F"/>
    <w:rsid w:val="00A646AC"/>
    <w:rsid w:val="00A646DA"/>
    <w:rsid w:val="00A64710"/>
    <w:rsid w:val="00A64796"/>
    <w:rsid w:val="00A647B5"/>
    <w:rsid w:val="00A64812"/>
    <w:rsid w:val="00A64991"/>
    <w:rsid w:val="00A649EE"/>
    <w:rsid w:val="00A64A5F"/>
    <w:rsid w:val="00A64A71"/>
    <w:rsid w:val="00A64B4E"/>
    <w:rsid w:val="00A64BAE"/>
    <w:rsid w:val="00A64BC1"/>
    <w:rsid w:val="00A64BDB"/>
    <w:rsid w:val="00A64BF9"/>
    <w:rsid w:val="00A64DA9"/>
    <w:rsid w:val="00A64F5B"/>
    <w:rsid w:val="00A64FA6"/>
    <w:rsid w:val="00A650A2"/>
    <w:rsid w:val="00A650A8"/>
    <w:rsid w:val="00A65148"/>
    <w:rsid w:val="00A65296"/>
    <w:rsid w:val="00A652B0"/>
    <w:rsid w:val="00A65351"/>
    <w:rsid w:val="00A653DA"/>
    <w:rsid w:val="00A654FE"/>
    <w:rsid w:val="00A65507"/>
    <w:rsid w:val="00A65584"/>
    <w:rsid w:val="00A65650"/>
    <w:rsid w:val="00A6565C"/>
    <w:rsid w:val="00A65664"/>
    <w:rsid w:val="00A65694"/>
    <w:rsid w:val="00A656CA"/>
    <w:rsid w:val="00A6571A"/>
    <w:rsid w:val="00A65724"/>
    <w:rsid w:val="00A657AC"/>
    <w:rsid w:val="00A65825"/>
    <w:rsid w:val="00A65826"/>
    <w:rsid w:val="00A65A57"/>
    <w:rsid w:val="00A65B03"/>
    <w:rsid w:val="00A65B09"/>
    <w:rsid w:val="00A65B49"/>
    <w:rsid w:val="00A65BB7"/>
    <w:rsid w:val="00A65DE9"/>
    <w:rsid w:val="00A65DED"/>
    <w:rsid w:val="00A65E4E"/>
    <w:rsid w:val="00A65E5D"/>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6BE"/>
    <w:rsid w:val="00A667A1"/>
    <w:rsid w:val="00A66874"/>
    <w:rsid w:val="00A6696F"/>
    <w:rsid w:val="00A6697D"/>
    <w:rsid w:val="00A669FB"/>
    <w:rsid w:val="00A66AFC"/>
    <w:rsid w:val="00A66B11"/>
    <w:rsid w:val="00A66B1F"/>
    <w:rsid w:val="00A66BE9"/>
    <w:rsid w:val="00A66D52"/>
    <w:rsid w:val="00A66D5A"/>
    <w:rsid w:val="00A66DFD"/>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BE3"/>
    <w:rsid w:val="00A67D84"/>
    <w:rsid w:val="00A67DB1"/>
    <w:rsid w:val="00A67DDE"/>
    <w:rsid w:val="00A67DE0"/>
    <w:rsid w:val="00A67EB1"/>
    <w:rsid w:val="00A67F29"/>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B4C"/>
    <w:rsid w:val="00A70D5D"/>
    <w:rsid w:val="00A70DD5"/>
    <w:rsid w:val="00A70E84"/>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AD"/>
    <w:rsid w:val="00A71809"/>
    <w:rsid w:val="00A71841"/>
    <w:rsid w:val="00A718DA"/>
    <w:rsid w:val="00A719F7"/>
    <w:rsid w:val="00A71B38"/>
    <w:rsid w:val="00A71BB7"/>
    <w:rsid w:val="00A71C43"/>
    <w:rsid w:val="00A71CB9"/>
    <w:rsid w:val="00A71D5D"/>
    <w:rsid w:val="00A71DF4"/>
    <w:rsid w:val="00A71DF6"/>
    <w:rsid w:val="00A71E71"/>
    <w:rsid w:val="00A71EBA"/>
    <w:rsid w:val="00A71F01"/>
    <w:rsid w:val="00A71F49"/>
    <w:rsid w:val="00A71F91"/>
    <w:rsid w:val="00A71FA4"/>
    <w:rsid w:val="00A71FE9"/>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6F"/>
    <w:rsid w:val="00A730FA"/>
    <w:rsid w:val="00A73121"/>
    <w:rsid w:val="00A73199"/>
    <w:rsid w:val="00A731C5"/>
    <w:rsid w:val="00A7324A"/>
    <w:rsid w:val="00A73269"/>
    <w:rsid w:val="00A732FB"/>
    <w:rsid w:val="00A7332F"/>
    <w:rsid w:val="00A7335C"/>
    <w:rsid w:val="00A734B8"/>
    <w:rsid w:val="00A73508"/>
    <w:rsid w:val="00A73523"/>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98"/>
    <w:rsid w:val="00A73FE9"/>
    <w:rsid w:val="00A74054"/>
    <w:rsid w:val="00A740BB"/>
    <w:rsid w:val="00A740DA"/>
    <w:rsid w:val="00A74124"/>
    <w:rsid w:val="00A7413D"/>
    <w:rsid w:val="00A74177"/>
    <w:rsid w:val="00A741D7"/>
    <w:rsid w:val="00A74251"/>
    <w:rsid w:val="00A743AF"/>
    <w:rsid w:val="00A743E3"/>
    <w:rsid w:val="00A744B4"/>
    <w:rsid w:val="00A74572"/>
    <w:rsid w:val="00A7465B"/>
    <w:rsid w:val="00A74758"/>
    <w:rsid w:val="00A74794"/>
    <w:rsid w:val="00A747B0"/>
    <w:rsid w:val="00A747C7"/>
    <w:rsid w:val="00A74864"/>
    <w:rsid w:val="00A748C6"/>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DB0"/>
    <w:rsid w:val="00A74DC1"/>
    <w:rsid w:val="00A74E06"/>
    <w:rsid w:val="00A74E28"/>
    <w:rsid w:val="00A74E6B"/>
    <w:rsid w:val="00A74EF3"/>
    <w:rsid w:val="00A74EF6"/>
    <w:rsid w:val="00A74F40"/>
    <w:rsid w:val="00A74F71"/>
    <w:rsid w:val="00A75022"/>
    <w:rsid w:val="00A7503B"/>
    <w:rsid w:val="00A75056"/>
    <w:rsid w:val="00A75063"/>
    <w:rsid w:val="00A750B4"/>
    <w:rsid w:val="00A750BE"/>
    <w:rsid w:val="00A75216"/>
    <w:rsid w:val="00A7535A"/>
    <w:rsid w:val="00A75381"/>
    <w:rsid w:val="00A75419"/>
    <w:rsid w:val="00A75460"/>
    <w:rsid w:val="00A754B2"/>
    <w:rsid w:val="00A754C0"/>
    <w:rsid w:val="00A754F6"/>
    <w:rsid w:val="00A755AA"/>
    <w:rsid w:val="00A755DC"/>
    <w:rsid w:val="00A75663"/>
    <w:rsid w:val="00A7569E"/>
    <w:rsid w:val="00A75769"/>
    <w:rsid w:val="00A757BD"/>
    <w:rsid w:val="00A7581C"/>
    <w:rsid w:val="00A758D5"/>
    <w:rsid w:val="00A759F8"/>
    <w:rsid w:val="00A75B4C"/>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5FF9"/>
    <w:rsid w:val="00A7604E"/>
    <w:rsid w:val="00A76165"/>
    <w:rsid w:val="00A761EE"/>
    <w:rsid w:val="00A76270"/>
    <w:rsid w:val="00A763A5"/>
    <w:rsid w:val="00A76442"/>
    <w:rsid w:val="00A765F4"/>
    <w:rsid w:val="00A765FD"/>
    <w:rsid w:val="00A76662"/>
    <w:rsid w:val="00A76688"/>
    <w:rsid w:val="00A7675E"/>
    <w:rsid w:val="00A76790"/>
    <w:rsid w:val="00A76805"/>
    <w:rsid w:val="00A7684D"/>
    <w:rsid w:val="00A7692A"/>
    <w:rsid w:val="00A7693F"/>
    <w:rsid w:val="00A76967"/>
    <w:rsid w:val="00A76985"/>
    <w:rsid w:val="00A76B64"/>
    <w:rsid w:val="00A76B70"/>
    <w:rsid w:val="00A76D54"/>
    <w:rsid w:val="00A76E8A"/>
    <w:rsid w:val="00A76E8F"/>
    <w:rsid w:val="00A76EE1"/>
    <w:rsid w:val="00A76EF6"/>
    <w:rsid w:val="00A76F75"/>
    <w:rsid w:val="00A77041"/>
    <w:rsid w:val="00A770D9"/>
    <w:rsid w:val="00A770DE"/>
    <w:rsid w:val="00A770FA"/>
    <w:rsid w:val="00A77193"/>
    <w:rsid w:val="00A7719D"/>
    <w:rsid w:val="00A771DA"/>
    <w:rsid w:val="00A772BC"/>
    <w:rsid w:val="00A77350"/>
    <w:rsid w:val="00A773E3"/>
    <w:rsid w:val="00A774C8"/>
    <w:rsid w:val="00A775E1"/>
    <w:rsid w:val="00A776C2"/>
    <w:rsid w:val="00A77709"/>
    <w:rsid w:val="00A7778A"/>
    <w:rsid w:val="00A77797"/>
    <w:rsid w:val="00A777AA"/>
    <w:rsid w:val="00A77898"/>
    <w:rsid w:val="00A77940"/>
    <w:rsid w:val="00A7796D"/>
    <w:rsid w:val="00A77985"/>
    <w:rsid w:val="00A77A00"/>
    <w:rsid w:val="00A77A0F"/>
    <w:rsid w:val="00A77A44"/>
    <w:rsid w:val="00A77A4A"/>
    <w:rsid w:val="00A77AC0"/>
    <w:rsid w:val="00A77B9B"/>
    <w:rsid w:val="00A77BB8"/>
    <w:rsid w:val="00A77BC0"/>
    <w:rsid w:val="00A77C10"/>
    <w:rsid w:val="00A77C3F"/>
    <w:rsid w:val="00A77C82"/>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16B"/>
    <w:rsid w:val="00A80223"/>
    <w:rsid w:val="00A80247"/>
    <w:rsid w:val="00A802DC"/>
    <w:rsid w:val="00A802DE"/>
    <w:rsid w:val="00A80333"/>
    <w:rsid w:val="00A8033C"/>
    <w:rsid w:val="00A80416"/>
    <w:rsid w:val="00A80423"/>
    <w:rsid w:val="00A80463"/>
    <w:rsid w:val="00A80491"/>
    <w:rsid w:val="00A80574"/>
    <w:rsid w:val="00A80594"/>
    <w:rsid w:val="00A80667"/>
    <w:rsid w:val="00A80723"/>
    <w:rsid w:val="00A8073B"/>
    <w:rsid w:val="00A80829"/>
    <w:rsid w:val="00A80895"/>
    <w:rsid w:val="00A808C6"/>
    <w:rsid w:val="00A80915"/>
    <w:rsid w:val="00A80A19"/>
    <w:rsid w:val="00A80AF1"/>
    <w:rsid w:val="00A80BBB"/>
    <w:rsid w:val="00A80C13"/>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71"/>
    <w:rsid w:val="00A81AA6"/>
    <w:rsid w:val="00A81ACF"/>
    <w:rsid w:val="00A81B70"/>
    <w:rsid w:val="00A81D33"/>
    <w:rsid w:val="00A81D7A"/>
    <w:rsid w:val="00A81DE0"/>
    <w:rsid w:val="00A81DEA"/>
    <w:rsid w:val="00A81DFD"/>
    <w:rsid w:val="00A81F0D"/>
    <w:rsid w:val="00A81F7A"/>
    <w:rsid w:val="00A81FC4"/>
    <w:rsid w:val="00A81FC6"/>
    <w:rsid w:val="00A81FCB"/>
    <w:rsid w:val="00A82031"/>
    <w:rsid w:val="00A8207E"/>
    <w:rsid w:val="00A821D6"/>
    <w:rsid w:val="00A8228E"/>
    <w:rsid w:val="00A8230B"/>
    <w:rsid w:val="00A82327"/>
    <w:rsid w:val="00A82333"/>
    <w:rsid w:val="00A82344"/>
    <w:rsid w:val="00A82398"/>
    <w:rsid w:val="00A823AC"/>
    <w:rsid w:val="00A823CC"/>
    <w:rsid w:val="00A8243D"/>
    <w:rsid w:val="00A82507"/>
    <w:rsid w:val="00A8258B"/>
    <w:rsid w:val="00A825C2"/>
    <w:rsid w:val="00A826AA"/>
    <w:rsid w:val="00A828A0"/>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8E"/>
    <w:rsid w:val="00A830D1"/>
    <w:rsid w:val="00A830DD"/>
    <w:rsid w:val="00A83152"/>
    <w:rsid w:val="00A8332D"/>
    <w:rsid w:val="00A833C1"/>
    <w:rsid w:val="00A833C2"/>
    <w:rsid w:val="00A835F6"/>
    <w:rsid w:val="00A83622"/>
    <w:rsid w:val="00A83639"/>
    <w:rsid w:val="00A83792"/>
    <w:rsid w:val="00A8383D"/>
    <w:rsid w:val="00A83874"/>
    <w:rsid w:val="00A83A3E"/>
    <w:rsid w:val="00A83A52"/>
    <w:rsid w:val="00A83AEE"/>
    <w:rsid w:val="00A83B71"/>
    <w:rsid w:val="00A83C03"/>
    <w:rsid w:val="00A83C61"/>
    <w:rsid w:val="00A83DE0"/>
    <w:rsid w:val="00A83E28"/>
    <w:rsid w:val="00A83E88"/>
    <w:rsid w:val="00A83EBE"/>
    <w:rsid w:val="00A83F18"/>
    <w:rsid w:val="00A83F33"/>
    <w:rsid w:val="00A83FAD"/>
    <w:rsid w:val="00A84007"/>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8AC"/>
    <w:rsid w:val="00A849A7"/>
    <w:rsid w:val="00A84B3B"/>
    <w:rsid w:val="00A84B73"/>
    <w:rsid w:val="00A84CA5"/>
    <w:rsid w:val="00A84CB8"/>
    <w:rsid w:val="00A84E87"/>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8"/>
    <w:rsid w:val="00A8582B"/>
    <w:rsid w:val="00A8583F"/>
    <w:rsid w:val="00A8586A"/>
    <w:rsid w:val="00A85875"/>
    <w:rsid w:val="00A85922"/>
    <w:rsid w:val="00A85924"/>
    <w:rsid w:val="00A85A15"/>
    <w:rsid w:val="00A85A37"/>
    <w:rsid w:val="00A85AFB"/>
    <w:rsid w:val="00A85B35"/>
    <w:rsid w:val="00A85B6D"/>
    <w:rsid w:val="00A85BE9"/>
    <w:rsid w:val="00A85C00"/>
    <w:rsid w:val="00A85C3D"/>
    <w:rsid w:val="00A85C84"/>
    <w:rsid w:val="00A85CF1"/>
    <w:rsid w:val="00A85D4F"/>
    <w:rsid w:val="00A85D70"/>
    <w:rsid w:val="00A85DFB"/>
    <w:rsid w:val="00A85E20"/>
    <w:rsid w:val="00A85F2B"/>
    <w:rsid w:val="00A85F6F"/>
    <w:rsid w:val="00A86065"/>
    <w:rsid w:val="00A8607D"/>
    <w:rsid w:val="00A86091"/>
    <w:rsid w:val="00A860F1"/>
    <w:rsid w:val="00A8618D"/>
    <w:rsid w:val="00A861BD"/>
    <w:rsid w:val="00A86254"/>
    <w:rsid w:val="00A862C3"/>
    <w:rsid w:val="00A862DF"/>
    <w:rsid w:val="00A86305"/>
    <w:rsid w:val="00A86414"/>
    <w:rsid w:val="00A86422"/>
    <w:rsid w:val="00A865B6"/>
    <w:rsid w:val="00A865ED"/>
    <w:rsid w:val="00A8666E"/>
    <w:rsid w:val="00A86676"/>
    <w:rsid w:val="00A86725"/>
    <w:rsid w:val="00A86799"/>
    <w:rsid w:val="00A86815"/>
    <w:rsid w:val="00A8692B"/>
    <w:rsid w:val="00A869DA"/>
    <w:rsid w:val="00A86A00"/>
    <w:rsid w:val="00A86A27"/>
    <w:rsid w:val="00A86A56"/>
    <w:rsid w:val="00A86AB2"/>
    <w:rsid w:val="00A86CAD"/>
    <w:rsid w:val="00A86CD7"/>
    <w:rsid w:val="00A86D0E"/>
    <w:rsid w:val="00A86DD6"/>
    <w:rsid w:val="00A86E72"/>
    <w:rsid w:val="00A86F6E"/>
    <w:rsid w:val="00A86FF9"/>
    <w:rsid w:val="00A870CF"/>
    <w:rsid w:val="00A870EA"/>
    <w:rsid w:val="00A87278"/>
    <w:rsid w:val="00A87338"/>
    <w:rsid w:val="00A87351"/>
    <w:rsid w:val="00A8746D"/>
    <w:rsid w:val="00A87508"/>
    <w:rsid w:val="00A8753F"/>
    <w:rsid w:val="00A8760A"/>
    <w:rsid w:val="00A87747"/>
    <w:rsid w:val="00A87872"/>
    <w:rsid w:val="00A87965"/>
    <w:rsid w:val="00A87AB8"/>
    <w:rsid w:val="00A87AF1"/>
    <w:rsid w:val="00A87BF5"/>
    <w:rsid w:val="00A87C00"/>
    <w:rsid w:val="00A87C2A"/>
    <w:rsid w:val="00A87C5C"/>
    <w:rsid w:val="00A87C5E"/>
    <w:rsid w:val="00A87C79"/>
    <w:rsid w:val="00A87CD4"/>
    <w:rsid w:val="00A87DEE"/>
    <w:rsid w:val="00A87E0F"/>
    <w:rsid w:val="00A87E86"/>
    <w:rsid w:val="00A87EF1"/>
    <w:rsid w:val="00A87F31"/>
    <w:rsid w:val="00A87F68"/>
    <w:rsid w:val="00A87FF9"/>
    <w:rsid w:val="00A90003"/>
    <w:rsid w:val="00A9002D"/>
    <w:rsid w:val="00A9010B"/>
    <w:rsid w:val="00A90248"/>
    <w:rsid w:val="00A90282"/>
    <w:rsid w:val="00A902E2"/>
    <w:rsid w:val="00A90341"/>
    <w:rsid w:val="00A9034C"/>
    <w:rsid w:val="00A90406"/>
    <w:rsid w:val="00A90537"/>
    <w:rsid w:val="00A905F9"/>
    <w:rsid w:val="00A906A7"/>
    <w:rsid w:val="00A90730"/>
    <w:rsid w:val="00A9074D"/>
    <w:rsid w:val="00A907AB"/>
    <w:rsid w:val="00A90872"/>
    <w:rsid w:val="00A90874"/>
    <w:rsid w:val="00A908DC"/>
    <w:rsid w:val="00A908EC"/>
    <w:rsid w:val="00A909CB"/>
    <w:rsid w:val="00A90BDF"/>
    <w:rsid w:val="00A90C1D"/>
    <w:rsid w:val="00A90C21"/>
    <w:rsid w:val="00A90CA9"/>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0C"/>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F3"/>
    <w:rsid w:val="00A92B41"/>
    <w:rsid w:val="00A92B9E"/>
    <w:rsid w:val="00A92C19"/>
    <w:rsid w:val="00A92C8D"/>
    <w:rsid w:val="00A92D4D"/>
    <w:rsid w:val="00A92D75"/>
    <w:rsid w:val="00A92E1B"/>
    <w:rsid w:val="00A92E67"/>
    <w:rsid w:val="00A92EFF"/>
    <w:rsid w:val="00A92F0F"/>
    <w:rsid w:val="00A92F3D"/>
    <w:rsid w:val="00A93025"/>
    <w:rsid w:val="00A93050"/>
    <w:rsid w:val="00A9322A"/>
    <w:rsid w:val="00A932A8"/>
    <w:rsid w:val="00A932E6"/>
    <w:rsid w:val="00A93400"/>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4F"/>
    <w:rsid w:val="00A93955"/>
    <w:rsid w:val="00A93A14"/>
    <w:rsid w:val="00A93A18"/>
    <w:rsid w:val="00A93AB7"/>
    <w:rsid w:val="00A93B15"/>
    <w:rsid w:val="00A93C60"/>
    <w:rsid w:val="00A93CA7"/>
    <w:rsid w:val="00A93CBA"/>
    <w:rsid w:val="00A93D89"/>
    <w:rsid w:val="00A93E41"/>
    <w:rsid w:val="00A93F0D"/>
    <w:rsid w:val="00A94061"/>
    <w:rsid w:val="00A94073"/>
    <w:rsid w:val="00A940D5"/>
    <w:rsid w:val="00A9418A"/>
    <w:rsid w:val="00A942A9"/>
    <w:rsid w:val="00A942BF"/>
    <w:rsid w:val="00A942FF"/>
    <w:rsid w:val="00A94340"/>
    <w:rsid w:val="00A94349"/>
    <w:rsid w:val="00A9437D"/>
    <w:rsid w:val="00A94381"/>
    <w:rsid w:val="00A94408"/>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41"/>
    <w:rsid w:val="00A949EF"/>
    <w:rsid w:val="00A949F5"/>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C4"/>
    <w:rsid w:val="00A957FC"/>
    <w:rsid w:val="00A95876"/>
    <w:rsid w:val="00A95A82"/>
    <w:rsid w:val="00A95AC6"/>
    <w:rsid w:val="00A95B9E"/>
    <w:rsid w:val="00A95BD8"/>
    <w:rsid w:val="00A95CA2"/>
    <w:rsid w:val="00A95D06"/>
    <w:rsid w:val="00A95D70"/>
    <w:rsid w:val="00A95DDE"/>
    <w:rsid w:val="00A95F30"/>
    <w:rsid w:val="00A96002"/>
    <w:rsid w:val="00A9615F"/>
    <w:rsid w:val="00A9618D"/>
    <w:rsid w:val="00A96195"/>
    <w:rsid w:val="00A961BE"/>
    <w:rsid w:val="00A961D9"/>
    <w:rsid w:val="00A961FD"/>
    <w:rsid w:val="00A96336"/>
    <w:rsid w:val="00A96388"/>
    <w:rsid w:val="00A963B3"/>
    <w:rsid w:val="00A963C3"/>
    <w:rsid w:val="00A9646C"/>
    <w:rsid w:val="00A964C7"/>
    <w:rsid w:val="00A964C9"/>
    <w:rsid w:val="00A96557"/>
    <w:rsid w:val="00A965D1"/>
    <w:rsid w:val="00A965DC"/>
    <w:rsid w:val="00A965E7"/>
    <w:rsid w:val="00A9664A"/>
    <w:rsid w:val="00A966C4"/>
    <w:rsid w:val="00A96709"/>
    <w:rsid w:val="00A96765"/>
    <w:rsid w:val="00A967A1"/>
    <w:rsid w:val="00A967C8"/>
    <w:rsid w:val="00A9684A"/>
    <w:rsid w:val="00A968D9"/>
    <w:rsid w:val="00A968FF"/>
    <w:rsid w:val="00A96952"/>
    <w:rsid w:val="00A969F6"/>
    <w:rsid w:val="00A96A0D"/>
    <w:rsid w:val="00A96ABC"/>
    <w:rsid w:val="00A96B09"/>
    <w:rsid w:val="00A96B4A"/>
    <w:rsid w:val="00A96BAA"/>
    <w:rsid w:val="00A96BBC"/>
    <w:rsid w:val="00A96C16"/>
    <w:rsid w:val="00A96C3A"/>
    <w:rsid w:val="00A96C82"/>
    <w:rsid w:val="00A96CEC"/>
    <w:rsid w:val="00A96D74"/>
    <w:rsid w:val="00A96D99"/>
    <w:rsid w:val="00A96DC8"/>
    <w:rsid w:val="00A96E09"/>
    <w:rsid w:val="00A96E86"/>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5B"/>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A78"/>
    <w:rsid w:val="00AA0B24"/>
    <w:rsid w:val="00AA0B4F"/>
    <w:rsid w:val="00AA0C50"/>
    <w:rsid w:val="00AA0D95"/>
    <w:rsid w:val="00AA0F54"/>
    <w:rsid w:val="00AA0F74"/>
    <w:rsid w:val="00AA0F86"/>
    <w:rsid w:val="00AA10A3"/>
    <w:rsid w:val="00AA1175"/>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2138"/>
    <w:rsid w:val="00AA213C"/>
    <w:rsid w:val="00AA2147"/>
    <w:rsid w:val="00AA2185"/>
    <w:rsid w:val="00AA21D0"/>
    <w:rsid w:val="00AA24DC"/>
    <w:rsid w:val="00AA250A"/>
    <w:rsid w:val="00AA254B"/>
    <w:rsid w:val="00AA25D7"/>
    <w:rsid w:val="00AA2680"/>
    <w:rsid w:val="00AA268F"/>
    <w:rsid w:val="00AA26BA"/>
    <w:rsid w:val="00AA2703"/>
    <w:rsid w:val="00AA271D"/>
    <w:rsid w:val="00AA27EC"/>
    <w:rsid w:val="00AA2889"/>
    <w:rsid w:val="00AA28E1"/>
    <w:rsid w:val="00AA2A5D"/>
    <w:rsid w:val="00AA2AF1"/>
    <w:rsid w:val="00AA2B1E"/>
    <w:rsid w:val="00AA2B8B"/>
    <w:rsid w:val="00AA2BBD"/>
    <w:rsid w:val="00AA2C69"/>
    <w:rsid w:val="00AA2D84"/>
    <w:rsid w:val="00AA2DC5"/>
    <w:rsid w:val="00AA2ED6"/>
    <w:rsid w:val="00AA2F51"/>
    <w:rsid w:val="00AA2FB2"/>
    <w:rsid w:val="00AA3051"/>
    <w:rsid w:val="00AA309E"/>
    <w:rsid w:val="00AA30F5"/>
    <w:rsid w:val="00AA311A"/>
    <w:rsid w:val="00AA315B"/>
    <w:rsid w:val="00AA31DB"/>
    <w:rsid w:val="00AA32E3"/>
    <w:rsid w:val="00AA32E7"/>
    <w:rsid w:val="00AA349B"/>
    <w:rsid w:val="00AA34C3"/>
    <w:rsid w:val="00AA34FC"/>
    <w:rsid w:val="00AA3500"/>
    <w:rsid w:val="00AA3514"/>
    <w:rsid w:val="00AA353C"/>
    <w:rsid w:val="00AA356A"/>
    <w:rsid w:val="00AA3621"/>
    <w:rsid w:val="00AA3700"/>
    <w:rsid w:val="00AA3706"/>
    <w:rsid w:val="00AA3774"/>
    <w:rsid w:val="00AA3814"/>
    <w:rsid w:val="00AA386F"/>
    <w:rsid w:val="00AA3928"/>
    <w:rsid w:val="00AA3972"/>
    <w:rsid w:val="00AA39F9"/>
    <w:rsid w:val="00AA3A39"/>
    <w:rsid w:val="00AA3A88"/>
    <w:rsid w:val="00AA3AF6"/>
    <w:rsid w:val="00AA3C39"/>
    <w:rsid w:val="00AA3CCA"/>
    <w:rsid w:val="00AA3E2F"/>
    <w:rsid w:val="00AA3E69"/>
    <w:rsid w:val="00AA3F1B"/>
    <w:rsid w:val="00AA3F55"/>
    <w:rsid w:val="00AA3F5E"/>
    <w:rsid w:val="00AA3FC8"/>
    <w:rsid w:val="00AA4063"/>
    <w:rsid w:val="00AA4069"/>
    <w:rsid w:val="00AA4122"/>
    <w:rsid w:val="00AA416A"/>
    <w:rsid w:val="00AA4183"/>
    <w:rsid w:val="00AA41CA"/>
    <w:rsid w:val="00AA4252"/>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D2"/>
    <w:rsid w:val="00AA5727"/>
    <w:rsid w:val="00AA5765"/>
    <w:rsid w:val="00AA5A09"/>
    <w:rsid w:val="00AA5B00"/>
    <w:rsid w:val="00AA5B13"/>
    <w:rsid w:val="00AA5BE9"/>
    <w:rsid w:val="00AA5D16"/>
    <w:rsid w:val="00AA5F0E"/>
    <w:rsid w:val="00AA5F50"/>
    <w:rsid w:val="00AA6195"/>
    <w:rsid w:val="00AA61EF"/>
    <w:rsid w:val="00AA6275"/>
    <w:rsid w:val="00AA6384"/>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09"/>
    <w:rsid w:val="00AA7534"/>
    <w:rsid w:val="00AA7586"/>
    <w:rsid w:val="00AA75BC"/>
    <w:rsid w:val="00AA75BD"/>
    <w:rsid w:val="00AA77D3"/>
    <w:rsid w:val="00AA7802"/>
    <w:rsid w:val="00AA7833"/>
    <w:rsid w:val="00AA783F"/>
    <w:rsid w:val="00AA7848"/>
    <w:rsid w:val="00AA7851"/>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52B"/>
    <w:rsid w:val="00AB054B"/>
    <w:rsid w:val="00AB05FC"/>
    <w:rsid w:val="00AB0605"/>
    <w:rsid w:val="00AB0669"/>
    <w:rsid w:val="00AB067A"/>
    <w:rsid w:val="00AB0791"/>
    <w:rsid w:val="00AB0793"/>
    <w:rsid w:val="00AB07C4"/>
    <w:rsid w:val="00AB0812"/>
    <w:rsid w:val="00AB08A4"/>
    <w:rsid w:val="00AB0918"/>
    <w:rsid w:val="00AB0969"/>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0F"/>
    <w:rsid w:val="00AB0EB3"/>
    <w:rsid w:val="00AB0F02"/>
    <w:rsid w:val="00AB0F46"/>
    <w:rsid w:val="00AB105E"/>
    <w:rsid w:val="00AB10DD"/>
    <w:rsid w:val="00AB11E7"/>
    <w:rsid w:val="00AB1417"/>
    <w:rsid w:val="00AB14EC"/>
    <w:rsid w:val="00AB15F1"/>
    <w:rsid w:val="00AB16AE"/>
    <w:rsid w:val="00AB190F"/>
    <w:rsid w:val="00AB1957"/>
    <w:rsid w:val="00AB196C"/>
    <w:rsid w:val="00AB1A65"/>
    <w:rsid w:val="00AB1A9A"/>
    <w:rsid w:val="00AB1AA8"/>
    <w:rsid w:val="00AB1B22"/>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4EB"/>
    <w:rsid w:val="00AB2503"/>
    <w:rsid w:val="00AB2583"/>
    <w:rsid w:val="00AB258F"/>
    <w:rsid w:val="00AB259F"/>
    <w:rsid w:val="00AB25B8"/>
    <w:rsid w:val="00AB2612"/>
    <w:rsid w:val="00AB2653"/>
    <w:rsid w:val="00AB2713"/>
    <w:rsid w:val="00AB272C"/>
    <w:rsid w:val="00AB2867"/>
    <w:rsid w:val="00AB2977"/>
    <w:rsid w:val="00AB29EF"/>
    <w:rsid w:val="00AB2A0A"/>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34"/>
    <w:rsid w:val="00AB38AC"/>
    <w:rsid w:val="00AB3917"/>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3C"/>
    <w:rsid w:val="00AB4582"/>
    <w:rsid w:val="00AB4601"/>
    <w:rsid w:val="00AB466F"/>
    <w:rsid w:val="00AB46BE"/>
    <w:rsid w:val="00AB46C6"/>
    <w:rsid w:val="00AB46F7"/>
    <w:rsid w:val="00AB472D"/>
    <w:rsid w:val="00AB4762"/>
    <w:rsid w:val="00AB476E"/>
    <w:rsid w:val="00AB480F"/>
    <w:rsid w:val="00AB4819"/>
    <w:rsid w:val="00AB48A9"/>
    <w:rsid w:val="00AB49B5"/>
    <w:rsid w:val="00AB49F0"/>
    <w:rsid w:val="00AB4AA7"/>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3FB"/>
    <w:rsid w:val="00AB5537"/>
    <w:rsid w:val="00AB5550"/>
    <w:rsid w:val="00AB55C0"/>
    <w:rsid w:val="00AB55D6"/>
    <w:rsid w:val="00AB5607"/>
    <w:rsid w:val="00AB5670"/>
    <w:rsid w:val="00AB5754"/>
    <w:rsid w:val="00AB57F3"/>
    <w:rsid w:val="00AB5830"/>
    <w:rsid w:val="00AB5844"/>
    <w:rsid w:val="00AB585F"/>
    <w:rsid w:val="00AB59BD"/>
    <w:rsid w:val="00AB59E3"/>
    <w:rsid w:val="00AB5AD6"/>
    <w:rsid w:val="00AB5B0C"/>
    <w:rsid w:val="00AB5B41"/>
    <w:rsid w:val="00AB5B86"/>
    <w:rsid w:val="00AB5BCE"/>
    <w:rsid w:val="00AB5C0F"/>
    <w:rsid w:val="00AB5CA6"/>
    <w:rsid w:val="00AB5CD5"/>
    <w:rsid w:val="00AB5CE6"/>
    <w:rsid w:val="00AB5D26"/>
    <w:rsid w:val="00AB5D6C"/>
    <w:rsid w:val="00AB5D72"/>
    <w:rsid w:val="00AB5DD7"/>
    <w:rsid w:val="00AB5DE2"/>
    <w:rsid w:val="00AB5DF4"/>
    <w:rsid w:val="00AB5E35"/>
    <w:rsid w:val="00AB5E6F"/>
    <w:rsid w:val="00AB5E9B"/>
    <w:rsid w:val="00AB5EDF"/>
    <w:rsid w:val="00AB5F24"/>
    <w:rsid w:val="00AB5F91"/>
    <w:rsid w:val="00AB5FF5"/>
    <w:rsid w:val="00AB603D"/>
    <w:rsid w:val="00AB60F0"/>
    <w:rsid w:val="00AB6139"/>
    <w:rsid w:val="00AB625E"/>
    <w:rsid w:val="00AB6265"/>
    <w:rsid w:val="00AB62D4"/>
    <w:rsid w:val="00AB6312"/>
    <w:rsid w:val="00AB6379"/>
    <w:rsid w:val="00AB63D5"/>
    <w:rsid w:val="00AB640C"/>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F4"/>
    <w:rsid w:val="00AB6FDE"/>
    <w:rsid w:val="00AB6FE7"/>
    <w:rsid w:val="00AB70E4"/>
    <w:rsid w:val="00AB7197"/>
    <w:rsid w:val="00AB71AA"/>
    <w:rsid w:val="00AB7252"/>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ECB"/>
    <w:rsid w:val="00AB7F71"/>
    <w:rsid w:val="00AB7F9C"/>
    <w:rsid w:val="00AB7FCD"/>
    <w:rsid w:val="00AB7FF2"/>
    <w:rsid w:val="00AC0021"/>
    <w:rsid w:val="00AC011D"/>
    <w:rsid w:val="00AC014D"/>
    <w:rsid w:val="00AC017C"/>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17"/>
    <w:rsid w:val="00AC0B41"/>
    <w:rsid w:val="00AC0B55"/>
    <w:rsid w:val="00AC0BA1"/>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89"/>
    <w:rsid w:val="00AC1891"/>
    <w:rsid w:val="00AC1898"/>
    <w:rsid w:val="00AC1982"/>
    <w:rsid w:val="00AC1985"/>
    <w:rsid w:val="00AC1B58"/>
    <w:rsid w:val="00AC1C14"/>
    <w:rsid w:val="00AC1C23"/>
    <w:rsid w:val="00AC1C5D"/>
    <w:rsid w:val="00AC1CDC"/>
    <w:rsid w:val="00AC1D33"/>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7"/>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D"/>
    <w:rsid w:val="00AC2B0D"/>
    <w:rsid w:val="00AC2B61"/>
    <w:rsid w:val="00AC2C02"/>
    <w:rsid w:val="00AC2C11"/>
    <w:rsid w:val="00AC2C23"/>
    <w:rsid w:val="00AC2C95"/>
    <w:rsid w:val="00AC2D8E"/>
    <w:rsid w:val="00AC2DFC"/>
    <w:rsid w:val="00AC2E12"/>
    <w:rsid w:val="00AC2EAE"/>
    <w:rsid w:val="00AC2ECB"/>
    <w:rsid w:val="00AC2F07"/>
    <w:rsid w:val="00AC2F11"/>
    <w:rsid w:val="00AC2F15"/>
    <w:rsid w:val="00AC2F1F"/>
    <w:rsid w:val="00AC30C5"/>
    <w:rsid w:val="00AC3148"/>
    <w:rsid w:val="00AC3181"/>
    <w:rsid w:val="00AC3276"/>
    <w:rsid w:val="00AC3289"/>
    <w:rsid w:val="00AC32C3"/>
    <w:rsid w:val="00AC34A2"/>
    <w:rsid w:val="00AC34B4"/>
    <w:rsid w:val="00AC34BB"/>
    <w:rsid w:val="00AC3504"/>
    <w:rsid w:val="00AC3509"/>
    <w:rsid w:val="00AC35C4"/>
    <w:rsid w:val="00AC3609"/>
    <w:rsid w:val="00AC36D3"/>
    <w:rsid w:val="00AC37A4"/>
    <w:rsid w:val="00AC3813"/>
    <w:rsid w:val="00AC3892"/>
    <w:rsid w:val="00AC38CB"/>
    <w:rsid w:val="00AC38FC"/>
    <w:rsid w:val="00AC397F"/>
    <w:rsid w:val="00AC39C2"/>
    <w:rsid w:val="00AC39E6"/>
    <w:rsid w:val="00AC3ACF"/>
    <w:rsid w:val="00AC3AE9"/>
    <w:rsid w:val="00AC3AF2"/>
    <w:rsid w:val="00AC3B49"/>
    <w:rsid w:val="00AC3B56"/>
    <w:rsid w:val="00AC3BD1"/>
    <w:rsid w:val="00AC3BF6"/>
    <w:rsid w:val="00AC3BFA"/>
    <w:rsid w:val="00AC3CA0"/>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02"/>
    <w:rsid w:val="00AC495E"/>
    <w:rsid w:val="00AC4A14"/>
    <w:rsid w:val="00AC4A60"/>
    <w:rsid w:val="00AC4B1D"/>
    <w:rsid w:val="00AC4BBF"/>
    <w:rsid w:val="00AC4D4F"/>
    <w:rsid w:val="00AC4D5A"/>
    <w:rsid w:val="00AC4E31"/>
    <w:rsid w:val="00AC4E94"/>
    <w:rsid w:val="00AC4EB0"/>
    <w:rsid w:val="00AC4EE2"/>
    <w:rsid w:val="00AC5055"/>
    <w:rsid w:val="00AC5147"/>
    <w:rsid w:val="00AC5224"/>
    <w:rsid w:val="00AC523C"/>
    <w:rsid w:val="00AC52AF"/>
    <w:rsid w:val="00AC52D2"/>
    <w:rsid w:val="00AC533B"/>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C2"/>
    <w:rsid w:val="00AC5EE4"/>
    <w:rsid w:val="00AC5F04"/>
    <w:rsid w:val="00AC5F05"/>
    <w:rsid w:val="00AC5FC2"/>
    <w:rsid w:val="00AC5FC6"/>
    <w:rsid w:val="00AC606D"/>
    <w:rsid w:val="00AC606E"/>
    <w:rsid w:val="00AC6079"/>
    <w:rsid w:val="00AC6093"/>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6A"/>
    <w:rsid w:val="00AC677C"/>
    <w:rsid w:val="00AC67F2"/>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DED"/>
    <w:rsid w:val="00AC6EB2"/>
    <w:rsid w:val="00AC6EE0"/>
    <w:rsid w:val="00AC6F18"/>
    <w:rsid w:val="00AC6FC5"/>
    <w:rsid w:val="00AC70F6"/>
    <w:rsid w:val="00AC7144"/>
    <w:rsid w:val="00AC71A6"/>
    <w:rsid w:val="00AC7249"/>
    <w:rsid w:val="00AC7295"/>
    <w:rsid w:val="00AC72F8"/>
    <w:rsid w:val="00AC733E"/>
    <w:rsid w:val="00AC738F"/>
    <w:rsid w:val="00AC7477"/>
    <w:rsid w:val="00AC7515"/>
    <w:rsid w:val="00AC75B1"/>
    <w:rsid w:val="00AC75E1"/>
    <w:rsid w:val="00AC7606"/>
    <w:rsid w:val="00AC768F"/>
    <w:rsid w:val="00AC7715"/>
    <w:rsid w:val="00AC7773"/>
    <w:rsid w:val="00AC77C1"/>
    <w:rsid w:val="00AC79AE"/>
    <w:rsid w:val="00AC7A36"/>
    <w:rsid w:val="00AC7B00"/>
    <w:rsid w:val="00AC7B17"/>
    <w:rsid w:val="00AC7B91"/>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BC"/>
    <w:rsid w:val="00AD08AB"/>
    <w:rsid w:val="00AD08DC"/>
    <w:rsid w:val="00AD0944"/>
    <w:rsid w:val="00AD0A62"/>
    <w:rsid w:val="00AD0AA4"/>
    <w:rsid w:val="00AD0B26"/>
    <w:rsid w:val="00AD0B46"/>
    <w:rsid w:val="00AD0BA1"/>
    <w:rsid w:val="00AD0BD4"/>
    <w:rsid w:val="00AD0C2E"/>
    <w:rsid w:val="00AD0C6B"/>
    <w:rsid w:val="00AD0CDD"/>
    <w:rsid w:val="00AD0CFD"/>
    <w:rsid w:val="00AD0D2A"/>
    <w:rsid w:val="00AD0D46"/>
    <w:rsid w:val="00AD0D9C"/>
    <w:rsid w:val="00AD0DD4"/>
    <w:rsid w:val="00AD0E4D"/>
    <w:rsid w:val="00AD0F28"/>
    <w:rsid w:val="00AD104A"/>
    <w:rsid w:val="00AD114E"/>
    <w:rsid w:val="00AD1383"/>
    <w:rsid w:val="00AD13EF"/>
    <w:rsid w:val="00AD1418"/>
    <w:rsid w:val="00AD14AF"/>
    <w:rsid w:val="00AD1514"/>
    <w:rsid w:val="00AD164E"/>
    <w:rsid w:val="00AD167C"/>
    <w:rsid w:val="00AD1699"/>
    <w:rsid w:val="00AD16AA"/>
    <w:rsid w:val="00AD16BC"/>
    <w:rsid w:val="00AD16EC"/>
    <w:rsid w:val="00AD1726"/>
    <w:rsid w:val="00AD173A"/>
    <w:rsid w:val="00AD1745"/>
    <w:rsid w:val="00AD1754"/>
    <w:rsid w:val="00AD1779"/>
    <w:rsid w:val="00AD1785"/>
    <w:rsid w:val="00AD178B"/>
    <w:rsid w:val="00AD1845"/>
    <w:rsid w:val="00AD184F"/>
    <w:rsid w:val="00AD187B"/>
    <w:rsid w:val="00AD195B"/>
    <w:rsid w:val="00AD198D"/>
    <w:rsid w:val="00AD1A63"/>
    <w:rsid w:val="00AD1A77"/>
    <w:rsid w:val="00AD1A84"/>
    <w:rsid w:val="00AD1B44"/>
    <w:rsid w:val="00AD1B47"/>
    <w:rsid w:val="00AD1B48"/>
    <w:rsid w:val="00AD1BFF"/>
    <w:rsid w:val="00AD1C17"/>
    <w:rsid w:val="00AD1C5A"/>
    <w:rsid w:val="00AD1C94"/>
    <w:rsid w:val="00AD1D19"/>
    <w:rsid w:val="00AD1DAA"/>
    <w:rsid w:val="00AD1E09"/>
    <w:rsid w:val="00AD1E78"/>
    <w:rsid w:val="00AD1EEB"/>
    <w:rsid w:val="00AD1F99"/>
    <w:rsid w:val="00AD1FD6"/>
    <w:rsid w:val="00AD1FFD"/>
    <w:rsid w:val="00AD2004"/>
    <w:rsid w:val="00AD2068"/>
    <w:rsid w:val="00AD2070"/>
    <w:rsid w:val="00AD22A3"/>
    <w:rsid w:val="00AD22BF"/>
    <w:rsid w:val="00AD230C"/>
    <w:rsid w:val="00AD23D8"/>
    <w:rsid w:val="00AD23DA"/>
    <w:rsid w:val="00AD24A3"/>
    <w:rsid w:val="00AD254C"/>
    <w:rsid w:val="00AD255E"/>
    <w:rsid w:val="00AD257F"/>
    <w:rsid w:val="00AD2678"/>
    <w:rsid w:val="00AD26B4"/>
    <w:rsid w:val="00AD2718"/>
    <w:rsid w:val="00AD273F"/>
    <w:rsid w:val="00AD274E"/>
    <w:rsid w:val="00AD276C"/>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353"/>
    <w:rsid w:val="00AD3362"/>
    <w:rsid w:val="00AD33E3"/>
    <w:rsid w:val="00AD34F7"/>
    <w:rsid w:val="00AD3651"/>
    <w:rsid w:val="00AD3667"/>
    <w:rsid w:val="00AD375B"/>
    <w:rsid w:val="00AD389F"/>
    <w:rsid w:val="00AD38CB"/>
    <w:rsid w:val="00AD3947"/>
    <w:rsid w:val="00AD3A21"/>
    <w:rsid w:val="00AD3A27"/>
    <w:rsid w:val="00AD3AAC"/>
    <w:rsid w:val="00AD3B58"/>
    <w:rsid w:val="00AD3BC4"/>
    <w:rsid w:val="00AD3DF1"/>
    <w:rsid w:val="00AD3E3D"/>
    <w:rsid w:val="00AD3FF0"/>
    <w:rsid w:val="00AD4022"/>
    <w:rsid w:val="00AD414C"/>
    <w:rsid w:val="00AD420A"/>
    <w:rsid w:val="00AD42D6"/>
    <w:rsid w:val="00AD4329"/>
    <w:rsid w:val="00AD4380"/>
    <w:rsid w:val="00AD43BB"/>
    <w:rsid w:val="00AD43EC"/>
    <w:rsid w:val="00AD4455"/>
    <w:rsid w:val="00AD448F"/>
    <w:rsid w:val="00AD44DD"/>
    <w:rsid w:val="00AD45E0"/>
    <w:rsid w:val="00AD45FA"/>
    <w:rsid w:val="00AD4603"/>
    <w:rsid w:val="00AD4684"/>
    <w:rsid w:val="00AD476A"/>
    <w:rsid w:val="00AD477D"/>
    <w:rsid w:val="00AD47BD"/>
    <w:rsid w:val="00AD47CE"/>
    <w:rsid w:val="00AD4862"/>
    <w:rsid w:val="00AD48C0"/>
    <w:rsid w:val="00AD4906"/>
    <w:rsid w:val="00AD4A91"/>
    <w:rsid w:val="00AD4B3B"/>
    <w:rsid w:val="00AD4C28"/>
    <w:rsid w:val="00AD4C5B"/>
    <w:rsid w:val="00AD4C75"/>
    <w:rsid w:val="00AD4DD4"/>
    <w:rsid w:val="00AD4F41"/>
    <w:rsid w:val="00AD50C1"/>
    <w:rsid w:val="00AD50E7"/>
    <w:rsid w:val="00AD50F4"/>
    <w:rsid w:val="00AD51A1"/>
    <w:rsid w:val="00AD5293"/>
    <w:rsid w:val="00AD5336"/>
    <w:rsid w:val="00AD53BD"/>
    <w:rsid w:val="00AD54A8"/>
    <w:rsid w:val="00AD5579"/>
    <w:rsid w:val="00AD55A1"/>
    <w:rsid w:val="00AD55B1"/>
    <w:rsid w:val="00AD568C"/>
    <w:rsid w:val="00AD569F"/>
    <w:rsid w:val="00AD56DD"/>
    <w:rsid w:val="00AD5731"/>
    <w:rsid w:val="00AD577C"/>
    <w:rsid w:val="00AD580A"/>
    <w:rsid w:val="00AD5860"/>
    <w:rsid w:val="00AD59B4"/>
    <w:rsid w:val="00AD59C5"/>
    <w:rsid w:val="00AD59CC"/>
    <w:rsid w:val="00AD5A67"/>
    <w:rsid w:val="00AD5B30"/>
    <w:rsid w:val="00AD5B76"/>
    <w:rsid w:val="00AD5BCE"/>
    <w:rsid w:val="00AD5C1F"/>
    <w:rsid w:val="00AD5D3E"/>
    <w:rsid w:val="00AD5DB1"/>
    <w:rsid w:val="00AD5E87"/>
    <w:rsid w:val="00AD5EEE"/>
    <w:rsid w:val="00AD5FB2"/>
    <w:rsid w:val="00AD6023"/>
    <w:rsid w:val="00AD608C"/>
    <w:rsid w:val="00AD6184"/>
    <w:rsid w:val="00AD61A2"/>
    <w:rsid w:val="00AD61DE"/>
    <w:rsid w:val="00AD629E"/>
    <w:rsid w:val="00AD62E0"/>
    <w:rsid w:val="00AD6433"/>
    <w:rsid w:val="00AD6473"/>
    <w:rsid w:val="00AD6477"/>
    <w:rsid w:val="00AD64DA"/>
    <w:rsid w:val="00AD658A"/>
    <w:rsid w:val="00AD6688"/>
    <w:rsid w:val="00AD66F4"/>
    <w:rsid w:val="00AD67C6"/>
    <w:rsid w:val="00AD6866"/>
    <w:rsid w:val="00AD695F"/>
    <w:rsid w:val="00AD69A6"/>
    <w:rsid w:val="00AD6A6E"/>
    <w:rsid w:val="00AD6B43"/>
    <w:rsid w:val="00AD6C08"/>
    <w:rsid w:val="00AD6D23"/>
    <w:rsid w:val="00AD6D57"/>
    <w:rsid w:val="00AD6DA3"/>
    <w:rsid w:val="00AD6DCA"/>
    <w:rsid w:val="00AD6DDA"/>
    <w:rsid w:val="00AD6EA5"/>
    <w:rsid w:val="00AD6EFF"/>
    <w:rsid w:val="00AD6F22"/>
    <w:rsid w:val="00AD6FB2"/>
    <w:rsid w:val="00AD7050"/>
    <w:rsid w:val="00AD70BB"/>
    <w:rsid w:val="00AD731C"/>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95"/>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411"/>
    <w:rsid w:val="00AE0414"/>
    <w:rsid w:val="00AE0456"/>
    <w:rsid w:val="00AE0568"/>
    <w:rsid w:val="00AE05F4"/>
    <w:rsid w:val="00AE0703"/>
    <w:rsid w:val="00AE0709"/>
    <w:rsid w:val="00AE073A"/>
    <w:rsid w:val="00AE0787"/>
    <w:rsid w:val="00AE078A"/>
    <w:rsid w:val="00AE07F8"/>
    <w:rsid w:val="00AE09DD"/>
    <w:rsid w:val="00AE0A97"/>
    <w:rsid w:val="00AE0ABC"/>
    <w:rsid w:val="00AE0AED"/>
    <w:rsid w:val="00AE0C11"/>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A42"/>
    <w:rsid w:val="00AE1B4E"/>
    <w:rsid w:val="00AE1B8B"/>
    <w:rsid w:val="00AE1B95"/>
    <w:rsid w:val="00AE1C2F"/>
    <w:rsid w:val="00AE1CC7"/>
    <w:rsid w:val="00AE1D96"/>
    <w:rsid w:val="00AE1DD2"/>
    <w:rsid w:val="00AE1E1D"/>
    <w:rsid w:val="00AE1E79"/>
    <w:rsid w:val="00AE1EFD"/>
    <w:rsid w:val="00AE1F44"/>
    <w:rsid w:val="00AE1F9C"/>
    <w:rsid w:val="00AE2037"/>
    <w:rsid w:val="00AE219D"/>
    <w:rsid w:val="00AE21C6"/>
    <w:rsid w:val="00AE2213"/>
    <w:rsid w:val="00AE2249"/>
    <w:rsid w:val="00AE2269"/>
    <w:rsid w:val="00AE226C"/>
    <w:rsid w:val="00AE22C6"/>
    <w:rsid w:val="00AE2364"/>
    <w:rsid w:val="00AE23C2"/>
    <w:rsid w:val="00AE2419"/>
    <w:rsid w:val="00AE24EF"/>
    <w:rsid w:val="00AE255E"/>
    <w:rsid w:val="00AE2636"/>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76"/>
    <w:rsid w:val="00AE2CE2"/>
    <w:rsid w:val="00AE2CEE"/>
    <w:rsid w:val="00AE2DF9"/>
    <w:rsid w:val="00AE2E4D"/>
    <w:rsid w:val="00AE2E72"/>
    <w:rsid w:val="00AE30B8"/>
    <w:rsid w:val="00AE3107"/>
    <w:rsid w:val="00AE313E"/>
    <w:rsid w:val="00AE3195"/>
    <w:rsid w:val="00AE31E4"/>
    <w:rsid w:val="00AE3226"/>
    <w:rsid w:val="00AE325D"/>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02"/>
    <w:rsid w:val="00AE38AB"/>
    <w:rsid w:val="00AE392D"/>
    <w:rsid w:val="00AE39BA"/>
    <w:rsid w:val="00AE3AF3"/>
    <w:rsid w:val="00AE3AFA"/>
    <w:rsid w:val="00AE3B6A"/>
    <w:rsid w:val="00AE3BA9"/>
    <w:rsid w:val="00AE3C2D"/>
    <w:rsid w:val="00AE3C70"/>
    <w:rsid w:val="00AE3C9C"/>
    <w:rsid w:val="00AE3CAC"/>
    <w:rsid w:val="00AE3D0E"/>
    <w:rsid w:val="00AE3DC8"/>
    <w:rsid w:val="00AE3E74"/>
    <w:rsid w:val="00AE3FEB"/>
    <w:rsid w:val="00AE3FF7"/>
    <w:rsid w:val="00AE4046"/>
    <w:rsid w:val="00AE40E4"/>
    <w:rsid w:val="00AE41FC"/>
    <w:rsid w:val="00AE428D"/>
    <w:rsid w:val="00AE437A"/>
    <w:rsid w:val="00AE4394"/>
    <w:rsid w:val="00AE43E8"/>
    <w:rsid w:val="00AE4409"/>
    <w:rsid w:val="00AE44DD"/>
    <w:rsid w:val="00AE45A2"/>
    <w:rsid w:val="00AE47C3"/>
    <w:rsid w:val="00AE47D4"/>
    <w:rsid w:val="00AE48F5"/>
    <w:rsid w:val="00AE4985"/>
    <w:rsid w:val="00AE4A18"/>
    <w:rsid w:val="00AE4B26"/>
    <w:rsid w:val="00AE4B3F"/>
    <w:rsid w:val="00AE4C5B"/>
    <w:rsid w:val="00AE4CC5"/>
    <w:rsid w:val="00AE4CD3"/>
    <w:rsid w:val="00AE4D29"/>
    <w:rsid w:val="00AE4D8C"/>
    <w:rsid w:val="00AE4D9E"/>
    <w:rsid w:val="00AE4E42"/>
    <w:rsid w:val="00AE4E6A"/>
    <w:rsid w:val="00AE4ED2"/>
    <w:rsid w:val="00AE4F72"/>
    <w:rsid w:val="00AE5031"/>
    <w:rsid w:val="00AE50F7"/>
    <w:rsid w:val="00AE5132"/>
    <w:rsid w:val="00AE514F"/>
    <w:rsid w:val="00AE5151"/>
    <w:rsid w:val="00AE516C"/>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1AC"/>
    <w:rsid w:val="00AE6265"/>
    <w:rsid w:val="00AE62AC"/>
    <w:rsid w:val="00AE62B7"/>
    <w:rsid w:val="00AE635E"/>
    <w:rsid w:val="00AE6421"/>
    <w:rsid w:val="00AE642C"/>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1D0"/>
    <w:rsid w:val="00AE72AD"/>
    <w:rsid w:val="00AE72C1"/>
    <w:rsid w:val="00AE72F4"/>
    <w:rsid w:val="00AE7486"/>
    <w:rsid w:val="00AE7513"/>
    <w:rsid w:val="00AE7676"/>
    <w:rsid w:val="00AE770A"/>
    <w:rsid w:val="00AE7717"/>
    <w:rsid w:val="00AE7852"/>
    <w:rsid w:val="00AE78DA"/>
    <w:rsid w:val="00AE7A78"/>
    <w:rsid w:val="00AE7A9E"/>
    <w:rsid w:val="00AE7B01"/>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808"/>
    <w:rsid w:val="00AF097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CF"/>
    <w:rsid w:val="00AF0FE8"/>
    <w:rsid w:val="00AF1055"/>
    <w:rsid w:val="00AF10AA"/>
    <w:rsid w:val="00AF111D"/>
    <w:rsid w:val="00AF1158"/>
    <w:rsid w:val="00AF119A"/>
    <w:rsid w:val="00AF1270"/>
    <w:rsid w:val="00AF1295"/>
    <w:rsid w:val="00AF1335"/>
    <w:rsid w:val="00AF1460"/>
    <w:rsid w:val="00AF149B"/>
    <w:rsid w:val="00AF14B1"/>
    <w:rsid w:val="00AF14BC"/>
    <w:rsid w:val="00AF157C"/>
    <w:rsid w:val="00AF15A7"/>
    <w:rsid w:val="00AF1600"/>
    <w:rsid w:val="00AF16B1"/>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0B"/>
    <w:rsid w:val="00AF2812"/>
    <w:rsid w:val="00AF28D0"/>
    <w:rsid w:val="00AF28F6"/>
    <w:rsid w:val="00AF2A11"/>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596"/>
    <w:rsid w:val="00AF35A6"/>
    <w:rsid w:val="00AF35E7"/>
    <w:rsid w:val="00AF3665"/>
    <w:rsid w:val="00AF37B9"/>
    <w:rsid w:val="00AF3801"/>
    <w:rsid w:val="00AF3882"/>
    <w:rsid w:val="00AF3912"/>
    <w:rsid w:val="00AF3994"/>
    <w:rsid w:val="00AF399B"/>
    <w:rsid w:val="00AF3A09"/>
    <w:rsid w:val="00AF3A35"/>
    <w:rsid w:val="00AF3A8E"/>
    <w:rsid w:val="00AF3B90"/>
    <w:rsid w:val="00AF3BD6"/>
    <w:rsid w:val="00AF3BE3"/>
    <w:rsid w:val="00AF3BE7"/>
    <w:rsid w:val="00AF3CE7"/>
    <w:rsid w:val="00AF3D6F"/>
    <w:rsid w:val="00AF3D93"/>
    <w:rsid w:val="00AF3EA5"/>
    <w:rsid w:val="00AF3EAE"/>
    <w:rsid w:val="00AF3EF5"/>
    <w:rsid w:val="00AF3FE2"/>
    <w:rsid w:val="00AF4001"/>
    <w:rsid w:val="00AF4117"/>
    <w:rsid w:val="00AF4186"/>
    <w:rsid w:val="00AF4187"/>
    <w:rsid w:val="00AF4243"/>
    <w:rsid w:val="00AF434D"/>
    <w:rsid w:val="00AF43F4"/>
    <w:rsid w:val="00AF4493"/>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68F"/>
    <w:rsid w:val="00AF58BA"/>
    <w:rsid w:val="00AF5912"/>
    <w:rsid w:val="00AF592A"/>
    <w:rsid w:val="00AF5937"/>
    <w:rsid w:val="00AF598C"/>
    <w:rsid w:val="00AF5A0A"/>
    <w:rsid w:val="00AF5A98"/>
    <w:rsid w:val="00AF5AF5"/>
    <w:rsid w:val="00AF5AF8"/>
    <w:rsid w:val="00AF5B69"/>
    <w:rsid w:val="00AF5C3B"/>
    <w:rsid w:val="00AF5E5E"/>
    <w:rsid w:val="00AF5F02"/>
    <w:rsid w:val="00AF5F24"/>
    <w:rsid w:val="00AF5FD0"/>
    <w:rsid w:val="00AF6170"/>
    <w:rsid w:val="00AF61A1"/>
    <w:rsid w:val="00AF62D7"/>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B48"/>
    <w:rsid w:val="00AF7C9F"/>
    <w:rsid w:val="00AF7CB7"/>
    <w:rsid w:val="00AF7D6D"/>
    <w:rsid w:val="00AF7DD8"/>
    <w:rsid w:val="00AF7E0B"/>
    <w:rsid w:val="00AF7E4C"/>
    <w:rsid w:val="00AF7EE7"/>
    <w:rsid w:val="00AF7F0C"/>
    <w:rsid w:val="00AF7FD2"/>
    <w:rsid w:val="00AF7FFD"/>
    <w:rsid w:val="00B00047"/>
    <w:rsid w:val="00B000CA"/>
    <w:rsid w:val="00B00211"/>
    <w:rsid w:val="00B0036C"/>
    <w:rsid w:val="00B0036E"/>
    <w:rsid w:val="00B0040F"/>
    <w:rsid w:val="00B004DA"/>
    <w:rsid w:val="00B00515"/>
    <w:rsid w:val="00B0053E"/>
    <w:rsid w:val="00B00547"/>
    <w:rsid w:val="00B00574"/>
    <w:rsid w:val="00B00641"/>
    <w:rsid w:val="00B00768"/>
    <w:rsid w:val="00B00808"/>
    <w:rsid w:val="00B0083C"/>
    <w:rsid w:val="00B009A5"/>
    <w:rsid w:val="00B00A37"/>
    <w:rsid w:val="00B00A73"/>
    <w:rsid w:val="00B00ADC"/>
    <w:rsid w:val="00B00BD2"/>
    <w:rsid w:val="00B00C0D"/>
    <w:rsid w:val="00B00C7D"/>
    <w:rsid w:val="00B00CC9"/>
    <w:rsid w:val="00B00CCD"/>
    <w:rsid w:val="00B00D73"/>
    <w:rsid w:val="00B00E4B"/>
    <w:rsid w:val="00B00F25"/>
    <w:rsid w:val="00B00F4F"/>
    <w:rsid w:val="00B00F6A"/>
    <w:rsid w:val="00B00F96"/>
    <w:rsid w:val="00B00FC4"/>
    <w:rsid w:val="00B01025"/>
    <w:rsid w:val="00B01088"/>
    <w:rsid w:val="00B011C3"/>
    <w:rsid w:val="00B011E5"/>
    <w:rsid w:val="00B01323"/>
    <w:rsid w:val="00B0136A"/>
    <w:rsid w:val="00B013D0"/>
    <w:rsid w:val="00B0149C"/>
    <w:rsid w:val="00B0150C"/>
    <w:rsid w:val="00B015F6"/>
    <w:rsid w:val="00B01602"/>
    <w:rsid w:val="00B0163C"/>
    <w:rsid w:val="00B01658"/>
    <w:rsid w:val="00B016D8"/>
    <w:rsid w:val="00B016DB"/>
    <w:rsid w:val="00B016F6"/>
    <w:rsid w:val="00B0174A"/>
    <w:rsid w:val="00B01805"/>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CB"/>
    <w:rsid w:val="00B0211A"/>
    <w:rsid w:val="00B02164"/>
    <w:rsid w:val="00B02169"/>
    <w:rsid w:val="00B022B6"/>
    <w:rsid w:val="00B0236A"/>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C5B"/>
    <w:rsid w:val="00B03CB0"/>
    <w:rsid w:val="00B03CE4"/>
    <w:rsid w:val="00B03D4A"/>
    <w:rsid w:val="00B03D74"/>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754"/>
    <w:rsid w:val="00B04762"/>
    <w:rsid w:val="00B0482D"/>
    <w:rsid w:val="00B0489A"/>
    <w:rsid w:val="00B048C7"/>
    <w:rsid w:val="00B04923"/>
    <w:rsid w:val="00B04932"/>
    <w:rsid w:val="00B0494B"/>
    <w:rsid w:val="00B049B5"/>
    <w:rsid w:val="00B04A9A"/>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B6"/>
    <w:rsid w:val="00B05772"/>
    <w:rsid w:val="00B0577C"/>
    <w:rsid w:val="00B058B5"/>
    <w:rsid w:val="00B05946"/>
    <w:rsid w:val="00B0599D"/>
    <w:rsid w:val="00B059A8"/>
    <w:rsid w:val="00B059DB"/>
    <w:rsid w:val="00B059F8"/>
    <w:rsid w:val="00B05A32"/>
    <w:rsid w:val="00B05A6E"/>
    <w:rsid w:val="00B05A8C"/>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97"/>
    <w:rsid w:val="00B06B6C"/>
    <w:rsid w:val="00B06B79"/>
    <w:rsid w:val="00B06B93"/>
    <w:rsid w:val="00B06BCD"/>
    <w:rsid w:val="00B06BDE"/>
    <w:rsid w:val="00B06C26"/>
    <w:rsid w:val="00B06C9C"/>
    <w:rsid w:val="00B06DDF"/>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79F"/>
    <w:rsid w:val="00B0787E"/>
    <w:rsid w:val="00B0787F"/>
    <w:rsid w:val="00B078A9"/>
    <w:rsid w:val="00B078C3"/>
    <w:rsid w:val="00B0797D"/>
    <w:rsid w:val="00B07A10"/>
    <w:rsid w:val="00B07A6A"/>
    <w:rsid w:val="00B07A75"/>
    <w:rsid w:val="00B07B63"/>
    <w:rsid w:val="00B07B7F"/>
    <w:rsid w:val="00B07C7E"/>
    <w:rsid w:val="00B07C9B"/>
    <w:rsid w:val="00B07CC0"/>
    <w:rsid w:val="00B07D1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0E"/>
    <w:rsid w:val="00B10614"/>
    <w:rsid w:val="00B10743"/>
    <w:rsid w:val="00B10749"/>
    <w:rsid w:val="00B1082F"/>
    <w:rsid w:val="00B10852"/>
    <w:rsid w:val="00B1087B"/>
    <w:rsid w:val="00B1089B"/>
    <w:rsid w:val="00B108BA"/>
    <w:rsid w:val="00B10912"/>
    <w:rsid w:val="00B10955"/>
    <w:rsid w:val="00B109A5"/>
    <w:rsid w:val="00B109EF"/>
    <w:rsid w:val="00B10A14"/>
    <w:rsid w:val="00B10AF4"/>
    <w:rsid w:val="00B10B39"/>
    <w:rsid w:val="00B10B63"/>
    <w:rsid w:val="00B10B74"/>
    <w:rsid w:val="00B10C13"/>
    <w:rsid w:val="00B10C4A"/>
    <w:rsid w:val="00B10C6F"/>
    <w:rsid w:val="00B10CF2"/>
    <w:rsid w:val="00B10D6E"/>
    <w:rsid w:val="00B10DF9"/>
    <w:rsid w:val="00B10E7F"/>
    <w:rsid w:val="00B10EF5"/>
    <w:rsid w:val="00B1109A"/>
    <w:rsid w:val="00B110B3"/>
    <w:rsid w:val="00B1115C"/>
    <w:rsid w:val="00B1119F"/>
    <w:rsid w:val="00B11232"/>
    <w:rsid w:val="00B11308"/>
    <w:rsid w:val="00B11339"/>
    <w:rsid w:val="00B113C8"/>
    <w:rsid w:val="00B11434"/>
    <w:rsid w:val="00B11458"/>
    <w:rsid w:val="00B1147B"/>
    <w:rsid w:val="00B114F2"/>
    <w:rsid w:val="00B1157E"/>
    <w:rsid w:val="00B11669"/>
    <w:rsid w:val="00B116BB"/>
    <w:rsid w:val="00B11775"/>
    <w:rsid w:val="00B1198B"/>
    <w:rsid w:val="00B119BF"/>
    <w:rsid w:val="00B119DD"/>
    <w:rsid w:val="00B119FB"/>
    <w:rsid w:val="00B11AF6"/>
    <w:rsid w:val="00B11C09"/>
    <w:rsid w:val="00B11C33"/>
    <w:rsid w:val="00B11C47"/>
    <w:rsid w:val="00B11D78"/>
    <w:rsid w:val="00B11DEF"/>
    <w:rsid w:val="00B11DF0"/>
    <w:rsid w:val="00B11E17"/>
    <w:rsid w:val="00B11E6D"/>
    <w:rsid w:val="00B11FB0"/>
    <w:rsid w:val="00B12034"/>
    <w:rsid w:val="00B120B9"/>
    <w:rsid w:val="00B1212E"/>
    <w:rsid w:val="00B12141"/>
    <w:rsid w:val="00B1215D"/>
    <w:rsid w:val="00B122D3"/>
    <w:rsid w:val="00B12361"/>
    <w:rsid w:val="00B123C1"/>
    <w:rsid w:val="00B12409"/>
    <w:rsid w:val="00B12581"/>
    <w:rsid w:val="00B125A6"/>
    <w:rsid w:val="00B1264D"/>
    <w:rsid w:val="00B12662"/>
    <w:rsid w:val="00B126D4"/>
    <w:rsid w:val="00B12891"/>
    <w:rsid w:val="00B128D0"/>
    <w:rsid w:val="00B128F5"/>
    <w:rsid w:val="00B12B02"/>
    <w:rsid w:val="00B12D60"/>
    <w:rsid w:val="00B12D98"/>
    <w:rsid w:val="00B12E90"/>
    <w:rsid w:val="00B12EB6"/>
    <w:rsid w:val="00B12F55"/>
    <w:rsid w:val="00B12FA4"/>
    <w:rsid w:val="00B1302F"/>
    <w:rsid w:val="00B1304A"/>
    <w:rsid w:val="00B1307C"/>
    <w:rsid w:val="00B13097"/>
    <w:rsid w:val="00B131EF"/>
    <w:rsid w:val="00B132C5"/>
    <w:rsid w:val="00B1344C"/>
    <w:rsid w:val="00B1344D"/>
    <w:rsid w:val="00B13516"/>
    <w:rsid w:val="00B13538"/>
    <w:rsid w:val="00B13542"/>
    <w:rsid w:val="00B1356D"/>
    <w:rsid w:val="00B13579"/>
    <w:rsid w:val="00B135D8"/>
    <w:rsid w:val="00B13947"/>
    <w:rsid w:val="00B13954"/>
    <w:rsid w:val="00B13A78"/>
    <w:rsid w:val="00B13ABB"/>
    <w:rsid w:val="00B13ABC"/>
    <w:rsid w:val="00B13BAE"/>
    <w:rsid w:val="00B13C43"/>
    <w:rsid w:val="00B13C66"/>
    <w:rsid w:val="00B13C94"/>
    <w:rsid w:val="00B13CA1"/>
    <w:rsid w:val="00B13D82"/>
    <w:rsid w:val="00B13DA2"/>
    <w:rsid w:val="00B13DF1"/>
    <w:rsid w:val="00B13EE8"/>
    <w:rsid w:val="00B13F5A"/>
    <w:rsid w:val="00B13FC3"/>
    <w:rsid w:val="00B13FF4"/>
    <w:rsid w:val="00B14054"/>
    <w:rsid w:val="00B140C7"/>
    <w:rsid w:val="00B1433A"/>
    <w:rsid w:val="00B1434E"/>
    <w:rsid w:val="00B14379"/>
    <w:rsid w:val="00B143C9"/>
    <w:rsid w:val="00B14412"/>
    <w:rsid w:val="00B1451F"/>
    <w:rsid w:val="00B14616"/>
    <w:rsid w:val="00B14635"/>
    <w:rsid w:val="00B146F5"/>
    <w:rsid w:val="00B147A3"/>
    <w:rsid w:val="00B147BF"/>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D"/>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6A3"/>
    <w:rsid w:val="00B16786"/>
    <w:rsid w:val="00B167AF"/>
    <w:rsid w:val="00B1696C"/>
    <w:rsid w:val="00B169A4"/>
    <w:rsid w:val="00B16A27"/>
    <w:rsid w:val="00B16AC2"/>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DD"/>
    <w:rsid w:val="00B173E1"/>
    <w:rsid w:val="00B1768B"/>
    <w:rsid w:val="00B17701"/>
    <w:rsid w:val="00B17705"/>
    <w:rsid w:val="00B17776"/>
    <w:rsid w:val="00B177EB"/>
    <w:rsid w:val="00B1783E"/>
    <w:rsid w:val="00B17863"/>
    <w:rsid w:val="00B17935"/>
    <w:rsid w:val="00B17952"/>
    <w:rsid w:val="00B17A0D"/>
    <w:rsid w:val="00B17A85"/>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2D1"/>
    <w:rsid w:val="00B2031F"/>
    <w:rsid w:val="00B20337"/>
    <w:rsid w:val="00B203B4"/>
    <w:rsid w:val="00B20483"/>
    <w:rsid w:val="00B20495"/>
    <w:rsid w:val="00B20562"/>
    <w:rsid w:val="00B20596"/>
    <w:rsid w:val="00B205C5"/>
    <w:rsid w:val="00B20675"/>
    <w:rsid w:val="00B20829"/>
    <w:rsid w:val="00B2091B"/>
    <w:rsid w:val="00B20924"/>
    <w:rsid w:val="00B20AE5"/>
    <w:rsid w:val="00B20B4D"/>
    <w:rsid w:val="00B20BEF"/>
    <w:rsid w:val="00B20C31"/>
    <w:rsid w:val="00B20C5C"/>
    <w:rsid w:val="00B20C81"/>
    <w:rsid w:val="00B20D1E"/>
    <w:rsid w:val="00B20D22"/>
    <w:rsid w:val="00B20DA0"/>
    <w:rsid w:val="00B20F40"/>
    <w:rsid w:val="00B20F7E"/>
    <w:rsid w:val="00B21000"/>
    <w:rsid w:val="00B2101B"/>
    <w:rsid w:val="00B2104B"/>
    <w:rsid w:val="00B210DD"/>
    <w:rsid w:val="00B2129E"/>
    <w:rsid w:val="00B212DA"/>
    <w:rsid w:val="00B21389"/>
    <w:rsid w:val="00B214E6"/>
    <w:rsid w:val="00B2156C"/>
    <w:rsid w:val="00B2157C"/>
    <w:rsid w:val="00B215CC"/>
    <w:rsid w:val="00B216DD"/>
    <w:rsid w:val="00B21725"/>
    <w:rsid w:val="00B2185A"/>
    <w:rsid w:val="00B218BE"/>
    <w:rsid w:val="00B2193B"/>
    <w:rsid w:val="00B219B2"/>
    <w:rsid w:val="00B21AE3"/>
    <w:rsid w:val="00B21AF0"/>
    <w:rsid w:val="00B21B71"/>
    <w:rsid w:val="00B21CA2"/>
    <w:rsid w:val="00B21CAF"/>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08"/>
    <w:rsid w:val="00B2291F"/>
    <w:rsid w:val="00B22949"/>
    <w:rsid w:val="00B22971"/>
    <w:rsid w:val="00B229B9"/>
    <w:rsid w:val="00B229CA"/>
    <w:rsid w:val="00B229EC"/>
    <w:rsid w:val="00B22A23"/>
    <w:rsid w:val="00B22A93"/>
    <w:rsid w:val="00B22AD7"/>
    <w:rsid w:val="00B22B8B"/>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5"/>
    <w:rsid w:val="00B2363F"/>
    <w:rsid w:val="00B23664"/>
    <w:rsid w:val="00B236DB"/>
    <w:rsid w:val="00B237B9"/>
    <w:rsid w:val="00B237DB"/>
    <w:rsid w:val="00B237FA"/>
    <w:rsid w:val="00B237FD"/>
    <w:rsid w:val="00B2388D"/>
    <w:rsid w:val="00B2390E"/>
    <w:rsid w:val="00B2394C"/>
    <w:rsid w:val="00B23984"/>
    <w:rsid w:val="00B2398B"/>
    <w:rsid w:val="00B23A24"/>
    <w:rsid w:val="00B23A7D"/>
    <w:rsid w:val="00B23B53"/>
    <w:rsid w:val="00B23B7F"/>
    <w:rsid w:val="00B23BCB"/>
    <w:rsid w:val="00B23C7A"/>
    <w:rsid w:val="00B23C94"/>
    <w:rsid w:val="00B23CA7"/>
    <w:rsid w:val="00B23D42"/>
    <w:rsid w:val="00B23DC6"/>
    <w:rsid w:val="00B23E14"/>
    <w:rsid w:val="00B23E58"/>
    <w:rsid w:val="00B23E60"/>
    <w:rsid w:val="00B23EA3"/>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1A"/>
    <w:rsid w:val="00B24A30"/>
    <w:rsid w:val="00B24B3C"/>
    <w:rsid w:val="00B24BC3"/>
    <w:rsid w:val="00B24C29"/>
    <w:rsid w:val="00B24C44"/>
    <w:rsid w:val="00B24D06"/>
    <w:rsid w:val="00B24D22"/>
    <w:rsid w:val="00B24DB3"/>
    <w:rsid w:val="00B24E29"/>
    <w:rsid w:val="00B24E37"/>
    <w:rsid w:val="00B24E7A"/>
    <w:rsid w:val="00B25011"/>
    <w:rsid w:val="00B250E6"/>
    <w:rsid w:val="00B2521F"/>
    <w:rsid w:val="00B25233"/>
    <w:rsid w:val="00B252CE"/>
    <w:rsid w:val="00B25325"/>
    <w:rsid w:val="00B2532C"/>
    <w:rsid w:val="00B2534B"/>
    <w:rsid w:val="00B253E7"/>
    <w:rsid w:val="00B25435"/>
    <w:rsid w:val="00B254B6"/>
    <w:rsid w:val="00B254BA"/>
    <w:rsid w:val="00B2551C"/>
    <w:rsid w:val="00B2554A"/>
    <w:rsid w:val="00B255AB"/>
    <w:rsid w:val="00B256F3"/>
    <w:rsid w:val="00B2576A"/>
    <w:rsid w:val="00B2580B"/>
    <w:rsid w:val="00B258DF"/>
    <w:rsid w:val="00B25965"/>
    <w:rsid w:val="00B259E4"/>
    <w:rsid w:val="00B25AE7"/>
    <w:rsid w:val="00B25AF1"/>
    <w:rsid w:val="00B25BF9"/>
    <w:rsid w:val="00B25C63"/>
    <w:rsid w:val="00B25E0A"/>
    <w:rsid w:val="00B25EAC"/>
    <w:rsid w:val="00B25EB1"/>
    <w:rsid w:val="00B25F2A"/>
    <w:rsid w:val="00B25F3F"/>
    <w:rsid w:val="00B2603A"/>
    <w:rsid w:val="00B2604F"/>
    <w:rsid w:val="00B26206"/>
    <w:rsid w:val="00B262B5"/>
    <w:rsid w:val="00B26308"/>
    <w:rsid w:val="00B2636B"/>
    <w:rsid w:val="00B26483"/>
    <w:rsid w:val="00B264B8"/>
    <w:rsid w:val="00B264D5"/>
    <w:rsid w:val="00B264E2"/>
    <w:rsid w:val="00B26532"/>
    <w:rsid w:val="00B26537"/>
    <w:rsid w:val="00B26540"/>
    <w:rsid w:val="00B265B3"/>
    <w:rsid w:val="00B2667E"/>
    <w:rsid w:val="00B266A9"/>
    <w:rsid w:val="00B2672D"/>
    <w:rsid w:val="00B269AC"/>
    <w:rsid w:val="00B26A94"/>
    <w:rsid w:val="00B26AAB"/>
    <w:rsid w:val="00B26B97"/>
    <w:rsid w:val="00B26C1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5E4"/>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A2"/>
    <w:rsid w:val="00B27CB1"/>
    <w:rsid w:val="00B27E67"/>
    <w:rsid w:val="00B27EDE"/>
    <w:rsid w:val="00B27EFD"/>
    <w:rsid w:val="00B3004E"/>
    <w:rsid w:val="00B30062"/>
    <w:rsid w:val="00B300CB"/>
    <w:rsid w:val="00B3015E"/>
    <w:rsid w:val="00B302D7"/>
    <w:rsid w:val="00B302F1"/>
    <w:rsid w:val="00B30367"/>
    <w:rsid w:val="00B30403"/>
    <w:rsid w:val="00B3046D"/>
    <w:rsid w:val="00B3047B"/>
    <w:rsid w:val="00B3050C"/>
    <w:rsid w:val="00B30516"/>
    <w:rsid w:val="00B3056D"/>
    <w:rsid w:val="00B30571"/>
    <w:rsid w:val="00B3058F"/>
    <w:rsid w:val="00B305B1"/>
    <w:rsid w:val="00B3060B"/>
    <w:rsid w:val="00B30709"/>
    <w:rsid w:val="00B307FB"/>
    <w:rsid w:val="00B30835"/>
    <w:rsid w:val="00B30857"/>
    <w:rsid w:val="00B3089E"/>
    <w:rsid w:val="00B309A4"/>
    <w:rsid w:val="00B309A5"/>
    <w:rsid w:val="00B309EE"/>
    <w:rsid w:val="00B309F5"/>
    <w:rsid w:val="00B30A0C"/>
    <w:rsid w:val="00B30A0D"/>
    <w:rsid w:val="00B30A15"/>
    <w:rsid w:val="00B30A9B"/>
    <w:rsid w:val="00B30B72"/>
    <w:rsid w:val="00B30C5B"/>
    <w:rsid w:val="00B30C95"/>
    <w:rsid w:val="00B30D58"/>
    <w:rsid w:val="00B30E1B"/>
    <w:rsid w:val="00B30E60"/>
    <w:rsid w:val="00B30EBF"/>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2BA"/>
    <w:rsid w:val="00B32315"/>
    <w:rsid w:val="00B323F3"/>
    <w:rsid w:val="00B32445"/>
    <w:rsid w:val="00B32457"/>
    <w:rsid w:val="00B324A5"/>
    <w:rsid w:val="00B3253E"/>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CC"/>
    <w:rsid w:val="00B3345A"/>
    <w:rsid w:val="00B334DC"/>
    <w:rsid w:val="00B33541"/>
    <w:rsid w:val="00B33657"/>
    <w:rsid w:val="00B33667"/>
    <w:rsid w:val="00B337F0"/>
    <w:rsid w:val="00B3390C"/>
    <w:rsid w:val="00B33A34"/>
    <w:rsid w:val="00B33A67"/>
    <w:rsid w:val="00B33AB7"/>
    <w:rsid w:val="00B33C59"/>
    <w:rsid w:val="00B33D35"/>
    <w:rsid w:val="00B33D64"/>
    <w:rsid w:val="00B33E19"/>
    <w:rsid w:val="00B33EEE"/>
    <w:rsid w:val="00B33F65"/>
    <w:rsid w:val="00B33F76"/>
    <w:rsid w:val="00B34058"/>
    <w:rsid w:val="00B3416E"/>
    <w:rsid w:val="00B34194"/>
    <w:rsid w:val="00B341CF"/>
    <w:rsid w:val="00B3427E"/>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D1"/>
    <w:rsid w:val="00B34A3B"/>
    <w:rsid w:val="00B34A3D"/>
    <w:rsid w:val="00B34AC6"/>
    <w:rsid w:val="00B34B4C"/>
    <w:rsid w:val="00B34BEE"/>
    <w:rsid w:val="00B34CCE"/>
    <w:rsid w:val="00B34D1C"/>
    <w:rsid w:val="00B34D40"/>
    <w:rsid w:val="00B34E08"/>
    <w:rsid w:val="00B34E59"/>
    <w:rsid w:val="00B34EF8"/>
    <w:rsid w:val="00B34F24"/>
    <w:rsid w:val="00B34FC2"/>
    <w:rsid w:val="00B35028"/>
    <w:rsid w:val="00B350BA"/>
    <w:rsid w:val="00B35278"/>
    <w:rsid w:val="00B35318"/>
    <w:rsid w:val="00B35373"/>
    <w:rsid w:val="00B35379"/>
    <w:rsid w:val="00B3537B"/>
    <w:rsid w:val="00B3538B"/>
    <w:rsid w:val="00B35443"/>
    <w:rsid w:val="00B35475"/>
    <w:rsid w:val="00B35596"/>
    <w:rsid w:val="00B3580D"/>
    <w:rsid w:val="00B35829"/>
    <w:rsid w:val="00B358A9"/>
    <w:rsid w:val="00B3591C"/>
    <w:rsid w:val="00B35954"/>
    <w:rsid w:val="00B3599A"/>
    <w:rsid w:val="00B35A1F"/>
    <w:rsid w:val="00B35A65"/>
    <w:rsid w:val="00B35AC0"/>
    <w:rsid w:val="00B35B77"/>
    <w:rsid w:val="00B35B98"/>
    <w:rsid w:val="00B35D1D"/>
    <w:rsid w:val="00B35D3D"/>
    <w:rsid w:val="00B35DF7"/>
    <w:rsid w:val="00B35E49"/>
    <w:rsid w:val="00B35EA0"/>
    <w:rsid w:val="00B35F9B"/>
    <w:rsid w:val="00B35FED"/>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07"/>
    <w:rsid w:val="00B3722A"/>
    <w:rsid w:val="00B37256"/>
    <w:rsid w:val="00B37267"/>
    <w:rsid w:val="00B37280"/>
    <w:rsid w:val="00B372DF"/>
    <w:rsid w:val="00B37312"/>
    <w:rsid w:val="00B37341"/>
    <w:rsid w:val="00B37367"/>
    <w:rsid w:val="00B37371"/>
    <w:rsid w:val="00B3744F"/>
    <w:rsid w:val="00B374C2"/>
    <w:rsid w:val="00B37510"/>
    <w:rsid w:val="00B3754D"/>
    <w:rsid w:val="00B3759B"/>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48"/>
    <w:rsid w:val="00B41550"/>
    <w:rsid w:val="00B4156E"/>
    <w:rsid w:val="00B415E6"/>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AFC"/>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9D"/>
    <w:rsid w:val="00B43BB0"/>
    <w:rsid w:val="00B43D07"/>
    <w:rsid w:val="00B43D92"/>
    <w:rsid w:val="00B43D9A"/>
    <w:rsid w:val="00B43ECD"/>
    <w:rsid w:val="00B43EDC"/>
    <w:rsid w:val="00B43EE0"/>
    <w:rsid w:val="00B43F0E"/>
    <w:rsid w:val="00B43FE2"/>
    <w:rsid w:val="00B44102"/>
    <w:rsid w:val="00B44105"/>
    <w:rsid w:val="00B441D7"/>
    <w:rsid w:val="00B44245"/>
    <w:rsid w:val="00B44328"/>
    <w:rsid w:val="00B44354"/>
    <w:rsid w:val="00B4442B"/>
    <w:rsid w:val="00B44481"/>
    <w:rsid w:val="00B444AA"/>
    <w:rsid w:val="00B4456D"/>
    <w:rsid w:val="00B445BB"/>
    <w:rsid w:val="00B4465E"/>
    <w:rsid w:val="00B446A6"/>
    <w:rsid w:val="00B44843"/>
    <w:rsid w:val="00B44865"/>
    <w:rsid w:val="00B448E7"/>
    <w:rsid w:val="00B44986"/>
    <w:rsid w:val="00B4498C"/>
    <w:rsid w:val="00B449B0"/>
    <w:rsid w:val="00B44A59"/>
    <w:rsid w:val="00B44A98"/>
    <w:rsid w:val="00B44ACC"/>
    <w:rsid w:val="00B44AF3"/>
    <w:rsid w:val="00B44AFF"/>
    <w:rsid w:val="00B44B73"/>
    <w:rsid w:val="00B44BB6"/>
    <w:rsid w:val="00B44BD1"/>
    <w:rsid w:val="00B44BD8"/>
    <w:rsid w:val="00B44CEB"/>
    <w:rsid w:val="00B44D30"/>
    <w:rsid w:val="00B44D4F"/>
    <w:rsid w:val="00B44D50"/>
    <w:rsid w:val="00B44D5A"/>
    <w:rsid w:val="00B44E21"/>
    <w:rsid w:val="00B44E45"/>
    <w:rsid w:val="00B44F30"/>
    <w:rsid w:val="00B44F70"/>
    <w:rsid w:val="00B45013"/>
    <w:rsid w:val="00B4504E"/>
    <w:rsid w:val="00B45098"/>
    <w:rsid w:val="00B450D8"/>
    <w:rsid w:val="00B450DE"/>
    <w:rsid w:val="00B45173"/>
    <w:rsid w:val="00B45223"/>
    <w:rsid w:val="00B45287"/>
    <w:rsid w:val="00B4528A"/>
    <w:rsid w:val="00B4544D"/>
    <w:rsid w:val="00B45515"/>
    <w:rsid w:val="00B45525"/>
    <w:rsid w:val="00B455B1"/>
    <w:rsid w:val="00B45635"/>
    <w:rsid w:val="00B456BB"/>
    <w:rsid w:val="00B45803"/>
    <w:rsid w:val="00B45899"/>
    <w:rsid w:val="00B458A0"/>
    <w:rsid w:val="00B458FE"/>
    <w:rsid w:val="00B45998"/>
    <w:rsid w:val="00B459B5"/>
    <w:rsid w:val="00B45A49"/>
    <w:rsid w:val="00B45AC8"/>
    <w:rsid w:val="00B45B4E"/>
    <w:rsid w:val="00B45B9F"/>
    <w:rsid w:val="00B45C03"/>
    <w:rsid w:val="00B45CEF"/>
    <w:rsid w:val="00B45D5A"/>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E0"/>
    <w:rsid w:val="00B469A2"/>
    <w:rsid w:val="00B469DB"/>
    <w:rsid w:val="00B46A31"/>
    <w:rsid w:val="00B46A5E"/>
    <w:rsid w:val="00B46A74"/>
    <w:rsid w:val="00B46AB5"/>
    <w:rsid w:val="00B46AB8"/>
    <w:rsid w:val="00B46B23"/>
    <w:rsid w:val="00B46B99"/>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EE0"/>
    <w:rsid w:val="00B47F89"/>
    <w:rsid w:val="00B5002B"/>
    <w:rsid w:val="00B50300"/>
    <w:rsid w:val="00B50329"/>
    <w:rsid w:val="00B5054C"/>
    <w:rsid w:val="00B5059B"/>
    <w:rsid w:val="00B505CE"/>
    <w:rsid w:val="00B505D0"/>
    <w:rsid w:val="00B50606"/>
    <w:rsid w:val="00B50607"/>
    <w:rsid w:val="00B5066B"/>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93"/>
    <w:rsid w:val="00B515CC"/>
    <w:rsid w:val="00B5164F"/>
    <w:rsid w:val="00B51652"/>
    <w:rsid w:val="00B517BF"/>
    <w:rsid w:val="00B51833"/>
    <w:rsid w:val="00B5190C"/>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7A9"/>
    <w:rsid w:val="00B52874"/>
    <w:rsid w:val="00B52961"/>
    <w:rsid w:val="00B52997"/>
    <w:rsid w:val="00B52A53"/>
    <w:rsid w:val="00B52CEE"/>
    <w:rsid w:val="00B52D21"/>
    <w:rsid w:val="00B52E50"/>
    <w:rsid w:val="00B52E5A"/>
    <w:rsid w:val="00B52E82"/>
    <w:rsid w:val="00B52EBB"/>
    <w:rsid w:val="00B52ED8"/>
    <w:rsid w:val="00B52F75"/>
    <w:rsid w:val="00B52F9A"/>
    <w:rsid w:val="00B52FD9"/>
    <w:rsid w:val="00B52FF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A9"/>
    <w:rsid w:val="00B547E3"/>
    <w:rsid w:val="00B54804"/>
    <w:rsid w:val="00B5491B"/>
    <w:rsid w:val="00B5498E"/>
    <w:rsid w:val="00B54A2C"/>
    <w:rsid w:val="00B54AC1"/>
    <w:rsid w:val="00B54AF3"/>
    <w:rsid w:val="00B54B09"/>
    <w:rsid w:val="00B54B7A"/>
    <w:rsid w:val="00B54C20"/>
    <w:rsid w:val="00B54C72"/>
    <w:rsid w:val="00B54CA7"/>
    <w:rsid w:val="00B54CED"/>
    <w:rsid w:val="00B54D54"/>
    <w:rsid w:val="00B54DA0"/>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74"/>
    <w:rsid w:val="00B557EC"/>
    <w:rsid w:val="00B5585E"/>
    <w:rsid w:val="00B55908"/>
    <w:rsid w:val="00B5591E"/>
    <w:rsid w:val="00B55A69"/>
    <w:rsid w:val="00B55BFA"/>
    <w:rsid w:val="00B55C52"/>
    <w:rsid w:val="00B55CBA"/>
    <w:rsid w:val="00B55D40"/>
    <w:rsid w:val="00B55D70"/>
    <w:rsid w:val="00B55E56"/>
    <w:rsid w:val="00B56015"/>
    <w:rsid w:val="00B56096"/>
    <w:rsid w:val="00B560F9"/>
    <w:rsid w:val="00B5617D"/>
    <w:rsid w:val="00B561E1"/>
    <w:rsid w:val="00B562AE"/>
    <w:rsid w:val="00B5633A"/>
    <w:rsid w:val="00B56378"/>
    <w:rsid w:val="00B563AB"/>
    <w:rsid w:val="00B5643E"/>
    <w:rsid w:val="00B56461"/>
    <w:rsid w:val="00B56628"/>
    <w:rsid w:val="00B566A7"/>
    <w:rsid w:val="00B5670E"/>
    <w:rsid w:val="00B5675E"/>
    <w:rsid w:val="00B5676D"/>
    <w:rsid w:val="00B56920"/>
    <w:rsid w:val="00B56930"/>
    <w:rsid w:val="00B56AD5"/>
    <w:rsid w:val="00B56ADB"/>
    <w:rsid w:val="00B56B18"/>
    <w:rsid w:val="00B56B81"/>
    <w:rsid w:val="00B56BA5"/>
    <w:rsid w:val="00B56CF1"/>
    <w:rsid w:val="00B56E24"/>
    <w:rsid w:val="00B56E98"/>
    <w:rsid w:val="00B56EA1"/>
    <w:rsid w:val="00B56EA3"/>
    <w:rsid w:val="00B57008"/>
    <w:rsid w:val="00B5700C"/>
    <w:rsid w:val="00B57263"/>
    <w:rsid w:val="00B572E2"/>
    <w:rsid w:val="00B5730B"/>
    <w:rsid w:val="00B573A3"/>
    <w:rsid w:val="00B573C7"/>
    <w:rsid w:val="00B573E7"/>
    <w:rsid w:val="00B57441"/>
    <w:rsid w:val="00B575EA"/>
    <w:rsid w:val="00B575F3"/>
    <w:rsid w:val="00B57605"/>
    <w:rsid w:val="00B57680"/>
    <w:rsid w:val="00B577CA"/>
    <w:rsid w:val="00B5786C"/>
    <w:rsid w:val="00B5787C"/>
    <w:rsid w:val="00B578B2"/>
    <w:rsid w:val="00B57B7C"/>
    <w:rsid w:val="00B57E6D"/>
    <w:rsid w:val="00B57E7D"/>
    <w:rsid w:val="00B57EBD"/>
    <w:rsid w:val="00B57F16"/>
    <w:rsid w:val="00B57FF0"/>
    <w:rsid w:val="00B60096"/>
    <w:rsid w:val="00B600E0"/>
    <w:rsid w:val="00B6012B"/>
    <w:rsid w:val="00B60167"/>
    <w:rsid w:val="00B601F6"/>
    <w:rsid w:val="00B6027A"/>
    <w:rsid w:val="00B60299"/>
    <w:rsid w:val="00B603A5"/>
    <w:rsid w:val="00B60479"/>
    <w:rsid w:val="00B604B1"/>
    <w:rsid w:val="00B60588"/>
    <w:rsid w:val="00B605BC"/>
    <w:rsid w:val="00B60643"/>
    <w:rsid w:val="00B6067D"/>
    <w:rsid w:val="00B6068A"/>
    <w:rsid w:val="00B606AC"/>
    <w:rsid w:val="00B60700"/>
    <w:rsid w:val="00B6075B"/>
    <w:rsid w:val="00B608E4"/>
    <w:rsid w:val="00B608EE"/>
    <w:rsid w:val="00B60985"/>
    <w:rsid w:val="00B609D0"/>
    <w:rsid w:val="00B609F9"/>
    <w:rsid w:val="00B60A29"/>
    <w:rsid w:val="00B60B10"/>
    <w:rsid w:val="00B60C47"/>
    <w:rsid w:val="00B60CCE"/>
    <w:rsid w:val="00B60D1E"/>
    <w:rsid w:val="00B60D51"/>
    <w:rsid w:val="00B60D86"/>
    <w:rsid w:val="00B60DD3"/>
    <w:rsid w:val="00B60DFE"/>
    <w:rsid w:val="00B60E2A"/>
    <w:rsid w:val="00B60E5A"/>
    <w:rsid w:val="00B60E90"/>
    <w:rsid w:val="00B60F2C"/>
    <w:rsid w:val="00B60F4E"/>
    <w:rsid w:val="00B60FD5"/>
    <w:rsid w:val="00B61106"/>
    <w:rsid w:val="00B61124"/>
    <w:rsid w:val="00B611C7"/>
    <w:rsid w:val="00B61219"/>
    <w:rsid w:val="00B612CF"/>
    <w:rsid w:val="00B61323"/>
    <w:rsid w:val="00B61334"/>
    <w:rsid w:val="00B61407"/>
    <w:rsid w:val="00B61442"/>
    <w:rsid w:val="00B61445"/>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748"/>
    <w:rsid w:val="00B6281A"/>
    <w:rsid w:val="00B62841"/>
    <w:rsid w:val="00B6285A"/>
    <w:rsid w:val="00B6296B"/>
    <w:rsid w:val="00B62990"/>
    <w:rsid w:val="00B629F8"/>
    <w:rsid w:val="00B62A27"/>
    <w:rsid w:val="00B62B9A"/>
    <w:rsid w:val="00B62C1E"/>
    <w:rsid w:val="00B62C2C"/>
    <w:rsid w:val="00B62C88"/>
    <w:rsid w:val="00B62CE8"/>
    <w:rsid w:val="00B62DCD"/>
    <w:rsid w:val="00B62DD6"/>
    <w:rsid w:val="00B62E03"/>
    <w:rsid w:val="00B62E9D"/>
    <w:rsid w:val="00B62EA9"/>
    <w:rsid w:val="00B62ECB"/>
    <w:rsid w:val="00B62F8C"/>
    <w:rsid w:val="00B62F9D"/>
    <w:rsid w:val="00B62FE8"/>
    <w:rsid w:val="00B63015"/>
    <w:rsid w:val="00B63137"/>
    <w:rsid w:val="00B63224"/>
    <w:rsid w:val="00B6327F"/>
    <w:rsid w:val="00B632C8"/>
    <w:rsid w:val="00B63312"/>
    <w:rsid w:val="00B63372"/>
    <w:rsid w:val="00B63494"/>
    <w:rsid w:val="00B6349C"/>
    <w:rsid w:val="00B63563"/>
    <w:rsid w:val="00B63592"/>
    <w:rsid w:val="00B6363D"/>
    <w:rsid w:val="00B63645"/>
    <w:rsid w:val="00B63689"/>
    <w:rsid w:val="00B636CC"/>
    <w:rsid w:val="00B637E6"/>
    <w:rsid w:val="00B637EC"/>
    <w:rsid w:val="00B63A15"/>
    <w:rsid w:val="00B63A20"/>
    <w:rsid w:val="00B63B07"/>
    <w:rsid w:val="00B63B61"/>
    <w:rsid w:val="00B63B93"/>
    <w:rsid w:val="00B63BCD"/>
    <w:rsid w:val="00B63BCF"/>
    <w:rsid w:val="00B63C27"/>
    <w:rsid w:val="00B63C3C"/>
    <w:rsid w:val="00B63C71"/>
    <w:rsid w:val="00B63C74"/>
    <w:rsid w:val="00B63D2D"/>
    <w:rsid w:val="00B63E3B"/>
    <w:rsid w:val="00B63E63"/>
    <w:rsid w:val="00B64019"/>
    <w:rsid w:val="00B64061"/>
    <w:rsid w:val="00B64077"/>
    <w:rsid w:val="00B640B6"/>
    <w:rsid w:val="00B64166"/>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B2"/>
    <w:rsid w:val="00B64AA8"/>
    <w:rsid w:val="00B64BB1"/>
    <w:rsid w:val="00B64BC5"/>
    <w:rsid w:val="00B64C02"/>
    <w:rsid w:val="00B64C6F"/>
    <w:rsid w:val="00B64C9A"/>
    <w:rsid w:val="00B64D7F"/>
    <w:rsid w:val="00B64E76"/>
    <w:rsid w:val="00B64EB1"/>
    <w:rsid w:val="00B64ED5"/>
    <w:rsid w:val="00B650A3"/>
    <w:rsid w:val="00B650F6"/>
    <w:rsid w:val="00B651CA"/>
    <w:rsid w:val="00B652F8"/>
    <w:rsid w:val="00B652FF"/>
    <w:rsid w:val="00B6533D"/>
    <w:rsid w:val="00B6537E"/>
    <w:rsid w:val="00B653EE"/>
    <w:rsid w:val="00B65471"/>
    <w:rsid w:val="00B65674"/>
    <w:rsid w:val="00B65676"/>
    <w:rsid w:val="00B6574F"/>
    <w:rsid w:val="00B658B0"/>
    <w:rsid w:val="00B658FF"/>
    <w:rsid w:val="00B6591E"/>
    <w:rsid w:val="00B65931"/>
    <w:rsid w:val="00B6596F"/>
    <w:rsid w:val="00B6599F"/>
    <w:rsid w:val="00B65A3B"/>
    <w:rsid w:val="00B65A92"/>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789"/>
    <w:rsid w:val="00B67B40"/>
    <w:rsid w:val="00B67BC7"/>
    <w:rsid w:val="00B67D14"/>
    <w:rsid w:val="00B67E85"/>
    <w:rsid w:val="00B67F28"/>
    <w:rsid w:val="00B67F8B"/>
    <w:rsid w:val="00B70008"/>
    <w:rsid w:val="00B70031"/>
    <w:rsid w:val="00B70137"/>
    <w:rsid w:val="00B7016C"/>
    <w:rsid w:val="00B70215"/>
    <w:rsid w:val="00B7025A"/>
    <w:rsid w:val="00B70285"/>
    <w:rsid w:val="00B70288"/>
    <w:rsid w:val="00B702AC"/>
    <w:rsid w:val="00B702C4"/>
    <w:rsid w:val="00B702FF"/>
    <w:rsid w:val="00B70367"/>
    <w:rsid w:val="00B703B8"/>
    <w:rsid w:val="00B7040A"/>
    <w:rsid w:val="00B7048D"/>
    <w:rsid w:val="00B70563"/>
    <w:rsid w:val="00B70589"/>
    <w:rsid w:val="00B70597"/>
    <w:rsid w:val="00B70598"/>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24"/>
    <w:rsid w:val="00B71B90"/>
    <w:rsid w:val="00B71C82"/>
    <w:rsid w:val="00B71C9D"/>
    <w:rsid w:val="00B71D57"/>
    <w:rsid w:val="00B71E03"/>
    <w:rsid w:val="00B71E27"/>
    <w:rsid w:val="00B71E2F"/>
    <w:rsid w:val="00B71E5A"/>
    <w:rsid w:val="00B71E6D"/>
    <w:rsid w:val="00B71EE7"/>
    <w:rsid w:val="00B71FAA"/>
    <w:rsid w:val="00B71FB8"/>
    <w:rsid w:val="00B7214C"/>
    <w:rsid w:val="00B72164"/>
    <w:rsid w:val="00B722B6"/>
    <w:rsid w:val="00B72463"/>
    <w:rsid w:val="00B725A3"/>
    <w:rsid w:val="00B725E7"/>
    <w:rsid w:val="00B72650"/>
    <w:rsid w:val="00B7265A"/>
    <w:rsid w:val="00B72717"/>
    <w:rsid w:val="00B72759"/>
    <w:rsid w:val="00B727E2"/>
    <w:rsid w:val="00B72827"/>
    <w:rsid w:val="00B7293D"/>
    <w:rsid w:val="00B729FB"/>
    <w:rsid w:val="00B72A67"/>
    <w:rsid w:val="00B72B5E"/>
    <w:rsid w:val="00B72B90"/>
    <w:rsid w:val="00B72CBA"/>
    <w:rsid w:val="00B72CC6"/>
    <w:rsid w:val="00B72D0E"/>
    <w:rsid w:val="00B72E4A"/>
    <w:rsid w:val="00B72EC8"/>
    <w:rsid w:val="00B72ECD"/>
    <w:rsid w:val="00B72EEC"/>
    <w:rsid w:val="00B72F1A"/>
    <w:rsid w:val="00B72FE2"/>
    <w:rsid w:val="00B72FFE"/>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0E8"/>
    <w:rsid w:val="00B75112"/>
    <w:rsid w:val="00B75195"/>
    <w:rsid w:val="00B751D7"/>
    <w:rsid w:val="00B752A6"/>
    <w:rsid w:val="00B752A9"/>
    <w:rsid w:val="00B752B5"/>
    <w:rsid w:val="00B7543F"/>
    <w:rsid w:val="00B75498"/>
    <w:rsid w:val="00B754DA"/>
    <w:rsid w:val="00B75597"/>
    <w:rsid w:val="00B755C6"/>
    <w:rsid w:val="00B7564E"/>
    <w:rsid w:val="00B75665"/>
    <w:rsid w:val="00B7578B"/>
    <w:rsid w:val="00B75877"/>
    <w:rsid w:val="00B7597C"/>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A81"/>
    <w:rsid w:val="00B76AD5"/>
    <w:rsid w:val="00B76B93"/>
    <w:rsid w:val="00B76BD3"/>
    <w:rsid w:val="00B76C71"/>
    <w:rsid w:val="00B76CE8"/>
    <w:rsid w:val="00B76D27"/>
    <w:rsid w:val="00B76D41"/>
    <w:rsid w:val="00B76D5E"/>
    <w:rsid w:val="00B76DFF"/>
    <w:rsid w:val="00B76EAD"/>
    <w:rsid w:val="00B770D6"/>
    <w:rsid w:val="00B770FD"/>
    <w:rsid w:val="00B77189"/>
    <w:rsid w:val="00B77192"/>
    <w:rsid w:val="00B77238"/>
    <w:rsid w:val="00B7724A"/>
    <w:rsid w:val="00B77273"/>
    <w:rsid w:val="00B7736C"/>
    <w:rsid w:val="00B773A9"/>
    <w:rsid w:val="00B774EA"/>
    <w:rsid w:val="00B7756A"/>
    <w:rsid w:val="00B77634"/>
    <w:rsid w:val="00B77647"/>
    <w:rsid w:val="00B776A4"/>
    <w:rsid w:val="00B776B4"/>
    <w:rsid w:val="00B77736"/>
    <w:rsid w:val="00B77784"/>
    <w:rsid w:val="00B777FE"/>
    <w:rsid w:val="00B77811"/>
    <w:rsid w:val="00B77834"/>
    <w:rsid w:val="00B77888"/>
    <w:rsid w:val="00B778D3"/>
    <w:rsid w:val="00B77A19"/>
    <w:rsid w:val="00B77A38"/>
    <w:rsid w:val="00B77B4F"/>
    <w:rsid w:val="00B77B95"/>
    <w:rsid w:val="00B77BDA"/>
    <w:rsid w:val="00B77C99"/>
    <w:rsid w:val="00B77E44"/>
    <w:rsid w:val="00B77E4A"/>
    <w:rsid w:val="00B77E5D"/>
    <w:rsid w:val="00B77EB9"/>
    <w:rsid w:val="00B77F10"/>
    <w:rsid w:val="00B77F19"/>
    <w:rsid w:val="00B80051"/>
    <w:rsid w:val="00B80075"/>
    <w:rsid w:val="00B80082"/>
    <w:rsid w:val="00B800D9"/>
    <w:rsid w:val="00B8029A"/>
    <w:rsid w:val="00B8036C"/>
    <w:rsid w:val="00B80424"/>
    <w:rsid w:val="00B8047A"/>
    <w:rsid w:val="00B804CE"/>
    <w:rsid w:val="00B80532"/>
    <w:rsid w:val="00B80567"/>
    <w:rsid w:val="00B8056E"/>
    <w:rsid w:val="00B805F5"/>
    <w:rsid w:val="00B8069E"/>
    <w:rsid w:val="00B806D8"/>
    <w:rsid w:val="00B80721"/>
    <w:rsid w:val="00B807BB"/>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735"/>
    <w:rsid w:val="00B818F6"/>
    <w:rsid w:val="00B81A48"/>
    <w:rsid w:val="00B81A75"/>
    <w:rsid w:val="00B81AAF"/>
    <w:rsid w:val="00B81C33"/>
    <w:rsid w:val="00B81C42"/>
    <w:rsid w:val="00B81C60"/>
    <w:rsid w:val="00B81C8C"/>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45C"/>
    <w:rsid w:val="00B8247E"/>
    <w:rsid w:val="00B825BF"/>
    <w:rsid w:val="00B826A5"/>
    <w:rsid w:val="00B82732"/>
    <w:rsid w:val="00B8279F"/>
    <w:rsid w:val="00B827A5"/>
    <w:rsid w:val="00B827D2"/>
    <w:rsid w:val="00B82909"/>
    <w:rsid w:val="00B8299C"/>
    <w:rsid w:val="00B82B73"/>
    <w:rsid w:val="00B82BEF"/>
    <w:rsid w:val="00B82C96"/>
    <w:rsid w:val="00B82D90"/>
    <w:rsid w:val="00B82E09"/>
    <w:rsid w:val="00B82E1C"/>
    <w:rsid w:val="00B82EB8"/>
    <w:rsid w:val="00B82EDB"/>
    <w:rsid w:val="00B82EFD"/>
    <w:rsid w:val="00B82F00"/>
    <w:rsid w:val="00B82F51"/>
    <w:rsid w:val="00B82FB5"/>
    <w:rsid w:val="00B82FC3"/>
    <w:rsid w:val="00B82FD7"/>
    <w:rsid w:val="00B8301D"/>
    <w:rsid w:val="00B830A1"/>
    <w:rsid w:val="00B83249"/>
    <w:rsid w:val="00B8339C"/>
    <w:rsid w:val="00B833A2"/>
    <w:rsid w:val="00B833A8"/>
    <w:rsid w:val="00B833EA"/>
    <w:rsid w:val="00B83408"/>
    <w:rsid w:val="00B83420"/>
    <w:rsid w:val="00B8346E"/>
    <w:rsid w:val="00B83520"/>
    <w:rsid w:val="00B8356E"/>
    <w:rsid w:val="00B8362E"/>
    <w:rsid w:val="00B83656"/>
    <w:rsid w:val="00B83719"/>
    <w:rsid w:val="00B83752"/>
    <w:rsid w:val="00B83797"/>
    <w:rsid w:val="00B837DD"/>
    <w:rsid w:val="00B83872"/>
    <w:rsid w:val="00B83876"/>
    <w:rsid w:val="00B839D4"/>
    <w:rsid w:val="00B839DA"/>
    <w:rsid w:val="00B83A69"/>
    <w:rsid w:val="00B83A87"/>
    <w:rsid w:val="00B83B7F"/>
    <w:rsid w:val="00B83CDD"/>
    <w:rsid w:val="00B83CF6"/>
    <w:rsid w:val="00B83F1D"/>
    <w:rsid w:val="00B83F34"/>
    <w:rsid w:val="00B83F92"/>
    <w:rsid w:val="00B8409E"/>
    <w:rsid w:val="00B840A5"/>
    <w:rsid w:val="00B8418D"/>
    <w:rsid w:val="00B84198"/>
    <w:rsid w:val="00B842A5"/>
    <w:rsid w:val="00B842BF"/>
    <w:rsid w:val="00B842C7"/>
    <w:rsid w:val="00B842F0"/>
    <w:rsid w:val="00B8431F"/>
    <w:rsid w:val="00B84327"/>
    <w:rsid w:val="00B843EB"/>
    <w:rsid w:val="00B84412"/>
    <w:rsid w:val="00B84451"/>
    <w:rsid w:val="00B844D8"/>
    <w:rsid w:val="00B84536"/>
    <w:rsid w:val="00B845AD"/>
    <w:rsid w:val="00B8466E"/>
    <w:rsid w:val="00B8478D"/>
    <w:rsid w:val="00B8479A"/>
    <w:rsid w:val="00B8479E"/>
    <w:rsid w:val="00B847C9"/>
    <w:rsid w:val="00B84878"/>
    <w:rsid w:val="00B84957"/>
    <w:rsid w:val="00B84A12"/>
    <w:rsid w:val="00B84C38"/>
    <w:rsid w:val="00B84C4D"/>
    <w:rsid w:val="00B84C54"/>
    <w:rsid w:val="00B84E6D"/>
    <w:rsid w:val="00B84E79"/>
    <w:rsid w:val="00B84EAA"/>
    <w:rsid w:val="00B84ED6"/>
    <w:rsid w:val="00B84F25"/>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C5"/>
    <w:rsid w:val="00B855F1"/>
    <w:rsid w:val="00B85627"/>
    <w:rsid w:val="00B856A8"/>
    <w:rsid w:val="00B8573C"/>
    <w:rsid w:val="00B85744"/>
    <w:rsid w:val="00B85752"/>
    <w:rsid w:val="00B85811"/>
    <w:rsid w:val="00B8583D"/>
    <w:rsid w:val="00B85901"/>
    <w:rsid w:val="00B85935"/>
    <w:rsid w:val="00B8593E"/>
    <w:rsid w:val="00B85985"/>
    <w:rsid w:val="00B859A3"/>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227"/>
    <w:rsid w:val="00B86491"/>
    <w:rsid w:val="00B864B0"/>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D8"/>
    <w:rsid w:val="00B8738C"/>
    <w:rsid w:val="00B873C9"/>
    <w:rsid w:val="00B8749F"/>
    <w:rsid w:val="00B874BB"/>
    <w:rsid w:val="00B877AE"/>
    <w:rsid w:val="00B877BF"/>
    <w:rsid w:val="00B878FC"/>
    <w:rsid w:val="00B87918"/>
    <w:rsid w:val="00B87A27"/>
    <w:rsid w:val="00B87B45"/>
    <w:rsid w:val="00B87B7D"/>
    <w:rsid w:val="00B87BB3"/>
    <w:rsid w:val="00B87BE4"/>
    <w:rsid w:val="00B87BF2"/>
    <w:rsid w:val="00B87C27"/>
    <w:rsid w:val="00B87E7F"/>
    <w:rsid w:val="00B87E88"/>
    <w:rsid w:val="00B90099"/>
    <w:rsid w:val="00B900C1"/>
    <w:rsid w:val="00B900F5"/>
    <w:rsid w:val="00B901F0"/>
    <w:rsid w:val="00B90237"/>
    <w:rsid w:val="00B90326"/>
    <w:rsid w:val="00B90335"/>
    <w:rsid w:val="00B903E7"/>
    <w:rsid w:val="00B90412"/>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2C1"/>
    <w:rsid w:val="00B91329"/>
    <w:rsid w:val="00B9132D"/>
    <w:rsid w:val="00B9135C"/>
    <w:rsid w:val="00B91424"/>
    <w:rsid w:val="00B91444"/>
    <w:rsid w:val="00B9144E"/>
    <w:rsid w:val="00B914D3"/>
    <w:rsid w:val="00B9157C"/>
    <w:rsid w:val="00B915A2"/>
    <w:rsid w:val="00B91654"/>
    <w:rsid w:val="00B916B2"/>
    <w:rsid w:val="00B916D0"/>
    <w:rsid w:val="00B917F5"/>
    <w:rsid w:val="00B917F6"/>
    <w:rsid w:val="00B9188F"/>
    <w:rsid w:val="00B91A7D"/>
    <w:rsid w:val="00B91B01"/>
    <w:rsid w:val="00B91B31"/>
    <w:rsid w:val="00B91B5C"/>
    <w:rsid w:val="00B91B61"/>
    <w:rsid w:val="00B91BD9"/>
    <w:rsid w:val="00B91EE0"/>
    <w:rsid w:val="00B91FB0"/>
    <w:rsid w:val="00B9208E"/>
    <w:rsid w:val="00B920DE"/>
    <w:rsid w:val="00B920E3"/>
    <w:rsid w:val="00B92147"/>
    <w:rsid w:val="00B92165"/>
    <w:rsid w:val="00B921FB"/>
    <w:rsid w:val="00B9236C"/>
    <w:rsid w:val="00B9249B"/>
    <w:rsid w:val="00B92523"/>
    <w:rsid w:val="00B92557"/>
    <w:rsid w:val="00B9255B"/>
    <w:rsid w:val="00B92655"/>
    <w:rsid w:val="00B926FC"/>
    <w:rsid w:val="00B927A2"/>
    <w:rsid w:val="00B928A2"/>
    <w:rsid w:val="00B929B8"/>
    <w:rsid w:val="00B92A7B"/>
    <w:rsid w:val="00B92B06"/>
    <w:rsid w:val="00B92BB9"/>
    <w:rsid w:val="00B92C19"/>
    <w:rsid w:val="00B92C28"/>
    <w:rsid w:val="00B92CE5"/>
    <w:rsid w:val="00B92E16"/>
    <w:rsid w:val="00B92E26"/>
    <w:rsid w:val="00B92ECB"/>
    <w:rsid w:val="00B92FBE"/>
    <w:rsid w:val="00B92FC6"/>
    <w:rsid w:val="00B92FDF"/>
    <w:rsid w:val="00B92FEB"/>
    <w:rsid w:val="00B93109"/>
    <w:rsid w:val="00B932F3"/>
    <w:rsid w:val="00B932F9"/>
    <w:rsid w:val="00B93300"/>
    <w:rsid w:val="00B9333C"/>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50D"/>
    <w:rsid w:val="00B94528"/>
    <w:rsid w:val="00B94554"/>
    <w:rsid w:val="00B94563"/>
    <w:rsid w:val="00B9477C"/>
    <w:rsid w:val="00B94796"/>
    <w:rsid w:val="00B9480D"/>
    <w:rsid w:val="00B94810"/>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021"/>
    <w:rsid w:val="00B95104"/>
    <w:rsid w:val="00B95294"/>
    <w:rsid w:val="00B952CB"/>
    <w:rsid w:val="00B9544E"/>
    <w:rsid w:val="00B95464"/>
    <w:rsid w:val="00B954CF"/>
    <w:rsid w:val="00B95511"/>
    <w:rsid w:val="00B9555F"/>
    <w:rsid w:val="00B9559F"/>
    <w:rsid w:val="00B955DD"/>
    <w:rsid w:val="00B955FD"/>
    <w:rsid w:val="00B95727"/>
    <w:rsid w:val="00B9577E"/>
    <w:rsid w:val="00B9581D"/>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91C"/>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CE"/>
    <w:rsid w:val="00B97445"/>
    <w:rsid w:val="00B97606"/>
    <w:rsid w:val="00B97607"/>
    <w:rsid w:val="00B9760D"/>
    <w:rsid w:val="00B9763F"/>
    <w:rsid w:val="00B9765F"/>
    <w:rsid w:val="00B97691"/>
    <w:rsid w:val="00B976F1"/>
    <w:rsid w:val="00B97726"/>
    <w:rsid w:val="00B9776C"/>
    <w:rsid w:val="00B97778"/>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E70"/>
    <w:rsid w:val="00B97F3E"/>
    <w:rsid w:val="00BA0021"/>
    <w:rsid w:val="00BA007D"/>
    <w:rsid w:val="00BA00B2"/>
    <w:rsid w:val="00BA00E4"/>
    <w:rsid w:val="00BA01D0"/>
    <w:rsid w:val="00BA02B9"/>
    <w:rsid w:val="00BA0427"/>
    <w:rsid w:val="00BA059E"/>
    <w:rsid w:val="00BA0864"/>
    <w:rsid w:val="00BA08A7"/>
    <w:rsid w:val="00BA08AF"/>
    <w:rsid w:val="00BA0A1B"/>
    <w:rsid w:val="00BA0A3C"/>
    <w:rsid w:val="00BA0A4E"/>
    <w:rsid w:val="00BA0ADD"/>
    <w:rsid w:val="00BA0B17"/>
    <w:rsid w:val="00BA0B71"/>
    <w:rsid w:val="00BA0BBD"/>
    <w:rsid w:val="00BA0CCA"/>
    <w:rsid w:val="00BA0D9F"/>
    <w:rsid w:val="00BA0ED1"/>
    <w:rsid w:val="00BA0F37"/>
    <w:rsid w:val="00BA0F4E"/>
    <w:rsid w:val="00BA0FD6"/>
    <w:rsid w:val="00BA108A"/>
    <w:rsid w:val="00BA1108"/>
    <w:rsid w:val="00BA110E"/>
    <w:rsid w:val="00BA129E"/>
    <w:rsid w:val="00BA12DB"/>
    <w:rsid w:val="00BA1338"/>
    <w:rsid w:val="00BA1355"/>
    <w:rsid w:val="00BA13CC"/>
    <w:rsid w:val="00BA13CD"/>
    <w:rsid w:val="00BA13F7"/>
    <w:rsid w:val="00BA1424"/>
    <w:rsid w:val="00BA14FE"/>
    <w:rsid w:val="00BA1533"/>
    <w:rsid w:val="00BA153E"/>
    <w:rsid w:val="00BA1577"/>
    <w:rsid w:val="00BA15AE"/>
    <w:rsid w:val="00BA163D"/>
    <w:rsid w:val="00BA17BA"/>
    <w:rsid w:val="00BA17C4"/>
    <w:rsid w:val="00BA1834"/>
    <w:rsid w:val="00BA18EE"/>
    <w:rsid w:val="00BA1913"/>
    <w:rsid w:val="00BA193E"/>
    <w:rsid w:val="00BA19C5"/>
    <w:rsid w:val="00BA19DB"/>
    <w:rsid w:val="00BA19F9"/>
    <w:rsid w:val="00BA1A02"/>
    <w:rsid w:val="00BA1A1A"/>
    <w:rsid w:val="00BA1A48"/>
    <w:rsid w:val="00BA1AA0"/>
    <w:rsid w:val="00BA1C90"/>
    <w:rsid w:val="00BA1CC6"/>
    <w:rsid w:val="00BA1CCB"/>
    <w:rsid w:val="00BA1CD9"/>
    <w:rsid w:val="00BA1CF9"/>
    <w:rsid w:val="00BA1E44"/>
    <w:rsid w:val="00BA1F04"/>
    <w:rsid w:val="00BA209E"/>
    <w:rsid w:val="00BA2181"/>
    <w:rsid w:val="00BA21AD"/>
    <w:rsid w:val="00BA223D"/>
    <w:rsid w:val="00BA224B"/>
    <w:rsid w:val="00BA22EB"/>
    <w:rsid w:val="00BA23AA"/>
    <w:rsid w:val="00BA245A"/>
    <w:rsid w:val="00BA24FD"/>
    <w:rsid w:val="00BA253F"/>
    <w:rsid w:val="00BA25BE"/>
    <w:rsid w:val="00BA260D"/>
    <w:rsid w:val="00BA2630"/>
    <w:rsid w:val="00BA277F"/>
    <w:rsid w:val="00BA2792"/>
    <w:rsid w:val="00BA27F6"/>
    <w:rsid w:val="00BA284F"/>
    <w:rsid w:val="00BA28E4"/>
    <w:rsid w:val="00BA2939"/>
    <w:rsid w:val="00BA2A1F"/>
    <w:rsid w:val="00BA2B45"/>
    <w:rsid w:val="00BA2B5C"/>
    <w:rsid w:val="00BA2C18"/>
    <w:rsid w:val="00BA2C2B"/>
    <w:rsid w:val="00BA2DA9"/>
    <w:rsid w:val="00BA2DEA"/>
    <w:rsid w:val="00BA2E5C"/>
    <w:rsid w:val="00BA2EC7"/>
    <w:rsid w:val="00BA2F18"/>
    <w:rsid w:val="00BA2FDE"/>
    <w:rsid w:val="00BA3029"/>
    <w:rsid w:val="00BA3103"/>
    <w:rsid w:val="00BA325E"/>
    <w:rsid w:val="00BA3305"/>
    <w:rsid w:val="00BA332D"/>
    <w:rsid w:val="00BA3376"/>
    <w:rsid w:val="00BA33BF"/>
    <w:rsid w:val="00BA3439"/>
    <w:rsid w:val="00BA34B7"/>
    <w:rsid w:val="00BA3573"/>
    <w:rsid w:val="00BA35B4"/>
    <w:rsid w:val="00BA368B"/>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8E0"/>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1A"/>
    <w:rsid w:val="00BA5E7B"/>
    <w:rsid w:val="00BA5EDF"/>
    <w:rsid w:val="00BA5F9F"/>
    <w:rsid w:val="00BA60FF"/>
    <w:rsid w:val="00BA6363"/>
    <w:rsid w:val="00BA6378"/>
    <w:rsid w:val="00BA6409"/>
    <w:rsid w:val="00BA6579"/>
    <w:rsid w:val="00BA6625"/>
    <w:rsid w:val="00BA6830"/>
    <w:rsid w:val="00BA6897"/>
    <w:rsid w:val="00BA6982"/>
    <w:rsid w:val="00BA69BB"/>
    <w:rsid w:val="00BA6A0D"/>
    <w:rsid w:val="00BA6A53"/>
    <w:rsid w:val="00BA6BE9"/>
    <w:rsid w:val="00BA6C59"/>
    <w:rsid w:val="00BA6C98"/>
    <w:rsid w:val="00BA6D19"/>
    <w:rsid w:val="00BA6D5B"/>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C72"/>
    <w:rsid w:val="00BA7CAE"/>
    <w:rsid w:val="00BA7D26"/>
    <w:rsid w:val="00BA7D27"/>
    <w:rsid w:val="00BA7D4B"/>
    <w:rsid w:val="00BA7DFE"/>
    <w:rsid w:val="00BA7F53"/>
    <w:rsid w:val="00BB002B"/>
    <w:rsid w:val="00BB003D"/>
    <w:rsid w:val="00BB00DF"/>
    <w:rsid w:val="00BB026F"/>
    <w:rsid w:val="00BB031C"/>
    <w:rsid w:val="00BB035B"/>
    <w:rsid w:val="00BB0372"/>
    <w:rsid w:val="00BB03AD"/>
    <w:rsid w:val="00BB03E5"/>
    <w:rsid w:val="00BB03EB"/>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70"/>
    <w:rsid w:val="00BB0E92"/>
    <w:rsid w:val="00BB0EE0"/>
    <w:rsid w:val="00BB0EE8"/>
    <w:rsid w:val="00BB1088"/>
    <w:rsid w:val="00BB10CA"/>
    <w:rsid w:val="00BB10DA"/>
    <w:rsid w:val="00BB1117"/>
    <w:rsid w:val="00BB11C9"/>
    <w:rsid w:val="00BB11F6"/>
    <w:rsid w:val="00BB1254"/>
    <w:rsid w:val="00BB125A"/>
    <w:rsid w:val="00BB126D"/>
    <w:rsid w:val="00BB1283"/>
    <w:rsid w:val="00BB1316"/>
    <w:rsid w:val="00BB13DE"/>
    <w:rsid w:val="00BB1428"/>
    <w:rsid w:val="00BB14A1"/>
    <w:rsid w:val="00BB14B4"/>
    <w:rsid w:val="00BB1505"/>
    <w:rsid w:val="00BB15D8"/>
    <w:rsid w:val="00BB1620"/>
    <w:rsid w:val="00BB1658"/>
    <w:rsid w:val="00BB17A3"/>
    <w:rsid w:val="00BB17B5"/>
    <w:rsid w:val="00BB17C9"/>
    <w:rsid w:val="00BB18BA"/>
    <w:rsid w:val="00BB19C4"/>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216"/>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9F4"/>
    <w:rsid w:val="00BB2A1A"/>
    <w:rsid w:val="00BB2A1D"/>
    <w:rsid w:val="00BB2A96"/>
    <w:rsid w:val="00BB2B89"/>
    <w:rsid w:val="00BB2C33"/>
    <w:rsid w:val="00BB2C96"/>
    <w:rsid w:val="00BB2CC3"/>
    <w:rsid w:val="00BB2D0A"/>
    <w:rsid w:val="00BB2E20"/>
    <w:rsid w:val="00BB2E71"/>
    <w:rsid w:val="00BB2F49"/>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B99"/>
    <w:rsid w:val="00BB3C24"/>
    <w:rsid w:val="00BB3D0A"/>
    <w:rsid w:val="00BB3DBA"/>
    <w:rsid w:val="00BB3E18"/>
    <w:rsid w:val="00BB3E6C"/>
    <w:rsid w:val="00BB3FED"/>
    <w:rsid w:val="00BB3FFB"/>
    <w:rsid w:val="00BB401E"/>
    <w:rsid w:val="00BB4051"/>
    <w:rsid w:val="00BB405F"/>
    <w:rsid w:val="00BB40C8"/>
    <w:rsid w:val="00BB419E"/>
    <w:rsid w:val="00BB41A5"/>
    <w:rsid w:val="00BB4209"/>
    <w:rsid w:val="00BB435B"/>
    <w:rsid w:val="00BB43B2"/>
    <w:rsid w:val="00BB43DE"/>
    <w:rsid w:val="00BB4467"/>
    <w:rsid w:val="00BB4489"/>
    <w:rsid w:val="00BB44AD"/>
    <w:rsid w:val="00BB44B7"/>
    <w:rsid w:val="00BB44EA"/>
    <w:rsid w:val="00BB47CE"/>
    <w:rsid w:val="00BB4814"/>
    <w:rsid w:val="00BB48F8"/>
    <w:rsid w:val="00BB4B12"/>
    <w:rsid w:val="00BB4B1E"/>
    <w:rsid w:val="00BB4B53"/>
    <w:rsid w:val="00BB4BA7"/>
    <w:rsid w:val="00BB4C25"/>
    <w:rsid w:val="00BB4C3A"/>
    <w:rsid w:val="00BB4C45"/>
    <w:rsid w:val="00BB4D2E"/>
    <w:rsid w:val="00BB4DDF"/>
    <w:rsid w:val="00BB4DF0"/>
    <w:rsid w:val="00BB4E42"/>
    <w:rsid w:val="00BB4E4F"/>
    <w:rsid w:val="00BB4E8F"/>
    <w:rsid w:val="00BB4F09"/>
    <w:rsid w:val="00BB4FC8"/>
    <w:rsid w:val="00BB5106"/>
    <w:rsid w:val="00BB5130"/>
    <w:rsid w:val="00BB51C8"/>
    <w:rsid w:val="00BB51CB"/>
    <w:rsid w:val="00BB5286"/>
    <w:rsid w:val="00BB5326"/>
    <w:rsid w:val="00BB5330"/>
    <w:rsid w:val="00BB5345"/>
    <w:rsid w:val="00BB53A7"/>
    <w:rsid w:val="00BB5443"/>
    <w:rsid w:val="00BB5489"/>
    <w:rsid w:val="00BB548F"/>
    <w:rsid w:val="00BB54B0"/>
    <w:rsid w:val="00BB54B3"/>
    <w:rsid w:val="00BB5605"/>
    <w:rsid w:val="00BB5696"/>
    <w:rsid w:val="00BB5709"/>
    <w:rsid w:val="00BB571C"/>
    <w:rsid w:val="00BB57A1"/>
    <w:rsid w:val="00BB58F3"/>
    <w:rsid w:val="00BB58F4"/>
    <w:rsid w:val="00BB5A3E"/>
    <w:rsid w:val="00BB5A83"/>
    <w:rsid w:val="00BB5AC3"/>
    <w:rsid w:val="00BB5B50"/>
    <w:rsid w:val="00BB5B92"/>
    <w:rsid w:val="00BB5B9B"/>
    <w:rsid w:val="00BB5C1C"/>
    <w:rsid w:val="00BB5D9C"/>
    <w:rsid w:val="00BB5E01"/>
    <w:rsid w:val="00BB5E7E"/>
    <w:rsid w:val="00BB5EA1"/>
    <w:rsid w:val="00BB5F64"/>
    <w:rsid w:val="00BB60F0"/>
    <w:rsid w:val="00BB620E"/>
    <w:rsid w:val="00BB62AF"/>
    <w:rsid w:val="00BB62DB"/>
    <w:rsid w:val="00BB6314"/>
    <w:rsid w:val="00BB65DA"/>
    <w:rsid w:val="00BB66DA"/>
    <w:rsid w:val="00BB671D"/>
    <w:rsid w:val="00BB6773"/>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7E"/>
    <w:rsid w:val="00BB7690"/>
    <w:rsid w:val="00BB7754"/>
    <w:rsid w:val="00BB780E"/>
    <w:rsid w:val="00BB78CF"/>
    <w:rsid w:val="00BB7914"/>
    <w:rsid w:val="00BB7928"/>
    <w:rsid w:val="00BB7A50"/>
    <w:rsid w:val="00BB7AB5"/>
    <w:rsid w:val="00BB7B8B"/>
    <w:rsid w:val="00BB7BDB"/>
    <w:rsid w:val="00BB7BF2"/>
    <w:rsid w:val="00BB7BFA"/>
    <w:rsid w:val="00BB7CD3"/>
    <w:rsid w:val="00BB7D65"/>
    <w:rsid w:val="00BB7DD5"/>
    <w:rsid w:val="00BB7FEC"/>
    <w:rsid w:val="00BC0028"/>
    <w:rsid w:val="00BC006E"/>
    <w:rsid w:val="00BC00BE"/>
    <w:rsid w:val="00BC0206"/>
    <w:rsid w:val="00BC0247"/>
    <w:rsid w:val="00BC0399"/>
    <w:rsid w:val="00BC0423"/>
    <w:rsid w:val="00BC043D"/>
    <w:rsid w:val="00BC0527"/>
    <w:rsid w:val="00BC05DA"/>
    <w:rsid w:val="00BC06CF"/>
    <w:rsid w:val="00BC07E8"/>
    <w:rsid w:val="00BC091F"/>
    <w:rsid w:val="00BC0B22"/>
    <w:rsid w:val="00BC0BA5"/>
    <w:rsid w:val="00BC0BA6"/>
    <w:rsid w:val="00BC0C27"/>
    <w:rsid w:val="00BC0CDF"/>
    <w:rsid w:val="00BC0E81"/>
    <w:rsid w:val="00BC0EA1"/>
    <w:rsid w:val="00BC0F74"/>
    <w:rsid w:val="00BC0F86"/>
    <w:rsid w:val="00BC1057"/>
    <w:rsid w:val="00BC1157"/>
    <w:rsid w:val="00BC11B1"/>
    <w:rsid w:val="00BC11CA"/>
    <w:rsid w:val="00BC1246"/>
    <w:rsid w:val="00BC12BC"/>
    <w:rsid w:val="00BC1370"/>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1B"/>
    <w:rsid w:val="00BC1E23"/>
    <w:rsid w:val="00BC1E33"/>
    <w:rsid w:val="00BC1E35"/>
    <w:rsid w:val="00BC1F15"/>
    <w:rsid w:val="00BC1F95"/>
    <w:rsid w:val="00BC1FF4"/>
    <w:rsid w:val="00BC200E"/>
    <w:rsid w:val="00BC208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CA2"/>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96"/>
    <w:rsid w:val="00BC34A2"/>
    <w:rsid w:val="00BC355B"/>
    <w:rsid w:val="00BC3578"/>
    <w:rsid w:val="00BC3657"/>
    <w:rsid w:val="00BC365C"/>
    <w:rsid w:val="00BC3834"/>
    <w:rsid w:val="00BC389B"/>
    <w:rsid w:val="00BC38BA"/>
    <w:rsid w:val="00BC390A"/>
    <w:rsid w:val="00BC39B1"/>
    <w:rsid w:val="00BC39E1"/>
    <w:rsid w:val="00BC3AFB"/>
    <w:rsid w:val="00BC3CFF"/>
    <w:rsid w:val="00BC3D18"/>
    <w:rsid w:val="00BC3DD5"/>
    <w:rsid w:val="00BC3EF6"/>
    <w:rsid w:val="00BC3F7C"/>
    <w:rsid w:val="00BC3F9C"/>
    <w:rsid w:val="00BC3FEA"/>
    <w:rsid w:val="00BC402F"/>
    <w:rsid w:val="00BC403F"/>
    <w:rsid w:val="00BC410F"/>
    <w:rsid w:val="00BC4187"/>
    <w:rsid w:val="00BC422A"/>
    <w:rsid w:val="00BC428A"/>
    <w:rsid w:val="00BC430A"/>
    <w:rsid w:val="00BC4473"/>
    <w:rsid w:val="00BC4498"/>
    <w:rsid w:val="00BC44C6"/>
    <w:rsid w:val="00BC44EF"/>
    <w:rsid w:val="00BC44F5"/>
    <w:rsid w:val="00BC4551"/>
    <w:rsid w:val="00BC4561"/>
    <w:rsid w:val="00BC4683"/>
    <w:rsid w:val="00BC46FF"/>
    <w:rsid w:val="00BC4838"/>
    <w:rsid w:val="00BC483C"/>
    <w:rsid w:val="00BC48EC"/>
    <w:rsid w:val="00BC4920"/>
    <w:rsid w:val="00BC4983"/>
    <w:rsid w:val="00BC4A02"/>
    <w:rsid w:val="00BC4A60"/>
    <w:rsid w:val="00BC4AA4"/>
    <w:rsid w:val="00BC4AB5"/>
    <w:rsid w:val="00BC4C2B"/>
    <w:rsid w:val="00BC4C4A"/>
    <w:rsid w:val="00BC4C51"/>
    <w:rsid w:val="00BC4C95"/>
    <w:rsid w:val="00BC4CAF"/>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5B"/>
    <w:rsid w:val="00BC637C"/>
    <w:rsid w:val="00BC638B"/>
    <w:rsid w:val="00BC638F"/>
    <w:rsid w:val="00BC63BB"/>
    <w:rsid w:val="00BC6439"/>
    <w:rsid w:val="00BC64F1"/>
    <w:rsid w:val="00BC6624"/>
    <w:rsid w:val="00BC6631"/>
    <w:rsid w:val="00BC669C"/>
    <w:rsid w:val="00BC6720"/>
    <w:rsid w:val="00BC68CF"/>
    <w:rsid w:val="00BC6A48"/>
    <w:rsid w:val="00BC6A6A"/>
    <w:rsid w:val="00BC6B1B"/>
    <w:rsid w:val="00BC6B5A"/>
    <w:rsid w:val="00BC6BE0"/>
    <w:rsid w:val="00BC6CA5"/>
    <w:rsid w:val="00BC6CF6"/>
    <w:rsid w:val="00BC6D19"/>
    <w:rsid w:val="00BC6D1C"/>
    <w:rsid w:val="00BC6D46"/>
    <w:rsid w:val="00BC6E0E"/>
    <w:rsid w:val="00BC6E4C"/>
    <w:rsid w:val="00BC6E7A"/>
    <w:rsid w:val="00BC6F21"/>
    <w:rsid w:val="00BC6FE0"/>
    <w:rsid w:val="00BC7043"/>
    <w:rsid w:val="00BC71FD"/>
    <w:rsid w:val="00BC7286"/>
    <w:rsid w:val="00BC7346"/>
    <w:rsid w:val="00BC73D9"/>
    <w:rsid w:val="00BC7482"/>
    <w:rsid w:val="00BC7575"/>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C2"/>
    <w:rsid w:val="00BC7BC5"/>
    <w:rsid w:val="00BC7CB6"/>
    <w:rsid w:val="00BC7CF9"/>
    <w:rsid w:val="00BC7D1D"/>
    <w:rsid w:val="00BC7D8F"/>
    <w:rsid w:val="00BC7DB2"/>
    <w:rsid w:val="00BC7EA3"/>
    <w:rsid w:val="00BC7EA8"/>
    <w:rsid w:val="00BD0051"/>
    <w:rsid w:val="00BD00AB"/>
    <w:rsid w:val="00BD011D"/>
    <w:rsid w:val="00BD0140"/>
    <w:rsid w:val="00BD01C6"/>
    <w:rsid w:val="00BD01DD"/>
    <w:rsid w:val="00BD0298"/>
    <w:rsid w:val="00BD0311"/>
    <w:rsid w:val="00BD033F"/>
    <w:rsid w:val="00BD035C"/>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47"/>
    <w:rsid w:val="00BD1D82"/>
    <w:rsid w:val="00BD1DEF"/>
    <w:rsid w:val="00BD1E8F"/>
    <w:rsid w:val="00BD1EA6"/>
    <w:rsid w:val="00BD1EC3"/>
    <w:rsid w:val="00BD1EEC"/>
    <w:rsid w:val="00BD1EF6"/>
    <w:rsid w:val="00BD1F3B"/>
    <w:rsid w:val="00BD1F52"/>
    <w:rsid w:val="00BD1F97"/>
    <w:rsid w:val="00BD1FA0"/>
    <w:rsid w:val="00BD1FC6"/>
    <w:rsid w:val="00BD2017"/>
    <w:rsid w:val="00BD2072"/>
    <w:rsid w:val="00BD20C3"/>
    <w:rsid w:val="00BD2124"/>
    <w:rsid w:val="00BD2128"/>
    <w:rsid w:val="00BD215D"/>
    <w:rsid w:val="00BD21D8"/>
    <w:rsid w:val="00BD2272"/>
    <w:rsid w:val="00BD22D4"/>
    <w:rsid w:val="00BD22DC"/>
    <w:rsid w:val="00BD2429"/>
    <w:rsid w:val="00BD243F"/>
    <w:rsid w:val="00BD245A"/>
    <w:rsid w:val="00BD2582"/>
    <w:rsid w:val="00BD25CF"/>
    <w:rsid w:val="00BD260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F32"/>
    <w:rsid w:val="00BD4008"/>
    <w:rsid w:val="00BD4175"/>
    <w:rsid w:val="00BD419F"/>
    <w:rsid w:val="00BD41B0"/>
    <w:rsid w:val="00BD4206"/>
    <w:rsid w:val="00BD429C"/>
    <w:rsid w:val="00BD4368"/>
    <w:rsid w:val="00BD447D"/>
    <w:rsid w:val="00BD448B"/>
    <w:rsid w:val="00BD44AB"/>
    <w:rsid w:val="00BD454F"/>
    <w:rsid w:val="00BD4563"/>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20"/>
    <w:rsid w:val="00BD5C8F"/>
    <w:rsid w:val="00BD5D41"/>
    <w:rsid w:val="00BD5D55"/>
    <w:rsid w:val="00BD5DF6"/>
    <w:rsid w:val="00BD5DFD"/>
    <w:rsid w:val="00BD5E29"/>
    <w:rsid w:val="00BD5E9D"/>
    <w:rsid w:val="00BD5EB3"/>
    <w:rsid w:val="00BD5EC8"/>
    <w:rsid w:val="00BD5F3F"/>
    <w:rsid w:val="00BD6007"/>
    <w:rsid w:val="00BD6032"/>
    <w:rsid w:val="00BD61B2"/>
    <w:rsid w:val="00BD61FE"/>
    <w:rsid w:val="00BD62D6"/>
    <w:rsid w:val="00BD633D"/>
    <w:rsid w:val="00BD63CC"/>
    <w:rsid w:val="00BD6428"/>
    <w:rsid w:val="00BD6442"/>
    <w:rsid w:val="00BD647F"/>
    <w:rsid w:val="00BD6520"/>
    <w:rsid w:val="00BD65B3"/>
    <w:rsid w:val="00BD66B2"/>
    <w:rsid w:val="00BD670F"/>
    <w:rsid w:val="00BD676B"/>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00"/>
    <w:rsid w:val="00BD7407"/>
    <w:rsid w:val="00BD7471"/>
    <w:rsid w:val="00BD74D0"/>
    <w:rsid w:val="00BD75C6"/>
    <w:rsid w:val="00BD7649"/>
    <w:rsid w:val="00BD765A"/>
    <w:rsid w:val="00BD7683"/>
    <w:rsid w:val="00BD7735"/>
    <w:rsid w:val="00BD786F"/>
    <w:rsid w:val="00BD78F6"/>
    <w:rsid w:val="00BD7906"/>
    <w:rsid w:val="00BD79A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73"/>
    <w:rsid w:val="00BE02CC"/>
    <w:rsid w:val="00BE0390"/>
    <w:rsid w:val="00BE0445"/>
    <w:rsid w:val="00BE0469"/>
    <w:rsid w:val="00BE047C"/>
    <w:rsid w:val="00BE0539"/>
    <w:rsid w:val="00BE053C"/>
    <w:rsid w:val="00BE05A7"/>
    <w:rsid w:val="00BE05E5"/>
    <w:rsid w:val="00BE05EF"/>
    <w:rsid w:val="00BE0666"/>
    <w:rsid w:val="00BE06AB"/>
    <w:rsid w:val="00BE0757"/>
    <w:rsid w:val="00BE0880"/>
    <w:rsid w:val="00BE097C"/>
    <w:rsid w:val="00BE09F0"/>
    <w:rsid w:val="00BE0A01"/>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BF"/>
    <w:rsid w:val="00BE21C4"/>
    <w:rsid w:val="00BE21E8"/>
    <w:rsid w:val="00BE220B"/>
    <w:rsid w:val="00BE22F1"/>
    <w:rsid w:val="00BE22FD"/>
    <w:rsid w:val="00BE239E"/>
    <w:rsid w:val="00BE2409"/>
    <w:rsid w:val="00BE2431"/>
    <w:rsid w:val="00BE24C5"/>
    <w:rsid w:val="00BE257B"/>
    <w:rsid w:val="00BE25B8"/>
    <w:rsid w:val="00BE2745"/>
    <w:rsid w:val="00BE2799"/>
    <w:rsid w:val="00BE27DD"/>
    <w:rsid w:val="00BE2887"/>
    <w:rsid w:val="00BE29B2"/>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B"/>
    <w:rsid w:val="00BE3BB1"/>
    <w:rsid w:val="00BE3BF8"/>
    <w:rsid w:val="00BE3C24"/>
    <w:rsid w:val="00BE3C75"/>
    <w:rsid w:val="00BE3CDA"/>
    <w:rsid w:val="00BE3D48"/>
    <w:rsid w:val="00BE3D4E"/>
    <w:rsid w:val="00BE3D72"/>
    <w:rsid w:val="00BE4061"/>
    <w:rsid w:val="00BE4086"/>
    <w:rsid w:val="00BE4089"/>
    <w:rsid w:val="00BE4181"/>
    <w:rsid w:val="00BE41C7"/>
    <w:rsid w:val="00BE41CE"/>
    <w:rsid w:val="00BE421D"/>
    <w:rsid w:val="00BE4261"/>
    <w:rsid w:val="00BE43A5"/>
    <w:rsid w:val="00BE43D8"/>
    <w:rsid w:val="00BE4444"/>
    <w:rsid w:val="00BE444F"/>
    <w:rsid w:val="00BE44DE"/>
    <w:rsid w:val="00BE466C"/>
    <w:rsid w:val="00BE4672"/>
    <w:rsid w:val="00BE467D"/>
    <w:rsid w:val="00BE473F"/>
    <w:rsid w:val="00BE4A50"/>
    <w:rsid w:val="00BE4B05"/>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597"/>
    <w:rsid w:val="00BE5614"/>
    <w:rsid w:val="00BE5661"/>
    <w:rsid w:val="00BE56B9"/>
    <w:rsid w:val="00BE56E8"/>
    <w:rsid w:val="00BE572F"/>
    <w:rsid w:val="00BE5791"/>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5FDD"/>
    <w:rsid w:val="00BE60D4"/>
    <w:rsid w:val="00BE60E6"/>
    <w:rsid w:val="00BE6138"/>
    <w:rsid w:val="00BE61AF"/>
    <w:rsid w:val="00BE6200"/>
    <w:rsid w:val="00BE63D9"/>
    <w:rsid w:val="00BE64B1"/>
    <w:rsid w:val="00BE6511"/>
    <w:rsid w:val="00BE651B"/>
    <w:rsid w:val="00BE651D"/>
    <w:rsid w:val="00BE655C"/>
    <w:rsid w:val="00BE66FE"/>
    <w:rsid w:val="00BE672F"/>
    <w:rsid w:val="00BE6745"/>
    <w:rsid w:val="00BE684A"/>
    <w:rsid w:val="00BE6858"/>
    <w:rsid w:val="00BE6899"/>
    <w:rsid w:val="00BE6920"/>
    <w:rsid w:val="00BE6986"/>
    <w:rsid w:val="00BE6993"/>
    <w:rsid w:val="00BE69BE"/>
    <w:rsid w:val="00BE69F5"/>
    <w:rsid w:val="00BE6A44"/>
    <w:rsid w:val="00BE6B4D"/>
    <w:rsid w:val="00BE6BB3"/>
    <w:rsid w:val="00BE6BD8"/>
    <w:rsid w:val="00BE6BFF"/>
    <w:rsid w:val="00BE6C09"/>
    <w:rsid w:val="00BE6CAE"/>
    <w:rsid w:val="00BE6D65"/>
    <w:rsid w:val="00BE6DE3"/>
    <w:rsid w:val="00BE6DE6"/>
    <w:rsid w:val="00BE6E1D"/>
    <w:rsid w:val="00BE6E6C"/>
    <w:rsid w:val="00BE700D"/>
    <w:rsid w:val="00BE7046"/>
    <w:rsid w:val="00BE71B1"/>
    <w:rsid w:val="00BE72B3"/>
    <w:rsid w:val="00BE731A"/>
    <w:rsid w:val="00BE7344"/>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C2D"/>
    <w:rsid w:val="00BE7D03"/>
    <w:rsid w:val="00BE7DD8"/>
    <w:rsid w:val="00BE7F6E"/>
    <w:rsid w:val="00BE7FED"/>
    <w:rsid w:val="00BE7FFD"/>
    <w:rsid w:val="00BF003A"/>
    <w:rsid w:val="00BF00AE"/>
    <w:rsid w:val="00BF00CE"/>
    <w:rsid w:val="00BF0278"/>
    <w:rsid w:val="00BF02C9"/>
    <w:rsid w:val="00BF03A0"/>
    <w:rsid w:val="00BF041A"/>
    <w:rsid w:val="00BF04D9"/>
    <w:rsid w:val="00BF04F0"/>
    <w:rsid w:val="00BF05BA"/>
    <w:rsid w:val="00BF0624"/>
    <w:rsid w:val="00BF0637"/>
    <w:rsid w:val="00BF0675"/>
    <w:rsid w:val="00BF06AB"/>
    <w:rsid w:val="00BF0701"/>
    <w:rsid w:val="00BF08C0"/>
    <w:rsid w:val="00BF095B"/>
    <w:rsid w:val="00BF0963"/>
    <w:rsid w:val="00BF096C"/>
    <w:rsid w:val="00BF098D"/>
    <w:rsid w:val="00BF0A5F"/>
    <w:rsid w:val="00BF0AEC"/>
    <w:rsid w:val="00BF0B69"/>
    <w:rsid w:val="00BF0B94"/>
    <w:rsid w:val="00BF0BA3"/>
    <w:rsid w:val="00BF0BBE"/>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919"/>
    <w:rsid w:val="00BF1A6F"/>
    <w:rsid w:val="00BF1AA5"/>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369"/>
    <w:rsid w:val="00BF23CD"/>
    <w:rsid w:val="00BF244C"/>
    <w:rsid w:val="00BF2615"/>
    <w:rsid w:val="00BF265C"/>
    <w:rsid w:val="00BF26F3"/>
    <w:rsid w:val="00BF2735"/>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2B"/>
    <w:rsid w:val="00BF3149"/>
    <w:rsid w:val="00BF314A"/>
    <w:rsid w:val="00BF31CB"/>
    <w:rsid w:val="00BF31EE"/>
    <w:rsid w:val="00BF3228"/>
    <w:rsid w:val="00BF3260"/>
    <w:rsid w:val="00BF333C"/>
    <w:rsid w:val="00BF3419"/>
    <w:rsid w:val="00BF3426"/>
    <w:rsid w:val="00BF34E3"/>
    <w:rsid w:val="00BF34F0"/>
    <w:rsid w:val="00BF3567"/>
    <w:rsid w:val="00BF35BE"/>
    <w:rsid w:val="00BF369D"/>
    <w:rsid w:val="00BF3725"/>
    <w:rsid w:val="00BF3775"/>
    <w:rsid w:val="00BF377C"/>
    <w:rsid w:val="00BF37B6"/>
    <w:rsid w:val="00BF3828"/>
    <w:rsid w:val="00BF388E"/>
    <w:rsid w:val="00BF389F"/>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1D"/>
    <w:rsid w:val="00BF422B"/>
    <w:rsid w:val="00BF43D1"/>
    <w:rsid w:val="00BF4446"/>
    <w:rsid w:val="00BF4597"/>
    <w:rsid w:val="00BF46EC"/>
    <w:rsid w:val="00BF475A"/>
    <w:rsid w:val="00BF479F"/>
    <w:rsid w:val="00BF47FF"/>
    <w:rsid w:val="00BF4921"/>
    <w:rsid w:val="00BF4A25"/>
    <w:rsid w:val="00BF4ABB"/>
    <w:rsid w:val="00BF4ADC"/>
    <w:rsid w:val="00BF4B71"/>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05"/>
    <w:rsid w:val="00BF541C"/>
    <w:rsid w:val="00BF5420"/>
    <w:rsid w:val="00BF551A"/>
    <w:rsid w:val="00BF5568"/>
    <w:rsid w:val="00BF564C"/>
    <w:rsid w:val="00BF56E9"/>
    <w:rsid w:val="00BF5784"/>
    <w:rsid w:val="00BF5875"/>
    <w:rsid w:val="00BF589A"/>
    <w:rsid w:val="00BF5924"/>
    <w:rsid w:val="00BF5AA1"/>
    <w:rsid w:val="00BF5B0E"/>
    <w:rsid w:val="00BF5B1B"/>
    <w:rsid w:val="00BF5B23"/>
    <w:rsid w:val="00BF5B58"/>
    <w:rsid w:val="00BF5C96"/>
    <w:rsid w:val="00BF5DB5"/>
    <w:rsid w:val="00BF5DD5"/>
    <w:rsid w:val="00BF5E80"/>
    <w:rsid w:val="00BF5FDE"/>
    <w:rsid w:val="00BF6056"/>
    <w:rsid w:val="00BF652A"/>
    <w:rsid w:val="00BF652E"/>
    <w:rsid w:val="00BF669A"/>
    <w:rsid w:val="00BF676B"/>
    <w:rsid w:val="00BF678B"/>
    <w:rsid w:val="00BF680B"/>
    <w:rsid w:val="00BF68C9"/>
    <w:rsid w:val="00BF69D9"/>
    <w:rsid w:val="00BF69F2"/>
    <w:rsid w:val="00BF6A92"/>
    <w:rsid w:val="00BF6BB0"/>
    <w:rsid w:val="00BF6BCA"/>
    <w:rsid w:val="00BF6C2D"/>
    <w:rsid w:val="00BF6D04"/>
    <w:rsid w:val="00BF6E0C"/>
    <w:rsid w:val="00BF6E59"/>
    <w:rsid w:val="00BF6FAB"/>
    <w:rsid w:val="00BF7068"/>
    <w:rsid w:val="00BF70E9"/>
    <w:rsid w:val="00BF7135"/>
    <w:rsid w:val="00BF714E"/>
    <w:rsid w:val="00BF7169"/>
    <w:rsid w:val="00BF71A4"/>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91"/>
    <w:rsid w:val="00BF7AB6"/>
    <w:rsid w:val="00BF7AC4"/>
    <w:rsid w:val="00BF7B0B"/>
    <w:rsid w:val="00BF7B13"/>
    <w:rsid w:val="00BF7C6A"/>
    <w:rsid w:val="00BF7D08"/>
    <w:rsid w:val="00BF7D45"/>
    <w:rsid w:val="00BF7DB4"/>
    <w:rsid w:val="00BF7DF3"/>
    <w:rsid w:val="00BF7DF9"/>
    <w:rsid w:val="00BF7ECC"/>
    <w:rsid w:val="00BF7F80"/>
    <w:rsid w:val="00BF7FB7"/>
    <w:rsid w:val="00C000C4"/>
    <w:rsid w:val="00C0013D"/>
    <w:rsid w:val="00C00156"/>
    <w:rsid w:val="00C00226"/>
    <w:rsid w:val="00C00260"/>
    <w:rsid w:val="00C00297"/>
    <w:rsid w:val="00C0037B"/>
    <w:rsid w:val="00C003F0"/>
    <w:rsid w:val="00C00408"/>
    <w:rsid w:val="00C00498"/>
    <w:rsid w:val="00C004B7"/>
    <w:rsid w:val="00C004D7"/>
    <w:rsid w:val="00C00531"/>
    <w:rsid w:val="00C00536"/>
    <w:rsid w:val="00C0053A"/>
    <w:rsid w:val="00C00552"/>
    <w:rsid w:val="00C00572"/>
    <w:rsid w:val="00C0057B"/>
    <w:rsid w:val="00C006AC"/>
    <w:rsid w:val="00C0076F"/>
    <w:rsid w:val="00C00772"/>
    <w:rsid w:val="00C0078A"/>
    <w:rsid w:val="00C00806"/>
    <w:rsid w:val="00C008E4"/>
    <w:rsid w:val="00C0091D"/>
    <w:rsid w:val="00C0099A"/>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C6"/>
    <w:rsid w:val="00C010EB"/>
    <w:rsid w:val="00C010EC"/>
    <w:rsid w:val="00C01101"/>
    <w:rsid w:val="00C011AB"/>
    <w:rsid w:val="00C0121E"/>
    <w:rsid w:val="00C0128A"/>
    <w:rsid w:val="00C012AC"/>
    <w:rsid w:val="00C012DE"/>
    <w:rsid w:val="00C013B1"/>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D39"/>
    <w:rsid w:val="00C01D6F"/>
    <w:rsid w:val="00C01E04"/>
    <w:rsid w:val="00C01EC7"/>
    <w:rsid w:val="00C01F37"/>
    <w:rsid w:val="00C01F3F"/>
    <w:rsid w:val="00C01F78"/>
    <w:rsid w:val="00C01F89"/>
    <w:rsid w:val="00C02044"/>
    <w:rsid w:val="00C020E7"/>
    <w:rsid w:val="00C02170"/>
    <w:rsid w:val="00C021A1"/>
    <w:rsid w:val="00C02233"/>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B4A"/>
    <w:rsid w:val="00C02C98"/>
    <w:rsid w:val="00C02E3B"/>
    <w:rsid w:val="00C02F5B"/>
    <w:rsid w:val="00C03040"/>
    <w:rsid w:val="00C03075"/>
    <w:rsid w:val="00C03085"/>
    <w:rsid w:val="00C030BB"/>
    <w:rsid w:val="00C030C2"/>
    <w:rsid w:val="00C03100"/>
    <w:rsid w:val="00C031A3"/>
    <w:rsid w:val="00C031DF"/>
    <w:rsid w:val="00C03276"/>
    <w:rsid w:val="00C03447"/>
    <w:rsid w:val="00C034C0"/>
    <w:rsid w:val="00C034CD"/>
    <w:rsid w:val="00C035BE"/>
    <w:rsid w:val="00C03657"/>
    <w:rsid w:val="00C03690"/>
    <w:rsid w:val="00C036B7"/>
    <w:rsid w:val="00C03784"/>
    <w:rsid w:val="00C03808"/>
    <w:rsid w:val="00C03815"/>
    <w:rsid w:val="00C03844"/>
    <w:rsid w:val="00C03861"/>
    <w:rsid w:val="00C039AE"/>
    <w:rsid w:val="00C039CB"/>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5D"/>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0A"/>
    <w:rsid w:val="00C05522"/>
    <w:rsid w:val="00C0553E"/>
    <w:rsid w:val="00C055A6"/>
    <w:rsid w:val="00C055E8"/>
    <w:rsid w:val="00C055F5"/>
    <w:rsid w:val="00C055FE"/>
    <w:rsid w:val="00C05671"/>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7"/>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AF6"/>
    <w:rsid w:val="00C06B47"/>
    <w:rsid w:val="00C06CDF"/>
    <w:rsid w:val="00C06D4D"/>
    <w:rsid w:val="00C06D50"/>
    <w:rsid w:val="00C06D66"/>
    <w:rsid w:val="00C06FE1"/>
    <w:rsid w:val="00C0703F"/>
    <w:rsid w:val="00C0715C"/>
    <w:rsid w:val="00C07164"/>
    <w:rsid w:val="00C071AD"/>
    <w:rsid w:val="00C0725F"/>
    <w:rsid w:val="00C07401"/>
    <w:rsid w:val="00C0750D"/>
    <w:rsid w:val="00C07624"/>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040"/>
    <w:rsid w:val="00C10151"/>
    <w:rsid w:val="00C10180"/>
    <w:rsid w:val="00C101ED"/>
    <w:rsid w:val="00C1026E"/>
    <w:rsid w:val="00C102A6"/>
    <w:rsid w:val="00C10301"/>
    <w:rsid w:val="00C10510"/>
    <w:rsid w:val="00C105B7"/>
    <w:rsid w:val="00C105F2"/>
    <w:rsid w:val="00C1065F"/>
    <w:rsid w:val="00C1073F"/>
    <w:rsid w:val="00C1075A"/>
    <w:rsid w:val="00C10795"/>
    <w:rsid w:val="00C10852"/>
    <w:rsid w:val="00C10909"/>
    <w:rsid w:val="00C10969"/>
    <w:rsid w:val="00C10A75"/>
    <w:rsid w:val="00C10AA4"/>
    <w:rsid w:val="00C10AD2"/>
    <w:rsid w:val="00C10C0C"/>
    <w:rsid w:val="00C10C96"/>
    <w:rsid w:val="00C10D13"/>
    <w:rsid w:val="00C10D18"/>
    <w:rsid w:val="00C10D55"/>
    <w:rsid w:val="00C10D99"/>
    <w:rsid w:val="00C10DB2"/>
    <w:rsid w:val="00C10DB8"/>
    <w:rsid w:val="00C10E87"/>
    <w:rsid w:val="00C10EFF"/>
    <w:rsid w:val="00C10F27"/>
    <w:rsid w:val="00C10F42"/>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EA"/>
    <w:rsid w:val="00C11A38"/>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7BF"/>
    <w:rsid w:val="00C12854"/>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311"/>
    <w:rsid w:val="00C13350"/>
    <w:rsid w:val="00C13413"/>
    <w:rsid w:val="00C13482"/>
    <w:rsid w:val="00C1350A"/>
    <w:rsid w:val="00C13531"/>
    <w:rsid w:val="00C13583"/>
    <w:rsid w:val="00C1359B"/>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EDD"/>
    <w:rsid w:val="00C14011"/>
    <w:rsid w:val="00C1409E"/>
    <w:rsid w:val="00C14162"/>
    <w:rsid w:val="00C14198"/>
    <w:rsid w:val="00C1419A"/>
    <w:rsid w:val="00C141CC"/>
    <w:rsid w:val="00C141E3"/>
    <w:rsid w:val="00C1432F"/>
    <w:rsid w:val="00C1437E"/>
    <w:rsid w:val="00C143E0"/>
    <w:rsid w:val="00C14483"/>
    <w:rsid w:val="00C145B9"/>
    <w:rsid w:val="00C145D8"/>
    <w:rsid w:val="00C14617"/>
    <w:rsid w:val="00C1461A"/>
    <w:rsid w:val="00C1467B"/>
    <w:rsid w:val="00C14782"/>
    <w:rsid w:val="00C147D3"/>
    <w:rsid w:val="00C147D4"/>
    <w:rsid w:val="00C147E4"/>
    <w:rsid w:val="00C14860"/>
    <w:rsid w:val="00C1487F"/>
    <w:rsid w:val="00C148F5"/>
    <w:rsid w:val="00C149BA"/>
    <w:rsid w:val="00C14A2A"/>
    <w:rsid w:val="00C14A61"/>
    <w:rsid w:val="00C14AC4"/>
    <w:rsid w:val="00C14AE5"/>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CF"/>
    <w:rsid w:val="00C154DF"/>
    <w:rsid w:val="00C155E7"/>
    <w:rsid w:val="00C15670"/>
    <w:rsid w:val="00C156BA"/>
    <w:rsid w:val="00C1577B"/>
    <w:rsid w:val="00C157D2"/>
    <w:rsid w:val="00C157EF"/>
    <w:rsid w:val="00C157FB"/>
    <w:rsid w:val="00C15851"/>
    <w:rsid w:val="00C15982"/>
    <w:rsid w:val="00C1598A"/>
    <w:rsid w:val="00C159AE"/>
    <w:rsid w:val="00C15A34"/>
    <w:rsid w:val="00C15AA4"/>
    <w:rsid w:val="00C15B1F"/>
    <w:rsid w:val="00C15B8A"/>
    <w:rsid w:val="00C15D6E"/>
    <w:rsid w:val="00C15E4C"/>
    <w:rsid w:val="00C15E8F"/>
    <w:rsid w:val="00C15ED5"/>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9E"/>
    <w:rsid w:val="00C16FF1"/>
    <w:rsid w:val="00C1703B"/>
    <w:rsid w:val="00C17080"/>
    <w:rsid w:val="00C170C8"/>
    <w:rsid w:val="00C17216"/>
    <w:rsid w:val="00C1734C"/>
    <w:rsid w:val="00C173C9"/>
    <w:rsid w:val="00C17407"/>
    <w:rsid w:val="00C17470"/>
    <w:rsid w:val="00C17631"/>
    <w:rsid w:val="00C17660"/>
    <w:rsid w:val="00C176C1"/>
    <w:rsid w:val="00C1771E"/>
    <w:rsid w:val="00C17760"/>
    <w:rsid w:val="00C1781A"/>
    <w:rsid w:val="00C17948"/>
    <w:rsid w:val="00C17960"/>
    <w:rsid w:val="00C17996"/>
    <w:rsid w:val="00C179B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26"/>
    <w:rsid w:val="00C20578"/>
    <w:rsid w:val="00C20586"/>
    <w:rsid w:val="00C20702"/>
    <w:rsid w:val="00C2070B"/>
    <w:rsid w:val="00C207ED"/>
    <w:rsid w:val="00C20839"/>
    <w:rsid w:val="00C2092B"/>
    <w:rsid w:val="00C20976"/>
    <w:rsid w:val="00C209B7"/>
    <w:rsid w:val="00C20A42"/>
    <w:rsid w:val="00C20A5A"/>
    <w:rsid w:val="00C20B7D"/>
    <w:rsid w:val="00C20BFA"/>
    <w:rsid w:val="00C20C6E"/>
    <w:rsid w:val="00C20DCD"/>
    <w:rsid w:val="00C20DE6"/>
    <w:rsid w:val="00C20F69"/>
    <w:rsid w:val="00C20F84"/>
    <w:rsid w:val="00C20F8E"/>
    <w:rsid w:val="00C21016"/>
    <w:rsid w:val="00C21082"/>
    <w:rsid w:val="00C21095"/>
    <w:rsid w:val="00C2111A"/>
    <w:rsid w:val="00C2117E"/>
    <w:rsid w:val="00C21186"/>
    <w:rsid w:val="00C211D1"/>
    <w:rsid w:val="00C211D7"/>
    <w:rsid w:val="00C2120B"/>
    <w:rsid w:val="00C2120D"/>
    <w:rsid w:val="00C21339"/>
    <w:rsid w:val="00C21377"/>
    <w:rsid w:val="00C21385"/>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34"/>
    <w:rsid w:val="00C22E6C"/>
    <w:rsid w:val="00C22F3A"/>
    <w:rsid w:val="00C22F52"/>
    <w:rsid w:val="00C22F75"/>
    <w:rsid w:val="00C23006"/>
    <w:rsid w:val="00C23017"/>
    <w:rsid w:val="00C23122"/>
    <w:rsid w:val="00C23124"/>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BFE"/>
    <w:rsid w:val="00C23C12"/>
    <w:rsid w:val="00C23C5E"/>
    <w:rsid w:val="00C23CC7"/>
    <w:rsid w:val="00C23D02"/>
    <w:rsid w:val="00C23D52"/>
    <w:rsid w:val="00C23D66"/>
    <w:rsid w:val="00C23D7F"/>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1C5"/>
    <w:rsid w:val="00C24347"/>
    <w:rsid w:val="00C243EC"/>
    <w:rsid w:val="00C243F5"/>
    <w:rsid w:val="00C24461"/>
    <w:rsid w:val="00C244B9"/>
    <w:rsid w:val="00C24531"/>
    <w:rsid w:val="00C245C1"/>
    <w:rsid w:val="00C246BC"/>
    <w:rsid w:val="00C246E0"/>
    <w:rsid w:val="00C246EE"/>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3FE"/>
    <w:rsid w:val="00C25468"/>
    <w:rsid w:val="00C25514"/>
    <w:rsid w:val="00C25526"/>
    <w:rsid w:val="00C25554"/>
    <w:rsid w:val="00C25559"/>
    <w:rsid w:val="00C255A5"/>
    <w:rsid w:val="00C255BD"/>
    <w:rsid w:val="00C25610"/>
    <w:rsid w:val="00C25629"/>
    <w:rsid w:val="00C2562D"/>
    <w:rsid w:val="00C256E7"/>
    <w:rsid w:val="00C2572F"/>
    <w:rsid w:val="00C257E1"/>
    <w:rsid w:val="00C25974"/>
    <w:rsid w:val="00C259FD"/>
    <w:rsid w:val="00C25A07"/>
    <w:rsid w:val="00C25B5B"/>
    <w:rsid w:val="00C25BCC"/>
    <w:rsid w:val="00C25BCE"/>
    <w:rsid w:val="00C25C67"/>
    <w:rsid w:val="00C25C6D"/>
    <w:rsid w:val="00C25CDD"/>
    <w:rsid w:val="00C25CEE"/>
    <w:rsid w:val="00C25D72"/>
    <w:rsid w:val="00C25D93"/>
    <w:rsid w:val="00C25E8B"/>
    <w:rsid w:val="00C25EE9"/>
    <w:rsid w:val="00C25F16"/>
    <w:rsid w:val="00C25FEB"/>
    <w:rsid w:val="00C260D6"/>
    <w:rsid w:val="00C26284"/>
    <w:rsid w:val="00C26286"/>
    <w:rsid w:val="00C262E7"/>
    <w:rsid w:val="00C262F6"/>
    <w:rsid w:val="00C264DB"/>
    <w:rsid w:val="00C26576"/>
    <w:rsid w:val="00C2659B"/>
    <w:rsid w:val="00C26680"/>
    <w:rsid w:val="00C266A9"/>
    <w:rsid w:val="00C26711"/>
    <w:rsid w:val="00C2680A"/>
    <w:rsid w:val="00C26829"/>
    <w:rsid w:val="00C268F6"/>
    <w:rsid w:val="00C26943"/>
    <w:rsid w:val="00C26971"/>
    <w:rsid w:val="00C26A01"/>
    <w:rsid w:val="00C26A1D"/>
    <w:rsid w:val="00C26A7A"/>
    <w:rsid w:val="00C26A81"/>
    <w:rsid w:val="00C26A8B"/>
    <w:rsid w:val="00C26AEB"/>
    <w:rsid w:val="00C26B1D"/>
    <w:rsid w:val="00C26B71"/>
    <w:rsid w:val="00C26B7F"/>
    <w:rsid w:val="00C26CE1"/>
    <w:rsid w:val="00C26D80"/>
    <w:rsid w:val="00C26DB6"/>
    <w:rsid w:val="00C26E71"/>
    <w:rsid w:val="00C26EFB"/>
    <w:rsid w:val="00C26F6E"/>
    <w:rsid w:val="00C2704F"/>
    <w:rsid w:val="00C2706B"/>
    <w:rsid w:val="00C27092"/>
    <w:rsid w:val="00C2712C"/>
    <w:rsid w:val="00C271A6"/>
    <w:rsid w:val="00C271EB"/>
    <w:rsid w:val="00C271EE"/>
    <w:rsid w:val="00C27282"/>
    <w:rsid w:val="00C27319"/>
    <w:rsid w:val="00C2731B"/>
    <w:rsid w:val="00C27500"/>
    <w:rsid w:val="00C275EF"/>
    <w:rsid w:val="00C27611"/>
    <w:rsid w:val="00C27647"/>
    <w:rsid w:val="00C276B6"/>
    <w:rsid w:val="00C27703"/>
    <w:rsid w:val="00C2771D"/>
    <w:rsid w:val="00C2772E"/>
    <w:rsid w:val="00C27758"/>
    <w:rsid w:val="00C27769"/>
    <w:rsid w:val="00C277B8"/>
    <w:rsid w:val="00C277F2"/>
    <w:rsid w:val="00C27940"/>
    <w:rsid w:val="00C27990"/>
    <w:rsid w:val="00C27AC0"/>
    <w:rsid w:val="00C27B3D"/>
    <w:rsid w:val="00C27BD0"/>
    <w:rsid w:val="00C27C84"/>
    <w:rsid w:val="00C27CDF"/>
    <w:rsid w:val="00C27CF3"/>
    <w:rsid w:val="00C27D6A"/>
    <w:rsid w:val="00C27DCC"/>
    <w:rsid w:val="00C27F7F"/>
    <w:rsid w:val="00C27FA3"/>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898"/>
    <w:rsid w:val="00C3091A"/>
    <w:rsid w:val="00C30922"/>
    <w:rsid w:val="00C30A1A"/>
    <w:rsid w:val="00C30ADB"/>
    <w:rsid w:val="00C30B3E"/>
    <w:rsid w:val="00C30CD8"/>
    <w:rsid w:val="00C30D37"/>
    <w:rsid w:val="00C3106D"/>
    <w:rsid w:val="00C31140"/>
    <w:rsid w:val="00C3119F"/>
    <w:rsid w:val="00C31211"/>
    <w:rsid w:val="00C3126E"/>
    <w:rsid w:val="00C312A6"/>
    <w:rsid w:val="00C3134E"/>
    <w:rsid w:val="00C313A5"/>
    <w:rsid w:val="00C313BC"/>
    <w:rsid w:val="00C3142F"/>
    <w:rsid w:val="00C314DF"/>
    <w:rsid w:val="00C3153A"/>
    <w:rsid w:val="00C3169A"/>
    <w:rsid w:val="00C316DD"/>
    <w:rsid w:val="00C3174F"/>
    <w:rsid w:val="00C3175D"/>
    <w:rsid w:val="00C31763"/>
    <w:rsid w:val="00C31775"/>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2DC"/>
    <w:rsid w:val="00C3233B"/>
    <w:rsid w:val="00C32369"/>
    <w:rsid w:val="00C323FC"/>
    <w:rsid w:val="00C3242F"/>
    <w:rsid w:val="00C32487"/>
    <w:rsid w:val="00C3257F"/>
    <w:rsid w:val="00C3260E"/>
    <w:rsid w:val="00C327FB"/>
    <w:rsid w:val="00C327FF"/>
    <w:rsid w:val="00C32819"/>
    <w:rsid w:val="00C3285E"/>
    <w:rsid w:val="00C328F7"/>
    <w:rsid w:val="00C3296D"/>
    <w:rsid w:val="00C329A7"/>
    <w:rsid w:val="00C32A0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74"/>
    <w:rsid w:val="00C339C2"/>
    <w:rsid w:val="00C33B80"/>
    <w:rsid w:val="00C33BAF"/>
    <w:rsid w:val="00C33C99"/>
    <w:rsid w:val="00C33E49"/>
    <w:rsid w:val="00C33F5B"/>
    <w:rsid w:val="00C33F81"/>
    <w:rsid w:val="00C33FD0"/>
    <w:rsid w:val="00C34033"/>
    <w:rsid w:val="00C340D8"/>
    <w:rsid w:val="00C340E2"/>
    <w:rsid w:val="00C341DD"/>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33"/>
    <w:rsid w:val="00C34C53"/>
    <w:rsid w:val="00C34C91"/>
    <w:rsid w:val="00C34CBA"/>
    <w:rsid w:val="00C34CC2"/>
    <w:rsid w:val="00C34D9D"/>
    <w:rsid w:val="00C34DCE"/>
    <w:rsid w:val="00C34DF2"/>
    <w:rsid w:val="00C34E1D"/>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20"/>
    <w:rsid w:val="00C35A36"/>
    <w:rsid w:val="00C35A6B"/>
    <w:rsid w:val="00C35AA0"/>
    <w:rsid w:val="00C35AA8"/>
    <w:rsid w:val="00C35AA9"/>
    <w:rsid w:val="00C35B07"/>
    <w:rsid w:val="00C35B38"/>
    <w:rsid w:val="00C35B46"/>
    <w:rsid w:val="00C35C0C"/>
    <w:rsid w:val="00C35D77"/>
    <w:rsid w:val="00C35D90"/>
    <w:rsid w:val="00C35DC3"/>
    <w:rsid w:val="00C35E1D"/>
    <w:rsid w:val="00C35E22"/>
    <w:rsid w:val="00C35E36"/>
    <w:rsid w:val="00C35EFF"/>
    <w:rsid w:val="00C35F03"/>
    <w:rsid w:val="00C35F40"/>
    <w:rsid w:val="00C35FB0"/>
    <w:rsid w:val="00C36069"/>
    <w:rsid w:val="00C3606A"/>
    <w:rsid w:val="00C3606D"/>
    <w:rsid w:val="00C360D8"/>
    <w:rsid w:val="00C36235"/>
    <w:rsid w:val="00C36248"/>
    <w:rsid w:val="00C363FB"/>
    <w:rsid w:val="00C36425"/>
    <w:rsid w:val="00C364A2"/>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28B"/>
    <w:rsid w:val="00C3739E"/>
    <w:rsid w:val="00C373D5"/>
    <w:rsid w:val="00C3746E"/>
    <w:rsid w:val="00C3747A"/>
    <w:rsid w:val="00C3748D"/>
    <w:rsid w:val="00C3749C"/>
    <w:rsid w:val="00C375F4"/>
    <w:rsid w:val="00C376EB"/>
    <w:rsid w:val="00C37752"/>
    <w:rsid w:val="00C377D1"/>
    <w:rsid w:val="00C37807"/>
    <w:rsid w:val="00C3782C"/>
    <w:rsid w:val="00C37860"/>
    <w:rsid w:val="00C378A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66"/>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4D9"/>
    <w:rsid w:val="00C41651"/>
    <w:rsid w:val="00C41653"/>
    <w:rsid w:val="00C4169E"/>
    <w:rsid w:val="00C41781"/>
    <w:rsid w:val="00C4179F"/>
    <w:rsid w:val="00C417AC"/>
    <w:rsid w:val="00C417C4"/>
    <w:rsid w:val="00C417D4"/>
    <w:rsid w:val="00C41889"/>
    <w:rsid w:val="00C418A3"/>
    <w:rsid w:val="00C418D6"/>
    <w:rsid w:val="00C4196F"/>
    <w:rsid w:val="00C41973"/>
    <w:rsid w:val="00C419A4"/>
    <w:rsid w:val="00C41AA1"/>
    <w:rsid w:val="00C41BED"/>
    <w:rsid w:val="00C41CFB"/>
    <w:rsid w:val="00C41D72"/>
    <w:rsid w:val="00C41E6F"/>
    <w:rsid w:val="00C41F42"/>
    <w:rsid w:val="00C41F5F"/>
    <w:rsid w:val="00C41FAE"/>
    <w:rsid w:val="00C42051"/>
    <w:rsid w:val="00C420DE"/>
    <w:rsid w:val="00C422AD"/>
    <w:rsid w:val="00C42301"/>
    <w:rsid w:val="00C42440"/>
    <w:rsid w:val="00C4247A"/>
    <w:rsid w:val="00C424C1"/>
    <w:rsid w:val="00C424C2"/>
    <w:rsid w:val="00C4251E"/>
    <w:rsid w:val="00C42529"/>
    <w:rsid w:val="00C42588"/>
    <w:rsid w:val="00C42651"/>
    <w:rsid w:val="00C4267E"/>
    <w:rsid w:val="00C42727"/>
    <w:rsid w:val="00C42821"/>
    <w:rsid w:val="00C42836"/>
    <w:rsid w:val="00C42883"/>
    <w:rsid w:val="00C428DF"/>
    <w:rsid w:val="00C42930"/>
    <w:rsid w:val="00C42947"/>
    <w:rsid w:val="00C42998"/>
    <w:rsid w:val="00C42A3C"/>
    <w:rsid w:val="00C42A5A"/>
    <w:rsid w:val="00C42C77"/>
    <w:rsid w:val="00C42CC1"/>
    <w:rsid w:val="00C42CED"/>
    <w:rsid w:val="00C42E26"/>
    <w:rsid w:val="00C42EEA"/>
    <w:rsid w:val="00C42EEB"/>
    <w:rsid w:val="00C42F60"/>
    <w:rsid w:val="00C42FEE"/>
    <w:rsid w:val="00C431FF"/>
    <w:rsid w:val="00C43241"/>
    <w:rsid w:val="00C432E8"/>
    <w:rsid w:val="00C4334D"/>
    <w:rsid w:val="00C43356"/>
    <w:rsid w:val="00C4337F"/>
    <w:rsid w:val="00C43422"/>
    <w:rsid w:val="00C434C1"/>
    <w:rsid w:val="00C4361A"/>
    <w:rsid w:val="00C436F3"/>
    <w:rsid w:val="00C4375F"/>
    <w:rsid w:val="00C437F2"/>
    <w:rsid w:val="00C4380D"/>
    <w:rsid w:val="00C4381D"/>
    <w:rsid w:val="00C4393D"/>
    <w:rsid w:val="00C43AAA"/>
    <w:rsid w:val="00C43B10"/>
    <w:rsid w:val="00C43C17"/>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C5"/>
    <w:rsid w:val="00C440DC"/>
    <w:rsid w:val="00C440EA"/>
    <w:rsid w:val="00C442E3"/>
    <w:rsid w:val="00C4454F"/>
    <w:rsid w:val="00C4456A"/>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A53"/>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4C"/>
    <w:rsid w:val="00C4579A"/>
    <w:rsid w:val="00C45877"/>
    <w:rsid w:val="00C45903"/>
    <w:rsid w:val="00C459B7"/>
    <w:rsid w:val="00C459EB"/>
    <w:rsid w:val="00C45A5F"/>
    <w:rsid w:val="00C45AC5"/>
    <w:rsid w:val="00C45ACC"/>
    <w:rsid w:val="00C45AD0"/>
    <w:rsid w:val="00C45B52"/>
    <w:rsid w:val="00C45BFC"/>
    <w:rsid w:val="00C45CCE"/>
    <w:rsid w:val="00C45D87"/>
    <w:rsid w:val="00C45E86"/>
    <w:rsid w:val="00C45F27"/>
    <w:rsid w:val="00C45F7C"/>
    <w:rsid w:val="00C460D2"/>
    <w:rsid w:val="00C46185"/>
    <w:rsid w:val="00C461E0"/>
    <w:rsid w:val="00C46302"/>
    <w:rsid w:val="00C4639F"/>
    <w:rsid w:val="00C46459"/>
    <w:rsid w:val="00C46539"/>
    <w:rsid w:val="00C46556"/>
    <w:rsid w:val="00C465B1"/>
    <w:rsid w:val="00C46663"/>
    <w:rsid w:val="00C467B9"/>
    <w:rsid w:val="00C468D0"/>
    <w:rsid w:val="00C468F6"/>
    <w:rsid w:val="00C469AA"/>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24"/>
    <w:rsid w:val="00C47A77"/>
    <w:rsid w:val="00C47AAC"/>
    <w:rsid w:val="00C47AD8"/>
    <w:rsid w:val="00C47BC6"/>
    <w:rsid w:val="00C47C5D"/>
    <w:rsid w:val="00C47CD3"/>
    <w:rsid w:val="00C47D04"/>
    <w:rsid w:val="00C47D54"/>
    <w:rsid w:val="00C47DF9"/>
    <w:rsid w:val="00C47E80"/>
    <w:rsid w:val="00C47EC4"/>
    <w:rsid w:val="00C47F22"/>
    <w:rsid w:val="00C47F3B"/>
    <w:rsid w:val="00C500C1"/>
    <w:rsid w:val="00C501A1"/>
    <w:rsid w:val="00C5027F"/>
    <w:rsid w:val="00C50343"/>
    <w:rsid w:val="00C5034A"/>
    <w:rsid w:val="00C50362"/>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16"/>
    <w:rsid w:val="00C50A7B"/>
    <w:rsid w:val="00C50ABD"/>
    <w:rsid w:val="00C50ACF"/>
    <w:rsid w:val="00C50B55"/>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8"/>
    <w:rsid w:val="00C52CAF"/>
    <w:rsid w:val="00C52D47"/>
    <w:rsid w:val="00C52D87"/>
    <w:rsid w:val="00C52DF0"/>
    <w:rsid w:val="00C52F14"/>
    <w:rsid w:val="00C52F68"/>
    <w:rsid w:val="00C52FB8"/>
    <w:rsid w:val="00C53048"/>
    <w:rsid w:val="00C53083"/>
    <w:rsid w:val="00C531B6"/>
    <w:rsid w:val="00C531FB"/>
    <w:rsid w:val="00C532C2"/>
    <w:rsid w:val="00C53332"/>
    <w:rsid w:val="00C5333E"/>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C7"/>
    <w:rsid w:val="00C53C0C"/>
    <w:rsid w:val="00C53C84"/>
    <w:rsid w:val="00C53C91"/>
    <w:rsid w:val="00C53D2D"/>
    <w:rsid w:val="00C53D47"/>
    <w:rsid w:val="00C53D90"/>
    <w:rsid w:val="00C53E3E"/>
    <w:rsid w:val="00C53EBF"/>
    <w:rsid w:val="00C53F68"/>
    <w:rsid w:val="00C53F87"/>
    <w:rsid w:val="00C54088"/>
    <w:rsid w:val="00C5408A"/>
    <w:rsid w:val="00C5416E"/>
    <w:rsid w:val="00C543DE"/>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6B"/>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5D"/>
    <w:rsid w:val="00C571DD"/>
    <w:rsid w:val="00C572DB"/>
    <w:rsid w:val="00C5732E"/>
    <w:rsid w:val="00C57378"/>
    <w:rsid w:val="00C57410"/>
    <w:rsid w:val="00C57518"/>
    <w:rsid w:val="00C57527"/>
    <w:rsid w:val="00C5760D"/>
    <w:rsid w:val="00C57644"/>
    <w:rsid w:val="00C57698"/>
    <w:rsid w:val="00C5770D"/>
    <w:rsid w:val="00C57796"/>
    <w:rsid w:val="00C577D1"/>
    <w:rsid w:val="00C577F2"/>
    <w:rsid w:val="00C57800"/>
    <w:rsid w:val="00C57826"/>
    <w:rsid w:val="00C578AF"/>
    <w:rsid w:val="00C57917"/>
    <w:rsid w:val="00C57AAA"/>
    <w:rsid w:val="00C57AC4"/>
    <w:rsid w:val="00C57B9B"/>
    <w:rsid w:val="00C57BD7"/>
    <w:rsid w:val="00C57BE7"/>
    <w:rsid w:val="00C57D6C"/>
    <w:rsid w:val="00C57E41"/>
    <w:rsid w:val="00C57E6A"/>
    <w:rsid w:val="00C57F33"/>
    <w:rsid w:val="00C57FF5"/>
    <w:rsid w:val="00C6004B"/>
    <w:rsid w:val="00C60066"/>
    <w:rsid w:val="00C600B9"/>
    <w:rsid w:val="00C6013E"/>
    <w:rsid w:val="00C60171"/>
    <w:rsid w:val="00C601AB"/>
    <w:rsid w:val="00C601BB"/>
    <w:rsid w:val="00C60205"/>
    <w:rsid w:val="00C60228"/>
    <w:rsid w:val="00C6023D"/>
    <w:rsid w:val="00C6038D"/>
    <w:rsid w:val="00C603CE"/>
    <w:rsid w:val="00C603F3"/>
    <w:rsid w:val="00C603FC"/>
    <w:rsid w:val="00C60486"/>
    <w:rsid w:val="00C604F0"/>
    <w:rsid w:val="00C605DE"/>
    <w:rsid w:val="00C6069F"/>
    <w:rsid w:val="00C606F4"/>
    <w:rsid w:val="00C60730"/>
    <w:rsid w:val="00C60784"/>
    <w:rsid w:val="00C608A8"/>
    <w:rsid w:val="00C60961"/>
    <w:rsid w:val="00C60A4E"/>
    <w:rsid w:val="00C60BCF"/>
    <w:rsid w:val="00C60C18"/>
    <w:rsid w:val="00C60D16"/>
    <w:rsid w:val="00C60F9D"/>
    <w:rsid w:val="00C60FAE"/>
    <w:rsid w:val="00C60FD6"/>
    <w:rsid w:val="00C6107F"/>
    <w:rsid w:val="00C611ED"/>
    <w:rsid w:val="00C61232"/>
    <w:rsid w:val="00C61393"/>
    <w:rsid w:val="00C613BB"/>
    <w:rsid w:val="00C61436"/>
    <w:rsid w:val="00C6144D"/>
    <w:rsid w:val="00C614B4"/>
    <w:rsid w:val="00C614C5"/>
    <w:rsid w:val="00C61516"/>
    <w:rsid w:val="00C61535"/>
    <w:rsid w:val="00C6154E"/>
    <w:rsid w:val="00C61555"/>
    <w:rsid w:val="00C6162F"/>
    <w:rsid w:val="00C61646"/>
    <w:rsid w:val="00C6171A"/>
    <w:rsid w:val="00C6173E"/>
    <w:rsid w:val="00C617CD"/>
    <w:rsid w:val="00C617EE"/>
    <w:rsid w:val="00C6185F"/>
    <w:rsid w:val="00C618DA"/>
    <w:rsid w:val="00C618F1"/>
    <w:rsid w:val="00C6198D"/>
    <w:rsid w:val="00C619A9"/>
    <w:rsid w:val="00C61A65"/>
    <w:rsid w:val="00C61A84"/>
    <w:rsid w:val="00C61ABD"/>
    <w:rsid w:val="00C61B7B"/>
    <w:rsid w:val="00C61BAF"/>
    <w:rsid w:val="00C61C04"/>
    <w:rsid w:val="00C61C06"/>
    <w:rsid w:val="00C61C71"/>
    <w:rsid w:val="00C61D20"/>
    <w:rsid w:val="00C61D81"/>
    <w:rsid w:val="00C61E1C"/>
    <w:rsid w:val="00C61E57"/>
    <w:rsid w:val="00C6204B"/>
    <w:rsid w:val="00C6205B"/>
    <w:rsid w:val="00C62078"/>
    <w:rsid w:val="00C620BD"/>
    <w:rsid w:val="00C620CA"/>
    <w:rsid w:val="00C621B4"/>
    <w:rsid w:val="00C621BB"/>
    <w:rsid w:val="00C62200"/>
    <w:rsid w:val="00C62350"/>
    <w:rsid w:val="00C623EA"/>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D10"/>
    <w:rsid w:val="00C62F83"/>
    <w:rsid w:val="00C62FC7"/>
    <w:rsid w:val="00C630F3"/>
    <w:rsid w:val="00C631BD"/>
    <w:rsid w:val="00C63326"/>
    <w:rsid w:val="00C63370"/>
    <w:rsid w:val="00C63383"/>
    <w:rsid w:val="00C6338F"/>
    <w:rsid w:val="00C6347F"/>
    <w:rsid w:val="00C63520"/>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09"/>
    <w:rsid w:val="00C63D49"/>
    <w:rsid w:val="00C63D56"/>
    <w:rsid w:val="00C63D57"/>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F1E"/>
    <w:rsid w:val="00C65FE6"/>
    <w:rsid w:val="00C66026"/>
    <w:rsid w:val="00C66167"/>
    <w:rsid w:val="00C66184"/>
    <w:rsid w:val="00C66272"/>
    <w:rsid w:val="00C66299"/>
    <w:rsid w:val="00C66323"/>
    <w:rsid w:val="00C663C4"/>
    <w:rsid w:val="00C663F0"/>
    <w:rsid w:val="00C6640E"/>
    <w:rsid w:val="00C66419"/>
    <w:rsid w:val="00C664FC"/>
    <w:rsid w:val="00C66596"/>
    <w:rsid w:val="00C665DE"/>
    <w:rsid w:val="00C666C9"/>
    <w:rsid w:val="00C66701"/>
    <w:rsid w:val="00C6672B"/>
    <w:rsid w:val="00C6673F"/>
    <w:rsid w:val="00C66757"/>
    <w:rsid w:val="00C667B8"/>
    <w:rsid w:val="00C667C9"/>
    <w:rsid w:val="00C667F3"/>
    <w:rsid w:val="00C6696A"/>
    <w:rsid w:val="00C6696C"/>
    <w:rsid w:val="00C669BF"/>
    <w:rsid w:val="00C66A1C"/>
    <w:rsid w:val="00C66B8B"/>
    <w:rsid w:val="00C66BF9"/>
    <w:rsid w:val="00C66C1C"/>
    <w:rsid w:val="00C66C97"/>
    <w:rsid w:val="00C66CE9"/>
    <w:rsid w:val="00C66D53"/>
    <w:rsid w:val="00C66D5E"/>
    <w:rsid w:val="00C66DA3"/>
    <w:rsid w:val="00C66E52"/>
    <w:rsid w:val="00C66EAF"/>
    <w:rsid w:val="00C66F2E"/>
    <w:rsid w:val="00C66F4A"/>
    <w:rsid w:val="00C66FB6"/>
    <w:rsid w:val="00C66FE5"/>
    <w:rsid w:val="00C67068"/>
    <w:rsid w:val="00C67146"/>
    <w:rsid w:val="00C67283"/>
    <w:rsid w:val="00C672AE"/>
    <w:rsid w:val="00C672B1"/>
    <w:rsid w:val="00C672B7"/>
    <w:rsid w:val="00C672E6"/>
    <w:rsid w:val="00C673AF"/>
    <w:rsid w:val="00C67408"/>
    <w:rsid w:val="00C67460"/>
    <w:rsid w:val="00C674D3"/>
    <w:rsid w:val="00C67541"/>
    <w:rsid w:val="00C6759D"/>
    <w:rsid w:val="00C67639"/>
    <w:rsid w:val="00C676CF"/>
    <w:rsid w:val="00C6779C"/>
    <w:rsid w:val="00C677CD"/>
    <w:rsid w:val="00C678B4"/>
    <w:rsid w:val="00C679F8"/>
    <w:rsid w:val="00C67AD0"/>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44"/>
    <w:rsid w:val="00C707B2"/>
    <w:rsid w:val="00C70853"/>
    <w:rsid w:val="00C70861"/>
    <w:rsid w:val="00C708A9"/>
    <w:rsid w:val="00C708F1"/>
    <w:rsid w:val="00C7092B"/>
    <w:rsid w:val="00C7099B"/>
    <w:rsid w:val="00C709DD"/>
    <w:rsid w:val="00C70AE1"/>
    <w:rsid w:val="00C70B0B"/>
    <w:rsid w:val="00C70B4D"/>
    <w:rsid w:val="00C70C40"/>
    <w:rsid w:val="00C70C60"/>
    <w:rsid w:val="00C70CA4"/>
    <w:rsid w:val="00C70CE7"/>
    <w:rsid w:val="00C70E98"/>
    <w:rsid w:val="00C70F2E"/>
    <w:rsid w:val="00C70F33"/>
    <w:rsid w:val="00C70F90"/>
    <w:rsid w:val="00C70F97"/>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06"/>
    <w:rsid w:val="00C72C62"/>
    <w:rsid w:val="00C72C64"/>
    <w:rsid w:val="00C72CA2"/>
    <w:rsid w:val="00C72E57"/>
    <w:rsid w:val="00C72F33"/>
    <w:rsid w:val="00C72FD0"/>
    <w:rsid w:val="00C730D9"/>
    <w:rsid w:val="00C7310A"/>
    <w:rsid w:val="00C73150"/>
    <w:rsid w:val="00C73246"/>
    <w:rsid w:val="00C73322"/>
    <w:rsid w:val="00C73382"/>
    <w:rsid w:val="00C733BD"/>
    <w:rsid w:val="00C7341C"/>
    <w:rsid w:val="00C73490"/>
    <w:rsid w:val="00C734CA"/>
    <w:rsid w:val="00C735B5"/>
    <w:rsid w:val="00C735F6"/>
    <w:rsid w:val="00C73650"/>
    <w:rsid w:val="00C7377D"/>
    <w:rsid w:val="00C737AF"/>
    <w:rsid w:val="00C737F1"/>
    <w:rsid w:val="00C737F3"/>
    <w:rsid w:val="00C73842"/>
    <w:rsid w:val="00C73851"/>
    <w:rsid w:val="00C738EE"/>
    <w:rsid w:val="00C73A03"/>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98"/>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A6"/>
    <w:rsid w:val="00C74EB6"/>
    <w:rsid w:val="00C74F2D"/>
    <w:rsid w:val="00C74F70"/>
    <w:rsid w:val="00C74FB6"/>
    <w:rsid w:val="00C74FF2"/>
    <w:rsid w:val="00C75028"/>
    <w:rsid w:val="00C750AD"/>
    <w:rsid w:val="00C75243"/>
    <w:rsid w:val="00C75276"/>
    <w:rsid w:val="00C752EF"/>
    <w:rsid w:val="00C7535B"/>
    <w:rsid w:val="00C75418"/>
    <w:rsid w:val="00C7541D"/>
    <w:rsid w:val="00C755A7"/>
    <w:rsid w:val="00C755E7"/>
    <w:rsid w:val="00C75653"/>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16"/>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77FC2"/>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0A"/>
    <w:rsid w:val="00C80A86"/>
    <w:rsid w:val="00C80A95"/>
    <w:rsid w:val="00C80A9E"/>
    <w:rsid w:val="00C80AB8"/>
    <w:rsid w:val="00C80B51"/>
    <w:rsid w:val="00C80BA9"/>
    <w:rsid w:val="00C80BF1"/>
    <w:rsid w:val="00C80D93"/>
    <w:rsid w:val="00C80DDF"/>
    <w:rsid w:val="00C80E46"/>
    <w:rsid w:val="00C80E6C"/>
    <w:rsid w:val="00C80E93"/>
    <w:rsid w:val="00C80F3D"/>
    <w:rsid w:val="00C81071"/>
    <w:rsid w:val="00C8110F"/>
    <w:rsid w:val="00C8112F"/>
    <w:rsid w:val="00C812B3"/>
    <w:rsid w:val="00C812E9"/>
    <w:rsid w:val="00C81427"/>
    <w:rsid w:val="00C8147A"/>
    <w:rsid w:val="00C81543"/>
    <w:rsid w:val="00C81595"/>
    <w:rsid w:val="00C8169B"/>
    <w:rsid w:val="00C816B3"/>
    <w:rsid w:val="00C816E3"/>
    <w:rsid w:val="00C81869"/>
    <w:rsid w:val="00C81A2F"/>
    <w:rsid w:val="00C81B85"/>
    <w:rsid w:val="00C81D48"/>
    <w:rsid w:val="00C81D63"/>
    <w:rsid w:val="00C81E1A"/>
    <w:rsid w:val="00C81E56"/>
    <w:rsid w:val="00C81F0B"/>
    <w:rsid w:val="00C82005"/>
    <w:rsid w:val="00C8202F"/>
    <w:rsid w:val="00C8206D"/>
    <w:rsid w:val="00C82182"/>
    <w:rsid w:val="00C821F9"/>
    <w:rsid w:val="00C82372"/>
    <w:rsid w:val="00C823A7"/>
    <w:rsid w:val="00C823EF"/>
    <w:rsid w:val="00C8241D"/>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AE1"/>
    <w:rsid w:val="00C82B8F"/>
    <w:rsid w:val="00C82BE3"/>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2B8"/>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723"/>
    <w:rsid w:val="00C8476B"/>
    <w:rsid w:val="00C84872"/>
    <w:rsid w:val="00C84896"/>
    <w:rsid w:val="00C848C5"/>
    <w:rsid w:val="00C848CB"/>
    <w:rsid w:val="00C84A75"/>
    <w:rsid w:val="00C84AD7"/>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893"/>
    <w:rsid w:val="00C85904"/>
    <w:rsid w:val="00C85AB0"/>
    <w:rsid w:val="00C85B40"/>
    <w:rsid w:val="00C85B74"/>
    <w:rsid w:val="00C85BD3"/>
    <w:rsid w:val="00C85C7A"/>
    <w:rsid w:val="00C85C89"/>
    <w:rsid w:val="00C85CD3"/>
    <w:rsid w:val="00C85D08"/>
    <w:rsid w:val="00C85D8D"/>
    <w:rsid w:val="00C85D97"/>
    <w:rsid w:val="00C85E3E"/>
    <w:rsid w:val="00C85E58"/>
    <w:rsid w:val="00C85EA5"/>
    <w:rsid w:val="00C85EC5"/>
    <w:rsid w:val="00C85F7A"/>
    <w:rsid w:val="00C85FF5"/>
    <w:rsid w:val="00C860B0"/>
    <w:rsid w:val="00C860FA"/>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51"/>
    <w:rsid w:val="00C86D75"/>
    <w:rsid w:val="00C86D94"/>
    <w:rsid w:val="00C86D9D"/>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1E0"/>
    <w:rsid w:val="00C9025D"/>
    <w:rsid w:val="00C903CA"/>
    <w:rsid w:val="00C90432"/>
    <w:rsid w:val="00C9049A"/>
    <w:rsid w:val="00C90516"/>
    <w:rsid w:val="00C905AC"/>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39"/>
    <w:rsid w:val="00C91061"/>
    <w:rsid w:val="00C9108F"/>
    <w:rsid w:val="00C910DC"/>
    <w:rsid w:val="00C91127"/>
    <w:rsid w:val="00C911F0"/>
    <w:rsid w:val="00C91236"/>
    <w:rsid w:val="00C9126F"/>
    <w:rsid w:val="00C91284"/>
    <w:rsid w:val="00C9152D"/>
    <w:rsid w:val="00C91596"/>
    <w:rsid w:val="00C91677"/>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77"/>
    <w:rsid w:val="00C925C6"/>
    <w:rsid w:val="00C925C7"/>
    <w:rsid w:val="00C925FE"/>
    <w:rsid w:val="00C92639"/>
    <w:rsid w:val="00C926E5"/>
    <w:rsid w:val="00C92789"/>
    <w:rsid w:val="00C927B2"/>
    <w:rsid w:val="00C927BC"/>
    <w:rsid w:val="00C92835"/>
    <w:rsid w:val="00C928D9"/>
    <w:rsid w:val="00C92977"/>
    <w:rsid w:val="00C92A74"/>
    <w:rsid w:val="00C92B12"/>
    <w:rsid w:val="00C92CA4"/>
    <w:rsid w:val="00C92CCF"/>
    <w:rsid w:val="00C92CDE"/>
    <w:rsid w:val="00C92D02"/>
    <w:rsid w:val="00C92D70"/>
    <w:rsid w:val="00C92E11"/>
    <w:rsid w:val="00C92E48"/>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864"/>
    <w:rsid w:val="00C93904"/>
    <w:rsid w:val="00C939A6"/>
    <w:rsid w:val="00C939E6"/>
    <w:rsid w:val="00C93A45"/>
    <w:rsid w:val="00C93B7D"/>
    <w:rsid w:val="00C93BF8"/>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07"/>
    <w:rsid w:val="00C9484A"/>
    <w:rsid w:val="00C94850"/>
    <w:rsid w:val="00C949DA"/>
    <w:rsid w:val="00C94A5C"/>
    <w:rsid w:val="00C94A5F"/>
    <w:rsid w:val="00C94AC8"/>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E5"/>
    <w:rsid w:val="00C95844"/>
    <w:rsid w:val="00C958CB"/>
    <w:rsid w:val="00C958F0"/>
    <w:rsid w:val="00C95958"/>
    <w:rsid w:val="00C959B2"/>
    <w:rsid w:val="00C95A2E"/>
    <w:rsid w:val="00C95AC0"/>
    <w:rsid w:val="00C95B1F"/>
    <w:rsid w:val="00C95B44"/>
    <w:rsid w:val="00C95B99"/>
    <w:rsid w:val="00C95C13"/>
    <w:rsid w:val="00C95C31"/>
    <w:rsid w:val="00C95CD6"/>
    <w:rsid w:val="00C95DA7"/>
    <w:rsid w:val="00C95DC6"/>
    <w:rsid w:val="00C95DCE"/>
    <w:rsid w:val="00C95E5A"/>
    <w:rsid w:val="00C95EF6"/>
    <w:rsid w:val="00C95F78"/>
    <w:rsid w:val="00C96026"/>
    <w:rsid w:val="00C960C3"/>
    <w:rsid w:val="00C961C7"/>
    <w:rsid w:val="00C961E3"/>
    <w:rsid w:val="00C961FD"/>
    <w:rsid w:val="00C962BB"/>
    <w:rsid w:val="00C96332"/>
    <w:rsid w:val="00C9643E"/>
    <w:rsid w:val="00C964D4"/>
    <w:rsid w:val="00C964EF"/>
    <w:rsid w:val="00C96525"/>
    <w:rsid w:val="00C96527"/>
    <w:rsid w:val="00C9653D"/>
    <w:rsid w:val="00C9654D"/>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6D"/>
    <w:rsid w:val="00C972CD"/>
    <w:rsid w:val="00C97309"/>
    <w:rsid w:val="00C9735C"/>
    <w:rsid w:val="00C97366"/>
    <w:rsid w:val="00C973F5"/>
    <w:rsid w:val="00C97478"/>
    <w:rsid w:val="00C9752A"/>
    <w:rsid w:val="00C97556"/>
    <w:rsid w:val="00C976EE"/>
    <w:rsid w:val="00C9780D"/>
    <w:rsid w:val="00C97881"/>
    <w:rsid w:val="00C978BE"/>
    <w:rsid w:val="00C97932"/>
    <w:rsid w:val="00C97985"/>
    <w:rsid w:val="00C979C4"/>
    <w:rsid w:val="00C97A0D"/>
    <w:rsid w:val="00C97A7F"/>
    <w:rsid w:val="00C97BDF"/>
    <w:rsid w:val="00C97C2E"/>
    <w:rsid w:val="00C97DEB"/>
    <w:rsid w:val="00C97E08"/>
    <w:rsid w:val="00C97E2E"/>
    <w:rsid w:val="00C97EA1"/>
    <w:rsid w:val="00C97ECC"/>
    <w:rsid w:val="00C97F2C"/>
    <w:rsid w:val="00C97F8D"/>
    <w:rsid w:val="00C97FE4"/>
    <w:rsid w:val="00C97FFE"/>
    <w:rsid w:val="00CA00A0"/>
    <w:rsid w:val="00CA01C0"/>
    <w:rsid w:val="00CA0253"/>
    <w:rsid w:val="00CA031A"/>
    <w:rsid w:val="00CA0338"/>
    <w:rsid w:val="00CA0352"/>
    <w:rsid w:val="00CA03E9"/>
    <w:rsid w:val="00CA04BD"/>
    <w:rsid w:val="00CA056D"/>
    <w:rsid w:val="00CA058F"/>
    <w:rsid w:val="00CA0614"/>
    <w:rsid w:val="00CA06AF"/>
    <w:rsid w:val="00CA06DF"/>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BF"/>
    <w:rsid w:val="00CA1053"/>
    <w:rsid w:val="00CA1090"/>
    <w:rsid w:val="00CA10AC"/>
    <w:rsid w:val="00CA10DA"/>
    <w:rsid w:val="00CA1111"/>
    <w:rsid w:val="00CA1205"/>
    <w:rsid w:val="00CA128E"/>
    <w:rsid w:val="00CA12B8"/>
    <w:rsid w:val="00CA12C7"/>
    <w:rsid w:val="00CA12D3"/>
    <w:rsid w:val="00CA13C4"/>
    <w:rsid w:val="00CA141B"/>
    <w:rsid w:val="00CA1465"/>
    <w:rsid w:val="00CA1485"/>
    <w:rsid w:val="00CA1677"/>
    <w:rsid w:val="00CA1707"/>
    <w:rsid w:val="00CA1713"/>
    <w:rsid w:val="00CA175D"/>
    <w:rsid w:val="00CA1842"/>
    <w:rsid w:val="00CA191B"/>
    <w:rsid w:val="00CA198F"/>
    <w:rsid w:val="00CA19DE"/>
    <w:rsid w:val="00CA1A6B"/>
    <w:rsid w:val="00CA1AEE"/>
    <w:rsid w:val="00CA1B3D"/>
    <w:rsid w:val="00CA1C56"/>
    <w:rsid w:val="00CA1C79"/>
    <w:rsid w:val="00CA1CE1"/>
    <w:rsid w:val="00CA1D93"/>
    <w:rsid w:val="00CA1EAE"/>
    <w:rsid w:val="00CA1F47"/>
    <w:rsid w:val="00CA1F6B"/>
    <w:rsid w:val="00CA1F83"/>
    <w:rsid w:val="00CA1F9E"/>
    <w:rsid w:val="00CA1FB8"/>
    <w:rsid w:val="00CA21A5"/>
    <w:rsid w:val="00CA21B4"/>
    <w:rsid w:val="00CA21C9"/>
    <w:rsid w:val="00CA22AD"/>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40"/>
    <w:rsid w:val="00CA305C"/>
    <w:rsid w:val="00CA30A2"/>
    <w:rsid w:val="00CA3175"/>
    <w:rsid w:val="00CA318A"/>
    <w:rsid w:val="00CA319C"/>
    <w:rsid w:val="00CA32B3"/>
    <w:rsid w:val="00CA32F8"/>
    <w:rsid w:val="00CA330A"/>
    <w:rsid w:val="00CA337D"/>
    <w:rsid w:val="00CA33F8"/>
    <w:rsid w:val="00CA353F"/>
    <w:rsid w:val="00CA35CF"/>
    <w:rsid w:val="00CA371E"/>
    <w:rsid w:val="00CA37E9"/>
    <w:rsid w:val="00CA385E"/>
    <w:rsid w:val="00CA3978"/>
    <w:rsid w:val="00CA398C"/>
    <w:rsid w:val="00CA39F4"/>
    <w:rsid w:val="00CA39FF"/>
    <w:rsid w:val="00CA3A57"/>
    <w:rsid w:val="00CA3AEE"/>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4010"/>
    <w:rsid w:val="00CA40C9"/>
    <w:rsid w:val="00CA40DC"/>
    <w:rsid w:val="00CA41FA"/>
    <w:rsid w:val="00CA4279"/>
    <w:rsid w:val="00CA43FF"/>
    <w:rsid w:val="00CA44BE"/>
    <w:rsid w:val="00CA466E"/>
    <w:rsid w:val="00CA4684"/>
    <w:rsid w:val="00CA46CB"/>
    <w:rsid w:val="00CA4723"/>
    <w:rsid w:val="00CA4753"/>
    <w:rsid w:val="00CA4777"/>
    <w:rsid w:val="00CA4803"/>
    <w:rsid w:val="00CA49F7"/>
    <w:rsid w:val="00CA4A76"/>
    <w:rsid w:val="00CA4AA8"/>
    <w:rsid w:val="00CA4B1F"/>
    <w:rsid w:val="00CA4B68"/>
    <w:rsid w:val="00CA4BC1"/>
    <w:rsid w:val="00CA4C50"/>
    <w:rsid w:val="00CA4C54"/>
    <w:rsid w:val="00CA4D2A"/>
    <w:rsid w:val="00CA4D80"/>
    <w:rsid w:val="00CA4E4F"/>
    <w:rsid w:val="00CA4E74"/>
    <w:rsid w:val="00CA500D"/>
    <w:rsid w:val="00CA50F8"/>
    <w:rsid w:val="00CA5181"/>
    <w:rsid w:val="00CA5182"/>
    <w:rsid w:val="00CA51D8"/>
    <w:rsid w:val="00CA541D"/>
    <w:rsid w:val="00CA5602"/>
    <w:rsid w:val="00CA5625"/>
    <w:rsid w:val="00CA5664"/>
    <w:rsid w:val="00CA5804"/>
    <w:rsid w:val="00CA58C9"/>
    <w:rsid w:val="00CA5967"/>
    <w:rsid w:val="00CA5971"/>
    <w:rsid w:val="00CA59DE"/>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2FE"/>
    <w:rsid w:val="00CA643E"/>
    <w:rsid w:val="00CA6471"/>
    <w:rsid w:val="00CA647E"/>
    <w:rsid w:val="00CA64F2"/>
    <w:rsid w:val="00CA651E"/>
    <w:rsid w:val="00CA65E1"/>
    <w:rsid w:val="00CA6625"/>
    <w:rsid w:val="00CA66DF"/>
    <w:rsid w:val="00CA66E7"/>
    <w:rsid w:val="00CA6758"/>
    <w:rsid w:val="00CA6762"/>
    <w:rsid w:val="00CA676C"/>
    <w:rsid w:val="00CA67D4"/>
    <w:rsid w:val="00CA685B"/>
    <w:rsid w:val="00CA68FA"/>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A7FFC"/>
    <w:rsid w:val="00CB0039"/>
    <w:rsid w:val="00CB016A"/>
    <w:rsid w:val="00CB016D"/>
    <w:rsid w:val="00CB01FB"/>
    <w:rsid w:val="00CB0319"/>
    <w:rsid w:val="00CB031E"/>
    <w:rsid w:val="00CB035B"/>
    <w:rsid w:val="00CB03B1"/>
    <w:rsid w:val="00CB03C5"/>
    <w:rsid w:val="00CB044E"/>
    <w:rsid w:val="00CB047A"/>
    <w:rsid w:val="00CB04E0"/>
    <w:rsid w:val="00CB04F5"/>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4"/>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2A"/>
    <w:rsid w:val="00CB1348"/>
    <w:rsid w:val="00CB142A"/>
    <w:rsid w:val="00CB144C"/>
    <w:rsid w:val="00CB14FD"/>
    <w:rsid w:val="00CB150D"/>
    <w:rsid w:val="00CB153F"/>
    <w:rsid w:val="00CB1582"/>
    <w:rsid w:val="00CB1630"/>
    <w:rsid w:val="00CB164D"/>
    <w:rsid w:val="00CB1698"/>
    <w:rsid w:val="00CB16C3"/>
    <w:rsid w:val="00CB1730"/>
    <w:rsid w:val="00CB17D0"/>
    <w:rsid w:val="00CB17DE"/>
    <w:rsid w:val="00CB190C"/>
    <w:rsid w:val="00CB19BB"/>
    <w:rsid w:val="00CB1A06"/>
    <w:rsid w:val="00CB1A8F"/>
    <w:rsid w:val="00CB1AB5"/>
    <w:rsid w:val="00CB1AB9"/>
    <w:rsid w:val="00CB1B90"/>
    <w:rsid w:val="00CB1BD1"/>
    <w:rsid w:val="00CB1D8B"/>
    <w:rsid w:val="00CB1DA0"/>
    <w:rsid w:val="00CB1DB9"/>
    <w:rsid w:val="00CB1E87"/>
    <w:rsid w:val="00CB1F3A"/>
    <w:rsid w:val="00CB1FF3"/>
    <w:rsid w:val="00CB1FFD"/>
    <w:rsid w:val="00CB201D"/>
    <w:rsid w:val="00CB2071"/>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37"/>
    <w:rsid w:val="00CB2B4A"/>
    <w:rsid w:val="00CB2BCF"/>
    <w:rsid w:val="00CB2C07"/>
    <w:rsid w:val="00CB2C0A"/>
    <w:rsid w:val="00CB2C14"/>
    <w:rsid w:val="00CB2CD3"/>
    <w:rsid w:val="00CB2CDE"/>
    <w:rsid w:val="00CB2D03"/>
    <w:rsid w:val="00CB2D26"/>
    <w:rsid w:val="00CB2D65"/>
    <w:rsid w:val="00CB2F34"/>
    <w:rsid w:val="00CB3083"/>
    <w:rsid w:val="00CB3088"/>
    <w:rsid w:val="00CB320D"/>
    <w:rsid w:val="00CB321A"/>
    <w:rsid w:val="00CB331C"/>
    <w:rsid w:val="00CB3356"/>
    <w:rsid w:val="00CB3363"/>
    <w:rsid w:val="00CB33B0"/>
    <w:rsid w:val="00CB33CD"/>
    <w:rsid w:val="00CB33FE"/>
    <w:rsid w:val="00CB3443"/>
    <w:rsid w:val="00CB35C7"/>
    <w:rsid w:val="00CB367F"/>
    <w:rsid w:val="00CB36FD"/>
    <w:rsid w:val="00CB37D7"/>
    <w:rsid w:val="00CB3873"/>
    <w:rsid w:val="00CB38A7"/>
    <w:rsid w:val="00CB38D1"/>
    <w:rsid w:val="00CB3A35"/>
    <w:rsid w:val="00CB3B7B"/>
    <w:rsid w:val="00CB3C30"/>
    <w:rsid w:val="00CB3C8F"/>
    <w:rsid w:val="00CB3D27"/>
    <w:rsid w:val="00CB3EB6"/>
    <w:rsid w:val="00CB4111"/>
    <w:rsid w:val="00CB4283"/>
    <w:rsid w:val="00CB43BC"/>
    <w:rsid w:val="00CB452F"/>
    <w:rsid w:val="00CB45F9"/>
    <w:rsid w:val="00CB461D"/>
    <w:rsid w:val="00CB4677"/>
    <w:rsid w:val="00CB4874"/>
    <w:rsid w:val="00CB4876"/>
    <w:rsid w:val="00CB4907"/>
    <w:rsid w:val="00CB49B0"/>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AC"/>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153"/>
    <w:rsid w:val="00CB622B"/>
    <w:rsid w:val="00CB6252"/>
    <w:rsid w:val="00CB6261"/>
    <w:rsid w:val="00CB6287"/>
    <w:rsid w:val="00CB62F9"/>
    <w:rsid w:val="00CB6387"/>
    <w:rsid w:val="00CB638A"/>
    <w:rsid w:val="00CB6474"/>
    <w:rsid w:val="00CB64BB"/>
    <w:rsid w:val="00CB6686"/>
    <w:rsid w:val="00CB672B"/>
    <w:rsid w:val="00CB67DF"/>
    <w:rsid w:val="00CB6832"/>
    <w:rsid w:val="00CB68AF"/>
    <w:rsid w:val="00CB68D0"/>
    <w:rsid w:val="00CB68F1"/>
    <w:rsid w:val="00CB699F"/>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C98"/>
    <w:rsid w:val="00CB7E30"/>
    <w:rsid w:val="00CB7F06"/>
    <w:rsid w:val="00CB7F36"/>
    <w:rsid w:val="00CB7F77"/>
    <w:rsid w:val="00CC0017"/>
    <w:rsid w:val="00CC00A0"/>
    <w:rsid w:val="00CC019B"/>
    <w:rsid w:val="00CC01BE"/>
    <w:rsid w:val="00CC01C3"/>
    <w:rsid w:val="00CC032C"/>
    <w:rsid w:val="00CC0343"/>
    <w:rsid w:val="00CC0369"/>
    <w:rsid w:val="00CC0461"/>
    <w:rsid w:val="00CC047A"/>
    <w:rsid w:val="00CC061F"/>
    <w:rsid w:val="00CC064D"/>
    <w:rsid w:val="00CC06B0"/>
    <w:rsid w:val="00CC06D7"/>
    <w:rsid w:val="00CC08BE"/>
    <w:rsid w:val="00CC08C1"/>
    <w:rsid w:val="00CC08D4"/>
    <w:rsid w:val="00CC097C"/>
    <w:rsid w:val="00CC0A17"/>
    <w:rsid w:val="00CC0A8F"/>
    <w:rsid w:val="00CC0B0D"/>
    <w:rsid w:val="00CC0B8A"/>
    <w:rsid w:val="00CC0BB3"/>
    <w:rsid w:val="00CC0BD5"/>
    <w:rsid w:val="00CC0C2A"/>
    <w:rsid w:val="00CC0C99"/>
    <w:rsid w:val="00CC0C9F"/>
    <w:rsid w:val="00CC0CCA"/>
    <w:rsid w:val="00CC0CE3"/>
    <w:rsid w:val="00CC0D09"/>
    <w:rsid w:val="00CC0E50"/>
    <w:rsid w:val="00CC0E6D"/>
    <w:rsid w:val="00CC0E8E"/>
    <w:rsid w:val="00CC0F2B"/>
    <w:rsid w:val="00CC0FD5"/>
    <w:rsid w:val="00CC102B"/>
    <w:rsid w:val="00CC10C3"/>
    <w:rsid w:val="00CC1148"/>
    <w:rsid w:val="00CC114D"/>
    <w:rsid w:val="00CC1156"/>
    <w:rsid w:val="00CC1380"/>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0C4"/>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C7"/>
    <w:rsid w:val="00CC2FFA"/>
    <w:rsid w:val="00CC311F"/>
    <w:rsid w:val="00CC3173"/>
    <w:rsid w:val="00CC32EF"/>
    <w:rsid w:val="00CC3300"/>
    <w:rsid w:val="00CC3315"/>
    <w:rsid w:val="00CC331D"/>
    <w:rsid w:val="00CC3354"/>
    <w:rsid w:val="00CC340F"/>
    <w:rsid w:val="00CC34C3"/>
    <w:rsid w:val="00CC34F1"/>
    <w:rsid w:val="00CC35C8"/>
    <w:rsid w:val="00CC3653"/>
    <w:rsid w:val="00CC3740"/>
    <w:rsid w:val="00CC3780"/>
    <w:rsid w:val="00CC378F"/>
    <w:rsid w:val="00CC39F2"/>
    <w:rsid w:val="00CC3A3B"/>
    <w:rsid w:val="00CC3A95"/>
    <w:rsid w:val="00CC3B3A"/>
    <w:rsid w:val="00CC3BD1"/>
    <w:rsid w:val="00CC3BE6"/>
    <w:rsid w:val="00CC3C6E"/>
    <w:rsid w:val="00CC3C84"/>
    <w:rsid w:val="00CC3CA8"/>
    <w:rsid w:val="00CC3CE6"/>
    <w:rsid w:val="00CC3D3A"/>
    <w:rsid w:val="00CC3DC8"/>
    <w:rsid w:val="00CC3EC1"/>
    <w:rsid w:val="00CC3F3E"/>
    <w:rsid w:val="00CC3FFD"/>
    <w:rsid w:val="00CC41D9"/>
    <w:rsid w:val="00CC42D6"/>
    <w:rsid w:val="00CC43C8"/>
    <w:rsid w:val="00CC447E"/>
    <w:rsid w:val="00CC45C4"/>
    <w:rsid w:val="00CC45DE"/>
    <w:rsid w:val="00CC46ED"/>
    <w:rsid w:val="00CC4732"/>
    <w:rsid w:val="00CC477A"/>
    <w:rsid w:val="00CC4892"/>
    <w:rsid w:val="00CC4978"/>
    <w:rsid w:val="00CC498D"/>
    <w:rsid w:val="00CC49F3"/>
    <w:rsid w:val="00CC4A32"/>
    <w:rsid w:val="00CC4A80"/>
    <w:rsid w:val="00CC4D9E"/>
    <w:rsid w:val="00CC4DE9"/>
    <w:rsid w:val="00CC4FB6"/>
    <w:rsid w:val="00CC5033"/>
    <w:rsid w:val="00CC5051"/>
    <w:rsid w:val="00CC513B"/>
    <w:rsid w:val="00CC52DC"/>
    <w:rsid w:val="00CC5341"/>
    <w:rsid w:val="00CC5402"/>
    <w:rsid w:val="00CC5405"/>
    <w:rsid w:val="00CC543B"/>
    <w:rsid w:val="00CC545A"/>
    <w:rsid w:val="00CC54BA"/>
    <w:rsid w:val="00CC54C8"/>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84"/>
    <w:rsid w:val="00CC60BA"/>
    <w:rsid w:val="00CC618A"/>
    <w:rsid w:val="00CC6363"/>
    <w:rsid w:val="00CC63D2"/>
    <w:rsid w:val="00CC63F2"/>
    <w:rsid w:val="00CC6518"/>
    <w:rsid w:val="00CC6531"/>
    <w:rsid w:val="00CC6560"/>
    <w:rsid w:val="00CC6602"/>
    <w:rsid w:val="00CC6662"/>
    <w:rsid w:val="00CC66C3"/>
    <w:rsid w:val="00CC67A8"/>
    <w:rsid w:val="00CC68B1"/>
    <w:rsid w:val="00CC68E7"/>
    <w:rsid w:val="00CC68FF"/>
    <w:rsid w:val="00CC6924"/>
    <w:rsid w:val="00CC692C"/>
    <w:rsid w:val="00CC6A49"/>
    <w:rsid w:val="00CC6A78"/>
    <w:rsid w:val="00CC6AEA"/>
    <w:rsid w:val="00CC6AED"/>
    <w:rsid w:val="00CC6C2B"/>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5B"/>
    <w:rsid w:val="00CC72DD"/>
    <w:rsid w:val="00CC72EF"/>
    <w:rsid w:val="00CC733E"/>
    <w:rsid w:val="00CC738B"/>
    <w:rsid w:val="00CC7419"/>
    <w:rsid w:val="00CC7482"/>
    <w:rsid w:val="00CC7496"/>
    <w:rsid w:val="00CC757A"/>
    <w:rsid w:val="00CC77FE"/>
    <w:rsid w:val="00CC786B"/>
    <w:rsid w:val="00CC78E1"/>
    <w:rsid w:val="00CC79B9"/>
    <w:rsid w:val="00CC79DA"/>
    <w:rsid w:val="00CC7A2F"/>
    <w:rsid w:val="00CC7AC4"/>
    <w:rsid w:val="00CC7AD3"/>
    <w:rsid w:val="00CC7B20"/>
    <w:rsid w:val="00CC7C42"/>
    <w:rsid w:val="00CC7C89"/>
    <w:rsid w:val="00CC7CA5"/>
    <w:rsid w:val="00CC7CC5"/>
    <w:rsid w:val="00CC7CE0"/>
    <w:rsid w:val="00CC7D02"/>
    <w:rsid w:val="00CC7D11"/>
    <w:rsid w:val="00CC7D68"/>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58F"/>
    <w:rsid w:val="00CD0611"/>
    <w:rsid w:val="00CD0661"/>
    <w:rsid w:val="00CD0687"/>
    <w:rsid w:val="00CD0688"/>
    <w:rsid w:val="00CD06C2"/>
    <w:rsid w:val="00CD070B"/>
    <w:rsid w:val="00CD070C"/>
    <w:rsid w:val="00CD082C"/>
    <w:rsid w:val="00CD0856"/>
    <w:rsid w:val="00CD087C"/>
    <w:rsid w:val="00CD099D"/>
    <w:rsid w:val="00CD09C7"/>
    <w:rsid w:val="00CD09E1"/>
    <w:rsid w:val="00CD0AC2"/>
    <w:rsid w:val="00CD0B77"/>
    <w:rsid w:val="00CD0C3F"/>
    <w:rsid w:val="00CD0C9F"/>
    <w:rsid w:val="00CD0D33"/>
    <w:rsid w:val="00CD0DD9"/>
    <w:rsid w:val="00CD0E90"/>
    <w:rsid w:val="00CD0F07"/>
    <w:rsid w:val="00CD0F39"/>
    <w:rsid w:val="00CD0F66"/>
    <w:rsid w:val="00CD0F8D"/>
    <w:rsid w:val="00CD0F9C"/>
    <w:rsid w:val="00CD11FF"/>
    <w:rsid w:val="00CD124C"/>
    <w:rsid w:val="00CD130A"/>
    <w:rsid w:val="00CD13A0"/>
    <w:rsid w:val="00CD1637"/>
    <w:rsid w:val="00CD170F"/>
    <w:rsid w:val="00CD175F"/>
    <w:rsid w:val="00CD1856"/>
    <w:rsid w:val="00CD18CD"/>
    <w:rsid w:val="00CD18CE"/>
    <w:rsid w:val="00CD1945"/>
    <w:rsid w:val="00CD199E"/>
    <w:rsid w:val="00CD1A82"/>
    <w:rsid w:val="00CD1A90"/>
    <w:rsid w:val="00CD1B0E"/>
    <w:rsid w:val="00CD1B12"/>
    <w:rsid w:val="00CD1BF3"/>
    <w:rsid w:val="00CD1BFA"/>
    <w:rsid w:val="00CD1C56"/>
    <w:rsid w:val="00CD1C7F"/>
    <w:rsid w:val="00CD1CAA"/>
    <w:rsid w:val="00CD1CD0"/>
    <w:rsid w:val="00CD1CF6"/>
    <w:rsid w:val="00CD1D14"/>
    <w:rsid w:val="00CD1D3B"/>
    <w:rsid w:val="00CD1D55"/>
    <w:rsid w:val="00CD1D98"/>
    <w:rsid w:val="00CD1DA4"/>
    <w:rsid w:val="00CD1DE0"/>
    <w:rsid w:val="00CD1F08"/>
    <w:rsid w:val="00CD1F60"/>
    <w:rsid w:val="00CD1FD7"/>
    <w:rsid w:val="00CD20F0"/>
    <w:rsid w:val="00CD2116"/>
    <w:rsid w:val="00CD216D"/>
    <w:rsid w:val="00CD21A8"/>
    <w:rsid w:val="00CD21C1"/>
    <w:rsid w:val="00CD2222"/>
    <w:rsid w:val="00CD2240"/>
    <w:rsid w:val="00CD2303"/>
    <w:rsid w:val="00CD2322"/>
    <w:rsid w:val="00CD23E4"/>
    <w:rsid w:val="00CD24AA"/>
    <w:rsid w:val="00CD24B8"/>
    <w:rsid w:val="00CD2504"/>
    <w:rsid w:val="00CD2537"/>
    <w:rsid w:val="00CD25A0"/>
    <w:rsid w:val="00CD26D9"/>
    <w:rsid w:val="00CD26DA"/>
    <w:rsid w:val="00CD2715"/>
    <w:rsid w:val="00CD27A4"/>
    <w:rsid w:val="00CD291C"/>
    <w:rsid w:val="00CD2996"/>
    <w:rsid w:val="00CD2A21"/>
    <w:rsid w:val="00CD2A2B"/>
    <w:rsid w:val="00CD2A53"/>
    <w:rsid w:val="00CD2A70"/>
    <w:rsid w:val="00CD2B4A"/>
    <w:rsid w:val="00CD2B96"/>
    <w:rsid w:val="00CD2BF8"/>
    <w:rsid w:val="00CD2C38"/>
    <w:rsid w:val="00CD2CDE"/>
    <w:rsid w:val="00CD2D95"/>
    <w:rsid w:val="00CD2E86"/>
    <w:rsid w:val="00CD2EB8"/>
    <w:rsid w:val="00CD2F81"/>
    <w:rsid w:val="00CD2FB1"/>
    <w:rsid w:val="00CD3000"/>
    <w:rsid w:val="00CD307A"/>
    <w:rsid w:val="00CD30E1"/>
    <w:rsid w:val="00CD315D"/>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97"/>
    <w:rsid w:val="00CD38D7"/>
    <w:rsid w:val="00CD392E"/>
    <w:rsid w:val="00CD3997"/>
    <w:rsid w:val="00CD39A8"/>
    <w:rsid w:val="00CD39A9"/>
    <w:rsid w:val="00CD3AD0"/>
    <w:rsid w:val="00CD3B4A"/>
    <w:rsid w:val="00CD3BE5"/>
    <w:rsid w:val="00CD3D61"/>
    <w:rsid w:val="00CD3D8C"/>
    <w:rsid w:val="00CD3EA8"/>
    <w:rsid w:val="00CD3FD9"/>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58"/>
    <w:rsid w:val="00CD4FD7"/>
    <w:rsid w:val="00CD5091"/>
    <w:rsid w:val="00CD50C3"/>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CE0"/>
    <w:rsid w:val="00CD5D15"/>
    <w:rsid w:val="00CD5D71"/>
    <w:rsid w:val="00CD5E70"/>
    <w:rsid w:val="00CD5F1C"/>
    <w:rsid w:val="00CD5F4F"/>
    <w:rsid w:val="00CD5FAE"/>
    <w:rsid w:val="00CD5FD1"/>
    <w:rsid w:val="00CD6022"/>
    <w:rsid w:val="00CD6044"/>
    <w:rsid w:val="00CD6091"/>
    <w:rsid w:val="00CD61BF"/>
    <w:rsid w:val="00CD61FE"/>
    <w:rsid w:val="00CD6299"/>
    <w:rsid w:val="00CD62A1"/>
    <w:rsid w:val="00CD6346"/>
    <w:rsid w:val="00CD6401"/>
    <w:rsid w:val="00CD6486"/>
    <w:rsid w:val="00CD6524"/>
    <w:rsid w:val="00CD6A29"/>
    <w:rsid w:val="00CD6B11"/>
    <w:rsid w:val="00CD6BBB"/>
    <w:rsid w:val="00CD6BE7"/>
    <w:rsid w:val="00CD6C6A"/>
    <w:rsid w:val="00CD6CC5"/>
    <w:rsid w:val="00CD6CCD"/>
    <w:rsid w:val="00CD6D7D"/>
    <w:rsid w:val="00CD6E3B"/>
    <w:rsid w:val="00CD6ED4"/>
    <w:rsid w:val="00CD6F16"/>
    <w:rsid w:val="00CD6F38"/>
    <w:rsid w:val="00CD7257"/>
    <w:rsid w:val="00CD7303"/>
    <w:rsid w:val="00CD7397"/>
    <w:rsid w:val="00CD7442"/>
    <w:rsid w:val="00CD747F"/>
    <w:rsid w:val="00CD74C7"/>
    <w:rsid w:val="00CD76FB"/>
    <w:rsid w:val="00CD77CC"/>
    <w:rsid w:val="00CD78F3"/>
    <w:rsid w:val="00CD798B"/>
    <w:rsid w:val="00CD7AA0"/>
    <w:rsid w:val="00CD7B11"/>
    <w:rsid w:val="00CD7B72"/>
    <w:rsid w:val="00CD7BA0"/>
    <w:rsid w:val="00CD7D1F"/>
    <w:rsid w:val="00CD7D3E"/>
    <w:rsid w:val="00CD7E09"/>
    <w:rsid w:val="00CD7F06"/>
    <w:rsid w:val="00CD7F0E"/>
    <w:rsid w:val="00CD7F1B"/>
    <w:rsid w:val="00CD7F75"/>
    <w:rsid w:val="00CD7FEB"/>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D4"/>
    <w:rsid w:val="00CE07D5"/>
    <w:rsid w:val="00CE0837"/>
    <w:rsid w:val="00CE084A"/>
    <w:rsid w:val="00CE0866"/>
    <w:rsid w:val="00CE089A"/>
    <w:rsid w:val="00CE08D6"/>
    <w:rsid w:val="00CE0907"/>
    <w:rsid w:val="00CE090D"/>
    <w:rsid w:val="00CE0A64"/>
    <w:rsid w:val="00CE0B69"/>
    <w:rsid w:val="00CE0B85"/>
    <w:rsid w:val="00CE0BB3"/>
    <w:rsid w:val="00CE0CBA"/>
    <w:rsid w:val="00CE0D58"/>
    <w:rsid w:val="00CE0E16"/>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AAD"/>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3B"/>
    <w:rsid w:val="00CE29F0"/>
    <w:rsid w:val="00CE2A21"/>
    <w:rsid w:val="00CE2A36"/>
    <w:rsid w:val="00CE2AA7"/>
    <w:rsid w:val="00CE2B0B"/>
    <w:rsid w:val="00CE2C4F"/>
    <w:rsid w:val="00CE2C7D"/>
    <w:rsid w:val="00CE2C8B"/>
    <w:rsid w:val="00CE2D66"/>
    <w:rsid w:val="00CE2E6F"/>
    <w:rsid w:val="00CE2F0E"/>
    <w:rsid w:val="00CE2F29"/>
    <w:rsid w:val="00CE2FDA"/>
    <w:rsid w:val="00CE305E"/>
    <w:rsid w:val="00CE3078"/>
    <w:rsid w:val="00CE315E"/>
    <w:rsid w:val="00CE320E"/>
    <w:rsid w:val="00CE32A0"/>
    <w:rsid w:val="00CE342A"/>
    <w:rsid w:val="00CE34B1"/>
    <w:rsid w:val="00CE3691"/>
    <w:rsid w:val="00CE36A4"/>
    <w:rsid w:val="00CE36A8"/>
    <w:rsid w:val="00CE3721"/>
    <w:rsid w:val="00CE379D"/>
    <w:rsid w:val="00CE3871"/>
    <w:rsid w:val="00CE3891"/>
    <w:rsid w:val="00CE38B1"/>
    <w:rsid w:val="00CE38BF"/>
    <w:rsid w:val="00CE391A"/>
    <w:rsid w:val="00CE3A2D"/>
    <w:rsid w:val="00CE3A35"/>
    <w:rsid w:val="00CE3C08"/>
    <w:rsid w:val="00CE3C6C"/>
    <w:rsid w:val="00CE3CF3"/>
    <w:rsid w:val="00CE3E01"/>
    <w:rsid w:val="00CE3EF0"/>
    <w:rsid w:val="00CE406E"/>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5F9"/>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3A"/>
    <w:rsid w:val="00CE4F4D"/>
    <w:rsid w:val="00CE4FAB"/>
    <w:rsid w:val="00CE50CE"/>
    <w:rsid w:val="00CE50D0"/>
    <w:rsid w:val="00CE515D"/>
    <w:rsid w:val="00CE51A3"/>
    <w:rsid w:val="00CE5261"/>
    <w:rsid w:val="00CE52DB"/>
    <w:rsid w:val="00CE533F"/>
    <w:rsid w:val="00CE537C"/>
    <w:rsid w:val="00CE53C6"/>
    <w:rsid w:val="00CE53DA"/>
    <w:rsid w:val="00CE5457"/>
    <w:rsid w:val="00CE55C2"/>
    <w:rsid w:val="00CE5709"/>
    <w:rsid w:val="00CE57F3"/>
    <w:rsid w:val="00CE582C"/>
    <w:rsid w:val="00CE5B05"/>
    <w:rsid w:val="00CE5B68"/>
    <w:rsid w:val="00CE5BEF"/>
    <w:rsid w:val="00CE5C6D"/>
    <w:rsid w:val="00CE5C96"/>
    <w:rsid w:val="00CE5CD5"/>
    <w:rsid w:val="00CE5D99"/>
    <w:rsid w:val="00CE5DF4"/>
    <w:rsid w:val="00CE5DF9"/>
    <w:rsid w:val="00CE5E19"/>
    <w:rsid w:val="00CE5F5D"/>
    <w:rsid w:val="00CE5F74"/>
    <w:rsid w:val="00CE5F96"/>
    <w:rsid w:val="00CE6009"/>
    <w:rsid w:val="00CE602B"/>
    <w:rsid w:val="00CE60F5"/>
    <w:rsid w:val="00CE61CF"/>
    <w:rsid w:val="00CE6200"/>
    <w:rsid w:val="00CE623B"/>
    <w:rsid w:val="00CE6255"/>
    <w:rsid w:val="00CE633E"/>
    <w:rsid w:val="00CE6359"/>
    <w:rsid w:val="00CE6428"/>
    <w:rsid w:val="00CE6517"/>
    <w:rsid w:val="00CE6544"/>
    <w:rsid w:val="00CE6597"/>
    <w:rsid w:val="00CE66C6"/>
    <w:rsid w:val="00CE683C"/>
    <w:rsid w:val="00CE6859"/>
    <w:rsid w:val="00CE68DE"/>
    <w:rsid w:val="00CE68EF"/>
    <w:rsid w:val="00CE6981"/>
    <w:rsid w:val="00CE6A25"/>
    <w:rsid w:val="00CE6A89"/>
    <w:rsid w:val="00CE6C04"/>
    <w:rsid w:val="00CE6C25"/>
    <w:rsid w:val="00CE6CA0"/>
    <w:rsid w:val="00CE6CA3"/>
    <w:rsid w:val="00CE6CA9"/>
    <w:rsid w:val="00CE6CBA"/>
    <w:rsid w:val="00CE6D36"/>
    <w:rsid w:val="00CE6D5E"/>
    <w:rsid w:val="00CE6E75"/>
    <w:rsid w:val="00CE6F07"/>
    <w:rsid w:val="00CE6F50"/>
    <w:rsid w:val="00CE6FA9"/>
    <w:rsid w:val="00CE7028"/>
    <w:rsid w:val="00CE702D"/>
    <w:rsid w:val="00CE7080"/>
    <w:rsid w:val="00CE70A2"/>
    <w:rsid w:val="00CE7129"/>
    <w:rsid w:val="00CE71FE"/>
    <w:rsid w:val="00CE7261"/>
    <w:rsid w:val="00CE7299"/>
    <w:rsid w:val="00CE7301"/>
    <w:rsid w:val="00CE7376"/>
    <w:rsid w:val="00CE738E"/>
    <w:rsid w:val="00CE73A1"/>
    <w:rsid w:val="00CE750B"/>
    <w:rsid w:val="00CE7519"/>
    <w:rsid w:val="00CE7532"/>
    <w:rsid w:val="00CE75C3"/>
    <w:rsid w:val="00CE75C4"/>
    <w:rsid w:val="00CE75DF"/>
    <w:rsid w:val="00CE7644"/>
    <w:rsid w:val="00CE7688"/>
    <w:rsid w:val="00CE76BD"/>
    <w:rsid w:val="00CE76DD"/>
    <w:rsid w:val="00CE7789"/>
    <w:rsid w:val="00CE77E3"/>
    <w:rsid w:val="00CE7822"/>
    <w:rsid w:val="00CE7834"/>
    <w:rsid w:val="00CE78C7"/>
    <w:rsid w:val="00CE78C9"/>
    <w:rsid w:val="00CE7955"/>
    <w:rsid w:val="00CE798D"/>
    <w:rsid w:val="00CE79FA"/>
    <w:rsid w:val="00CE7A09"/>
    <w:rsid w:val="00CE7A52"/>
    <w:rsid w:val="00CE7A65"/>
    <w:rsid w:val="00CE7A9D"/>
    <w:rsid w:val="00CE7AFD"/>
    <w:rsid w:val="00CE7BA2"/>
    <w:rsid w:val="00CE7C8E"/>
    <w:rsid w:val="00CE7CAA"/>
    <w:rsid w:val="00CE7D1C"/>
    <w:rsid w:val="00CE7E64"/>
    <w:rsid w:val="00CE7E70"/>
    <w:rsid w:val="00CE7F77"/>
    <w:rsid w:val="00CE7F9A"/>
    <w:rsid w:val="00CE7FBC"/>
    <w:rsid w:val="00CE7FCE"/>
    <w:rsid w:val="00CF000F"/>
    <w:rsid w:val="00CF00BC"/>
    <w:rsid w:val="00CF00C8"/>
    <w:rsid w:val="00CF012B"/>
    <w:rsid w:val="00CF01AF"/>
    <w:rsid w:val="00CF01DF"/>
    <w:rsid w:val="00CF021C"/>
    <w:rsid w:val="00CF02E3"/>
    <w:rsid w:val="00CF043E"/>
    <w:rsid w:val="00CF06AD"/>
    <w:rsid w:val="00CF06BA"/>
    <w:rsid w:val="00CF06C0"/>
    <w:rsid w:val="00CF0726"/>
    <w:rsid w:val="00CF084A"/>
    <w:rsid w:val="00CF08F3"/>
    <w:rsid w:val="00CF08F5"/>
    <w:rsid w:val="00CF096E"/>
    <w:rsid w:val="00CF09C0"/>
    <w:rsid w:val="00CF0B58"/>
    <w:rsid w:val="00CF0B89"/>
    <w:rsid w:val="00CF0C9D"/>
    <w:rsid w:val="00CF0CB4"/>
    <w:rsid w:val="00CF0D4B"/>
    <w:rsid w:val="00CF0E58"/>
    <w:rsid w:val="00CF0E68"/>
    <w:rsid w:val="00CF0E78"/>
    <w:rsid w:val="00CF0FB3"/>
    <w:rsid w:val="00CF1044"/>
    <w:rsid w:val="00CF1082"/>
    <w:rsid w:val="00CF10A7"/>
    <w:rsid w:val="00CF10C5"/>
    <w:rsid w:val="00CF10E4"/>
    <w:rsid w:val="00CF1128"/>
    <w:rsid w:val="00CF1154"/>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904"/>
    <w:rsid w:val="00CF1A40"/>
    <w:rsid w:val="00CF1A9A"/>
    <w:rsid w:val="00CF1B97"/>
    <w:rsid w:val="00CF1C0E"/>
    <w:rsid w:val="00CF1C1A"/>
    <w:rsid w:val="00CF1C98"/>
    <w:rsid w:val="00CF1D0B"/>
    <w:rsid w:val="00CF1D7A"/>
    <w:rsid w:val="00CF1E0E"/>
    <w:rsid w:val="00CF1E11"/>
    <w:rsid w:val="00CF1E39"/>
    <w:rsid w:val="00CF1F30"/>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69"/>
    <w:rsid w:val="00CF2B1A"/>
    <w:rsid w:val="00CF2BCC"/>
    <w:rsid w:val="00CF2CD0"/>
    <w:rsid w:val="00CF2DA9"/>
    <w:rsid w:val="00CF2DC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AD3"/>
    <w:rsid w:val="00CF3B72"/>
    <w:rsid w:val="00CF3BBD"/>
    <w:rsid w:val="00CF3CE8"/>
    <w:rsid w:val="00CF3CEA"/>
    <w:rsid w:val="00CF3DFE"/>
    <w:rsid w:val="00CF3E0F"/>
    <w:rsid w:val="00CF3E27"/>
    <w:rsid w:val="00CF3FCB"/>
    <w:rsid w:val="00CF4018"/>
    <w:rsid w:val="00CF4027"/>
    <w:rsid w:val="00CF4035"/>
    <w:rsid w:val="00CF40C2"/>
    <w:rsid w:val="00CF41C1"/>
    <w:rsid w:val="00CF41CF"/>
    <w:rsid w:val="00CF42EA"/>
    <w:rsid w:val="00CF43A6"/>
    <w:rsid w:val="00CF43BC"/>
    <w:rsid w:val="00CF43D1"/>
    <w:rsid w:val="00CF43DF"/>
    <w:rsid w:val="00CF4426"/>
    <w:rsid w:val="00CF4474"/>
    <w:rsid w:val="00CF44DE"/>
    <w:rsid w:val="00CF44F0"/>
    <w:rsid w:val="00CF4504"/>
    <w:rsid w:val="00CF451C"/>
    <w:rsid w:val="00CF459D"/>
    <w:rsid w:val="00CF45C6"/>
    <w:rsid w:val="00CF460D"/>
    <w:rsid w:val="00CF4688"/>
    <w:rsid w:val="00CF4740"/>
    <w:rsid w:val="00CF4741"/>
    <w:rsid w:val="00CF47D9"/>
    <w:rsid w:val="00CF48F4"/>
    <w:rsid w:val="00CF492E"/>
    <w:rsid w:val="00CF49BA"/>
    <w:rsid w:val="00CF49C4"/>
    <w:rsid w:val="00CF4A56"/>
    <w:rsid w:val="00CF4B16"/>
    <w:rsid w:val="00CF4B44"/>
    <w:rsid w:val="00CF4B45"/>
    <w:rsid w:val="00CF4B48"/>
    <w:rsid w:val="00CF4BC3"/>
    <w:rsid w:val="00CF4BCF"/>
    <w:rsid w:val="00CF4DF4"/>
    <w:rsid w:val="00CF4F01"/>
    <w:rsid w:val="00CF4FFC"/>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AA7"/>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28"/>
    <w:rsid w:val="00CF65C7"/>
    <w:rsid w:val="00CF65D5"/>
    <w:rsid w:val="00CF65E9"/>
    <w:rsid w:val="00CF6633"/>
    <w:rsid w:val="00CF6677"/>
    <w:rsid w:val="00CF667F"/>
    <w:rsid w:val="00CF66B5"/>
    <w:rsid w:val="00CF66C7"/>
    <w:rsid w:val="00CF68A7"/>
    <w:rsid w:val="00CF68E7"/>
    <w:rsid w:val="00CF68F6"/>
    <w:rsid w:val="00CF69AF"/>
    <w:rsid w:val="00CF6A72"/>
    <w:rsid w:val="00CF6AC4"/>
    <w:rsid w:val="00CF6BD5"/>
    <w:rsid w:val="00CF6CBF"/>
    <w:rsid w:val="00CF6DBF"/>
    <w:rsid w:val="00CF6E72"/>
    <w:rsid w:val="00CF6E74"/>
    <w:rsid w:val="00CF6E94"/>
    <w:rsid w:val="00CF6EB0"/>
    <w:rsid w:val="00CF6EB3"/>
    <w:rsid w:val="00CF6F6E"/>
    <w:rsid w:val="00CF6F6F"/>
    <w:rsid w:val="00CF6F72"/>
    <w:rsid w:val="00CF6FC8"/>
    <w:rsid w:val="00CF6FDC"/>
    <w:rsid w:val="00CF6FF2"/>
    <w:rsid w:val="00CF7080"/>
    <w:rsid w:val="00CF710C"/>
    <w:rsid w:val="00CF718F"/>
    <w:rsid w:val="00CF71D7"/>
    <w:rsid w:val="00CF722D"/>
    <w:rsid w:val="00CF72A2"/>
    <w:rsid w:val="00CF731D"/>
    <w:rsid w:val="00CF73EC"/>
    <w:rsid w:val="00CF74F1"/>
    <w:rsid w:val="00CF750B"/>
    <w:rsid w:val="00CF751E"/>
    <w:rsid w:val="00CF75ED"/>
    <w:rsid w:val="00CF7652"/>
    <w:rsid w:val="00CF769A"/>
    <w:rsid w:val="00CF7770"/>
    <w:rsid w:val="00CF7779"/>
    <w:rsid w:val="00CF77E6"/>
    <w:rsid w:val="00CF7927"/>
    <w:rsid w:val="00CF7991"/>
    <w:rsid w:val="00CF79C9"/>
    <w:rsid w:val="00CF79DA"/>
    <w:rsid w:val="00CF7A62"/>
    <w:rsid w:val="00CF7B09"/>
    <w:rsid w:val="00CF7BCF"/>
    <w:rsid w:val="00CF7C07"/>
    <w:rsid w:val="00CF7C3E"/>
    <w:rsid w:val="00CF7DB1"/>
    <w:rsid w:val="00CF7E06"/>
    <w:rsid w:val="00CF7EF7"/>
    <w:rsid w:val="00CF7F49"/>
    <w:rsid w:val="00CF7F59"/>
    <w:rsid w:val="00CF7FC7"/>
    <w:rsid w:val="00D0012F"/>
    <w:rsid w:val="00D001BA"/>
    <w:rsid w:val="00D00411"/>
    <w:rsid w:val="00D00540"/>
    <w:rsid w:val="00D005E4"/>
    <w:rsid w:val="00D005F8"/>
    <w:rsid w:val="00D00618"/>
    <w:rsid w:val="00D0062E"/>
    <w:rsid w:val="00D00653"/>
    <w:rsid w:val="00D007AF"/>
    <w:rsid w:val="00D00944"/>
    <w:rsid w:val="00D009C3"/>
    <w:rsid w:val="00D009F1"/>
    <w:rsid w:val="00D00A5A"/>
    <w:rsid w:val="00D00BA4"/>
    <w:rsid w:val="00D00C1D"/>
    <w:rsid w:val="00D00CC9"/>
    <w:rsid w:val="00D00DE5"/>
    <w:rsid w:val="00D00E76"/>
    <w:rsid w:val="00D00E7B"/>
    <w:rsid w:val="00D00ED1"/>
    <w:rsid w:val="00D00EE4"/>
    <w:rsid w:val="00D00FAC"/>
    <w:rsid w:val="00D00FD9"/>
    <w:rsid w:val="00D01000"/>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87"/>
    <w:rsid w:val="00D023C1"/>
    <w:rsid w:val="00D023CA"/>
    <w:rsid w:val="00D023CE"/>
    <w:rsid w:val="00D023D4"/>
    <w:rsid w:val="00D0246A"/>
    <w:rsid w:val="00D0247D"/>
    <w:rsid w:val="00D024F7"/>
    <w:rsid w:val="00D0254A"/>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7E"/>
    <w:rsid w:val="00D038E3"/>
    <w:rsid w:val="00D03993"/>
    <w:rsid w:val="00D03A65"/>
    <w:rsid w:val="00D03B7E"/>
    <w:rsid w:val="00D03B8A"/>
    <w:rsid w:val="00D03C03"/>
    <w:rsid w:val="00D03C0B"/>
    <w:rsid w:val="00D03CA3"/>
    <w:rsid w:val="00D03ED7"/>
    <w:rsid w:val="00D03F04"/>
    <w:rsid w:val="00D03F3D"/>
    <w:rsid w:val="00D0402B"/>
    <w:rsid w:val="00D04035"/>
    <w:rsid w:val="00D04097"/>
    <w:rsid w:val="00D04130"/>
    <w:rsid w:val="00D04176"/>
    <w:rsid w:val="00D0417B"/>
    <w:rsid w:val="00D041B0"/>
    <w:rsid w:val="00D041BA"/>
    <w:rsid w:val="00D04287"/>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052"/>
    <w:rsid w:val="00D05133"/>
    <w:rsid w:val="00D05201"/>
    <w:rsid w:val="00D0521B"/>
    <w:rsid w:val="00D052CD"/>
    <w:rsid w:val="00D052DA"/>
    <w:rsid w:val="00D052E5"/>
    <w:rsid w:val="00D05313"/>
    <w:rsid w:val="00D053C3"/>
    <w:rsid w:val="00D053E4"/>
    <w:rsid w:val="00D05459"/>
    <w:rsid w:val="00D054A2"/>
    <w:rsid w:val="00D054FD"/>
    <w:rsid w:val="00D05613"/>
    <w:rsid w:val="00D0567A"/>
    <w:rsid w:val="00D05712"/>
    <w:rsid w:val="00D05715"/>
    <w:rsid w:val="00D0576A"/>
    <w:rsid w:val="00D05773"/>
    <w:rsid w:val="00D057B6"/>
    <w:rsid w:val="00D05856"/>
    <w:rsid w:val="00D058D9"/>
    <w:rsid w:val="00D058F5"/>
    <w:rsid w:val="00D05959"/>
    <w:rsid w:val="00D05A6E"/>
    <w:rsid w:val="00D05A9D"/>
    <w:rsid w:val="00D05AA3"/>
    <w:rsid w:val="00D05B7E"/>
    <w:rsid w:val="00D05BA2"/>
    <w:rsid w:val="00D05BAA"/>
    <w:rsid w:val="00D05BEF"/>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D1"/>
    <w:rsid w:val="00D070FD"/>
    <w:rsid w:val="00D07136"/>
    <w:rsid w:val="00D0714E"/>
    <w:rsid w:val="00D0717F"/>
    <w:rsid w:val="00D071D2"/>
    <w:rsid w:val="00D07260"/>
    <w:rsid w:val="00D072BC"/>
    <w:rsid w:val="00D0743B"/>
    <w:rsid w:val="00D07491"/>
    <w:rsid w:val="00D07505"/>
    <w:rsid w:val="00D075BC"/>
    <w:rsid w:val="00D075DD"/>
    <w:rsid w:val="00D075ED"/>
    <w:rsid w:val="00D0777A"/>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F7"/>
    <w:rsid w:val="00D1034C"/>
    <w:rsid w:val="00D103E0"/>
    <w:rsid w:val="00D10500"/>
    <w:rsid w:val="00D10520"/>
    <w:rsid w:val="00D105A5"/>
    <w:rsid w:val="00D1068D"/>
    <w:rsid w:val="00D106B8"/>
    <w:rsid w:val="00D10793"/>
    <w:rsid w:val="00D107F3"/>
    <w:rsid w:val="00D1081F"/>
    <w:rsid w:val="00D10836"/>
    <w:rsid w:val="00D10886"/>
    <w:rsid w:val="00D108E0"/>
    <w:rsid w:val="00D10904"/>
    <w:rsid w:val="00D10911"/>
    <w:rsid w:val="00D10917"/>
    <w:rsid w:val="00D10952"/>
    <w:rsid w:val="00D10A2F"/>
    <w:rsid w:val="00D10ABE"/>
    <w:rsid w:val="00D10C8C"/>
    <w:rsid w:val="00D10E5C"/>
    <w:rsid w:val="00D10EC4"/>
    <w:rsid w:val="00D11061"/>
    <w:rsid w:val="00D11247"/>
    <w:rsid w:val="00D112AD"/>
    <w:rsid w:val="00D112B2"/>
    <w:rsid w:val="00D112E1"/>
    <w:rsid w:val="00D112E8"/>
    <w:rsid w:val="00D114B8"/>
    <w:rsid w:val="00D11699"/>
    <w:rsid w:val="00D11777"/>
    <w:rsid w:val="00D11784"/>
    <w:rsid w:val="00D117E9"/>
    <w:rsid w:val="00D1181C"/>
    <w:rsid w:val="00D11858"/>
    <w:rsid w:val="00D11877"/>
    <w:rsid w:val="00D118BE"/>
    <w:rsid w:val="00D11940"/>
    <w:rsid w:val="00D11A1C"/>
    <w:rsid w:val="00D11ACC"/>
    <w:rsid w:val="00D11C05"/>
    <w:rsid w:val="00D11D30"/>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94"/>
    <w:rsid w:val="00D12521"/>
    <w:rsid w:val="00D1254F"/>
    <w:rsid w:val="00D1261A"/>
    <w:rsid w:val="00D1266D"/>
    <w:rsid w:val="00D126B2"/>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79"/>
    <w:rsid w:val="00D131CF"/>
    <w:rsid w:val="00D1321B"/>
    <w:rsid w:val="00D1322A"/>
    <w:rsid w:val="00D13241"/>
    <w:rsid w:val="00D132CB"/>
    <w:rsid w:val="00D132FB"/>
    <w:rsid w:val="00D133C4"/>
    <w:rsid w:val="00D1340A"/>
    <w:rsid w:val="00D1345A"/>
    <w:rsid w:val="00D134A4"/>
    <w:rsid w:val="00D134F6"/>
    <w:rsid w:val="00D1350D"/>
    <w:rsid w:val="00D135E7"/>
    <w:rsid w:val="00D1360C"/>
    <w:rsid w:val="00D1368A"/>
    <w:rsid w:val="00D136AB"/>
    <w:rsid w:val="00D136C9"/>
    <w:rsid w:val="00D1370A"/>
    <w:rsid w:val="00D138E0"/>
    <w:rsid w:val="00D13912"/>
    <w:rsid w:val="00D1392B"/>
    <w:rsid w:val="00D139C8"/>
    <w:rsid w:val="00D13A4C"/>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23"/>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6B6"/>
    <w:rsid w:val="00D15781"/>
    <w:rsid w:val="00D1581F"/>
    <w:rsid w:val="00D1586B"/>
    <w:rsid w:val="00D158D8"/>
    <w:rsid w:val="00D15921"/>
    <w:rsid w:val="00D159B2"/>
    <w:rsid w:val="00D15A23"/>
    <w:rsid w:val="00D15A36"/>
    <w:rsid w:val="00D15A9C"/>
    <w:rsid w:val="00D15B51"/>
    <w:rsid w:val="00D15BC6"/>
    <w:rsid w:val="00D15C96"/>
    <w:rsid w:val="00D15D3F"/>
    <w:rsid w:val="00D15DAD"/>
    <w:rsid w:val="00D15E5C"/>
    <w:rsid w:val="00D15E7F"/>
    <w:rsid w:val="00D15F83"/>
    <w:rsid w:val="00D16036"/>
    <w:rsid w:val="00D16037"/>
    <w:rsid w:val="00D160A5"/>
    <w:rsid w:val="00D1617E"/>
    <w:rsid w:val="00D16183"/>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1"/>
    <w:rsid w:val="00D16B9D"/>
    <w:rsid w:val="00D16BD9"/>
    <w:rsid w:val="00D16D17"/>
    <w:rsid w:val="00D16DDE"/>
    <w:rsid w:val="00D16DF0"/>
    <w:rsid w:val="00D16E60"/>
    <w:rsid w:val="00D16E6D"/>
    <w:rsid w:val="00D16ECF"/>
    <w:rsid w:val="00D16F5B"/>
    <w:rsid w:val="00D16FB3"/>
    <w:rsid w:val="00D16FE3"/>
    <w:rsid w:val="00D16FEC"/>
    <w:rsid w:val="00D1700A"/>
    <w:rsid w:val="00D17011"/>
    <w:rsid w:val="00D17055"/>
    <w:rsid w:val="00D1706B"/>
    <w:rsid w:val="00D170EC"/>
    <w:rsid w:val="00D172A7"/>
    <w:rsid w:val="00D172DE"/>
    <w:rsid w:val="00D1735E"/>
    <w:rsid w:val="00D17473"/>
    <w:rsid w:val="00D1753C"/>
    <w:rsid w:val="00D17583"/>
    <w:rsid w:val="00D1758B"/>
    <w:rsid w:val="00D176DD"/>
    <w:rsid w:val="00D177E3"/>
    <w:rsid w:val="00D17853"/>
    <w:rsid w:val="00D178B7"/>
    <w:rsid w:val="00D1791B"/>
    <w:rsid w:val="00D17964"/>
    <w:rsid w:val="00D17A1A"/>
    <w:rsid w:val="00D17AA7"/>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1A"/>
    <w:rsid w:val="00D203B8"/>
    <w:rsid w:val="00D203BB"/>
    <w:rsid w:val="00D20443"/>
    <w:rsid w:val="00D204C7"/>
    <w:rsid w:val="00D20550"/>
    <w:rsid w:val="00D205AD"/>
    <w:rsid w:val="00D20669"/>
    <w:rsid w:val="00D206AF"/>
    <w:rsid w:val="00D206FC"/>
    <w:rsid w:val="00D20765"/>
    <w:rsid w:val="00D20781"/>
    <w:rsid w:val="00D2078D"/>
    <w:rsid w:val="00D207AE"/>
    <w:rsid w:val="00D207C6"/>
    <w:rsid w:val="00D207C9"/>
    <w:rsid w:val="00D2082F"/>
    <w:rsid w:val="00D20908"/>
    <w:rsid w:val="00D209C7"/>
    <w:rsid w:val="00D20A0A"/>
    <w:rsid w:val="00D20A0E"/>
    <w:rsid w:val="00D20A24"/>
    <w:rsid w:val="00D20A54"/>
    <w:rsid w:val="00D20A7B"/>
    <w:rsid w:val="00D20B47"/>
    <w:rsid w:val="00D20BAF"/>
    <w:rsid w:val="00D20C8F"/>
    <w:rsid w:val="00D20CD4"/>
    <w:rsid w:val="00D20CF9"/>
    <w:rsid w:val="00D20D54"/>
    <w:rsid w:val="00D20DE7"/>
    <w:rsid w:val="00D20E63"/>
    <w:rsid w:val="00D20F3F"/>
    <w:rsid w:val="00D20F57"/>
    <w:rsid w:val="00D20F78"/>
    <w:rsid w:val="00D213C3"/>
    <w:rsid w:val="00D21467"/>
    <w:rsid w:val="00D2146C"/>
    <w:rsid w:val="00D21479"/>
    <w:rsid w:val="00D21494"/>
    <w:rsid w:val="00D214DA"/>
    <w:rsid w:val="00D214DE"/>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1F6C"/>
    <w:rsid w:val="00D2200C"/>
    <w:rsid w:val="00D22089"/>
    <w:rsid w:val="00D22097"/>
    <w:rsid w:val="00D22136"/>
    <w:rsid w:val="00D22149"/>
    <w:rsid w:val="00D2226E"/>
    <w:rsid w:val="00D222D9"/>
    <w:rsid w:val="00D222EC"/>
    <w:rsid w:val="00D2238E"/>
    <w:rsid w:val="00D22493"/>
    <w:rsid w:val="00D224FC"/>
    <w:rsid w:val="00D226AB"/>
    <w:rsid w:val="00D22752"/>
    <w:rsid w:val="00D22812"/>
    <w:rsid w:val="00D2286B"/>
    <w:rsid w:val="00D2287C"/>
    <w:rsid w:val="00D228B8"/>
    <w:rsid w:val="00D228C7"/>
    <w:rsid w:val="00D228D5"/>
    <w:rsid w:val="00D22A07"/>
    <w:rsid w:val="00D22AA5"/>
    <w:rsid w:val="00D22ABB"/>
    <w:rsid w:val="00D22B1F"/>
    <w:rsid w:val="00D22BFD"/>
    <w:rsid w:val="00D22C1F"/>
    <w:rsid w:val="00D22CB8"/>
    <w:rsid w:val="00D22CC3"/>
    <w:rsid w:val="00D22CDB"/>
    <w:rsid w:val="00D22D9B"/>
    <w:rsid w:val="00D22DED"/>
    <w:rsid w:val="00D22E0B"/>
    <w:rsid w:val="00D22E8C"/>
    <w:rsid w:val="00D22EDD"/>
    <w:rsid w:val="00D22EEE"/>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61"/>
    <w:rsid w:val="00D2348F"/>
    <w:rsid w:val="00D234DE"/>
    <w:rsid w:val="00D234E4"/>
    <w:rsid w:val="00D2357B"/>
    <w:rsid w:val="00D2358C"/>
    <w:rsid w:val="00D235CB"/>
    <w:rsid w:val="00D2366A"/>
    <w:rsid w:val="00D238A8"/>
    <w:rsid w:val="00D23966"/>
    <w:rsid w:val="00D239A1"/>
    <w:rsid w:val="00D23A5B"/>
    <w:rsid w:val="00D23A7C"/>
    <w:rsid w:val="00D23BA8"/>
    <w:rsid w:val="00D23BCD"/>
    <w:rsid w:val="00D23CCA"/>
    <w:rsid w:val="00D23EA0"/>
    <w:rsid w:val="00D23F6D"/>
    <w:rsid w:val="00D23FB7"/>
    <w:rsid w:val="00D24020"/>
    <w:rsid w:val="00D24123"/>
    <w:rsid w:val="00D24160"/>
    <w:rsid w:val="00D242AD"/>
    <w:rsid w:val="00D24306"/>
    <w:rsid w:val="00D24344"/>
    <w:rsid w:val="00D24349"/>
    <w:rsid w:val="00D2436C"/>
    <w:rsid w:val="00D24393"/>
    <w:rsid w:val="00D245BB"/>
    <w:rsid w:val="00D24780"/>
    <w:rsid w:val="00D247F8"/>
    <w:rsid w:val="00D24852"/>
    <w:rsid w:val="00D2485E"/>
    <w:rsid w:val="00D24876"/>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20"/>
    <w:rsid w:val="00D25450"/>
    <w:rsid w:val="00D254F1"/>
    <w:rsid w:val="00D25576"/>
    <w:rsid w:val="00D2564E"/>
    <w:rsid w:val="00D25699"/>
    <w:rsid w:val="00D257EE"/>
    <w:rsid w:val="00D257F7"/>
    <w:rsid w:val="00D25872"/>
    <w:rsid w:val="00D258F6"/>
    <w:rsid w:val="00D259E2"/>
    <w:rsid w:val="00D25A71"/>
    <w:rsid w:val="00D25AB9"/>
    <w:rsid w:val="00D25AFD"/>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72F"/>
    <w:rsid w:val="00D26774"/>
    <w:rsid w:val="00D26826"/>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BF"/>
    <w:rsid w:val="00D271C8"/>
    <w:rsid w:val="00D2724B"/>
    <w:rsid w:val="00D27288"/>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DFE"/>
    <w:rsid w:val="00D27E04"/>
    <w:rsid w:val="00D27E2F"/>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854"/>
    <w:rsid w:val="00D3089A"/>
    <w:rsid w:val="00D3098B"/>
    <w:rsid w:val="00D30A02"/>
    <w:rsid w:val="00D30A1E"/>
    <w:rsid w:val="00D30A7C"/>
    <w:rsid w:val="00D30A93"/>
    <w:rsid w:val="00D30BBA"/>
    <w:rsid w:val="00D30BCB"/>
    <w:rsid w:val="00D30D48"/>
    <w:rsid w:val="00D30DA7"/>
    <w:rsid w:val="00D30DB3"/>
    <w:rsid w:val="00D30DC2"/>
    <w:rsid w:val="00D30EF6"/>
    <w:rsid w:val="00D30F7A"/>
    <w:rsid w:val="00D30FAD"/>
    <w:rsid w:val="00D30FBE"/>
    <w:rsid w:val="00D30FC0"/>
    <w:rsid w:val="00D31002"/>
    <w:rsid w:val="00D31021"/>
    <w:rsid w:val="00D310F0"/>
    <w:rsid w:val="00D311B9"/>
    <w:rsid w:val="00D311C5"/>
    <w:rsid w:val="00D311E3"/>
    <w:rsid w:val="00D31202"/>
    <w:rsid w:val="00D31220"/>
    <w:rsid w:val="00D31236"/>
    <w:rsid w:val="00D31275"/>
    <w:rsid w:val="00D312A2"/>
    <w:rsid w:val="00D312F0"/>
    <w:rsid w:val="00D31376"/>
    <w:rsid w:val="00D313A3"/>
    <w:rsid w:val="00D315E1"/>
    <w:rsid w:val="00D3162B"/>
    <w:rsid w:val="00D31665"/>
    <w:rsid w:val="00D316A4"/>
    <w:rsid w:val="00D31703"/>
    <w:rsid w:val="00D31731"/>
    <w:rsid w:val="00D31861"/>
    <w:rsid w:val="00D318CC"/>
    <w:rsid w:val="00D31A0A"/>
    <w:rsid w:val="00D31AD2"/>
    <w:rsid w:val="00D31B26"/>
    <w:rsid w:val="00D31B30"/>
    <w:rsid w:val="00D31B68"/>
    <w:rsid w:val="00D31CDB"/>
    <w:rsid w:val="00D31D17"/>
    <w:rsid w:val="00D31D42"/>
    <w:rsid w:val="00D31D75"/>
    <w:rsid w:val="00D31DEE"/>
    <w:rsid w:val="00D31E94"/>
    <w:rsid w:val="00D31EAA"/>
    <w:rsid w:val="00D31EDA"/>
    <w:rsid w:val="00D31F64"/>
    <w:rsid w:val="00D31F8E"/>
    <w:rsid w:val="00D31FB6"/>
    <w:rsid w:val="00D31FD4"/>
    <w:rsid w:val="00D31FE2"/>
    <w:rsid w:val="00D32063"/>
    <w:rsid w:val="00D3208C"/>
    <w:rsid w:val="00D32091"/>
    <w:rsid w:val="00D3209E"/>
    <w:rsid w:val="00D321A6"/>
    <w:rsid w:val="00D3228B"/>
    <w:rsid w:val="00D32291"/>
    <w:rsid w:val="00D322E9"/>
    <w:rsid w:val="00D32353"/>
    <w:rsid w:val="00D3238C"/>
    <w:rsid w:val="00D32415"/>
    <w:rsid w:val="00D324A2"/>
    <w:rsid w:val="00D324D3"/>
    <w:rsid w:val="00D3254A"/>
    <w:rsid w:val="00D32551"/>
    <w:rsid w:val="00D32582"/>
    <w:rsid w:val="00D32846"/>
    <w:rsid w:val="00D3284A"/>
    <w:rsid w:val="00D3285D"/>
    <w:rsid w:val="00D32888"/>
    <w:rsid w:val="00D32889"/>
    <w:rsid w:val="00D328E1"/>
    <w:rsid w:val="00D32940"/>
    <w:rsid w:val="00D3297A"/>
    <w:rsid w:val="00D3297B"/>
    <w:rsid w:val="00D32AA7"/>
    <w:rsid w:val="00D32CC3"/>
    <w:rsid w:val="00D32F4D"/>
    <w:rsid w:val="00D3307A"/>
    <w:rsid w:val="00D3308B"/>
    <w:rsid w:val="00D3310F"/>
    <w:rsid w:val="00D333D0"/>
    <w:rsid w:val="00D333D3"/>
    <w:rsid w:val="00D33436"/>
    <w:rsid w:val="00D33474"/>
    <w:rsid w:val="00D33494"/>
    <w:rsid w:val="00D334A3"/>
    <w:rsid w:val="00D335A3"/>
    <w:rsid w:val="00D335F7"/>
    <w:rsid w:val="00D3360B"/>
    <w:rsid w:val="00D33610"/>
    <w:rsid w:val="00D33672"/>
    <w:rsid w:val="00D3372D"/>
    <w:rsid w:val="00D337C0"/>
    <w:rsid w:val="00D33931"/>
    <w:rsid w:val="00D33942"/>
    <w:rsid w:val="00D3398A"/>
    <w:rsid w:val="00D33B0F"/>
    <w:rsid w:val="00D33B3A"/>
    <w:rsid w:val="00D33C09"/>
    <w:rsid w:val="00D33C5E"/>
    <w:rsid w:val="00D33C7F"/>
    <w:rsid w:val="00D33DEC"/>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BA3"/>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3B"/>
    <w:rsid w:val="00D35252"/>
    <w:rsid w:val="00D35289"/>
    <w:rsid w:val="00D352A5"/>
    <w:rsid w:val="00D3531A"/>
    <w:rsid w:val="00D35346"/>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D2"/>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5F4F"/>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658"/>
    <w:rsid w:val="00D368B5"/>
    <w:rsid w:val="00D368D2"/>
    <w:rsid w:val="00D368D7"/>
    <w:rsid w:val="00D36911"/>
    <w:rsid w:val="00D369E1"/>
    <w:rsid w:val="00D36A36"/>
    <w:rsid w:val="00D36AE8"/>
    <w:rsid w:val="00D36B38"/>
    <w:rsid w:val="00D36B65"/>
    <w:rsid w:val="00D36BCE"/>
    <w:rsid w:val="00D36C88"/>
    <w:rsid w:val="00D36CAC"/>
    <w:rsid w:val="00D36CDD"/>
    <w:rsid w:val="00D36CF9"/>
    <w:rsid w:val="00D36DF1"/>
    <w:rsid w:val="00D36EC1"/>
    <w:rsid w:val="00D36F53"/>
    <w:rsid w:val="00D37013"/>
    <w:rsid w:val="00D3705B"/>
    <w:rsid w:val="00D370E8"/>
    <w:rsid w:val="00D3716D"/>
    <w:rsid w:val="00D3717D"/>
    <w:rsid w:val="00D371D6"/>
    <w:rsid w:val="00D37247"/>
    <w:rsid w:val="00D372C0"/>
    <w:rsid w:val="00D372DE"/>
    <w:rsid w:val="00D372E2"/>
    <w:rsid w:val="00D37385"/>
    <w:rsid w:val="00D373B2"/>
    <w:rsid w:val="00D37487"/>
    <w:rsid w:val="00D374C6"/>
    <w:rsid w:val="00D374FD"/>
    <w:rsid w:val="00D375AA"/>
    <w:rsid w:val="00D3760A"/>
    <w:rsid w:val="00D37680"/>
    <w:rsid w:val="00D3768D"/>
    <w:rsid w:val="00D377F4"/>
    <w:rsid w:val="00D377F5"/>
    <w:rsid w:val="00D37917"/>
    <w:rsid w:val="00D37924"/>
    <w:rsid w:val="00D37949"/>
    <w:rsid w:val="00D379E8"/>
    <w:rsid w:val="00D37A34"/>
    <w:rsid w:val="00D37BC3"/>
    <w:rsid w:val="00D37BCB"/>
    <w:rsid w:val="00D37BD8"/>
    <w:rsid w:val="00D37BEA"/>
    <w:rsid w:val="00D37BF2"/>
    <w:rsid w:val="00D37C6D"/>
    <w:rsid w:val="00D37DDA"/>
    <w:rsid w:val="00D37E02"/>
    <w:rsid w:val="00D37E09"/>
    <w:rsid w:val="00D37FA8"/>
    <w:rsid w:val="00D4018B"/>
    <w:rsid w:val="00D401FC"/>
    <w:rsid w:val="00D402E6"/>
    <w:rsid w:val="00D40357"/>
    <w:rsid w:val="00D40382"/>
    <w:rsid w:val="00D404A5"/>
    <w:rsid w:val="00D4056F"/>
    <w:rsid w:val="00D40638"/>
    <w:rsid w:val="00D4073D"/>
    <w:rsid w:val="00D4077F"/>
    <w:rsid w:val="00D407CF"/>
    <w:rsid w:val="00D407FE"/>
    <w:rsid w:val="00D40821"/>
    <w:rsid w:val="00D40854"/>
    <w:rsid w:val="00D408BC"/>
    <w:rsid w:val="00D408CE"/>
    <w:rsid w:val="00D40999"/>
    <w:rsid w:val="00D4099C"/>
    <w:rsid w:val="00D409B3"/>
    <w:rsid w:val="00D40A21"/>
    <w:rsid w:val="00D40AE0"/>
    <w:rsid w:val="00D40BA0"/>
    <w:rsid w:val="00D40C48"/>
    <w:rsid w:val="00D40C5A"/>
    <w:rsid w:val="00D40D14"/>
    <w:rsid w:val="00D40DDA"/>
    <w:rsid w:val="00D40E0A"/>
    <w:rsid w:val="00D40E37"/>
    <w:rsid w:val="00D40E9A"/>
    <w:rsid w:val="00D40FDE"/>
    <w:rsid w:val="00D4108F"/>
    <w:rsid w:val="00D411C0"/>
    <w:rsid w:val="00D41281"/>
    <w:rsid w:val="00D4128B"/>
    <w:rsid w:val="00D4129C"/>
    <w:rsid w:val="00D4133D"/>
    <w:rsid w:val="00D41640"/>
    <w:rsid w:val="00D4169F"/>
    <w:rsid w:val="00D418C9"/>
    <w:rsid w:val="00D41A30"/>
    <w:rsid w:val="00D41A3A"/>
    <w:rsid w:val="00D41AA6"/>
    <w:rsid w:val="00D41C13"/>
    <w:rsid w:val="00D41C34"/>
    <w:rsid w:val="00D41D34"/>
    <w:rsid w:val="00D41DE1"/>
    <w:rsid w:val="00D41EE6"/>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DA"/>
    <w:rsid w:val="00D4251E"/>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DC8"/>
    <w:rsid w:val="00D42E30"/>
    <w:rsid w:val="00D42E45"/>
    <w:rsid w:val="00D42F0D"/>
    <w:rsid w:val="00D42FEE"/>
    <w:rsid w:val="00D43077"/>
    <w:rsid w:val="00D43079"/>
    <w:rsid w:val="00D4316C"/>
    <w:rsid w:val="00D43185"/>
    <w:rsid w:val="00D4324C"/>
    <w:rsid w:val="00D43307"/>
    <w:rsid w:val="00D433D7"/>
    <w:rsid w:val="00D434E6"/>
    <w:rsid w:val="00D434FD"/>
    <w:rsid w:val="00D4350F"/>
    <w:rsid w:val="00D43531"/>
    <w:rsid w:val="00D435A1"/>
    <w:rsid w:val="00D435CB"/>
    <w:rsid w:val="00D435F6"/>
    <w:rsid w:val="00D4363B"/>
    <w:rsid w:val="00D436B6"/>
    <w:rsid w:val="00D436E3"/>
    <w:rsid w:val="00D438C6"/>
    <w:rsid w:val="00D43904"/>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46"/>
    <w:rsid w:val="00D4405C"/>
    <w:rsid w:val="00D44074"/>
    <w:rsid w:val="00D4413E"/>
    <w:rsid w:val="00D44231"/>
    <w:rsid w:val="00D4427E"/>
    <w:rsid w:val="00D4428C"/>
    <w:rsid w:val="00D4439A"/>
    <w:rsid w:val="00D443B1"/>
    <w:rsid w:val="00D443EA"/>
    <w:rsid w:val="00D443F0"/>
    <w:rsid w:val="00D44701"/>
    <w:rsid w:val="00D44709"/>
    <w:rsid w:val="00D447A2"/>
    <w:rsid w:val="00D447DB"/>
    <w:rsid w:val="00D44821"/>
    <w:rsid w:val="00D44852"/>
    <w:rsid w:val="00D4485E"/>
    <w:rsid w:val="00D448AF"/>
    <w:rsid w:val="00D448E7"/>
    <w:rsid w:val="00D44AE4"/>
    <w:rsid w:val="00D44CD9"/>
    <w:rsid w:val="00D44E05"/>
    <w:rsid w:val="00D44E21"/>
    <w:rsid w:val="00D44E71"/>
    <w:rsid w:val="00D44E73"/>
    <w:rsid w:val="00D44E86"/>
    <w:rsid w:val="00D450E1"/>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32"/>
    <w:rsid w:val="00D45A73"/>
    <w:rsid w:val="00D45AC7"/>
    <w:rsid w:val="00D45AFE"/>
    <w:rsid w:val="00D45C91"/>
    <w:rsid w:val="00D45CC2"/>
    <w:rsid w:val="00D45D85"/>
    <w:rsid w:val="00D45DAC"/>
    <w:rsid w:val="00D45DCB"/>
    <w:rsid w:val="00D4600A"/>
    <w:rsid w:val="00D460B4"/>
    <w:rsid w:val="00D46128"/>
    <w:rsid w:val="00D461BB"/>
    <w:rsid w:val="00D46237"/>
    <w:rsid w:val="00D4624F"/>
    <w:rsid w:val="00D4625E"/>
    <w:rsid w:val="00D4630C"/>
    <w:rsid w:val="00D46362"/>
    <w:rsid w:val="00D463D1"/>
    <w:rsid w:val="00D464D7"/>
    <w:rsid w:val="00D464F3"/>
    <w:rsid w:val="00D465AC"/>
    <w:rsid w:val="00D46828"/>
    <w:rsid w:val="00D468B9"/>
    <w:rsid w:val="00D46AA7"/>
    <w:rsid w:val="00D46C25"/>
    <w:rsid w:val="00D46CD7"/>
    <w:rsid w:val="00D46D74"/>
    <w:rsid w:val="00D46DB7"/>
    <w:rsid w:val="00D46E33"/>
    <w:rsid w:val="00D46F06"/>
    <w:rsid w:val="00D46F37"/>
    <w:rsid w:val="00D46FFA"/>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4C0"/>
    <w:rsid w:val="00D5075C"/>
    <w:rsid w:val="00D50764"/>
    <w:rsid w:val="00D5080A"/>
    <w:rsid w:val="00D50894"/>
    <w:rsid w:val="00D508D3"/>
    <w:rsid w:val="00D50972"/>
    <w:rsid w:val="00D50A10"/>
    <w:rsid w:val="00D50A9B"/>
    <w:rsid w:val="00D50B2D"/>
    <w:rsid w:val="00D50B67"/>
    <w:rsid w:val="00D50C93"/>
    <w:rsid w:val="00D50CE6"/>
    <w:rsid w:val="00D50D16"/>
    <w:rsid w:val="00D50E32"/>
    <w:rsid w:val="00D50ED6"/>
    <w:rsid w:val="00D50EDA"/>
    <w:rsid w:val="00D50F06"/>
    <w:rsid w:val="00D50F86"/>
    <w:rsid w:val="00D510E4"/>
    <w:rsid w:val="00D51138"/>
    <w:rsid w:val="00D511C3"/>
    <w:rsid w:val="00D513FE"/>
    <w:rsid w:val="00D51403"/>
    <w:rsid w:val="00D514BC"/>
    <w:rsid w:val="00D514F3"/>
    <w:rsid w:val="00D515A8"/>
    <w:rsid w:val="00D5165B"/>
    <w:rsid w:val="00D516B4"/>
    <w:rsid w:val="00D5170D"/>
    <w:rsid w:val="00D517A9"/>
    <w:rsid w:val="00D517EC"/>
    <w:rsid w:val="00D5182C"/>
    <w:rsid w:val="00D519F6"/>
    <w:rsid w:val="00D51B68"/>
    <w:rsid w:val="00D51BAF"/>
    <w:rsid w:val="00D51C1C"/>
    <w:rsid w:val="00D51D49"/>
    <w:rsid w:val="00D51F1B"/>
    <w:rsid w:val="00D51F4A"/>
    <w:rsid w:val="00D51F70"/>
    <w:rsid w:val="00D52005"/>
    <w:rsid w:val="00D52093"/>
    <w:rsid w:val="00D52110"/>
    <w:rsid w:val="00D5218B"/>
    <w:rsid w:val="00D5225F"/>
    <w:rsid w:val="00D5231D"/>
    <w:rsid w:val="00D5232B"/>
    <w:rsid w:val="00D52343"/>
    <w:rsid w:val="00D5243A"/>
    <w:rsid w:val="00D5245E"/>
    <w:rsid w:val="00D5249D"/>
    <w:rsid w:val="00D524D4"/>
    <w:rsid w:val="00D52501"/>
    <w:rsid w:val="00D52527"/>
    <w:rsid w:val="00D5261F"/>
    <w:rsid w:val="00D52755"/>
    <w:rsid w:val="00D52776"/>
    <w:rsid w:val="00D52870"/>
    <w:rsid w:val="00D529C8"/>
    <w:rsid w:val="00D529D5"/>
    <w:rsid w:val="00D52AF1"/>
    <w:rsid w:val="00D52AF4"/>
    <w:rsid w:val="00D52AF6"/>
    <w:rsid w:val="00D52B28"/>
    <w:rsid w:val="00D52BA8"/>
    <w:rsid w:val="00D52C7B"/>
    <w:rsid w:val="00D52CA9"/>
    <w:rsid w:val="00D52D2B"/>
    <w:rsid w:val="00D52D34"/>
    <w:rsid w:val="00D52DB5"/>
    <w:rsid w:val="00D52E39"/>
    <w:rsid w:val="00D52E9B"/>
    <w:rsid w:val="00D52F0B"/>
    <w:rsid w:val="00D52F51"/>
    <w:rsid w:val="00D52F8B"/>
    <w:rsid w:val="00D52FEF"/>
    <w:rsid w:val="00D53098"/>
    <w:rsid w:val="00D530C4"/>
    <w:rsid w:val="00D5313B"/>
    <w:rsid w:val="00D53206"/>
    <w:rsid w:val="00D5331E"/>
    <w:rsid w:val="00D53387"/>
    <w:rsid w:val="00D53396"/>
    <w:rsid w:val="00D53450"/>
    <w:rsid w:val="00D534B5"/>
    <w:rsid w:val="00D53504"/>
    <w:rsid w:val="00D536BA"/>
    <w:rsid w:val="00D537F3"/>
    <w:rsid w:val="00D5380D"/>
    <w:rsid w:val="00D53883"/>
    <w:rsid w:val="00D5395D"/>
    <w:rsid w:val="00D5399E"/>
    <w:rsid w:val="00D53A61"/>
    <w:rsid w:val="00D53ACF"/>
    <w:rsid w:val="00D53B14"/>
    <w:rsid w:val="00D53B45"/>
    <w:rsid w:val="00D53BEF"/>
    <w:rsid w:val="00D53C1D"/>
    <w:rsid w:val="00D53C58"/>
    <w:rsid w:val="00D53C6A"/>
    <w:rsid w:val="00D53C70"/>
    <w:rsid w:val="00D53C96"/>
    <w:rsid w:val="00D53D06"/>
    <w:rsid w:val="00D53F0D"/>
    <w:rsid w:val="00D54031"/>
    <w:rsid w:val="00D5403A"/>
    <w:rsid w:val="00D54078"/>
    <w:rsid w:val="00D540F1"/>
    <w:rsid w:val="00D541A9"/>
    <w:rsid w:val="00D54234"/>
    <w:rsid w:val="00D54281"/>
    <w:rsid w:val="00D5431F"/>
    <w:rsid w:val="00D54349"/>
    <w:rsid w:val="00D543A7"/>
    <w:rsid w:val="00D543B5"/>
    <w:rsid w:val="00D543DE"/>
    <w:rsid w:val="00D54434"/>
    <w:rsid w:val="00D5443D"/>
    <w:rsid w:val="00D5448B"/>
    <w:rsid w:val="00D544F9"/>
    <w:rsid w:val="00D545CB"/>
    <w:rsid w:val="00D5462E"/>
    <w:rsid w:val="00D546B4"/>
    <w:rsid w:val="00D546EB"/>
    <w:rsid w:val="00D54757"/>
    <w:rsid w:val="00D5478D"/>
    <w:rsid w:val="00D548D7"/>
    <w:rsid w:val="00D548DF"/>
    <w:rsid w:val="00D549EF"/>
    <w:rsid w:val="00D54A2B"/>
    <w:rsid w:val="00D54A5C"/>
    <w:rsid w:val="00D54ADA"/>
    <w:rsid w:val="00D54C29"/>
    <w:rsid w:val="00D54E2E"/>
    <w:rsid w:val="00D54F3E"/>
    <w:rsid w:val="00D54F83"/>
    <w:rsid w:val="00D54F9F"/>
    <w:rsid w:val="00D54FE2"/>
    <w:rsid w:val="00D55039"/>
    <w:rsid w:val="00D5504C"/>
    <w:rsid w:val="00D5506A"/>
    <w:rsid w:val="00D55078"/>
    <w:rsid w:val="00D55130"/>
    <w:rsid w:val="00D55182"/>
    <w:rsid w:val="00D552B0"/>
    <w:rsid w:val="00D55383"/>
    <w:rsid w:val="00D5549D"/>
    <w:rsid w:val="00D55588"/>
    <w:rsid w:val="00D555A0"/>
    <w:rsid w:val="00D555E1"/>
    <w:rsid w:val="00D55668"/>
    <w:rsid w:val="00D55751"/>
    <w:rsid w:val="00D5577B"/>
    <w:rsid w:val="00D558D5"/>
    <w:rsid w:val="00D55907"/>
    <w:rsid w:val="00D5590E"/>
    <w:rsid w:val="00D55937"/>
    <w:rsid w:val="00D559C0"/>
    <w:rsid w:val="00D55A06"/>
    <w:rsid w:val="00D55A3E"/>
    <w:rsid w:val="00D55AB5"/>
    <w:rsid w:val="00D55B68"/>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645"/>
    <w:rsid w:val="00D566F2"/>
    <w:rsid w:val="00D567C3"/>
    <w:rsid w:val="00D56808"/>
    <w:rsid w:val="00D5681F"/>
    <w:rsid w:val="00D5687B"/>
    <w:rsid w:val="00D56AC7"/>
    <w:rsid w:val="00D56B13"/>
    <w:rsid w:val="00D56B8E"/>
    <w:rsid w:val="00D56C03"/>
    <w:rsid w:val="00D56C4B"/>
    <w:rsid w:val="00D56C6D"/>
    <w:rsid w:val="00D56D07"/>
    <w:rsid w:val="00D56D9A"/>
    <w:rsid w:val="00D56DB7"/>
    <w:rsid w:val="00D56DBC"/>
    <w:rsid w:val="00D56DC8"/>
    <w:rsid w:val="00D56E24"/>
    <w:rsid w:val="00D56E4D"/>
    <w:rsid w:val="00D56E5B"/>
    <w:rsid w:val="00D56FC5"/>
    <w:rsid w:val="00D570D8"/>
    <w:rsid w:val="00D57193"/>
    <w:rsid w:val="00D57259"/>
    <w:rsid w:val="00D572F6"/>
    <w:rsid w:val="00D57373"/>
    <w:rsid w:val="00D5738B"/>
    <w:rsid w:val="00D573A6"/>
    <w:rsid w:val="00D57421"/>
    <w:rsid w:val="00D5745B"/>
    <w:rsid w:val="00D5753C"/>
    <w:rsid w:val="00D57730"/>
    <w:rsid w:val="00D5779E"/>
    <w:rsid w:val="00D57829"/>
    <w:rsid w:val="00D57923"/>
    <w:rsid w:val="00D57B12"/>
    <w:rsid w:val="00D57B13"/>
    <w:rsid w:val="00D57B76"/>
    <w:rsid w:val="00D57BE3"/>
    <w:rsid w:val="00D57C02"/>
    <w:rsid w:val="00D57CA8"/>
    <w:rsid w:val="00D57DF2"/>
    <w:rsid w:val="00D57E76"/>
    <w:rsid w:val="00D57EC2"/>
    <w:rsid w:val="00D57F3C"/>
    <w:rsid w:val="00D57FAE"/>
    <w:rsid w:val="00D60058"/>
    <w:rsid w:val="00D60059"/>
    <w:rsid w:val="00D60087"/>
    <w:rsid w:val="00D600DA"/>
    <w:rsid w:val="00D60101"/>
    <w:rsid w:val="00D60155"/>
    <w:rsid w:val="00D601EB"/>
    <w:rsid w:val="00D60233"/>
    <w:rsid w:val="00D60276"/>
    <w:rsid w:val="00D602D1"/>
    <w:rsid w:val="00D602E7"/>
    <w:rsid w:val="00D60317"/>
    <w:rsid w:val="00D6031C"/>
    <w:rsid w:val="00D6037F"/>
    <w:rsid w:val="00D6040A"/>
    <w:rsid w:val="00D604E0"/>
    <w:rsid w:val="00D604F7"/>
    <w:rsid w:val="00D6057E"/>
    <w:rsid w:val="00D60614"/>
    <w:rsid w:val="00D60738"/>
    <w:rsid w:val="00D607FC"/>
    <w:rsid w:val="00D60831"/>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E"/>
    <w:rsid w:val="00D611B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3F2"/>
    <w:rsid w:val="00D62407"/>
    <w:rsid w:val="00D62431"/>
    <w:rsid w:val="00D62491"/>
    <w:rsid w:val="00D624BC"/>
    <w:rsid w:val="00D624FC"/>
    <w:rsid w:val="00D62572"/>
    <w:rsid w:val="00D6263D"/>
    <w:rsid w:val="00D626A2"/>
    <w:rsid w:val="00D6274F"/>
    <w:rsid w:val="00D6279C"/>
    <w:rsid w:val="00D627C7"/>
    <w:rsid w:val="00D62810"/>
    <w:rsid w:val="00D62998"/>
    <w:rsid w:val="00D629BB"/>
    <w:rsid w:val="00D629BE"/>
    <w:rsid w:val="00D62BA9"/>
    <w:rsid w:val="00D62C05"/>
    <w:rsid w:val="00D62EC7"/>
    <w:rsid w:val="00D62EFA"/>
    <w:rsid w:val="00D62F8F"/>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8C"/>
    <w:rsid w:val="00D637BE"/>
    <w:rsid w:val="00D637D3"/>
    <w:rsid w:val="00D638B2"/>
    <w:rsid w:val="00D63A9E"/>
    <w:rsid w:val="00D63B27"/>
    <w:rsid w:val="00D63B6B"/>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578"/>
    <w:rsid w:val="00D6563E"/>
    <w:rsid w:val="00D656E4"/>
    <w:rsid w:val="00D6571C"/>
    <w:rsid w:val="00D65779"/>
    <w:rsid w:val="00D6579C"/>
    <w:rsid w:val="00D657A7"/>
    <w:rsid w:val="00D657C9"/>
    <w:rsid w:val="00D657FC"/>
    <w:rsid w:val="00D65805"/>
    <w:rsid w:val="00D65872"/>
    <w:rsid w:val="00D658AC"/>
    <w:rsid w:val="00D6591F"/>
    <w:rsid w:val="00D65970"/>
    <w:rsid w:val="00D65A26"/>
    <w:rsid w:val="00D65A36"/>
    <w:rsid w:val="00D65B79"/>
    <w:rsid w:val="00D65B94"/>
    <w:rsid w:val="00D65BAE"/>
    <w:rsid w:val="00D65BD2"/>
    <w:rsid w:val="00D65C98"/>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4E"/>
    <w:rsid w:val="00D67083"/>
    <w:rsid w:val="00D6711D"/>
    <w:rsid w:val="00D67167"/>
    <w:rsid w:val="00D6717E"/>
    <w:rsid w:val="00D671EA"/>
    <w:rsid w:val="00D671F2"/>
    <w:rsid w:val="00D6721B"/>
    <w:rsid w:val="00D6729C"/>
    <w:rsid w:val="00D6745D"/>
    <w:rsid w:val="00D6757D"/>
    <w:rsid w:val="00D67608"/>
    <w:rsid w:val="00D67733"/>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5B"/>
    <w:rsid w:val="00D70070"/>
    <w:rsid w:val="00D700CE"/>
    <w:rsid w:val="00D700F1"/>
    <w:rsid w:val="00D7010D"/>
    <w:rsid w:val="00D7025A"/>
    <w:rsid w:val="00D7040D"/>
    <w:rsid w:val="00D7043B"/>
    <w:rsid w:val="00D7047E"/>
    <w:rsid w:val="00D70504"/>
    <w:rsid w:val="00D705EB"/>
    <w:rsid w:val="00D707BD"/>
    <w:rsid w:val="00D70811"/>
    <w:rsid w:val="00D70814"/>
    <w:rsid w:val="00D7087C"/>
    <w:rsid w:val="00D70900"/>
    <w:rsid w:val="00D70924"/>
    <w:rsid w:val="00D7095D"/>
    <w:rsid w:val="00D709B1"/>
    <w:rsid w:val="00D709C8"/>
    <w:rsid w:val="00D70CAF"/>
    <w:rsid w:val="00D70D7F"/>
    <w:rsid w:val="00D70D86"/>
    <w:rsid w:val="00D70E26"/>
    <w:rsid w:val="00D70E9F"/>
    <w:rsid w:val="00D70ECE"/>
    <w:rsid w:val="00D70ECF"/>
    <w:rsid w:val="00D70EFF"/>
    <w:rsid w:val="00D70F23"/>
    <w:rsid w:val="00D70F72"/>
    <w:rsid w:val="00D710D3"/>
    <w:rsid w:val="00D71126"/>
    <w:rsid w:val="00D71145"/>
    <w:rsid w:val="00D7115D"/>
    <w:rsid w:val="00D7123B"/>
    <w:rsid w:val="00D712EB"/>
    <w:rsid w:val="00D71430"/>
    <w:rsid w:val="00D714E5"/>
    <w:rsid w:val="00D714FF"/>
    <w:rsid w:val="00D71536"/>
    <w:rsid w:val="00D715FC"/>
    <w:rsid w:val="00D71636"/>
    <w:rsid w:val="00D7164B"/>
    <w:rsid w:val="00D71657"/>
    <w:rsid w:val="00D71664"/>
    <w:rsid w:val="00D717BD"/>
    <w:rsid w:val="00D717D6"/>
    <w:rsid w:val="00D7184E"/>
    <w:rsid w:val="00D719BC"/>
    <w:rsid w:val="00D719F2"/>
    <w:rsid w:val="00D71A20"/>
    <w:rsid w:val="00D71A55"/>
    <w:rsid w:val="00D71ABD"/>
    <w:rsid w:val="00D71B8A"/>
    <w:rsid w:val="00D71BC3"/>
    <w:rsid w:val="00D71D15"/>
    <w:rsid w:val="00D71DB1"/>
    <w:rsid w:val="00D71DBF"/>
    <w:rsid w:val="00D71E86"/>
    <w:rsid w:val="00D71F38"/>
    <w:rsid w:val="00D71F5A"/>
    <w:rsid w:val="00D71FAE"/>
    <w:rsid w:val="00D72080"/>
    <w:rsid w:val="00D7209F"/>
    <w:rsid w:val="00D72123"/>
    <w:rsid w:val="00D721E6"/>
    <w:rsid w:val="00D721F7"/>
    <w:rsid w:val="00D7223B"/>
    <w:rsid w:val="00D722BC"/>
    <w:rsid w:val="00D724D4"/>
    <w:rsid w:val="00D724E3"/>
    <w:rsid w:val="00D72500"/>
    <w:rsid w:val="00D725BA"/>
    <w:rsid w:val="00D7260E"/>
    <w:rsid w:val="00D72624"/>
    <w:rsid w:val="00D72671"/>
    <w:rsid w:val="00D726E3"/>
    <w:rsid w:val="00D72792"/>
    <w:rsid w:val="00D72875"/>
    <w:rsid w:val="00D728EC"/>
    <w:rsid w:val="00D72931"/>
    <w:rsid w:val="00D729C0"/>
    <w:rsid w:val="00D72AE9"/>
    <w:rsid w:val="00D72C53"/>
    <w:rsid w:val="00D72CEC"/>
    <w:rsid w:val="00D72D2B"/>
    <w:rsid w:val="00D72E58"/>
    <w:rsid w:val="00D72E79"/>
    <w:rsid w:val="00D72EBA"/>
    <w:rsid w:val="00D7300B"/>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6E"/>
    <w:rsid w:val="00D73676"/>
    <w:rsid w:val="00D736AA"/>
    <w:rsid w:val="00D73748"/>
    <w:rsid w:val="00D7377F"/>
    <w:rsid w:val="00D73888"/>
    <w:rsid w:val="00D7395F"/>
    <w:rsid w:val="00D7396F"/>
    <w:rsid w:val="00D73AB7"/>
    <w:rsid w:val="00D73D04"/>
    <w:rsid w:val="00D73D64"/>
    <w:rsid w:val="00D73DBB"/>
    <w:rsid w:val="00D73E1D"/>
    <w:rsid w:val="00D73EA6"/>
    <w:rsid w:val="00D73EAD"/>
    <w:rsid w:val="00D73F88"/>
    <w:rsid w:val="00D7401C"/>
    <w:rsid w:val="00D74192"/>
    <w:rsid w:val="00D741D0"/>
    <w:rsid w:val="00D74294"/>
    <w:rsid w:val="00D742D2"/>
    <w:rsid w:val="00D74352"/>
    <w:rsid w:val="00D74362"/>
    <w:rsid w:val="00D74364"/>
    <w:rsid w:val="00D743D6"/>
    <w:rsid w:val="00D743EA"/>
    <w:rsid w:val="00D7440C"/>
    <w:rsid w:val="00D74556"/>
    <w:rsid w:val="00D745A0"/>
    <w:rsid w:val="00D74633"/>
    <w:rsid w:val="00D747FD"/>
    <w:rsid w:val="00D74890"/>
    <w:rsid w:val="00D7499D"/>
    <w:rsid w:val="00D74A3A"/>
    <w:rsid w:val="00D74A45"/>
    <w:rsid w:val="00D74A7C"/>
    <w:rsid w:val="00D74A84"/>
    <w:rsid w:val="00D74B2C"/>
    <w:rsid w:val="00D74B79"/>
    <w:rsid w:val="00D74C1E"/>
    <w:rsid w:val="00D74C61"/>
    <w:rsid w:val="00D74D6B"/>
    <w:rsid w:val="00D74EA3"/>
    <w:rsid w:val="00D74EAB"/>
    <w:rsid w:val="00D74F2C"/>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724"/>
    <w:rsid w:val="00D75771"/>
    <w:rsid w:val="00D757D4"/>
    <w:rsid w:val="00D75823"/>
    <w:rsid w:val="00D75870"/>
    <w:rsid w:val="00D758C4"/>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77"/>
    <w:rsid w:val="00D76096"/>
    <w:rsid w:val="00D76135"/>
    <w:rsid w:val="00D76208"/>
    <w:rsid w:val="00D76241"/>
    <w:rsid w:val="00D76246"/>
    <w:rsid w:val="00D76267"/>
    <w:rsid w:val="00D762C5"/>
    <w:rsid w:val="00D762D4"/>
    <w:rsid w:val="00D762FA"/>
    <w:rsid w:val="00D763CC"/>
    <w:rsid w:val="00D764EA"/>
    <w:rsid w:val="00D766C3"/>
    <w:rsid w:val="00D766EC"/>
    <w:rsid w:val="00D7671D"/>
    <w:rsid w:val="00D767C1"/>
    <w:rsid w:val="00D76848"/>
    <w:rsid w:val="00D76917"/>
    <w:rsid w:val="00D7693D"/>
    <w:rsid w:val="00D769B5"/>
    <w:rsid w:val="00D76A14"/>
    <w:rsid w:val="00D76A52"/>
    <w:rsid w:val="00D76B3E"/>
    <w:rsid w:val="00D76B6D"/>
    <w:rsid w:val="00D76CD5"/>
    <w:rsid w:val="00D76EBE"/>
    <w:rsid w:val="00D76EF8"/>
    <w:rsid w:val="00D76FA7"/>
    <w:rsid w:val="00D76FB1"/>
    <w:rsid w:val="00D77035"/>
    <w:rsid w:val="00D770EF"/>
    <w:rsid w:val="00D770F0"/>
    <w:rsid w:val="00D77106"/>
    <w:rsid w:val="00D7729D"/>
    <w:rsid w:val="00D773C9"/>
    <w:rsid w:val="00D774F5"/>
    <w:rsid w:val="00D77537"/>
    <w:rsid w:val="00D7756A"/>
    <w:rsid w:val="00D775EE"/>
    <w:rsid w:val="00D77611"/>
    <w:rsid w:val="00D7785D"/>
    <w:rsid w:val="00D7794E"/>
    <w:rsid w:val="00D7796A"/>
    <w:rsid w:val="00D779D9"/>
    <w:rsid w:val="00D779EA"/>
    <w:rsid w:val="00D77A72"/>
    <w:rsid w:val="00D77A90"/>
    <w:rsid w:val="00D77AC5"/>
    <w:rsid w:val="00D77AC9"/>
    <w:rsid w:val="00D77ACC"/>
    <w:rsid w:val="00D77ADD"/>
    <w:rsid w:val="00D77AED"/>
    <w:rsid w:val="00D77B1B"/>
    <w:rsid w:val="00D77B57"/>
    <w:rsid w:val="00D77B71"/>
    <w:rsid w:val="00D77BE7"/>
    <w:rsid w:val="00D77D36"/>
    <w:rsid w:val="00D77D58"/>
    <w:rsid w:val="00D77D93"/>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29E"/>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93"/>
    <w:rsid w:val="00D81FDC"/>
    <w:rsid w:val="00D81FF1"/>
    <w:rsid w:val="00D82073"/>
    <w:rsid w:val="00D820A3"/>
    <w:rsid w:val="00D820FE"/>
    <w:rsid w:val="00D82135"/>
    <w:rsid w:val="00D821BD"/>
    <w:rsid w:val="00D822EE"/>
    <w:rsid w:val="00D82350"/>
    <w:rsid w:val="00D823C6"/>
    <w:rsid w:val="00D8250F"/>
    <w:rsid w:val="00D825D0"/>
    <w:rsid w:val="00D82628"/>
    <w:rsid w:val="00D82686"/>
    <w:rsid w:val="00D826C1"/>
    <w:rsid w:val="00D826EB"/>
    <w:rsid w:val="00D826FC"/>
    <w:rsid w:val="00D82783"/>
    <w:rsid w:val="00D827E4"/>
    <w:rsid w:val="00D827EC"/>
    <w:rsid w:val="00D827FD"/>
    <w:rsid w:val="00D82805"/>
    <w:rsid w:val="00D828AC"/>
    <w:rsid w:val="00D828B2"/>
    <w:rsid w:val="00D8295C"/>
    <w:rsid w:val="00D8297B"/>
    <w:rsid w:val="00D82998"/>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E3"/>
    <w:rsid w:val="00D83DF9"/>
    <w:rsid w:val="00D83E81"/>
    <w:rsid w:val="00D83EAD"/>
    <w:rsid w:val="00D83EC2"/>
    <w:rsid w:val="00D83EE3"/>
    <w:rsid w:val="00D83F26"/>
    <w:rsid w:val="00D83F2E"/>
    <w:rsid w:val="00D83F82"/>
    <w:rsid w:val="00D8404D"/>
    <w:rsid w:val="00D840EF"/>
    <w:rsid w:val="00D8417E"/>
    <w:rsid w:val="00D84186"/>
    <w:rsid w:val="00D8418B"/>
    <w:rsid w:val="00D841A7"/>
    <w:rsid w:val="00D84240"/>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4FF9"/>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B3F"/>
    <w:rsid w:val="00D85C49"/>
    <w:rsid w:val="00D85E95"/>
    <w:rsid w:val="00D85F0D"/>
    <w:rsid w:val="00D85F15"/>
    <w:rsid w:val="00D85FA3"/>
    <w:rsid w:val="00D86001"/>
    <w:rsid w:val="00D8601F"/>
    <w:rsid w:val="00D860BD"/>
    <w:rsid w:val="00D861D2"/>
    <w:rsid w:val="00D86295"/>
    <w:rsid w:val="00D862ED"/>
    <w:rsid w:val="00D863BD"/>
    <w:rsid w:val="00D863F7"/>
    <w:rsid w:val="00D8640B"/>
    <w:rsid w:val="00D8640D"/>
    <w:rsid w:val="00D86531"/>
    <w:rsid w:val="00D86571"/>
    <w:rsid w:val="00D865D6"/>
    <w:rsid w:val="00D865E1"/>
    <w:rsid w:val="00D8661C"/>
    <w:rsid w:val="00D8662C"/>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1F"/>
    <w:rsid w:val="00D87124"/>
    <w:rsid w:val="00D87149"/>
    <w:rsid w:val="00D87175"/>
    <w:rsid w:val="00D871ED"/>
    <w:rsid w:val="00D87216"/>
    <w:rsid w:val="00D87238"/>
    <w:rsid w:val="00D872CF"/>
    <w:rsid w:val="00D873B3"/>
    <w:rsid w:val="00D87452"/>
    <w:rsid w:val="00D874C7"/>
    <w:rsid w:val="00D87501"/>
    <w:rsid w:val="00D87649"/>
    <w:rsid w:val="00D87730"/>
    <w:rsid w:val="00D877BC"/>
    <w:rsid w:val="00D8784D"/>
    <w:rsid w:val="00D8789A"/>
    <w:rsid w:val="00D8797C"/>
    <w:rsid w:val="00D879C0"/>
    <w:rsid w:val="00D87BE3"/>
    <w:rsid w:val="00D87D59"/>
    <w:rsid w:val="00D87DBD"/>
    <w:rsid w:val="00D87DF2"/>
    <w:rsid w:val="00D87E1F"/>
    <w:rsid w:val="00D87E78"/>
    <w:rsid w:val="00D87EBD"/>
    <w:rsid w:val="00D87EFD"/>
    <w:rsid w:val="00D87F79"/>
    <w:rsid w:val="00D87FAE"/>
    <w:rsid w:val="00D900A4"/>
    <w:rsid w:val="00D90159"/>
    <w:rsid w:val="00D90183"/>
    <w:rsid w:val="00D901BF"/>
    <w:rsid w:val="00D901E8"/>
    <w:rsid w:val="00D9023B"/>
    <w:rsid w:val="00D90295"/>
    <w:rsid w:val="00D9029A"/>
    <w:rsid w:val="00D902F0"/>
    <w:rsid w:val="00D9031E"/>
    <w:rsid w:val="00D90332"/>
    <w:rsid w:val="00D90418"/>
    <w:rsid w:val="00D904C6"/>
    <w:rsid w:val="00D90518"/>
    <w:rsid w:val="00D906C1"/>
    <w:rsid w:val="00D90751"/>
    <w:rsid w:val="00D9076C"/>
    <w:rsid w:val="00D9082C"/>
    <w:rsid w:val="00D90860"/>
    <w:rsid w:val="00D90875"/>
    <w:rsid w:val="00D90911"/>
    <w:rsid w:val="00D9092E"/>
    <w:rsid w:val="00D9094B"/>
    <w:rsid w:val="00D909A0"/>
    <w:rsid w:val="00D909B8"/>
    <w:rsid w:val="00D909C2"/>
    <w:rsid w:val="00D90B0F"/>
    <w:rsid w:val="00D90BDE"/>
    <w:rsid w:val="00D90BF7"/>
    <w:rsid w:val="00D90CB3"/>
    <w:rsid w:val="00D90D54"/>
    <w:rsid w:val="00D90F2B"/>
    <w:rsid w:val="00D90F5B"/>
    <w:rsid w:val="00D90F6E"/>
    <w:rsid w:val="00D91051"/>
    <w:rsid w:val="00D9106E"/>
    <w:rsid w:val="00D910C8"/>
    <w:rsid w:val="00D910E4"/>
    <w:rsid w:val="00D91118"/>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6A3"/>
    <w:rsid w:val="00D91700"/>
    <w:rsid w:val="00D91756"/>
    <w:rsid w:val="00D9177A"/>
    <w:rsid w:val="00D917D6"/>
    <w:rsid w:val="00D91827"/>
    <w:rsid w:val="00D91845"/>
    <w:rsid w:val="00D918AC"/>
    <w:rsid w:val="00D91952"/>
    <w:rsid w:val="00D919D3"/>
    <w:rsid w:val="00D91A2E"/>
    <w:rsid w:val="00D91B0B"/>
    <w:rsid w:val="00D91BBB"/>
    <w:rsid w:val="00D91BD5"/>
    <w:rsid w:val="00D91D02"/>
    <w:rsid w:val="00D91D0F"/>
    <w:rsid w:val="00D91D61"/>
    <w:rsid w:val="00D91DDA"/>
    <w:rsid w:val="00D91E09"/>
    <w:rsid w:val="00D91E52"/>
    <w:rsid w:val="00D91E82"/>
    <w:rsid w:val="00D91F43"/>
    <w:rsid w:val="00D91F5A"/>
    <w:rsid w:val="00D91F61"/>
    <w:rsid w:val="00D920C8"/>
    <w:rsid w:val="00D9218C"/>
    <w:rsid w:val="00D921E1"/>
    <w:rsid w:val="00D924A2"/>
    <w:rsid w:val="00D924A5"/>
    <w:rsid w:val="00D925A2"/>
    <w:rsid w:val="00D925E6"/>
    <w:rsid w:val="00D925E7"/>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21"/>
    <w:rsid w:val="00D93947"/>
    <w:rsid w:val="00D939A4"/>
    <w:rsid w:val="00D93A91"/>
    <w:rsid w:val="00D93B2A"/>
    <w:rsid w:val="00D93B6C"/>
    <w:rsid w:val="00D93B8C"/>
    <w:rsid w:val="00D93BB9"/>
    <w:rsid w:val="00D93C7B"/>
    <w:rsid w:val="00D93C8F"/>
    <w:rsid w:val="00D93C9E"/>
    <w:rsid w:val="00D93CF7"/>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A4F"/>
    <w:rsid w:val="00D94A95"/>
    <w:rsid w:val="00D94AAC"/>
    <w:rsid w:val="00D94ADD"/>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49B"/>
    <w:rsid w:val="00D95635"/>
    <w:rsid w:val="00D95884"/>
    <w:rsid w:val="00D9594C"/>
    <w:rsid w:val="00D959AD"/>
    <w:rsid w:val="00D95AEF"/>
    <w:rsid w:val="00D95B56"/>
    <w:rsid w:val="00D95D4B"/>
    <w:rsid w:val="00D95D98"/>
    <w:rsid w:val="00D95ECB"/>
    <w:rsid w:val="00D95FB4"/>
    <w:rsid w:val="00D95FDF"/>
    <w:rsid w:val="00D9603E"/>
    <w:rsid w:val="00D9604D"/>
    <w:rsid w:val="00D96091"/>
    <w:rsid w:val="00D960D4"/>
    <w:rsid w:val="00D96138"/>
    <w:rsid w:val="00D96170"/>
    <w:rsid w:val="00D961B1"/>
    <w:rsid w:val="00D961D7"/>
    <w:rsid w:val="00D961EB"/>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70F2"/>
    <w:rsid w:val="00D97224"/>
    <w:rsid w:val="00D97271"/>
    <w:rsid w:val="00D972B8"/>
    <w:rsid w:val="00D97349"/>
    <w:rsid w:val="00D973E1"/>
    <w:rsid w:val="00D97487"/>
    <w:rsid w:val="00D974AA"/>
    <w:rsid w:val="00D975AB"/>
    <w:rsid w:val="00D97685"/>
    <w:rsid w:val="00D9773C"/>
    <w:rsid w:val="00D9776D"/>
    <w:rsid w:val="00D977AC"/>
    <w:rsid w:val="00D9782A"/>
    <w:rsid w:val="00D979D8"/>
    <w:rsid w:val="00D97A64"/>
    <w:rsid w:val="00D97A83"/>
    <w:rsid w:val="00D97AD4"/>
    <w:rsid w:val="00D97AD9"/>
    <w:rsid w:val="00D97B11"/>
    <w:rsid w:val="00D97B9A"/>
    <w:rsid w:val="00D97CC9"/>
    <w:rsid w:val="00D97CD6"/>
    <w:rsid w:val="00D97CE2"/>
    <w:rsid w:val="00D97D26"/>
    <w:rsid w:val="00D97D9C"/>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1D"/>
    <w:rsid w:val="00DA0B25"/>
    <w:rsid w:val="00DA0B7D"/>
    <w:rsid w:val="00DA0BB5"/>
    <w:rsid w:val="00DA0BC5"/>
    <w:rsid w:val="00DA0CD3"/>
    <w:rsid w:val="00DA0CDB"/>
    <w:rsid w:val="00DA0CE2"/>
    <w:rsid w:val="00DA0D12"/>
    <w:rsid w:val="00DA0D7D"/>
    <w:rsid w:val="00DA0E7A"/>
    <w:rsid w:val="00DA0E9E"/>
    <w:rsid w:val="00DA0EFE"/>
    <w:rsid w:val="00DA0F20"/>
    <w:rsid w:val="00DA0F9D"/>
    <w:rsid w:val="00DA0FCD"/>
    <w:rsid w:val="00DA1010"/>
    <w:rsid w:val="00DA1165"/>
    <w:rsid w:val="00DA127F"/>
    <w:rsid w:val="00DA1374"/>
    <w:rsid w:val="00DA13CD"/>
    <w:rsid w:val="00DA143F"/>
    <w:rsid w:val="00DA1512"/>
    <w:rsid w:val="00DA159C"/>
    <w:rsid w:val="00DA15D5"/>
    <w:rsid w:val="00DA15DF"/>
    <w:rsid w:val="00DA1616"/>
    <w:rsid w:val="00DA161F"/>
    <w:rsid w:val="00DA17D0"/>
    <w:rsid w:val="00DA1809"/>
    <w:rsid w:val="00DA1919"/>
    <w:rsid w:val="00DA1926"/>
    <w:rsid w:val="00DA1ABC"/>
    <w:rsid w:val="00DA1C02"/>
    <w:rsid w:val="00DA1E6C"/>
    <w:rsid w:val="00DA1E9D"/>
    <w:rsid w:val="00DA1FA3"/>
    <w:rsid w:val="00DA1FB6"/>
    <w:rsid w:val="00DA2053"/>
    <w:rsid w:val="00DA2194"/>
    <w:rsid w:val="00DA21BC"/>
    <w:rsid w:val="00DA2223"/>
    <w:rsid w:val="00DA225A"/>
    <w:rsid w:val="00DA22E6"/>
    <w:rsid w:val="00DA2359"/>
    <w:rsid w:val="00DA24A2"/>
    <w:rsid w:val="00DA2555"/>
    <w:rsid w:val="00DA25A3"/>
    <w:rsid w:val="00DA269C"/>
    <w:rsid w:val="00DA273B"/>
    <w:rsid w:val="00DA275D"/>
    <w:rsid w:val="00DA2829"/>
    <w:rsid w:val="00DA2896"/>
    <w:rsid w:val="00DA2909"/>
    <w:rsid w:val="00DA29EC"/>
    <w:rsid w:val="00DA2A6A"/>
    <w:rsid w:val="00DA2A76"/>
    <w:rsid w:val="00DA2BAE"/>
    <w:rsid w:val="00DA2C8D"/>
    <w:rsid w:val="00DA2D64"/>
    <w:rsid w:val="00DA2EBB"/>
    <w:rsid w:val="00DA2EF0"/>
    <w:rsid w:val="00DA2F92"/>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A7"/>
    <w:rsid w:val="00DA3D17"/>
    <w:rsid w:val="00DA3D92"/>
    <w:rsid w:val="00DA3F5C"/>
    <w:rsid w:val="00DA3F63"/>
    <w:rsid w:val="00DA3F7C"/>
    <w:rsid w:val="00DA4030"/>
    <w:rsid w:val="00DA40A2"/>
    <w:rsid w:val="00DA4127"/>
    <w:rsid w:val="00DA41E0"/>
    <w:rsid w:val="00DA4230"/>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20"/>
    <w:rsid w:val="00DA4FD7"/>
    <w:rsid w:val="00DA5149"/>
    <w:rsid w:val="00DA51D5"/>
    <w:rsid w:val="00DA5234"/>
    <w:rsid w:val="00DA523E"/>
    <w:rsid w:val="00DA537C"/>
    <w:rsid w:val="00DA53D9"/>
    <w:rsid w:val="00DA53FB"/>
    <w:rsid w:val="00DA5567"/>
    <w:rsid w:val="00DA55C6"/>
    <w:rsid w:val="00DA55E8"/>
    <w:rsid w:val="00DA55EB"/>
    <w:rsid w:val="00DA5634"/>
    <w:rsid w:val="00DA5748"/>
    <w:rsid w:val="00DA5917"/>
    <w:rsid w:val="00DA5946"/>
    <w:rsid w:val="00DA595F"/>
    <w:rsid w:val="00DA59B7"/>
    <w:rsid w:val="00DA5A51"/>
    <w:rsid w:val="00DA5A52"/>
    <w:rsid w:val="00DA5AF8"/>
    <w:rsid w:val="00DA5B3F"/>
    <w:rsid w:val="00DA5B87"/>
    <w:rsid w:val="00DA5C70"/>
    <w:rsid w:val="00DA5DBC"/>
    <w:rsid w:val="00DA5DC9"/>
    <w:rsid w:val="00DA5E6F"/>
    <w:rsid w:val="00DA5EAB"/>
    <w:rsid w:val="00DA5F64"/>
    <w:rsid w:val="00DA5F8F"/>
    <w:rsid w:val="00DA60C6"/>
    <w:rsid w:val="00DA610A"/>
    <w:rsid w:val="00DA623C"/>
    <w:rsid w:val="00DA6273"/>
    <w:rsid w:val="00DA63BB"/>
    <w:rsid w:val="00DA63D0"/>
    <w:rsid w:val="00DA63DE"/>
    <w:rsid w:val="00DA6486"/>
    <w:rsid w:val="00DA64D2"/>
    <w:rsid w:val="00DA650D"/>
    <w:rsid w:val="00DA6585"/>
    <w:rsid w:val="00DA663A"/>
    <w:rsid w:val="00DA665D"/>
    <w:rsid w:val="00DA67B1"/>
    <w:rsid w:val="00DA67D2"/>
    <w:rsid w:val="00DA688F"/>
    <w:rsid w:val="00DA68D7"/>
    <w:rsid w:val="00DA6965"/>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58D"/>
    <w:rsid w:val="00DA75CF"/>
    <w:rsid w:val="00DA764C"/>
    <w:rsid w:val="00DA7757"/>
    <w:rsid w:val="00DA7831"/>
    <w:rsid w:val="00DA7858"/>
    <w:rsid w:val="00DA7930"/>
    <w:rsid w:val="00DA7932"/>
    <w:rsid w:val="00DA7982"/>
    <w:rsid w:val="00DA7A17"/>
    <w:rsid w:val="00DA7B66"/>
    <w:rsid w:val="00DA7CD6"/>
    <w:rsid w:val="00DA7D60"/>
    <w:rsid w:val="00DA7F78"/>
    <w:rsid w:val="00DB00D8"/>
    <w:rsid w:val="00DB00D9"/>
    <w:rsid w:val="00DB01AC"/>
    <w:rsid w:val="00DB0227"/>
    <w:rsid w:val="00DB030A"/>
    <w:rsid w:val="00DB0310"/>
    <w:rsid w:val="00DB0413"/>
    <w:rsid w:val="00DB04CD"/>
    <w:rsid w:val="00DB062C"/>
    <w:rsid w:val="00DB06BA"/>
    <w:rsid w:val="00DB078D"/>
    <w:rsid w:val="00DB07FB"/>
    <w:rsid w:val="00DB085A"/>
    <w:rsid w:val="00DB08BB"/>
    <w:rsid w:val="00DB08BC"/>
    <w:rsid w:val="00DB0B3A"/>
    <w:rsid w:val="00DB0B69"/>
    <w:rsid w:val="00DB0CA3"/>
    <w:rsid w:val="00DB0D4A"/>
    <w:rsid w:val="00DB0D59"/>
    <w:rsid w:val="00DB0DA8"/>
    <w:rsid w:val="00DB0E4B"/>
    <w:rsid w:val="00DB0ED6"/>
    <w:rsid w:val="00DB0EE7"/>
    <w:rsid w:val="00DB0F11"/>
    <w:rsid w:val="00DB0F3C"/>
    <w:rsid w:val="00DB0F83"/>
    <w:rsid w:val="00DB0F87"/>
    <w:rsid w:val="00DB0FE6"/>
    <w:rsid w:val="00DB101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B0"/>
    <w:rsid w:val="00DB2266"/>
    <w:rsid w:val="00DB22A5"/>
    <w:rsid w:val="00DB22ED"/>
    <w:rsid w:val="00DB22F6"/>
    <w:rsid w:val="00DB2328"/>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66"/>
    <w:rsid w:val="00DB2995"/>
    <w:rsid w:val="00DB2A6D"/>
    <w:rsid w:val="00DB2A82"/>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C9"/>
    <w:rsid w:val="00DB36ED"/>
    <w:rsid w:val="00DB3787"/>
    <w:rsid w:val="00DB37CF"/>
    <w:rsid w:val="00DB3918"/>
    <w:rsid w:val="00DB398B"/>
    <w:rsid w:val="00DB39E2"/>
    <w:rsid w:val="00DB3A2A"/>
    <w:rsid w:val="00DB3B3F"/>
    <w:rsid w:val="00DB3B4D"/>
    <w:rsid w:val="00DB3BB2"/>
    <w:rsid w:val="00DB3C2C"/>
    <w:rsid w:val="00DB3D3A"/>
    <w:rsid w:val="00DB3DB2"/>
    <w:rsid w:val="00DB3ED1"/>
    <w:rsid w:val="00DB4030"/>
    <w:rsid w:val="00DB40A8"/>
    <w:rsid w:val="00DB4117"/>
    <w:rsid w:val="00DB416C"/>
    <w:rsid w:val="00DB4175"/>
    <w:rsid w:val="00DB4189"/>
    <w:rsid w:val="00DB419F"/>
    <w:rsid w:val="00DB41C8"/>
    <w:rsid w:val="00DB4207"/>
    <w:rsid w:val="00DB42CE"/>
    <w:rsid w:val="00DB4353"/>
    <w:rsid w:val="00DB43A9"/>
    <w:rsid w:val="00DB43F7"/>
    <w:rsid w:val="00DB4449"/>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74"/>
    <w:rsid w:val="00DB549E"/>
    <w:rsid w:val="00DB5512"/>
    <w:rsid w:val="00DB556D"/>
    <w:rsid w:val="00DB558F"/>
    <w:rsid w:val="00DB55C5"/>
    <w:rsid w:val="00DB55DD"/>
    <w:rsid w:val="00DB56AD"/>
    <w:rsid w:val="00DB56D0"/>
    <w:rsid w:val="00DB56EE"/>
    <w:rsid w:val="00DB576B"/>
    <w:rsid w:val="00DB57D3"/>
    <w:rsid w:val="00DB5866"/>
    <w:rsid w:val="00DB5893"/>
    <w:rsid w:val="00DB58C4"/>
    <w:rsid w:val="00DB595A"/>
    <w:rsid w:val="00DB5967"/>
    <w:rsid w:val="00DB5AB8"/>
    <w:rsid w:val="00DB5AE3"/>
    <w:rsid w:val="00DB5AFF"/>
    <w:rsid w:val="00DB5B4F"/>
    <w:rsid w:val="00DB5BA3"/>
    <w:rsid w:val="00DB5BDC"/>
    <w:rsid w:val="00DB5CAC"/>
    <w:rsid w:val="00DB5DA1"/>
    <w:rsid w:val="00DB5DD1"/>
    <w:rsid w:val="00DB5DF1"/>
    <w:rsid w:val="00DB5E26"/>
    <w:rsid w:val="00DB5F64"/>
    <w:rsid w:val="00DB5F71"/>
    <w:rsid w:val="00DB6039"/>
    <w:rsid w:val="00DB60CF"/>
    <w:rsid w:val="00DB6137"/>
    <w:rsid w:val="00DB619B"/>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6F"/>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5E"/>
    <w:rsid w:val="00DB7489"/>
    <w:rsid w:val="00DB7505"/>
    <w:rsid w:val="00DB753A"/>
    <w:rsid w:val="00DB76B5"/>
    <w:rsid w:val="00DB7749"/>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2BA"/>
    <w:rsid w:val="00DC038C"/>
    <w:rsid w:val="00DC03BA"/>
    <w:rsid w:val="00DC04BA"/>
    <w:rsid w:val="00DC05A8"/>
    <w:rsid w:val="00DC05C2"/>
    <w:rsid w:val="00DC0626"/>
    <w:rsid w:val="00DC0693"/>
    <w:rsid w:val="00DC071B"/>
    <w:rsid w:val="00DC07CB"/>
    <w:rsid w:val="00DC07E4"/>
    <w:rsid w:val="00DC07E7"/>
    <w:rsid w:val="00DC0841"/>
    <w:rsid w:val="00DC087F"/>
    <w:rsid w:val="00DC0883"/>
    <w:rsid w:val="00DC08DE"/>
    <w:rsid w:val="00DC0988"/>
    <w:rsid w:val="00DC09B4"/>
    <w:rsid w:val="00DC09F0"/>
    <w:rsid w:val="00DC0A1E"/>
    <w:rsid w:val="00DC0A7A"/>
    <w:rsid w:val="00DC0AA4"/>
    <w:rsid w:val="00DC0BA0"/>
    <w:rsid w:val="00DC0BEB"/>
    <w:rsid w:val="00DC0C0D"/>
    <w:rsid w:val="00DC0C17"/>
    <w:rsid w:val="00DC0C89"/>
    <w:rsid w:val="00DC0CDE"/>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926"/>
    <w:rsid w:val="00DC1A0E"/>
    <w:rsid w:val="00DC1A44"/>
    <w:rsid w:val="00DC1C19"/>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C06"/>
    <w:rsid w:val="00DC2D3D"/>
    <w:rsid w:val="00DC2DCE"/>
    <w:rsid w:val="00DC2E04"/>
    <w:rsid w:val="00DC2E6E"/>
    <w:rsid w:val="00DC2E97"/>
    <w:rsid w:val="00DC30F5"/>
    <w:rsid w:val="00DC3142"/>
    <w:rsid w:val="00DC3201"/>
    <w:rsid w:val="00DC322C"/>
    <w:rsid w:val="00DC3299"/>
    <w:rsid w:val="00DC32C0"/>
    <w:rsid w:val="00DC32C5"/>
    <w:rsid w:val="00DC32C6"/>
    <w:rsid w:val="00DC3345"/>
    <w:rsid w:val="00DC341C"/>
    <w:rsid w:val="00DC348E"/>
    <w:rsid w:val="00DC352A"/>
    <w:rsid w:val="00DC36B4"/>
    <w:rsid w:val="00DC3830"/>
    <w:rsid w:val="00DC3852"/>
    <w:rsid w:val="00DC3883"/>
    <w:rsid w:val="00DC38A5"/>
    <w:rsid w:val="00DC39EB"/>
    <w:rsid w:val="00DC3A58"/>
    <w:rsid w:val="00DC3B21"/>
    <w:rsid w:val="00DC3C76"/>
    <w:rsid w:val="00DC3CD2"/>
    <w:rsid w:val="00DC3D6F"/>
    <w:rsid w:val="00DC3DD9"/>
    <w:rsid w:val="00DC3DEA"/>
    <w:rsid w:val="00DC3DED"/>
    <w:rsid w:val="00DC3E1D"/>
    <w:rsid w:val="00DC3E7D"/>
    <w:rsid w:val="00DC3FB0"/>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2B"/>
    <w:rsid w:val="00DC4B7C"/>
    <w:rsid w:val="00DC4B91"/>
    <w:rsid w:val="00DC4C61"/>
    <w:rsid w:val="00DC4CB6"/>
    <w:rsid w:val="00DC4CCA"/>
    <w:rsid w:val="00DC4D63"/>
    <w:rsid w:val="00DC4D78"/>
    <w:rsid w:val="00DC4DCD"/>
    <w:rsid w:val="00DC4E07"/>
    <w:rsid w:val="00DC4E2D"/>
    <w:rsid w:val="00DC4EDC"/>
    <w:rsid w:val="00DC4F09"/>
    <w:rsid w:val="00DC4FA9"/>
    <w:rsid w:val="00DC504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62"/>
    <w:rsid w:val="00DC59AF"/>
    <w:rsid w:val="00DC59D0"/>
    <w:rsid w:val="00DC5A3E"/>
    <w:rsid w:val="00DC5B79"/>
    <w:rsid w:val="00DC5B8C"/>
    <w:rsid w:val="00DC5D81"/>
    <w:rsid w:val="00DC5DAE"/>
    <w:rsid w:val="00DC5DED"/>
    <w:rsid w:val="00DC5E06"/>
    <w:rsid w:val="00DC5E6B"/>
    <w:rsid w:val="00DC5EC0"/>
    <w:rsid w:val="00DC5EFD"/>
    <w:rsid w:val="00DC6068"/>
    <w:rsid w:val="00DC6272"/>
    <w:rsid w:val="00DC6330"/>
    <w:rsid w:val="00DC633B"/>
    <w:rsid w:val="00DC635D"/>
    <w:rsid w:val="00DC63C0"/>
    <w:rsid w:val="00DC63C6"/>
    <w:rsid w:val="00DC6464"/>
    <w:rsid w:val="00DC64A1"/>
    <w:rsid w:val="00DC6514"/>
    <w:rsid w:val="00DC663A"/>
    <w:rsid w:val="00DC665F"/>
    <w:rsid w:val="00DC6701"/>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9A5"/>
    <w:rsid w:val="00DC7B36"/>
    <w:rsid w:val="00DC7BF4"/>
    <w:rsid w:val="00DC7C19"/>
    <w:rsid w:val="00DC7C94"/>
    <w:rsid w:val="00DC7EBC"/>
    <w:rsid w:val="00DC7FDA"/>
    <w:rsid w:val="00DD021E"/>
    <w:rsid w:val="00DD0256"/>
    <w:rsid w:val="00DD02AB"/>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C7"/>
    <w:rsid w:val="00DD14F1"/>
    <w:rsid w:val="00DD1608"/>
    <w:rsid w:val="00DD165B"/>
    <w:rsid w:val="00DD16C9"/>
    <w:rsid w:val="00DD1716"/>
    <w:rsid w:val="00DD17DD"/>
    <w:rsid w:val="00DD1800"/>
    <w:rsid w:val="00DD1921"/>
    <w:rsid w:val="00DD194B"/>
    <w:rsid w:val="00DD199B"/>
    <w:rsid w:val="00DD1B3F"/>
    <w:rsid w:val="00DD1BF1"/>
    <w:rsid w:val="00DD1D1F"/>
    <w:rsid w:val="00DD1E1A"/>
    <w:rsid w:val="00DD1EAA"/>
    <w:rsid w:val="00DD1F66"/>
    <w:rsid w:val="00DD1FC3"/>
    <w:rsid w:val="00DD2021"/>
    <w:rsid w:val="00DD2028"/>
    <w:rsid w:val="00DD206B"/>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40"/>
    <w:rsid w:val="00DD36A8"/>
    <w:rsid w:val="00DD3700"/>
    <w:rsid w:val="00DD3780"/>
    <w:rsid w:val="00DD3793"/>
    <w:rsid w:val="00DD37D6"/>
    <w:rsid w:val="00DD381C"/>
    <w:rsid w:val="00DD3833"/>
    <w:rsid w:val="00DD38DC"/>
    <w:rsid w:val="00DD392E"/>
    <w:rsid w:val="00DD3984"/>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35D"/>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06"/>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764"/>
    <w:rsid w:val="00DD5919"/>
    <w:rsid w:val="00DD592F"/>
    <w:rsid w:val="00DD5A5F"/>
    <w:rsid w:val="00DD5A67"/>
    <w:rsid w:val="00DD5ABB"/>
    <w:rsid w:val="00DD5AE8"/>
    <w:rsid w:val="00DD5B39"/>
    <w:rsid w:val="00DD5B3D"/>
    <w:rsid w:val="00DD5B58"/>
    <w:rsid w:val="00DD5B91"/>
    <w:rsid w:val="00DD5BA8"/>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B9"/>
    <w:rsid w:val="00DD68F5"/>
    <w:rsid w:val="00DD6956"/>
    <w:rsid w:val="00DD69B2"/>
    <w:rsid w:val="00DD6A46"/>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41"/>
    <w:rsid w:val="00DD70A2"/>
    <w:rsid w:val="00DD7101"/>
    <w:rsid w:val="00DD7109"/>
    <w:rsid w:val="00DD7126"/>
    <w:rsid w:val="00DD7162"/>
    <w:rsid w:val="00DD7205"/>
    <w:rsid w:val="00DD7212"/>
    <w:rsid w:val="00DD72B4"/>
    <w:rsid w:val="00DD7302"/>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E35"/>
    <w:rsid w:val="00DD7EAD"/>
    <w:rsid w:val="00DD7ED2"/>
    <w:rsid w:val="00DD7F0C"/>
    <w:rsid w:val="00DD7F2E"/>
    <w:rsid w:val="00DE0040"/>
    <w:rsid w:val="00DE0059"/>
    <w:rsid w:val="00DE0078"/>
    <w:rsid w:val="00DE009A"/>
    <w:rsid w:val="00DE00BB"/>
    <w:rsid w:val="00DE00F0"/>
    <w:rsid w:val="00DE013D"/>
    <w:rsid w:val="00DE01FC"/>
    <w:rsid w:val="00DE036D"/>
    <w:rsid w:val="00DE03E5"/>
    <w:rsid w:val="00DE042E"/>
    <w:rsid w:val="00DE05C5"/>
    <w:rsid w:val="00DE05C7"/>
    <w:rsid w:val="00DE0624"/>
    <w:rsid w:val="00DE064C"/>
    <w:rsid w:val="00DE0681"/>
    <w:rsid w:val="00DE06D9"/>
    <w:rsid w:val="00DE078A"/>
    <w:rsid w:val="00DE0823"/>
    <w:rsid w:val="00DE08C1"/>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C3"/>
    <w:rsid w:val="00DE20E5"/>
    <w:rsid w:val="00DE20EC"/>
    <w:rsid w:val="00DE211A"/>
    <w:rsid w:val="00DE2260"/>
    <w:rsid w:val="00DE2331"/>
    <w:rsid w:val="00DE234C"/>
    <w:rsid w:val="00DE23D1"/>
    <w:rsid w:val="00DE242D"/>
    <w:rsid w:val="00DE2493"/>
    <w:rsid w:val="00DE24B8"/>
    <w:rsid w:val="00DE25F5"/>
    <w:rsid w:val="00DE26BA"/>
    <w:rsid w:val="00DE26E4"/>
    <w:rsid w:val="00DE2848"/>
    <w:rsid w:val="00DE2877"/>
    <w:rsid w:val="00DE28B2"/>
    <w:rsid w:val="00DE2911"/>
    <w:rsid w:val="00DE2B46"/>
    <w:rsid w:val="00DE2BF3"/>
    <w:rsid w:val="00DE2CAF"/>
    <w:rsid w:val="00DE2DE5"/>
    <w:rsid w:val="00DE2E6F"/>
    <w:rsid w:val="00DE2FF0"/>
    <w:rsid w:val="00DE2FFF"/>
    <w:rsid w:val="00DE303E"/>
    <w:rsid w:val="00DE3137"/>
    <w:rsid w:val="00DE3182"/>
    <w:rsid w:val="00DE31BE"/>
    <w:rsid w:val="00DE31E6"/>
    <w:rsid w:val="00DE31F2"/>
    <w:rsid w:val="00DE3234"/>
    <w:rsid w:val="00DE32AC"/>
    <w:rsid w:val="00DE3331"/>
    <w:rsid w:val="00DE3355"/>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16"/>
    <w:rsid w:val="00DE3D24"/>
    <w:rsid w:val="00DE3DC3"/>
    <w:rsid w:val="00DE3E8C"/>
    <w:rsid w:val="00DE3EB9"/>
    <w:rsid w:val="00DE3EFA"/>
    <w:rsid w:val="00DE3FF3"/>
    <w:rsid w:val="00DE4019"/>
    <w:rsid w:val="00DE4076"/>
    <w:rsid w:val="00DE410E"/>
    <w:rsid w:val="00DE418C"/>
    <w:rsid w:val="00DE4196"/>
    <w:rsid w:val="00DE4211"/>
    <w:rsid w:val="00DE4323"/>
    <w:rsid w:val="00DE44A0"/>
    <w:rsid w:val="00DE44BE"/>
    <w:rsid w:val="00DE44E2"/>
    <w:rsid w:val="00DE4538"/>
    <w:rsid w:val="00DE45AC"/>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E15"/>
    <w:rsid w:val="00DE4E25"/>
    <w:rsid w:val="00DE4EC2"/>
    <w:rsid w:val="00DE4F2A"/>
    <w:rsid w:val="00DE4FF0"/>
    <w:rsid w:val="00DE50DB"/>
    <w:rsid w:val="00DE5220"/>
    <w:rsid w:val="00DE527C"/>
    <w:rsid w:val="00DE52CC"/>
    <w:rsid w:val="00DE547B"/>
    <w:rsid w:val="00DE549E"/>
    <w:rsid w:val="00DE54B5"/>
    <w:rsid w:val="00DE54DD"/>
    <w:rsid w:val="00DE5742"/>
    <w:rsid w:val="00DE575D"/>
    <w:rsid w:val="00DE5794"/>
    <w:rsid w:val="00DE5861"/>
    <w:rsid w:val="00DE58A7"/>
    <w:rsid w:val="00DE58F2"/>
    <w:rsid w:val="00DE595C"/>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DE"/>
    <w:rsid w:val="00DE691C"/>
    <w:rsid w:val="00DE69BE"/>
    <w:rsid w:val="00DE6B81"/>
    <w:rsid w:val="00DE6BE8"/>
    <w:rsid w:val="00DE6C26"/>
    <w:rsid w:val="00DE6E8B"/>
    <w:rsid w:val="00DE6E9C"/>
    <w:rsid w:val="00DE6F34"/>
    <w:rsid w:val="00DE7101"/>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6"/>
    <w:rsid w:val="00DE7758"/>
    <w:rsid w:val="00DE7777"/>
    <w:rsid w:val="00DE77CD"/>
    <w:rsid w:val="00DE7812"/>
    <w:rsid w:val="00DE787F"/>
    <w:rsid w:val="00DE7986"/>
    <w:rsid w:val="00DE79E5"/>
    <w:rsid w:val="00DE7A01"/>
    <w:rsid w:val="00DE7AB9"/>
    <w:rsid w:val="00DE7AC4"/>
    <w:rsid w:val="00DE7ADA"/>
    <w:rsid w:val="00DE7B19"/>
    <w:rsid w:val="00DE7C7D"/>
    <w:rsid w:val="00DE7CA8"/>
    <w:rsid w:val="00DE7CE6"/>
    <w:rsid w:val="00DE7D05"/>
    <w:rsid w:val="00DE7D18"/>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9E"/>
    <w:rsid w:val="00DF11FD"/>
    <w:rsid w:val="00DF124C"/>
    <w:rsid w:val="00DF1288"/>
    <w:rsid w:val="00DF1309"/>
    <w:rsid w:val="00DF1416"/>
    <w:rsid w:val="00DF1486"/>
    <w:rsid w:val="00DF1506"/>
    <w:rsid w:val="00DF15BA"/>
    <w:rsid w:val="00DF15F6"/>
    <w:rsid w:val="00DF161F"/>
    <w:rsid w:val="00DF1666"/>
    <w:rsid w:val="00DF1803"/>
    <w:rsid w:val="00DF1813"/>
    <w:rsid w:val="00DF18A3"/>
    <w:rsid w:val="00DF18B3"/>
    <w:rsid w:val="00DF198B"/>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20"/>
    <w:rsid w:val="00DF20A6"/>
    <w:rsid w:val="00DF2134"/>
    <w:rsid w:val="00DF21E1"/>
    <w:rsid w:val="00DF21F6"/>
    <w:rsid w:val="00DF221E"/>
    <w:rsid w:val="00DF230C"/>
    <w:rsid w:val="00DF2444"/>
    <w:rsid w:val="00DF265D"/>
    <w:rsid w:val="00DF269D"/>
    <w:rsid w:val="00DF272A"/>
    <w:rsid w:val="00DF2793"/>
    <w:rsid w:val="00DF27F4"/>
    <w:rsid w:val="00DF27FB"/>
    <w:rsid w:val="00DF29BD"/>
    <w:rsid w:val="00DF29D6"/>
    <w:rsid w:val="00DF29E8"/>
    <w:rsid w:val="00DF29FC"/>
    <w:rsid w:val="00DF2A23"/>
    <w:rsid w:val="00DF2AF7"/>
    <w:rsid w:val="00DF2CF8"/>
    <w:rsid w:val="00DF2D77"/>
    <w:rsid w:val="00DF2DD0"/>
    <w:rsid w:val="00DF2E93"/>
    <w:rsid w:val="00DF2F0A"/>
    <w:rsid w:val="00DF2F14"/>
    <w:rsid w:val="00DF3006"/>
    <w:rsid w:val="00DF3069"/>
    <w:rsid w:val="00DF3082"/>
    <w:rsid w:val="00DF30D4"/>
    <w:rsid w:val="00DF30ED"/>
    <w:rsid w:val="00DF3161"/>
    <w:rsid w:val="00DF3162"/>
    <w:rsid w:val="00DF3187"/>
    <w:rsid w:val="00DF31C3"/>
    <w:rsid w:val="00DF31E6"/>
    <w:rsid w:val="00DF325F"/>
    <w:rsid w:val="00DF326E"/>
    <w:rsid w:val="00DF3303"/>
    <w:rsid w:val="00DF3473"/>
    <w:rsid w:val="00DF3499"/>
    <w:rsid w:val="00DF34CA"/>
    <w:rsid w:val="00DF356E"/>
    <w:rsid w:val="00DF35DD"/>
    <w:rsid w:val="00DF368B"/>
    <w:rsid w:val="00DF36D9"/>
    <w:rsid w:val="00DF36FB"/>
    <w:rsid w:val="00DF37ED"/>
    <w:rsid w:val="00DF3958"/>
    <w:rsid w:val="00DF395E"/>
    <w:rsid w:val="00DF39B1"/>
    <w:rsid w:val="00DF3A6C"/>
    <w:rsid w:val="00DF3AC6"/>
    <w:rsid w:val="00DF3AC7"/>
    <w:rsid w:val="00DF3AF4"/>
    <w:rsid w:val="00DF3AF6"/>
    <w:rsid w:val="00DF3B74"/>
    <w:rsid w:val="00DF3B8C"/>
    <w:rsid w:val="00DF3C5E"/>
    <w:rsid w:val="00DF3C81"/>
    <w:rsid w:val="00DF3D63"/>
    <w:rsid w:val="00DF3D88"/>
    <w:rsid w:val="00DF3E0E"/>
    <w:rsid w:val="00DF3E4D"/>
    <w:rsid w:val="00DF3E90"/>
    <w:rsid w:val="00DF3ECF"/>
    <w:rsid w:val="00DF3EDD"/>
    <w:rsid w:val="00DF3F27"/>
    <w:rsid w:val="00DF3F4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1B"/>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2D"/>
    <w:rsid w:val="00DF5645"/>
    <w:rsid w:val="00DF5653"/>
    <w:rsid w:val="00DF5663"/>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E99"/>
    <w:rsid w:val="00DF5F87"/>
    <w:rsid w:val="00DF5FA8"/>
    <w:rsid w:val="00DF6054"/>
    <w:rsid w:val="00DF605F"/>
    <w:rsid w:val="00DF607B"/>
    <w:rsid w:val="00DF612B"/>
    <w:rsid w:val="00DF61BC"/>
    <w:rsid w:val="00DF623B"/>
    <w:rsid w:val="00DF62B4"/>
    <w:rsid w:val="00DF6339"/>
    <w:rsid w:val="00DF63C1"/>
    <w:rsid w:val="00DF64CA"/>
    <w:rsid w:val="00DF653D"/>
    <w:rsid w:val="00DF65BB"/>
    <w:rsid w:val="00DF66C1"/>
    <w:rsid w:val="00DF66F3"/>
    <w:rsid w:val="00DF66FC"/>
    <w:rsid w:val="00DF670B"/>
    <w:rsid w:val="00DF6766"/>
    <w:rsid w:val="00DF67BA"/>
    <w:rsid w:val="00DF67CC"/>
    <w:rsid w:val="00DF6844"/>
    <w:rsid w:val="00DF6851"/>
    <w:rsid w:val="00DF68A6"/>
    <w:rsid w:val="00DF68C3"/>
    <w:rsid w:val="00DF68FA"/>
    <w:rsid w:val="00DF68FF"/>
    <w:rsid w:val="00DF6B2A"/>
    <w:rsid w:val="00DF6C19"/>
    <w:rsid w:val="00DF6C9D"/>
    <w:rsid w:val="00DF6CB4"/>
    <w:rsid w:val="00DF6D60"/>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3"/>
    <w:rsid w:val="00DF7A48"/>
    <w:rsid w:val="00DF7AB4"/>
    <w:rsid w:val="00DF7B6C"/>
    <w:rsid w:val="00DF7BF5"/>
    <w:rsid w:val="00DF7C04"/>
    <w:rsid w:val="00DF7C10"/>
    <w:rsid w:val="00DF7C2F"/>
    <w:rsid w:val="00DF7C6E"/>
    <w:rsid w:val="00DF7DBD"/>
    <w:rsid w:val="00DF7DDD"/>
    <w:rsid w:val="00DF7E73"/>
    <w:rsid w:val="00DF7EB0"/>
    <w:rsid w:val="00DF7F5C"/>
    <w:rsid w:val="00E00000"/>
    <w:rsid w:val="00E00023"/>
    <w:rsid w:val="00E001FE"/>
    <w:rsid w:val="00E00209"/>
    <w:rsid w:val="00E002F8"/>
    <w:rsid w:val="00E003F9"/>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8F"/>
    <w:rsid w:val="00E01191"/>
    <w:rsid w:val="00E011BA"/>
    <w:rsid w:val="00E011C2"/>
    <w:rsid w:val="00E012A0"/>
    <w:rsid w:val="00E012EB"/>
    <w:rsid w:val="00E0130F"/>
    <w:rsid w:val="00E01327"/>
    <w:rsid w:val="00E01396"/>
    <w:rsid w:val="00E0149E"/>
    <w:rsid w:val="00E01524"/>
    <w:rsid w:val="00E017E1"/>
    <w:rsid w:val="00E0181A"/>
    <w:rsid w:val="00E01846"/>
    <w:rsid w:val="00E019AA"/>
    <w:rsid w:val="00E01A95"/>
    <w:rsid w:val="00E01AA3"/>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1B"/>
    <w:rsid w:val="00E03787"/>
    <w:rsid w:val="00E03795"/>
    <w:rsid w:val="00E0379C"/>
    <w:rsid w:val="00E037A8"/>
    <w:rsid w:val="00E037FC"/>
    <w:rsid w:val="00E0388D"/>
    <w:rsid w:val="00E038D6"/>
    <w:rsid w:val="00E038FD"/>
    <w:rsid w:val="00E03926"/>
    <w:rsid w:val="00E0395B"/>
    <w:rsid w:val="00E039FF"/>
    <w:rsid w:val="00E03A0E"/>
    <w:rsid w:val="00E03ADB"/>
    <w:rsid w:val="00E03CA0"/>
    <w:rsid w:val="00E03CE2"/>
    <w:rsid w:val="00E03D88"/>
    <w:rsid w:val="00E03E65"/>
    <w:rsid w:val="00E03E96"/>
    <w:rsid w:val="00E03FC1"/>
    <w:rsid w:val="00E0403E"/>
    <w:rsid w:val="00E040B4"/>
    <w:rsid w:val="00E0423E"/>
    <w:rsid w:val="00E04381"/>
    <w:rsid w:val="00E04398"/>
    <w:rsid w:val="00E043FF"/>
    <w:rsid w:val="00E04400"/>
    <w:rsid w:val="00E04408"/>
    <w:rsid w:val="00E04465"/>
    <w:rsid w:val="00E044C1"/>
    <w:rsid w:val="00E045E6"/>
    <w:rsid w:val="00E0464A"/>
    <w:rsid w:val="00E0479D"/>
    <w:rsid w:val="00E047C2"/>
    <w:rsid w:val="00E04966"/>
    <w:rsid w:val="00E04A62"/>
    <w:rsid w:val="00E04B49"/>
    <w:rsid w:val="00E04BFD"/>
    <w:rsid w:val="00E04D1F"/>
    <w:rsid w:val="00E04E23"/>
    <w:rsid w:val="00E04ED0"/>
    <w:rsid w:val="00E04ED3"/>
    <w:rsid w:val="00E04EF7"/>
    <w:rsid w:val="00E04F8D"/>
    <w:rsid w:val="00E0503E"/>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A9"/>
    <w:rsid w:val="00E05BBA"/>
    <w:rsid w:val="00E05BC0"/>
    <w:rsid w:val="00E05C0F"/>
    <w:rsid w:val="00E05DC5"/>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42"/>
    <w:rsid w:val="00E067B6"/>
    <w:rsid w:val="00E0686F"/>
    <w:rsid w:val="00E068BB"/>
    <w:rsid w:val="00E06929"/>
    <w:rsid w:val="00E069F1"/>
    <w:rsid w:val="00E06A5B"/>
    <w:rsid w:val="00E06AB1"/>
    <w:rsid w:val="00E06AB8"/>
    <w:rsid w:val="00E06B04"/>
    <w:rsid w:val="00E06B68"/>
    <w:rsid w:val="00E06B83"/>
    <w:rsid w:val="00E06D19"/>
    <w:rsid w:val="00E06D7A"/>
    <w:rsid w:val="00E06F62"/>
    <w:rsid w:val="00E06FCD"/>
    <w:rsid w:val="00E07108"/>
    <w:rsid w:val="00E0710D"/>
    <w:rsid w:val="00E071EE"/>
    <w:rsid w:val="00E0724F"/>
    <w:rsid w:val="00E072BB"/>
    <w:rsid w:val="00E072E3"/>
    <w:rsid w:val="00E074FA"/>
    <w:rsid w:val="00E0750C"/>
    <w:rsid w:val="00E07641"/>
    <w:rsid w:val="00E07707"/>
    <w:rsid w:val="00E0775F"/>
    <w:rsid w:val="00E0785E"/>
    <w:rsid w:val="00E078CB"/>
    <w:rsid w:val="00E078D3"/>
    <w:rsid w:val="00E079F0"/>
    <w:rsid w:val="00E07A71"/>
    <w:rsid w:val="00E07AB3"/>
    <w:rsid w:val="00E07B03"/>
    <w:rsid w:val="00E07BA2"/>
    <w:rsid w:val="00E07BEC"/>
    <w:rsid w:val="00E07E6A"/>
    <w:rsid w:val="00E07F63"/>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8"/>
    <w:rsid w:val="00E1071B"/>
    <w:rsid w:val="00E10724"/>
    <w:rsid w:val="00E107E0"/>
    <w:rsid w:val="00E107FB"/>
    <w:rsid w:val="00E10976"/>
    <w:rsid w:val="00E109A4"/>
    <w:rsid w:val="00E10AA0"/>
    <w:rsid w:val="00E10AC1"/>
    <w:rsid w:val="00E10B48"/>
    <w:rsid w:val="00E10CEB"/>
    <w:rsid w:val="00E10D05"/>
    <w:rsid w:val="00E10D84"/>
    <w:rsid w:val="00E10DC3"/>
    <w:rsid w:val="00E10E12"/>
    <w:rsid w:val="00E10E49"/>
    <w:rsid w:val="00E10EFB"/>
    <w:rsid w:val="00E10F34"/>
    <w:rsid w:val="00E10FAD"/>
    <w:rsid w:val="00E10FDD"/>
    <w:rsid w:val="00E11025"/>
    <w:rsid w:val="00E110B2"/>
    <w:rsid w:val="00E110DA"/>
    <w:rsid w:val="00E110E3"/>
    <w:rsid w:val="00E1113E"/>
    <w:rsid w:val="00E1121F"/>
    <w:rsid w:val="00E1122D"/>
    <w:rsid w:val="00E11327"/>
    <w:rsid w:val="00E1135E"/>
    <w:rsid w:val="00E1136E"/>
    <w:rsid w:val="00E11390"/>
    <w:rsid w:val="00E113A6"/>
    <w:rsid w:val="00E113D0"/>
    <w:rsid w:val="00E1144C"/>
    <w:rsid w:val="00E114D9"/>
    <w:rsid w:val="00E115B5"/>
    <w:rsid w:val="00E115B8"/>
    <w:rsid w:val="00E116F6"/>
    <w:rsid w:val="00E11726"/>
    <w:rsid w:val="00E11779"/>
    <w:rsid w:val="00E117F0"/>
    <w:rsid w:val="00E1183E"/>
    <w:rsid w:val="00E11928"/>
    <w:rsid w:val="00E1196B"/>
    <w:rsid w:val="00E1196E"/>
    <w:rsid w:val="00E11994"/>
    <w:rsid w:val="00E11B15"/>
    <w:rsid w:val="00E11C27"/>
    <w:rsid w:val="00E11C97"/>
    <w:rsid w:val="00E11D14"/>
    <w:rsid w:val="00E11D1A"/>
    <w:rsid w:val="00E11D80"/>
    <w:rsid w:val="00E11DB2"/>
    <w:rsid w:val="00E11E45"/>
    <w:rsid w:val="00E11E89"/>
    <w:rsid w:val="00E11EDE"/>
    <w:rsid w:val="00E11F1B"/>
    <w:rsid w:val="00E1204B"/>
    <w:rsid w:val="00E12089"/>
    <w:rsid w:val="00E120BA"/>
    <w:rsid w:val="00E12110"/>
    <w:rsid w:val="00E12277"/>
    <w:rsid w:val="00E1227F"/>
    <w:rsid w:val="00E122E4"/>
    <w:rsid w:val="00E12346"/>
    <w:rsid w:val="00E12354"/>
    <w:rsid w:val="00E12372"/>
    <w:rsid w:val="00E1237D"/>
    <w:rsid w:val="00E12500"/>
    <w:rsid w:val="00E12546"/>
    <w:rsid w:val="00E12555"/>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43"/>
    <w:rsid w:val="00E130A6"/>
    <w:rsid w:val="00E130B3"/>
    <w:rsid w:val="00E130DB"/>
    <w:rsid w:val="00E130E4"/>
    <w:rsid w:val="00E13187"/>
    <w:rsid w:val="00E13263"/>
    <w:rsid w:val="00E132A0"/>
    <w:rsid w:val="00E13390"/>
    <w:rsid w:val="00E133C2"/>
    <w:rsid w:val="00E133CA"/>
    <w:rsid w:val="00E133ED"/>
    <w:rsid w:val="00E133F6"/>
    <w:rsid w:val="00E13483"/>
    <w:rsid w:val="00E134DA"/>
    <w:rsid w:val="00E1367C"/>
    <w:rsid w:val="00E136F2"/>
    <w:rsid w:val="00E1371A"/>
    <w:rsid w:val="00E13729"/>
    <w:rsid w:val="00E13874"/>
    <w:rsid w:val="00E1388B"/>
    <w:rsid w:val="00E138A5"/>
    <w:rsid w:val="00E139DC"/>
    <w:rsid w:val="00E139F0"/>
    <w:rsid w:val="00E13A02"/>
    <w:rsid w:val="00E13A2C"/>
    <w:rsid w:val="00E13AB9"/>
    <w:rsid w:val="00E13AF4"/>
    <w:rsid w:val="00E13AFC"/>
    <w:rsid w:val="00E13B4B"/>
    <w:rsid w:val="00E13BE7"/>
    <w:rsid w:val="00E13C28"/>
    <w:rsid w:val="00E13D9D"/>
    <w:rsid w:val="00E13E5B"/>
    <w:rsid w:val="00E13EA0"/>
    <w:rsid w:val="00E13F4E"/>
    <w:rsid w:val="00E13F66"/>
    <w:rsid w:val="00E13F77"/>
    <w:rsid w:val="00E13FD1"/>
    <w:rsid w:val="00E1406B"/>
    <w:rsid w:val="00E140F2"/>
    <w:rsid w:val="00E14209"/>
    <w:rsid w:val="00E1421D"/>
    <w:rsid w:val="00E14336"/>
    <w:rsid w:val="00E143F2"/>
    <w:rsid w:val="00E144D7"/>
    <w:rsid w:val="00E144E6"/>
    <w:rsid w:val="00E14510"/>
    <w:rsid w:val="00E14533"/>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AE9"/>
    <w:rsid w:val="00E14B16"/>
    <w:rsid w:val="00E14B31"/>
    <w:rsid w:val="00E14C98"/>
    <w:rsid w:val="00E14C9A"/>
    <w:rsid w:val="00E14D33"/>
    <w:rsid w:val="00E14D78"/>
    <w:rsid w:val="00E14DCF"/>
    <w:rsid w:val="00E14E1E"/>
    <w:rsid w:val="00E14ED1"/>
    <w:rsid w:val="00E14F52"/>
    <w:rsid w:val="00E14F7C"/>
    <w:rsid w:val="00E15016"/>
    <w:rsid w:val="00E150A1"/>
    <w:rsid w:val="00E1513C"/>
    <w:rsid w:val="00E151E4"/>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973"/>
    <w:rsid w:val="00E159A0"/>
    <w:rsid w:val="00E15ACF"/>
    <w:rsid w:val="00E15BA1"/>
    <w:rsid w:val="00E15BC2"/>
    <w:rsid w:val="00E15BFA"/>
    <w:rsid w:val="00E15C99"/>
    <w:rsid w:val="00E15FF9"/>
    <w:rsid w:val="00E1601A"/>
    <w:rsid w:val="00E16042"/>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A0A"/>
    <w:rsid w:val="00E16AAF"/>
    <w:rsid w:val="00E16AC0"/>
    <w:rsid w:val="00E16B31"/>
    <w:rsid w:val="00E16D4F"/>
    <w:rsid w:val="00E16D5E"/>
    <w:rsid w:val="00E16DF8"/>
    <w:rsid w:val="00E16F4C"/>
    <w:rsid w:val="00E16F8D"/>
    <w:rsid w:val="00E17072"/>
    <w:rsid w:val="00E1712D"/>
    <w:rsid w:val="00E1715C"/>
    <w:rsid w:val="00E17275"/>
    <w:rsid w:val="00E17390"/>
    <w:rsid w:val="00E173A3"/>
    <w:rsid w:val="00E17461"/>
    <w:rsid w:val="00E174D9"/>
    <w:rsid w:val="00E174E2"/>
    <w:rsid w:val="00E17570"/>
    <w:rsid w:val="00E175EC"/>
    <w:rsid w:val="00E17611"/>
    <w:rsid w:val="00E17691"/>
    <w:rsid w:val="00E1771E"/>
    <w:rsid w:val="00E1783C"/>
    <w:rsid w:val="00E17975"/>
    <w:rsid w:val="00E17A38"/>
    <w:rsid w:val="00E17A65"/>
    <w:rsid w:val="00E17BAD"/>
    <w:rsid w:val="00E17C6F"/>
    <w:rsid w:val="00E17CB6"/>
    <w:rsid w:val="00E17CD4"/>
    <w:rsid w:val="00E17DB9"/>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8C"/>
    <w:rsid w:val="00E204B0"/>
    <w:rsid w:val="00E204D7"/>
    <w:rsid w:val="00E20526"/>
    <w:rsid w:val="00E20570"/>
    <w:rsid w:val="00E20579"/>
    <w:rsid w:val="00E20599"/>
    <w:rsid w:val="00E205AF"/>
    <w:rsid w:val="00E20650"/>
    <w:rsid w:val="00E20653"/>
    <w:rsid w:val="00E206FE"/>
    <w:rsid w:val="00E2081B"/>
    <w:rsid w:val="00E20821"/>
    <w:rsid w:val="00E2087E"/>
    <w:rsid w:val="00E208F9"/>
    <w:rsid w:val="00E20996"/>
    <w:rsid w:val="00E20A42"/>
    <w:rsid w:val="00E20A59"/>
    <w:rsid w:val="00E20B75"/>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55E"/>
    <w:rsid w:val="00E226BD"/>
    <w:rsid w:val="00E226C6"/>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4B"/>
    <w:rsid w:val="00E24466"/>
    <w:rsid w:val="00E2451B"/>
    <w:rsid w:val="00E2453B"/>
    <w:rsid w:val="00E24578"/>
    <w:rsid w:val="00E24641"/>
    <w:rsid w:val="00E2465C"/>
    <w:rsid w:val="00E24660"/>
    <w:rsid w:val="00E24691"/>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11"/>
    <w:rsid w:val="00E25820"/>
    <w:rsid w:val="00E25874"/>
    <w:rsid w:val="00E258C2"/>
    <w:rsid w:val="00E258E1"/>
    <w:rsid w:val="00E25916"/>
    <w:rsid w:val="00E25962"/>
    <w:rsid w:val="00E25994"/>
    <w:rsid w:val="00E25A57"/>
    <w:rsid w:val="00E25A80"/>
    <w:rsid w:val="00E25B4D"/>
    <w:rsid w:val="00E25C18"/>
    <w:rsid w:val="00E25C19"/>
    <w:rsid w:val="00E25D83"/>
    <w:rsid w:val="00E25E59"/>
    <w:rsid w:val="00E25EDB"/>
    <w:rsid w:val="00E25F0C"/>
    <w:rsid w:val="00E25F20"/>
    <w:rsid w:val="00E25F62"/>
    <w:rsid w:val="00E25FB3"/>
    <w:rsid w:val="00E25FD9"/>
    <w:rsid w:val="00E25FF6"/>
    <w:rsid w:val="00E26073"/>
    <w:rsid w:val="00E26176"/>
    <w:rsid w:val="00E26237"/>
    <w:rsid w:val="00E2629B"/>
    <w:rsid w:val="00E262BC"/>
    <w:rsid w:val="00E2638D"/>
    <w:rsid w:val="00E264ED"/>
    <w:rsid w:val="00E26586"/>
    <w:rsid w:val="00E265E6"/>
    <w:rsid w:val="00E2662A"/>
    <w:rsid w:val="00E2666A"/>
    <w:rsid w:val="00E266DB"/>
    <w:rsid w:val="00E267E5"/>
    <w:rsid w:val="00E2684B"/>
    <w:rsid w:val="00E268E5"/>
    <w:rsid w:val="00E26912"/>
    <w:rsid w:val="00E26A11"/>
    <w:rsid w:val="00E26A1E"/>
    <w:rsid w:val="00E26AE6"/>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4A"/>
    <w:rsid w:val="00E274F1"/>
    <w:rsid w:val="00E27518"/>
    <w:rsid w:val="00E27566"/>
    <w:rsid w:val="00E2758B"/>
    <w:rsid w:val="00E2758C"/>
    <w:rsid w:val="00E2763D"/>
    <w:rsid w:val="00E2764A"/>
    <w:rsid w:val="00E27672"/>
    <w:rsid w:val="00E276D6"/>
    <w:rsid w:val="00E27742"/>
    <w:rsid w:val="00E27959"/>
    <w:rsid w:val="00E2796D"/>
    <w:rsid w:val="00E27A22"/>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2DD"/>
    <w:rsid w:val="00E3040B"/>
    <w:rsid w:val="00E304B1"/>
    <w:rsid w:val="00E30541"/>
    <w:rsid w:val="00E30547"/>
    <w:rsid w:val="00E30577"/>
    <w:rsid w:val="00E305D9"/>
    <w:rsid w:val="00E30679"/>
    <w:rsid w:val="00E306E1"/>
    <w:rsid w:val="00E30752"/>
    <w:rsid w:val="00E30836"/>
    <w:rsid w:val="00E3087A"/>
    <w:rsid w:val="00E30892"/>
    <w:rsid w:val="00E308F3"/>
    <w:rsid w:val="00E30990"/>
    <w:rsid w:val="00E309B4"/>
    <w:rsid w:val="00E30A9F"/>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A32"/>
    <w:rsid w:val="00E31AC0"/>
    <w:rsid w:val="00E31C04"/>
    <w:rsid w:val="00E31C51"/>
    <w:rsid w:val="00E31D7D"/>
    <w:rsid w:val="00E31D8D"/>
    <w:rsid w:val="00E31DE6"/>
    <w:rsid w:val="00E31E3D"/>
    <w:rsid w:val="00E31F06"/>
    <w:rsid w:val="00E31F77"/>
    <w:rsid w:val="00E31FD1"/>
    <w:rsid w:val="00E3216A"/>
    <w:rsid w:val="00E3216E"/>
    <w:rsid w:val="00E3238C"/>
    <w:rsid w:val="00E3238F"/>
    <w:rsid w:val="00E3240D"/>
    <w:rsid w:val="00E32494"/>
    <w:rsid w:val="00E32526"/>
    <w:rsid w:val="00E32554"/>
    <w:rsid w:val="00E32692"/>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FD8"/>
    <w:rsid w:val="00E331B0"/>
    <w:rsid w:val="00E33232"/>
    <w:rsid w:val="00E33339"/>
    <w:rsid w:val="00E33355"/>
    <w:rsid w:val="00E33372"/>
    <w:rsid w:val="00E33375"/>
    <w:rsid w:val="00E33382"/>
    <w:rsid w:val="00E333A0"/>
    <w:rsid w:val="00E334E8"/>
    <w:rsid w:val="00E33558"/>
    <w:rsid w:val="00E3359C"/>
    <w:rsid w:val="00E335C2"/>
    <w:rsid w:val="00E335D4"/>
    <w:rsid w:val="00E335D6"/>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3F5"/>
    <w:rsid w:val="00E34455"/>
    <w:rsid w:val="00E3449C"/>
    <w:rsid w:val="00E344C2"/>
    <w:rsid w:val="00E345C1"/>
    <w:rsid w:val="00E3466E"/>
    <w:rsid w:val="00E34728"/>
    <w:rsid w:val="00E347AE"/>
    <w:rsid w:val="00E34842"/>
    <w:rsid w:val="00E34903"/>
    <w:rsid w:val="00E34C67"/>
    <w:rsid w:val="00E34C73"/>
    <w:rsid w:val="00E34C9C"/>
    <w:rsid w:val="00E34CB3"/>
    <w:rsid w:val="00E34CD0"/>
    <w:rsid w:val="00E34CE4"/>
    <w:rsid w:val="00E34D3B"/>
    <w:rsid w:val="00E34D48"/>
    <w:rsid w:val="00E34D77"/>
    <w:rsid w:val="00E34E56"/>
    <w:rsid w:val="00E34FA9"/>
    <w:rsid w:val="00E35002"/>
    <w:rsid w:val="00E35012"/>
    <w:rsid w:val="00E35013"/>
    <w:rsid w:val="00E35029"/>
    <w:rsid w:val="00E3507D"/>
    <w:rsid w:val="00E350BA"/>
    <w:rsid w:val="00E350DE"/>
    <w:rsid w:val="00E350F7"/>
    <w:rsid w:val="00E3515F"/>
    <w:rsid w:val="00E351C8"/>
    <w:rsid w:val="00E351F9"/>
    <w:rsid w:val="00E35237"/>
    <w:rsid w:val="00E3525B"/>
    <w:rsid w:val="00E352AC"/>
    <w:rsid w:val="00E35306"/>
    <w:rsid w:val="00E35315"/>
    <w:rsid w:val="00E35327"/>
    <w:rsid w:val="00E354C4"/>
    <w:rsid w:val="00E35515"/>
    <w:rsid w:val="00E3559A"/>
    <w:rsid w:val="00E355B6"/>
    <w:rsid w:val="00E355FD"/>
    <w:rsid w:val="00E357E8"/>
    <w:rsid w:val="00E35885"/>
    <w:rsid w:val="00E358C9"/>
    <w:rsid w:val="00E358F6"/>
    <w:rsid w:val="00E3593A"/>
    <w:rsid w:val="00E359BC"/>
    <w:rsid w:val="00E359E3"/>
    <w:rsid w:val="00E35A9E"/>
    <w:rsid w:val="00E35B35"/>
    <w:rsid w:val="00E35B3B"/>
    <w:rsid w:val="00E35D35"/>
    <w:rsid w:val="00E35D6B"/>
    <w:rsid w:val="00E35D8C"/>
    <w:rsid w:val="00E35DBA"/>
    <w:rsid w:val="00E35E12"/>
    <w:rsid w:val="00E35E5D"/>
    <w:rsid w:val="00E35F10"/>
    <w:rsid w:val="00E35F23"/>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690"/>
    <w:rsid w:val="00E36707"/>
    <w:rsid w:val="00E3690E"/>
    <w:rsid w:val="00E3693D"/>
    <w:rsid w:val="00E3696C"/>
    <w:rsid w:val="00E36A30"/>
    <w:rsid w:val="00E36AAE"/>
    <w:rsid w:val="00E36B04"/>
    <w:rsid w:val="00E36B3A"/>
    <w:rsid w:val="00E36DDB"/>
    <w:rsid w:val="00E36E4F"/>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73"/>
    <w:rsid w:val="00E3798A"/>
    <w:rsid w:val="00E3798B"/>
    <w:rsid w:val="00E37A07"/>
    <w:rsid w:val="00E37A4D"/>
    <w:rsid w:val="00E37A99"/>
    <w:rsid w:val="00E37AC4"/>
    <w:rsid w:val="00E37ADB"/>
    <w:rsid w:val="00E37AEC"/>
    <w:rsid w:val="00E37AED"/>
    <w:rsid w:val="00E37B71"/>
    <w:rsid w:val="00E37B9A"/>
    <w:rsid w:val="00E37BA4"/>
    <w:rsid w:val="00E37BE2"/>
    <w:rsid w:val="00E37C64"/>
    <w:rsid w:val="00E37C8B"/>
    <w:rsid w:val="00E37C99"/>
    <w:rsid w:val="00E37CA1"/>
    <w:rsid w:val="00E37D36"/>
    <w:rsid w:val="00E37D98"/>
    <w:rsid w:val="00E37DF5"/>
    <w:rsid w:val="00E37E27"/>
    <w:rsid w:val="00E37E74"/>
    <w:rsid w:val="00E37EE2"/>
    <w:rsid w:val="00E37FE7"/>
    <w:rsid w:val="00E40074"/>
    <w:rsid w:val="00E4008F"/>
    <w:rsid w:val="00E402A2"/>
    <w:rsid w:val="00E40371"/>
    <w:rsid w:val="00E40372"/>
    <w:rsid w:val="00E4037B"/>
    <w:rsid w:val="00E40382"/>
    <w:rsid w:val="00E4054B"/>
    <w:rsid w:val="00E4056A"/>
    <w:rsid w:val="00E405C3"/>
    <w:rsid w:val="00E4061C"/>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69"/>
    <w:rsid w:val="00E40EAF"/>
    <w:rsid w:val="00E40EEE"/>
    <w:rsid w:val="00E40EF8"/>
    <w:rsid w:val="00E40F6B"/>
    <w:rsid w:val="00E40FEC"/>
    <w:rsid w:val="00E410E2"/>
    <w:rsid w:val="00E41138"/>
    <w:rsid w:val="00E41192"/>
    <w:rsid w:val="00E411FD"/>
    <w:rsid w:val="00E41265"/>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39"/>
    <w:rsid w:val="00E419B0"/>
    <w:rsid w:val="00E419E6"/>
    <w:rsid w:val="00E419F8"/>
    <w:rsid w:val="00E41A00"/>
    <w:rsid w:val="00E41B66"/>
    <w:rsid w:val="00E41BA3"/>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3A"/>
    <w:rsid w:val="00E42387"/>
    <w:rsid w:val="00E423FB"/>
    <w:rsid w:val="00E424A5"/>
    <w:rsid w:val="00E424D8"/>
    <w:rsid w:val="00E42618"/>
    <w:rsid w:val="00E4265A"/>
    <w:rsid w:val="00E4265B"/>
    <w:rsid w:val="00E4268B"/>
    <w:rsid w:val="00E426D7"/>
    <w:rsid w:val="00E427C7"/>
    <w:rsid w:val="00E427E1"/>
    <w:rsid w:val="00E428E8"/>
    <w:rsid w:val="00E42906"/>
    <w:rsid w:val="00E42922"/>
    <w:rsid w:val="00E42927"/>
    <w:rsid w:val="00E42949"/>
    <w:rsid w:val="00E429CF"/>
    <w:rsid w:val="00E42B36"/>
    <w:rsid w:val="00E42BCA"/>
    <w:rsid w:val="00E42CFE"/>
    <w:rsid w:val="00E42D90"/>
    <w:rsid w:val="00E42DFD"/>
    <w:rsid w:val="00E42F33"/>
    <w:rsid w:val="00E4300E"/>
    <w:rsid w:val="00E430BF"/>
    <w:rsid w:val="00E430CB"/>
    <w:rsid w:val="00E4310E"/>
    <w:rsid w:val="00E431B8"/>
    <w:rsid w:val="00E43231"/>
    <w:rsid w:val="00E433A4"/>
    <w:rsid w:val="00E433D5"/>
    <w:rsid w:val="00E43568"/>
    <w:rsid w:val="00E4359F"/>
    <w:rsid w:val="00E43670"/>
    <w:rsid w:val="00E43671"/>
    <w:rsid w:val="00E436FD"/>
    <w:rsid w:val="00E4376B"/>
    <w:rsid w:val="00E43785"/>
    <w:rsid w:val="00E43815"/>
    <w:rsid w:val="00E438B6"/>
    <w:rsid w:val="00E43BF0"/>
    <w:rsid w:val="00E43C28"/>
    <w:rsid w:val="00E43C47"/>
    <w:rsid w:val="00E43C48"/>
    <w:rsid w:val="00E43C73"/>
    <w:rsid w:val="00E43D94"/>
    <w:rsid w:val="00E43D9E"/>
    <w:rsid w:val="00E43E55"/>
    <w:rsid w:val="00E43E84"/>
    <w:rsid w:val="00E43E96"/>
    <w:rsid w:val="00E43F9A"/>
    <w:rsid w:val="00E43FCB"/>
    <w:rsid w:val="00E43FED"/>
    <w:rsid w:val="00E44068"/>
    <w:rsid w:val="00E440E8"/>
    <w:rsid w:val="00E44303"/>
    <w:rsid w:val="00E44347"/>
    <w:rsid w:val="00E444D8"/>
    <w:rsid w:val="00E445EB"/>
    <w:rsid w:val="00E445FF"/>
    <w:rsid w:val="00E4467F"/>
    <w:rsid w:val="00E446A3"/>
    <w:rsid w:val="00E446EE"/>
    <w:rsid w:val="00E44722"/>
    <w:rsid w:val="00E44811"/>
    <w:rsid w:val="00E44837"/>
    <w:rsid w:val="00E448A4"/>
    <w:rsid w:val="00E448C5"/>
    <w:rsid w:val="00E44B2A"/>
    <w:rsid w:val="00E44B81"/>
    <w:rsid w:val="00E44B82"/>
    <w:rsid w:val="00E44DAD"/>
    <w:rsid w:val="00E44E59"/>
    <w:rsid w:val="00E4506E"/>
    <w:rsid w:val="00E45216"/>
    <w:rsid w:val="00E45218"/>
    <w:rsid w:val="00E45595"/>
    <w:rsid w:val="00E45601"/>
    <w:rsid w:val="00E4571D"/>
    <w:rsid w:val="00E4574F"/>
    <w:rsid w:val="00E459AB"/>
    <w:rsid w:val="00E459B4"/>
    <w:rsid w:val="00E45A1F"/>
    <w:rsid w:val="00E45A8C"/>
    <w:rsid w:val="00E45ACB"/>
    <w:rsid w:val="00E45B0F"/>
    <w:rsid w:val="00E45B24"/>
    <w:rsid w:val="00E45B79"/>
    <w:rsid w:val="00E45D1D"/>
    <w:rsid w:val="00E45DF0"/>
    <w:rsid w:val="00E45E1C"/>
    <w:rsid w:val="00E45E89"/>
    <w:rsid w:val="00E45E9E"/>
    <w:rsid w:val="00E45EB5"/>
    <w:rsid w:val="00E45F0B"/>
    <w:rsid w:val="00E45F28"/>
    <w:rsid w:val="00E45F57"/>
    <w:rsid w:val="00E45FBA"/>
    <w:rsid w:val="00E46056"/>
    <w:rsid w:val="00E46062"/>
    <w:rsid w:val="00E460B3"/>
    <w:rsid w:val="00E460F6"/>
    <w:rsid w:val="00E460FE"/>
    <w:rsid w:val="00E46130"/>
    <w:rsid w:val="00E46143"/>
    <w:rsid w:val="00E4615A"/>
    <w:rsid w:val="00E4617B"/>
    <w:rsid w:val="00E461AA"/>
    <w:rsid w:val="00E46297"/>
    <w:rsid w:val="00E46343"/>
    <w:rsid w:val="00E464F7"/>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E83"/>
    <w:rsid w:val="00E46E87"/>
    <w:rsid w:val="00E46E96"/>
    <w:rsid w:val="00E46F56"/>
    <w:rsid w:val="00E47184"/>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37"/>
    <w:rsid w:val="00E479B8"/>
    <w:rsid w:val="00E479E0"/>
    <w:rsid w:val="00E47A30"/>
    <w:rsid w:val="00E47A7E"/>
    <w:rsid w:val="00E47A85"/>
    <w:rsid w:val="00E47B30"/>
    <w:rsid w:val="00E47BD1"/>
    <w:rsid w:val="00E47C3E"/>
    <w:rsid w:val="00E47CA9"/>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E"/>
    <w:rsid w:val="00E50598"/>
    <w:rsid w:val="00E505B5"/>
    <w:rsid w:val="00E50657"/>
    <w:rsid w:val="00E506A8"/>
    <w:rsid w:val="00E5072F"/>
    <w:rsid w:val="00E50805"/>
    <w:rsid w:val="00E50884"/>
    <w:rsid w:val="00E508B2"/>
    <w:rsid w:val="00E509A7"/>
    <w:rsid w:val="00E50A5D"/>
    <w:rsid w:val="00E50A90"/>
    <w:rsid w:val="00E50AB6"/>
    <w:rsid w:val="00E50B29"/>
    <w:rsid w:val="00E50BA5"/>
    <w:rsid w:val="00E50BB6"/>
    <w:rsid w:val="00E50C09"/>
    <w:rsid w:val="00E50D11"/>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6D"/>
    <w:rsid w:val="00E51972"/>
    <w:rsid w:val="00E519BA"/>
    <w:rsid w:val="00E51A5E"/>
    <w:rsid w:val="00E51A81"/>
    <w:rsid w:val="00E51A91"/>
    <w:rsid w:val="00E51C06"/>
    <w:rsid w:val="00E51D21"/>
    <w:rsid w:val="00E51D32"/>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4BA"/>
    <w:rsid w:val="00E525C4"/>
    <w:rsid w:val="00E52604"/>
    <w:rsid w:val="00E52621"/>
    <w:rsid w:val="00E528C8"/>
    <w:rsid w:val="00E5291F"/>
    <w:rsid w:val="00E52952"/>
    <w:rsid w:val="00E5297A"/>
    <w:rsid w:val="00E52A77"/>
    <w:rsid w:val="00E52B0D"/>
    <w:rsid w:val="00E52C2C"/>
    <w:rsid w:val="00E52C4D"/>
    <w:rsid w:val="00E52C93"/>
    <w:rsid w:val="00E52CAC"/>
    <w:rsid w:val="00E52CB1"/>
    <w:rsid w:val="00E52CD9"/>
    <w:rsid w:val="00E52D3D"/>
    <w:rsid w:val="00E52E43"/>
    <w:rsid w:val="00E52EBA"/>
    <w:rsid w:val="00E52F16"/>
    <w:rsid w:val="00E52F77"/>
    <w:rsid w:val="00E52FCF"/>
    <w:rsid w:val="00E52FFC"/>
    <w:rsid w:val="00E53030"/>
    <w:rsid w:val="00E53067"/>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D51"/>
    <w:rsid w:val="00E53ECB"/>
    <w:rsid w:val="00E53EF7"/>
    <w:rsid w:val="00E54008"/>
    <w:rsid w:val="00E5405B"/>
    <w:rsid w:val="00E5407C"/>
    <w:rsid w:val="00E5409D"/>
    <w:rsid w:val="00E5409F"/>
    <w:rsid w:val="00E540DD"/>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78"/>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5FE9"/>
    <w:rsid w:val="00E5601E"/>
    <w:rsid w:val="00E56039"/>
    <w:rsid w:val="00E56068"/>
    <w:rsid w:val="00E5608D"/>
    <w:rsid w:val="00E56138"/>
    <w:rsid w:val="00E56174"/>
    <w:rsid w:val="00E562B3"/>
    <w:rsid w:val="00E56300"/>
    <w:rsid w:val="00E563EE"/>
    <w:rsid w:val="00E563FF"/>
    <w:rsid w:val="00E56501"/>
    <w:rsid w:val="00E565BE"/>
    <w:rsid w:val="00E565E1"/>
    <w:rsid w:val="00E565EF"/>
    <w:rsid w:val="00E566AA"/>
    <w:rsid w:val="00E56734"/>
    <w:rsid w:val="00E568A4"/>
    <w:rsid w:val="00E5692B"/>
    <w:rsid w:val="00E569D5"/>
    <w:rsid w:val="00E569ED"/>
    <w:rsid w:val="00E56A7C"/>
    <w:rsid w:val="00E56AF3"/>
    <w:rsid w:val="00E56B41"/>
    <w:rsid w:val="00E56B46"/>
    <w:rsid w:val="00E56B9C"/>
    <w:rsid w:val="00E56BBD"/>
    <w:rsid w:val="00E56BF9"/>
    <w:rsid w:val="00E56CB9"/>
    <w:rsid w:val="00E56CCA"/>
    <w:rsid w:val="00E56D2B"/>
    <w:rsid w:val="00E56D2C"/>
    <w:rsid w:val="00E56D3F"/>
    <w:rsid w:val="00E56D4F"/>
    <w:rsid w:val="00E56D51"/>
    <w:rsid w:val="00E56D95"/>
    <w:rsid w:val="00E56DFB"/>
    <w:rsid w:val="00E56E87"/>
    <w:rsid w:val="00E56EBC"/>
    <w:rsid w:val="00E56EC2"/>
    <w:rsid w:val="00E56F7B"/>
    <w:rsid w:val="00E56FAF"/>
    <w:rsid w:val="00E56FF7"/>
    <w:rsid w:val="00E5709D"/>
    <w:rsid w:val="00E570BE"/>
    <w:rsid w:val="00E570D9"/>
    <w:rsid w:val="00E57130"/>
    <w:rsid w:val="00E57248"/>
    <w:rsid w:val="00E57251"/>
    <w:rsid w:val="00E572AA"/>
    <w:rsid w:val="00E572B2"/>
    <w:rsid w:val="00E572FA"/>
    <w:rsid w:val="00E5738B"/>
    <w:rsid w:val="00E57404"/>
    <w:rsid w:val="00E575AC"/>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0F"/>
    <w:rsid w:val="00E600CA"/>
    <w:rsid w:val="00E60170"/>
    <w:rsid w:val="00E6027E"/>
    <w:rsid w:val="00E6032C"/>
    <w:rsid w:val="00E603B4"/>
    <w:rsid w:val="00E60422"/>
    <w:rsid w:val="00E60513"/>
    <w:rsid w:val="00E605E4"/>
    <w:rsid w:val="00E60662"/>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1F"/>
    <w:rsid w:val="00E61229"/>
    <w:rsid w:val="00E6123E"/>
    <w:rsid w:val="00E61258"/>
    <w:rsid w:val="00E6136E"/>
    <w:rsid w:val="00E613B6"/>
    <w:rsid w:val="00E6142D"/>
    <w:rsid w:val="00E61439"/>
    <w:rsid w:val="00E61510"/>
    <w:rsid w:val="00E6154C"/>
    <w:rsid w:val="00E61576"/>
    <w:rsid w:val="00E6158E"/>
    <w:rsid w:val="00E615E3"/>
    <w:rsid w:val="00E61603"/>
    <w:rsid w:val="00E6160D"/>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DC9"/>
    <w:rsid w:val="00E61E5A"/>
    <w:rsid w:val="00E61F4C"/>
    <w:rsid w:val="00E62008"/>
    <w:rsid w:val="00E6206B"/>
    <w:rsid w:val="00E620BC"/>
    <w:rsid w:val="00E620E8"/>
    <w:rsid w:val="00E62120"/>
    <w:rsid w:val="00E62147"/>
    <w:rsid w:val="00E6215F"/>
    <w:rsid w:val="00E62256"/>
    <w:rsid w:val="00E6230B"/>
    <w:rsid w:val="00E623D1"/>
    <w:rsid w:val="00E6240F"/>
    <w:rsid w:val="00E62465"/>
    <w:rsid w:val="00E624FD"/>
    <w:rsid w:val="00E62501"/>
    <w:rsid w:val="00E62545"/>
    <w:rsid w:val="00E62554"/>
    <w:rsid w:val="00E6255A"/>
    <w:rsid w:val="00E625CB"/>
    <w:rsid w:val="00E625D3"/>
    <w:rsid w:val="00E62690"/>
    <w:rsid w:val="00E627C4"/>
    <w:rsid w:val="00E6280C"/>
    <w:rsid w:val="00E6288B"/>
    <w:rsid w:val="00E628B4"/>
    <w:rsid w:val="00E62ACC"/>
    <w:rsid w:val="00E62B88"/>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777"/>
    <w:rsid w:val="00E6377A"/>
    <w:rsid w:val="00E637F6"/>
    <w:rsid w:val="00E63896"/>
    <w:rsid w:val="00E638B8"/>
    <w:rsid w:val="00E638D0"/>
    <w:rsid w:val="00E639D1"/>
    <w:rsid w:val="00E63A47"/>
    <w:rsid w:val="00E63A5E"/>
    <w:rsid w:val="00E63A78"/>
    <w:rsid w:val="00E63ACF"/>
    <w:rsid w:val="00E63BEE"/>
    <w:rsid w:val="00E63C13"/>
    <w:rsid w:val="00E63CBA"/>
    <w:rsid w:val="00E63CDB"/>
    <w:rsid w:val="00E63DF9"/>
    <w:rsid w:val="00E63E49"/>
    <w:rsid w:val="00E63E7D"/>
    <w:rsid w:val="00E63E89"/>
    <w:rsid w:val="00E63F16"/>
    <w:rsid w:val="00E63FFF"/>
    <w:rsid w:val="00E64119"/>
    <w:rsid w:val="00E6413A"/>
    <w:rsid w:val="00E641F7"/>
    <w:rsid w:val="00E6430C"/>
    <w:rsid w:val="00E64444"/>
    <w:rsid w:val="00E64453"/>
    <w:rsid w:val="00E64517"/>
    <w:rsid w:val="00E64531"/>
    <w:rsid w:val="00E6458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EAB"/>
    <w:rsid w:val="00E64F36"/>
    <w:rsid w:val="00E65010"/>
    <w:rsid w:val="00E6511B"/>
    <w:rsid w:val="00E65209"/>
    <w:rsid w:val="00E6524A"/>
    <w:rsid w:val="00E6537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B70"/>
    <w:rsid w:val="00E65BD5"/>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320"/>
    <w:rsid w:val="00E66406"/>
    <w:rsid w:val="00E66496"/>
    <w:rsid w:val="00E6649D"/>
    <w:rsid w:val="00E66501"/>
    <w:rsid w:val="00E66697"/>
    <w:rsid w:val="00E666D1"/>
    <w:rsid w:val="00E6679A"/>
    <w:rsid w:val="00E667DA"/>
    <w:rsid w:val="00E668AA"/>
    <w:rsid w:val="00E668E4"/>
    <w:rsid w:val="00E668FE"/>
    <w:rsid w:val="00E66949"/>
    <w:rsid w:val="00E66978"/>
    <w:rsid w:val="00E669AE"/>
    <w:rsid w:val="00E669CA"/>
    <w:rsid w:val="00E66A73"/>
    <w:rsid w:val="00E66A95"/>
    <w:rsid w:val="00E66C22"/>
    <w:rsid w:val="00E66C6B"/>
    <w:rsid w:val="00E66CD3"/>
    <w:rsid w:val="00E66CFC"/>
    <w:rsid w:val="00E66D5F"/>
    <w:rsid w:val="00E66DBC"/>
    <w:rsid w:val="00E66DE9"/>
    <w:rsid w:val="00E66E4B"/>
    <w:rsid w:val="00E66E4C"/>
    <w:rsid w:val="00E66EF4"/>
    <w:rsid w:val="00E66F38"/>
    <w:rsid w:val="00E67010"/>
    <w:rsid w:val="00E6705B"/>
    <w:rsid w:val="00E670F5"/>
    <w:rsid w:val="00E672AA"/>
    <w:rsid w:val="00E673B4"/>
    <w:rsid w:val="00E673DE"/>
    <w:rsid w:val="00E67403"/>
    <w:rsid w:val="00E6756F"/>
    <w:rsid w:val="00E6759E"/>
    <w:rsid w:val="00E67668"/>
    <w:rsid w:val="00E6792E"/>
    <w:rsid w:val="00E67A9D"/>
    <w:rsid w:val="00E67BB5"/>
    <w:rsid w:val="00E67C8B"/>
    <w:rsid w:val="00E67CAE"/>
    <w:rsid w:val="00E67D9A"/>
    <w:rsid w:val="00E67E4C"/>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0C"/>
    <w:rsid w:val="00E709F1"/>
    <w:rsid w:val="00E709FB"/>
    <w:rsid w:val="00E70A73"/>
    <w:rsid w:val="00E70B2E"/>
    <w:rsid w:val="00E70C0B"/>
    <w:rsid w:val="00E70C52"/>
    <w:rsid w:val="00E70C61"/>
    <w:rsid w:val="00E70D2B"/>
    <w:rsid w:val="00E70EC1"/>
    <w:rsid w:val="00E70FD6"/>
    <w:rsid w:val="00E710ED"/>
    <w:rsid w:val="00E711F1"/>
    <w:rsid w:val="00E71281"/>
    <w:rsid w:val="00E71282"/>
    <w:rsid w:val="00E712C7"/>
    <w:rsid w:val="00E712CB"/>
    <w:rsid w:val="00E712FD"/>
    <w:rsid w:val="00E713BF"/>
    <w:rsid w:val="00E71478"/>
    <w:rsid w:val="00E714EA"/>
    <w:rsid w:val="00E714F9"/>
    <w:rsid w:val="00E71674"/>
    <w:rsid w:val="00E71780"/>
    <w:rsid w:val="00E71907"/>
    <w:rsid w:val="00E71977"/>
    <w:rsid w:val="00E719E9"/>
    <w:rsid w:val="00E719F3"/>
    <w:rsid w:val="00E71AF7"/>
    <w:rsid w:val="00E71AFA"/>
    <w:rsid w:val="00E71B6B"/>
    <w:rsid w:val="00E71C20"/>
    <w:rsid w:val="00E71D3C"/>
    <w:rsid w:val="00E71D84"/>
    <w:rsid w:val="00E71DAC"/>
    <w:rsid w:val="00E71DCC"/>
    <w:rsid w:val="00E71EE3"/>
    <w:rsid w:val="00E71F87"/>
    <w:rsid w:val="00E71FF0"/>
    <w:rsid w:val="00E72022"/>
    <w:rsid w:val="00E7203B"/>
    <w:rsid w:val="00E7216C"/>
    <w:rsid w:val="00E72333"/>
    <w:rsid w:val="00E72391"/>
    <w:rsid w:val="00E723C7"/>
    <w:rsid w:val="00E724C6"/>
    <w:rsid w:val="00E72702"/>
    <w:rsid w:val="00E72705"/>
    <w:rsid w:val="00E7272D"/>
    <w:rsid w:val="00E7276D"/>
    <w:rsid w:val="00E72952"/>
    <w:rsid w:val="00E72956"/>
    <w:rsid w:val="00E72A15"/>
    <w:rsid w:val="00E72A3F"/>
    <w:rsid w:val="00E72B11"/>
    <w:rsid w:val="00E72B7E"/>
    <w:rsid w:val="00E72C20"/>
    <w:rsid w:val="00E72C85"/>
    <w:rsid w:val="00E72DBD"/>
    <w:rsid w:val="00E72EC2"/>
    <w:rsid w:val="00E72EDF"/>
    <w:rsid w:val="00E72F57"/>
    <w:rsid w:val="00E72F92"/>
    <w:rsid w:val="00E72FF0"/>
    <w:rsid w:val="00E72FF4"/>
    <w:rsid w:val="00E730A2"/>
    <w:rsid w:val="00E730AD"/>
    <w:rsid w:val="00E730F5"/>
    <w:rsid w:val="00E7315F"/>
    <w:rsid w:val="00E73165"/>
    <w:rsid w:val="00E731AA"/>
    <w:rsid w:val="00E7332F"/>
    <w:rsid w:val="00E7335C"/>
    <w:rsid w:val="00E73378"/>
    <w:rsid w:val="00E73518"/>
    <w:rsid w:val="00E7351D"/>
    <w:rsid w:val="00E735CB"/>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30"/>
    <w:rsid w:val="00E74AD2"/>
    <w:rsid w:val="00E74B1B"/>
    <w:rsid w:val="00E74C5A"/>
    <w:rsid w:val="00E74C93"/>
    <w:rsid w:val="00E74CBA"/>
    <w:rsid w:val="00E74CD2"/>
    <w:rsid w:val="00E74CE2"/>
    <w:rsid w:val="00E74CFF"/>
    <w:rsid w:val="00E74D2D"/>
    <w:rsid w:val="00E74E7D"/>
    <w:rsid w:val="00E74F30"/>
    <w:rsid w:val="00E75058"/>
    <w:rsid w:val="00E75070"/>
    <w:rsid w:val="00E75219"/>
    <w:rsid w:val="00E75267"/>
    <w:rsid w:val="00E75304"/>
    <w:rsid w:val="00E753AA"/>
    <w:rsid w:val="00E75414"/>
    <w:rsid w:val="00E75416"/>
    <w:rsid w:val="00E75465"/>
    <w:rsid w:val="00E754BA"/>
    <w:rsid w:val="00E754CD"/>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09"/>
    <w:rsid w:val="00E75D74"/>
    <w:rsid w:val="00E75DEA"/>
    <w:rsid w:val="00E75E0C"/>
    <w:rsid w:val="00E75E55"/>
    <w:rsid w:val="00E75E70"/>
    <w:rsid w:val="00E75FB5"/>
    <w:rsid w:val="00E7601B"/>
    <w:rsid w:val="00E7605D"/>
    <w:rsid w:val="00E76086"/>
    <w:rsid w:val="00E760AB"/>
    <w:rsid w:val="00E760F7"/>
    <w:rsid w:val="00E76177"/>
    <w:rsid w:val="00E761B6"/>
    <w:rsid w:val="00E7624E"/>
    <w:rsid w:val="00E7629C"/>
    <w:rsid w:val="00E762C6"/>
    <w:rsid w:val="00E7631B"/>
    <w:rsid w:val="00E76341"/>
    <w:rsid w:val="00E76353"/>
    <w:rsid w:val="00E7638B"/>
    <w:rsid w:val="00E76428"/>
    <w:rsid w:val="00E7647A"/>
    <w:rsid w:val="00E764F1"/>
    <w:rsid w:val="00E7655D"/>
    <w:rsid w:val="00E765AC"/>
    <w:rsid w:val="00E7663E"/>
    <w:rsid w:val="00E766A3"/>
    <w:rsid w:val="00E7672B"/>
    <w:rsid w:val="00E76737"/>
    <w:rsid w:val="00E76764"/>
    <w:rsid w:val="00E7686E"/>
    <w:rsid w:val="00E76893"/>
    <w:rsid w:val="00E76895"/>
    <w:rsid w:val="00E768F2"/>
    <w:rsid w:val="00E76917"/>
    <w:rsid w:val="00E76929"/>
    <w:rsid w:val="00E7697F"/>
    <w:rsid w:val="00E769CE"/>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E3"/>
    <w:rsid w:val="00E77712"/>
    <w:rsid w:val="00E7782D"/>
    <w:rsid w:val="00E77846"/>
    <w:rsid w:val="00E7785C"/>
    <w:rsid w:val="00E77995"/>
    <w:rsid w:val="00E77B0B"/>
    <w:rsid w:val="00E77B51"/>
    <w:rsid w:val="00E77BAF"/>
    <w:rsid w:val="00E77BC7"/>
    <w:rsid w:val="00E77CCE"/>
    <w:rsid w:val="00E77D1C"/>
    <w:rsid w:val="00E77D89"/>
    <w:rsid w:val="00E77F88"/>
    <w:rsid w:val="00E77F9A"/>
    <w:rsid w:val="00E77FD0"/>
    <w:rsid w:val="00E8008E"/>
    <w:rsid w:val="00E80135"/>
    <w:rsid w:val="00E80235"/>
    <w:rsid w:val="00E8031C"/>
    <w:rsid w:val="00E803B3"/>
    <w:rsid w:val="00E8041C"/>
    <w:rsid w:val="00E80492"/>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E6"/>
    <w:rsid w:val="00E80CE8"/>
    <w:rsid w:val="00E80CFD"/>
    <w:rsid w:val="00E80D4D"/>
    <w:rsid w:val="00E80D5D"/>
    <w:rsid w:val="00E80DAA"/>
    <w:rsid w:val="00E80DD9"/>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C7"/>
    <w:rsid w:val="00E819DF"/>
    <w:rsid w:val="00E81A4E"/>
    <w:rsid w:val="00E81AD7"/>
    <w:rsid w:val="00E81B08"/>
    <w:rsid w:val="00E81C33"/>
    <w:rsid w:val="00E81C51"/>
    <w:rsid w:val="00E81C5D"/>
    <w:rsid w:val="00E81E0D"/>
    <w:rsid w:val="00E81E1B"/>
    <w:rsid w:val="00E81E4E"/>
    <w:rsid w:val="00E81E62"/>
    <w:rsid w:val="00E81FF8"/>
    <w:rsid w:val="00E82016"/>
    <w:rsid w:val="00E82067"/>
    <w:rsid w:val="00E8206A"/>
    <w:rsid w:val="00E82156"/>
    <w:rsid w:val="00E821D5"/>
    <w:rsid w:val="00E8221F"/>
    <w:rsid w:val="00E8226E"/>
    <w:rsid w:val="00E822F6"/>
    <w:rsid w:val="00E82302"/>
    <w:rsid w:val="00E8234C"/>
    <w:rsid w:val="00E823E3"/>
    <w:rsid w:val="00E8241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C4"/>
    <w:rsid w:val="00E835EA"/>
    <w:rsid w:val="00E83634"/>
    <w:rsid w:val="00E83653"/>
    <w:rsid w:val="00E838D2"/>
    <w:rsid w:val="00E8391D"/>
    <w:rsid w:val="00E83939"/>
    <w:rsid w:val="00E83A4A"/>
    <w:rsid w:val="00E83A6F"/>
    <w:rsid w:val="00E83C4B"/>
    <w:rsid w:val="00E83C69"/>
    <w:rsid w:val="00E83C91"/>
    <w:rsid w:val="00E83CBC"/>
    <w:rsid w:val="00E83D57"/>
    <w:rsid w:val="00E83E2A"/>
    <w:rsid w:val="00E83E8D"/>
    <w:rsid w:val="00E83F08"/>
    <w:rsid w:val="00E83F59"/>
    <w:rsid w:val="00E84187"/>
    <w:rsid w:val="00E841DA"/>
    <w:rsid w:val="00E841F8"/>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C99"/>
    <w:rsid w:val="00E84CE1"/>
    <w:rsid w:val="00E84D0C"/>
    <w:rsid w:val="00E84DC2"/>
    <w:rsid w:val="00E84DC4"/>
    <w:rsid w:val="00E84E69"/>
    <w:rsid w:val="00E84F90"/>
    <w:rsid w:val="00E84FD5"/>
    <w:rsid w:val="00E85030"/>
    <w:rsid w:val="00E850DB"/>
    <w:rsid w:val="00E85121"/>
    <w:rsid w:val="00E85124"/>
    <w:rsid w:val="00E85147"/>
    <w:rsid w:val="00E851A9"/>
    <w:rsid w:val="00E85203"/>
    <w:rsid w:val="00E85204"/>
    <w:rsid w:val="00E854E6"/>
    <w:rsid w:val="00E8556B"/>
    <w:rsid w:val="00E855F5"/>
    <w:rsid w:val="00E8563B"/>
    <w:rsid w:val="00E85760"/>
    <w:rsid w:val="00E85765"/>
    <w:rsid w:val="00E85857"/>
    <w:rsid w:val="00E85910"/>
    <w:rsid w:val="00E85936"/>
    <w:rsid w:val="00E8597C"/>
    <w:rsid w:val="00E859E2"/>
    <w:rsid w:val="00E85A9C"/>
    <w:rsid w:val="00E85B04"/>
    <w:rsid w:val="00E85B0F"/>
    <w:rsid w:val="00E85C08"/>
    <w:rsid w:val="00E85C49"/>
    <w:rsid w:val="00E85C83"/>
    <w:rsid w:val="00E85E2E"/>
    <w:rsid w:val="00E85E95"/>
    <w:rsid w:val="00E85E9D"/>
    <w:rsid w:val="00E85EE5"/>
    <w:rsid w:val="00E85F1F"/>
    <w:rsid w:val="00E85F88"/>
    <w:rsid w:val="00E85FD3"/>
    <w:rsid w:val="00E86008"/>
    <w:rsid w:val="00E86022"/>
    <w:rsid w:val="00E86031"/>
    <w:rsid w:val="00E86047"/>
    <w:rsid w:val="00E86099"/>
    <w:rsid w:val="00E860B6"/>
    <w:rsid w:val="00E860D7"/>
    <w:rsid w:val="00E861B2"/>
    <w:rsid w:val="00E861D4"/>
    <w:rsid w:val="00E8624D"/>
    <w:rsid w:val="00E86272"/>
    <w:rsid w:val="00E8633A"/>
    <w:rsid w:val="00E8634B"/>
    <w:rsid w:val="00E86377"/>
    <w:rsid w:val="00E863E4"/>
    <w:rsid w:val="00E86480"/>
    <w:rsid w:val="00E8655A"/>
    <w:rsid w:val="00E865F2"/>
    <w:rsid w:val="00E86696"/>
    <w:rsid w:val="00E866FF"/>
    <w:rsid w:val="00E86721"/>
    <w:rsid w:val="00E8680C"/>
    <w:rsid w:val="00E8681F"/>
    <w:rsid w:val="00E86836"/>
    <w:rsid w:val="00E86887"/>
    <w:rsid w:val="00E86A78"/>
    <w:rsid w:val="00E86AA8"/>
    <w:rsid w:val="00E86AAE"/>
    <w:rsid w:val="00E86AAF"/>
    <w:rsid w:val="00E86B07"/>
    <w:rsid w:val="00E86B19"/>
    <w:rsid w:val="00E86B6F"/>
    <w:rsid w:val="00E86BE8"/>
    <w:rsid w:val="00E86D06"/>
    <w:rsid w:val="00E86D18"/>
    <w:rsid w:val="00E86E4E"/>
    <w:rsid w:val="00E86EDC"/>
    <w:rsid w:val="00E86F58"/>
    <w:rsid w:val="00E86F9C"/>
    <w:rsid w:val="00E86FD3"/>
    <w:rsid w:val="00E870A4"/>
    <w:rsid w:val="00E87135"/>
    <w:rsid w:val="00E871AD"/>
    <w:rsid w:val="00E8726D"/>
    <w:rsid w:val="00E87281"/>
    <w:rsid w:val="00E872A7"/>
    <w:rsid w:val="00E8730D"/>
    <w:rsid w:val="00E87399"/>
    <w:rsid w:val="00E87443"/>
    <w:rsid w:val="00E874EC"/>
    <w:rsid w:val="00E874F0"/>
    <w:rsid w:val="00E8751D"/>
    <w:rsid w:val="00E87552"/>
    <w:rsid w:val="00E8756B"/>
    <w:rsid w:val="00E875CE"/>
    <w:rsid w:val="00E877D8"/>
    <w:rsid w:val="00E87807"/>
    <w:rsid w:val="00E87895"/>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142"/>
    <w:rsid w:val="00E90150"/>
    <w:rsid w:val="00E901CC"/>
    <w:rsid w:val="00E90277"/>
    <w:rsid w:val="00E902E3"/>
    <w:rsid w:val="00E90392"/>
    <w:rsid w:val="00E903E1"/>
    <w:rsid w:val="00E9042B"/>
    <w:rsid w:val="00E904E6"/>
    <w:rsid w:val="00E904E9"/>
    <w:rsid w:val="00E9059C"/>
    <w:rsid w:val="00E90614"/>
    <w:rsid w:val="00E9063D"/>
    <w:rsid w:val="00E9075D"/>
    <w:rsid w:val="00E9077A"/>
    <w:rsid w:val="00E90807"/>
    <w:rsid w:val="00E90A52"/>
    <w:rsid w:val="00E90A68"/>
    <w:rsid w:val="00E90BAA"/>
    <w:rsid w:val="00E90C42"/>
    <w:rsid w:val="00E90C46"/>
    <w:rsid w:val="00E90C94"/>
    <w:rsid w:val="00E90CFA"/>
    <w:rsid w:val="00E90D67"/>
    <w:rsid w:val="00E90DD0"/>
    <w:rsid w:val="00E910E9"/>
    <w:rsid w:val="00E91210"/>
    <w:rsid w:val="00E913C5"/>
    <w:rsid w:val="00E913D0"/>
    <w:rsid w:val="00E91533"/>
    <w:rsid w:val="00E91553"/>
    <w:rsid w:val="00E9163F"/>
    <w:rsid w:val="00E91642"/>
    <w:rsid w:val="00E91649"/>
    <w:rsid w:val="00E9164A"/>
    <w:rsid w:val="00E916A5"/>
    <w:rsid w:val="00E91916"/>
    <w:rsid w:val="00E91920"/>
    <w:rsid w:val="00E91A01"/>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97"/>
    <w:rsid w:val="00E92213"/>
    <w:rsid w:val="00E92242"/>
    <w:rsid w:val="00E922B5"/>
    <w:rsid w:val="00E923A3"/>
    <w:rsid w:val="00E92412"/>
    <w:rsid w:val="00E9241F"/>
    <w:rsid w:val="00E92427"/>
    <w:rsid w:val="00E92453"/>
    <w:rsid w:val="00E92551"/>
    <w:rsid w:val="00E92587"/>
    <w:rsid w:val="00E92591"/>
    <w:rsid w:val="00E925A5"/>
    <w:rsid w:val="00E92621"/>
    <w:rsid w:val="00E92680"/>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1E"/>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5C"/>
    <w:rsid w:val="00E93F74"/>
    <w:rsid w:val="00E93FA9"/>
    <w:rsid w:val="00E93FBB"/>
    <w:rsid w:val="00E94027"/>
    <w:rsid w:val="00E940C8"/>
    <w:rsid w:val="00E9417A"/>
    <w:rsid w:val="00E941E5"/>
    <w:rsid w:val="00E94357"/>
    <w:rsid w:val="00E9438E"/>
    <w:rsid w:val="00E9457F"/>
    <w:rsid w:val="00E9474B"/>
    <w:rsid w:val="00E948A3"/>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23"/>
    <w:rsid w:val="00E9533A"/>
    <w:rsid w:val="00E95459"/>
    <w:rsid w:val="00E95587"/>
    <w:rsid w:val="00E95765"/>
    <w:rsid w:val="00E957A6"/>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6A0"/>
    <w:rsid w:val="00E9670A"/>
    <w:rsid w:val="00E967C1"/>
    <w:rsid w:val="00E969A6"/>
    <w:rsid w:val="00E96A70"/>
    <w:rsid w:val="00E96A9A"/>
    <w:rsid w:val="00E96AA3"/>
    <w:rsid w:val="00E96AD4"/>
    <w:rsid w:val="00E96AFB"/>
    <w:rsid w:val="00E96CA6"/>
    <w:rsid w:val="00E96D77"/>
    <w:rsid w:val="00E96DD0"/>
    <w:rsid w:val="00E96E55"/>
    <w:rsid w:val="00E96E58"/>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6"/>
    <w:rsid w:val="00EA0003"/>
    <w:rsid w:val="00EA00B7"/>
    <w:rsid w:val="00EA0103"/>
    <w:rsid w:val="00EA0209"/>
    <w:rsid w:val="00EA028E"/>
    <w:rsid w:val="00EA032A"/>
    <w:rsid w:val="00EA0486"/>
    <w:rsid w:val="00EA04CC"/>
    <w:rsid w:val="00EA04DA"/>
    <w:rsid w:val="00EA04E6"/>
    <w:rsid w:val="00EA04FF"/>
    <w:rsid w:val="00EA05BC"/>
    <w:rsid w:val="00EA06A8"/>
    <w:rsid w:val="00EA06D7"/>
    <w:rsid w:val="00EA0754"/>
    <w:rsid w:val="00EA0875"/>
    <w:rsid w:val="00EA08DA"/>
    <w:rsid w:val="00EA09EF"/>
    <w:rsid w:val="00EA09F6"/>
    <w:rsid w:val="00EA0A4E"/>
    <w:rsid w:val="00EA0ACA"/>
    <w:rsid w:val="00EA0BA5"/>
    <w:rsid w:val="00EA0C10"/>
    <w:rsid w:val="00EA0C11"/>
    <w:rsid w:val="00EA0D10"/>
    <w:rsid w:val="00EA0D9E"/>
    <w:rsid w:val="00EA0DC0"/>
    <w:rsid w:val="00EA0EDD"/>
    <w:rsid w:val="00EA1030"/>
    <w:rsid w:val="00EA10CC"/>
    <w:rsid w:val="00EA10DF"/>
    <w:rsid w:val="00EA1187"/>
    <w:rsid w:val="00EA11B3"/>
    <w:rsid w:val="00EA1233"/>
    <w:rsid w:val="00EA1251"/>
    <w:rsid w:val="00EA1387"/>
    <w:rsid w:val="00EA151E"/>
    <w:rsid w:val="00EA1628"/>
    <w:rsid w:val="00EA162D"/>
    <w:rsid w:val="00EA1658"/>
    <w:rsid w:val="00EA16B9"/>
    <w:rsid w:val="00EA174A"/>
    <w:rsid w:val="00EA1938"/>
    <w:rsid w:val="00EA1946"/>
    <w:rsid w:val="00EA1979"/>
    <w:rsid w:val="00EA1982"/>
    <w:rsid w:val="00EA19E6"/>
    <w:rsid w:val="00EA1A7E"/>
    <w:rsid w:val="00EA1B36"/>
    <w:rsid w:val="00EA1BD9"/>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5FA"/>
    <w:rsid w:val="00EA262C"/>
    <w:rsid w:val="00EA2680"/>
    <w:rsid w:val="00EA2705"/>
    <w:rsid w:val="00EA278D"/>
    <w:rsid w:val="00EA27E7"/>
    <w:rsid w:val="00EA2807"/>
    <w:rsid w:val="00EA28AD"/>
    <w:rsid w:val="00EA2978"/>
    <w:rsid w:val="00EA29E7"/>
    <w:rsid w:val="00EA2B84"/>
    <w:rsid w:val="00EA2BF7"/>
    <w:rsid w:val="00EA2CB9"/>
    <w:rsid w:val="00EA2E39"/>
    <w:rsid w:val="00EA2E84"/>
    <w:rsid w:val="00EA2E97"/>
    <w:rsid w:val="00EA2EFC"/>
    <w:rsid w:val="00EA2FBA"/>
    <w:rsid w:val="00EA2FD0"/>
    <w:rsid w:val="00EA300E"/>
    <w:rsid w:val="00EA303C"/>
    <w:rsid w:val="00EA30DF"/>
    <w:rsid w:val="00EA31E4"/>
    <w:rsid w:val="00EA3238"/>
    <w:rsid w:val="00EA3344"/>
    <w:rsid w:val="00EA342C"/>
    <w:rsid w:val="00EA3439"/>
    <w:rsid w:val="00EA3447"/>
    <w:rsid w:val="00EA3484"/>
    <w:rsid w:val="00EA34AE"/>
    <w:rsid w:val="00EA34FB"/>
    <w:rsid w:val="00EA3502"/>
    <w:rsid w:val="00EA3578"/>
    <w:rsid w:val="00EA3582"/>
    <w:rsid w:val="00EA36AC"/>
    <w:rsid w:val="00EA3705"/>
    <w:rsid w:val="00EA380F"/>
    <w:rsid w:val="00EA389B"/>
    <w:rsid w:val="00EA3A2A"/>
    <w:rsid w:val="00EA3A8F"/>
    <w:rsid w:val="00EA3CB5"/>
    <w:rsid w:val="00EA3CD6"/>
    <w:rsid w:val="00EA3D09"/>
    <w:rsid w:val="00EA3EB0"/>
    <w:rsid w:val="00EA3F57"/>
    <w:rsid w:val="00EA3FB1"/>
    <w:rsid w:val="00EA3FB7"/>
    <w:rsid w:val="00EA405F"/>
    <w:rsid w:val="00EA40FD"/>
    <w:rsid w:val="00EA419E"/>
    <w:rsid w:val="00EA42E4"/>
    <w:rsid w:val="00EA4316"/>
    <w:rsid w:val="00EA43C8"/>
    <w:rsid w:val="00EA43E6"/>
    <w:rsid w:val="00EA4440"/>
    <w:rsid w:val="00EA4441"/>
    <w:rsid w:val="00EA44E8"/>
    <w:rsid w:val="00EA4606"/>
    <w:rsid w:val="00EA46B0"/>
    <w:rsid w:val="00EA46B5"/>
    <w:rsid w:val="00EA471F"/>
    <w:rsid w:val="00EA473C"/>
    <w:rsid w:val="00EA478D"/>
    <w:rsid w:val="00EA488E"/>
    <w:rsid w:val="00EA49AD"/>
    <w:rsid w:val="00EA4A0B"/>
    <w:rsid w:val="00EA4A1A"/>
    <w:rsid w:val="00EA4A3C"/>
    <w:rsid w:val="00EA4AC4"/>
    <w:rsid w:val="00EA4AE0"/>
    <w:rsid w:val="00EA4AEC"/>
    <w:rsid w:val="00EA4B24"/>
    <w:rsid w:val="00EA4B99"/>
    <w:rsid w:val="00EA4C7D"/>
    <w:rsid w:val="00EA4D3B"/>
    <w:rsid w:val="00EA4D79"/>
    <w:rsid w:val="00EA4FDD"/>
    <w:rsid w:val="00EA5087"/>
    <w:rsid w:val="00EA5185"/>
    <w:rsid w:val="00EA520B"/>
    <w:rsid w:val="00EA52B8"/>
    <w:rsid w:val="00EA5336"/>
    <w:rsid w:val="00EA53CF"/>
    <w:rsid w:val="00EA5446"/>
    <w:rsid w:val="00EA5487"/>
    <w:rsid w:val="00EA5555"/>
    <w:rsid w:val="00EA558F"/>
    <w:rsid w:val="00EA559B"/>
    <w:rsid w:val="00EA55B2"/>
    <w:rsid w:val="00EA5651"/>
    <w:rsid w:val="00EA569F"/>
    <w:rsid w:val="00EA571D"/>
    <w:rsid w:val="00EA576A"/>
    <w:rsid w:val="00EA584B"/>
    <w:rsid w:val="00EA5879"/>
    <w:rsid w:val="00EA58BC"/>
    <w:rsid w:val="00EA58CF"/>
    <w:rsid w:val="00EA590C"/>
    <w:rsid w:val="00EA591F"/>
    <w:rsid w:val="00EA595B"/>
    <w:rsid w:val="00EA598D"/>
    <w:rsid w:val="00EA5AA1"/>
    <w:rsid w:val="00EA5AFE"/>
    <w:rsid w:val="00EA5B32"/>
    <w:rsid w:val="00EA5B6D"/>
    <w:rsid w:val="00EA5B85"/>
    <w:rsid w:val="00EA5C28"/>
    <w:rsid w:val="00EA5E58"/>
    <w:rsid w:val="00EA5FF3"/>
    <w:rsid w:val="00EA5FF9"/>
    <w:rsid w:val="00EA604E"/>
    <w:rsid w:val="00EA61EF"/>
    <w:rsid w:val="00EA62C1"/>
    <w:rsid w:val="00EA63A8"/>
    <w:rsid w:val="00EA64D5"/>
    <w:rsid w:val="00EA64F6"/>
    <w:rsid w:val="00EA651A"/>
    <w:rsid w:val="00EA6520"/>
    <w:rsid w:val="00EA655A"/>
    <w:rsid w:val="00EA65A3"/>
    <w:rsid w:val="00EA6637"/>
    <w:rsid w:val="00EA66E5"/>
    <w:rsid w:val="00EA66F0"/>
    <w:rsid w:val="00EA6721"/>
    <w:rsid w:val="00EA6838"/>
    <w:rsid w:val="00EA6881"/>
    <w:rsid w:val="00EA68AA"/>
    <w:rsid w:val="00EA6903"/>
    <w:rsid w:val="00EA692D"/>
    <w:rsid w:val="00EA6A10"/>
    <w:rsid w:val="00EA6A28"/>
    <w:rsid w:val="00EA6A42"/>
    <w:rsid w:val="00EA6A4A"/>
    <w:rsid w:val="00EA6ADC"/>
    <w:rsid w:val="00EA6B28"/>
    <w:rsid w:val="00EA6C5F"/>
    <w:rsid w:val="00EA6CE6"/>
    <w:rsid w:val="00EA6E5B"/>
    <w:rsid w:val="00EA6EA6"/>
    <w:rsid w:val="00EA6F30"/>
    <w:rsid w:val="00EA6FE7"/>
    <w:rsid w:val="00EA7044"/>
    <w:rsid w:val="00EA705D"/>
    <w:rsid w:val="00EA7128"/>
    <w:rsid w:val="00EA719A"/>
    <w:rsid w:val="00EA71C4"/>
    <w:rsid w:val="00EA7238"/>
    <w:rsid w:val="00EA7239"/>
    <w:rsid w:val="00EA7244"/>
    <w:rsid w:val="00EA7258"/>
    <w:rsid w:val="00EA7281"/>
    <w:rsid w:val="00EA73A7"/>
    <w:rsid w:val="00EA73CA"/>
    <w:rsid w:val="00EA73D4"/>
    <w:rsid w:val="00EA74B1"/>
    <w:rsid w:val="00EA7522"/>
    <w:rsid w:val="00EA75FC"/>
    <w:rsid w:val="00EA770D"/>
    <w:rsid w:val="00EA79B3"/>
    <w:rsid w:val="00EA7A1F"/>
    <w:rsid w:val="00EA7A2A"/>
    <w:rsid w:val="00EA7A92"/>
    <w:rsid w:val="00EA7BD4"/>
    <w:rsid w:val="00EA7C8C"/>
    <w:rsid w:val="00EA7D27"/>
    <w:rsid w:val="00EA7DB0"/>
    <w:rsid w:val="00EA7E79"/>
    <w:rsid w:val="00EA7F4D"/>
    <w:rsid w:val="00EA7F92"/>
    <w:rsid w:val="00EA7FE5"/>
    <w:rsid w:val="00EA7FEB"/>
    <w:rsid w:val="00EB0037"/>
    <w:rsid w:val="00EB008E"/>
    <w:rsid w:val="00EB00B4"/>
    <w:rsid w:val="00EB012E"/>
    <w:rsid w:val="00EB01B0"/>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E82"/>
    <w:rsid w:val="00EB0F63"/>
    <w:rsid w:val="00EB1045"/>
    <w:rsid w:val="00EB1058"/>
    <w:rsid w:val="00EB10B5"/>
    <w:rsid w:val="00EB115A"/>
    <w:rsid w:val="00EB11E2"/>
    <w:rsid w:val="00EB124D"/>
    <w:rsid w:val="00EB12B9"/>
    <w:rsid w:val="00EB1338"/>
    <w:rsid w:val="00EB13EB"/>
    <w:rsid w:val="00EB1481"/>
    <w:rsid w:val="00EB1489"/>
    <w:rsid w:val="00EB14E0"/>
    <w:rsid w:val="00EB1619"/>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331"/>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DA7"/>
    <w:rsid w:val="00EB2EF0"/>
    <w:rsid w:val="00EB2F03"/>
    <w:rsid w:val="00EB2F04"/>
    <w:rsid w:val="00EB3017"/>
    <w:rsid w:val="00EB30A5"/>
    <w:rsid w:val="00EB31A7"/>
    <w:rsid w:val="00EB32D0"/>
    <w:rsid w:val="00EB3347"/>
    <w:rsid w:val="00EB334A"/>
    <w:rsid w:val="00EB3365"/>
    <w:rsid w:val="00EB3410"/>
    <w:rsid w:val="00EB3463"/>
    <w:rsid w:val="00EB34F2"/>
    <w:rsid w:val="00EB353C"/>
    <w:rsid w:val="00EB3562"/>
    <w:rsid w:val="00EB356F"/>
    <w:rsid w:val="00EB3653"/>
    <w:rsid w:val="00EB3693"/>
    <w:rsid w:val="00EB36D2"/>
    <w:rsid w:val="00EB36EA"/>
    <w:rsid w:val="00EB3703"/>
    <w:rsid w:val="00EB3708"/>
    <w:rsid w:val="00EB382D"/>
    <w:rsid w:val="00EB386D"/>
    <w:rsid w:val="00EB38E3"/>
    <w:rsid w:val="00EB3942"/>
    <w:rsid w:val="00EB395D"/>
    <w:rsid w:val="00EB397A"/>
    <w:rsid w:val="00EB3A60"/>
    <w:rsid w:val="00EB3B03"/>
    <w:rsid w:val="00EB3B4A"/>
    <w:rsid w:val="00EB3BFA"/>
    <w:rsid w:val="00EB3C6D"/>
    <w:rsid w:val="00EB3CF2"/>
    <w:rsid w:val="00EB3D03"/>
    <w:rsid w:val="00EB3D34"/>
    <w:rsid w:val="00EB3DD6"/>
    <w:rsid w:val="00EB3DEB"/>
    <w:rsid w:val="00EB3E44"/>
    <w:rsid w:val="00EB3E5C"/>
    <w:rsid w:val="00EB3F32"/>
    <w:rsid w:val="00EB3F68"/>
    <w:rsid w:val="00EB3F94"/>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D61"/>
    <w:rsid w:val="00EB4DE6"/>
    <w:rsid w:val="00EB4DEB"/>
    <w:rsid w:val="00EB4E83"/>
    <w:rsid w:val="00EB4F56"/>
    <w:rsid w:val="00EB5026"/>
    <w:rsid w:val="00EB509D"/>
    <w:rsid w:val="00EB50D8"/>
    <w:rsid w:val="00EB5180"/>
    <w:rsid w:val="00EB51CC"/>
    <w:rsid w:val="00EB52A1"/>
    <w:rsid w:val="00EB52A5"/>
    <w:rsid w:val="00EB52C3"/>
    <w:rsid w:val="00EB52C6"/>
    <w:rsid w:val="00EB53B4"/>
    <w:rsid w:val="00EB54BA"/>
    <w:rsid w:val="00EB54C1"/>
    <w:rsid w:val="00EB54E5"/>
    <w:rsid w:val="00EB54E6"/>
    <w:rsid w:val="00EB55B5"/>
    <w:rsid w:val="00EB55CF"/>
    <w:rsid w:val="00EB55D1"/>
    <w:rsid w:val="00EB563F"/>
    <w:rsid w:val="00EB5714"/>
    <w:rsid w:val="00EB57D1"/>
    <w:rsid w:val="00EB5801"/>
    <w:rsid w:val="00EB5867"/>
    <w:rsid w:val="00EB5895"/>
    <w:rsid w:val="00EB58A6"/>
    <w:rsid w:val="00EB58C9"/>
    <w:rsid w:val="00EB5968"/>
    <w:rsid w:val="00EB5A91"/>
    <w:rsid w:val="00EB5B0B"/>
    <w:rsid w:val="00EB5BC9"/>
    <w:rsid w:val="00EB5BEC"/>
    <w:rsid w:val="00EB5C55"/>
    <w:rsid w:val="00EB5CD2"/>
    <w:rsid w:val="00EB5D1C"/>
    <w:rsid w:val="00EB5D73"/>
    <w:rsid w:val="00EB5DF8"/>
    <w:rsid w:val="00EB5E0C"/>
    <w:rsid w:val="00EB5E21"/>
    <w:rsid w:val="00EB5E4F"/>
    <w:rsid w:val="00EB5E99"/>
    <w:rsid w:val="00EB5EFE"/>
    <w:rsid w:val="00EB5F70"/>
    <w:rsid w:val="00EB5F91"/>
    <w:rsid w:val="00EB602A"/>
    <w:rsid w:val="00EB6077"/>
    <w:rsid w:val="00EB6107"/>
    <w:rsid w:val="00EB6109"/>
    <w:rsid w:val="00EB6158"/>
    <w:rsid w:val="00EB6258"/>
    <w:rsid w:val="00EB636A"/>
    <w:rsid w:val="00EB637D"/>
    <w:rsid w:val="00EB6392"/>
    <w:rsid w:val="00EB63A2"/>
    <w:rsid w:val="00EB63A9"/>
    <w:rsid w:val="00EB63BE"/>
    <w:rsid w:val="00EB63C7"/>
    <w:rsid w:val="00EB63D0"/>
    <w:rsid w:val="00EB646F"/>
    <w:rsid w:val="00EB64C5"/>
    <w:rsid w:val="00EB64CC"/>
    <w:rsid w:val="00EB6509"/>
    <w:rsid w:val="00EB655D"/>
    <w:rsid w:val="00EB6596"/>
    <w:rsid w:val="00EB65FC"/>
    <w:rsid w:val="00EB6A4A"/>
    <w:rsid w:val="00EB6AE7"/>
    <w:rsid w:val="00EB6B2F"/>
    <w:rsid w:val="00EB6BF7"/>
    <w:rsid w:val="00EB6C57"/>
    <w:rsid w:val="00EB6C60"/>
    <w:rsid w:val="00EB6C76"/>
    <w:rsid w:val="00EB6CB2"/>
    <w:rsid w:val="00EB6D46"/>
    <w:rsid w:val="00EB6D6C"/>
    <w:rsid w:val="00EB6D92"/>
    <w:rsid w:val="00EB6FF0"/>
    <w:rsid w:val="00EB70DF"/>
    <w:rsid w:val="00EB70E8"/>
    <w:rsid w:val="00EB7109"/>
    <w:rsid w:val="00EB71C0"/>
    <w:rsid w:val="00EB724F"/>
    <w:rsid w:val="00EB7256"/>
    <w:rsid w:val="00EB7292"/>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B7A"/>
    <w:rsid w:val="00EB7C18"/>
    <w:rsid w:val="00EB7C67"/>
    <w:rsid w:val="00EB7C98"/>
    <w:rsid w:val="00EB7CDD"/>
    <w:rsid w:val="00EB7D4F"/>
    <w:rsid w:val="00EB7D6D"/>
    <w:rsid w:val="00EB7D93"/>
    <w:rsid w:val="00EB7E0A"/>
    <w:rsid w:val="00EB7E22"/>
    <w:rsid w:val="00EB7E86"/>
    <w:rsid w:val="00EB7EAD"/>
    <w:rsid w:val="00EB7F67"/>
    <w:rsid w:val="00EC0099"/>
    <w:rsid w:val="00EC036A"/>
    <w:rsid w:val="00EC039B"/>
    <w:rsid w:val="00EC0500"/>
    <w:rsid w:val="00EC05B2"/>
    <w:rsid w:val="00EC064B"/>
    <w:rsid w:val="00EC06A8"/>
    <w:rsid w:val="00EC0702"/>
    <w:rsid w:val="00EC0760"/>
    <w:rsid w:val="00EC07F8"/>
    <w:rsid w:val="00EC08A6"/>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52"/>
    <w:rsid w:val="00EC0DB4"/>
    <w:rsid w:val="00EC0DBF"/>
    <w:rsid w:val="00EC0E69"/>
    <w:rsid w:val="00EC0EBB"/>
    <w:rsid w:val="00EC0F47"/>
    <w:rsid w:val="00EC0F4E"/>
    <w:rsid w:val="00EC10C6"/>
    <w:rsid w:val="00EC1139"/>
    <w:rsid w:val="00EC119B"/>
    <w:rsid w:val="00EC11B3"/>
    <w:rsid w:val="00EC11BE"/>
    <w:rsid w:val="00EC1254"/>
    <w:rsid w:val="00EC129D"/>
    <w:rsid w:val="00EC12BA"/>
    <w:rsid w:val="00EC12C0"/>
    <w:rsid w:val="00EC1320"/>
    <w:rsid w:val="00EC133F"/>
    <w:rsid w:val="00EC13E1"/>
    <w:rsid w:val="00EC1412"/>
    <w:rsid w:val="00EC1468"/>
    <w:rsid w:val="00EC147B"/>
    <w:rsid w:val="00EC14A0"/>
    <w:rsid w:val="00EC14A4"/>
    <w:rsid w:val="00EC1596"/>
    <w:rsid w:val="00EC15C4"/>
    <w:rsid w:val="00EC15CE"/>
    <w:rsid w:val="00EC1657"/>
    <w:rsid w:val="00EC18F8"/>
    <w:rsid w:val="00EC1910"/>
    <w:rsid w:val="00EC1A39"/>
    <w:rsid w:val="00EC1ABA"/>
    <w:rsid w:val="00EC1AE3"/>
    <w:rsid w:val="00EC1B6C"/>
    <w:rsid w:val="00EC1BD8"/>
    <w:rsid w:val="00EC1C55"/>
    <w:rsid w:val="00EC1CFF"/>
    <w:rsid w:val="00EC1D83"/>
    <w:rsid w:val="00EC1D8F"/>
    <w:rsid w:val="00EC1DAD"/>
    <w:rsid w:val="00EC1E04"/>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D"/>
    <w:rsid w:val="00EC24D4"/>
    <w:rsid w:val="00EC2581"/>
    <w:rsid w:val="00EC25A5"/>
    <w:rsid w:val="00EC2675"/>
    <w:rsid w:val="00EC26F7"/>
    <w:rsid w:val="00EC2760"/>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00"/>
    <w:rsid w:val="00EC3F52"/>
    <w:rsid w:val="00EC3F9B"/>
    <w:rsid w:val="00EC3FA6"/>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A9C"/>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5C"/>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B"/>
    <w:rsid w:val="00EC6B80"/>
    <w:rsid w:val="00EC6C01"/>
    <w:rsid w:val="00EC6C93"/>
    <w:rsid w:val="00EC6CC7"/>
    <w:rsid w:val="00EC6DDC"/>
    <w:rsid w:val="00EC6E1E"/>
    <w:rsid w:val="00EC6E52"/>
    <w:rsid w:val="00EC6EA4"/>
    <w:rsid w:val="00EC6ECB"/>
    <w:rsid w:val="00EC6FB2"/>
    <w:rsid w:val="00EC7000"/>
    <w:rsid w:val="00EC7019"/>
    <w:rsid w:val="00EC7180"/>
    <w:rsid w:val="00EC71D2"/>
    <w:rsid w:val="00EC728C"/>
    <w:rsid w:val="00EC7354"/>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BC"/>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20"/>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7"/>
    <w:rsid w:val="00ED1493"/>
    <w:rsid w:val="00ED14BE"/>
    <w:rsid w:val="00ED14C3"/>
    <w:rsid w:val="00ED1504"/>
    <w:rsid w:val="00ED1538"/>
    <w:rsid w:val="00ED1594"/>
    <w:rsid w:val="00ED15D3"/>
    <w:rsid w:val="00ED15EA"/>
    <w:rsid w:val="00ED15F4"/>
    <w:rsid w:val="00ED165E"/>
    <w:rsid w:val="00ED16C0"/>
    <w:rsid w:val="00ED18A0"/>
    <w:rsid w:val="00ED18C5"/>
    <w:rsid w:val="00ED18F4"/>
    <w:rsid w:val="00ED193B"/>
    <w:rsid w:val="00ED19CF"/>
    <w:rsid w:val="00ED1B8E"/>
    <w:rsid w:val="00ED1B99"/>
    <w:rsid w:val="00ED1B9B"/>
    <w:rsid w:val="00ED1CA1"/>
    <w:rsid w:val="00ED1CCB"/>
    <w:rsid w:val="00ED1CEE"/>
    <w:rsid w:val="00ED1D0A"/>
    <w:rsid w:val="00ED1DAE"/>
    <w:rsid w:val="00ED1DC5"/>
    <w:rsid w:val="00ED1E16"/>
    <w:rsid w:val="00ED1E7A"/>
    <w:rsid w:val="00ED2002"/>
    <w:rsid w:val="00ED20D5"/>
    <w:rsid w:val="00ED210D"/>
    <w:rsid w:val="00ED2164"/>
    <w:rsid w:val="00ED225F"/>
    <w:rsid w:val="00ED2290"/>
    <w:rsid w:val="00ED23B8"/>
    <w:rsid w:val="00ED23E7"/>
    <w:rsid w:val="00ED240F"/>
    <w:rsid w:val="00ED2461"/>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EE"/>
    <w:rsid w:val="00ED3853"/>
    <w:rsid w:val="00ED3857"/>
    <w:rsid w:val="00ED3887"/>
    <w:rsid w:val="00ED39B7"/>
    <w:rsid w:val="00ED39C3"/>
    <w:rsid w:val="00ED3B45"/>
    <w:rsid w:val="00ED3BB6"/>
    <w:rsid w:val="00ED3BC0"/>
    <w:rsid w:val="00ED3BCF"/>
    <w:rsid w:val="00ED3C76"/>
    <w:rsid w:val="00ED3CE6"/>
    <w:rsid w:val="00ED3E05"/>
    <w:rsid w:val="00ED3E3E"/>
    <w:rsid w:val="00ED3F4B"/>
    <w:rsid w:val="00ED400E"/>
    <w:rsid w:val="00ED4072"/>
    <w:rsid w:val="00ED4163"/>
    <w:rsid w:val="00ED4220"/>
    <w:rsid w:val="00ED426A"/>
    <w:rsid w:val="00ED42AB"/>
    <w:rsid w:val="00ED42B2"/>
    <w:rsid w:val="00ED42C5"/>
    <w:rsid w:val="00ED4388"/>
    <w:rsid w:val="00ED4397"/>
    <w:rsid w:val="00ED4418"/>
    <w:rsid w:val="00ED44C8"/>
    <w:rsid w:val="00ED457C"/>
    <w:rsid w:val="00ED45E2"/>
    <w:rsid w:val="00ED4607"/>
    <w:rsid w:val="00ED4725"/>
    <w:rsid w:val="00ED474F"/>
    <w:rsid w:val="00ED47EA"/>
    <w:rsid w:val="00ED4843"/>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4E7"/>
    <w:rsid w:val="00ED54F1"/>
    <w:rsid w:val="00ED55FA"/>
    <w:rsid w:val="00ED562E"/>
    <w:rsid w:val="00ED5634"/>
    <w:rsid w:val="00ED56F5"/>
    <w:rsid w:val="00ED575E"/>
    <w:rsid w:val="00ED5865"/>
    <w:rsid w:val="00ED589F"/>
    <w:rsid w:val="00ED5A22"/>
    <w:rsid w:val="00ED5B08"/>
    <w:rsid w:val="00ED5BEC"/>
    <w:rsid w:val="00ED5C21"/>
    <w:rsid w:val="00ED5D98"/>
    <w:rsid w:val="00ED5DE2"/>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D80"/>
    <w:rsid w:val="00ED6E0F"/>
    <w:rsid w:val="00ED6E91"/>
    <w:rsid w:val="00ED6EA3"/>
    <w:rsid w:val="00ED6EB3"/>
    <w:rsid w:val="00ED6ED1"/>
    <w:rsid w:val="00ED6F57"/>
    <w:rsid w:val="00ED7052"/>
    <w:rsid w:val="00ED71E0"/>
    <w:rsid w:val="00ED7218"/>
    <w:rsid w:val="00ED7358"/>
    <w:rsid w:val="00ED735A"/>
    <w:rsid w:val="00ED737C"/>
    <w:rsid w:val="00ED7395"/>
    <w:rsid w:val="00ED755E"/>
    <w:rsid w:val="00ED767E"/>
    <w:rsid w:val="00ED76DB"/>
    <w:rsid w:val="00ED7804"/>
    <w:rsid w:val="00ED78EC"/>
    <w:rsid w:val="00ED78F7"/>
    <w:rsid w:val="00ED7A8F"/>
    <w:rsid w:val="00ED7B48"/>
    <w:rsid w:val="00ED7B99"/>
    <w:rsid w:val="00ED7C83"/>
    <w:rsid w:val="00ED7DAC"/>
    <w:rsid w:val="00ED7E1A"/>
    <w:rsid w:val="00ED7E3C"/>
    <w:rsid w:val="00EE0052"/>
    <w:rsid w:val="00EE008F"/>
    <w:rsid w:val="00EE00F7"/>
    <w:rsid w:val="00EE0119"/>
    <w:rsid w:val="00EE01EB"/>
    <w:rsid w:val="00EE0277"/>
    <w:rsid w:val="00EE0329"/>
    <w:rsid w:val="00EE03FF"/>
    <w:rsid w:val="00EE0579"/>
    <w:rsid w:val="00EE0623"/>
    <w:rsid w:val="00EE066B"/>
    <w:rsid w:val="00EE0841"/>
    <w:rsid w:val="00EE08A7"/>
    <w:rsid w:val="00EE0994"/>
    <w:rsid w:val="00EE099E"/>
    <w:rsid w:val="00EE0A41"/>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A8"/>
    <w:rsid w:val="00EE1FE1"/>
    <w:rsid w:val="00EE203C"/>
    <w:rsid w:val="00EE2071"/>
    <w:rsid w:val="00EE20A5"/>
    <w:rsid w:val="00EE21A1"/>
    <w:rsid w:val="00EE2204"/>
    <w:rsid w:val="00EE220B"/>
    <w:rsid w:val="00EE22A6"/>
    <w:rsid w:val="00EE22AA"/>
    <w:rsid w:val="00EE22C7"/>
    <w:rsid w:val="00EE2325"/>
    <w:rsid w:val="00EE25A6"/>
    <w:rsid w:val="00EE25B3"/>
    <w:rsid w:val="00EE260C"/>
    <w:rsid w:val="00EE263C"/>
    <w:rsid w:val="00EE268F"/>
    <w:rsid w:val="00EE2696"/>
    <w:rsid w:val="00EE2879"/>
    <w:rsid w:val="00EE28ED"/>
    <w:rsid w:val="00EE2973"/>
    <w:rsid w:val="00EE2A32"/>
    <w:rsid w:val="00EE2A3B"/>
    <w:rsid w:val="00EE2A66"/>
    <w:rsid w:val="00EE2AC4"/>
    <w:rsid w:val="00EE2B1F"/>
    <w:rsid w:val="00EE2BDA"/>
    <w:rsid w:val="00EE2C7C"/>
    <w:rsid w:val="00EE2CA4"/>
    <w:rsid w:val="00EE2D1A"/>
    <w:rsid w:val="00EE2D48"/>
    <w:rsid w:val="00EE2DB3"/>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9CA"/>
    <w:rsid w:val="00EE4A2F"/>
    <w:rsid w:val="00EE4AE1"/>
    <w:rsid w:val="00EE4B34"/>
    <w:rsid w:val="00EE4CEB"/>
    <w:rsid w:val="00EE4D75"/>
    <w:rsid w:val="00EE4DAC"/>
    <w:rsid w:val="00EE4EE4"/>
    <w:rsid w:val="00EE4EF8"/>
    <w:rsid w:val="00EE4F49"/>
    <w:rsid w:val="00EE4F68"/>
    <w:rsid w:val="00EE4F9B"/>
    <w:rsid w:val="00EE5104"/>
    <w:rsid w:val="00EE5160"/>
    <w:rsid w:val="00EE5175"/>
    <w:rsid w:val="00EE51BF"/>
    <w:rsid w:val="00EE51EB"/>
    <w:rsid w:val="00EE51F5"/>
    <w:rsid w:val="00EE5276"/>
    <w:rsid w:val="00EE542E"/>
    <w:rsid w:val="00EE545A"/>
    <w:rsid w:val="00EE545F"/>
    <w:rsid w:val="00EE5461"/>
    <w:rsid w:val="00EE549C"/>
    <w:rsid w:val="00EE54A7"/>
    <w:rsid w:val="00EE54ED"/>
    <w:rsid w:val="00EE5558"/>
    <w:rsid w:val="00EE5614"/>
    <w:rsid w:val="00EE5697"/>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75"/>
    <w:rsid w:val="00EE64CB"/>
    <w:rsid w:val="00EE64D2"/>
    <w:rsid w:val="00EE651B"/>
    <w:rsid w:val="00EE6520"/>
    <w:rsid w:val="00EE6570"/>
    <w:rsid w:val="00EE658A"/>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13D"/>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C0A"/>
    <w:rsid w:val="00EE7C6C"/>
    <w:rsid w:val="00EE7CA8"/>
    <w:rsid w:val="00EE7CE2"/>
    <w:rsid w:val="00EE7D33"/>
    <w:rsid w:val="00EE7DBA"/>
    <w:rsid w:val="00EE7E44"/>
    <w:rsid w:val="00EE7E78"/>
    <w:rsid w:val="00EE7EE8"/>
    <w:rsid w:val="00EE7EEC"/>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0"/>
    <w:rsid w:val="00EF0D45"/>
    <w:rsid w:val="00EF0D50"/>
    <w:rsid w:val="00EF0D6F"/>
    <w:rsid w:val="00EF0D96"/>
    <w:rsid w:val="00EF0DBC"/>
    <w:rsid w:val="00EF0DFA"/>
    <w:rsid w:val="00EF0E70"/>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4F"/>
    <w:rsid w:val="00EF19FC"/>
    <w:rsid w:val="00EF1A3B"/>
    <w:rsid w:val="00EF1A40"/>
    <w:rsid w:val="00EF1A6C"/>
    <w:rsid w:val="00EF1AF5"/>
    <w:rsid w:val="00EF1BFA"/>
    <w:rsid w:val="00EF1C74"/>
    <w:rsid w:val="00EF1C7D"/>
    <w:rsid w:val="00EF1C89"/>
    <w:rsid w:val="00EF1D01"/>
    <w:rsid w:val="00EF1D8B"/>
    <w:rsid w:val="00EF1E82"/>
    <w:rsid w:val="00EF2032"/>
    <w:rsid w:val="00EF20AE"/>
    <w:rsid w:val="00EF21B4"/>
    <w:rsid w:val="00EF21FB"/>
    <w:rsid w:val="00EF2267"/>
    <w:rsid w:val="00EF2270"/>
    <w:rsid w:val="00EF22AE"/>
    <w:rsid w:val="00EF22E0"/>
    <w:rsid w:val="00EF2336"/>
    <w:rsid w:val="00EF237F"/>
    <w:rsid w:val="00EF2390"/>
    <w:rsid w:val="00EF2405"/>
    <w:rsid w:val="00EF241B"/>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21"/>
    <w:rsid w:val="00EF3858"/>
    <w:rsid w:val="00EF3906"/>
    <w:rsid w:val="00EF39D0"/>
    <w:rsid w:val="00EF3A6C"/>
    <w:rsid w:val="00EF3ABB"/>
    <w:rsid w:val="00EF3ADD"/>
    <w:rsid w:val="00EF3B22"/>
    <w:rsid w:val="00EF3BA8"/>
    <w:rsid w:val="00EF3C10"/>
    <w:rsid w:val="00EF3E3E"/>
    <w:rsid w:val="00EF3EAE"/>
    <w:rsid w:val="00EF3EB6"/>
    <w:rsid w:val="00EF3F8B"/>
    <w:rsid w:val="00EF3FD1"/>
    <w:rsid w:val="00EF4073"/>
    <w:rsid w:val="00EF408E"/>
    <w:rsid w:val="00EF413E"/>
    <w:rsid w:val="00EF4144"/>
    <w:rsid w:val="00EF4247"/>
    <w:rsid w:val="00EF4355"/>
    <w:rsid w:val="00EF435A"/>
    <w:rsid w:val="00EF43DD"/>
    <w:rsid w:val="00EF4428"/>
    <w:rsid w:val="00EF44F6"/>
    <w:rsid w:val="00EF4541"/>
    <w:rsid w:val="00EF459A"/>
    <w:rsid w:val="00EF45D9"/>
    <w:rsid w:val="00EF45F6"/>
    <w:rsid w:val="00EF46A3"/>
    <w:rsid w:val="00EF46AC"/>
    <w:rsid w:val="00EF4770"/>
    <w:rsid w:val="00EF47B5"/>
    <w:rsid w:val="00EF47C8"/>
    <w:rsid w:val="00EF4A73"/>
    <w:rsid w:val="00EF4A99"/>
    <w:rsid w:val="00EF4B4A"/>
    <w:rsid w:val="00EF4B67"/>
    <w:rsid w:val="00EF4BBB"/>
    <w:rsid w:val="00EF4BCF"/>
    <w:rsid w:val="00EF4C70"/>
    <w:rsid w:val="00EF4C9B"/>
    <w:rsid w:val="00EF4DF3"/>
    <w:rsid w:val="00EF4ED2"/>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4E4"/>
    <w:rsid w:val="00EF5517"/>
    <w:rsid w:val="00EF559C"/>
    <w:rsid w:val="00EF55EE"/>
    <w:rsid w:val="00EF5610"/>
    <w:rsid w:val="00EF5654"/>
    <w:rsid w:val="00EF56DA"/>
    <w:rsid w:val="00EF57B1"/>
    <w:rsid w:val="00EF5851"/>
    <w:rsid w:val="00EF58F0"/>
    <w:rsid w:val="00EF5BEE"/>
    <w:rsid w:val="00EF5C25"/>
    <w:rsid w:val="00EF5C3E"/>
    <w:rsid w:val="00EF5E2A"/>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9E"/>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0C"/>
    <w:rsid w:val="00EF711F"/>
    <w:rsid w:val="00EF7132"/>
    <w:rsid w:val="00EF7279"/>
    <w:rsid w:val="00EF73E4"/>
    <w:rsid w:val="00EF7550"/>
    <w:rsid w:val="00EF7565"/>
    <w:rsid w:val="00EF756A"/>
    <w:rsid w:val="00EF762A"/>
    <w:rsid w:val="00EF7675"/>
    <w:rsid w:val="00EF76A1"/>
    <w:rsid w:val="00EF76AE"/>
    <w:rsid w:val="00EF77D2"/>
    <w:rsid w:val="00EF77D8"/>
    <w:rsid w:val="00EF78FB"/>
    <w:rsid w:val="00EF7A39"/>
    <w:rsid w:val="00EF7A83"/>
    <w:rsid w:val="00EF7BAB"/>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9C3"/>
    <w:rsid w:val="00F01A5C"/>
    <w:rsid w:val="00F01A67"/>
    <w:rsid w:val="00F01AFC"/>
    <w:rsid w:val="00F01B4F"/>
    <w:rsid w:val="00F01B6C"/>
    <w:rsid w:val="00F01B8A"/>
    <w:rsid w:val="00F01B96"/>
    <w:rsid w:val="00F01CA0"/>
    <w:rsid w:val="00F01CDE"/>
    <w:rsid w:val="00F01CEF"/>
    <w:rsid w:val="00F01CF2"/>
    <w:rsid w:val="00F01DEE"/>
    <w:rsid w:val="00F01E63"/>
    <w:rsid w:val="00F01F28"/>
    <w:rsid w:val="00F01FBA"/>
    <w:rsid w:val="00F02001"/>
    <w:rsid w:val="00F02003"/>
    <w:rsid w:val="00F02061"/>
    <w:rsid w:val="00F020BA"/>
    <w:rsid w:val="00F0213F"/>
    <w:rsid w:val="00F02173"/>
    <w:rsid w:val="00F0217F"/>
    <w:rsid w:val="00F021B4"/>
    <w:rsid w:val="00F021E4"/>
    <w:rsid w:val="00F022E7"/>
    <w:rsid w:val="00F022EC"/>
    <w:rsid w:val="00F023B5"/>
    <w:rsid w:val="00F02412"/>
    <w:rsid w:val="00F024A0"/>
    <w:rsid w:val="00F024BB"/>
    <w:rsid w:val="00F024ED"/>
    <w:rsid w:val="00F0250D"/>
    <w:rsid w:val="00F0254A"/>
    <w:rsid w:val="00F02649"/>
    <w:rsid w:val="00F02722"/>
    <w:rsid w:val="00F0282F"/>
    <w:rsid w:val="00F0286A"/>
    <w:rsid w:val="00F0292F"/>
    <w:rsid w:val="00F02977"/>
    <w:rsid w:val="00F02BB9"/>
    <w:rsid w:val="00F02CB9"/>
    <w:rsid w:val="00F02CBB"/>
    <w:rsid w:val="00F02D46"/>
    <w:rsid w:val="00F02E6B"/>
    <w:rsid w:val="00F02EB7"/>
    <w:rsid w:val="00F02FF2"/>
    <w:rsid w:val="00F03025"/>
    <w:rsid w:val="00F0307A"/>
    <w:rsid w:val="00F0314D"/>
    <w:rsid w:val="00F0331E"/>
    <w:rsid w:val="00F03395"/>
    <w:rsid w:val="00F03422"/>
    <w:rsid w:val="00F03488"/>
    <w:rsid w:val="00F0353D"/>
    <w:rsid w:val="00F035F1"/>
    <w:rsid w:val="00F03690"/>
    <w:rsid w:val="00F036A7"/>
    <w:rsid w:val="00F036BC"/>
    <w:rsid w:val="00F0373F"/>
    <w:rsid w:val="00F03751"/>
    <w:rsid w:val="00F038AC"/>
    <w:rsid w:val="00F038BC"/>
    <w:rsid w:val="00F0393C"/>
    <w:rsid w:val="00F03A11"/>
    <w:rsid w:val="00F03A3D"/>
    <w:rsid w:val="00F03AC6"/>
    <w:rsid w:val="00F03B29"/>
    <w:rsid w:val="00F03B4A"/>
    <w:rsid w:val="00F03BA6"/>
    <w:rsid w:val="00F03BBF"/>
    <w:rsid w:val="00F03BEC"/>
    <w:rsid w:val="00F03C02"/>
    <w:rsid w:val="00F03C08"/>
    <w:rsid w:val="00F03C0F"/>
    <w:rsid w:val="00F03C7A"/>
    <w:rsid w:val="00F03CEF"/>
    <w:rsid w:val="00F03D6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F"/>
    <w:rsid w:val="00F0525F"/>
    <w:rsid w:val="00F05283"/>
    <w:rsid w:val="00F0533C"/>
    <w:rsid w:val="00F054A9"/>
    <w:rsid w:val="00F054DE"/>
    <w:rsid w:val="00F054F5"/>
    <w:rsid w:val="00F055FE"/>
    <w:rsid w:val="00F056B9"/>
    <w:rsid w:val="00F05702"/>
    <w:rsid w:val="00F0578C"/>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78"/>
    <w:rsid w:val="00F060FF"/>
    <w:rsid w:val="00F06174"/>
    <w:rsid w:val="00F062DE"/>
    <w:rsid w:val="00F06328"/>
    <w:rsid w:val="00F063A5"/>
    <w:rsid w:val="00F063BB"/>
    <w:rsid w:val="00F064CF"/>
    <w:rsid w:val="00F06564"/>
    <w:rsid w:val="00F06575"/>
    <w:rsid w:val="00F065A5"/>
    <w:rsid w:val="00F065D6"/>
    <w:rsid w:val="00F066D5"/>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4C"/>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63"/>
    <w:rsid w:val="00F07905"/>
    <w:rsid w:val="00F07926"/>
    <w:rsid w:val="00F0797E"/>
    <w:rsid w:val="00F07A8A"/>
    <w:rsid w:val="00F07ADA"/>
    <w:rsid w:val="00F07AE3"/>
    <w:rsid w:val="00F07B75"/>
    <w:rsid w:val="00F07BC0"/>
    <w:rsid w:val="00F07BD3"/>
    <w:rsid w:val="00F07C6E"/>
    <w:rsid w:val="00F07C90"/>
    <w:rsid w:val="00F07C9D"/>
    <w:rsid w:val="00F07CCC"/>
    <w:rsid w:val="00F07CED"/>
    <w:rsid w:val="00F07DB0"/>
    <w:rsid w:val="00F07DEA"/>
    <w:rsid w:val="00F07E19"/>
    <w:rsid w:val="00F07F7F"/>
    <w:rsid w:val="00F1002C"/>
    <w:rsid w:val="00F100C1"/>
    <w:rsid w:val="00F101B5"/>
    <w:rsid w:val="00F1031A"/>
    <w:rsid w:val="00F10348"/>
    <w:rsid w:val="00F10363"/>
    <w:rsid w:val="00F10462"/>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62"/>
    <w:rsid w:val="00F10DA1"/>
    <w:rsid w:val="00F10DC2"/>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2D"/>
    <w:rsid w:val="00F1176F"/>
    <w:rsid w:val="00F1180A"/>
    <w:rsid w:val="00F1181A"/>
    <w:rsid w:val="00F11848"/>
    <w:rsid w:val="00F11862"/>
    <w:rsid w:val="00F11865"/>
    <w:rsid w:val="00F118AE"/>
    <w:rsid w:val="00F118D6"/>
    <w:rsid w:val="00F11943"/>
    <w:rsid w:val="00F11A94"/>
    <w:rsid w:val="00F11ABA"/>
    <w:rsid w:val="00F11BD4"/>
    <w:rsid w:val="00F11C93"/>
    <w:rsid w:val="00F11CD4"/>
    <w:rsid w:val="00F11D79"/>
    <w:rsid w:val="00F11D9A"/>
    <w:rsid w:val="00F11E85"/>
    <w:rsid w:val="00F11EB8"/>
    <w:rsid w:val="00F11F34"/>
    <w:rsid w:val="00F12033"/>
    <w:rsid w:val="00F12117"/>
    <w:rsid w:val="00F1211F"/>
    <w:rsid w:val="00F121C6"/>
    <w:rsid w:val="00F12225"/>
    <w:rsid w:val="00F1229E"/>
    <w:rsid w:val="00F123B5"/>
    <w:rsid w:val="00F123E6"/>
    <w:rsid w:val="00F12424"/>
    <w:rsid w:val="00F12480"/>
    <w:rsid w:val="00F124AC"/>
    <w:rsid w:val="00F12501"/>
    <w:rsid w:val="00F1253A"/>
    <w:rsid w:val="00F12667"/>
    <w:rsid w:val="00F126C8"/>
    <w:rsid w:val="00F12777"/>
    <w:rsid w:val="00F1280C"/>
    <w:rsid w:val="00F1293F"/>
    <w:rsid w:val="00F12986"/>
    <w:rsid w:val="00F129E5"/>
    <w:rsid w:val="00F12A18"/>
    <w:rsid w:val="00F12B0A"/>
    <w:rsid w:val="00F12B9D"/>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641"/>
    <w:rsid w:val="00F1372B"/>
    <w:rsid w:val="00F137D6"/>
    <w:rsid w:val="00F13914"/>
    <w:rsid w:val="00F13970"/>
    <w:rsid w:val="00F13982"/>
    <w:rsid w:val="00F13A28"/>
    <w:rsid w:val="00F13A3C"/>
    <w:rsid w:val="00F13AAA"/>
    <w:rsid w:val="00F13B2E"/>
    <w:rsid w:val="00F13B30"/>
    <w:rsid w:val="00F13B34"/>
    <w:rsid w:val="00F13B69"/>
    <w:rsid w:val="00F13D0F"/>
    <w:rsid w:val="00F13D89"/>
    <w:rsid w:val="00F13DCD"/>
    <w:rsid w:val="00F13E2B"/>
    <w:rsid w:val="00F13E35"/>
    <w:rsid w:val="00F13F93"/>
    <w:rsid w:val="00F142D4"/>
    <w:rsid w:val="00F142E4"/>
    <w:rsid w:val="00F14347"/>
    <w:rsid w:val="00F14410"/>
    <w:rsid w:val="00F1441A"/>
    <w:rsid w:val="00F1449D"/>
    <w:rsid w:val="00F1470B"/>
    <w:rsid w:val="00F147C0"/>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55"/>
    <w:rsid w:val="00F14E10"/>
    <w:rsid w:val="00F14E1F"/>
    <w:rsid w:val="00F14E6F"/>
    <w:rsid w:val="00F14EE0"/>
    <w:rsid w:val="00F14F50"/>
    <w:rsid w:val="00F14F63"/>
    <w:rsid w:val="00F14F67"/>
    <w:rsid w:val="00F14FC0"/>
    <w:rsid w:val="00F15040"/>
    <w:rsid w:val="00F1505F"/>
    <w:rsid w:val="00F15091"/>
    <w:rsid w:val="00F150FF"/>
    <w:rsid w:val="00F15215"/>
    <w:rsid w:val="00F152A1"/>
    <w:rsid w:val="00F1534C"/>
    <w:rsid w:val="00F153FE"/>
    <w:rsid w:val="00F15401"/>
    <w:rsid w:val="00F15404"/>
    <w:rsid w:val="00F1541A"/>
    <w:rsid w:val="00F154BE"/>
    <w:rsid w:val="00F155C3"/>
    <w:rsid w:val="00F15631"/>
    <w:rsid w:val="00F1566A"/>
    <w:rsid w:val="00F156CB"/>
    <w:rsid w:val="00F15756"/>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84"/>
    <w:rsid w:val="00F16DA3"/>
    <w:rsid w:val="00F16E70"/>
    <w:rsid w:val="00F1700D"/>
    <w:rsid w:val="00F1702C"/>
    <w:rsid w:val="00F1706A"/>
    <w:rsid w:val="00F170DF"/>
    <w:rsid w:val="00F170F5"/>
    <w:rsid w:val="00F17133"/>
    <w:rsid w:val="00F1713D"/>
    <w:rsid w:val="00F171FA"/>
    <w:rsid w:val="00F17206"/>
    <w:rsid w:val="00F1727C"/>
    <w:rsid w:val="00F17324"/>
    <w:rsid w:val="00F173B9"/>
    <w:rsid w:val="00F173DB"/>
    <w:rsid w:val="00F17436"/>
    <w:rsid w:val="00F1748A"/>
    <w:rsid w:val="00F1752C"/>
    <w:rsid w:val="00F1753B"/>
    <w:rsid w:val="00F1762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20014"/>
    <w:rsid w:val="00F20029"/>
    <w:rsid w:val="00F20082"/>
    <w:rsid w:val="00F200BA"/>
    <w:rsid w:val="00F2011F"/>
    <w:rsid w:val="00F20142"/>
    <w:rsid w:val="00F201D8"/>
    <w:rsid w:val="00F201DD"/>
    <w:rsid w:val="00F201EF"/>
    <w:rsid w:val="00F202F6"/>
    <w:rsid w:val="00F2033D"/>
    <w:rsid w:val="00F20391"/>
    <w:rsid w:val="00F2039D"/>
    <w:rsid w:val="00F203F4"/>
    <w:rsid w:val="00F204C4"/>
    <w:rsid w:val="00F20596"/>
    <w:rsid w:val="00F20650"/>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53"/>
    <w:rsid w:val="00F2177D"/>
    <w:rsid w:val="00F21799"/>
    <w:rsid w:val="00F21826"/>
    <w:rsid w:val="00F21995"/>
    <w:rsid w:val="00F21999"/>
    <w:rsid w:val="00F21A6D"/>
    <w:rsid w:val="00F21A9D"/>
    <w:rsid w:val="00F21BEB"/>
    <w:rsid w:val="00F21C0C"/>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9"/>
    <w:rsid w:val="00F2280D"/>
    <w:rsid w:val="00F22A8A"/>
    <w:rsid w:val="00F22AE7"/>
    <w:rsid w:val="00F22BA0"/>
    <w:rsid w:val="00F22C3F"/>
    <w:rsid w:val="00F22E42"/>
    <w:rsid w:val="00F22E80"/>
    <w:rsid w:val="00F22FC4"/>
    <w:rsid w:val="00F22FCC"/>
    <w:rsid w:val="00F23042"/>
    <w:rsid w:val="00F2308B"/>
    <w:rsid w:val="00F230D9"/>
    <w:rsid w:val="00F23177"/>
    <w:rsid w:val="00F23274"/>
    <w:rsid w:val="00F232F7"/>
    <w:rsid w:val="00F233EE"/>
    <w:rsid w:val="00F23405"/>
    <w:rsid w:val="00F2340F"/>
    <w:rsid w:val="00F23779"/>
    <w:rsid w:val="00F237B1"/>
    <w:rsid w:val="00F23872"/>
    <w:rsid w:val="00F239A4"/>
    <w:rsid w:val="00F239F9"/>
    <w:rsid w:val="00F23A17"/>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C20"/>
    <w:rsid w:val="00F24C9E"/>
    <w:rsid w:val="00F24CFF"/>
    <w:rsid w:val="00F24E27"/>
    <w:rsid w:val="00F24F24"/>
    <w:rsid w:val="00F25043"/>
    <w:rsid w:val="00F2511D"/>
    <w:rsid w:val="00F251B4"/>
    <w:rsid w:val="00F251C2"/>
    <w:rsid w:val="00F251D3"/>
    <w:rsid w:val="00F251D7"/>
    <w:rsid w:val="00F2521D"/>
    <w:rsid w:val="00F2526C"/>
    <w:rsid w:val="00F2526F"/>
    <w:rsid w:val="00F252E0"/>
    <w:rsid w:val="00F2531E"/>
    <w:rsid w:val="00F25398"/>
    <w:rsid w:val="00F253D0"/>
    <w:rsid w:val="00F2542B"/>
    <w:rsid w:val="00F25484"/>
    <w:rsid w:val="00F254A4"/>
    <w:rsid w:val="00F254B8"/>
    <w:rsid w:val="00F254BC"/>
    <w:rsid w:val="00F25520"/>
    <w:rsid w:val="00F25532"/>
    <w:rsid w:val="00F25550"/>
    <w:rsid w:val="00F2556E"/>
    <w:rsid w:val="00F255C4"/>
    <w:rsid w:val="00F255F4"/>
    <w:rsid w:val="00F25646"/>
    <w:rsid w:val="00F25698"/>
    <w:rsid w:val="00F25A4E"/>
    <w:rsid w:val="00F25AA9"/>
    <w:rsid w:val="00F25AD7"/>
    <w:rsid w:val="00F25B06"/>
    <w:rsid w:val="00F25B1C"/>
    <w:rsid w:val="00F25B49"/>
    <w:rsid w:val="00F25B53"/>
    <w:rsid w:val="00F25BDA"/>
    <w:rsid w:val="00F25C0E"/>
    <w:rsid w:val="00F25C31"/>
    <w:rsid w:val="00F25CC4"/>
    <w:rsid w:val="00F25CD9"/>
    <w:rsid w:val="00F25CF5"/>
    <w:rsid w:val="00F25DF3"/>
    <w:rsid w:val="00F25F3F"/>
    <w:rsid w:val="00F25F88"/>
    <w:rsid w:val="00F25FAA"/>
    <w:rsid w:val="00F25FFD"/>
    <w:rsid w:val="00F26084"/>
    <w:rsid w:val="00F260B5"/>
    <w:rsid w:val="00F260EC"/>
    <w:rsid w:val="00F261ED"/>
    <w:rsid w:val="00F26223"/>
    <w:rsid w:val="00F262AE"/>
    <w:rsid w:val="00F262B6"/>
    <w:rsid w:val="00F262D8"/>
    <w:rsid w:val="00F263A3"/>
    <w:rsid w:val="00F263BC"/>
    <w:rsid w:val="00F26434"/>
    <w:rsid w:val="00F2645A"/>
    <w:rsid w:val="00F26468"/>
    <w:rsid w:val="00F2647E"/>
    <w:rsid w:val="00F264B3"/>
    <w:rsid w:val="00F2650B"/>
    <w:rsid w:val="00F26517"/>
    <w:rsid w:val="00F26552"/>
    <w:rsid w:val="00F2655D"/>
    <w:rsid w:val="00F265EF"/>
    <w:rsid w:val="00F2666B"/>
    <w:rsid w:val="00F266EB"/>
    <w:rsid w:val="00F26918"/>
    <w:rsid w:val="00F26969"/>
    <w:rsid w:val="00F269AF"/>
    <w:rsid w:val="00F26AA4"/>
    <w:rsid w:val="00F26ADF"/>
    <w:rsid w:val="00F26C41"/>
    <w:rsid w:val="00F26CF4"/>
    <w:rsid w:val="00F26CF8"/>
    <w:rsid w:val="00F26D17"/>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949"/>
    <w:rsid w:val="00F27B99"/>
    <w:rsid w:val="00F27BF7"/>
    <w:rsid w:val="00F27CE1"/>
    <w:rsid w:val="00F27DC3"/>
    <w:rsid w:val="00F27DDE"/>
    <w:rsid w:val="00F27E36"/>
    <w:rsid w:val="00F27F06"/>
    <w:rsid w:val="00F27F07"/>
    <w:rsid w:val="00F27F92"/>
    <w:rsid w:val="00F27FD7"/>
    <w:rsid w:val="00F30031"/>
    <w:rsid w:val="00F30085"/>
    <w:rsid w:val="00F30204"/>
    <w:rsid w:val="00F3026A"/>
    <w:rsid w:val="00F30281"/>
    <w:rsid w:val="00F30300"/>
    <w:rsid w:val="00F3030F"/>
    <w:rsid w:val="00F304C6"/>
    <w:rsid w:val="00F304F0"/>
    <w:rsid w:val="00F305C5"/>
    <w:rsid w:val="00F3062C"/>
    <w:rsid w:val="00F3065E"/>
    <w:rsid w:val="00F3069D"/>
    <w:rsid w:val="00F306C2"/>
    <w:rsid w:val="00F306C9"/>
    <w:rsid w:val="00F306CB"/>
    <w:rsid w:val="00F30769"/>
    <w:rsid w:val="00F307B1"/>
    <w:rsid w:val="00F307F2"/>
    <w:rsid w:val="00F30805"/>
    <w:rsid w:val="00F30899"/>
    <w:rsid w:val="00F30924"/>
    <w:rsid w:val="00F30928"/>
    <w:rsid w:val="00F30A46"/>
    <w:rsid w:val="00F30A6D"/>
    <w:rsid w:val="00F30B4A"/>
    <w:rsid w:val="00F30BBC"/>
    <w:rsid w:val="00F30BD2"/>
    <w:rsid w:val="00F30C22"/>
    <w:rsid w:val="00F30CEF"/>
    <w:rsid w:val="00F30D40"/>
    <w:rsid w:val="00F30DA3"/>
    <w:rsid w:val="00F30E4A"/>
    <w:rsid w:val="00F30E62"/>
    <w:rsid w:val="00F30EC9"/>
    <w:rsid w:val="00F30F52"/>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78"/>
    <w:rsid w:val="00F316D0"/>
    <w:rsid w:val="00F317BE"/>
    <w:rsid w:val="00F318E6"/>
    <w:rsid w:val="00F31A64"/>
    <w:rsid w:val="00F31B12"/>
    <w:rsid w:val="00F31B44"/>
    <w:rsid w:val="00F31C63"/>
    <w:rsid w:val="00F31CCB"/>
    <w:rsid w:val="00F31E51"/>
    <w:rsid w:val="00F31F3F"/>
    <w:rsid w:val="00F31FF9"/>
    <w:rsid w:val="00F3207D"/>
    <w:rsid w:val="00F32081"/>
    <w:rsid w:val="00F321C0"/>
    <w:rsid w:val="00F3226E"/>
    <w:rsid w:val="00F322E7"/>
    <w:rsid w:val="00F322EC"/>
    <w:rsid w:val="00F3234E"/>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BED"/>
    <w:rsid w:val="00F32C56"/>
    <w:rsid w:val="00F32C65"/>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F7"/>
    <w:rsid w:val="00F33410"/>
    <w:rsid w:val="00F3345D"/>
    <w:rsid w:val="00F33474"/>
    <w:rsid w:val="00F334C9"/>
    <w:rsid w:val="00F334CA"/>
    <w:rsid w:val="00F33505"/>
    <w:rsid w:val="00F335DD"/>
    <w:rsid w:val="00F336C7"/>
    <w:rsid w:val="00F33721"/>
    <w:rsid w:val="00F3377A"/>
    <w:rsid w:val="00F337B4"/>
    <w:rsid w:val="00F3381A"/>
    <w:rsid w:val="00F33961"/>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D"/>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A94"/>
    <w:rsid w:val="00F34BBE"/>
    <w:rsid w:val="00F34DCD"/>
    <w:rsid w:val="00F34F26"/>
    <w:rsid w:val="00F34FA4"/>
    <w:rsid w:val="00F3512B"/>
    <w:rsid w:val="00F351A7"/>
    <w:rsid w:val="00F351CB"/>
    <w:rsid w:val="00F3520E"/>
    <w:rsid w:val="00F35255"/>
    <w:rsid w:val="00F3525F"/>
    <w:rsid w:val="00F35325"/>
    <w:rsid w:val="00F35340"/>
    <w:rsid w:val="00F3534A"/>
    <w:rsid w:val="00F35362"/>
    <w:rsid w:val="00F354B9"/>
    <w:rsid w:val="00F354E9"/>
    <w:rsid w:val="00F35524"/>
    <w:rsid w:val="00F3556F"/>
    <w:rsid w:val="00F3557C"/>
    <w:rsid w:val="00F355A1"/>
    <w:rsid w:val="00F35600"/>
    <w:rsid w:val="00F356EE"/>
    <w:rsid w:val="00F35722"/>
    <w:rsid w:val="00F357BF"/>
    <w:rsid w:val="00F357C6"/>
    <w:rsid w:val="00F357D0"/>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5F09"/>
    <w:rsid w:val="00F360CF"/>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98"/>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D2"/>
    <w:rsid w:val="00F37315"/>
    <w:rsid w:val="00F373AB"/>
    <w:rsid w:val="00F37409"/>
    <w:rsid w:val="00F37434"/>
    <w:rsid w:val="00F37521"/>
    <w:rsid w:val="00F3753A"/>
    <w:rsid w:val="00F375B6"/>
    <w:rsid w:val="00F37612"/>
    <w:rsid w:val="00F376A8"/>
    <w:rsid w:val="00F3779E"/>
    <w:rsid w:val="00F37826"/>
    <w:rsid w:val="00F37867"/>
    <w:rsid w:val="00F3786A"/>
    <w:rsid w:val="00F3788A"/>
    <w:rsid w:val="00F378DC"/>
    <w:rsid w:val="00F378E9"/>
    <w:rsid w:val="00F37935"/>
    <w:rsid w:val="00F3793C"/>
    <w:rsid w:val="00F37945"/>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81"/>
    <w:rsid w:val="00F40CA5"/>
    <w:rsid w:val="00F40CA6"/>
    <w:rsid w:val="00F40D26"/>
    <w:rsid w:val="00F40D88"/>
    <w:rsid w:val="00F40E67"/>
    <w:rsid w:val="00F40E7A"/>
    <w:rsid w:val="00F40F97"/>
    <w:rsid w:val="00F41008"/>
    <w:rsid w:val="00F41054"/>
    <w:rsid w:val="00F411E8"/>
    <w:rsid w:val="00F4130A"/>
    <w:rsid w:val="00F413B1"/>
    <w:rsid w:val="00F4146D"/>
    <w:rsid w:val="00F414F8"/>
    <w:rsid w:val="00F41573"/>
    <w:rsid w:val="00F41577"/>
    <w:rsid w:val="00F41644"/>
    <w:rsid w:val="00F41647"/>
    <w:rsid w:val="00F41685"/>
    <w:rsid w:val="00F4169B"/>
    <w:rsid w:val="00F416A4"/>
    <w:rsid w:val="00F416CE"/>
    <w:rsid w:val="00F417B7"/>
    <w:rsid w:val="00F4183D"/>
    <w:rsid w:val="00F4188E"/>
    <w:rsid w:val="00F41897"/>
    <w:rsid w:val="00F418BD"/>
    <w:rsid w:val="00F418C7"/>
    <w:rsid w:val="00F418E5"/>
    <w:rsid w:val="00F41986"/>
    <w:rsid w:val="00F41A78"/>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1FD"/>
    <w:rsid w:val="00F4221D"/>
    <w:rsid w:val="00F422AD"/>
    <w:rsid w:val="00F423A1"/>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88D"/>
    <w:rsid w:val="00F43923"/>
    <w:rsid w:val="00F43987"/>
    <w:rsid w:val="00F439C4"/>
    <w:rsid w:val="00F43A34"/>
    <w:rsid w:val="00F43A6B"/>
    <w:rsid w:val="00F43BAD"/>
    <w:rsid w:val="00F43C70"/>
    <w:rsid w:val="00F43D2F"/>
    <w:rsid w:val="00F43D64"/>
    <w:rsid w:val="00F43E31"/>
    <w:rsid w:val="00F43E8A"/>
    <w:rsid w:val="00F43EA4"/>
    <w:rsid w:val="00F43F18"/>
    <w:rsid w:val="00F43F42"/>
    <w:rsid w:val="00F44027"/>
    <w:rsid w:val="00F44180"/>
    <w:rsid w:val="00F4418D"/>
    <w:rsid w:val="00F4419D"/>
    <w:rsid w:val="00F441B9"/>
    <w:rsid w:val="00F441CB"/>
    <w:rsid w:val="00F4427C"/>
    <w:rsid w:val="00F442CB"/>
    <w:rsid w:val="00F442EE"/>
    <w:rsid w:val="00F44345"/>
    <w:rsid w:val="00F44388"/>
    <w:rsid w:val="00F44408"/>
    <w:rsid w:val="00F4442E"/>
    <w:rsid w:val="00F444F2"/>
    <w:rsid w:val="00F44550"/>
    <w:rsid w:val="00F44581"/>
    <w:rsid w:val="00F445D6"/>
    <w:rsid w:val="00F445E7"/>
    <w:rsid w:val="00F44600"/>
    <w:rsid w:val="00F44642"/>
    <w:rsid w:val="00F44674"/>
    <w:rsid w:val="00F447C9"/>
    <w:rsid w:val="00F447D7"/>
    <w:rsid w:val="00F44878"/>
    <w:rsid w:val="00F449C2"/>
    <w:rsid w:val="00F449DD"/>
    <w:rsid w:val="00F44A42"/>
    <w:rsid w:val="00F44A76"/>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7"/>
    <w:rsid w:val="00F4608D"/>
    <w:rsid w:val="00F460DF"/>
    <w:rsid w:val="00F4611F"/>
    <w:rsid w:val="00F461DF"/>
    <w:rsid w:val="00F46312"/>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B63"/>
    <w:rsid w:val="00F46B8D"/>
    <w:rsid w:val="00F46BD3"/>
    <w:rsid w:val="00F46C14"/>
    <w:rsid w:val="00F46CEB"/>
    <w:rsid w:val="00F46DAC"/>
    <w:rsid w:val="00F46E1B"/>
    <w:rsid w:val="00F46E9C"/>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5A"/>
    <w:rsid w:val="00F501EF"/>
    <w:rsid w:val="00F5022D"/>
    <w:rsid w:val="00F5024A"/>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B1"/>
    <w:rsid w:val="00F50ADD"/>
    <w:rsid w:val="00F50B74"/>
    <w:rsid w:val="00F50BEB"/>
    <w:rsid w:val="00F50C53"/>
    <w:rsid w:val="00F50C67"/>
    <w:rsid w:val="00F50CF2"/>
    <w:rsid w:val="00F50D06"/>
    <w:rsid w:val="00F50DB3"/>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16"/>
    <w:rsid w:val="00F52306"/>
    <w:rsid w:val="00F523E5"/>
    <w:rsid w:val="00F52405"/>
    <w:rsid w:val="00F524E8"/>
    <w:rsid w:val="00F524F0"/>
    <w:rsid w:val="00F5257E"/>
    <w:rsid w:val="00F52590"/>
    <w:rsid w:val="00F525A2"/>
    <w:rsid w:val="00F52657"/>
    <w:rsid w:val="00F526B1"/>
    <w:rsid w:val="00F526DF"/>
    <w:rsid w:val="00F527C3"/>
    <w:rsid w:val="00F5281F"/>
    <w:rsid w:val="00F528C5"/>
    <w:rsid w:val="00F529B7"/>
    <w:rsid w:val="00F52A02"/>
    <w:rsid w:val="00F52A1F"/>
    <w:rsid w:val="00F52A76"/>
    <w:rsid w:val="00F52AB3"/>
    <w:rsid w:val="00F52B5C"/>
    <w:rsid w:val="00F52B6B"/>
    <w:rsid w:val="00F52BE7"/>
    <w:rsid w:val="00F52C44"/>
    <w:rsid w:val="00F52C92"/>
    <w:rsid w:val="00F52D87"/>
    <w:rsid w:val="00F52DAA"/>
    <w:rsid w:val="00F52DE8"/>
    <w:rsid w:val="00F52E74"/>
    <w:rsid w:val="00F5315F"/>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7C4"/>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4C8"/>
    <w:rsid w:val="00F545E3"/>
    <w:rsid w:val="00F547B9"/>
    <w:rsid w:val="00F54849"/>
    <w:rsid w:val="00F54859"/>
    <w:rsid w:val="00F54878"/>
    <w:rsid w:val="00F54953"/>
    <w:rsid w:val="00F5496F"/>
    <w:rsid w:val="00F54971"/>
    <w:rsid w:val="00F54984"/>
    <w:rsid w:val="00F549AF"/>
    <w:rsid w:val="00F549E2"/>
    <w:rsid w:val="00F54AED"/>
    <w:rsid w:val="00F54B9A"/>
    <w:rsid w:val="00F54BBF"/>
    <w:rsid w:val="00F54C0B"/>
    <w:rsid w:val="00F54CA9"/>
    <w:rsid w:val="00F54CFD"/>
    <w:rsid w:val="00F54DDB"/>
    <w:rsid w:val="00F54DEB"/>
    <w:rsid w:val="00F54E02"/>
    <w:rsid w:val="00F54FB6"/>
    <w:rsid w:val="00F551BA"/>
    <w:rsid w:val="00F55214"/>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EB9"/>
    <w:rsid w:val="00F56F07"/>
    <w:rsid w:val="00F56F0C"/>
    <w:rsid w:val="00F56F3B"/>
    <w:rsid w:val="00F56F68"/>
    <w:rsid w:val="00F56FAD"/>
    <w:rsid w:val="00F56FF6"/>
    <w:rsid w:val="00F56FFE"/>
    <w:rsid w:val="00F5704C"/>
    <w:rsid w:val="00F57065"/>
    <w:rsid w:val="00F5710F"/>
    <w:rsid w:val="00F57181"/>
    <w:rsid w:val="00F5722F"/>
    <w:rsid w:val="00F5724B"/>
    <w:rsid w:val="00F573DC"/>
    <w:rsid w:val="00F57456"/>
    <w:rsid w:val="00F5745C"/>
    <w:rsid w:val="00F5746F"/>
    <w:rsid w:val="00F5765B"/>
    <w:rsid w:val="00F5769B"/>
    <w:rsid w:val="00F577AF"/>
    <w:rsid w:val="00F577B5"/>
    <w:rsid w:val="00F577C3"/>
    <w:rsid w:val="00F57838"/>
    <w:rsid w:val="00F5785F"/>
    <w:rsid w:val="00F578A3"/>
    <w:rsid w:val="00F578DB"/>
    <w:rsid w:val="00F57975"/>
    <w:rsid w:val="00F579EB"/>
    <w:rsid w:val="00F57A2E"/>
    <w:rsid w:val="00F57A37"/>
    <w:rsid w:val="00F57AF0"/>
    <w:rsid w:val="00F57B6D"/>
    <w:rsid w:val="00F57BE9"/>
    <w:rsid w:val="00F57C3B"/>
    <w:rsid w:val="00F57C65"/>
    <w:rsid w:val="00F57C6B"/>
    <w:rsid w:val="00F57CBD"/>
    <w:rsid w:val="00F57CC5"/>
    <w:rsid w:val="00F57CD0"/>
    <w:rsid w:val="00F57CE1"/>
    <w:rsid w:val="00F57CE4"/>
    <w:rsid w:val="00F57D34"/>
    <w:rsid w:val="00F57D9B"/>
    <w:rsid w:val="00F57DBC"/>
    <w:rsid w:val="00F57EB4"/>
    <w:rsid w:val="00F57F0D"/>
    <w:rsid w:val="00F57F6D"/>
    <w:rsid w:val="00F6006B"/>
    <w:rsid w:val="00F600B5"/>
    <w:rsid w:val="00F6025E"/>
    <w:rsid w:val="00F602F7"/>
    <w:rsid w:val="00F60311"/>
    <w:rsid w:val="00F6035B"/>
    <w:rsid w:val="00F6041A"/>
    <w:rsid w:val="00F604B9"/>
    <w:rsid w:val="00F604CD"/>
    <w:rsid w:val="00F604DE"/>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D7"/>
    <w:rsid w:val="00F611B8"/>
    <w:rsid w:val="00F611C7"/>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B52"/>
    <w:rsid w:val="00F61CD5"/>
    <w:rsid w:val="00F61DF0"/>
    <w:rsid w:val="00F61E2A"/>
    <w:rsid w:val="00F61E3C"/>
    <w:rsid w:val="00F61E86"/>
    <w:rsid w:val="00F61EA6"/>
    <w:rsid w:val="00F61F94"/>
    <w:rsid w:val="00F61FA7"/>
    <w:rsid w:val="00F6207A"/>
    <w:rsid w:val="00F6212D"/>
    <w:rsid w:val="00F6217B"/>
    <w:rsid w:val="00F621D4"/>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2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8"/>
    <w:rsid w:val="00F636CC"/>
    <w:rsid w:val="00F63742"/>
    <w:rsid w:val="00F6374F"/>
    <w:rsid w:val="00F6378B"/>
    <w:rsid w:val="00F6379A"/>
    <w:rsid w:val="00F63813"/>
    <w:rsid w:val="00F6388A"/>
    <w:rsid w:val="00F638A0"/>
    <w:rsid w:val="00F638B6"/>
    <w:rsid w:val="00F638E7"/>
    <w:rsid w:val="00F63A0F"/>
    <w:rsid w:val="00F63A45"/>
    <w:rsid w:val="00F63C0B"/>
    <w:rsid w:val="00F63C91"/>
    <w:rsid w:val="00F63CE7"/>
    <w:rsid w:val="00F63CF5"/>
    <w:rsid w:val="00F63CFA"/>
    <w:rsid w:val="00F63DE0"/>
    <w:rsid w:val="00F63FE6"/>
    <w:rsid w:val="00F640CF"/>
    <w:rsid w:val="00F64185"/>
    <w:rsid w:val="00F641C2"/>
    <w:rsid w:val="00F641D1"/>
    <w:rsid w:val="00F64235"/>
    <w:rsid w:val="00F64244"/>
    <w:rsid w:val="00F6438C"/>
    <w:rsid w:val="00F643EE"/>
    <w:rsid w:val="00F64503"/>
    <w:rsid w:val="00F64566"/>
    <w:rsid w:val="00F64575"/>
    <w:rsid w:val="00F64659"/>
    <w:rsid w:val="00F646EC"/>
    <w:rsid w:val="00F64721"/>
    <w:rsid w:val="00F64731"/>
    <w:rsid w:val="00F64784"/>
    <w:rsid w:val="00F647D9"/>
    <w:rsid w:val="00F64831"/>
    <w:rsid w:val="00F648B3"/>
    <w:rsid w:val="00F648EB"/>
    <w:rsid w:val="00F64A82"/>
    <w:rsid w:val="00F64ABA"/>
    <w:rsid w:val="00F64BF2"/>
    <w:rsid w:val="00F64C0E"/>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42E"/>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4E"/>
    <w:rsid w:val="00F665B3"/>
    <w:rsid w:val="00F6664A"/>
    <w:rsid w:val="00F6669A"/>
    <w:rsid w:val="00F666A6"/>
    <w:rsid w:val="00F6674D"/>
    <w:rsid w:val="00F667D3"/>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EBD"/>
    <w:rsid w:val="00F66FAC"/>
    <w:rsid w:val="00F66FCB"/>
    <w:rsid w:val="00F66FCC"/>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DB5"/>
    <w:rsid w:val="00F70E09"/>
    <w:rsid w:val="00F70E1C"/>
    <w:rsid w:val="00F70FAD"/>
    <w:rsid w:val="00F70FCA"/>
    <w:rsid w:val="00F71084"/>
    <w:rsid w:val="00F71106"/>
    <w:rsid w:val="00F7111C"/>
    <w:rsid w:val="00F71182"/>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7"/>
    <w:rsid w:val="00F7193C"/>
    <w:rsid w:val="00F7195E"/>
    <w:rsid w:val="00F7196F"/>
    <w:rsid w:val="00F71976"/>
    <w:rsid w:val="00F71A9A"/>
    <w:rsid w:val="00F71B6D"/>
    <w:rsid w:val="00F71C86"/>
    <w:rsid w:val="00F71D1C"/>
    <w:rsid w:val="00F71D7D"/>
    <w:rsid w:val="00F71D92"/>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B3"/>
    <w:rsid w:val="00F731E0"/>
    <w:rsid w:val="00F731F3"/>
    <w:rsid w:val="00F731F4"/>
    <w:rsid w:val="00F7321B"/>
    <w:rsid w:val="00F73287"/>
    <w:rsid w:val="00F73359"/>
    <w:rsid w:val="00F7335A"/>
    <w:rsid w:val="00F73393"/>
    <w:rsid w:val="00F733BC"/>
    <w:rsid w:val="00F733C2"/>
    <w:rsid w:val="00F734E0"/>
    <w:rsid w:val="00F73512"/>
    <w:rsid w:val="00F73644"/>
    <w:rsid w:val="00F73786"/>
    <w:rsid w:val="00F738C9"/>
    <w:rsid w:val="00F73925"/>
    <w:rsid w:val="00F73933"/>
    <w:rsid w:val="00F73948"/>
    <w:rsid w:val="00F73965"/>
    <w:rsid w:val="00F739AC"/>
    <w:rsid w:val="00F739B5"/>
    <w:rsid w:val="00F73A78"/>
    <w:rsid w:val="00F73AAC"/>
    <w:rsid w:val="00F73AD4"/>
    <w:rsid w:val="00F73D59"/>
    <w:rsid w:val="00F73D8E"/>
    <w:rsid w:val="00F73DC7"/>
    <w:rsid w:val="00F73DD9"/>
    <w:rsid w:val="00F73E66"/>
    <w:rsid w:val="00F73E7D"/>
    <w:rsid w:val="00F73EAF"/>
    <w:rsid w:val="00F73F07"/>
    <w:rsid w:val="00F73F44"/>
    <w:rsid w:val="00F73F50"/>
    <w:rsid w:val="00F73F52"/>
    <w:rsid w:val="00F73FC7"/>
    <w:rsid w:val="00F73FD0"/>
    <w:rsid w:val="00F740B4"/>
    <w:rsid w:val="00F741A3"/>
    <w:rsid w:val="00F741DC"/>
    <w:rsid w:val="00F742C5"/>
    <w:rsid w:val="00F74304"/>
    <w:rsid w:val="00F7433B"/>
    <w:rsid w:val="00F74413"/>
    <w:rsid w:val="00F74443"/>
    <w:rsid w:val="00F7445C"/>
    <w:rsid w:val="00F744C7"/>
    <w:rsid w:val="00F74542"/>
    <w:rsid w:val="00F745E3"/>
    <w:rsid w:val="00F745F0"/>
    <w:rsid w:val="00F74619"/>
    <w:rsid w:val="00F74719"/>
    <w:rsid w:val="00F7474B"/>
    <w:rsid w:val="00F74810"/>
    <w:rsid w:val="00F74839"/>
    <w:rsid w:val="00F7488A"/>
    <w:rsid w:val="00F7495F"/>
    <w:rsid w:val="00F749D1"/>
    <w:rsid w:val="00F74A14"/>
    <w:rsid w:val="00F74A75"/>
    <w:rsid w:val="00F74B0E"/>
    <w:rsid w:val="00F74BF0"/>
    <w:rsid w:val="00F74C00"/>
    <w:rsid w:val="00F74C45"/>
    <w:rsid w:val="00F74C8C"/>
    <w:rsid w:val="00F74E4A"/>
    <w:rsid w:val="00F74E88"/>
    <w:rsid w:val="00F74F50"/>
    <w:rsid w:val="00F7504E"/>
    <w:rsid w:val="00F75148"/>
    <w:rsid w:val="00F75153"/>
    <w:rsid w:val="00F75265"/>
    <w:rsid w:val="00F75443"/>
    <w:rsid w:val="00F7545D"/>
    <w:rsid w:val="00F75484"/>
    <w:rsid w:val="00F754DC"/>
    <w:rsid w:val="00F755B6"/>
    <w:rsid w:val="00F755DF"/>
    <w:rsid w:val="00F756DA"/>
    <w:rsid w:val="00F7575A"/>
    <w:rsid w:val="00F75770"/>
    <w:rsid w:val="00F75789"/>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56"/>
    <w:rsid w:val="00F7627C"/>
    <w:rsid w:val="00F76310"/>
    <w:rsid w:val="00F7632B"/>
    <w:rsid w:val="00F7633A"/>
    <w:rsid w:val="00F76359"/>
    <w:rsid w:val="00F76387"/>
    <w:rsid w:val="00F763C0"/>
    <w:rsid w:val="00F763EE"/>
    <w:rsid w:val="00F76438"/>
    <w:rsid w:val="00F76473"/>
    <w:rsid w:val="00F7647E"/>
    <w:rsid w:val="00F764A0"/>
    <w:rsid w:val="00F765CD"/>
    <w:rsid w:val="00F7669B"/>
    <w:rsid w:val="00F76737"/>
    <w:rsid w:val="00F76865"/>
    <w:rsid w:val="00F76901"/>
    <w:rsid w:val="00F76932"/>
    <w:rsid w:val="00F769A2"/>
    <w:rsid w:val="00F769F3"/>
    <w:rsid w:val="00F76A57"/>
    <w:rsid w:val="00F76A8A"/>
    <w:rsid w:val="00F76A9A"/>
    <w:rsid w:val="00F76AF8"/>
    <w:rsid w:val="00F76B0D"/>
    <w:rsid w:val="00F76B45"/>
    <w:rsid w:val="00F76B59"/>
    <w:rsid w:val="00F76BCB"/>
    <w:rsid w:val="00F76CEF"/>
    <w:rsid w:val="00F76E9E"/>
    <w:rsid w:val="00F76ECC"/>
    <w:rsid w:val="00F76EE7"/>
    <w:rsid w:val="00F76F71"/>
    <w:rsid w:val="00F771ED"/>
    <w:rsid w:val="00F7726B"/>
    <w:rsid w:val="00F772DD"/>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EF6"/>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3C"/>
    <w:rsid w:val="00F80B62"/>
    <w:rsid w:val="00F80B6F"/>
    <w:rsid w:val="00F80BA3"/>
    <w:rsid w:val="00F80C7D"/>
    <w:rsid w:val="00F80CF3"/>
    <w:rsid w:val="00F80D19"/>
    <w:rsid w:val="00F80D43"/>
    <w:rsid w:val="00F80D8E"/>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99C"/>
    <w:rsid w:val="00F82A1C"/>
    <w:rsid w:val="00F82A9E"/>
    <w:rsid w:val="00F82AC8"/>
    <w:rsid w:val="00F82BB0"/>
    <w:rsid w:val="00F82BE7"/>
    <w:rsid w:val="00F82C47"/>
    <w:rsid w:val="00F82CA6"/>
    <w:rsid w:val="00F82CBE"/>
    <w:rsid w:val="00F82CC7"/>
    <w:rsid w:val="00F82CD9"/>
    <w:rsid w:val="00F82D86"/>
    <w:rsid w:val="00F82D90"/>
    <w:rsid w:val="00F82E02"/>
    <w:rsid w:val="00F82ED5"/>
    <w:rsid w:val="00F82F1A"/>
    <w:rsid w:val="00F82F48"/>
    <w:rsid w:val="00F82FA8"/>
    <w:rsid w:val="00F82FBB"/>
    <w:rsid w:val="00F8300D"/>
    <w:rsid w:val="00F83038"/>
    <w:rsid w:val="00F8303C"/>
    <w:rsid w:val="00F8304F"/>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AF8"/>
    <w:rsid w:val="00F83B14"/>
    <w:rsid w:val="00F83B16"/>
    <w:rsid w:val="00F83BA9"/>
    <w:rsid w:val="00F83BB6"/>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89"/>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D40"/>
    <w:rsid w:val="00F84EEB"/>
    <w:rsid w:val="00F84F2E"/>
    <w:rsid w:val="00F84F71"/>
    <w:rsid w:val="00F84F89"/>
    <w:rsid w:val="00F8518E"/>
    <w:rsid w:val="00F851AF"/>
    <w:rsid w:val="00F85218"/>
    <w:rsid w:val="00F8523A"/>
    <w:rsid w:val="00F8524F"/>
    <w:rsid w:val="00F8532A"/>
    <w:rsid w:val="00F85533"/>
    <w:rsid w:val="00F85549"/>
    <w:rsid w:val="00F855C6"/>
    <w:rsid w:val="00F8562A"/>
    <w:rsid w:val="00F85648"/>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E00"/>
    <w:rsid w:val="00F85F61"/>
    <w:rsid w:val="00F86061"/>
    <w:rsid w:val="00F8609B"/>
    <w:rsid w:val="00F860CE"/>
    <w:rsid w:val="00F8613F"/>
    <w:rsid w:val="00F86256"/>
    <w:rsid w:val="00F862CB"/>
    <w:rsid w:val="00F8631E"/>
    <w:rsid w:val="00F86383"/>
    <w:rsid w:val="00F8642A"/>
    <w:rsid w:val="00F86450"/>
    <w:rsid w:val="00F86488"/>
    <w:rsid w:val="00F8648E"/>
    <w:rsid w:val="00F86542"/>
    <w:rsid w:val="00F86629"/>
    <w:rsid w:val="00F86664"/>
    <w:rsid w:val="00F86668"/>
    <w:rsid w:val="00F866C2"/>
    <w:rsid w:val="00F86797"/>
    <w:rsid w:val="00F867B8"/>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BA"/>
    <w:rsid w:val="00F87235"/>
    <w:rsid w:val="00F8725B"/>
    <w:rsid w:val="00F872D9"/>
    <w:rsid w:val="00F87341"/>
    <w:rsid w:val="00F8735A"/>
    <w:rsid w:val="00F873BC"/>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77D"/>
    <w:rsid w:val="00F9084E"/>
    <w:rsid w:val="00F90893"/>
    <w:rsid w:val="00F908FB"/>
    <w:rsid w:val="00F9099E"/>
    <w:rsid w:val="00F90A44"/>
    <w:rsid w:val="00F90A80"/>
    <w:rsid w:val="00F90A94"/>
    <w:rsid w:val="00F90B37"/>
    <w:rsid w:val="00F90B89"/>
    <w:rsid w:val="00F90BC5"/>
    <w:rsid w:val="00F90BE5"/>
    <w:rsid w:val="00F90E36"/>
    <w:rsid w:val="00F90EE8"/>
    <w:rsid w:val="00F90F94"/>
    <w:rsid w:val="00F90FFC"/>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28"/>
    <w:rsid w:val="00F91AA5"/>
    <w:rsid w:val="00F91B76"/>
    <w:rsid w:val="00F91BBD"/>
    <w:rsid w:val="00F91D06"/>
    <w:rsid w:val="00F91D49"/>
    <w:rsid w:val="00F91D51"/>
    <w:rsid w:val="00F91DB1"/>
    <w:rsid w:val="00F91DEF"/>
    <w:rsid w:val="00F91DF8"/>
    <w:rsid w:val="00F91EF0"/>
    <w:rsid w:val="00F91F36"/>
    <w:rsid w:val="00F91F95"/>
    <w:rsid w:val="00F91FAD"/>
    <w:rsid w:val="00F91FD8"/>
    <w:rsid w:val="00F92056"/>
    <w:rsid w:val="00F92085"/>
    <w:rsid w:val="00F92144"/>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77"/>
    <w:rsid w:val="00F92CA8"/>
    <w:rsid w:val="00F92CB5"/>
    <w:rsid w:val="00F92CBE"/>
    <w:rsid w:val="00F92E18"/>
    <w:rsid w:val="00F92E19"/>
    <w:rsid w:val="00F92FCB"/>
    <w:rsid w:val="00F92FCC"/>
    <w:rsid w:val="00F92FEC"/>
    <w:rsid w:val="00F930D6"/>
    <w:rsid w:val="00F93132"/>
    <w:rsid w:val="00F931B3"/>
    <w:rsid w:val="00F93245"/>
    <w:rsid w:val="00F93350"/>
    <w:rsid w:val="00F93375"/>
    <w:rsid w:val="00F93376"/>
    <w:rsid w:val="00F934A8"/>
    <w:rsid w:val="00F93592"/>
    <w:rsid w:val="00F93748"/>
    <w:rsid w:val="00F93819"/>
    <w:rsid w:val="00F93842"/>
    <w:rsid w:val="00F93907"/>
    <w:rsid w:val="00F93910"/>
    <w:rsid w:val="00F939C5"/>
    <w:rsid w:val="00F93A5F"/>
    <w:rsid w:val="00F93B55"/>
    <w:rsid w:val="00F93BB4"/>
    <w:rsid w:val="00F93BEF"/>
    <w:rsid w:val="00F93C4E"/>
    <w:rsid w:val="00F93CD3"/>
    <w:rsid w:val="00F93CDC"/>
    <w:rsid w:val="00F93CFD"/>
    <w:rsid w:val="00F93D52"/>
    <w:rsid w:val="00F93D5D"/>
    <w:rsid w:val="00F93DA1"/>
    <w:rsid w:val="00F93DE1"/>
    <w:rsid w:val="00F93E44"/>
    <w:rsid w:val="00F93ECB"/>
    <w:rsid w:val="00F93F5F"/>
    <w:rsid w:val="00F93F84"/>
    <w:rsid w:val="00F93FEF"/>
    <w:rsid w:val="00F940B2"/>
    <w:rsid w:val="00F94129"/>
    <w:rsid w:val="00F94237"/>
    <w:rsid w:val="00F9425C"/>
    <w:rsid w:val="00F942DA"/>
    <w:rsid w:val="00F94313"/>
    <w:rsid w:val="00F94317"/>
    <w:rsid w:val="00F943DD"/>
    <w:rsid w:val="00F94435"/>
    <w:rsid w:val="00F944F8"/>
    <w:rsid w:val="00F94572"/>
    <w:rsid w:val="00F945A4"/>
    <w:rsid w:val="00F945C5"/>
    <w:rsid w:val="00F945E1"/>
    <w:rsid w:val="00F9466D"/>
    <w:rsid w:val="00F94679"/>
    <w:rsid w:val="00F946A2"/>
    <w:rsid w:val="00F946C4"/>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70"/>
    <w:rsid w:val="00F9509E"/>
    <w:rsid w:val="00F9511A"/>
    <w:rsid w:val="00F9517D"/>
    <w:rsid w:val="00F95270"/>
    <w:rsid w:val="00F952C5"/>
    <w:rsid w:val="00F95682"/>
    <w:rsid w:val="00F95733"/>
    <w:rsid w:val="00F957A6"/>
    <w:rsid w:val="00F958FB"/>
    <w:rsid w:val="00F9598A"/>
    <w:rsid w:val="00F95A07"/>
    <w:rsid w:val="00F95A59"/>
    <w:rsid w:val="00F95AB3"/>
    <w:rsid w:val="00F95B4E"/>
    <w:rsid w:val="00F95C15"/>
    <w:rsid w:val="00F95CC3"/>
    <w:rsid w:val="00F95D0F"/>
    <w:rsid w:val="00F95D63"/>
    <w:rsid w:val="00F95DD1"/>
    <w:rsid w:val="00F95EA5"/>
    <w:rsid w:val="00F95EE0"/>
    <w:rsid w:val="00F95EEC"/>
    <w:rsid w:val="00F95EF8"/>
    <w:rsid w:val="00F95F88"/>
    <w:rsid w:val="00F9602A"/>
    <w:rsid w:val="00F96143"/>
    <w:rsid w:val="00F96199"/>
    <w:rsid w:val="00F9627B"/>
    <w:rsid w:val="00F962E4"/>
    <w:rsid w:val="00F962EA"/>
    <w:rsid w:val="00F96385"/>
    <w:rsid w:val="00F963B5"/>
    <w:rsid w:val="00F9646B"/>
    <w:rsid w:val="00F964DA"/>
    <w:rsid w:val="00F965A5"/>
    <w:rsid w:val="00F965A7"/>
    <w:rsid w:val="00F965B5"/>
    <w:rsid w:val="00F9664F"/>
    <w:rsid w:val="00F9670E"/>
    <w:rsid w:val="00F9674B"/>
    <w:rsid w:val="00F9675C"/>
    <w:rsid w:val="00F96761"/>
    <w:rsid w:val="00F967C2"/>
    <w:rsid w:val="00F9684D"/>
    <w:rsid w:val="00F968D8"/>
    <w:rsid w:val="00F9692B"/>
    <w:rsid w:val="00F9696C"/>
    <w:rsid w:val="00F969BE"/>
    <w:rsid w:val="00F96C96"/>
    <w:rsid w:val="00F96CB6"/>
    <w:rsid w:val="00F96D74"/>
    <w:rsid w:val="00F96D87"/>
    <w:rsid w:val="00F96DC2"/>
    <w:rsid w:val="00F96DF6"/>
    <w:rsid w:val="00F96E07"/>
    <w:rsid w:val="00F96F10"/>
    <w:rsid w:val="00F96FED"/>
    <w:rsid w:val="00F96FF7"/>
    <w:rsid w:val="00F9703B"/>
    <w:rsid w:val="00F97146"/>
    <w:rsid w:val="00F9714D"/>
    <w:rsid w:val="00F97219"/>
    <w:rsid w:val="00F9726E"/>
    <w:rsid w:val="00F973DD"/>
    <w:rsid w:val="00F974AC"/>
    <w:rsid w:val="00F97557"/>
    <w:rsid w:val="00F9756D"/>
    <w:rsid w:val="00F975B0"/>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210"/>
    <w:rsid w:val="00FA02EE"/>
    <w:rsid w:val="00FA03A8"/>
    <w:rsid w:val="00FA0415"/>
    <w:rsid w:val="00FA0571"/>
    <w:rsid w:val="00FA05C9"/>
    <w:rsid w:val="00FA07C0"/>
    <w:rsid w:val="00FA081C"/>
    <w:rsid w:val="00FA08AB"/>
    <w:rsid w:val="00FA08B7"/>
    <w:rsid w:val="00FA0907"/>
    <w:rsid w:val="00FA094F"/>
    <w:rsid w:val="00FA099A"/>
    <w:rsid w:val="00FA0AE2"/>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308"/>
    <w:rsid w:val="00FA141D"/>
    <w:rsid w:val="00FA14A9"/>
    <w:rsid w:val="00FA14E9"/>
    <w:rsid w:val="00FA1509"/>
    <w:rsid w:val="00FA1539"/>
    <w:rsid w:val="00FA15B8"/>
    <w:rsid w:val="00FA15FC"/>
    <w:rsid w:val="00FA16E6"/>
    <w:rsid w:val="00FA17EA"/>
    <w:rsid w:val="00FA1990"/>
    <w:rsid w:val="00FA19A1"/>
    <w:rsid w:val="00FA1A5B"/>
    <w:rsid w:val="00FA1A7F"/>
    <w:rsid w:val="00FA1B19"/>
    <w:rsid w:val="00FA1B9F"/>
    <w:rsid w:val="00FA1CAD"/>
    <w:rsid w:val="00FA1D09"/>
    <w:rsid w:val="00FA1D45"/>
    <w:rsid w:val="00FA1DB3"/>
    <w:rsid w:val="00FA1DE1"/>
    <w:rsid w:val="00FA1F33"/>
    <w:rsid w:val="00FA1FBF"/>
    <w:rsid w:val="00FA1FC7"/>
    <w:rsid w:val="00FA2002"/>
    <w:rsid w:val="00FA219F"/>
    <w:rsid w:val="00FA21D0"/>
    <w:rsid w:val="00FA220E"/>
    <w:rsid w:val="00FA224E"/>
    <w:rsid w:val="00FA22E4"/>
    <w:rsid w:val="00FA231F"/>
    <w:rsid w:val="00FA24BF"/>
    <w:rsid w:val="00FA25CC"/>
    <w:rsid w:val="00FA26A2"/>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17C"/>
    <w:rsid w:val="00FA319B"/>
    <w:rsid w:val="00FA31E6"/>
    <w:rsid w:val="00FA324A"/>
    <w:rsid w:val="00FA32A7"/>
    <w:rsid w:val="00FA32C9"/>
    <w:rsid w:val="00FA336E"/>
    <w:rsid w:val="00FA3389"/>
    <w:rsid w:val="00FA33D8"/>
    <w:rsid w:val="00FA33DB"/>
    <w:rsid w:val="00FA33F2"/>
    <w:rsid w:val="00FA341A"/>
    <w:rsid w:val="00FA3426"/>
    <w:rsid w:val="00FA34BA"/>
    <w:rsid w:val="00FA354B"/>
    <w:rsid w:val="00FA356B"/>
    <w:rsid w:val="00FA3570"/>
    <w:rsid w:val="00FA3615"/>
    <w:rsid w:val="00FA363E"/>
    <w:rsid w:val="00FA3675"/>
    <w:rsid w:val="00FA36E5"/>
    <w:rsid w:val="00FA36F0"/>
    <w:rsid w:val="00FA36F6"/>
    <w:rsid w:val="00FA377F"/>
    <w:rsid w:val="00FA37CF"/>
    <w:rsid w:val="00FA37D9"/>
    <w:rsid w:val="00FA3829"/>
    <w:rsid w:val="00FA395B"/>
    <w:rsid w:val="00FA39F7"/>
    <w:rsid w:val="00FA3A18"/>
    <w:rsid w:val="00FA3A42"/>
    <w:rsid w:val="00FA3B63"/>
    <w:rsid w:val="00FA3BE4"/>
    <w:rsid w:val="00FA3C53"/>
    <w:rsid w:val="00FA3C86"/>
    <w:rsid w:val="00FA3CB8"/>
    <w:rsid w:val="00FA3D90"/>
    <w:rsid w:val="00FA3DAB"/>
    <w:rsid w:val="00FA3E30"/>
    <w:rsid w:val="00FA3F46"/>
    <w:rsid w:val="00FA3F5D"/>
    <w:rsid w:val="00FA3FDA"/>
    <w:rsid w:val="00FA4036"/>
    <w:rsid w:val="00FA4095"/>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53F"/>
    <w:rsid w:val="00FA466D"/>
    <w:rsid w:val="00FA46CF"/>
    <w:rsid w:val="00FA4830"/>
    <w:rsid w:val="00FA48CB"/>
    <w:rsid w:val="00FA48DD"/>
    <w:rsid w:val="00FA4978"/>
    <w:rsid w:val="00FA4A36"/>
    <w:rsid w:val="00FA4A49"/>
    <w:rsid w:val="00FA4A80"/>
    <w:rsid w:val="00FA4AE5"/>
    <w:rsid w:val="00FA4B29"/>
    <w:rsid w:val="00FA4BA1"/>
    <w:rsid w:val="00FA4C20"/>
    <w:rsid w:val="00FA4CD4"/>
    <w:rsid w:val="00FA4D86"/>
    <w:rsid w:val="00FA4DB3"/>
    <w:rsid w:val="00FA4E21"/>
    <w:rsid w:val="00FA4ECA"/>
    <w:rsid w:val="00FA4EFB"/>
    <w:rsid w:val="00FA4FE0"/>
    <w:rsid w:val="00FA505A"/>
    <w:rsid w:val="00FA5096"/>
    <w:rsid w:val="00FA50B7"/>
    <w:rsid w:val="00FA50BD"/>
    <w:rsid w:val="00FA50EC"/>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B4D"/>
    <w:rsid w:val="00FA5B97"/>
    <w:rsid w:val="00FA5C0F"/>
    <w:rsid w:val="00FA5C1C"/>
    <w:rsid w:val="00FA5CB6"/>
    <w:rsid w:val="00FA5D11"/>
    <w:rsid w:val="00FA5DC1"/>
    <w:rsid w:val="00FA5FA7"/>
    <w:rsid w:val="00FA603C"/>
    <w:rsid w:val="00FA60B6"/>
    <w:rsid w:val="00FA610F"/>
    <w:rsid w:val="00FA611E"/>
    <w:rsid w:val="00FA61A1"/>
    <w:rsid w:val="00FA61A9"/>
    <w:rsid w:val="00FA61B0"/>
    <w:rsid w:val="00FA61DF"/>
    <w:rsid w:val="00FA62EB"/>
    <w:rsid w:val="00FA6350"/>
    <w:rsid w:val="00FA6445"/>
    <w:rsid w:val="00FA6517"/>
    <w:rsid w:val="00FA65BC"/>
    <w:rsid w:val="00FA65ED"/>
    <w:rsid w:val="00FA664F"/>
    <w:rsid w:val="00FA67CF"/>
    <w:rsid w:val="00FA6841"/>
    <w:rsid w:val="00FA6866"/>
    <w:rsid w:val="00FA6869"/>
    <w:rsid w:val="00FA68D9"/>
    <w:rsid w:val="00FA6960"/>
    <w:rsid w:val="00FA6965"/>
    <w:rsid w:val="00FA69F4"/>
    <w:rsid w:val="00FA6A0D"/>
    <w:rsid w:val="00FA6AF8"/>
    <w:rsid w:val="00FA6B35"/>
    <w:rsid w:val="00FA6B96"/>
    <w:rsid w:val="00FA6C14"/>
    <w:rsid w:val="00FA6D0D"/>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53"/>
    <w:rsid w:val="00FA7EB8"/>
    <w:rsid w:val="00FA7EF3"/>
    <w:rsid w:val="00FA7F05"/>
    <w:rsid w:val="00FA7F63"/>
    <w:rsid w:val="00FA7FF1"/>
    <w:rsid w:val="00FB00B0"/>
    <w:rsid w:val="00FB00E0"/>
    <w:rsid w:val="00FB01D2"/>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4"/>
    <w:rsid w:val="00FB099D"/>
    <w:rsid w:val="00FB09BD"/>
    <w:rsid w:val="00FB09E0"/>
    <w:rsid w:val="00FB0A4F"/>
    <w:rsid w:val="00FB0A90"/>
    <w:rsid w:val="00FB0AC1"/>
    <w:rsid w:val="00FB0B17"/>
    <w:rsid w:val="00FB0CDE"/>
    <w:rsid w:val="00FB0CE0"/>
    <w:rsid w:val="00FB0CE1"/>
    <w:rsid w:val="00FB0D40"/>
    <w:rsid w:val="00FB0D51"/>
    <w:rsid w:val="00FB0E08"/>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7AB"/>
    <w:rsid w:val="00FB19B5"/>
    <w:rsid w:val="00FB1A44"/>
    <w:rsid w:val="00FB1A88"/>
    <w:rsid w:val="00FB1AC2"/>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AB"/>
    <w:rsid w:val="00FB24FA"/>
    <w:rsid w:val="00FB2529"/>
    <w:rsid w:val="00FB25B9"/>
    <w:rsid w:val="00FB25EA"/>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86"/>
    <w:rsid w:val="00FB2CEF"/>
    <w:rsid w:val="00FB2D35"/>
    <w:rsid w:val="00FB2D57"/>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762"/>
    <w:rsid w:val="00FB3806"/>
    <w:rsid w:val="00FB380A"/>
    <w:rsid w:val="00FB385F"/>
    <w:rsid w:val="00FB3891"/>
    <w:rsid w:val="00FB38D6"/>
    <w:rsid w:val="00FB399C"/>
    <w:rsid w:val="00FB3AA2"/>
    <w:rsid w:val="00FB3AEA"/>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9B"/>
    <w:rsid w:val="00FB4848"/>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13"/>
    <w:rsid w:val="00FB502D"/>
    <w:rsid w:val="00FB5044"/>
    <w:rsid w:val="00FB5076"/>
    <w:rsid w:val="00FB50BF"/>
    <w:rsid w:val="00FB50EC"/>
    <w:rsid w:val="00FB5174"/>
    <w:rsid w:val="00FB5189"/>
    <w:rsid w:val="00FB51D9"/>
    <w:rsid w:val="00FB5340"/>
    <w:rsid w:val="00FB5419"/>
    <w:rsid w:val="00FB54FB"/>
    <w:rsid w:val="00FB5514"/>
    <w:rsid w:val="00FB5550"/>
    <w:rsid w:val="00FB55A8"/>
    <w:rsid w:val="00FB56A0"/>
    <w:rsid w:val="00FB56B3"/>
    <w:rsid w:val="00FB5705"/>
    <w:rsid w:val="00FB572B"/>
    <w:rsid w:val="00FB576C"/>
    <w:rsid w:val="00FB57A6"/>
    <w:rsid w:val="00FB57A7"/>
    <w:rsid w:val="00FB585D"/>
    <w:rsid w:val="00FB58C6"/>
    <w:rsid w:val="00FB5939"/>
    <w:rsid w:val="00FB5979"/>
    <w:rsid w:val="00FB59C4"/>
    <w:rsid w:val="00FB59E3"/>
    <w:rsid w:val="00FB5B03"/>
    <w:rsid w:val="00FB5B34"/>
    <w:rsid w:val="00FB5B86"/>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43F"/>
    <w:rsid w:val="00FB646F"/>
    <w:rsid w:val="00FB6482"/>
    <w:rsid w:val="00FB666E"/>
    <w:rsid w:val="00FB672E"/>
    <w:rsid w:val="00FB673D"/>
    <w:rsid w:val="00FB6785"/>
    <w:rsid w:val="00FB6862"/>
    <w:rsid w:val="00FB68CB"/>
    <w:rsid w:val="00FB68F1"/>
    <w:rsid w:val="00FB695E"/>
    <w:rsid w:val="00FB698E"/>
    <w:rsid w:val="00FB6A39"/>
    <w:rsid w:val="00FB6B59"/>
    <w:rsid w:val="00FB6BCB"/>
    <w:rsid w:val="00FB6BF8"/>
    <w:rsid w:val="00FB6CD8"/>
    <w:rsid w:val="00FB6CEA"/>
    <w:rsid w:val="00FB6DB1"/>
    <w:rsid w:val="00FB6DE9"/>
    <w:rsid w:val="00FB6E03"/>
    <w:rsid w:val="00FB6E08"/>
    <w:rsid w:val="00FB6E5F"/>
    <w:rsid w:val="00FB6E97"/>
    <w:rsid w:val="00FB6EA7"/>
    <w:rsid w:val="00FB6EAB"/>
    <w:rsid w:val="00FB6EB6"/>
    <w:rsid w:val="00FB706B"/>
    <w:rsid w:val="00FB7109"/>
    <w:rsid w:val="00FB7163"/>
    <w:rsid w:val="00FB7326"/>
    <w:rsid w:val="00FB7327"/>
    <w:rsid w:val="00FB73BA"/>
    <w:rsid w:val="00FB7429"/>
    <w:rsid w:val="00FB752C"/>
    <w:rsid w:val="00FB754B"/>
    <w:rsid w:val="00FB759C"/>
    <w:rsid w:val="00FB7640"/>
    <w:rsid w:val="00FB76C4"/>
    <w:rsid w:val="00FB76C9"/>
    <w:rsid w:val="00FB76F6"/>
    <w:rsid w:val="00FB77F7"/>
    <w:rsid w:val="00FB7824"/>
    <w:rsid w:val="00FB787F"/>
    <w:rsid w:val="00FB7928"/>
    <w:rsid w:val="00FB7950"/>
    <w:rsid w:val="00FB7988"/>
    <w:rsid w:val="00FB79C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3C3"/>
    <w:rsid w:val="00FC04FD"/>
    <w:rsid w:val="00FC05AC"/>
    <w:rsid w:val="00FC07AE"/>
    <w:rsid w:val="00FC080E"/>
    <w:rsid w:val="00FC08C2"/>
    <w:rsid w:val="00FC08D6"/>
    <w:rsid w:val="00FC08F3"/>
    <w:rsid w:val="00FC0916"/>
    <w:rsid w:val="00FC0965"/>
    <w:rsid w:val="00FC09B4"/>
    <w:rsid w:val="00FC09F7"/>
    <w:rsid w:val="00FC0A1E"/>
    <w:rsid w:val="00FC0A32"/>
    <w:rsid w:val="00FC0D76"/>
    <w:rsid w:val="00FC0D7C"/>
    <w:rsid w:val="00FC0DD0"/>
    <w:rsid w:val="00FC0E36"/>
    <w:rsid w:val="00FC0EE6"/>
    <w:rsid w:val="00FC0F90"/>
    <w:rsid w:val="00FC1003"/>
    <w:rsid w:val="00FC10C1"/>
    <w:rsid w:val="00FC10E9"/>
    <w:rsid w:val="00FC11DB"/>
    <w:rsid w:val="00FC1202"/>
    <w:rsid w:val="00FC1229"/>
    <w:rsid w:val="00FC1290"/>
    <w:rsid w:val="00FC12EA"/>
    <w:rsid w:val="00FC13F7"/>
    <w:rsid w:val="00FC140B"/>
    <w:rsid w:val="00FC14BB"/>
    <w:rsid w:val="00FC15A2"/>
    <w:rsid w:val="00FC15AD"/>
    <w:rsid w:val="00FC15D5"/>
    <w:rsid w:val="00FC161F"/>
    <w:rsid w:val="00FC16E4"/>
    <w:rsid w:val="00FC174B"/>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7B"/>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A4D"/>
    <w:rsid w:val="00FC2B95"/>
    <w:rsid w:val="00FC2BE5"/>
    <w:rsid w:val="00FC2C39"/>
    <w:rsid w:val="00FC2CDF"/>
    <w:rsid w:val="00FC2D43"/>
    <w:rsid w:val="00FC2D4A"/>
    <w:rsid w:val="00FC2DAA"/>
    <w:rsid w:val="00FC2DD0"/>
    <w:rsid w:val="00FC2E7F"/>
    <w:rsid w:val="00FC2EB5"/>
    <w:rsid w:val="00FC2F3A"/>
    <w:rsid w:val="00FC2F4D"/>
    <w:rsid w:val="00FC2FCB"/>
    <w:rsid w:val="00FC2FF7"/>
    <w:rsid w:val="00FC3026"/>
    <w:rsid w:val="00FC3093"/>
    <w:rsid w:val="00FC3166"/>
    <w:rsid w:val="00FC3225"/>
    <w:rsid w:val="00FC3271"/>
    <w:rsid w:val="00FC327F"/>
    <w:rsid w:val="00FC3291"/>
    <w:rsid w:val="00FC32B1"/>
    <w:rsid w:val="00FC3322"/>
    <w:rsid w:val="00FC333F"/>
    <w:rsid w:val="00FC346B"/>
    <w:rsid w:val="00FC3473"/>
    <w:rsid w:val="00FC351D"/>
    <w:rsid w:val="00FC3544"/>
    <w:rsid w:val="00FC35C5"/>
    <w:rsid w:val="00FC367F"/>
    <w:rsid w:val="00FC36B5"/>
    <w:rsid w:val="00FC3736"/>
    <w:rsid w:val="00FC376B"/>
    <w:rsid w:val="00FC3779"/>
    <w:rsid w:val="00FC37AE"/>
    <w:rsid w:val="00FC37C3"/>
    <w:rsid w:val="00FC37ED"/>
    <w:rsid w:val="00FC381F"/>
    <w:rsid w:val="00FC38FF"/>
    <w:rsid w:val="00FC3A2F"/>
    <w:rsid w:val="00FC3A8A"/>
    <w:rsid w:val="00FC3B42"/>
    <w:rsid w:val="00FC3B76"/>
    <w:rsid w:val="00FC3BAB"/>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D84"/>
    <w:rsid w:val="00FC4E14"/>
    <w:rsid w:val="00FC4F33"/>
    <w:rsid w:val="00FC50FA"/>
    <w:rsid w:val="00FC5118"/>
    <w:rsid w:val="00FC512A"/>
    <w:rsid w:val="00FC514D"/>
    <w:rsid w:val="00FC5255"/>
    <w:rsid w:val="00FC529B"/>
    <w:rsid w:val="00FC52BD"/>
    <w:rsid w:val="00FC547D"/>
    <w:rsid w:val="00FC54ED"/>
    <w:rsid w:val="00FC5732"/>
    <w:rsid w:val="00FC5807"/>
    <w:rsid w:val="00FC58B2"/>
    <w:rsid w:val="00FC5A9B"/>
    <w:rsid w:val="00FC5AE9"/>
    <w:rsid w:val="00FC5AFC"/>
    <w:rsid w:val="00FC5B8C"/>
    <w:rsid w:val="00FC5C65"/>
    <w:rsid w:val="00FC5D15"/>
    <w:rsid w:val="00FC5D17"/>
    <w:rsid w:val="00FC5D20"/>
    <w:rsid w:val="00FC5E3D"/>
    <w:rsid w:val="00FC5E70"/>
    <w:rsid w:val="00FC5E7E"/>
    <w:rsid w:val="00FC5EA8"/>
    <w:rsid w:val="00FC5EDA"/>
    <w:rsid w:val="00FC5F4A"/>
    <w:rsid w:val="00FC5FE7"/>
    <w:rsid w:val="00FC6021"/>
    <w:rsid w:val="00FC60E5"/>
    <w:rsid w:val="00FC6111"/>
    <w:rsid w:val="00FC61FC"/>
    <w:rsid w:val="00FC624A"/>
    <w:rsid w:val="00FC62AE"/>
    <w:rsid w:val="00FC63BA"/>
    <w:rsid w:val="00FC6434"/>
    <w:rsid w:val="00FC648C"/>
    <w:rsid w:val="00FC6542"/>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75"/>
    <w:rsid w:val="00FC7346"/>
    <w:rsid w:val="00FC734A"/>
    <w:rsid w:val="00FC750A"/>
    <w:rsid w:val="00FC7542"/>
    <w:rsid w:val="00FC758A"/>
    <w:rsid w:val="00FC7610"/>
    <w:rsid w:val="00FC76CD"/>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79"/>
    <w:rsid w:val="00FD01BB"/>
    <w:rsid w:val="00FD02E6"/>
    <w:rsid w:val="00FD0347"/>
    <w:rsid w:val="00FD04F9"/>
    <w:rsid w:val="00FD0607"/>
    <w:rsid w:val="00FD0669"/>
    <w:rsid w:val="00FD069B"/>
    <w:rsid w:val="00FD0738"/>
    <w:rsid w:val="00FD0756"/>
    <w:rsid w:val="00FD0787"/>
    <w:rsid w:val="00FD0805"/>
    <w:rsid w:val="00FD0857"/>
    <w:rsid w:val="00FD085E"/>
    <w:rsid w:val="00FD0918"/>
    <w:rsid w:val="00FD0961"/>
    <w:rsid w:val="00FD09F4"/>
    <w:rsid w:val="00FD0A54"/>
    <w:rsid w:val="00FD0A65"/>
    <w:rsid w:val="00FD0A6E"/>
    <w:rsid w:val="00FD0A9D"/>
    <w:rsid w:val="00FD0B4C"/>
    <w:rsid w:val="00FD0BB9"/>
    <w:rsid w:val="00FD0BF7"/>
    <w:rsid w:val="00FD0C02"/>
    <w:rsid w:val="00FD0D02"/>
    <w:rsid w:val="00FD0D4B"/>
    <w:rsid w:val="00FD0E42"/>
    <w:rsid w:val="00FD0F36"/>
    <w:rsid w:val="00FD0F3E"/>
    <w:rsid w:val="00FD0F86"/>
    <w:rsid w:val="00FD0F9A"/>
    <w:rsid w:val="00FD1020"/>
    <w:rsid w:val="00FD1098"/>
    <w:rsid w:val="00FD111D"/>
    <w:rsid w:val="00FD121B"/>
    <w:rsid w:val="00FD1289"/>
    <w:rsid w:val="00FD128E"/>
    <w:rsid w:val="00FD12D5"/>
    <w:rsid w:val="00FD134A"/>
    <w:rsid w:val="00FD1499"/>
    <w:rsid w:val="00FD1508"/>
    <w:rsid w:val="00FD15B2"/>
    <w:rsid w:val="00FD15BF"/>
    <w:rsid w:val="00FD1680"/>
    <w:rsid w:val="00FD16A7"/>
    <w:rsid w:val="00FD1795"/>
    <w:rsid w:val="00FD17C4"/>
    <w:rsid w:val="00FD17D0"/>
    <w:rsid w:val="00FD1856"/>
    <w:rsid w:val="00FD18EA"/>
    <w:rsid w:val="00FD1943"/>
    <w:rsid w:val="00FD19FF"/>
    <w:rsid w:val="00FD1A82"/>
    <w:rsid w:val="00FD1ACF"/>
    <w:rsid w:val="00FD1B5C"/>
    <w:rsid w:val="00FD1BA5"/>
    <w:rsid w:val="00FD1BCC"/>
    <w:rsid w:val="00FD1BD8"/>
    <w:rsid w:val="00FD1C2E"/>
    <w:rsid w:val="00FD1C4A"/>
    <w:rsid w:val="00FD1C92"/>
    <w:rsid w:val="00FD1C9A"/>
    <w:rsid w:val="00FD1D33"/>
    <w:rsid w:val="00FD1D6A"/>
    <w:rsid w:val="00FD1E25"/>
    <w:rsid w:val="00FD1E3D"/>
    <w:rsid w:val="00FD1EDC"/>
    <w:rsid w:val="00FD1F2F"/>
    <w:rsid w:val="00FD1F96"/>
    <w:rsid w:val="00FD205F"/>
    <w:rsid w:val="00FD2120"/>
    <w:rsid w:val="00FD212B"/>
    <w:rsid w:val="00FD214F"/>
    <w:rsid w:val="00FD215C"/>
    <w:rsid w:val="00FD21A1"/>
    <w:rsid w:val="00FD22DA"/>
    <w:rsid w:val="00FD2376"/>
    <w:rsid w:val="00FD23D2"/>
    <w:rsid w:val="00FD2427"/>
    <w:rsid w:val="00FD2456"/>
    <w:rsid w:val="00FD246B"/>
    <w:rsid w:val="00FD2636"/>
    <w:rsid w:val="00FD2722"/>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F2"/>
    <w:rsid w:val="00FD5406"/>
    <w:rsid w:val="00FD5420"/>
    <w:rsid w:val="00FD5468"/>
    <w:rsid w:val="00FD548C"/>
    <w:rsid w:val="00FD54EF"/>
    <w:rsid w:val="00FD5516"/>
    <w:rsid w:val="00FD553D"/>
    <w:rsid w:val="00FD55D3"/>
    <w:rsid w:val="00FD5602"/>
    <w:rsid w:val="00FD5682"/>
    <w:rsid w:val="00FD57C3"/>
    <w:rsid w:val="00FD5836"/>
    <w:rsid w:val="00FD5855"/>
    <w:rsid w:val="00FD5929"/>
    <w:rsid w:val="00FD59BC"/>
    <w:rsid w:val="00FD59D8"/>
    <w:rsid w:val="00FD5A75"/>
    <w:rsid w:val="00FD5B6B"/>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8A"/>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3B"/>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B94"/>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2DE"/>
    <w:rsid w:val="00FE1320"/>
    <w:rsid w:val="00FE1368"/>
    <w:rsid w:val="00FE140B"/>
    <w:rsid w:val="00FE140F"/>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E12"/>
    <w:rsid w:val="00FE1E31"/>
    <w:rsid w:val="00FE1E37"/>
    <w:rsid w:val="00FE202B"/>
    <w:rsid w:val="00FE20C1"/>
    <w:rsid w:val="00FE20EF"/>
    <w:rsid w:val="00FE214D"/>
    <w:rsid w:val="00FE21B2"/>
    <w:rsid w:val="00FE21CA"/>
    <w:rsid w:val="00FE2294"/>
    <w:rsid w:val="00FE22D4"/>
    <w:rsid w:val="00FE2369"/>
    <w:rsid w:val="00FE2422"/>
    <w:rsid w:val="00FE24AC"/>
    <w:rsid w:val="00FE2521"/>
    <w:rsid w:val="00FE2567"/>
    <w:rsid w:val="00FE25AC"/>
    <w:rsid w:val="00FE25BE"/>
    <w:rsid w:val="00FE25F6"/>
    <w:rsid w:val="00FE275F"/>
    <w:rsid w:val="00FE2783"/>
    <w:rsid w:val="00FE27A4"/>
    <w:rsid w:val="00FE27C7"/>
    <w:rsid w:val="00FE281A"/>
    <w:rsid w:val="00FE2832"/>
    <w:rsid w:val="00FE286F"/>
    <w:rsid w:val="00FE2903"/>
    <w:rsid w:val="00FE2A30"/>
    <w:rsid w:val="00FE2BF3"/>
    <w:rsid w:val="00FE2BFF"/>
    <w:rsid w:val="00FE2C17"/>
    <w:rsid w:val="00FE2CD9"/>
    <w:rsid w:val="00FE2CE7"/>
    <w:rsid w:val="00FE2D12"/>
    <w:rsid w:val="00FE2D6A"/>
    <w:rsid w:val="00FE2EB7"/>
    <w:rsid w:val="00FE308F"/>
    <w:rsid w:val="00FE32D7"/>
    <w:rsid w:val="00FE3308"/>
    <w:rsid w:val="00FE3354"/>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9A"/>
    <w:rsid w:val="00FE42D7"/>
    <w:rsid w:val="00FE4502"/>
    <w:rsid w:val="00FE4560"/>
    <w:rsid w:val="00FE4572"/>
    <w:rsid w:val="00FE45CA"/>
    <w:rsid w:val="00FE4664"/>
    <w:rsid w:val="00FE47E2"/>
    <w:rsid w:val="00FE48DC"/>
    <w:rsid w:val="00FE4910"/>
    <w:rsid w:val="00FE493E"/>
    <w:rsid w:val="00FE49BD"/>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D0"/>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AAC"/>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66"/>
    <w:rsid w:val="00FE69AC"/>
    <w:rsid w:val="00FE6AB5"/>
    <w:rsid w:val="00FE6C01"/>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2A8"/>
    <w:rsid w:val="00FF03E4"/>
    <w:rsid w:val="00FF0467"/>
    <w:rsid w:val="00FF04D3"/>
    <w:rsid w:val="00FF04E0"/>
    <w:rsid w:val="00FF069D"/>
    <w:rsid w:val="00FF06A0"/>
    <w:rsid w:val="00FF06F5"/>
    <w:rsid w:val="00FF07D2"/>
    <w:rsid w:val="00FF0873"/>
    <w:rsid w:val="00FF0925"/>
    <w:rsid w:val="00FF0A8C"/>
    <w:rsid w:val="00FF0AF1"/>
    <w:rsid w:val="00FF0BDD"/>
    <w:rsid w:val="00FF0C37"/>
    <w:rsid w:val="00FF0C7C"/>
    <w:rsid w:val="00FF0CCB"/>
    <w:rsid w:val="00FF0DCD"/>
    <w:rsid w:val="00FF0E47"/>
    <w:rsid w:val="00FF0FF7"/>
    <w:rsid w:val="00FF104E"/>
    <w:rsid w:val="00FF11D1"/>
    <w:rsid w:val="00FF120D"/>
    <w:rsid w:val="00FF12D2"/>
    <w:rsid w:val="00FF130A"/>
    <w:rsid w:val="00FF1386"/>
    <w:rsid w:val="00FF138A"/>
    <w:rsid w:val="00FF143E"/>
    <w:rsid w:val="00FF1510"/>
    <w:rsid w:val="00FF1527"/>
    <w:rsid w:val="00FF15C9"/>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46"/>
    <w:rsid w:val="00FF2FED"/>
    <w:rsid w:val="00FF2FF4"/>
    <w:rsid w:val="00FF310A"/>
    <w:rsid w:val="00FF32A1"/>
    <w:rsid w:val="00FF32C0"/>
    <w:rsid w:val="00FF3359"/>
    <w:rsid w:val="00FF335B"/>
    <w:rsid w:val="00FF346C"/>
    <w:rsid w:val="00FF34A6"/>
    <w:rsid w:val="00FF34C2"/>
    <w:rsid w:val="00FF34FA"/>
    <w:rsid w:val="00FF3569"/>
    <w:rsid w:val="00FF35F9"/>
    <w:rsid w:val="00FF3651"/>
    <w:rsid w:val="00FF36E3"/>
    <w:rsid w:val="00FF3726"/>
    <w:rsid w:val="00FF375A"/>
    <w:rsid w:val="00FF3782"/>
    <w:rsid w:val="00FF3838"/>
    <w:rsid w:val="00FF3883"/>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560"/>
    <w:rsid w:val="00FF45CD"/>
    <w:rsid w:val="00FF4672"/>
    <w:rsid w:val="00FF4704"/>
    <w:rsid w:val="00FF4718"/>
    <w:rsid w:val="00FF47DD"/>
    <w:rsid w:val="00FF48BE"/>
    <w:rsid w:val="00FF4B6C"/>
    <w:rsid w:val="00FF4BB8"/>
    <w:rsid w:val="00FF4BE2"/>
    <w:rsid w:val="00FF4C23"/>
    <w:rsid w:val="00FF4D68"/>
    <w:rsid w:val="00FF4ED2"/>
    <w:rsid w:val="00FF4F8D"/>
    <w:rsid w:val="00FF4FB6"/>
    <w:rsid w:val="00FF4FED"/>
    <w:rsid w:val="00FF5023"/>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CD5"/>
    <w:rsid w:val="00FF5E3A"/>
    <w:rsid w:val="00FF5E6A"/>
    <w:rsid w:val="00FF5F20"/>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EA"/>
    <w:rsid w:val="00FF6DF6"/>
    <w:rsid w:val="00FF6FAA"/>
    <w:rsid w:val="00FF7090"/>
    <w:rsid w:val="00FF709B"/>
    <w:rsid w:val="00FF718D"/>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95"/>
    <w:rsid w:val="00FF79D3"/>
    <w:rsid w:val="00FF7B1A"/>
    <w:rsid w:val="00FF7B30"/>
    <w:rsid w:val="00FF7B92"/>
    <w:rsid w:val="00FF7BC8"/>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val="az-Cyrl-AZ"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uiPriority w:val="99"/>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uiPriority w:val="99"/>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uiPriority w:val="99"/>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uiPriority w:val="99"/>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uiPriority w:val="99"/>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uiPriority w:val="99"/>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uiPriority w:val="99"/>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uiPriority w:val="99"/>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uiPriority w:val="99"/>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Основной текст (3) + Consolas"/>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uiPriority w:val="99"/>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7406">
      <w:bodyDiv w:val="1"/>
      <w:marLeft w:val="0"/>
      <w:marRight w:val="0"/>
      <w:marTop w:val="0"/>
      <w:marBottom w:val="0"/>
      <w:divBdr>
        <w:top w:val="none" w:sz="0" w:space="0" w:color="auto"/>
        <w:left w:val="none" w:sz="0" w:space="0" w:color="auto"/>
        <w:bottom w:val="none" w:sz="0" w:space="0" w:color="auto"/>
        <w:right w:val="none" w:sz="0" w:space="0" w:color="auto"/>
      </w:divBdr>
    </w:div>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355975">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665454">
      <w:bodyDiv w:val="1"/>
      <w:marLeft w:val="0"/>
      <w:marRight w:val="0"/>
      <w:marTop w:val="0"/>
      <w:marBottom w:val="0"/>
      <w:divBdr>
        <w:top w:val="none" w:sz="0" w:space="0" w:color="auto"/>
        <w:left w:val="none" w:sz="0" w:space="0" w:color="auto"/>
        <w:bottom w:val="none" w:sz="0" w:space="0" w:color="auto"/>
        <w:right w:val="none" w:sz="0" w:space="0" w:color="auto"/>
      </w:divBdr>
    </w:div>
    <w:div w:id="739538">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788570">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0897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470102">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588693">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1661">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5463">
      <w:bodyDiv w:val="1"/>
      <w:marLeft w:val="0"/>
      <w:marRight w:val="0"/>
      <w:marTop w:val="0"/>
      <w:marBottom w:val="0"/>
      <w:divBdr>
        <w:top w:val="none" w:sz="0" w:space="0" w:color="auto"/>
        <w:left w:val="none" w:sz="0" w:space="0" w:color="auto"/>
        <w:bottom w:val="none" w:sz="0" w:space="0" w:color="auto"/>
        <w:right w:val="none" w:sz="0" w:space="0" w:color="auto"/>
      </w:divBdr>
    </w:div>
    <w:div w:id="205605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26149">
      <w:bodyDiv w:val="1"/>
      <w:marLeft w:val="0"/>
      <w:marRight w:val="0"/>
      <w:marTop w:val="0"/>
      <w:marBottom w:val="0"/>
      <w:divBdr>
        <w:top w:val="none" w:sz="0" w:space="0" w:color="auto"/>
        <w:left w:val="none" w:sz="0" w:space="0" w:color="auto"/>
        <w:bottom w:val="none" w:sz="0" w:space="0" w:color="auto"/>
        <w:right w:val="none" w:sz="0" w:space="0" w:color="auto"/>
      </w:divBdr>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962">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40171">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898173">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8109">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8903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85351">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9123">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250077">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6968">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058854">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19320">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56280">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4569">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054">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9840">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48599">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340050">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415227">
      <w:bodyDiv w:val="1"/>
      <w:marLeft w:val="0"/>
      <w:marRight w:val="0"/>
      <w:marTop w:val="0"/>
      <w:marBottom w:val="0"/>
      <w:divBdr>
        <w:top w:val="none" w:sz="0" w:space="0" w:color="auto"/>
        <w:left w:val="none" w:sz="0" w:space="0" w:color="auto"/>
        <w:bottom w:val="none" w:sz="0" w:space="0" w:color="auto"/>
        <w:right w:val="none" w:sz="0" w:space="0" w:color="auto"/>
      </w:divBdr>
    </w:div>
    <w:div w:id="7564019">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949345">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338055">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06704">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37683">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030314">
      <w:bodyDiv w:val="1"/>
      <w:marLeft w:val="0"/>
      <w:marRight w:val="0"/>
      <w:marTop w:val="0"/>
      <w:marBottom w:val="0"/>
      <w:divBdr>
        <w:top w:val="none" w:sz="0" w:space="0" w:color="auto"/>
        <w:left w:val="none" w:sz="0" w:space="0" w:color="auto"/>
        <w:bottom w:val="none" w:sz="0" w:space="0" w:color="auto"/>
        <w:right w:val="none" w:sz="0" w:space="0" w:color="auto"/>
      </w:divBdr>
    </w:div>
    <w:div w:id="10037335">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890">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189008">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8690">
      <w:bodyDiv w:val="1"/>
      <w:marLeft w:val="0"/>
      <w:marRight w:val="0"/>
      <w:marTop w:val="0"/>
      <w:marBottom w:val="0"/>
      <w:divBdr>
        <w:top w:val="none" w:sz="0" w:space="0" w:color="auto"/>
        <w:left w:val="none" w:sz="0" w:space="0" w:color="auto"/>
        <w:bottom w:val="none" w:sz="0" w:space="0" w:color="auto"/>
        <w:right w:val="none" w:sz="0" w:space="0" w:color="auto"/>
      </w:divBdr>
    </w:div>
    <w:div w:id="11222253">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341808">
      <w:bodyDiv w:val="1"/>
      <w:marLeft w:val="0"/>
      <w:marRight w:val="0"/>
      <w:marTop w:val="0"/>
      <w:marBottom w:val="0"/>
      <w:divBdr>
        <w:top w:val="none" w:sz="0" w:space="0" w:color="auto"/>
        <w:left w:val="none" w:sz="0" w:space="0" w:color="auto"/>
        <w:bottom w:val="none" w:sz="0" w:space="0" w:color="auto"/>
        <w:right w:val="none" w:sz="0" w:space="0" w:color="auto"/>
      </w:divBdr>
    </w:div>
    <w:div w:id="11415391">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02102">
      <w:bodyDiv w:val="1"/>
      <w:marLeft w:val="0"/>
      <w:marRight w:val="0"/>
      <w:marTop w:val="0"/>
      <w:marBottom w:val="0"/>
      <w:divBdr>
        <w:top w:val="none" w:sz="0" w:space="0" w:color="auto"/>
        <w:left w:val="none" w:sz="0" w:space="0" w:color="auto"/>
        <w:bottom w:val="none" w:sz="0" w:space="0" w:color="auto"/>
        <w:right w:val="none" w:sz="0" w:space="0" w:color="auto"/>
      </w:divBdr>
    </w:div>
    <w:div w:id="11809236">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8110">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148480">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269127">
      <w:bodyDiv w:val="1"/>
      <w:marLeft w:val="0"/>
      <w:marRight w:val="0"/>
      <w:marTop w:val="0"/>
      <w:marBottom w:val="0"/>
      <w:divBdr>
        <w:top w:val="none" w:sz="0" w:space="0" w:color="auto"/>
        <w:left w:val="none" w:sz="0" w:space="0" w:color="auto"/>
        <w:bottom w:val="none" w:sz="0" w:space="0" w:color="auto"/>
        <w:right w:val="none" w:sz="0" w:space="0" w:color="auto"/>
      </w:divBdr>
    </w:div>
    <w:div w:id="12269544">
      <w:bodyDiv w:val="1"/>
      <w:marLeft w:val="0"/>
      <w:marRight w:val="0"/>
      <w:marTop w:val="0"/>
      <w:marBottom w:val="0"/>
      <w:divBdr>
        <w:top w:val="none" w:sz="0" w:space="0" w:color="auto"/>
        <w:left w:val="none" w:sz="0" w:space="0" w:color="auto"/>
        <w:bottom w:val="none" w:sz="0" w:space="0" w:color="auto"/>
        <w:right w:val="none" w:sz="0" w:space="0" w:color="auto"/>
      </w:divBdr>
    </w:div>
    <w:div w:id="12270047">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7772">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58685">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655600">
      <w:bodyDiv w:val="1"/>
      <w:marLeft w:val="0"/>
      <w:marRight w:val="0"/>
      <w:marTop w:val="0"/>
      <w:marBottom w:val="0"/>
      <w:divBdr>
        <w:top w:val="none" w:sz="0" w:space="0" w:color="auto"/>
        <w:left w:val="none" w:sz="0" w:space="0" w:color="auto"/>
        <w:bottom w:val="none" w:sz="0" w:space="0" w:color="auto"/>
        <w:right w:val="none" w:sz="0" w:space="0" w:color="auto"/>
      </w:divBdr>
    </w:div>
    <w:div w:id="12656589">
      <w:bodyDiv w:val="1"/>
      <w:marLeft w:val="0"/>
      <w:marRight w:val="0"/>
      <w:marTop w:val="0"/>
      <w:marBottom w:val="0"/>
      <w:divBdr>
        <w:top w:val="none" w:sz="0" w:space="0" w:color="auto"/>
        <w:left w:val="none" w:sz="0" w:space="0" w:color="auto"/>
        <w:bottom w:val="none" w:sz="0" w:space="0" w:color="auto"/>
        <w:right w:val="none" w:sz="0" w:space="0" w:color="auto"/>
      </w:divBdr>
    </w:div>
    <w:div w:id="12805021">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2994647">
      <w:bodyDiv w:val="1"/>
      <w:marLeft w:val="0"/>
      <w:marRight w:val="0"/>
      <w:marTop w:val="0"/>
      <w:marBottom w:val="0"/>
      <w:divBdr>
        <w:top w:val="none" w:sz="0" w:space="0" w:color="auto"/>
        <w:left w:val="none" w:sz="0" w:space="0" w:color="auto"/>
        <w:bottom w:val="none" w:sz="0" w:space="0" w:color="auto"/>
        <w:right w:val="none" w:sz="0" w:space="0" w:color="auto"/>
      </w:divBdr>
    </w:div>
    <w:div w:id="13001660">
      <w:bodyDiv w:val="1"/>
      <w:marLeft w:val="0"/>
      <w:marRight w:val="0"/>
      <w:marTop w:val="0"/>
      <w:marBottom w:val="0"/>
      <w:divBdr>
        <w:top w:val="none" w:sz="0" w:space="0" w:color="auto"/>
        <w:left w:val="none" w:sz="0" w:space="0" w:color="auto"/>
        <w:bottom w:val="none" w:sz="0" w:space="0" w:color="auto"/>
        <w:right w:val="none" w:sz="0" w:space="0" w:color="auto"/>
      </w:divBdr>
    </w:div>
    <w:div w:id="13188515">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309">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6307">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843781">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39232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18964">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14220">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775789">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741717">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60485">
      <w:bodyDiv w:val="1"/>
      <w:marLeft w:val="0"/>
      <w:marRight w:val="0"/>
      <w:marTop w:val="0"/>
      <w:marBottom w:val="0"/>
      <w:divBdr>
        <w:top w:val="none" w:sz="0" w:space="0" w:color="auto"/>
        <w:left w:val="none" w:sz="0" w:space="0" w:color="auto"/>
        <w:bottom w:val="none" w:sz="0" w:space="0" w:color="auto"/>
        <w:right w:val="none" w:sz="0" w:space="0" w:color="auto"/>
      </w:divBdr>
    </w:div>
    <w:div w:id="15889433">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36232">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058">
      <w:bodyDiv w:val="1"/>
      <w:marLeft w:val="0"/>
      <w:marRight w:val="0"/>
      <w:marTop w:val="0"/>
      <w:marBottom w:val="0"/>
      <w:divBdr>
        <w:top w:val="none" w:sz="0" w:space="0" w:color="auto"/>
        <w:left w:val="none" w:sz="0" w:space="0" w:color="auto"/>
        <w:bottom w:val="none" w:sz="0" w:space="0" w:color="auto"/>
        <w:right w:val="none" w:sz="0" w:space="0" w:color="auto"/>
      </w:divBdr>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664698">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3770">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588142">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16556">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876">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285093">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483">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668034">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748716">
      <w:bodyDiv w:val="1"/>
      <w:marLeft w:val="0"/>
      <w:marRight w:val="0"/>
      <w:marTop w:val="0"/>
      <w:marBottom w:val="0"/>
      <w:divBdr>
        <w:top w:val="none" w:sz="0" w:space="0" w:color="auto"/>
        <w:left w:val="none" w:sz="0" w:space="0" w:color="auto"/>
        <w:bottom w:val="none" w:sz="0" w:space="0" w:color="auto"/>
        <w:right w:val="none" w:sz="0" w:space="0" w:color="auto"/>
      </w:divBdr>
    </w:div>
    <w:div w:id="19819689">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82635">
      <w:bodyDiv w:val="1"/>
      <w:marLeft w:val="0"/>
      <w:marRight w:val="0"/>
      <w:marTop w:val="0"/>
      <w:marBottom w:val="0"/>
      <w:divBdr>
        <w:top w:val="none" w:sz="0" w:space="0" w:color="auto"/>
        <w:left w:val="none" w:sz="0" w:space="0" w:color="auto"/>
        <w:bottom w:val="none" w:sz="0" w:space="0" w:color="auto"/>
        <w:right w:val="none" w:sz="0" w:space="0" w:color="auto"/>
      </w:divBdr>
    </w:div>
    <w:div w:id="20320932">
      <w:bodyDiv w:val="1"/>
      <w:marLeft w:val="0"/>
      <w:marRight w:val="0"/>
      <w:marTop w:val="0"/>
      <w:marBottom w:val="0"/>
      <w:divBdr>
        <w:top w:val="none" w:sz="0" w:space="0" w:color="auto"/>
        <w:left w:val="none" w:sz="0" w:space="0" w:color="auto"/>
        <w:bottom w:val="none" w:sz="0" w:space="0" w:color="auto"/>
        <w:right w:val="none" w:sz="0" w:space="0" w:color="auto"/>
      </w:divBdr>
    </w:div>
    <w:div w:id="20396346">
      <w:bodyDiv w:val="1"/>
      <w:marLeft w:val="0"/>
      <w:marRight w:val="0"/>
      <w:marTop w:val="0"/>
      <w:marBottom w:val="0"/>
      <w:divBdr>
        <w:top w:val="none" w:sz="0" w:space="0" w:color="auto"/>
        <w:left w:val="none" w:sz="0" w:space="0" w:color="auto"/>
        <w:bottom w:val="none" w:sz="0" w:space="0" w:color="auto"/>
        <w:right w:val="none" w:sz="0" w:space="0" w:color="auto"/>
      </w:divBdr>
    </w:div>
    <w:div w:id="20399984">
      <w:bodyDiv w:val="1"/>
      <w:marLeft w:val="0"/>
      <w:marRight w:val="0"/>
      <w:marTop w:val="0"/>
      <w:marBottom w:val="0"/>
      <w:divBdr>
        <w:top w:val="none" w:sz="0" w:space="0" w:color="auto"/>
        <w:left w:val="none" w:sz="0" w:space="0" w:color="auto"/>
        <w:bottom w:val="none" w:sz="0" w:space="0" w:color="auto"/>
        <w:right w:val="none" w:sz="0" w:space="0" w:color="auto"/>
      </w:divBdr>
    </w:div>
    <w:div w:id="2047230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6055">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01894">
      <w:bodyDiv w:val="1"/>
      <w:marLeft w:val="0"/>
      <w:marRight w:val="0"/>
      <w:marTop w:val="0"/>
      <w:marBottom w:val="0"/>
      <w:divBdr>
        <w:top w:val="none" w:sz="0" w:space="0" w:color="auto"/>
        <w:left w:val="none" w:sz="0" w:space="0" w:color="auto"/>
        <w:bottom w:val="none" w:sz="0" w:space="0" w:color="auto"/>
        <w:right w:val="none" w:sz="0" w:space="0" w:color="auto"/>
      </w:divBdr>
    </w:div>
    <w:div w:id="22102447">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362067">
      <w:bodyDiv w:val="1"/>
      <w:marLeft w:val="0"/>
      <w:marRight w:val="0"/>
      <w:marTop w:val="0"/>
      <w:marBottom w:val="0"/>
      <w:divBdr>
        <w:top w:val="none" w:sz="0" w:space="0" w:color="auto"/>
        <w:left w:val="none" w:sz="0" w:space="0" w:color="auto"/>
        <w:bottom w:val="none" w:sz="0" w:space="0" w:color="auto"/>
        <w:right w:val="none" w:sz="0" w:space="0" w:color="auto"/>
      </w:divBdr>
    </w:div>
    <w:div w:id="22366351">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7535">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789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31917">
      <w:bodyDiv w:val="1"/>
      <w:marLeft w:val="0"/>
      <w:marRight w:val="0"/>
      <w:marTop w:val="0"/>
      <w:marBottom w:val="0"/>
      <w:divBdr>
        <w:top w:val="none" w:sz="0" w:space="0" w:color="auto"/>
        <w:left w:val="none" w:sz="0" w:space="0" w:color="auto"/>
        <w:bottom w:val="none" w:sz="0" w:space="0" w:color="auto"/>
        <w:right w:val="none" w:sz="0" w:space="0" w:color="auto"/>
      </w:divBdr>
    </w:div>
    <w:div w:id="22874071">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03146">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361868">
      <w:bodyDiv w:val="1"/>
      <w:marLeft w:val="0"/>
      <w:marRight w:val="0"/>
      <w:marTop w:val="0"/>
      <w:marBottom w:val="0"/>
      <w:divBdr>
        <w:top w:val="none" w:sz="0" w:space="0" w:color="auto"/>
        <w:left w:val="none" w:sz="0" w:space="0" w:color="auto"/>
        <w:bottom w:val="none" w:sz="0" w:space="0" w:color="auto"/>
        <w:right w:val="none" w:sz="0" w:space="0" w:color="auto"/>
      </w:divBdr>
    </w:div>
    <w:div w:id="23408838">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5269">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8794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67252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066289">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46628">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65707">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838206">
      <w:bodyDiv w:val="1"/>
      <w:marLeft w:val="0"/>
      <w:marRight w:val="0"/>
      <w:marTop w:val="0"/>
      <w:marBottom w:val="0"/>
      <w:divBdr>
        <w:top w:val="none" w:sz="0" w:space="0" w:color="auto"/>
        <w:left w:val="none" w:sz="0" w:space="0" w:color="auto"/>
        <w:bottom w:val="none" w:sz="0" w:space="0" w:color="auto"/>
        <w:right w:val="none" w:sz="0" w:space="0" w:color="auto"/>
      </w:divBdr>
    </w:div>
    <w:div w:id="25911352">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2055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02433">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639338">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3313">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17211">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754460">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94068">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45617">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342289">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454678">
      <w:bodyDiv w:val="1"/>
      <w:marLeft w:val="0"/>
      <w:marRight w:val="0"/>
      <w:marTop w:val="0"/>
      <w:marBottom w:val="0"/>
      <w:divBdr>
        <w:top w:val="none" w:sz="0" w:space="0" w:color="auto"/>
        <w:left w:val="none" w:sz="0" w:space="0" w:color="auto"/>
        <w:bottom w:val="none" w:sz="0" w:space="0" w:color="auto"/>
        <w:right w:val="none" w:sz="0" w:space="0" w:color="auto"/>
      </w:divBdr>
    </w:div>
    <w:div w:id="28577766">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1487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183757">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6400">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889284">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1263">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463637">
      <w:bodyDiv w:val="1"/>
      <w:marLeft w:val="0"/>
      <w:marRight w:val="0"/>
      <w:marTop w:val="0"/>
      <w:marBottom w:val="0"/>
      <w:divBdr>
        <w:top w:val="none" w:sz="0" w:space="0" w:color="auto"/>
        <w:left w:val="none" w:sz="0" w:space="0" w:color="auto"/>
        <w:bottom w:val="none" w:sz="0" w:space="0" w:color="auto"/>
        <w:right w:val="none" w:sz="0" w:space="0" w:color="auto"/>
      </w:divBdr>
    </w:div>
    <w:div w:id="31465040">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459302">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27967">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68940">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37826">
      <w:bodyDiv w:val="1"/>
      <w:marLeft w:val="0"/>
      <w:marRight w:val="0"/>
      <w:marTop w:val="0"/>
      <w:marBottom w:val="0"/>
      <w:divBdr>
        <w:top w:val="none" w:sz="0" w:space="0" w:color="auto"/>
        <w:left w:val="none" w:sz="0" w:space="0" w:color="auto"/>
        <w:bottom w:val="none" w:sz="0" w:space="0" w:color="auto"/>
        <w:right w:val="none" w:sz="0" w:space="0" w:color="auto"/>
      </w:divBdr>
    </w:div>
    <w:div w:id="33239086">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1574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891999">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163414">
      <w:bodyDiv w:val="1"/>
      <w:marLeft w:val="0"/>
      <w:marRight w:val="0"/>
      <w:marTop w:val="0"/>
      <w:marBottom w:val="0"/>
      <w:divBdr>
        <w:top w:val="none" w:sz="0" w:space="0" w:color="auto"/>
        <w:left w:val="none" w:sz="0" w:space="0" w:color="auto"/>
        <w:bottom w:val="none" w:sz="0" w:space="0" w:color="auto"/>
        <w:right w:val="none" w:sz="0" w:space="0" w:color="auto"/>
      </w:divBdr>
    </w:div>
    <w:div w:id="34280508">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283627">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472959">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550589">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05026">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593840">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2989">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97366">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3235">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4253">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1848">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19472">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700">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1646">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09687">
      <w:bodyDiv w:val="1"/>
      <w:marLeft w:val="0"/>
      <w:marRight w:val="0"/>
      <w:marTop w:val="0"/>
      <w:marBottom w:val="0"/>
      <w:divBdr>
        <w:top w:val="none" w:sz="0" w:space="0" w:color="auto"/>
        <w:left w:val="none" w:sz="0" w:space="0" w:color="auto"/>
        <w:bottom w:val="none" w:sz="0" w:space="0" w:color="auto"/>
        <w:right w:val="none" w:sz="0" w:space="0" w:color="auto"/>
      </w:divBdr>
    </w:div>
    <w:div w:id="38211908">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363158">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35974">
      <w:bodyDiv w:val="1"/>
      <w:marLeft w:val="0"/>
      <w:marRight w:val="0"/>
      <w:marTop w:val="0"/>
      <w:marBottom w:val="0"/>
      <w:divBdr>
        <w:top w:val="none" w:sz="0" w:space="0" w:color="auto"/>
        <w:left w:val="none" w:sz="0" w:space="0" w:color="auto"/>
        <w:bottom w:val="none" w:sz="0" w:space="0" w:color="auto"/>
        <w:right w:val="none" w:sz="0" w:space="0" w:color="auto"/>
      </w:divBdr>
    </w:div>
    <w:div w:id="39941807">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445095">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64280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790248">
      <w:bodyDiv w:val="1"/>
      <w:marLeft w:val="0"/>
      <w:marRight w:val="0"/>
      <w:marTop w:val="0"/>
      <w:marBottom w:val="0"/>
      <w:divBdr>
        <w:top w:val="none" w:sz="0" w:space="0" w:color="auto"/>
        <w:left w:val="none" w:sz="0" w:space="0" w:color="auto"/>
        <w:bottom w:val="none" w:sz="0" w:space="0" w:color="auto"/>
        <w:right w:val="none" w:sz="0" w:space="0" w:color="auto"/>
      </w:divBdr>
    </w:div>
    <w:div w:id="40834967">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53829">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32">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36704">
      <w:bodyDiv w:val="1"/>
      <w:marLeft w:val="0"/>
      <w:marRight w:val="0"/>
      <w:marTop w:val="0"/>
      <w:marBottom w:val="0"/>
      <w:divBdr>
        <w:top w:val="none" w:sz="0" w:space="0" w:color="auto"/>
        <w:left w:val="none" w:sz="0" w:space="0" w:color="auto"/>
        <w:bottom w:val="none" w:sz="0" w:space="0" w:color="auto"/>
        <w:right w:val="none" w:sz="0" w:space="0" w:color="auto"/>
      </w:divBdr>
    </w:div>
    <w:div w:id="41636788">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833">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4931">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22622">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90653">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539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331405">
      <w:bodyDiv w:val="1"/>
      <w:marLeft w:val="0"/>
      <w:marRight w:val="0"/>
      <w:marTop w:val="0"/>
      <w:marBottom w:val="0"/>
      <w:divBdr>
        <w:top w:val="none" w:sz="0" w:space="0" w:color="auto"/>
        <w:left w:val="none" w:sz="0" w:space="0" w:color="auto"/>
        <w:bottom w:val="none" w:sz="0" w:space="0" w:color="auto"/>
        <w:right w:val="none" w:sz="0" w:space="0" w:color="auto"/>
      </w:divBdr>
    </w:div>
    <w:div w:id="43332575">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4325">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649">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29996">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14156">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4565">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676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540278">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13961">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7588">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730149">
      <w:bodyDiv w:val="1"/>
      <w:marLeft w:val="0"/>
      <w:marRight w:val="0"/>
      <w:marTop w:val="0"/>
      <w:marBottom w:val="0"/>
      <w:divBdr>
        <w:top w:val="none" w:sz="0" w:space="0" w:color="auto"/>
        <w:left w:val="none" w:sz="0" w:space="0" w:color="auto"/>
        <w:bottom w:val="none" w:sz="0" w:space="0" w:color="auto"/>
        <w:right w:val="none" w:sz="0" w:space="0" w:color="auto"/>
      </w:divBdr>
    </w:div>
    <w:div w:id="46759143">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06151">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529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2499">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343334">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653">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654706">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1391">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47588">
      <w:bodyDiv w:val="1"/>
      <w:marLeft w:val="0"/>
      <w:marRight w:val="0"/>
      <w:marTop w:val="0"/>
      <w:marBottom w:val="0"/>
      <w:divBdr>
        <w:top w:val="none" w:sz="0" w:space="0" w:color="auto"/>
        <w:left w:val="none" w:sz="0" w:space="0" w:color="auto"/>
        <w:bottom w:val="none" w:sz="0" w:space="0" w:color="auto"/>
        <w:right w:val="none" w:sz="0" w:space="0" w:color="auto"/>
      </w:divBdr>
    </w:div>
    <w:div w:id="48655692">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7514">
      <w:bodyDiv w:val="1"/>
      <w:marLeft w:val="0"/>
      <w:marRight w:val="0"/>
      <w:marTop w:val="0"/>
      <w:marBottom w:val="0"/>
      <w:divBdr>
        <w:top w:val="none" w:sz="0" w:space="0" w:color="auto"/>
        <w:left w:val="none" w:sz="0" w:space="0" w:color="auto"/>
        <w:bottom w:val="none" w:sz="0" w:space="0" w:color="auto"/>
        <w:right w:val="none" w:sz="0" w:space="0" w:color="auto"/>
      </w:divBdr>
    </w:div>
    <w:div w:id="48724837">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8961089">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039628">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233829">
      <w:bodyDiv w:val="1"/>
      <w:marLeft w:val="0"/>
      <w:marRight w:val="0"/>
      <w:marTop w:val="0"/>
      <w:marBottom w:val="0"/>
      <w:divBdr>
        <w:top w:val="none" w:sz="0" w:space="0" w:color="auto"/>
        <w:left w:val="none" w:sz="0" w:space="0" w:color="auto"/>
        <w:bottom w:val="none" w:sz="0" w:space="0" w:color="auto"/>
        <w:right w:val="none" w:sz="0" w:space="0" w:color="auto"/>
      </w:divBdr>
    </w:div>
    <w:div w:id="49307646">
      <w:bodyDiv w:val="1"/>
      <w:marLeft w:val="0"/>
      <w:marRight w:val="0"/>
      <w:marTop w:val="0"/>
      <w:marBottom w:val="0"/>
      <w:divBdr>
        <w:top w:val="none" w:sz="0" w:space="0" w:color="auto"/>
        <w:left w:val="none" w:sz="0" w:space="0" w:color="auto"/>
        <w:bottom w:val="none" w:sz="0" w:space="0" w:color="auto"/>
        <w:right w:val="none" w:sz="0" w:space="0" w:color="auto"/>
      </w:divBdr>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24038">
      <w:bodyDiv w:val="1"/>
      <w:marLeft w:val="0"/>
      <w:marRight w:val="0"/>
      <w:marTop w:val="0"/>
      <w:marBottom w:val="0"/>
      <w:divBdr>
        <w:top w:val="none" w:sz="0" w:space="0" w:color="auto"/>
        <w:left w:val="none" w:sz="0" w:space="0" w:color="auto"/>
        <w:bottom w:val="none" w:sz="0" w:space="0" w:color="auto"/>
        <w:right w:val="none" w:sz="0" w:space="0" w:color="auto"/>
      </w:divBdr>
    </w:div>
    <w:div w:id="49430189">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14238">
      <w:bodyDiv w:val="1"/>
      <w:marLeft w:val="0"/>
      <w:marRight w:val="0"/>
      <w:marTop w:val="0"/>
      <w:marBottom w:val="0"/>
      <w:divBdr>
        <w:top w:val="none" w:sz="0" w:space="0" w:color="auto"/>
        <w:left w:val="none" w:sz="0" w:space="0" w:color="auto"/>
        <w:bottom w:val="none" w:sz="0" w:space="0" w:color="auto"/>
        <w:right w:val="none" w:sz="0" w:space="0" w:color="auto"/>
      </w:divBdr>
    </w:div>
    <w:div w:id="49619415">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2161">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13310">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228914">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1001033">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5802">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664065">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36582">
      <w:bodyDiv w:val="1"/>
      <w:marLeft w:val="0"/>
      <w:marRight w:val="0"/>
      <w:marTop w:val="0"/>
      <w:marBottom w:val="0"/>
      <w:divBdr>
        <w:top w:val="none" w:sz="0" w:space="0" w:color="auto"/>
        <w:left w:val="none" w:sz="0" w:space="0" w:color="auto"/>
        <w:bottom w:val="none" w:sz="0" w:space="0" w:color="auto"/>
        <w:right w:val="none" w:sz="0" w:space="0" w:color="auto"/>
      </w:divBdr>
    </w:div>
    <w:div w:id="52243557">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1519">
      <w:bodyDiv w:val="1"/>
      <w:marLeft w:val="0"/>
      <w:marRight w:val="0"/>
      <w:marTop w:val="0"/>
      <w:marBottom w:val="0"/>
      <w:divBdr>
        <w:top w:val="none" w:sz="0" w:space="0" w:color="auto"/>
        <w:left w:val="none" w:sz="0" w:space="0" w:color="auto"/>
        <w:bottom w:val="none" w:sz="0" w:space="0" w:color="auto"/>
        <w:right w:val="none" w:sz="0" w:space="0" w:color="auto"/>
      </w:divBdr>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2885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588944">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632">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1519">
      <w:bodyDiv w:val="1"/>
      <w:marLeft w:val="0"/>
      <w:marRight w:val="0"/>
      <w:marTop w:val="0"/>
      <w:marBottom w:val="0"/>
      <w:divBdr>
        <w:top w:val="none" w:sz="0" w:space="0" w:color="auto"/>
        <w:left w:val="none" w:sz="0" w:space="0" w:color="auto"/>
        <w:bottom w:val="none" w:sz="0" w:space="0" w:color="auto"/>
        <w:right w:val="none" w:sz="0" w:space="0" w:color="auto"/>
      </w:divBdr>
    </w:div>
    <w:div w:id="53891369">
      <w:bodyDiv w:val="1"/>
      <w:marLeft w:val="0"/>
      <w:marRight w:val="0"/>
      <w:marTop w:val="0"/>
      <w:marBottom w:val="0"/>
      <w:divBdr>
        <w:top w:val="none" w:sz="0" w:space="0" w:color="auto"/>
        <w:left w:val="none" w:sz="0" w:space="0" w:color="auto"/>
        <w:bottom w:val="none" w:sz="0" w:space="0" w:color="auto"/>
        <w:right w:val="none" w:sz="0" w:space="0" w:color="auto"/>
      </w:divBdr>
    </w:div>
    <w:div w:id="53966547">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5344">
      <w:bodyDiv w:val="1"/>
      <w:marLeft w:val="0"/>
      <w:marRight w:val="0"/>
      <w:marTop w:val="0"/>
      <w:marBottom w:val="0"/>
      <w:divBdr>
        <w:top w:val="none" w:sz="0" w:space="0" w:color="auto"/>
        <w:left w:val="none" w:sz="0" w:space="0" w:color="auto"/>
        <w:bottom w:val="none" w:sz="0" w:space="0" w:color="auto"/>
        <w:right w:val="none" w:sz="0" w:space="0" w:color="auto"/>
      </w:divBdr>
    </w:div>
    <w:div w:id="54086258">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05511">
      <w:bodyDiv w:val="1"/>
      <w:marLeft w:val="0"/>
      <w:marRight w:val="0"/>
      <w:marTop w:val="0"/>
      <w:marBottom w:val="0"/>
      <w:divBdr>
        <w:top w:val="none" w:sz="0" w:space="0" w:color="auto"/>
        <w:left w:val="none" w:sz="0" w:space="0" w:color="auto"/>
        <w:bottom w:val="none" w:sz="0" w:space="0" w:color="auto"/>
        <w:right w:val="none" w:sz="0" w:space="0" w:color="auto"/>
      </w:divBdr>
    </w:div>
    <w:div w:id="54206784">
      <w:bodyDiv w:val="1"/>
      <w:marLeft w:val="0"/>
      <w:marRight w:val="0"/>
      <w:marTop w:val="0"/>
      <w:marBottom w:val="0"/>
      <w:divBdr>
        <w:top w:val="none" w:sz="0" w:space="0" w:color="auto"/>
        <w:left w:val="none" w:sz="0" w:space="0" w:color="auto"/>
        <w:bottom w:val="none" w:sz="0" w:space="0" w:color="auto"/>
        <w:right w:val="none" w:sz="0" w:space="0" w:color="auto"/>
      </w:divBdr>
    </w:div>
    <w:div w:id="54279600">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59972">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748015">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9460">
      <w:bodyDiv w:val="1"/>
      <w:marLeft w:val="0"/>
      <w:marRight w:val="0"/>
      <w:marTop w:val="0"/>
      <w:marBottom w:val="0"/>
      <w:divBdr>
        <w:top w:val="none" w:sz="0" w:space="0" w:color="auto"/>
        <w:left w:val="none" w:sz="0" w:space="0" w:color="auto"/>
        <w:bottom w:val="none" w:sz="0" w:space="0" w:color="auto"/>
        <w:right w:val="none" w:sz="0" w:space="0" w:color="auto"/>
      </w:divBdr>
    </w:div>
    <w:div w:id="5559257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6134">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38176">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592">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831256">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097543">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85657">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0975">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2606">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4267">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80682">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6664">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5929">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60058205">
      <w:bodyDiv w:val="1"/>
      <w:marLeft w:val="0"/>
      <w:marRight w:val="0"/>
      <w:marTop w:val="0"/>
      <w:marBottom w:val="0"/>
      <w:divBdr>
        <w:top w:val="none" w:sz="0" w:space="0" w:color="auto"/>
        <w:left w:val="none" w:sz="0" w:space="0" w:color="auto"/>
        <w:bottom w:val="none" w:sz="0" w:space="0" w:color="auto"/>
        <w:right w:val="none" w:sz="0" w:space="0" w:color="auto"/>
      </w:divBdr>
    </w:div>
    <w:div w:id="60063043">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451789">
      <w:bodyDiv w:val="1"/>
      <w:marLeft w:val="0"/>
      <w:marRight w:val="0"/>
      <w:marTop w:val="0"/>
      <w:marBottom w:val="0"/>
      <w:divBdr>
        <w:top w:val="none" w:sz="0" w:space="0" w:color="auto"/>
        <w:left w:val="none" w:sz="0" w:space="0" w:color="auto"/>
        <w:bottom w:val="none" w:sz="0" w:space="0" w:color="auto"/>
        <w:right w:val="none" w:sz="0" w:space="0" w:color="auto"/>
      </w:divBdr>
    </w:div>
    <w:div w:id="6049261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64498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907404">
      <w:bodyDiv w:val="1"/>
      <w:marLeft w:val="0"/>
      <w:marRight w:val="0"/>
      <w:marTop w:val="0"/>
      <w:marBottom w:val="0"/>
      <w:divBdr>
        <w:top w:val="none" w:sz="0" w:space="0" w:color="auto"/>
        <w:left w:val="none" w:sz="0" w:space="0" w:color="auto"/>
        <w:bottom w:val="none" w:sz="0" w:space="0" w:color="auto"/>
        <w:right w:val="none" w:sz="0" w:space="0" w:color="auto"/>
      </w:divBdr>
    </w:div>
    <w:div w:id="60911934">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6561">
      <w:bodyDiv w:val="1"/>
      <w:marLeft w:val="0"/>
      <w:marRight w:val="0"/>
      <w:marTop w:val="0"/>
      <w:marBottom w:val="0"/>
      <w:divBdr>
        <w:top w:val="none" w:sz="0" w:space="0" w:color="auto"/>
        <w:left w:val="none" w:sz="0" w:space="0" w:color="auto"/>
        <w:bottom w:val="none" w:sz="0" w:space="0" w:color="auto"/>
        <w:right w:val="none" w:sz="0" w:space="0" w:color="auto"/>
      </w:divBdr>
    </w:div>
    <w:div w:id="61148336">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48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341792">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635045">
      <w:bodyDiv w:val="1"/>
      <w:marLeft w:val="0"/>
      <w:marRight w:val="0"/>
      <w:marTop w:val="0"/>
      <w:marBottom w:val="0"/>
      <w:divBdr>
        <w:top w:val="none" w:sz="0" w:space="0" w:color="auto"/>
        <w:left w:val="none" w:sz="0" w:space="0" w:color="auto"/>
        <w:bottom w:val="none" w:sz="0" w:space="0" w:color="auto"/>
        <w:right w:val="none" w:sz="0" w:space="0" w:color="auto"/>
      </w:divBdr>
    </w:div>
    <w:div w:id="61678553">
      <w:bodyDiv w:val="1"/>
      <w:marLeft w:val="0"/>
      <w:marRight w:val="0"/>
      <w:marTop w:val="0"/>
      <w:marBottom w:val="0"/>
      <w:divBdr>
        <w:top w:val="none" w:sz="0" w:space="0" w:color="auto"/>
        <w:left w:val="none" w:sz="0" w:space="0" w:color="auto"/>
        <w:bottom w:val="none" w:sz="0" w:space="0" w:color="auto"/>
        <w:right w:val="none" w:sz="0" w:space="0" w:color="auto"/>
      </w:divBdr>
    </w:div>
    <w:div w:id="61753811">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1905">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5430">
      <w:bodyDiv w:val="1"/>
      <w:marLeft w:val="0"/>
      <w:marRight w:val="0"/>
      <w:marTop w:val="0"/>
      <w:marBottom w:val="0"/>
      <w:divBdr>
        <w:top w:val="none" w:sz="0" w:space="0" w:color="auto"/>
        <w:left w:val="none" w:sz="0" w:space="0" w:color="auto"/>
        <w:bottom w:val="none" w:sz="0" w:space="0" w:color="auto"/>
        <w:right w:val="none" w:sz="0" w:space="0" w:color="auto"/>
      </w:divBdr>
    </w:div>
    <w:div w:id="62530251">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155">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1893">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38833">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6382">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0474">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4527">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29633">
      <w:bodyDiv w:val="1"/>
      <w:marLeft w:val="0"/>
      <w:marRight w:val="0"/>
      <w:marTop w:val="0"/>
      <w:marBottom w:val="0"/>
      <w:divBdr>
        <w:top w:val="none" w:sz="0" w:space="0" w:color="auto"/>
        <w:left w:val="none" w:sz="0" w:space="0" w:color="auto"/>
        <w:bottom w:val="none" w:sz="0" w:space="0" w:color="auto"/>
        <w:right w:val="none" w:sz="0" w:space="0" w:color="auto"/>
      </w:divBdr>
    </w:div>
    <w:div w:id="66072441">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41208">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37520">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735603">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849560">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9621">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17161">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154487">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48706">
      <w:bodyDiv w:val="1"/>
      <w:marLeft w:val="0"/>
      <w:marRight w:val="0"/>
      <w:marTop w:val="0"/>
      <w:marBottom w:val="0"/>
      <w:divBdr>
        <w:top w:val="none" w:sz="0" w:space="0" w:color="auto"/>
        <w:left w:val="none" w:sz="0" w:space="0" w:color="auto"/>
        <w:bottom w:val="none" w:sz="0" w:space="0" w:color="auto"/>
        <w:right w:val="none" w:sz="0" w:space="0" w:color="auto"/>
      </w:divBdr>
    </w:div>
    <w:div w:id="69354266">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71206">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734362">
      <w:bodyDiv w:val="1"/>
      <w:marLeft w:val="0"/>
      <w:marRight w:val="0"/>
      <w:marTop w:val="0"/>
      <w:marBottom w:val="0"/>
      <w:divBdr>
        <w:top w:val="none" w:sz="0" w:space="0" w:color="auto"/>
        <w:left w:val="none" w:sz="0" w:space="0" w:color="auto"/>
        <w:bottom w:val="none" w:sz="0" w:space="0" w:color="auto"/>
        <w:right w:val="none" w:sz="0" w:space="0" w:color="auto"/>
      </w:divBdr>
    </w:div>
    <w:div w:id="69810656">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69884917">
      <w:bodyDiv w:val="1"/>
      <w:marLeft w:val="0"/>
      <w:marRight w:val="0"/>
      <w:marTop w:val="0"/>
      <w:marBottom w:val="0"/>
      <w:divBdr>
        <w:top w:val="none" w:sz="0" w:space="0" w:color="auto"/>
        <w:left w:val="none" w:sz="0" w:space="0" w:color="auto"/>
        <w:bottom w:val="none" w:sz="0" w:space="0" w:color="auto"/>
        <w:right w:val="none" w:sz="0" w:space="0" w:color="auto"/>
      </w:divBdr>
    </w:div>
    <w:div w:id="69935516">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7449">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3791">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49693">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00171">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209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316671">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8106">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018314">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32969">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3593">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98193">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3937275">
      <w:bodyDiv w:val="1"/>
      <w:marLeft w:val="0"/>
      <w:marRight w:val="0"/>
      <w:marTop w:val="0"/>
      <w:marBottom w:val="0"/>
      <w:divBdr>
        <w:top w:val="none" w:sz="0" w:space="0" w:color="auto"/>
        <w:left w:val="none" w:sz="0" w:space="0" w:color="auto"/>
        <w:bottom w:val="none" w:sz="0" w:space="0" w:color="auto"/>
        <w:right w:val="none" w:sz="0" w:space="0" w:color="auto"/>
      </w:divBdr>
    </w:div>
    <w:div w:id="73937279">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127840">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597963">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83208">
      <w:bodyDiv w:val="1"/>
      <w:marLeft w:val="0"/>
      <w:marRight w:val="0"/>
      <w:marTop w:val="0"/>
      <w:marBottom w:val="0"/>
      <w:divBdr>
        <w:top w:val="none" w:sz="0" w:space="0" w:color="auto"/>
        <w:left w:val="none" w:sz="0" w:space="0" w:color="auto"/>
        <w:bottom w:val="none" w:sz="0" w:space="0" w:color="auto"/>
        <w:right w:val="none" w:sz="0" w:space="0" w:color="auto"/>
      </w:divBdr>
    </w:div>
    <w:div w:id="74784349">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8335">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34729">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68732">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2928">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500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138834">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06372">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0155">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7949691">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139057">
      <w:bodyDiv w:val="1"/>
      <w:marLeft w:val="0"/>
      <w:marRight w:val="0"/>
      <w:marTop w:val="0"/>
      <w:marBottom w:val="0"/>
      <w:divBdr>
        <w:top w:val="none" w:sz="0" w:space="0" w:color="auto"/>
        <w:left w:val="none" w:sz="0" w:space="0" w:color="auto"/>
        <w:bottom w:val="none" w:sz="0" w:space="0" w:color="auto"/>
        <w:right w:val="none" w:sz="0" w:space="0" w:color="auto"/>
      </w:divBdr>
    </w:div>
    <w:div w:id="7814419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1780">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872560">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065693">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19778">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03289">
      <w:bodyDiv w:val="1"/>
      <w:marLeft w:val="0"/>
      <w:marRight w:val="0"/>
      <w:marTop w:val="0"/>
      <w:marBottom w:val="0"/>
      <w:divBdr>
        <w:top w:val="none" w:sz="0" w:space="0" w:color="auto"/>
        <w:left w:val="none" w:sz="0" w:space="0" w:color="auto"/>
        <w:bottom w:val="none" w:sz="0" w:space="0" w:color="auto"/>
        <w:right w:val="none" w:sz="0" w:space="0" w:color="auto"/>
      </w:divBdr>
    </w:div>
    <w:div w:id="8037186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3572">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69258">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0949402">
      <w:bodyDiv w:val="1"/>
      <w:marLeft w:val="0"/>
      <w:marRight w:val="0"/>
      <w:marTop w:val="0"/>
      <w:marBottom w:val="0"/>
      <w:divBdr>
        <w:top w:val="none" w:sz="0" w:space="0" w:color="auto"/>
        <w:left w:val="none" w:sz="0" w:space="0" w:color="auto"/>
        <w:bottom w:val="none" w:sz="0" w:space="0" w:color="auto"/>
        <w:right w:val="none" w:sz="0" w:space="0" w:color="auto"/>
      </w:divBdr>
    </w:div>
    <w:div w:id="81071842">
      <w:bodyDiv w:val="1"/>
      <w:marLeft w:val="0"/>
      <w:marRight w:val="0"/>
      <w:marTop w:val="0"/>
      <w:marBottom w:val="0"/>
      <w:divBdr>
        <w:top w:val="none" w:sz="0" w:space="0" w:color="auto"/>
        <w:left w:val="none" w:sz="0" w:space="0" w:color="auto"/>
        <w:bottom w:val="none" w:sz="0" w:space="0" w:color="auto"/>
        <w:right w:val="none" w:sz="0" w:space="0" w:color="auto"/>
      </w:divBdr>
    </w:div>
    <w:div w:id="81073280">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268090">
      <w:bodyDiv w:val="1"/>
      <w:marLeft w:val="0"/>
      <w:marRight w:val="0"/>
      <w:marTop w:val="0"/>
      <w:marBottom w:val="0"/>
      <w:divBdr>
        <w:top w:val="none" w:sz="0" w:space="0" w:color="auto"/>
        <w:left w:val="none" w:sz="0" w:space="0" w:color="auto"/>
        <w:bottom w:val="none" w:sz="0" w:space="0" w:color="auto"/>
        <w:right w:val="none" w:sz="0" w:space="0" w:color="auto"/>
      </w:divBdr>
    </w:div>
    <w:div w:id="81337430">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610056">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23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28348">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53368">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574068">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5966">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230619">
      <w:bodyDiv w:val="1"/>
      <w:marLeft w:val="0"/>
      <w:marRight w:val="0"/>
      <w:marTop w:val="0"/>
      <w:marBottom w:val="0"/>
      <w:divBdr>
        <w:top w:val="none" w:sz="0" w:space="0" w:color="auto"/>
        <w:left w:val="none" w:sz="0" w:space="0" w:color="auto"/>
        <w:bottom w:val="none" w:sz="0" w:space="0" w:color="auto"/>
        <w:right w:val="none" w:sz="0" w:space="0" w:color="auto"/>
      </w:divBdr>
    </w:div>
    <w:div w:id="84304153">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688160">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49853">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464546">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5109">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276214">
      <w:bodyDiv w:val="1"/>
      <w:marLeft w:val="0"/>
      <w:marRight w:val="0"/>
      <w:marTop w:val="0"/>
      <w:marBottom w:val="0"/>
      <w:divBdr>
        <w:top w:val="none" w:sz="0" w:space="0" w:color="auto"/>
        <w:left w:val="none" w:sz="0" w:space="0" w:color="auto"/>
        <w:bottom w:val="none" w:sz="0" w:space="0" w:color="auto"/>
        <w:right w:val="none" w:sz="0" w:space="0" w:color="auto"/>
      </w:divBdr>
    </w:div>
    <w:div w:id="8646238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847448">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2700">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586848">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2052">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6689">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00547">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010">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5979">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47728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6271">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778875">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47731">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165229">
      <w:bodyDiv w:val="1"/>
      <w:marLeft w:val="0"/>
      <w:marRight w:val="0"/>
      <w:marTop w:val="0"/>
      <w:marBottom w:val="0"/>
      <w:divBdr>
        <w:top w:val="none" w:sz="0" w:space="0" w:color="auto"/>
        <w:left w:val="none" w:sz="0" w:space="0" w:color="auto"/>
        <w:bottom w:val="none" w:sz="0" w:space="0" w:color="auto"/>
        <w:right w:val="none" w:sz="0" w:space="0" w:color="auto"/>
      </w:divBdr>
    </w:div>
    <w:div w:id="91166772">
      <w:bodyDiv w:val="1"/>
      <w:marLeft w:val="0"/>
      <w:marRight w:val="0"/>
      <w:marTop w:val="0"/>
      <w:marBottom w:val="0"/>
      <w:divBdr>
        <w:top w:val="none" w:sz="0" w:space="0" w:color="auto"/>
        <w:left w:val="none" w:sz="0" w:space="0" w:color="auto"/>
        <w:bottom w:val="none" w:sz="0" w:space="0" w:color="auto"/>
        <w:right w:val="none" w:sz="0" w:space="0" w:color="auto"/>
      </w:divBdr>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12931">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895680">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1276">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202">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82516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897263">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32894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297000">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5236">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484716">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678770">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0369">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8061614">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336335">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67475">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792782">
      <w:bodyDiv w:val="1"/>
      <w:marLeft w:val="0"/>
      <w:marRight w:val="0"/>
      <w:marTop w:val="0"/>
      <w:marBottom w:val="0"/>
      <w:divBdr>
        <w:top w:val="none" w:sz="0" w:space="0" w:color="auto"/>
        <w:left w:val="none" w:sz="0" w:space="0" w:color="auto"/>
        <w:bottom w:val="none" w:sz="0" w:space="0" w:color="auto"/>
        <w:right w:val="none" w:sz="0" w:space="0" w:color="auto"/>
      </w:divBdr>
    </w:div>
    <w:div w:id="98794587">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106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15496">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535734">
      <w:bodyDiv w:val="1"/>
      <w:marLeft w:val="0"/>
      <w:marRight w:val="0"/>
      <w:marTop w:val="0"/>
      <w:marBottom w:val="0"/>
      <w:divBdr>
        <w:top w:val="none" w:sz="0" w:space="0" w:color="auto"/>
        <w:left w:val="none" w:sz="0" w:space="0" w:color="auto"/>
        <w:bottom w:val="none" w:sz="0" w:space="0" w:color="auto"/>
        <w:right w:val="none" w:sz="0" w:space="0" w:color="auto"/>
      </w:divBdr>
    </w:div>
    <w:div w:id="100541091">
      <w:bodyDiv w:val="1"/>
      <w:marLeft w:val="0"/>
      <w:marRight w:val="0"/>
      <w:marTop w:val="0"/>
      <w:marBottom w:val="0"/>
      <w:divBdr>
        <w:top w:val="none" w:sz="0" w:space="0" w:color="auto"/>
        <w:left w:val="none" w:sz="0" w:space="0" w:color="auto"/>
        <w:bottom w:val="none" w:sz="0" w:space="0" w:color="auto"/>
        <w:right w:val="none" w:sz="0" w:space="0" w:color="auto"/>
      </w:divBdr>
    </w:div>
    <w:div w:id="100612079">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27477">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027">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04137">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579875">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4919">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159910">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4760">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036281">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5771">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62087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5088">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0828">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07964">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054">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52246">
      <w:bodyDiv w:val="1"/>
      <w:marLeft w:val="0"/>
      <w:marRight w:val="0"/>
      <w:marTop w:val="0"/>
      <w:marBottom w:val="0"/>
      <w:divBdr>
        <w:top w:val="none" w:sz="0" w:space="0" w:color="auto"/>
        <w:left w:val="none" w:sz="0" w:space="0" w:color="auto"/>
        <w:bottom w:val="none" w:sz="0" w:space="0" w:color="auto"/>
        <w:right w:val="none" w:sz="0" w:space="0" w:color="auto"/>
      </w:divBdr>
    </w:div>
    <w:div w:id="106897177">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3009">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19216">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41167">
      <w:bodyDiv w:val="1"/>
      <w:marLeft w:val="0"/>
      <w:marRight w:val="0"/>
      <w:marTop w:val="0"/>
      <w:marBottom w:val="0"/>
      <w:divBdr>
        <w:top w:val="none" w:sz="0" w:space="0" w:color="auto"/>
        <w:left w:val="none" w:sz="0" w:space="0" w:color="auto"/>
        <w:bottom w:val="none" w:sz="0" w:space="0" w:color="auto"/>
        <w:right w:val="none" w:sz="0" w:space="0" w:color="auto"/>
      </w:divBdr>
    </w:div>
    <w:div w:id="107941755">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13361">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25825">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0165">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1312">
      <w:bodyDiv w:val="1"/>
      <w:marLeft w:val="0"/>
      <w:marRight w:val="0"/>
      <w:marTop w:val="0"/>
      <w:marBottom w:val="0"/>
      <w:divBdr>
        <w:top w:val="none" w:sz="0" w:space="0" w:color="auto"/>
        <w:left w:val="none" w:sz="0" w:space="0" w:color="auto"/>
        <w:bottom w:val="none" w:sz="0" w:space="0" w:color="auto"/>
        <w:right w:val="none" w:sz="0" w:space="0" w:color="auto"/>
      </w:divBdr>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365280">
      <w:bodyDiv w:val="1"/>
      <w:marLeft w:val="0"/>
      <w:marRight w:val="0"/>
      <w:marTop w:val="0"/>
      <w:marBottom w:val="0"/>
      <w:divBdr>
        <w:top w:val="none" w:sz="0" w:space="0" w:color="auto"/>
        <w:left w:val="none" w:sz="0" w:space="0" w:color="auto"/>
        <w:bottom w:val="none" w:sz="0" w:space="0" w:color="auto"/>
        <w:right w:val="none" w:sz="0" w:space="0" w:color="auto"/>
      </w:divBdr>
    </w:div>
    <w:div w:id="110367621">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37848">
      <w:bodyDiv w:val="1"/>
      <w:marLeft w:val="0"/>
      <w:marRight w:val="0"/>
      <w:marTop w:val="0"/>
      <w:marBottom w:val="0"/>
      <w:divBdr>
        <w:top w:val="none" w:sz="0" w:space="0" w:color="auto"/>
        <w:left w:val="none" w:sz="0" w:space="0" w:color="auto"/>
        <w:bottom w:val="none" w:sz="0" w:space="0" w:color="auto"/>
        <w:right w:val="none" w:sz="0" w:space="0" w:color="auto"/>
      </w:divBdr>
    </w:div>
    <w:div w:id="110444291">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98673">
      <w:bodyDiv w:val="1"/>
      <w:marLeft w:val="0"/>
      <w:marRight w:val="0"/>
      <w:marTop w:val="0"/>
      <w:marBottom w:val="0"/>
      <w:divBdr>
        <w:top w:val="none" w:sz="0" w:space="0" w:color="auto"/>
        <w:left w:val="none" w:sz="0" w:space="0" w:color="auto"/>
        <w:bottom w:val="none" w:sz="0" w:space="0" w:color="auto"/>
        <w:right w:val="none" w:sz="0" w:space="0" w:color="auto"/>
      </w:divBdr>
    </w:div>
    <w:div w:id="111100926">
      <w:bodyDiv w:val="1"/>
      <w:marLeft w:val="0"/>
      <w:marRight w:val="0"/>
      <w:marTop w:val="0"/>
      <w:marBottom w:val="0"/>
      <w:divBdr>
        <w:top w:val="none" w:sz="0" w:space="0" w:color="auto"/>
        <w:left w:val="none" w:sz="0" w:space="0" w:color="auto"/>
        <w:bottom w:val="none" w:sz="0" w:space="0" w:color="auto"/>
        <w:right w:val="none" w:sz="0" w:space="0" w:color="auto"/>
      </w:divBdr>
    </w:div>
    <w:div w:id="111173955">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44218">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8999">
      <w:bodyDiv w:val="1"/>
      <w:marLeft w:val="0"/>
      <w:marRight w:val="0"/>
      <w:marTop w:val="0"/>
      <w:marBottom w:val="0"/>
      <w:divBdr>
        <w:top w:val="none" w:sz="0" w:space="0" w:color="auto"/>
        <w:left w:val="none" w:sz="0" w:space="0" w:color="auto"/>
        <w:bottom w:val="none" w:sz="0" w:space="0" w:color="auto"/>
        <w:right w:val="none" w:sz="0" w:space="0" w:color="auto"/>
      </w:divBdr>
    </w:div>
    <w:div w:id="111437886">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61977">
      <w:bodyDiv w:val="1"/>
      <w:marLeft w:val="0"/>
      <w:marRight w:val="0"/>
      <w:marTop w:val="0"/>
      <w:marBottom w:val="0"/>
      <w:divBdr>
        <w:top w:val="none" w:sz="0" w:space="0" w:color="auto"/>
        <w:left w:val="none" w:sz="0" w:space="0" w:color="auto"/>
        <w:bottom w:val="none" w:sz="0" w:space="0" w:color="auto"/>
        <w:right w:val="none" w:sz="0" w:space="0" w:color="auto"/>
      </w:divBdr>
    </w:div>
    <w:div w:id="111632930">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67091">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4353">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5205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2987175">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065005">
      <w:bodyDiv w:val="1"/>
      <w:marLeft w:val="0"/>
      <w:marRight w:val="0"/>
      <w:marTop w:val="0"/>
      <w:marBottom w:val="0"/>
      <w:divBdr>
        <w:top w:val="none" w:sz="0" w:space="0" w:color="auto"/>
        <w:left w:val="none" w:sz="0" w:space="0" w:color="auto"/>
        <w:bottom w:val="none" w:sz="0" w:space="0" w:color="auto"/>
        <w:right w:val="none" w:sz="0" w:space="0" w:color="auto"/>
      </w:divBdr>
    </w:div>
    <w:div w:id="113208775">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598285">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77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450316">
      <w:bodyDiv w:val="1"/>
      <w:marLeft w:val="0"/>
      <w:marRight w:val="0"/>
      <w:marTop w:val="0"/>
      <w:marBottom w:val="0"/>
      <w:divBdr>
        <w:top w:val="none" w:sz="0" w:space="0" w:color="auto"/>
        <w:left w:val="none" w:sz="0" w:space="0" w:color="auto"/>
        <w:bottom w:val="none" w:sz="0" w:space="0" w:color="auto"/>
        <w:right w:val="none" w:sz="0" w:space="0" w:color="auto"/>
      </w:divBdr>
    </w:div>
    <w:div w:id="114566401">
      <w:bodyDiv w:val="1"/>
      <w:marLeft w:val="0"/>
      <w:marRight w:val="0"/>
      <w:marTop w:val="0"/>
      <w:marBottom w:val="0"/>
      <w:divBdr>
        <w:top w:val="none" w:sz="0" w:space="0" w:color="auto"/>
        <w:left w:val="none" w:sz="0" w:space="0" w:color="auto"/>
        <w:bottom w:val="none" w:sz="0" w:space="0" w:color="auto"/>
        <w:right w:val="none" w:sz="0" w:space="0" w:color="auto"/>
      </w:divBdr>
    </w:div>
    <w:div w:id="11463974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911640">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175750">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222508">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5956733">
      <w:bodyDiv w:val="1"/>
      <w:marLeft w:val="0"/>
      <w:marRight w:val="0"/>
      <w:marTop w:val="0"/>
      <w:marBottom w:val="0"/>
      <w:divBdr>
        <w:top w:val="none" w:sz="0" w:space="0" w:color="auto"/>
        <w:left w:val="none" w:sz="0" w:space="0" w:color="auto"/>
        <w:bottom w:val="none" w:sz="0" w:space="0" w:color="auto"/>
        <w:right w:val="none" w:sz="0" w:space="0" w:color="auto"/>
      </w:divBdr>
    </w:div>
    <w:div w:id="116068951">
      <w:bodyDiv w:val="1"/>
      <w:marLeft w:val="0"/>
      <w:marRight w:val="0"/>
      <w:marTop w:val="0"/>
      <w:marBottom w:val="0"/>
      <w:divBdr>
        <w:top w:val="none" w:sz="0" w:space="0" w:color="auto"/>
        <w:left w:val="none" w:sz="0" w:space="0" w:color="auto"/>
        <w:bottom w:val="none" w:sz="0" w:space="0" w:color="auto"/>
        <w:right w:val="none" w:sz="0" w:space="0" w:color="auto"/>
      </w:divBdr>
    </w:div>
    <w:div w:id="11607154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04449">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07180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451165">
      <w:bodyDiv w:val="1"/>
      <w:marLeft w:val="0"/>
      <w:marRight w:val="0"/>
      <w:marTop w:val="0"/>
      <w:marBottom w:val="0"/>
      <w:divBdr>
        <w:top w:val="none" w:sz="0" w:space="0" w:color="auto"/>
        <w:left w:val="none" w:sz="0" w:space="0" w:color="auto"/>
        <w:bottom w:val="none" w:sz="0" w:space="0" w:color="auto"/>
        <w:right w:val="none" w:sz="0" w:space="0" w:color="auto"/>
      </w:divBdr>
    </w:div>
    <w:div w:id="117460562">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61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259346">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6888">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768828">
      <w:bodyDiv w:val="1"/>
      <w:marLeft w:val="0"/>
      <w:marRight w:val="0"/>
      <w:marTop w:val="0"/>
      <w:marBottom w:val="0"/>
      <w:divBdr>
        <w:top w:val="none" w:sz="0" w:space="0" w:color="auto"/>
        <w:left w:val="none" w:sz="0" w:space="0" w:color="auto"/>
        <w:bottom w:val="none" w:sz="0" w:space="0" w:color="auto"/>
        <w:right w:val="none" w:sz="0" w:space="0" w:color="auto"/>
      </w:divBdr>
    </w:div>
    <w:div w:id="11883843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8914349">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7371">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07012">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954271">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55947">
      <w:bodyDiv w:val="1"/>
      <w:marLeft w:val="0"/>
      <w:marRight w:val="0"/>
      <w:marTop w:val="0"/>
      <w:marBottom w:val="0"/>
      <w:divBdr>
        <w:top w:val="none" w:sz="0" w:space="0" w:color="auto"/>
        <w:left w:val="none" w:sz="0" w:space="0" w:color="auto"/>
        <w:bottom w:val="none" w:sz="0" w:space="0" w:color="auto"/>
        <w:right w:val="none" w:sz="0" w:space="0" w:color="auto"/>
      </w:divBdr>
    </w:div>
    <w:div w:id="120266371">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392024">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16890">
      <w:bodyDiv w:val="1"/>
      <w:marLeft w:val="0"/>
      <w:marRight w:val="0"/>
      <w:marTop w:val="0"/>
      <w:marBottom w:val="0"/>
      <w:divBdr>
        <w:top w:val="none" w:sz="0" w:space="0" w:color="auto"/>
        <w:left w:val="none" w:sz="0" w:space="0" w:color="auto"/>
        <w:bottom w:val="none" w:sz="0" w:space="0" w:color="auto"/>
        <w:right w:val="none" w:sz="0" w:space="0" w:color="auto"/>
      </w:divBdr>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0215">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68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49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659377">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23732">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1910">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758">
      <w:bodyDiv w:val="1"/>
      <w:marLeft w:val="0"/>
      <w:marRight w:val="0"/>
      <w:marTop w:val="0"/>
      <w:marBottom w:val="0"/>
      <w:divBdr>
        <w:top w:val="none" w:sz="0" w:space="0" w:color="auto"/>
        <w:left w:val="none" w:sz="0" w:space="0" w:color="auto"/>
        <w:bottom w:val="none" w:sz="0" w:space="0" w:color="auto"/>
        <w:right w:val="none" w:sz="0" w:space="0" w:color="auto"/>
      </w:divBdr>
    </w:div>
    <w:div w:id="12284379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2965354">
      <w:bodyDiv w:val="1"/>
      <w:marLeft w:val="0"/>
      <w:marRight w:val="0"/>
      <w:marTop w:val="0"/>
      <w:marBottom w:val="0"/>
      <w:divBdr>
        <w:top w:val="none" w:sz="0" w:space="0" w:color="auto"/>
        <w:left w:val="none" w:sz="0" w:space="0" w:color="auto"/>
        <w:bottom w:val="none" w:sz="0" w:space="0" w:color="auto"/>
        <w:right w:val="none" w:sz="0" w:space="0" w:color="auto"/>
      </w:divBdr>
    </w:div>
    <w:div w:id="123012260">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83748">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59347">
      <w:bodyDiv w:val="1"/>
      <w:marLeft w:val="0"/>
      <w:marRight w:val="0"/>
      <w:marTop w:val="0"/>
      <w:marBottom w:val="0"/>
      <w:divBdr>
        <w:top w:val="none" w:sz="0" w:space="0" w:color="auto"/>
        <w:left w:val="none" w:sz="0" w:space="0" w:color="auto"/>
        <w:bottom w:val="none" w:sz="0" w:space="0" w:color="auto"/>
        <w:right w:val="none" w:sz="0" w:space="0" w:color="auto"/>
      </w:divBdr>
    </w:div>
    <w:div w:id="123163372">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280477">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471191">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286">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744171">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1719">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639">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784062">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051597">
      <w:bodyDiv w:val="1"/>
      <w:marLeft w:val="0"/>
      <w:marRight w:val="0"/>
      <w:marTop w:val="0"/>
      <w:marBottom w:val="0"/>
      <w:divBdr>
        <w:top w:val="none" w:sz="0" w:space="0" w:color="auto"/>
        <w:left w:val="none" w:sz="0" w:space="0" w:color="auto"/>
        <w:bottom w:val="none" w:sz="0" w:space="0" w:color="auto"/>
        <w:right w:val="none" w:sz="0" w:space="0" w:color="auto"/>
      </w:divBdr>
    </w:div>
    <w:div w:id="12612315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15520">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364361">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48643">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19731">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556468">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011582">
      <w:bodyDiv w:val="1"/>
      <w:marLeft w:val="0"/>
      <w:marRight w:val="0"/>
      <w:marTop w:val="0"/>
      <w:marBottom w:val="0"/>
      <w:divBdr>
        <w:top w:val="none" w:sz="0" w:space="0" w:color="auto"/>
        <w:left w:val="none" w:sz="0" w:space="0" w:color="auto"/>
        <w:bottom w:val="none" w:sz="0" w:space="0" w:color="auto"/>
        <w:right w:val="none" w:sz="0" w:space="0" w:color="auto"/>
      </w:divBdr>
    </w:div>
    <w:div w:id="128087398">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8979824">
      <w:bodyDiv w:val="1"/>
      <w:marLeft w:val="0"/>
      <w:marRight w:val="0"/>
      <w:marTop w:val="0"/>
      <w:marBottom w:val="0"/>
      <w:divBdr>
        <w:top w:val="none" w:sz="0" w:space="0" w:color="auto"/>
        <w:left w:val="none" w:sz="0" w:space="0" w:color="auto"/>
        <w:bottom w:val="none" w:sz="0" w:space="0" w:color="auto"/>
        <w:right w:val="none" w:sz="0" w:space="0" w:color="auto"/>
      </w:divBdr>
    </w:div>
    <w:div w:id="129056765">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250474">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99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713525">
      <w:bodyDiv w:val="1"/>
      <w:marLeft w:val="0"/>
      <w:marRight w:val="0"/>
      <w:marTop w:val="0"/>
      <w:marBottom w:val="0"/>
      <w:divBdr>
        <w:top w:val="none" w:sz="0" w:space="0" w:color="auto"/>
        <w:left w:val="none" w:sz="0" w:space="0" w:color="auto"/>
        <w:bottom w:val="none" w:sz="0" w:space="0" w:color="auto"/>
        <w:right w:val="none" w:sz="0" w:space="0" w:color="auto"/>
      </w:divBdr>
    </w:div>
    <w:div w:id="129787104">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48332">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63463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0970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1365">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048">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680390">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74223">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17409">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86689">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1374">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13784">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1346">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1677">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758046">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269782">
      <w:bodyDiv w:val="1"/>
      <w:marLeft w:val="0"/>
      <w:marRight w:val="0"/>
      <w:marTop w:val="0"/>
      <w:marBottom w:val="0"/>
      <w:divBdr>
        <w:top w:val="none" w:sz="0" w:space="0" w:color="auto"/>
        <w:left w:val="none" w:sz="0" w:space="0" w:color="auto"/>
        <w:bottom w:val="none" w:sz="0" w:space="0" w:color="auto"/>
        <w:right w:val="none" w:sz="0" w:space="0" w:color="auto"/>
      </w:divBdr>
    </w:div>
    <w:div w:id="13529465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112">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12469">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6072">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28353">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805494">
      <w:bodyDiv w:val="1"/>
      <w:marLeft w:val="0"/>
      <w:marRight w:val="0"/>
      <w:marTop w:val="0"/>
      <w:marBottom w:val="0"/>
      <w:divBdr>
        <w:top w:val="none" w:sz="0" w:space="0" w:color="auto"/>
        <w:left w:val="none" w:sz="0" w:space="0" w:color="auto"/>
        <w:bottom w:val="none" w:sz="0" w:space="0" w:color="auto"/>
        <w:right w:val="none" w:sz="0" w:space="0" w:color="auto"/>
      </w:divBdr>
    </w:div>
    <w:div w:id="135883255">
      <w:bodyDiv w:val="1"/>
      <w:marLeft w:val="0"/>
      <w:marRight w:val="0"/>
      <w:marTop w:val="0"/>
      <w:marBottom w:val="0"/>
      <w:divBdr>
        <w:top w:val="none" w:sz="0" w:space="0" w:color="auto"/>
        <w:left w:val="none" w:sz="0" w:space="0" w:color="auto"/>
        <w:bottom w:val="none" w:sz="0" w:space="0" w:color="auto"/>
        <w:right w:val="none" w:sz="0" w:space="0" w:color="auto"/>
      </w:divBdr>
    </w:div>
    <w:div w:id="135923908">
      <w:bodyDiv w:val="1"/>
      <w:marLeft w:val="0"/>
      <w:marRight w:val="0"/>
      <w:marTop w:val="0"/>
      <w:marBottom w:val="0"/>
      <w:divBdr>
        <w:top w:val="none" w:sz="0" w:space="0" w:color="auto"/>
        <w:left w:val="none" w:sz="0" w:space="0" w:color="auto"/>
        <w:bottom w:val="none" w:sz="0" w:space="0" w:color="auto"/>
        <w:right w:val="none" w:sz="0" w:space="0" w:color="auto"/>
      </w:divBdr>
    </w:div>
    <w:div w:id="135950365">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073640">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384349">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699833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4682">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84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48135">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7526">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033683">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231242">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496883">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59418">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22947">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7149">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6990">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49481">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02986">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1817">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472">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9135">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90040">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9253">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86229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07389">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05662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393922">
      <w:bodyDiv w:val="1"/>
      <w:marLeft w:val="0"/>
      <w:marRight w:val="0"/>
      <w:marTop w:val="0"/>
      <w:marBottom w:val="0"/>
      <w:divBdr>
        <w:top w:val="none" w:sz="0" w:space="0" w:color="auto"/>
        <w:left w:val="none" w:sz="0" w:space="0" w:color="auto"/>
        <w:bottom w:val="none" w:sz="0" w:space="0" w:color="auto"/>
        <w:right w:val="none" w:sz="0" w:space="0" w:color="auto"/>
      </w:divBdr>
    </w:div>
    <w:div w:id="144474021">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2477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7446">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16918">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481637">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746699">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22238">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332265">
      <w:bodyDiv w:val="1"/>
      <w:marLeft w:val="0"/>
      <w:marRight w:val="0"/>
      <w:marTop w:val="0"/>
      <w:marBottom w:val="0"/>
      <w:divBdr>
        <w:top w:val="none" w:sz="0" w:space="0" w:color="auto"/>
        <w:left w:val="none" w:sz="0" w:space="0" w:color="auto"/>
        <w:bottom w:val="none" w:sz="0" w:space="0" w:color="auto"/>
        <w:right w:val="none" w:sz="0" w:space="0" w:color="auto"/>
      </w:divBdr>
    </w:div>
    <w:div w:id="147481499">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55753">
      <w:bodyDiv w:val="1"/>
      <w:marLeft w:val="0"/>
      <w:marRight w:val="0"/>
      <w:marTop w:val="0"/>
      <w:marBottom w:val="0"/>
      <w:divBdr>
        <w:top w:val="none" w:sz="0" w:space="0" w:color="auto"/>
        <w:left w:val="none" w:sz="0" w:space="0" w:color="auto"/>
        <w:bottom w:val="none" w:sz="0" w:space="0" w:color="auto"/>
        <w:right w:val="none" w:sz="0" w:space="0" w:color="auto"/>
      </w:divBdr>
    </w:div>
    <w:div w:id="148064155">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2187">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0169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222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18482">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296777">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371900">
      <w:bodyDiv w:val="1"/>
      <w:marLeft w:val="0"/>
      <w:marRight w:val="0"/>
      <w:marTop w:val="0"/>
      <w:marBottom w:val="0"/>
      <w:divBdr>
        <w:top w:val="none" w:sz="0" w:space="0" w:color="auto"/>
        <w:left w:val="none" w:sz="0" w:space="0" w:color="auto"/>
        <w:bottom w:val="none" w:sz="0" w:space="0" w:color="auto"/>
        <w:right w:val="none" w:sz="0" w:space="0" w:color="auto"/>
      </w:divBdr>
    </w:div>
    <w:div w:id="149490486">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6916">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761125">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292622">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2983">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7605">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0995407">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17600">
      <w:bodyDiv w:val="1"/>
      <w:marLeft w:val="0"/>
      <w:marRight w:val="0"/>
      <w:marTop w:val="0"/>
      <w:marBottom w:val="0"/>
      <w:divBdr>
        <w:top w:val="none" w:sz="0" w:space="0" w:color="auto"/>
        <w:left w:val="none" w:sz="0" w:space="0" w:color="auto"/>
        <w:bottom w:val="none" w:sz="0" w:space="0" w:color="auto"/>
        <w:right w:val="none" w:sz="0" w:space="0" w:color="auto"/>
      </w:divBdr>
    </w:div>
    <w:div w:id="151220808">
      <w:bodyDiv w:val="1"/>
      <w:marLeft w:val="0"/>
      <w:marRight w:val="0"/>
      <w:marTop w:val="0"/>
      <w:marBottom w:val="0"/>
      <w:divBdr>
        <w:top w:val="none" w:sz="0" w:space="0" w:color="auto"/>
        <w:left w:val="none" w:sz="0" w:space="0" w:color="auto"/>
        <w:bottom w:val="none" w:sz="0" w:space="0" w:color="auto"/>
        <w:right w:val="none" w:sz="0" w:space="0" w:color="auto"/>
      </w:divBdr>
    </w:div>
    <w:div w:id="151410047">
      <w:bodyDiv w:val="1"/>
      <w:marLeft w:val="0"/>
      <w:marRight w:val="0"/>
      <w:marTop w:val="0"/>
      <w:marBottom w:val="0"/>
      <w:divBdr>
        <w:top w:val="none" w:sz="0" w:space="0" w:color="auto"/>
        <w:left w:val="none" w:sz="0" w:space="0" w:color="auto"/>
        <w:bottom w:val="none" w:sz="0" w:space="0" w:color="auto"/>
        <w:right w:val="none" w:sz="0" w:space="0" w:color="auto"/>
      </w:divBdr>
    </w:div>
    <w:div w:id="151412238">
      <w:bodyDiv w:val="1"/>
      <w:marLeft w:val="0"/>
      <w:marRight w:val="0"/>
      <w:marTop w:val="0"/>
      <w:marBottom w:val="0"/>
      <w:divBdr>
        <w:top w:val="none" w:sz="0" w:space="0" w:color="auto"/>
        <w:left w:val="none" w:sz="0" w:space="0" w:color="auto"/>
        <w:bottom w:val="none" w:sz="0" w:space="0" w:color="auto"/>
        <w:right w:val="none" w:sz="0" w:space="0" w:color="auto"/>
      </w:divBdr>
    </w:div>
    <w:div w:id="151484520">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80">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531635">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07663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302983">
      <w:bodyDiv w:val="1"/>
      <w:marLeft w:val="0"/>
      <w:marRight w:val="0"/>
      <w:marTop w:val="0"/>
      <w:marBottom w:val="0"/>
      <w:divBdr>
        <w:top w:val="none" w:sz="0" w:space="0" w:color="auto"/>
        <w:left w:val="none" w:sz="0" w:space="0" w:color="auto"/>
        <w:bottom w:val="none" w:sz="0" w:space="0" w:color="auto"/>
        <w:right w:val="none" w:sz="0" w:space="0" w:color="auto"/>
      </w:divBdr>
    </w:div>
    <w:div w:id="154415301">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540017">
      <w:bodyDiv w:val="1"/>
      <w:marLeft w:val="0"/>
      <w:marRight w:val="0"/>
      <w:marTop w:val="0"/>
      <w:marBottom w:val="0"/>
      <w:divBdr>
        <w:top w:val="none" w:sz="0" w:space="0" w:color="auto"/>
        <w:left w:val="none" w:sz="0" w:space="0" w:color="auto"/>
        <w:bottom w:val="none" w:sz="0" w:space="0" w:color="auto"/>
        <w:right w:val="none" w:sz="0" w:space="0" w:color="auto"/>
      </w:divBdr>
    </w:div>
    <w:div w:id="154612981">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47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952129">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13637">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89687">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302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38575">
      <w:bodyDiv w:val="1"/>
      <w:marLeft w:val="0"/>
      <w:marRight w:val="0"/>
      <w:marTop w:val="0"/>
      <w:marBottom w:val="0"/>
      <w:divBdr>
        <w:top w:val="none" w:sz="0" w:space="0" w:color="auto"/>
        <w:left w:val="none" w:sz="0" w:space="0" w:color="auto"/>
        <w:bottom w:val="none" w:sz="0" w:space="0" w:color="auto"/>
        <w:right w:val="none" w:sz="0" w:space="0" w:color="auto"/>
      </w:divBdr>
    </w:div>
    <w:div w:id="157307420">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8734746">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1495">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9000">
      <w:bodyDiv w:val="1"/>
      <w:marLeft w:val="0"/>
      <w:marRight w:val="0"/>
      <w:marTop w:val="0"/>
      <w:marBottom w:val="0"/>
      <w:divBdr>
        <w:top w:val="none" w:sz="0" w:space="0" w:color="auto"/>
        <w:left w:val="none" w:sz="0" w:space="0" w:color="auto"/>
        <w:bottom w:val="none" w:sz="0" w:space="0" w:color="auto"/>
        <w:right w:val="none" w:sz="0" w:space="0" w:color="auto"/>
      </w:divBdr>
    </w:div>
    <w:div w:id="159270880">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00975">
      <w:bodyDiv w:val="1"/>
      <w:marLeft w:val="0"/>
      <w:marRight w:val="0"/>
      <w:marTop w:val="0"/>
      <w:marBottom w:val="0"/>
      <w:divBdr>
        <w:top w:val="none" w:sz="0" w:space="0" w:color="auto"/>
        <w:left w:val="none" w:sz="0" w:space="0" w:color="auto"/>
        <w:bottom w:val="none" w:sz="0" w:space="0" w:color="auto"/>
        <w:right w:val="none" w:sz="0" w:space="0" w:color="auto"/>
      </w:divBdr>
    </w:div>
    <w:div w:id="160197417">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6837">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3974">
      <w:bodyDiv w:val="1"/>
      <w:marLeft w:val="0"/>
      <w:marRight w:val="0"/>
      <w:marTop w:val="0"/>
      <w:marBottom w:val="0"/>
      <w:divBdr>
        <w:top w:val="none" w:sz="0" w:space="0" w:color="auto"/>
        <w:left w:val="none" w:sz="0" w:space="0" w:color="auto"/>
        <w:bottom w:val="none" w:sz="0" w:space="0" w:color="auto"/>
        <w:right w:val="none" w:sz="0" w:space="0" w:color="auto"/>
      </w:divBdr>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671976">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18512">
      <w:bodyDiv w:val="1"/>
      <w:marLeft w:val="0"/>
      <w:marRight w:val="0"/>
      <w:marTop w:val="0"/>
      <w:marBottom w:val="0"/>
      <w:divBdr>
        <w:top w:val="none" w:sz="0" w:space="0" w:color="auto"/>
        <w:left w:val="none" w:sz="0" w:space="0" w:color="auto"/>
        <w:bottom w:val="none" w:sz="0" w:space="0" w:color="auto"/>
        <w:right w:val="none" w:sz="0" w:space="0" w:color="auto"/>
      </w:divBdr>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57568">
      <w:bodyDiv w:val="1"/>
      <w:marLeft w:val="0"/>
      <w:marRight w:val="0"/>
      <w:marTop w:val="0"/>
      <w:marBottom w:val="0"/>
      <w:divBdr>
        <w:top w:val="none" w:sz="0" w:space="0" w:color="auto"/>
        <w:left w:val="none" w:sz="0" w:space="0" w:color="auto"/>
        <w:bottom w:val="none" w:sz="0" w:space="0" w:color="auto"/>
        <w:right w:val="none" w:sz="0" w:space="0" w:color="auto"/>
      </w:divBdr>
    </w:div>
    <w:div w:id="163859623">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17578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4900930">
      <w:bodyDiv w:val="1"/>
      <w:marLeft w:val="0"/>
      <w:marRight w:val="0"/>
      <w:marTop w:val="0"/>
      <w:marBottom w:val="0"/>
      <w:divBdr>
        <w:top w:val="none" w:sz="0" w:space="0" w:color="auto"/>
        <w:left w:val="none" w:sz="0" w:space="0" w:color="auto"/>
        <w:bottom w:val="none" w:sz="0" w:space="0" w:color="auto"/>
        <w:right w:val="none" w:sz="0" w:space="0" w:color="auto"/>
      </w:divBdr>
    </w:div>
    <w:div w:id="164902993">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715">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89608">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367086">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2811">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480174">
      <w:bodyDiv w:val="1"/>
      <w:marLeft w:val="0"/>
      <w:marRight w:val="0"/>
      <w:marTop w:val="0"/>
      <w:marBottom w:val="0"/>
      <w:divBdr>
        <w:top w:val="none" w:sz="0" w:space="0" w:color="auto"/>
        <w:left w:val="none" w:sz="0" w:space="0" w:color="auto"/>
        <w:bottom w:val="none" w:sz="0" w:space="0" w:color="auto"/>
        <w:right w:val="none" w:sz="0" w:space="0" w:color="auto"/>
      </w:divBdr>
    </w:div>
    <w:div w:id="166486290">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871216">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88968">
      <w:bodyDiv w:val="1"/>
      <w:marLeft w:val="0"/>
      <w:marRight w:val="0"/>
      <w:marTop w:val="0"/>
      <w:marBottom w:val="0"/>
      <w:divBdr>
        <w:top w:val="none" w:sz="0" w:space="0" w:color="auto"/>
        <w:left w:val="none" w:sz="0" w:space="0" w:color="auto"/>
        <w:bottom w:val="none" w:sz="0" w:space="0" w:color="auto"/>
        <w:right w:val="none" w:sz="0" w:space="0" w:color="auto"/>
      </w:divBdr>
    </w:div>
    <w:div w:id="167067100">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1568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37268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6530">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02170">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5165">
      <w:bodyDiv w:val="1"/>
      <w:marLeft w:val="0"/>
      <w:marRight w:val="0"/>
      <w:marTop w:val="0"/>
      <w:marBottom w:val="0"/>
      <w:divBdr>
        <w:top w:val="none" w:sz="0" w:space="0" w:color="auto"/>
        <w:left w:val="none" w:sz="0" w:space="0" w:color="auto"/>
        <w:bottom w:val="none" w:sz="0" w:space="0" w:color="auto"/>
        <w:right w:val="none" w:sz="0" w:space="0" w:color="auto"/>
      </w:divBdr>
    </w:div>
    <w:div w:id="16995598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50165">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3070">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875931">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40363">
      <w:bodyDiv w:val="1"/>
      <w:marLeft w:val="0"/>
      <w:marRight w:val="0"/>
      <w:marTop w:val="0"/>
      <w:marBottom w:val="0"/>
      <w:divBdr>
        <w:top w:val="none" w:sz="0" w:space="0" w:color="auto"/>
        <w:left w:val="none" w:sz="0" w:space="0" w:color="auto"/>
        <w:bottom w:val="none" w:sz="0" w:space="0" w:color="auto"/>
        <w:right w:val="none" w:sz="0" w:space="0" w:color="auto"/>
      </w:divBdr>
    </w:div>
    <w:div w:id="171376726">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457799">
      <w:bodyDiv w:val="1"/>
      <w:marLeft w:val="0"/>
      <w:marRight w:val="0"/>
      <w:marTop w:val="0"/>
      <w:marBottom w:val="0"/>
      <w:divBdr>
        <w:top w:val="none" w:sz="0" w:space="0" w:color="auto"/>
        <w:left w:val="none" w:sz="0" w:space="0" w:color="auto"/>
        <w:bottom w:val="none" w:sz="0" w:space="0" w:color="auto"/>
        <w:right w:val="none" w:sz="0" w:space="0" w:color="auto"/>
      </w:divBdr>
    </w:div>
    <w:div w:id="171528601">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22550">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1997613">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69622">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23">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0396">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0980">
      <w:bodyDiv w:val="1"/>
      <w:marLeft w:val="0"/>
      <w:marRight w:val="0"/>
      <w:marTop w:val="0"/>
      <w:marBottom w:val="0"/>
      <w:divBdr>
        <w:top w:val="none" w:sz="0" w:space="0" w:color="auto"/>
        <w:left w:val="none" w:sz="0" w:space="0" w:color="auto"/>
        <w:bottom w:val="none" w:sz="0" w:space="0" w:color="auto"/>
        <w:right w:val="none" w:sz="0" w:space="0" w:color="auto"/>
      </w:divBdr>
    </w:div>
    <w:div w:id="174154860">
      <w:bodyDiv w:val="1"/>
      <w:marLeft w:val="0"/>
      <w:marRight w:val="0"/>
      <w:marTop w:val="0"/>
      <w:marBottom w:val="0"/>
      <w:divBdr>
        <w:top w:val="none" w:sz="0" w:space="0" w:color="auto"/>
        <w:left w:val="none" w:sz="0" w:space="0" w:color="auto"/>
        <w:bottom w:val="none" w:sz="0" w:space="0" w:color="auto"/>
        <w:right w:val="none" w:sz="0" w:space="0" w:color="auto"/>
      </w:divBdr>
    </w:div>
    <w:div w:id="174198927">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05935">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074544">
      <w:bodyDiv w:val="1"/>
      <w:marLeft w:val="0"/>
      <w:marRight w:val="0"/>
      <w:marTop w:val="0"/>
      <w:marBottom w:val="0"/>
      <w:divBdr>
        <w:top w:val="none" w:sz="0" w:space="0" w:color="auto"/>
        <w:left w:val="none" w:sz="0" w:space="0" w:color="auto"/>
        <w:bottom w:val="none" w:sz="0" w:space="0" w:color="auto"/>
        <w:right w:val="none" w:sz="0" w:space="0" w:color="auto"/>
      </w:divBdr>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9585">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9319">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779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583866">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652120">
      <w:bodyDiv w:val="1"/>
      <w:marLeft w:val="0"/>
      <w:marRight w:val="0"/>
      <w:marTop w:val="0"/>
      <w:marBottom w:val="0"/>
      <w:divBdr>
        <w:top w:val="none" w:sz="0" w:space="0" w:color="auto"/>
        <w:left w:val="none" w:sz="0" w:space="0" w:color="auto"/>
        <w:bottom w:val="none" w:sz="0" w:space="0" w:color="auto"/>
        <w:right w:val="none" w:sz="0" w:space="0" w:color="auto"/>
      </w:divBdr>
    </w:div>
    <w:div w:id="176816941">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89735">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7014263">
      <w:bodyDiv w:val="1"/>
      <w:marLeft w:val="0"/>
      <w:marRight w:val="0"/>
      <w:marTop w:val="0"/>
      <w:marBottom w:val="0"/>
      <w:divBdr>
        <w:top w:val="none" w:sz="0" w:space="0" w:color="auto"/>
        <w:left w:val="none" w:sz="0" w:space="0" w:color="auto"/>
        <w:bottom w:val="none" w:sz="0" w:space="0" w:color="auto"/>
        <w:right w:val="none" w:sz="0" w:space="0" w:color="auto"/>
      </w:divBdr>
    </w:div>
    <w:div w:id="177038683">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745340">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395258">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2708">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7021">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58822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785934">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7262">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7653">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052306">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30175">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661188">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657">
      <w:bodyDiv w:val="1"/>
      <w:marLeft w:val="0"/>
      <w:marRight w:val="0"/>
      <w:marTop w:val="0"/>
      <w:marBottom w:val="0"/>
      <w:divBdr>
        <w:top w:val="none" w:sz="0" w:space="0" w:color="auto"/>
        <w:left w:val="none" w:sz="0" w:space="0" w:color="auto"/>
        <w:bottom w:val="none" w:sz="0" w:space="0" w:color="auto"/>
        <w:right w:val="none" w:sz="0" w:space="0" w:color="auto"/>
      </w:divBdr>
    </w:div>
    <w:div w:id="180054813">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584151">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014801">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238299">
      <w:bodyDiv w:val="1"/>
      <w:marLeft w:val="0"/>
      <w:marRight w:val="0"/>
      <w:marTop w:val="0"/>
      <w:marBottom w:val="0"/>
      <w:divBdr>
        <w:top w:val="none" w:sz="0" w:space="0" w:color="auto"/>
        <w:left w:val="none" w:sz="0" w:space="0" w:color="auto"/>
        <w:bottom w:val="none" w:sz="0" w:space="0" w:color="auto"/>
        <w:right w:val="none" w:sz="0" w:space="0" w:color="auto"/>
      </w:divBdr>
    </w:div>
    <w:div w:id="181288841">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04509">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482743">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549996">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194319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285190">
      <w:bodyDiv w:val="1"/>
      <w:marLeft w:val="0"/>
      <w:marRight w:val="0"/>
      <w:marTop w:val="0"/>
      <w:marBottom w:val="0"/>
      <w:divBdr>
        <w:top w:val="none" w:sz="0" w:space="0" w:color="auto"/>
        <w:left w:val="none" w:sz="0" w:space="0" w:color="auto"/>
        <w:bottom w:val="none" w:sz="0" w:space="0" w:color="auto"/>
        <w:right w:val="none" w:sz="0" w:space="0" w:color="auto"/>
      </w:divBdr>
    </w:div>
    <w:div w:id="182325032">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17767">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3702">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790178">
      <w:bodyDiv w:val="1"/>
      <w:marLeft w:val="0"/>
      <w:marRight w:val="0"/>
      <w:marTop w:val="0"/>
      <w:marBottom w:val="0"/>
      <w:divBdr>
        <w:top w:val="none" w:sz="0" w:space="0" w:color="auto"/>
        <w:left w:val="none" w:sz="0" w:space="0" w:color="auto"/>
        <w:bottom w:val="none" w:sz="0" w:space="0" w:color="auto"/>
        <w:right w:val="none" w:sz="0" w:space="0" w:color="auto"/>
      </w:divBdr>
    </w:div>
    <w:div w:id="182791418">
      <w:bodyDiv w:val="1"/>
      <w:marLeft w:val="0"/>
      <w:marRight w:val="0"/>
      <w:marTop w:val="0"/>
      <w:marBottom w:val="0"/>
      <w:divBdr>
        <w:top w:val="none" w:sz="0" w:space="0" w:color="auto"/>
        <w:left w:val="none" w:sz="0" w:space="0" w:color="auto"/>
        <w:bottom w:val="none" w:sz="0" w:space="0" w:color="auto"/>
        <w:right w:val="none" w:sz="0" w:space="0" w:color="auto"/>
      </w:divBdr>
    </w:div>
    <w:div w:id="182936852">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445656">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458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1047">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827596">
      <w:bodyDiv w:val="1"/>
      <w:marLeft w:val="0"/>
      <w:marRight w:val="0"/>
      <w:marTop w:val="0"/>
      <w:marBottom w:val="0"/>
      <w:divBdr>
        <w:top w:val="none" w:sz="0" w:space="0" w:color="auto"/>
        <w:left w:val="none" w:sz="0" w:space="0" w:color="auto"/>
        <w:bottom w:val="none" w:sz="0" w:space="0" w:color="auto"/>
        <w:right w:val="none" w:sz="0" w:space="0" w:color="auto"/>
      </w:divBdr>
    </w:div>
    <w:div w:id="184877801">
      <w:bodyDiv w:val="1"/>
      <w:marLeft w:val="0"/>
      <w:marRight w:val="0"/>
      <w:marTop w:val="0"/>
      <w:marBottom w:val="0"/>
      <w:divBdr>
        <w:top w:val="none" w:sz="0" w:space="0" w:color="auto"/>
        <w:left w:val="none" w:sz="0" w:space="0" w:color="auto"/>
        <w:bottom w:val="none" w:sz="0" w:space="0" w:color="auto"/>
        <w:right w:val="none" w:sz="0" w:space="0" w:color="auto"/>
      </w:divBdr>
    </w:div>
    <w:div w:id="184904801">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14989">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5300">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337201">
      <w:bodyDiv w:val="1"/>
      <w:marLeft w:val="0"/>
      <w:marRight w:val="0"/>
      <w:marTop w:val="0"/>
      <w:marBottom w:val="0"/>
      <w:divBdr>
        <w:top w:val="none" w:sz="0" w:space="0" w:color="auto"/>
        <w:left w:val="none" w:sz="0" w:space="0" w:color="auto"/>
        <w:bottom w:val="none" w:sz="0" w:space="0" w:color="auto"/>
        <w:right w:val="none" w:sz="0" w:space="0" w:color="auto"/>
      </w:divBdr>
    </w:div>
    <w:div w:id="186406510">
      <w:bodyDiv w:val="1"/>
      <w:marLeft w:val="0"/>
      <w:marRight w:val="0"/>
      <w:marTop w:val="0"/>
      <w:marBottom w:val="0"/>
      <w:divBdr>
        <w:top w:val="none" w:sz="0" w:space="0" w:color="auto"/>
        <w:left w:val="none" w:sz="0" w:space="0" w:color="auto"/>
        <w:bottom w:val="none" w:sz="0" w:space="0" w:color="auto"/>
        <w:right w:val="none" w:sz="0" w:space="0" w:color="auto"/>
      </w:divBdr>
    </w:div>
    <w:div w:id="186412457">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12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716790">
      <w:bodyDiv w:val="1"/>
      <w:marLeft w:val="0"/>
      <w:marRight w:val="0"/>
      <w:marTop w:val="0"/>
      <w:marBottom w:val="0"/>
      <w:divBdr>
        <w:top w:val="none" w:sz="0" w:space="0" w:color="auto"/>
        <w:left w:val="none" w:sz="0" w:space="0" w:color="auto"/>
        <w:bottom w:val="none" w:sz="0" w:space="0" w:color="auto"/>
        <w:right w:val="none" w:sz="0" w:space="0" w:color="auto"/>
      </w:divBdr>
    </w:div>
    <w:div w:id="187915534">
      <w:bodyDiv w:val="1"/>
      <w:marLeft w:val="0"/>
      <w:marRight w:val="0"/>
      <w:marTop w:val="0"/>
      <w:marBottom w:val="0"/>
      <w:divBdr>
        <w:top w:val="none" w:sz="0" w:space="0" w:color="auto"/>
        <w:left w:val="none" w:sz="0" w:space="0" w:color="auto"/>
        <w:bottom w:val="none" w:sz="0" w:space="0" w:color="auto"/>
        <w:right w:val="none" w:sz="0" w:space="0" w:color="auto"/>
      </w:divBdr>
    </w:div>
    <w:div w:id="187986329">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573562">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2620">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5338">
      <w:bodyDiv w:val="1"/>
      <w:marLeft w:val="0"/>
      <w:marRight w:val="0"/>
      <w:marTop w:val="0"/>
      <w:marBottom w:val="0"/>
      <w:divBdr>
        <w:top w:val="none" w:sz="0" w:space="0" w:color="auto"/>
        <w:left w:val="none" w:sz="0" w:space="0" w:color="auto"/>
        <w:bottom w:val="none" w:sz="0" w:space="0" w:color="auto"/>
        <w:right w:val="none" w:sz="0" w:space="0" w:color="auto"/>
      </w:divBdr>
    </w:div>
    <w:div w:id="189758692">
      <w:bodyDiv w:val="1"/>
      <w:marLeft w:val="0"/>
      <w:marRight w:val="0"/>
      <w:marTop w:val="0"/>
      <w:marBottom w:val="0"/>
      <w:divBdr>
        <w:top w:val="none" w:sz="0" w:space="0" w:color="auto"/>
        <w:left w:val="none" w:sz="0" w:space="0" w:color="auto"/>
        <w:bottom w:val="none" w:sz="0" w:space="0" w:color="auto"/>
        <w:right w:val="none" w:sz="0" w:space="0" w:color="auto"/>
      </w:divBdr>
    </w:div>
    <w:div w:id="189925916">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01771">
      <w:bodyDiv w:val="1"/>
      <w:marLeft w:val="0"/>
      <w:marRight w:val="0"/>
      <w:marTop w:val="0"/>
      <w:marBottom w:val="0"/>
      <w:divBdr>
        <w:top w:val="none" w:sz="0" w:space="0" w:color="auto"/>
        <w:left w:val="none" w:sz="0" w:space="0" w:color="auto"/>
        <w:bottom w:val="none" w:sz="0" w:space="0" w:color="auto"/>
        <w:right w:val="none" w:sz="0" w:space="0" w:color="auto"/>
      </w:divBdr>
    </w:div>
    <w:div w:id="190267762">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535504">
      <w:bodyDiv w:val="1"/>
      <w:marLeft w:val="0"/>
      <w:marRight w:val="0"/>
      <w:marTop w:val="0"/>
      <w:marBottom w:val="0"/>
      <w:divBdr>
        <w:top w:val="none" w:sz="0" w:space="0" w:color="auto"/>
        <w:left w:val="none" w:sz="0" w:space="0" w:color="auto"/>
        <w:bottom w:val="none" w:sz="0" w:space="0" w:color="auto"/>
        <w:right w:val="none" w:sz="0" w:space="0" w:color="auto"/>
      </w:divBdr>
    </w:div>
    <w:div w:id="190725304">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039925">
      <w:bodyDiv w:val="1"/>
      <w:marLeft w:val="0"/>
      <w:marRight w:val="0"/>
      <w:marTop w:val="0"/>
      <w:marBottom w:val="0"/>
      <w:divBdr>
        <w:top w:val="none" w:sz="0" w:space="0" w:color="auto"/>
        <w:left w:val="none" w:sz="0" w:space="0" w:color="auto"/>
        <w:bottom w:val="none" w:sz="0" w:space="0" w:color="auto"/>
        <w:right w:val="none" w:sz="0" w:space="0" w:color="auto"/>
      </w:divBdr>
    </w:div>
    <w:div w:id="191069717">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656353">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1962940">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3078026">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4018">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445">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22364">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2881">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7899">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123022">
      <w:bodyDiv w:val="1"/>
      <w:marLeft w:val="0"/>
      <w:marRight w:val="0"/>
      <w:marTop w:val="0"/>
      <w:marBottom w:val="0"/>
      <w:divBdr>
        <w:top w:val="none" w:sz="0" w:space="0" w:color="auto"/>
        <w:left w:val="none" w:sz="0" w:space="0" w:color="auto"/>
        <w:bottom w:val="none" w:sz="0" w:space="0" w:color="auto"/>
        <w:right w:val="none" w:sz="0" w:space="0" w:color="auto"/>
      </w:divBdr>
    </w:div>
    <w:div w:id="195168445">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67447">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87176">
      <w:bodyDiv w:val="1"/>
      <w:marLeft w:val="0"/>
      <w:marRight w:val="0"/>
      <w:marTop w:val="0"/>
      <w:marBottom w:val="0"/>
      <w:divBdr>
        <w:top w:val="none" w:sz="0" w:space="0" w:color="auto"/>
        <w:left w:val="none" w:sz="0" w:space="0" w:color="auto"/>
        <w:bottom w:val="none" w:sz="0" w:space="0" w:color="auto"/>
        <w:right w:val="none" w:sz="0" w:space="0" w:color="auto"/>
      </w:divBdr>
    </w:div>
    <w:div w:id="196242935">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01999">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553902">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0112">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0075">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863643">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56997">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66956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8324">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246909">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666">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970">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166149">
      <w:bodyDiv w:val="1"/>
      <w:marLeft w:val="0"/>
      <w:marRight w:val="0"/>
      <w:marTop w:val="0"/>
      <w:marBottom w:val="0"/>
      <w:divBdr>
        <w:top w:val="none" w:sz="0" w:space="0" w:color="auto"/>
        <w:left w:val="none" w:sz="0" w:space="0" w:color="auto"/>
        <w:bottom w:val="none" w:sz="0" w:space="0" w:color="auto"/>
        <w:right w:val="none" w:sz="0" w:space="0" w:color="auto"/>
      </w:divBdr>
    </w:div>
    <w:div w:id="200484488">
      <w:bodyDiv w:val="1"/>
      <w:marLeft w:val="0"/>
      <w:marRight w:val="0"/>
      <w:marTop w:val="0"/>
      <w:marBottom w:val="0"/>
      <w:divBdr>
        <w:top w:val="none" w:sz="0" w:space="0" w:color="auto"/>
        <w:left w:val="none" w:sz="0" w:space="0" w:color="auto"/>
        <w:bottom w:val="none" w:sz="0" w:space="0" w:color="auto"/>
        <w:right w:val="none" w:sz="0" w:space="0" w:color="auto"/>
      </w:divBdr>
    </w:div>
    <w:div w:id="200485624">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331234">
      <w:bodyDiv w:val="1"/>
      <w:marLeft w:val="0"/>
      <w:marRight w:val="0"/>
      <w:marTop w:val="0"/>
      <w:marBottom w:val="0"/>
      <w:divBdr>
        <w:top w:val="none" w:sz="0" w:space="0" w:color="auto"/>
        <w:left w:val="none" w:sz="0" w:space="0" w:color="auto"/>
        <w:bottom w:val="none" w:sz="0" w:space="0" w:color="auto"/>
        <w:right w:val="none" w:sz="0" w:space="0" w:color="auto"/>
      </w:divBdr>
    </w:div>
    <w:div w:id="201402934">
      <w:bodyDiv w:val="1"/>
      <w:marLeft w:val="0"/>
      <w:marRight w:val="0"/>
      <w:marTop w:val="0"/>
      <w:marBottom w:val="0"/>
      <w:divBdr>
        <w:top w:val="none" w:sz="0" w:space="0" w:color="auto"/>
        <w:left w:val="none" w:sz="0" w:space="0" w:color="auto"/>
        <w:bottom w:val="none" w:sz="0" w:space="0" w:color="auto"/>
        <w:right w:val="none" w:sz="0" w:space="0" w:color="auto"/>
      </w:divBdr>
    </w:div>
    <w:div w:id="201481155">
      <w:bodyDiv w:val="1"/>
      <w:marLeft w:val="0"/>
      <w:marRight w:val="0"/>
      <w:marTop w:val="0"/>
      <w:marBottom w:val="0"/>
      <w:divBdr>
        <w:top w:val="none" w:sz="0" w:space="0" w:color="auto"/>
        <w:left w:val="none" w:sz="0" w:space="0" w:color="auto"/>
        <w:bottom w:val="none" w:sz="0" w:space="0" w:color="auto"/>
        <w:right w:val="none" w:sz="0" w:space="0" w:color="auto"/>
      </w:divBdr>
    </w:div>
    <w:div w:id="201481636">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673872">
      <w:bodyDiv w:val="1"/>
      <w:marLeft w:val="0"/>
      <w:marRight w:val="0"/>
      <w:marTop w:val="0"/>
      <w:marBottom w:val="0"/>
      <w:divBdr>
        <w:top w:val="none" w:sz="0" w:space="0" w:color="auto"/>
        <w:left w:val="none" w:sz="0" w:space="0" w:color="auto"/>
        <w:bottom w:val="none" w:sz="0" w:space="0" w:color="auto"/>
        <w:right w:val="none" w:sz="0" w:space="0" w:color="auto"/>
      </w:divBdr>
    </w:div>
    <w:div w:id="201746857">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58509">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49281">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911230">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099411">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11748">
      <w:bodyDiv w:val="1"/>
      <w:marLeft w:val="0"/>
      <w:marRight w:val="0"/>
      <w:marTop w:val="0"/>
      <w:marBottom w:val="0"/>
      <w:divBdr>
        <w:top w:val="none" w:sz="0" w:space="0" w:color="auto"/>
        <w:left w:val="none" w:sz="0" w:space="0" w:color="auto"/>
        <w:bottom w:val="none" w:sz="0" w:space="0" w:color="auto"/>
        <w:right w:val="none" w:sz="0" w:space="0" w:color="auto"/>
      </w:divBdr>
    </w:div>
    <w:div w:id="204106790">
      <w:bodyDiv w:val="1"/>
      <w:marLeft w:val="0"/>
      <w:marRight w:val="0"/>
      <w:marTop w:val="0"/>
      <w:marBottom w:val="0"/>
      <w:divBdr>
        <w:top w:val="none" w:sz="0" w:space="0" w:color="auto"/>
        <w:left w:val="none" w:sz="0" w:space="0" w:color="auto"/>
        <w:bottom w:val="none" w:sz="0" w:space="0" w:color="auto"/>
        <w:right w:val="none" w:sz="0" w:space="0" w:color="auto"/>
      </w:divBdr>
    </w:div>
    <w:div w:id="204412155">
      <w:bodyDiv w:val="1"/>
      <w:marLeft w:val="0"/>
      <w:marRight w:val="0"/>
      <w:marTop w:val="0"/>
      <w:marBottom w:val="0"/>
      <w:divBdr>
        <w:top w:val="none" w:sz="0" w:space="0" w:color="auto"/>
        <w:left w:val="none" w:sz="0" w:space="0" w:color="auto"/>
        <w:bottom w:val="none" w:sz="0" w:space="0" w:color="auto"/>
        <w:right w:val="none" w:sz="0" w:space="0" w:color="auto"/>
      </w:divBdr>
    </w:div>
    <w:div w:id="204417184">
      <w:bodyDiv w:val="1"/>
      <w:marLeft w:val="0"/>
      <w:marRight w:val="0"/>
      <w:marTop w:val="0"/>
      <w:marBottom w:val="0"/>
      <w:divBdr>
        <w:top w:val="none" w:sz="0" w:space="0" w:color="auto"/>
        <w:left w:val="none" w:sz="0" w:space="0" w:color="auto"/>
        <w:bottom w:val="none" w:sz="0" w:space="0" w:color="auto"/>
        <w:right w:val="none" w:sz="0" w:space="0" w:color="auto"/>
      </w:divBdr>
    </w:div>
    <w:div w:id="204566004">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74644">
      <w:bodyDiv w:val="1"/>
      <w:marLeft w:val="0"/>
      <w:marRight w:val="0"/>
      <w:marTop w:val="0"/>
      <w:marBottom w:val="0"/>
      <w:divBdr>
        <w:top w:val="none" w:sz="0" w:space="0" w:color="auto"/>
        <w:left w:val="none" w:sz="0" w:space="0" w:color="auto"/>
        <w:bottom w:val="none" w:sz="0" w:space="0" w:color="auto"/>
        <w:right w:val="none" w:sz="0" w:space="0" w:color="auto"/>
      </w:divBdr>
    </w:div>
    <w:div w:id="204878652">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148010">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0607">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16659">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799745">
      <w:bodyDiv w:val="1"/>
      <w:marLeft w:val="0"/>
      <w:marRight w:val="0"/>
      <w:marTop w:val="0"/>
      <w:marBottom w:val="0"/>
      <w:divBdr>
        <w:top w:val="none" w:sz="0" w:space="0" w:color="auto"/>
        <w:left w:val="none" w:sz="0" w:space="0" w:color="auto"/>
        <w:bottom w:val="none" w:sz="0" w:space="0" w:color="auto"/>
        <w:right w:val="none" w:sz="0" w:space="0" w:color="auto"/>
      </w:divBdr>
    </w:div>
    <w:div w:id="205878903">
      <w:bodyDiv w:val="1"/>
      <w:marLeft w:val="0"/>
      <w:marRight w:val="0"/>
      <w:marTop w:val="0"/>
      <w:marBottom w:val="0"/>
      <w:divBdr>
        <w:top w:val="none" w:sz="0" w:space="0" w:color="auto"/>
        <w:left w:val="none" w:sz="0" w:space="0" w:color="auto"/>
        <w:bottom w:val="none" w:sz="0" w:space="0" w:color="auto"/>
        <w:right w:val="none" w:sz="0" w:space="0" w:color="auto"/>
      </w:divBdr>
    </w:div>
    <w:div w:id="206256519">
      <w:bodyDiv w:val="1"/>
      <w:marLeft w:val="0"/>
      <w:marRight w:val="0"/>
      <w:marTop w:val="0"/>
      <w:marBottom w:val="0"/>
      <w:divBdr>
        <w:top w:val="none" w:sz="0" w:space="0" w:color="auto"/>
        <w:left w:val="none" w:sz="0" w:space="0" w:color="auto"/>
        <w:bottom w:val="none" w:sz="0" w:space="0" w:color="auto"/>
        <w:right w:val="none" w:sz="0" w:space="0" w:color="auto"/>
      </w:divBdr>
    </w:div>
    <w:div w:id="206379085">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648949">
      <w:bodyDiv w:val="1"/>
      <w:marLeft w:val="0"/>
      <w:marRight w:val="0"/>
      <w:marTop w:val="0"/>
      <w:marBottom w:val="0"/>
      <w:divBdr>
        <w:top w:val="none" w:sz="0" w:space="0" w:color="auto"/>
        <w:left w:val="none" w:sz="0" w:space="0" w:color="auto"/>
        <w:bottom w:val="none" w:sz="0" w:space="0" w:color="auto"/>
        <w:right w:val="none" w:sz="0" w:space="0" w:color="auto"/>
      </w:divBdr>
    </w:div>
    <w:div w:id="20672391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113546">
      <w:bodyDiv w:val="1"/>
      <w:marLeft w:val="0"/>
      <w:marRight w:val="0"/>
      <w:marTop w:val="0"/>
      <w:marBottom w:val="0"/>
      <w:divBdr>
        <w:top w:val="none" w:sz="0" w:space="0" w:color="auto"/>
        <w:left w:val="none" w:sz="0" w:space="0" w:color="auto"/>
        <w:bottom w:val="none" w:sz="0" w:space="0" w:color="auto"/>
        <w:right w:val="none" w:sz="0" w:space="0" w:color="auto"/>
      </w:divBdr>
    </w:div>
    <w:div w:id="207186520">
      <w:bodyDiv w:val="1"/>
      <w:marLeft w:val="0"/>
      <w:marRight w:val="0"/>
      <w:marTop w:val="0"/>
      <w:marBottom w:val="0"/>
      <w:divBdr>
        <w:top w:val="none" w:sz="0" w:space="0" w:color="auto"/>
        <w:left w:val="none" w:sz="0" w:space="0" w:color="auto"/>
        <w:bottom w:val="none" w:sz="0" w:space="0" w:color="auto"/>
        <w:right w:val="none" w:sz="0" w:space="0" w:color="auto"/>
      </w:divBdr>
    </w:div>
    <w:div w:id="207189531">
      <w:bodyDiv w:val="1"/>
      <w:marLeft w:val="0"/>
      <w:marRight w:val="0"/>
      <w:marTop w:val="0"/>
      <w:marBottom w:val="0"/>
      <w:divBdr>
        <w:top w:val="none" w:sz="0" w:space="0" w:color="auto"/>
        <w:left w:val="none" w:sz="0" w:space="0" w:color="auto"/>
        <w:bottom w:val="none" w:sz="0" w:space="0" w:color="auto"/>
        <w:right w:val="none" w:sz="0" w:space="0" w:color="auto"/>
      </w:divBdr>
    </w:div>
    <w:div w:id="207686836">
      <w:bodyDiv w:val="1"/>
      <w:marLeft w:val="0"/>
      <w:marRight w:val="0"/>
      <w:marTop w:val="0"/>
      <w:marBottom w:val="0"/>
      <w:divBdr>
        <w:top w:val="none" w:sz="0" w:space="0" w:color="auto"/>
        <w:left w:val="none" w:sz="0" w:space="0" w:color="auto"/>
        <w:bottom w:val="none" w:sz="0" w:space="0" w:color="auto"/>
        <w:right w:val="none" w:sz="0" w:space="0" w:color="auto"/>
      </w:divBdr>
    </w:div>
    <w:div w:id="207838195">
      <w:bodyDiv w:val="1"/>
      <w:marLeft w:val="0"/>
      <w:marRight w:val="0"/>
      <w:marTop w:val="0"/>
      <w:marBottom w:val="0"/>
      <w:divBdr>
        <w:top w:val="none" w:sz="0" w:space="0" w:color="auto"/>
        <w:left w:val="none" w:sz="0" w:space="0" w:color="auto"/>
        <w:bottom w:val="none" w:sz="0" w:space="0" w:color="auto"/>
        <w:right w:val="none" w:sz="0" w:space="0" w:color="auto"/>
      </w:divBdr>
    </w:div>
    <w:div w:id="207841959">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8956590">
      <w:bodyDiv w:val="1"/>
      <w:marLeft w:val="0"/>
      <w:marRight w:val="0"/>
      <w:marTop w:val="0"/>
      <w:marBottom w:val="0"/>
      <w:divBdr>
        <w:top w:val="none" w:sz="0" w:space="0" w:color="auto"/>
        <w:left w:val="none" w:sz="0" w:space="0" w:color="auto"/>
        <w:bottom w:val="none" w:sz="0" w:space="0" w:color="auto"/>
        <w:right w:val="none" w:sz="0" w:space="0" w:color="auto"/>
      </w:divBdr>
    </w:div>
    <w:div w:id="208957374">
      <w:bodyDiv w:val="1"/>
      <w:marLeft w:val="0"/>
      <w:marRight w:val="0"/>
      <w:marTop w:val="0"/>
      <w:marBottom w:val="0"/>
      <w:divBdr>
        <w:top w:val="none" w:sz="0" w:space="0" w:color="auto"/>
        <w:left w:val="none" w:sz="0" w:space="0" w:color="auto"/>
        <w:bottom w:val="none" w:sz="0" w:space="0" w:color="auto"/>
        <w:right w:val="none" w:sz="0" w:space="0" w:color="auto"/>
      </w:divBdr>
    </w:div>
    <w:div w:id="208957972">
      <w:bodyDiv w:val="1"/>
      <w:marLeft w:val="0"/>
      <w:marRight w:val="0"/>
      <w:marTop w:val="0"/>
      <w:marBottom w:val="0"/>
      <w:divBdr>
        <w:top w:val="none" w:sz="0" w:space="0" w:color="auto"/>
        <w:left w:val="none" w:sz="0" w:space="0" w:color="auto"/>
        <w:bottom w:val="none" w:sz="0" w:space="0" w:color="auto"/>
        <w:right w:val="none" w:sz="0" w:space="0" w:color="auto"/>
      </w:divBdr>
    </w:div>
    <w:div w:id="209192590">
      <w:bodyDiv w:val="1"/>
      <w:marLeft w:val="0"/>
      <w:marRight w:val="0"/>
      <w:marTop w:val="0"/>
      <w:marBottom w:val="0"/>
      <w:divBdr>
        <w:top w:val="none" w:sz="0" w:space="0" w:color="auto"/>
        <w:left w:val="none" w:sz="0" w:space="0" w:color="auto"/>
        <w:bottom w:val="none" w:sz="0" w:space="0" w:color="auto"/>
        <w:right w:val="none" w:sz="0" w:space="0" w:color="auto"/>
      </w:divBdr>
    </w:div>
    <w:div w:id="209197114">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344595">
      <w:bodyDiv w:val="1"/>
      <w:marLeft w:val="0"/>
      <w:marRight w:val="0"/>
      <w:marTop w:val="0"/>
      <w:marBottom w:val="0"/>
      <w:divBdr>
        <w:top w:val="none" w:sz="0" w:space="0" w:color="auto"/>
        <w:left w:val="none" w:sz="0" w:space="0" w:color="auto"/>
        <w:bottom w:val="none" w:sz="0" w:space="0" w:color="auto"/>
        <w:right w:val="none" w:sz="0" w:space="0" w:color="auto"/>
      </w:divBdr>
    </w:div>
    <w:div w:id="209419936">
      <w:bodyDiv w:val="1"/>
      <w:marLeft w:val="0"/>
      <w:marRight w:val="0"/>
      <w:marTop w:val="0"/>
      <w:marBottom w:val="0"/>
      <w:divBdr>
        <w:top w:val="none" w:sz="0" w:space="0" w:color="auto"/>
        <w:left w:val="none" w:sz="0" w:space="0" w:color="auto"/>
        <w:bottom w:val="none" w:sz="0" w:space="0" w:color="auto"/>
        <w:right w:val="none" w:sz="0" w:space="0" w:color="auto"/>
      </w:divBdr>
    </w:div>
    <w:div w:id="209457398">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09996059">
      <w:bodyDiv w:val="1"/>
      <w:marLeft w:val="0"/>
      <w:marRight w:val="0"/>
      <w:marTop w:val="0"/>
      <w:marBottom w:val="0"/>
      <w:divBdr>
        <w:top w:val="none" w:sz="0" w:space="0" w:color="auto"/>
        <w:left w:val="none" w:sz="0" w:space="0" w:color="auto"/>
        <w:bottom w:val="none" w:sz="0" w:space="0" w:color="auto"/>
        <w:right w:val="none" w:sz="0" w:space="0" w:color="auto"/>
      </w:divBdr>
    </w:div>
    <w:div w:id="210112644">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653190">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691">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11615">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8315">
      <w:bodyDiv w:val="1"/>
      <w:marLeft w:val="0"/>
      <w:marRight w:val="0"/>
      <w:marTop w:val="0"/>
      <w:marBottom w:val="0"/>
      <w:divBdr>
        <w:top w:val="none" w:sz="0" w:space="0" w:color="auto"/>
        <w:left w:val="none" w:sz="0" w:space="0" w:color="auto"/>
        <w:bottom w:val="none" w:sz="0" w:space="0" w:color="auto"/>
        <w:right w:val="none" w:sz="0" w:space="0" w:color="auto"/>
      </w:divBdr>
    </w:div>
    <w:div w:id="212084404">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353543">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2888701">
      <w:bodyDiv w:val="1"/>
      <w:marLeft w:val="0"/>
      <w:marRight w:val="0"/>
      <w:marTop w:val="0"/>
      <w:marBottom w:val="0"/>
      <w:divBdr>
        <w:top w:val="none" w:sz="0" w:space="0" w:color="auto"/>
        <w:left w:val="none" w:sz="0" w:space="0" w:color="auto"/>
        <w:bottom w:val="none" w:sz="0" w:space="0" w:color="auto"/>
        <w:right w:val="none" w:sz="0" w:space="0" w:color="auto"/>
      </w:divBdr>
    </w:div>
    <w:div w:id="213197924">
      <w:bodyDiv w:val="1"/>
      <w:marLeft w:val="0"/>
      <w:marRight w:val="0"/>
      <w:marTop w:val="0"/>
      <w:marBottom w:val="0"/>
      <w:divBdr>
        <w:top w:val="none" w:sz="0" w:space="0" w:color="auto"/>
        <w:left w:val="none" w:sz="0" w:space="0" w:color="auto"/>
        <w:bottom w:val="none" w:sz="0" w:space="0" w:color="auto"/>
        <w:right w:val="none" w:sz="0" w:space="0" w:color="auto"/>
      </w:divBdr>
    </w:div>
    <w:div w:id="213347326">
      <w:bodyDiv w:val="1"/>
      <w:marLeft w:val="0"/>
      <w:marRight w:val="0"/>
      <w:marTop w:val="0"/>
      <w:marBottom w:val="0"/>
      <w:divBdr>
        <w:top w:val="none" w:sz="0" w:space="0" w:color="auto"/>
        <w:left w:val="none" w:sz="0" w:space="0" w:color="auto"/>
        <w:bottom w:val="none" w:sz="0" w:space="0" w:color="auto"/>
        <w:right w:val="none" w:sz="0" w:space="0" w:color="auto"/>
      </w:divBdr>
    </w:div>
    <w:div w:id="213472706">
      <w:bodyDiv w:val="1"/>
      <w:marLeft w:val="0"/>
      <w:marRight w:val="0"/>
      <w:marTop w:val="0"/>
      <w:marBottom w:val="0"/>
      <w:divBdr>
        <w:top w:val="none" w:sz="0" w:space="0" w:color="auto"/>
        <w:left w:val="none" w:sz="0" w:space="0" w:color="auto"/>
        <w:bottom w:val="none" w:sz="0" w:space="0" w:color="auto"/>
        <w:right w:val="none" w:sz="0" w:space="0" w:color="auto"/>
      </w:divBdr>
    </w:div>
    <w:div w:id="213543094">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4512">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3853072">
      <w:bodyDiv w:val="1"/>
      <w:marLeft w:val="0"/>
      <w:marRight w:val="0"/>
      <w:marTop w:val="0"/>
      <w:marBottom w:val="0"/>
      <w:divBdr>
        <w:top w:val="none" w:sz="0" w:space="0" w:color="auto"/>
        <w:left w:val="none" w:sz="0" w:space="0" w:color="auto"/>
        <w:bottom w:val="none" w:sz="0" w:space="0" w:color="auto"/>
        <w:right w:val="none" w:sz="0" w:space="0" w:color="auto"/>
      </w:divBdr>
    </w:div>
    <w:div w:id="214051122">
      <w:bodyDiv w:val="1"/>
      <w:marLeft w:val="0"/>
      <w:marRight w:val="0"/>
      <w:marTop w:val="0"/>
      <w:marBottom w:val="0"/>
      <w:divBdr>
        <w:top w:val="none" w:sz="0" w:space="0" w:color="auto"/>
        <w:left w:val="none" w:sz="0" w:space="0" w:color="auto"/>
        <w:bottom w:val="none" w:sz="0" w:space="0" w:color="auto"/>
        <w:right w:val="none" w:sz="0" w:space="0" w:color="auto"/>
      </w:divBdr>
    </w:div>
    <w:div w:id="214127415">
      <w:bodyDiv w:val="1"/>
      <w:marLeft w:val="0"/>
      <w:marRight w:val="0"/>
      <w:marTop w:val="0"/>
      <w:marBottom w:val="0"/>
      <w:divBdr>
        <w:top w:val="none" w:sz="0" w:space="0" w:color="auto"/>
        <w:left w:val="none" w:sz="0" w:space="0" w:color="auto"/>
        <w:bottom w:val="none" w:sz="0" w:space="0" w:color="auto"/>
        <w:right w:val="none" w:sz="0" w:space="0" w:color="auto"/>
      </w:divBdr>
    </w:div>
    <w:div w:id="214199999">
      <w:bodyDiv w:val="1"/>
      <w:marLeft w:val="0"/>
      <w:marRight w:val="0"/>
      <w:marTop w:val="0"/>
      <w:marBottom w:val="0"/>
      <w:divBdr>
        <w:top w:val="none" w:sz="0" w:space="0" w:color="auto"/>
        <w:left w:val="none" w:sz="0" w:space="0" w:color="auto"/>
        <w:bottom w:val="none" w:sz="0" w:space="0" w:color="auto"/>
        <w:right w:val="none" w:sz="0" w:space="0" w:color="auto"/>
      </w:divBdr>
    </w:div>
    <w:div w:id="214201243">
      <w:bodyDiv w:val="1"/>
      <w:marLeft w:val="0"/>
      <w:marRight w:val="0"/>
      <w:marTop w:val="0"/>
      <w:marBottom w:val="0"/>
      <w:divBdr>
        <w:top w:val="none" w:sz="0" w:space="0" w:color="auto"/>
        <w:left w:val="none" w:sz="0" w:space="0" w:color="auto"/>
        <w:bottom w:val="none" w:sz="0" w:space="0" w:color="auto"/>
        <w:right w:val="none" w:sz="0" w:space="0" w:color="auto"/>
      </w:divBdr>
    </w:div>
    <w:div w:id="214203024">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12469">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5518">
      <w:bodyDiv w:val="1"/>
      <w:marLeft w:val="0"/>
      <w:marRight w:val="0"/>
      <w:marTop w:val="0"/>
      <w:marBottom w:val="0"/>
      <w:divBdr>
        <w:top w:val="none" w:sz="0" w:space="0" w:color="auto"/>
        <w:left w:val="none" w:sz="0" w:space="0" w:color="auto"/>
        <w:bottom w:val="none" w:sz="0" w:space="0" w:color="auto"/>
        <w:right w:val="none" w:sz="0" w:space="0" w:color="auto"/>
      </w:divBdr>
    </w:div>
    <w:div w:id="214776878">
      <w:bodyDiv w:val="1"/>
      <w:marLeft w:val="0"/>
      <w:marRight w:val="0"/>
      <w:marTop w:val="0"/>
      <w:marBottom w:val="0"/>
      <w:divBdr>
        <w:top w:val="none" w:sz="0" w:space="0" w:color="auto"/>
        <w:left w:val="none" w:sz="0" w:space="0" w:color="auto"/>
        <w:bottom w:val="none" w:sz="0" w:space="0" w:color="auto"/>
        <w:right w:val="none" w:sz="0" w:space="0" w:color="auto"/>
      </w:divBdr>
    </w:div>
    <w:div w:id="214850707">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16802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2276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670831">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09871">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1918">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329037">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784984">
      <w:bodyDiv w:val="1"/>
      <w:marLeft w:val="0"/>
      <w:marRight w:val="0"/>
      <w:marTop w:val="0"/>
      <w:marBottom w:val="0"/>
      <w:divBdr>
        <w:top w:val="none" w:sz="0" w:space="0" w:color="auto"/>
        <w:left w:val="none" w:sz="0" w:space="0" w:color="auto"/>
        <w:bottom w:val="none" w:sz="0" w:space="0" w:color="auto"/>
        <w:right w:val="none" w:sz="0" w:space="0" w:color="auto"/>
      </w:divBdr>
    </w:div>
    <w:div w:id="217790617">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1521">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5234">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07421">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99578">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832498">
      <w:bodyDiv w:val="1"/>
      <w:marLeft w:val="0"/>
      <w:marRight w:val="0"/>
      <w:marTop w:val="0"/>
      <w:marBottom w:val="0"/>
      <w:divBdr>
        <w:top w:val="none" w:sz="0" w:space="0" w:color="auto"/>
        <w:left w:val="none" w:sz="0" w:space="0" w:color="auto"/>
        <w:bottom w:val="none" w:sz="0" w:space="0" w:color="auto"/>
        <w:right w:val="none" w:sz="0" w:space="0" w:color="auto"/>
      </w:divBdr>
    </w:div>
    <w:div w:id="219901347">
      <w:bodyDiv w:val="1"/>
      <w:marLeft w:val="0"/>
      <w:marRight w:val="0"/>
      <w:marTop w:val="0"/>
      <w:marBottom w:val="0"/>
      <w:divBdr>
        <w:top w:val="none" w:sz="0" w:space="0" w:color="auto"/>
        <w:left w:val="none" w:sz="0" w:space="0" w:color="auto"/>
        <w:bottom w:val="none" w:sz="0" w:space="0" w:color="auto"/>
        <w:right w:val="none" w:sz="0" w:space="0" w:color="auto"/>
      </w:divBdr>
    </w:div>
    <w:div w:id="219944071">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289296">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5861">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257734">
      <w:bodyDiv w:val="1"/>
      <w:marLeft w:val="0"/>
      <w:marRight w:val="0"/>
      <w:marTop w:val="0"/>
      <w:marBottom w:val="0"/>
      <w:divBdr>
        <w:top w:val="none" w:sz="0" w:space="0" w:color="auto"/>
        <w:left w:val="none" w:sz="0" w:space="0" w:color="auto"/>
        <w:bottom w:val="none" w:sz="0" w:space="0" w:color="auto"/>
        <w:right w:val="none" w:sz="0" w:space="0" w:color="auto"/>
      </w:divBdr>
    </w:div>
    <w:div w:id="221521472">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73668">
      <w:bodyDiv w:val="1"/>
      <w:marLeft w:val="0"/>
      <w:marRight w:val="0"/>
      <w:marTop w:val="0"/>
      <w:marBottom w:val="0"/>
      <w:divBdr>
        <w:top w:val="none" w:sz="0" w:space="0" w:color="auto"/>
        <w:left w:val="none" w:sz="0" w:space="0" w:color="auto"/>
        <w:bottom w:val="none" w:sz="0" w:space="0" w:color="auto"/>
        <w:right w:val="none" w:sz="0" w:space="0" w:color="auto"/>
      </w:divBdr>
    </w:div>
    <w:div w:id="222378327">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1072">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687768">
      <w:bodyDiv w:val="1"/>
      <w:marLeft w:val="0"/>
      <w:marRight w:val="0"/>
      <w:marTop w:val="0"/>
      <w:marBottom w:val="0"/>
      <w:divBdr>
        <w:top w:val="none" w:sz="0" w:space="0" w:color="auto"/>
        <w:left w:val="none" w:sz="0" w:space="0" w:color="auto"/>
        <w:bottom w:val="none" w:sz="0" w:space="0" w:color="auto"/>
        <w:right w:val="none" w:sz="0" w:space="0" w:color="auto"/>
      </w:divBdr>
    </w:div>
    <w:div w:id="223834273">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3937">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032">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11291">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192564">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994943">
      <w:bodyDiv w:val="1"/>
      <w:marLeft w:val="0"/>
      <w:marRight w:val="0"/>
      <w:marTop w:val="0"/>
      <w:marBottom w:val="0"/>
      <w:divBdr>
        <w:top w:val="none" w:sz="0" w:space="0" w:color="auto"/>
        <w:left w:val="none" w:sz="0" w:space="0" w:color="auto"/>
        <w:bottom w:val="none" w:sz="0" w:space="0" w:color="auto"/>
        <w:right w:val="none" w:sz="0" w:space="0" w:color="auto"/>
      </w:divBdr>
    </w:div>
    <w:div w:id="226033915">
      <w:bodyDiv w:val="1"/>
      <w:marLeft w:val="0"/>
      <w:marRight w:val="0"/>
      <w:marTop w:val="0"/>
      <w:marBottom w:val="0"/>
      <w:divBdr>
        <w:top w:val="none" w:sz="0" w:space="0" w:color="auto"/>
        <w:left w:val="none" w:sz="0" w:space="0" w:color="auto"/>
        <w:bottom w:val="none" w:sz="0" w:space="0" w:color="auto"/>
        <w:right w:val="none" w:sz="0" w:space="0" w:color="auto"/>
      </w:divBdr>
    </w:div>
    <w:div w:id="226261502">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6916984">
      <w:bodyDiv w:val="1"/>
      <w:marLeft w:val="0"/>
      <w:marRight w:val="0"/>
      <w:marTop w:val="0"/>
      <w:marBottom w:val="0"/>
      <w:divBdr>
        <w:top w:val="none" w:sz="0" w:space="0" w:color="auto"/>
        <w:left w:val="none" w:sz="0" w:space="0" w:color="auto"/>
        <w:bottom w:val="none" w:sz="0" w:space="0" w:color="auto"/>
        <w:right w:val="none" w:sz="0" w:space="0" w:color="auto"/>
      </w:divBdr>
    </w:div>
    <w:div w:id="226964085">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25360">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68779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461289">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8732099">
      <w:bodyDiv w:val="1"/>
      <w:marLeft w:val="0"/>
      <w:marRight w:val="0"/>
      <w:marTop w:val="0"/>
      <w:marBottom w:val="0"/>
      <w:divBdr>
        <w:top w:val="none" w:sz="0" w:space="0" w:color="auto"/>
        <w:left w:val="none" w:sz="0" w:space="0" w:color="auto"/>
        <w:bottom w:val="none" w:sz="0" w:space="0" w:color="auto"/>
        <w:right w:val="none" w:sz="0" w:space="0" w:color="auto"/>
      </w:divBdr>
    </w:div>
    <w:div w:id="229077859">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2117">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09281">
      <w:bodyDiv w:val="1"/>
      <w:marLeft w:val="0"/>
      <w:marRight w:val="0"/>
      <w:marTop w:val="0"/>
      <w:marBottom w:val="0"/>
      <w:divBdr>
        <w:top w:val="none" w:sz="0" w:space="0" w:color="auto"/>
        <w:left w:val="none" w:sz="0" w:space="0" w:color="auto"/>
        <w:bottom w:val="none" w:sz="0" w:space="0" w:color="auto"/>
        <w:right w:val="none" w:sz="0" w:space="0" w:color="auto"/>
      </w:divBdr>
    </w:div>
    <w:div w:id="229578739">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4557">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779769">
      <w:bodyDiv w:val="1"/>
      <w:marLeft w:val="0"/>
      <w:marRight w:val="0"/>
      <w:marTop w:val="0"/>
      <w:marBottom w:val="0"/>
      <w:divBdr>
        <w:top w:val="none" w:sz="0" w:space="0" w:color="auto"/>
        <w:left w:val="none" w:sz="0" w:space="0" w:color="auto"/>
        <w:bottom w:val="none" w:sz="0" w:space="0" w:color="auto"/>
        <w:right w:val="none" w:sz="0" w:space="0" w:color="auto"/>
      </w:divBdr>
    </w:div>
    <w:div w:id="229851234">
      <w:bodyDiv w:val="1"/>
      <w:marLeft w:val="0"/>
      <w:marRight w:val="0"/>
      <w:marTop w:val="0"/>
      <w:marBottom w:val="0"/>
      <w:divBdr>
        <w:top w:val="none" w:sz="0" w:space="0" w:color="auto"/>
        <w:left w:val="none" w:sz="0" w:space="0" w:color="auto"/>
        <w:bottom w:val="none" w:sz="0" w:space="0" w:color="auto"/>
        <w:right w:val="none" w:sz="0" w:space="0" w:color="auto"/>
      </w:divBdr>
    </w:div>
    <w:div w:id="229925172">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043282">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432451">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700949">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896044">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013118">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473343">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785894">
      <w:bodyDiv w:val="1"/>
      <w:marLeft w:val="0"/>
      <w:marRight w:val="0"/>
      <w:marTop w:val="0"/>
      <w:marBottom w:val="0"/>
      <w:divBdr>
        <w:top w:val="none" w:sz="0" w:space="0" w:color="auto"/>
        <w:left w:val="none" w:sz="0" w:space="0" w:color="auto"/>
        <w:bottom w:val="none" w:sz="0" w:space="0" w:color="auto"/>
        <w:right w:val="none" w:sz="0" w:space="0" w:color="auto"/>
      </w:divBdr>
    </w:div>
    <w:div w:id="232813148">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29719">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004776">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0753">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8169">
      <w:bodyDiv w:val="1"/>
      <w:marLeft w:val="0"/>
      <w:marRight w:val="0"/>
      <w:marTop w:val="0"/>
      <w:marBottom w:val="0"/>
      <w:divBdr>
        <w:top w:val="none" w:sz="0" w:space="0" w:color="auto"/>
        <w:left w:val="none" w:sz="0" w:space="0" w:color="auto"/>
        <w:bottom w:val="none" w:sz="0" w:space="0" w:color="auto"/>
        <w:right w:val="none" w:sz="0" w:space="0" w:color="auto"/>
      </w:divBdr>
    </w:div>
    <w:div w:id="235672676">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38540">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063684">
      <w:bodyDiv w:val="1"/>
      <w:marLeft w:val="0"/>
      <w:marRight w:val="0"/>
      <w:marTop w:val="0"/>
      <w:marBottom w:val="0"/>
      <w:divBdr>
        <w:top w:val="none" w:sz="0" w:space="0" w:color="auto"/>
        <w:left w:val="none" w:sz="0" w:space="0" w:color="auto"/>
        <w:bottom w:val="none" w:sz="0" w:space="0" w:color="auto"/>
        <w:right w:val="none" w:sz="0" w:space="0" w:color="auto"/>
      </w:divBdr>
    </w:div>
    <w:div w:id="236209829">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398884">
      <w:bodyDiv w:val="1"/>
      <w:marLeft w:val="0"/>
      <w:marRight w:val="0"/>
      <w:marTop w:val="0"/>
      <w:marBottom w:val="0"/>
      <w:divBdr>
        <w:top w:val="none" w:sz="0" w:space="0" w:color="auto"/>
        <w:left w:val="none" w:sz="0" w:space="0" w:color="auto"/>
        <w:bottom w:val="none" w:sz="0" w:space="0" w:color="auto"/>
        <w:right w:val="none" w:sz="0" w:space="0" w:color="auto"/>
      </w:divBdr>
    </w:div>
    <w:div w:id="237400429">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7984057">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104984">
      <w:bodyDiv w:val="1"/>
      <w:marLeft w:val="0"/>
      <w:marRight w:val="0"/>
      <w:marTop w:val="0"/>
      <w:marBottom w:val="0"/>
      <w:divBdr>
        <w:top w:val="none" w:sz="0" w:space="0" w:color="auto"/>
        <w:left w:val="none" w:sz="0" w:space="0" w:color="auto"/>
        <w:bottom w:val="none" w:sz="0" w:space="0" w:color="auto"/>
        <w:right w:val="none" w:sz="0" w:space="0" w:color="auto"/>
      </w:divBdr>
    </w:div>
    <w:div w:id="238180338">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441554">
      <w:bodyDiv w:val="1"/>
      <w:marLeft w:val="0"/>
      <w:marRight w:val="0"/>
      <w:marTop w:val="0"/>
      <w:marBottom w:val="0"/>
      <w:divBdr>
        <w:top w:val="none" w:sz="0" w:space="0" w:color="auto"/>
        <w:left w:val="none" w:sz="0" w:space="0" w:color="auto"/>
        <w:bottom w:val="none" w:sz="0" w:space="0" w:color="auto"/>
        <w:right w:val="none" w:sz="0" w:space="0" w:color="auto"/>
      </w:divBdr>
    </w:div>
    <w:div w:id="238633855">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07568">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289664">
      <w:bodyDiv w:val="1"/>
      <w:marLeft w:val="0"/>
      <w:marRight w:val="0"/>
      <w:marTop w:val="0"/>
      <w:marBottom w:val="0"/>
      <w:divBdr>
        <w:top w:val="none" w:sz="0" w:space="0" w:color="auto"/>
        <w:left w:val="none" w:sz="0" w:space="0" w:color="auto"/>
        <w:bottom w:val="none" w:sz="0" w:space="0" w:color="auto"/>
        <w:right w:val="none" w:sz="0" w:space="0" w:color="auto"/>
      </w:divBdr>
    </w:div>
    <w:div w:id="239290027">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64238">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751878">
      <w:bodyDiv w:val="1"/>
      <w:marLeft w:val="0"/>
      <w:marRight w:val="0"/>
      <w:marTop w:val="0"/>
      <w:marBottom w:val="0"/>
      <w:divBdr>
        <w:top w:val="none" w:sz="0" w:space="0" w:color="auto"/>
        <w:left w:val="none" w:sz="0" w:space="0" w:color="auto"/>
        <w:bottom w:val="none" w:sz="0" w:space="0" w:color="auto"/>
        <w:right w:val="none" w:sz="0" w:space="0" w:color="auto"/>
      </w:divBdr>
    </w:div>
    <w:div w:id="240063487">
      <w:bodyDiv w:val="1"/>
      <w:marLeft w:val="0"/>
      <w:marRight w:val="0"/>
      <w:marTop w:val="0"/>
      <w:marBottom w:val="0"/>
      <w:divBdr>
        <w:top w:val="none" w:sz="0" w:space="0" w:color="auto"/>
        <w:left w:val="none" w:sz="0" w:space="0" w:color="auto"/>
        <w:bottom w:val="none" w:sz="0" w:space="0" w:color="auto"/>
        <w:right w:val="none" w:sz="0" w:space="0" w:color="auto"/>
      </w:divBdr>
    </w:div>
    <w:div w:id="24006958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679056">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7706">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5824">
      <w:bodyDiv w:val="1"/>
      <w:marLeft w:val="0"/>
      <w:marRight w:val="0"/>
      <w:marTop w:val="0"/>
      <w:marBottom w:val="0"/>
      <w:divBdr>
        <w:top w:val="none" w:sz="0" w:space="0" w:color="auto"/>
        <w:left w:val="none" w:sz="0" w:space="0" w:color="auto"/>
        <w:bottom w:val="none" w:sz="0" w:space="0" w:color="auto"/>
        <w:right w:val="none" w:sz="0" w:space="0" w:color="auto"/>
      </w:divBdr>
    </w:div>
    <w:div w:id="240912470">
      <w:bodyDiv w:val="1"/>
      <w:marLeft w:val="0"/>
      <w:marRight w:val="0"/>
      <w:marTop w:val="0"/>
      <w:marBottom w:val="0"/>
      <w:divBdr>
        <w:top w:val="none" w:sz="0" w:space="0" w:color="auto"/>
        <w:left w:val="none" w:sz="0" w:space="0" w:color="auto"/>
        <w:bottom w:val="none" w:sz="0" w:space="0" w:color="auto"/>
        <w:right w:val="none" w:sz="0" w:space="0" w:color="auto"/>
      </w:divBdr>
    </w:div>
    <w:div w:id="2411116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4622">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3443">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568599">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2786">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2960952">
      <w:bodyDiv w:val="1"/>
      <w:marLeft w:val="0"/>
      <w:marRight w:val="0"/>
      <w:marTop w:val="0"/>
      <w:marBottom w:val="0"/>
      <w:divBdr>
        <w:top w:val="none" w:sz="0" w:space="0" w:color="auto"/>
        <w:left w:val="none" w:sz="0" w:space="0" w:color="auto"/>
        <w:bottom w:val="none" w:sz="0" w:space="0" w:color="auto"/>
        <w:right w:val="none" w:sz="0" w:space="0" w:color="auto"/>
      </w:divBdr>
    </w:div>
    <w:div w:id="243033454">
      <w:bodyDiv w:val="1"/>
      <w:marLeft w:val="0"/>
      <w:marRight w:val="0"/>
      <w:marTop w:val="0"/>
      <w:marBottom w:val="0"/>
      <w:divBdr>
        <w:top w:val="none" w:sz="0" w:space="0" w:color="auto"/>
        <w:left w:val="none" w:sz="0" w:space="0" w:color="auto"/>
        <w:bottom w:val="none" w:sz="0" w:space="0" w:color="auto"/>
        <w:right w:val="none" w:sz="0" w:space="0" w:color="auto"/>
      </w:divBdr>
    </w:div>
    <w:div w:id="243229152">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1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50503">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37328">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918672">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727221">
      <w:bodyDiv w:val="1"/>
      <w:marLeft w:val="0"/>
      <w:marRight w:val="0"/>
      <w:marTop w:val="0"/>
      <w:marBottom w:val="0"/>
      <w:divBdr>
        <w:top w:val="none" w:sz="0" w:space="0" w:color="auto"/>
        <w:left w:val="none" w:sz="0" w:space="0" w:color="auto"/>
        <w:bottom w:val="none" w:sz="0" w:space="0" w:color="auto"/>
        <w:right w:val="none" w:sz="0" w:space="0" w:color="auto"/>
      </w:divBdr>
    </w:div>
    <w:div w:id="246034879">
      <w:bodyDiv w:val="1"/>
      <w:marLeft w:val="0"/>
      <w:marRight w:val="0"/>
      <w:marTop w:val="0"/>
      <w:marBottom w:val="0"/>
      <w:divBdr>
        <w:top w:val="none" w:sz="0" w:space="0" w:color="auto"/>
        <w:left w:val="none" w:sz="0" w:space="0" w:color="auto"/>
        <w:bottom w:val="none" w:sz="0" w:space="0" w:color="auto"/>
        <w:right w:val="none" w:sz="0" w:space="0" w:color="auto"/>
      </w:divBdr>
    </w:div>
    <w:div w:id="246037594">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232430">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698251">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66411">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883731">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689341">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19686">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14094">
      <w:bodyDiv w:val="1"/>
      <w:marLeft w:val="0"/>
      <w:marRight w:val="0"/>
      <w:marTop w:val="0"/>
      <w:marBottom w:val="0"/>
      <w:divBdr>
        <w:top w:val="none" w:sz="0" w:space="0" w:color="auto"/>
        <w:left w:val="none" w:sz="0" w:space="0" w:color="auto"/>
        <w:bottom w:val="none" w:sz="0" w:space="0" w:color="auto"/>
        <w:right w:val="none" w:sz="0" w:space="0" w:color="auto"/>
      </w:divBdr>
    </w:div>
    <w:div w:id="24853991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664490">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193818">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48887">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1203">
      <w:bodyDiv w:val="1"/>
      <w:marLeft w:val="0"/>
      <w:marRight w:val="0"/>
      <w:marTop w:val="0"/>
      <w:marBottom w:val="0"/>
      <w:divBdr>
        <w:top w:val="none" w:sz="0" w:space="0" w:color="auto"/>
        <w:left w:val="none" w:sz="0" w:space="0" w:color="auto"/>
        <w:bottom w:val="none" w:sz="0" w:space="0" w:color="auto"/>
        <w:right w:val="none" w:sz="0" w:space="0" w:color="auto"/>
      </w:divBdr>
    </w:div>
    <w:div w:id="250168453">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479677">
      <w:bodyDiv w:val="1"/>
      <w:marLeft w:val="0"/>
      <w:marRight w:val="0"/>
      <w:marTop w:val="0"/>
      <w:marBottom w:val="0"/>
      <w:divBdr>
        <w:top w:val="none" w:sz="0" w:space="0" w:color="auto"/>
        <w:left w:val="none" w:sz="0" w:space="0" w:color="auto"/>
        <w:bottom w:val="none" w:sz="0" w:space="0" w:color="auto"/>
        <w:right w:val="none" w:sz="0" w:space="0" w:color="auto"/>
      </w:divBdr>
    </w:div>
    <w:div w:id="250545830">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772045">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355753">
      <w:bodyDiv w:val="1"/>
      <w:marLeft w:val="0"/>
      <w:marRight w:val="0"/>
      <w:marTop w:val="0"/>
      <w:marBottom w:val="0"/>
      <w:divBdr>
        <w:top w:val="none" w:sz="0" w:space="0" w:color="auto"/>
        <w:left w:val="none" w:sz="0" w:space="0" w:color="auto"/>
        <w:bottom w:val="none" w:sz="0" w:space="0" w:color="auto"/>
        <w:right w:val="none" w:sz="0" w:space="0" w:color="auto"/>
      </w:divBdr>
    </w:div>
    <w:div w:id="251400846">
      <w:bodyDiv w:val="1"/>
      <w:marLeft w:val="0"/>
      <w:marRight w:val="0"/>
      <w:marTop w:val="0"/>
      <w:marBottom w:val="0"/>
      <w:divBdr>
        <w:top w:val="none" w:sz="0" w:space="0" w:color="auto"/>
        <w:left w:val="none" w:sz="0" w:space="0" w:color="auto"/>
        <w:bottom w:val="none" w:sz="0" w:space="0" w:color="auto"/>
        <w:right w:val="none" w:sz="0" w:space="0" w:color="auto"/>
      </w:divBdr>
    </w:div>
    <w:div w:id="251402977">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054395">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589796">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367898">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11352">
      <w:bodyDiv w:val="1"/>
      <w:marLeft w:val="0"/>
      <w:marRight w:val="0"/>
      <w:marTop w:val="0"/>
      <w:marBottom w:val="0"/>
      <w:divBdr>
        <w:top w:val="none" w:sz="0" w:space="0" w:color="auto"/>
        <w:left w:val="none" w:sz="0" w:space="0" w:color="auto"/>
        <w:bottom w:val="none" w:sz="0" w:space="0" w:color="auto"/>
        <w:right w:val="none" w:sz="0" w:space="0" w:color="auto"/>
      </w:divBdr>
    </w:div>
    <w:div w:id="253756318">
      <w:bodyDiv w:val="1"/>
      <w:marLeft w:val="0"/>
      <w:marRight w:val="0"/>
      <w:marTop w:val="0"/>
      <w:marBottom w:val="0"/>
      <w:divBdr>
        <w:top w:val="none" w:sz="0" w:space="0" w:color="auto"/>
        <w:left w:val="none" w:sz="0" w:space="0" w:color="auto"/>
        <w:bottom w:val="none" w:sz="0" w:space="0" w:color="auto"/>
        <w:right w:val="none" w:sz="0" w:space="0" w:color="auto"/>
      </w:divBdr>
    </w:div>
    <w:div w:id="253782624">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4976">
      <w:bodyDiv w:val="1"/>
      <w:marLeft w:val="0"/>
      <w:marRight w:val="0"/>
      <w:marTop w:val="0"/>
      <w:marBottom w:val="0"/>
      <w:divBdr>
        <w:top w:val="none" w:sz="0" w:space="0" w:color="auto"/>
        <w:left w:val="none" w:sz="0" w:space="0" w:color="auto"/>
        <w:bottom w:val="none" w:sz="0" w:space="0" w:color="auto"/>
        <w:right w:val="none" w:sz="0" w:space="0" w:color="auto"/>
      </w:divBdr>
    </w:div>
    <w:div w:id="254443325">
      <w:bodyDiv w:val="1"/>
      <w:marLeft w:val="0"/>
      <w:marRight w:val="0"/>
      <w:marTop w:val="0"/>
      <w:marBottom w:val="0"/>
      <w:divBdr>
        <w:top w:val="none" w:sz="0" w:space="0" w:color="auto"/>
        <w:left w:val="none" w:sz="0" w:space="0" w:color="auto"/>
        <w:bottom w:val="none" w:sz="0" w:space="0" w:color="auto"/>
        <w:right w:val="none" w:sz="0" w:space="0" w:color="auto"/>
      </w:divBdr>
    </w:div>
    <w:div w:id="25474620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97157">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402634">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89906">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598827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445267">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6577">
      <w:bodyDiv w:val="1"/>
      <w:marLeft w:val="0"/>
      <w:marRight w:val="0"/>
      <w:marTop w:val="0"/>
      <w:marBottom w:val="0"/>
      <w:divBdr>
        <w:top w:val="none" w:sz="0" w:space="0" w:color="auto"/>
        <w:left w:val="none" w:sz="0" w:space="0" w:color="auto"/>
        <w:bottom w:val="none" w:sz="0" w:space="0" w:color="auto"/>
        <w:right w:val="none" w:sz="0" w:space="0" w:color="auto"/>
      </w:divBdr>
    </w:div>
    <w:div w:id="256594028">
      <w:bodyDiv w:val="1"/>
      <w:marLeft w:val="0"/>
      <w:marRight w:val="0"/>
      <w:marTop w:val="0"/>
      <w:marBottom w:val="0"/>
      <w:divBdr>
        <w:top w:val="none" w:sz="0" w:space="0" w:color="auto"/>
        <w:left w:val="none" w:sz="0" w:space="0" w:color="auto"/>
        <w:bottom w:val="none" w:sz="0" w:space="0" w:color="auto"/>
        <w:right w:val="none" w:sz="0" w:space="0" w:color="auto"/>
      </w:divBdr>
    </w:div>
    <w:div w:id="256598657">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641633">
      <w:bodyDiv w:val="1"/>
      <w:marLeft w:val="0"/>
      <w:marRight w:val="0"/>
      <w:marTop w:val="0"/>
      <w:marBottom w:val="0"/>
      <w:divBdr>
        <w:top w:val="none" w:sz="0" w:space="0" w:color="auto"/>
        <w:left w:val="none" w:sz="0" w:space="0" w:color="auto"/>
        <w:bottom w:val="none" w:sz="0" w:space="0" w:color="auto"/>
        <w:right w:val="none" w:sz="0" w:space="0" w:color="auto"/>
      </w:divBdr>
    </w:div>
    <w:div w:id="256714870">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868234">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6986018">
      <w:bodyDiv w:val="1"/>
      <w:marLeft w:val="0"/>
      <w:marRight w:val="0"/>
      <w:marTop w:val="0"/>
      <w:marBottom w:val="0"/>
      <w:divBdr>
        <w:top w:val="none" w:sz="0" w:space="0" w:color="auto"/>
        <w:left w:val="none" w:sz="0" w:space="0" w:color="auto"/>
        <w:bottom w:val="none" w:sz="0" w:space="0" w:color="auto"/>
        <w:right w:val="none" w:sz="0" w:space="0" w:color="auto"/>
      </w:divBdr>
    </w:div>
    <w:div w:id="257099229">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8022398">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606417">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01756">
      <w:bodyDiv w:val="1"/>
      <w:marLeft w:val="0"/>
      <w:marRight w:val="0"/>
      <w:marTop w:val="0"/>
      <w:marBottom w:val="0"/>
      <w:divBdr>
        <w:top w:val="none" w:sz="0" w:space="0" w:color="auto"/>
        <w:left w:val="none" w:sz="0" w:space="0" w:color="auto"/>
        <w:bottom w:val="none" w:sz="0" w:space="0" w:color="auto"/>
        <w:right w:val="none" w:sz="0" w:space="0" w:color="auto"/>
      </w:divBdr>
    </w:div>
    <w:div w:id="258833743">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220687">
      <w:bodyDiv w:val="1"/>
      <w:marLeft w:val="0"/>
      <w:marRight w:val="0"/>
      <w:marTop w:val="0"/>
      <w:marBottom w:val="0"/>
      <w:divBdr>
        <w:top w:val="none" w:sz="0" w:space="0" w:color="auto"/>
        <w:left w:val="none" w:sz="0" w:space="0" w:color="auto"/>
        <w:bottom w:val="none" w:sz="0" w:space="0" w:color="auto"/>
        <w:right w:val="none" w:sz="0" w:space="0" w:color="auto"/>
      </w:divBdr>
    </w:div>
    <w:div w:id="259266454">
      <w:bodyDiv w:val="1"/>
      <w:marLeft w:val="0"/>
      <w:marRight w:val="0"/>
      <w:marTop w:val="0"/>
      <w:marBottom w:val="0"/>
      <w:divBdr>
        <w:top w:val="none" w:sz="0" w:space="0" w:color="auto"/>
        <w:left w:val="none" w:sz="0" w:space="0" w:color="auto"/>
        <w:bottom w:val="none" w:sz="0" w:space="0" w:color="auto"/>
        <w:right w:val="none" w:sz="0" w:space="0" w:color="auto"/>
      </w:divBdr>
    </w:div>
    <w:div w:id="259335852">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571472">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83958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188160">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4644">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3988">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2817">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52564">
      <w:bodyDiv w:val="1"/>
      <w:marLeft w:val="0"/>
      <w:marRight w:val="0"/>
      <w:marTop w:val="0"/>
      <w:marBottom w:val="0"/>
      <w:divBdr>
        <w:top w:val="none" w:sz="0" w:space="0" w:color="auto"/>
        <w:left w:val="none" w:sz="0" w:space="0" w:color="auto"/>
        <w:bottom w:val="none" w:sz="0" w:space="0" w:color="auto"/>
        <w:right w:val="none" w:sz="0" w:space="0" w:color="auto"/>
      </w:divBdr>
    </w:div>
    <w:div w:id="263267293">
      <w:bodyDiv w:val="1"/>
      <w:marLeft w:val="0"/>
      <w:marRight w:val="0"/>
      <w:marTop w:val="0"/>
      <w:marBottom w:val="0"/>
      <w:divBdr>
        <w:top w:val="none" w:sz="0" w:space="0" w:color="auto"/>
        <w:left w:val="none" w:sz="0" w:space="0" w:color="auto"/>
        <w:bottom w:val="none" w:sz="0" w:space="0" w:color="auto"/>
        <w:right w:val="none" w:sz="0" w:space="0" w:color="auto"/>
      </w:divBdr>
    </w:div>
    <w:div w:id="263417723">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15624">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08020">
      <w:bodyDiv w:val="1"/>
      <w:marLeft w:val="0"/>
      <w:marRight w:val="0"/>
      <w:marTop w:val="0"/>
      <w:marBottom w:val="0"/>
      <w:divBdr>
        <w:top w:val="none" w:sz="0" w:space="0" w:color="auto"/>
        <w:left w:val="none" w:sz="0" w:space="0" w:color="auto"/>
        <w:bottom w:val="none" w:sz="0" w:space="0" w:color="auto"/>
        <w:right w:val="none" w:sz="0" w:space="0" w:color="auto"/>
      </w:divBdr>
    </w:div>
    <w:div w:id="264309484">
      <w:bodyDiv w:val="1"/>
      <w:marLeft w:val="0"/>
      <w:marRight w:val="0"/>
      <w:marTop w:val="0"/>
      <w:marBottom w:val="0"/>
      <w:divBdr>
        <w:top w:val="none" w:sz="0" w:space="0" w:color="auto"/>
        <w:left w:val="none" w:sz="0" w:space="0" w:color="auto"/>
        <w:bottom w:val="none" w:sz="0" w:space="0" w:color="auto"/>
        <w:right w:val="none" w:sz="0" w:space="0" w:color="auto"/>
      </w:divBdr>
    </w:div>
    <w:div w:id="264313042">
      <w:bodyDiv w:val="1"/>
      <w:marLeft w:val="0"/>
      <w:marRight w:val="0"/>
      <w:marTop w:val="0"/>
      <w:marBottom w:val="0"/>
      <w:divBdr>
        <w:top w:val="none" w:sz="0" w:space="0" w:color="auto"/>
        <w:left w:val="none" w:sz="0" w:space="0" w:color="auto"/>
        <w:bottom w:val="none" w:sz="0" w:space="0" w:color="auto"/>
        <w:right w:val="none" w:sz="0" w:space="0" w:color="auto"/>
      </w:divBdr>
    </w:div>
    <w:div w:id="264314895">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5407">
      <w:bodyDiv w:val="1"/>
      <w:marLeft w:val="0"/>
      <w:marRight w:val="0"/>
      <w:marTop w:val="0"/>
      <w:marBottom w:val="0"/>
      <w:divBdr>
        <w:top w:val="none" w:sz="0" w:space="0" w:color="auto"/>
        <w:left w:val="none" w:sz="0" w:space="0" w:color="auto"/>
        <w:bottom w:val="none" w:sz="0" w:space="0" w:color="auto"/>
        <w:right w:val="none" w:sz="0" w:space="0" w:color="auto"/>
      </w:divBdr>
    </w:div>
    <w:div w:id="264578867">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4768473">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57379">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6080296">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085222">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24754">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8109">
      <w:bodyDiv w:val="1"/>
      <w:marLeft w:val="0"/>
      <w:marRight w:val="0"/>
      <w:marTop w:val="0"/>
      <w:marBottom w:val="0"/>
      <w:divBdr>
        <w:top w:val="none" w:sz="0" w:space="0" w:color="auto"/>
        <w:left w:val="none" w:sz="0" w:space="0" w:color="auto"/>
        <w:bottom w:val="none" w:sz="0" w:space="0" w:color="auto"/>
        <w:right w:val="none" w:sz="0" w:space="0" w:color="auto"/>
      </w:divBdr>
    </w:div>
    <w:div w:id="266549197">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1732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085718">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157412">
      <w:bodyDiv w:val="1"/>
      <w:marLeft w:val="0"/>
      <w:marRight w:val="0"/>
      <w:marTop w:val="0"/>
      <w:marBottom w:val="0"/>
      <w:divBdr>
        <w:top w:val="none" w:sz="0" w:space="0" w:color="auto"/>
        <w:left w:val="none" w:sz="0" w:space="0" w:color="auto"/>
        <w:bottom w:val="none" w:sz="0" w:space="0" w:color="auto"/>
        <w:right w:val="none" w:sz="0" w:space="0" w:color="auto"/>
      </w:divBdr>
    </w:div>
    <w:div w:id="267200513">
      <w:bodyDiv w:val="1"/>
      <w:marLeft w:val="0"/>
      <w:marRight w:val="0"/>
      <w:marTop w:val="0"/>
      <w:marBottom w:val="0"/>
      <w:divBdr>
        <w:top w:val="none" w:sz="0" w:space="0" w:color="auto"/>
        <w:left w:val="none" w:sz="0" w:space="0" w:color="auto"/>
        <w:bottom w:val="none" w:sz="0" w:space="0" w:color="auto"/>
        <w:right w:val="none" w:sz="0" w:space="0" w:color="auto"/>
      </w:divBdr>
    </w:div>
    <w:div w:id="267274776">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466959">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1875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85551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16999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69972046">
      <w:bodyDiv w:val="1"/>
      <w:marLeft w:val="0"/>
      <w:marRight w:val="0"/>
      <w:marTop w:val="0"/>
      <w:marBottom w:val="0"/>
      <w:divBdr>
        <w:top w:val="none" w:sz="0" w:space="0" w:color="auto"/>
        <w:left w:val="none" w:sz="0" w:space="0" w:color="auto"/>
        <w:bottom w:val="none" w:sz="0" w:space="0" w:color="auto"/>
        <w:right w:val="none" w:sz="0" w:space="0" w:color="auto"/>
      </w:divBdr>
    </w:div>
    <w:div w:id="270012237">
      <w:bodyDiv w:val="1"/>
      <w:marLeft w:val="0"/>
      <w:marRight w:val="0"/>
      <w:marTop w:val="0"/>
      <w:marBottom w:val="0"/>
      <w:divBdr>
        <w:top w:val="none" w:sz="0" w:space="0" w:color="auto"/>
        <w:left w:val="none" w:sz="0" w:space="0" w:color="auto"/>
        <w:bottom w:val="none" w:sz="0" w:space="0" w:color="auto"/>
        <w:right w:val="none" w:sz="0" w:space="0" w:color="auto"/>
      </w:divBdr>
    </w:div>
    <w:div w:id="270088928">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356540">
      <w:bodyDiv w:val="1"/>
      <w:marLeft w:val="0"/>
      <w:marRight w:val="0"/>
      <w:marTop w:val="0"/>
      <w:marBottom w:val="0"/>
      <w:divBdr>
        <w:top w:val="none" w:sz="0" w:space="0" w:color="auto"/>
        <w:left w:val="none" w:sz="0" w:space="0" w:color="auto"/>
        <w:bottom w:val="none" w:sz="0" w:space="0" w:color="auto"/>
        <w:right w:val="none" w:sz="0" w:space="0" w:color="auto"/>
      </w:divBdr>
    </w:div>
    <w:div w:id="270406332">
      <w:bodyDiv w:val="1"/>
      <w:marLeft w:val="0"/>
      <w:marRight w:val="0"/>
      <w:marTop w:val="0"/>
      <w:marBottom w:val="0"/>
      <w:divBdr>
        <w:top w:val="none" w:sz="0" w:space="0" w:color="auto"/>
        <w:left w:val="none" w:sz="0" w:space="0" w:color="auto"/>
        <w:bottom w:val="none" w:sz="0" w:space="0" w:color="auto"/>
        <w:right w:val="none" w:sz="0" w:space="0" w:color="auto"/>
      </w:divBdr>
    </w:div>
    <w:div w:id="270670597">
      <w:bodyDiv w:val="1"/>
      <w:marLeft w:val="0"/>
      <w:marRight w:val="0"/>
      <w:marTop w:val="0"/>
      <w:marBottom w:val="0"/>
      <w:divBdr>
        <w:top w:val="none" w:sz="0" w:space="0" w:color="auto"/>
        <w:left w:val="none" w:sz="0" w:space="0" w:color="auto"/>
        <w:bottom w:val="none" w:sz="0" w:space="0" w:color="auto"/>
        <w:right w:val="none" w:sz="0" w:space="0" w:color="auto"/>
      </w:divBdr>
    </w:div>
    <w:div w:id="270743366">
      <w:bodyDiv w:val="1"/>
      <w:marLeft w:val="0"/>
      <w:marRight w:val="0"/>
      <w:marTop w:val="0"/>
      <w:marBottom w:val="0"/>
      <w:divBdr>
        <w:top w:val="none" w:sz="0" w:space="0" w:color="auto"/>
        <w:left w:val="none" w:sz="0" w:space="0" w:color="auto"/>
        <w:bottom w:val="none" w:sz="0" w:space="0" w:color="auto"/>
        <w:right w:val="none" w:sz="0" w:space="0" w:color="auto"/>
      </w:divBdr>
    </w:div>
    <w:div w:id="270825363">
      <w:bodyDiv w:val="1"/>
      <w:marLeft w:val="0"/>
      <w:marRight w:val="0"/>
      <w:marTop w:val="0"/>
      <w:marBottom w:val="0"/>
      <w:divBdr>
        <w:top w:val="none" w:sz="0" w:space="0" w:color="auto"/>
        <w:left w:val="none" w:sz="0" w:space="0" w:color="auto"/>
        <w:bottom w:val="none" w:sz="0" w:space="0" w:color="auto"/>
        <w:right w:val="none" w:sz="0" w:space="0" w:color="auto"/>
      </w:divBdr>
    </w:div>
    <w:div w:id="270861910">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713246">
      <w:bodyDiv w:val="1"/>
      <w:marLeft w:val="0"/>
      <w:marRight w:val="0"/>
      <w:marTop w:val="0"/>
      <w:marBottom w:val="0"/>
      <w:divBdr>
        <w:top w:val="none" w:sz="0" w:space="0" w:color="auto"/>
        <w:left w:val="none" w:sz="0" w:space="0" w:color="auto"/>
        <w:bottom w:val="none" w:sz="0" w:space="0" w:color="auto"/>
        <w:right w:val="none" w:sz="0" w:space="0" w:color="auto"/>
      </w:divBdr>
    </w:div>
    <w:div w:id="271977100">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29321">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129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903151">
      <w:bodyDiv w:val="1"/>
      <w:marLeft w:val="0"/>
      <w:marRight w:val="0"/>
      <w:marTop w:val="0"/>
      <w:marBottom w:val="0"/>
      <w:divBdr>
        <w:top w:val="none" w:sz="0" w:space="0" w:color="auto"/>
        <w:left w:val="none" w:sz="0" w:space="0" w:color="auto"/>
        <w:bottom w:val="none" w:sz="0" w:space="0" w:color="auto"/>
        <w:right w:val="none" w:sz="0" w:space="0" w:color="auto"/>
      </w:divBdr>
    </w:div>
    <w:div w:id="272983712">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3949857">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138331">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5408">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260966">
      <w:bodyDiv w:val="1"/>
      <w:marLeft w:val="0"/>
      <w:marRight w:val="0"/>
      <w:marTop w:val="0"/>
      <w:marBottom w:val="0"/>
      <w:divBdr>
        <w:top w:val="none" w:sz="0" w:space="0" w:color="auto"/>
        <w:left w:val="none" w:sz="0" w:space="0" w:color="auto"/>
        <w:bottom w:val="none" w:sz="0" w:space="0" w:color="auto"/>
        <w:right w:val="none" w:sz="0" w:space="0" w:color="auto"/>
      </w:divBdr>
    </w:div>
    <w:div w:id="27552172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377502">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528368">
      <w:bodyDiv w:val="1"/>
      <w:marLeft w:val="0"/>
      <w:marRight w:val="0"/>
      <w:marTop w:val="0"/>
      <w:marBottom w:val="0"/>
      <w:divBdr>
        <w:top w:val="none" w:sz="0" w:space="0" w:color="auto"/>
        <w:left w:val="none" w:sz="0" w:space="0" w:color="auto"/>
        <w:bottom w:val="none" w:sz="0" w:space="0" w:color="auto"/>
        <w:right w:val="none" w:sz="0" w:space="0" w:color="auto"/>
      </w:divBdr>
    </w:div>
    <w:div w:id="276719787">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06185">
      <w:bodyDiv w:val="1"/>
      <w:marLeft w:val="0"/>
      <w:marRight w:val="0"/>
      <w:marTop w:val="0"/>
      <w:marBottom w:val="0"/>
      <w:divBdr>
        <w:top w:val="none" w:sz="0" w:space="0" w:color="auto"/>
        <w:left w:val="none" w:sz="0" w:space="0" w:color="auto"/>
        <w:bottom w:val="none" w:sz="0" w:space="0" w:color="auto"/>
        <w:right w:val="none" w:sz="0" w:space="0" w:color="auto"/>
      </w:divBdr>
    </w:div>
    <w:div w:id="277184089">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296426">
      <w:bodyDiv w:val="1"/>
      <w:marLeft w:val="0"/>
      <w:marRight w:val="0"/>
      <w:marTop w:val="0"/>
      <w:marBottom w:val="0"/>
      <w:divBdr>
        <w:top w:val="none" w:sz="0" w:space="0" w:color="auto"/>
        <w:left w:val="none" w:sz="0" w:space="0" w:color="auto"/>
        <w:bottom w:val="none" w:sz="0" w:space="0" w:color="auto"/>
        <w:right w:val="none" w:sz="0" w:space="0" w:color="auto"/>
      </w:divBdr>
    </w:div>
    <w:div w:id="277370680">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01524">
      <w:bodyDiv w:val="1"/>
      <w:marLeft w:val="0"/>
      <w:marRight w:val="0"/>
      <w:marTop w:val="0"/>
      <w:marBottom w:val="0"/>
      <w:divBdr>
        <w:top w:val="none" w:sz="0" w:space="0" w:color="auto"/>
        <w:left w:val="none" w:sz="0" w:space="0" w:color="auto"/>
        <w:bottom w:val="none" w:sz="0" w:space="0" w:color="auto"/>
        <w:right w:val="none" w:sz="0" w:space="0" w:color="auto"/>
      </w:divBdr>
    </w:div>
    <w:div w:id="278218618">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99869">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22822">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38219">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460573">
      <w:bodyDiv w:val="1"/>
      <w:marLeft w:val="0"/>
      <w:marRight w:val="0"/>
      <w:marTop w:val="0"/>
      <w:marBottom w:val="0"/>
      <w:divBdr>
        <w:top w:val="none" w:sz="0" w:space="0" w:color="auto"/>
        <w:left w:val="none" w:sz="0" w:space="0" w:color="auto"/>
        <w:bottom w:val="none" w:sz="0" w:space="0" w:color="auto"/>
        <w:right w:val="none" w:sz="0" w:space="0" w:color="auto"/>
      </w:divBdr>
    </w:div>
    <w:div w:id="279531065">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038078">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311057">
      <w:bodyDiv w:val="1"/>
      <w:marLeft w:val="0"/>
      <w:marRight w:val="0"/>
      <w:marTop w:val="0"/>
      <w:marBottom w:val="0"/>
      <w:divBdr>
        <w:top w:val="none" w:sz="0" w:space="0" w:color="auto"/>
        <w:left w:val="none" w:sz="0" w:space="0" w:color="auto"/>
        <w:bottom w:val="none" w:sz="0" w:space="0" w:color="auto"/>
        <w:right w:val="none" w:sz="0" w:space="0" w:color="auto"/>
      </w:divBdr>
    </w:div>
    <w:div w:id="280651539">
      <w:bodyDiv w:val="1"/>
      <w:marLeft w:val="0"/>
      <w:marRight w:val="0"/>
      <w:marTop w:val="0"/>
      <w:marBottom w:val="0"/>
      <w:divBdr>
        <w:top w:val="none" w:sz="0" w:space="0" w:color="auto"/>
        <w:left w:val="none" w:sz="0" w:space="0" w:color="auto"/>
        <w:bottom w:val="none" w:sz="0" w:space="0" w:color="auto"/>
        <w:right w:val="none" w:sz="0" w:space="0" w:color="auto"/>
      </w:divBdr>
    </w:div>
    <w:div w:id="28065535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095713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50270">
      <w:bodyDiv w:val="1"/>
      <w:marLeft w:val="0"/>
      <w:marRight w:val="0"/>
      <w:marTop w:val="0"/>
      <w:marBottom w:val="0"/>
      <w:divBdr>
        <w:top w:val="none" w:sz="0" w:space="0" w:color="auto"/>
        <w:left w:val="none" w:sz="0" w:space="0" w:color="auto"/>
        <w:bottom w:val="none" w:sz="0" w:space="0" w:color="auto"/>
        <w:right w:val="none" w:sz="0" w:space="0" w:color="auto"/>
      </w:divBdr>
    </w:div>
    <w:div w:id="281495217">
      <w:bodyDiv w:val="1"/>
      <w:marLeft w:val="0"/>
      <w:marRight w:val="0"/>
      <w:marTop w:val="0"/>
      <w:marBottom w:val="0"/>
      <w:divBdr>
        <w:top w:val="none" w:sz="0" w:space="0" w:color="auto"/>
        <w:left w:val="none" w:sz="0" w:space="0" w:color="auto"/>
        <w:bottom w:val="none" w:sz="0" w:space="0" w:color="auto"/>
        <w:right w:val="none" w:sz="0" w:space="0" w:color="auto"/>
      </w:divBdr>
    </w:div>
    <w:div w:id="281496353">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769616">
      <w:bodyDiv w:val="1"/>
      <w:marLeft w:val="0"/>
      <w:marRight w:val="0"/>
      <w:marTop w:val="0"/>
      <w:marBottom w:val="0"/>
      <w:divBdr>
        <w:top w:val="none" w:sz="0" w:space="0" w:color="auto"/>
        <w:left w:val="none" w:sz="0" w:space="0" w:color="auto"/>
        <w:bottom w:val="none" w:sz="0" w:space="0" w:color="auto"/>
        <w:right w:val="none" w:sz="0" w:space="0" w:color="auto"/>
      </w:divBdr>
    </w:div>
    <w:div w:id="281814688">
      <w:bodyDiv w:val="1"/>
      <w:marLeft w:val="0"/>
      <w:marRight w:val="0"/>
      <w:marTop w:val="0"/>
      <w:marBottom w:val="0"/>
      <w:divBdr>
        <w:top w:val="none" w:sz="0" w:space="0" w:color="auto"/>
        <w:left w:val="none" w:sz="0" w:space="0" w:color="auto"/>
        <w:bottom w:val="none" w:sz="0" w:space="0" w:color="auto"/>
        <w:right w:val="none" w:sz="0" w:space="0" w:color="auto"/>
      </w:divBdr>
    </w:div>
    <w:div w:id="281961075">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971114">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14732">
      <w:bodyDiv w:val="1"/>
      <w:marLeft w:val="0"/>
      <w:marRight w:val="0"/>
      <w:marTop w:val="0"/>
      <w:marBottom w:val="0"/>
      <w:divBdr>
        <w:top w:val="none" w:sz="0" w:space="0" w:color="auto"/>
        <w:left w:val="none" w:sz="0" w:space="0" w:color="auto"/>
        <w:bottom w:val="none" w:sz="0" w:space="0" w:color="auto"/>
        <w:right w:val="none" w:sz="0" w:space="0" w:color="auto"/>
      </w:divBdr>
    </w:div>
    <w:div w:id="284316546">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78556">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08852">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544360">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5675">
      <w:bodyDiv w:val="1"/>
      <w:marLeft w:val="0"/>
      <w:marRight w:val="0"/>
      <w:marTop w:val="0"/>
      <w:marBottom w:val="0"/>
      <w:divBdr>
        <w:top w:val="none" w:sz="0" w:space="0" w:color="auto"/>
        <w:left w:val="none" w:sz="0" w:space="0" w:color="auto"/>
        <w:bottom w:val="none" w:sz="0" w:space="0" w:color="auto"/>
        <w:right w:val="none" w:sz="0" w:space="0" w:color="auto"/>
      </w:divBdr>
    </w:div>
    <w:div w:id="286207809">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670562">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47093">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930439">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54179">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5315">
      <w:bodyDiv w:val="1"/>
      <w:marLeft w:val="0"/>
      <w:marRight w:val="0"/>
      <w:marTop w:val="0"/>
      <w:marBottom w:val="0"/>
      <w:divBdr>
        <w:top w:val="none" w:sz="0" w:space="0" w:color="auto"/>
        <w:left w:val="none" w:sz="0" w:space="0" w:color="auto"/>
        <w:bottom w:val="none" w:sz="0" w:space="0" w:color="auto"/>
        <w:right w:val="none" w:sz="0" w:space="0" w:color="auto"/>
      </w:divBdr>
    </w:div>
    <w:div w:id="288517929">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12089">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283628">
      <w:bodyDiv w:val="1"/>
      <w:marLeft w:val="0"/>
      <w:marRight w:val="0"/>
      <w:marTop w:val="0"/>
      <w:marBottom w:val="0"/>
      <w:divBdr>
        <w:top w:val="none" w:sz="0" w:space="0" w:color="auto"/>
        <w:left w:val="none" w:sz="0" w:space="0" w:color="auto"/>
        <w:bottom w:val="none" w:sz="0" w:space="0" w:color="auto"/>
        <w:right w:val="none" w:sz="0" w:space="0" w:color="auto"/>
      </w:divBdr>
    </w:div>
    <w:div w:id="289286451">
      <w:bodyDiv w:val="1"/>
      <w:marLeft w:val="0"/>
      <w:marRight w:val="0"/>
      <w:marTop w:val="0"/>
      <w:marBottom w:val="0"/>
      <w:divBdr>
        <w:top w:val="none" w:sz="0" w:space="0" w:color="auto"/>
        <w:left w:val="none" w:sz="0" w:space="0" w:color="auto"/>
        <w:bottom w:val="none" w:sz="0" w:space="0" w:color="auto"/>
        <w:right w:val="none" w:sz="0" w:space="0" w:color="auto"/>
      </w:divBdr>
    </w:div>
    <w:div w:id="289287108">
      <w:bodyDiv w:val="1"/>
      <w:marLeft w:val="0"/>
      <w:marRight w:val="0"/>
      <w:marTop w:val="0"/>
      <w:marBottom w:val="0"/>
      <w:divBdr>
        <w:top w:val="none" w:sz="0" w:space="0" w:color="auto"/>
        <w:left w:val="none" w:sz="0" w:space="0" w:color="auto"/>
        <w:bottom w:val="none" w:sz="0" w:space="0" w:color="auto"/>
        <w:right w:val="none" w:sz="0" w:space="0" w:color="auto"/>
      </w:divBdr>
    </w:div>
    <w:div w:id="289359259">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633306">
      <w:bodyDiv w:val="1"/>
      <w:marLeft w:val="0"/>
      <w:marRight w:val="0"/>
      <w:marTop w:val="0"/>
      <w:marBottom w:val="0"/>
      <w:divBdr>
        <w:top w:val="none" w:sz="0" w:space="0" w:color="auto"/>
        <w:left w:val="none" w:sz="0" w:space="0" w:color="auto"/>
        <w:bottom w:val="none" w:sz="0" w:space="0" w:color="auto"/>
        <w:right w:val="none" w:sz="0" w:space="0" w:color="auto"/>
      </w:divBdr>
    </w:div>
    <w:div w:id="289633633">
      <w:bodyDiv w:val="1"/>
      <w:marLeft w:val="0"/>
      <w:marRight w:val="0"/>
      <w:marTop w:val="0"/>
      <w:marBottom w:val="0"/>
      <w:divBdr>
        <w:top w:val="none" w:sz="0" w:space="0" w:color="auto"/>
        <w:left w:val="none" w:sz="0" w:space="0" w:color="auto"/>
        <w:bottom w:val="none" w:sz="0" w:space="0" w:color="auto"/>
        <w:right w:val="none" w:sz="0" w:space="0" w:color="auto"/>
      </w:divBdr>
    </w:div>
    <w:div w:id="289828374">
      <w:bodyDiv w:val="1"/>
      <w:marLeft w:val="0"/>
      <w:marRight w:val="0"/>
      <w:marTop w:val="0"/>
      <w:marBottom w:val="0"/>
      <w:divBdr>
        <w:top w:val="none" w:sz="0" w:space="0" w:color="auto"/>
        <w:left w:val="none" w:sz="0" w:space="0" w:color="auto"/>
        <w:bottom w:val="none" w:sz="0" w:space="0" w:color="auto"/>
        <w:right w:val="none" w:sz="0" w:space="0" w:color="auto"/>
      </w:divBdr>
    </w:div>
    <w:div w:id="289941842">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6502">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49146">
      <w:bodyDiv w:val="1"/>
      <w:marLeft w:val="0"/>
      <w:marRight w:val="0"/>
      <w:marTop w:val="0"/>
      <w:marBottom w:val="0"/>
      <w:divBdr>
        <w:top w:val="none" w:sz="0" w:space="0" w:color="auto"/>
        <w:left w:val="none" w:sz="0" w:space="0" w:color="auto"/>
        <w:bottom w:val="none" w:sz="0" w:space="0" w:color="auto"/>
        <w:right w:val="none" w:sz="0" w:space="0" w:color="auto"/>
      </w:divBdr>
    </w:div>
    <w:div w:id="290867988">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36520">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056537">
      <w:bodyDiv w:val="1"/>
      <w:marLeft w:val="0"/>
      <w:marRight w:val="0"/>
      <w:marTop w:val="0"/>
      <w:marBottom w:val="0"/>
      <w:divBdr>
        <w:top w:val="none" w:sz="0" w:space="0" w:color="auto"/>
        <w:left w:val="none" w:sz="0" w:space="0" w:color="auto"/>
        <w:bottom w:val="none" w:sz="0" w:space="0" w:color="auto"/>
        <w:right w:val="none" w:sz="0" w:space="0" w:color="auto"/>
      </w:divBdr>
    </w:div>
    <w:div w:id="292175777">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912012">
      <w:bodyDiv w:val="1"/>
      <w:marLeft w:val="0"/>
      <w:marRight w:val="0"/>
      <w:marTop w:val="0"/>
      <w:marBottom w:val="0"/>
      <w:divBdr>
        <w:top w:val="none" w:sz="0" w:space="0" w:color="auto"/>
        <w:left w:val="none" w:sz="0" w:space="0" w:color="auto"/>
        <w:bottom w:val="none" w:sz="0" w:space="0" w:color="auto"/>
        <w:right w:val="none" w:sz="0" w:space="0" w:color="auto"/>
      </w:divBdr>
    </w:div>
    <w:div w:id="293027897">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143052">
      <w:bodyDiv w:val="1"/>
      <w:marLeft w:val="0"/>
      <w:marRight w:val="0"/>
      <w:marTop w:val="0"/>
      <w:marBottom w:val="0"/>
      <w:divBdr>
        <w:top w:val="none" w:sz="0" w:space="0" w:color="auto"/>
        <w:left w:val="none" w:sz="0" w:space="0" w:color="auto"/>
        <w:bottom w:val="none" w:sz="0" w:space="0" w:color="auto"/>
        <w:right w:val="none" w:sz="0" w:space="0" w:color="auto"/>
      </w:divBdr>
    </w:div>
    <w:div w:id="293143359">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384">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07041">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414571">
      <w:bodyDiv w:val="1"/>
      <w:marLeft w:val="0"/>
      <w:marRight w:val="0"/>
      <w:marTop w:val="0"/>
      <w:marBottom w:val="0"/>
      <w:divBdr>
        <w:top w:val="none" w:sz="0" w:space="0" w:color="auto"/>
        <w:left w:val="none" w:sz="0" w:space="0" w:color="auto"/>
        <w:bottom w:val="none" w:sz="0" w:space="0" w:color="auto"/>
        <w:right w:val="none" w:sz="0" w:space="0" w:color="auto"/>
      </w:divBdr>
    </w:div>
    <w:div w:id="294484425">
      <w:bodyDiv w:val="1"/>
      <w:marLeft w:val="0"/>
      <w:marRight w:val="0"/>
      <w:marTop w:val="0"/>
      <w:marBottom w:val="0"/>
      <w:divBdr>
        <w:top w:val="none" w:sz="0" w:space="0" w:color="auto"/>
        <w:left w:val="none" w:sz="0" w:space="0" w:color="auto"/>
        <w:bottom w:val="none" w:sz="0" w:space="0" w:color="auto"/>
        <w:right w:val="none" w:sz="0" w:space="0" w:color="auto"/>
      </w:divBdr>
    </w:div>
    <w:div w:id="294525047">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4918429">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535">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29560">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226996">
      <w:bodyDiv w:val="1"/>
      <w:marLeft w:val="0"/>
      <w:marRight w:val="0"/>
      <w:marTop w:val="0"/>
      <w:marBottom w:val="0"/>
      <w:divBdr>
        <w:top w:val="none" w:sz="0" w:space="0" w:color="auto"/>
        <w:left w:val="none" w:sz="0" w:space="0" w:color="auto"/>
        <w:bottom w:val="none" w:sz="0" w:space="0" w:color="auto"/>
        <w:right w:val="none" w:sz="0" w:space="0" w:color="auto"/>
      </w:divBdr>
    </w:div>
    <w:div w:id="296373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957779">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497910">
      <w:bodyDiv w:val="1"/>
      <w:marLeft w:val="0"/>
      <w:marRight w:val="0"/>
      <w:marTop w:val="0"/>
      <w:marBottom w:val="0"/>
      <w:divBdr>
        <w:top w:val="none" w:sz="0" w:space="0" w:color="auto"/>
        <w:left w:val="none" w:sz="0" w:space="0" w:color="auto"/>
        <w:bottom w:val="none" w:sz="0" w:space="0" w:color="auto"/>
        <w:right w:val="none" w:sz="0" w:space="0" w:color="auto"/>
      </w:divBdr>
    </w:div>
    <w:div w:id="297498545">
      <w:bodyDiv w:val="1"/>
      <w:marLeft w:val="0"/>
      <w:marRight w:val="0"/>
      <w:marTop w:val="0"/>
      <w:marBottom w:val="0"/>
      <w:divBdr>
        <w:top w:val="none" w:sz="0" w:space="0" w:color="auto"/>
        <w:left w:val="none" w:sz="0" w:space="0" w:color="auto"/>
        <w:bottom w:val="none" w:sz="0" w:space="0" w:color="auto"/>
        <w:right w:val="none" w:sz="0" w:space="0" w:color="auto"/>
      </w:divBdr>
    </w:div>
    <w:div w:id="29753918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8001962">
      <w:bodyDiv w:val="1"/>
      <w:marLeft w:val="0"/>
      <w:marRight w:val="0"/>
      <w:marTop w:val="0"/>
      <w:marBottom w:val="0"/>
      <w:divBdr>
        <w:top w:val="none" w:sz="0" w:space="0" w:color="auto"/>
        <w:left w:val="none" w:sz="0" w:space="0" w:color="auto"/>
        <w:bottom w:val="none" w:sz="0" w:space="0" w:color="auto"/>
        <w:right w:val="none" w:sz="0" w:space="0" w:color="auto"/>
      </w:divBdr>
    </w:div>
    <w:div w:id="298386989">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5985">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502995">
      <w:bodyDiv w:val="1"/>
      <w:marLeft w:val="0"/>
      <w:marRight w:val="0"/>
      <w:marTop w:val="0"/>
      <w:marBottom w:val="0"/>
      <w:divBdr>
        <w:top w:val="none" w:sz="0" w:space="0" w:color="auto"/>
        <w:left w:val="none" w:sz="0" w:space="0" w:color="auto"/>
        <w:bottom w:val="none" w:sz="0" w:space="0" w:color="auto"/>
        <w:right w:val="none" w:sz="0" w:space="0" w:color="auto"/>
      </w:divBdr>
    </w:div>
    <w:div w:id="299573530">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965964">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110845">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228691">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620048">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09429">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26850">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083665">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202338">
      <w:bodyDiv w:val="1"/>
      <w:marLeft w:val="0"/>
      <w:marRight w:val="0"/>
      <w:marTop w:val="0"/>
      <w:marBottom w:val="0"/>
      <w:divBdr>
        <w:top w:val="none" w:sz="0" w:space="0" w:color="auto"/>
        <w:left w:val="none" w:sz="0" w:space="0" w:color="auto"/>
        <w:bottom w:val="none" w:sz="0" w:space="0" w:color="auto"/>
        <w:right w:val="none" w:sz="0" w:space="0" w:color="auto"/>
      </w:divBdr>
    </w:div>
    <w:div w:id="302278742">
      <w:bodyDiv w:val="1"/>
      <w:marLeft w:val="0"/>
      <w:marRight w:val="0"/>
      <w:marTop w:val="0"/>
      <w:marBottom w:val="0"/>
      <w:divBdr>
        <w:top w:val="none" w:sz="0" w:space="0" w:color="auto"/>
        <w:left w:val="none" w:sz="0" w:space="0" w:color="auto"/>
        <w:bottom w:val="none" w:sz="0" w:space="0" w:color="auto"/>
        <w:right w:val="none" w:sz="0" w:space="0" w:color="auto"/>
      </w:divBdr>
    </w:div>
    <w:div w:id="302469487">
      <w:bodyDiv w:val="1"/>
      <w:marLeft w:val="0"/>
      <w:marRight w:val="0"/>
      <w:marTop w:val="0"/>
      <w:marBottom w:val="0"/>
      <w:divBdr>
        <w:top w:val="none" w:sz="0" w:space="0" w:color="auto"/>
        <w:left w:val="none" w:sz="0" w:space="0" w:color="auto"/>
        <w:bottom w:val="none" w:sz="0" w:space="0" w:color="auto"/>
        <w:right w:val="none" w:sz="0" w:space="0" w:color="auto"/>
      </w:divBdr>
    </w:div>
    <w:div w:id="302662499">
      <w:bodyDiv w:val="1"/>
      <w:marLeft w:val="0"/>
      <w:marRight w:val="0"/>
      <w:marTop w:val="0"/>
      <w:marBottom w:val="0"/>
      <w:divBdr>
        <w:top w:val="none" w:sz="0" w:space="0" w:color="auto"/>
        <w:left w:val="none" w:sz="0" w:space="0" w:color="auto"/>
        <w:bottom w:val="none" w:sz="0" w:space="0" w:color="auto"/>
        <w:right w:val="none" w:sz="0" w:space="0" w:color="auto"/>
      </w:divBdr>
    </w:div>
    <w:div w:id="302734692">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929479">
      <w:bodyDiv w:val="1"/>
      <w:marLeft w:val="0"/>
      <w:marRight w:val="0"/>
      <w:marTop w:val="0"/>
      <w:marBottom w:val="0"/>
      <w:divBdr>
        <w:top w:val="none" w:sz="0" w:space="0" w:color="auto"/>
        <w:left w:val="none" w:sz="0" w:space="0" w:color="auto"/>
        <w:bottom w:val="none" w:sz="0" w:space="0" w:color="auto"/>
        <w:right w:val="none" w:sz="0" w:space="0" w:color="auto"/>
      </w:divBdr>
    </w:div>
    <w:div w:id="302976099">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317987">
      <w:bodyDiv w:val="1"/>
      <w:marLeft w:val="0"/>
      <w:marRight w:val="0"/>
      <w:marTop w:val="0"/>
      <w:marBottom w:val="0"/>
      <w:divBdr>
        <w:top w:val="none" w:sz="0" w:space="0" w:color="auto"/>
        <w:left w:val="none" w:sz="0" w:space="0" w:color="auto"/>
        <w:bottom w:val="none" w:sz="0" w:space="0" w:color="auto"/>
        <w:right w:val="none" w:sz="0" w:space="0" w:color="auto"/>
      </w:divBdr>
    </w:div>
    <w:div w:id="303387860">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89064">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090756">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54496">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168176">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358848">
      <w:bodyDiv w:val="1"/>
      <w:marLeft w:val="0"/>
      <w:marRight w:val="0"/>
      <w:marTop w:val="0"/>
      <w:marBottom w:val="0"/>
      <w:divBdr>
        <w:top w:val="none" w:sz="0" w:space="0" w:color="auto"/>
        <w:left w:val="none" w:sz="0" w:space="0" w:color="auto"/>
        <w:bottom w:val="none" w:sz="0" w:space="0" w:color="auto"/>
        <w:right w:val="none" w:sz="0" w:space="0" w:color="auto"/>
      </w:divBdr>
    </w:div>
    <w:div w:id="305402734">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671836">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866813">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13980">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07130">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32369">
      <w:bodyDiv w:val="1"/>
      <w:marLeft w:val="0"/>
      <w:marRight w:val="0"/>
      <w:marTop w:val="0"/>
      <w:marBottom w:val="0"/>
      <w:divBdr>
        <w:top w:val="none" w:sz="0" w:space="0" w:color="auto"/>
        <w:left w:val="none" w:sz="0" w:space="0" w:color="auto"/>
        <w:bottom w:val="none" w:sz="0" w:space="0" w:color="auto"/>
        <w:right w:val="none" w:sz="0" w:space="0" w:color="auto"/>
      </w:divBdr>
    </w:div>
    <w:div w:id="30713388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09470">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554098">
      <w:bodyDiv w:val="1"/>
      <w:marLeft w:val="0"/>
      <w:marRight w:val="0"/>
      <w:marTop w:val="0"/>
      <w:marBottom w:val="0"/>
      <w:divBdr>
        <w:top w:val="none" w:sz="0" w:space="0" w:color="auto"/>
        <w:left w:val="none" w:sz="0" w:space="0" w:color="auto"/>
        <w:bottom w:val="none" w:sz="0" w:space="0" w:color="auto"/>
        <w:right w:val="none" w:sz="0" w:space="0" w:color="auto"/>
      </w:divBdr>
    </w:div>
    <w:div w:id="308631493">
      <w:bodyDiv w:val="1"/>
      <w:marLeft w:val="0"/>
      <w:marRight w:val="0"/>
      <w:marTop w:val="0"/>
      <w:marBottom w:val="0"/>
      <w:divBdr>
        <w:top w:val="none" w:sz="0" w:space="0" w:color="auto"/>
        <w:left w:val="none" w:sz="0" w:space="0" w:color="auto"/>
        <w:bottom w:val="none" w:sz="0" w:space="0" w:color="auto"/>
        <w:right w:val="none" w:sz="0" w:space="0" w:color="auto"/>
      </w:divBdr>
    </w:div>
    <w:div w:id="308749160">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604151">
      <w:bodyDiv w:val="1"/>
      <w:marLeft w:val="0"/>
      <w:marRight w:val="0"/>
      <w:marTop w:val="0"/>
      <w:marBottom w:val="0"/>
      <w:divBdr>
        <w:top w:val="none" w:sz="0" w:space="0" w:color="auto"/>
        <w:left w:val="none" w:sz="0" w:space="0" w:color="auto"/>
        <w:bottom w:val="none" w:sz="0" w:space="0" w:color="auto"/>
        <w:right w:val="none" w:sz="0" w:space="0" w:color="auto"/>
      </w:divBdr>
    </w:div>
    <w:div w:id="309675310">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137060">
      <w:bodyDiv w:val="1"/>
      <w:marLeft w:val="0"/>
      <w:marRight w:val="0"/>
      <w:marTop w:val="0"/>
      <w:marBottom w:val="0"/>
      <w:divBdr>
        <w:top w:val="none" w:sz="0" w:space="0" w:color="auto"/>
        <w:left w:val="none" w:sz="0" w:space="0" w:color="auto"/>
        <w:bottom w:val="none" w:sz="0" w:space="0" w:color="auto"/>
        <w:right w:val="none" w:sz="0" w:space="0" w:color="auto"/>
      </w:divBdr>
    </w:div>
    <w:div w:id="310137193">
      <w:bodyDiv w:val="1"/>
      <w:marLeft w:val="0"/>
      <w:marRight w:val="0"/>
      <w:marTop w:val="0"/>
      <w:marBottom w:val="0"/>
      <w:divBdr>
        <w:top w:val="none" w:sz="0" w:space="0" w:color="auto"/>
        <w:left w:val="none" w:sz="0" w:space="0" w:color="auto"/>
        <w:bottom w:val="none" w:sz="0" w:space="0" w:color="auto"/>
        <w:right w:val="none" w:sz="0" w:space="0" w:color="auto"/>
      </w:divBdr>
    </w:div>
    <w:div w:id="310140241">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448096">
      <w:bodyDiv w:val="1"/>
      <w:marLeft w:val="0"/>
      <w:marRight w:val="0"/>
      <w:marTop w:val="0"/>
      <w:marBottom w:val="0"/>
      <w:divBdr>
        <w:top w:val="none" w:sz="0" w:space="0" w:color="auto"/>
        <w:left w:val="none" w:sz="0" w:space="0" w:color="auto"/>
        <w:bottom w:val="none" w:sz="0" w:space="0" w:color="auto"/>
        <w:right w:val="none" w:sz="0" w:space="0" w:color="auto"/>
      </w:divBdr>
    </w:div>
    <w:div w:id="310521124">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9328">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8887">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396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79655">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459263">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0985">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27631">
      <w:bodyDiv w:val="1"/>
      <w:marLeft w:val="0"/>
      <w:marRight w:val="0"/>
      <w:marTop w:val="0"/>
      <w:marBottom w:val="0"/>
      <w:divBdr>
        <w:top w:val="none" w:sz="0" w:space="0" w:color="auto"/>
        <w:left w:val="none" w:sz="0" w:space="0" w:color="auto"/>
        <w:bottom w:val="none" w:sz="0" w:space="0" w:color="auto"/>
        <w:right w:val="none" w:sz="0" w:space="0" w:color="auto"/>
      </w:divBdr>
    </w:div>
    <w:div w:id="313803578">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113262">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08794">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960160">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421968">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03217">
      <w:bodyDiv w:val="1"/>
      <w:marLeft w:val="0"/>
      <w:marRight w:val="0"/>
      <w:marTop w:val="0"/>
      <w:marBottom w:val="0"/>
      <w:divBdr>
        <w:top w:val="none" w:sz="0" w:space="0" w:color="auto"/>
        <w:left w:val="none" w:sz="0" w:space="0" w:color="auto"/>
        <w:bottom w:val="none" w:sz="0" w:space="0" w:color="auto"/>
        <w:right w:val="none" w:sz="0" w:space="0" w:color="auto"/>
      </w:divBdr>
    </w:div>
    <w:div w:id="317852352">
      <w:bodyDiv w:val="1"/>
      <w:marLeft w:val="0"/>
      <w:marRight w:val="0"/>
      <w:marTop w:val="0"/>
      <w:marBottom w:val="0"/>
      <w:divBdr>
        <w:top w:val="none" w:sz="0" w:space="0" w:color="auto"/>
        <w:left w:val="none" w:sz="0" w:space="0" w:color="auto"/>
        <w:bottom w:val="none" w:sz="0" w:space="0" w:color="auto"/>
        <w:right w:val="none" w:sz="0" w:space="0" w:color="auto"/>
      </w:divBdr>
    </w:div>
    <w:div w:id="318073600">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67673">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533375">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660568">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850838">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11329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01913">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91826">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279976">
      <w:bodyDiv w:val="1"/>
      <w:marLeft w:val="0"/>
      <w:marRight w:val="0"/>
      <w:marTop w:val="0"/>
      <w:marBottom w:val="0"/>
      <w:divBdr>
        <w:top w:val="none" w:sz="0" w:space="0" w:color="auto"/>
        <w:left w:val="none" w:sz="0" w:space="0" w:color="auto"/>
        <w:bottom w:val="none" w:sz="0" w:space="0" w:color="auto"/>
        <w:right w:val="none" w:sz="0" w:space="0" w:color="auto"/>
      </w:divBdr>
    </w:div>
    <w:div w:id="32035498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0819361">
      <w:bodyDiv w:val="1"/>
      <w:marLeft w:val="0"/>
      <w:marRight w:val="0"/>
      <w:marTop w:val="0"/>
      <w:marBottom w:val="0"/>
      <w:divBdr>
        <w:top w:val="none" w:sz="0" w:space="0" w:color="auto"/>
        <w:left w:val="none" w:sz="0" w:space="0" w:color="auto"/>
        <w:bottom w:val="none" w:sz="0" w:space="0" w:color="auto"/>
        <w:right w:val="none" w:sz="0" w:space="0" w:color="auto"/>
      </w:divBdr>
    </w:div>
    <w:div w:id="320932028">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203523">
      <w:bodyDiv w:val="1"/>
      <w:marLeft w:val="0"/>
      <w:marRight w:val="0"/>
      <w:marTop w:val="0"/>
      <w:marBottom w:val="0"/>
      <w:divBdr>
        <w:top w:val="none" w:sz="0" w:space="0" w:color="auto"/>
        <w:left w:val="none" w:sz="0" w:space="0" w:color="auto"/>
        <w:bottom w:val="none" w:sz="0" w:space="0" w:color="auto"/>
        <w:right w:val="none" w:sz="0" w:space="0" w:color="auto"/>
      </w:divBdr>
    </w:div>
    <w:div w:id="321855622">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7094">
      <w:bodyDiv w:val="1"/>
      <w:marLeft w:val="0"/>
      <w:marRight w:val="0"/>
      <w:marTop w:val="0"/>
      <w:marBottom w:val="0"/>
      <w:divBdr>
        <w:top w:val="none" w:sz="0" w:space="0" w:color="auto"/>
        <w:left w:val="none" w:sz="0" w:space="0" w:color="auto"/>
        <w:bottom w:val="none" w:sz="0" w:space="0" w:color="auto"/>
        <w:right w:val="none" w:sz="0" w:space="0" w:color="auto"/>
      </w:divBdr>
    </w:div>
    <w:div w:id="322320496">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10284">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2973638">
      <w:bodyDiv w:val="1"/>
      <w:marLeft w:val="0"/>
      <w:marRight w:val="0"/>
      <w:marTop w:val="0"/>
      <w:marBottom w:val="0"/>
      <w:divBdr>
        <w:top w:val="none" w:sz="0" w:space="0" w:color="auto"/>
        <w:left w:val="none" w:sz="0" w:space="0" w:color="auto"/>
        <w:bottom w:val="none" w:sz="0" w:space="0" w:color="auto"/>
        <w:right w:val="none" w:sz="0" w:space="0" w:color="auto"/>
      </w:divBdr>
    </w:div>
    <w:div w:id="323052452">
      <w:bodyDiv w:val="1"/>
      <w:marLeft w:val="0"/>
      <w:marRight w:val="0"/>
      <w:marTop w:val="0"/>
      <w:marBottom w:val="0"/>
      <w:divBdr>
        <w:top w:val="none" w:sz="0" w:space="0" w:color="auto"/>
        <w:left w:val="none" w:sz="0" w:space="0" w:color="auto"/>
        <w:bottom w:val="none" w:sz="0" w:space="0" w:color="auto"/>
        <w:right w:val="none" w:sz="0" w:space="0" w:color="auto"/>
      </w:divBdr>
    </w:div>
    <w:div w:id="323053900">
      <w:bodyDiv w:val="1"/>
      <w:marLeft w:val="0"/>
      <w:marRight w:val="0"/>
      <w:marTop w:val="0"/>
      <w:marBottom w:val="0"/>
      <w:divBdr>
        <w:top w:val="none" w:sz="0" w:space="0" w:color="auto"/>
        <w:left w:val="none" w:sz="0" w:space="0" w:color="auto"/>
        <w:bottom w:val="none" w:sz="0" w:space="0" w:color="auto"/>
        <w:right w:val="none" w:sz="0" w:space="0" w:color="auto"/>
      </w:divBdr>
    </w:div>
    <w:div w:id="323120101">
      <w:bodyDiv w:val="1"/>
      <w:marLeft w:val="0"/>
      <w:marRight w:val="0"/>
      <w:marTop w:val="0"/>
      <w:marBottom w:val="0"/>
      <w:divBdr>
        <w:top w:val="none" w:sz="0" w:space="0" w:color="auto"/>
        <w:left w:val="none" w:sz="0" w:space="0" w:color="auto"/>
        <w:bottom w:val="none" w:sz="0" w:space="0" w:color="auto"/>
        <w:right w:val="none" w:sz="0" w:space="0" w:color="auto"/>
      </w:divBdr>
    </w:div>
    <w:div w:id="323122052">
      <w:bodyDiv w:val="1"/>
      <w:marLeft w:val="0"/>
      <w:marRight w:val="0"/>
      <w:marTop w:val="0"/>
      <w:marBottom w:val="0"/>
      <w:divBdr>
        <w:top w:val="none" w:sz="0" w:space="0" w:color="auto"/>
        <w:left w:val="none" w:sz="0" w:space="0" w:color="auto"/>
        <w:bottom w:val="none" w:sz="0" w:space="0" w:color="auto"/>
        <w:right w:val="none" w:sz="0" w:space="0" w:color="auto"/>
      </w:divBdr>
    </w:div>
    <w:div w:id="323166876">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633075">
      <w:bodyDiv w:val="1"/>
      <w:marLeft w:val="0"/>
      <w:marRight w:val="0"/>
      <w:marTop w:val="0"/>
      <w:marBottom w:val="0"/>
      <w:divBdr>
        <w:top w:val="none" w:sz="0" w:space="0" w:color="auto"/>
        <w:left w:val="none" w:sz="0" w:space="0" w:color="auto"/>
        <w:bottom w:val="none" w:sz="0" w:space="0" w:color="auto"/>
        <w:right w:val="none" w:sz="0" w:space="0" w:color="auto"/>
      </w:divBdr>
    </w:div>
    <w:div w:id="323818041">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894758">
      <w:bodyDiv w:val="1"/>
      <w:marLeft w:val="0"/>
      <w:marRight w:val="0"/>
      <w:marTop w:val="0"/>
      <w:marBottom w:val="0"/>
      <w:divBdr>
        <w:top w:val="none" w:sz="0" w:space="0" w:color="auto"/>
        <w:left w:val="none" w:sz="0" w:space="0" w:color="auto"/>
        <w:bottom w:val="none" w:sz="0" w:space="0" w:color="auto"/>
        <w:right w:val="none" w:sz="0" w:space="0" w:color="auto"/>
      </w:divBdr>
    </w:div>
    <w:div w:id="323896415">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3944629">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61723">
      <w:bodyDiv w:val="1"/>
      <w:marLeft w:val="0"/>
      <w:marRight w:val="0"/>
      <w:marTop w:val="0"/>
      <w:marBottom w:val="0"/>
      <w:divBdr>
        <w:top w:val="none" w:sz="0" w:space="0" w:color="auto"/>
        <w:left w:val="none" w:sz="0" w:space="0" w:color="auto"/>
        <w:bottom w:val="none" w:sz="0" w:space="0" w:color="auto"/>
        <w:right w:val="none" w:sz="0" w:space="0" w:color="auto"/>
      </w:divBdr>
    </w:div>
    <w:div w:id="324405466">
      <w:bodyDiv w:val="1"/>
      <w:marLeft w:val="0"/>
      <w:marRight w:val="0"/>
      <w:marTop w:val="0"/>
      <w:marBottom w:val="0"/>
      <w:divBdr>
        <w:top w:val="none" w:sz="0" w:space="0" w:color="auto"/>
        <w:left w:val="none" w:sz="0" w:space="0" w:color="auto"/>
        <w:bottom w:val="none" w:sz="0" w:space="0" w:color="auto"/>
        <w:right w:val="none" w:sz="0" w:space="0" w:color="auto"/>
      </w:divBdr>
    </w:div>
    <w:div w:id="324743431">
      <w:bodyDiv w:val="1"/>
      <w:marLeft w:val="0"/>
      <w:marRight w:val="0"/>
      <w:marTop w:val="0"/>
      <w:marBottom w:val="0"/>
      <w:divBdr>
        <w:top w:val="none" w:sz="0" w:space="0" w:color="auto"/>
        <w:left w:val="none" w:sz="0" w:space="0" w:color="auto"/>
        <w:bottom w:val="none" w:sz="0" w:space="0" w:color="auto"/>
        <w:right w:val="none" w:sz="0" w:space="0" w:color="auto"/>
      </w:divBdr>
    </w:div>
    <w:div w:id="324746357">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7187">
      <w:bodyDiv w:val="1"/>
      <w:marLeft w:val="0"/>
      <w:marRight w:val="0"/>
      <w:marTop w:val="0"/>
      <w:marBottom w:val="0"/>
      <w:divBdr>
        <w:top w:val="none" w:sz="0" w:space="0" w:color="auto"/>
        <w:left w:val="none" w:sz="0" w:space="0" w:color="auto"/>
        <w:bottom w:val="none" w:sz="0" w:space="0" w:color="auto"/>
        <w:right w:val="none" w:sz="0" w:space="0" w:color="auto"/>
      </w:divBdr>
    </w:div>
    <w:div w:id="324869219">
      <w:bodyDiv w:val="1"/>
      <w:marLeft w:val="0"/>
      <w:marRight w:val="0"/>
      <w:marTop w:val="0"/>
      <w:marBottom w:val="0"/>
      <w:divBdr>
        <w:top w:val="none" w:sz="0" w:space="0" w:color="auto"/>
        <w:left w:val="none" w:sz="0" w:space="0" w:color="auto"/>
        <w:bottom w:val="none" w:sz="0" w:space="0" w:color="auto"/>
        <w:right w:val="none" w:sz="0" w:space="0" w:color="auto"/>
      </w:divBdr>
    </w:div>
    <w:div w:id="324943195">
      <w:bodyDiv w:val="1"/>
      <w:marLeft w:val="0"/>
      <w:marRight w:val="0"/>
      <w:marTop w:val="0"/>
      <w:marBottom w:val="0"/>
      <w:divBdr>
        <w:top w:val="none" w:sz="0" w:space="0" w:color="auto"/>
        <w:left w:val="none" w:sz="0" w:space="0" w:color="auto"/>
        <w:bottom w:val="none" w:sz="0" w:space="0" w:color="auto"/>
        <w:right w:val="none" w:sz="0" w:space="0" w:color="auto"/>
      </w:divBdr>
    </w:div>
    <w:div w:id="325010957">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79818">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155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479598">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251511">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6536">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445446">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697884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288586">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563710">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024082">
      <w:bodyDiv w:val="1"/>
      <w:marLeft w:val="0"/>
      <w:marRight w:val="0"/>
      <w:marTop w:val="0"/>
      <w:marBottom w:val="0"/>
      <w:divBdr>
        <w:top w:val="none" w:sz="0" w:space="0" w:color="auto"/>
        <w:left w:val="none" w:sz="0" w:space="0" w:color="auto"/>
        <w:bottom w:val="none" w:sz="0" w:space="0" w:color="auto"/>
        <w:right w:val="none" w:sz="0" w:space="0" w:color="auto"/>
      </w:divBdr>
    </w:div>
    <w:div w:id="328093814">
      <w:bodyDiv w:val="1"/>
      <w:marLeft w:val="0"/>
      <w:marRight w:val="0"/>
      <w:marTop w:val="0"/>
      <w:marBottom w:val="0"/>
      <w:divBdr>
        <w:top w:val="none" w:sz="0" w:space="0" w:color="auto"/>
        <w:left w:val="none" w:sz="0" w:space="0" w:color="auto"/>
        <w:bottom w:val="none" w:sz="0" w:space="0" w:color="auto"/>
        <w:right w:val="none" w:sz="0" w:space="0" w:color="auto"/>
      </w:divBdr>
    </w:div>
    <w:div w:id="328095261">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11374">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142288">
      <w:bodyDiv w:val="1"/>
      <w:marLeft w:val="0"/>
      <w:marRight w:val="0"/>
      <w:marTop w:val="0"/>
      <w:marBottom w:val="0"/>
      <w:divBdr>
        <w:top w:val="none" w:sz="0" w:space="0" w:color="auto"/>
        <w:left w:val="none" w:sz="0" w:space="0" w:color="auto"/>
        <w:bottom w:val="none" w:sz="0" w:space="0" w:color="auto"/>
        <w:right w:val="none" w:sz="0" w:space="0" w:color="auto"/>
      </w:divBdr>
    </w:div>
    <w:div w:id="329218118">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261635">
      <w:bodyDiv w:val="1"/>
      <w:marLeft w:val="0"/>
      <w:marRight w:val="0"/>
      <w:marTop w:val="0"/>
      <w:marBottom w:val="0"/>
      <w:divBdr>
        <w:top w:val="none" w:sz="0" w:space="0" w:color="auto"/>
        <w:left w:val="none" w:sz="0" w:space="0" w:color="auto"/>
        <w:bottom w:val="none" w:sz="0" w:space="0" w:color="auto"/>
        <w:right w:val="none" w:sz="0" w:space="0" w:color="auto"/>
      </w:divBdr>
    </w:div>
    <w:div w:id="330376589">
      <w:bodyDiv w:val="1"/>
      <w:marLeft w:val="0"/>
      <w:marRight w:val="0"/>
      <w:marTop w:val="0"/>
      <w:marBottom w:val="0"/>
      <w:divBdr>
        <w:top w:val="none" w:sz="0" w:space="0" w:color="auto"/>
        <w:left w:val="none" w:sz="0" w:space="0" w:color="auto"/>
        <w:bottom w:val="none" w:sz="0" w:space="0" w:color="auto"/>
        <w:right w:val="none" w:sz="0" w:space="0" w:color="auto"/>
      </w:divBdr>
    </w:div>
    <w:div w:id="330379858">
      <w:bodyDiv w:val="1"/>
      <w:marLeft w:val="0"/>
      <w:marRight w:val="0"/>
      <w:marTop w:val="0"/>
      <w:marBottom w:val="0"/>
      <w:divBdr>
        <w:top w:val="none" w:sz="0" w:space="0" w:color="auto"/>
        <w:left w:val="none" w:sz="0" w:space="0" w:color="auto"/>
        <w:bottom w:val="none" w:sz="0" w:space="0" w:color="auto"/>
        <w:right w:val="none" w:sz="0" w:space="0" w:color="auto"/>
      </w:divBdr>
    </w:div>
    <w:div w:id="330641512">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0228">
      <w:bodyDiv w:val="1"/>
      <w:marLeft w:val="0"/>
      <w:marRight w:val="0"/>
      <w:marTop w:val="0"/>
      <w:marBottom w:val="0"/>
      <w:divBdr>
        <w:top w:val="none" w:sz="0" w:space="0" w:color="auto"/>
        <w:left w:val="none" w:sz="0" w:space="0" w:color="auto"/>
        <w:bottom w:val="none" w:sz="0" w:space="0" w:color="auto"/>
        <w:right w:val="none" w:sz="0" w:space="0" w:color="auto"/>
      </w:divBdr>
    </w:div>
    <w:div w:id="330957836">
      <w:bodyDiv w:val="1"/>
      <w:marLeft w:val="0"/>
      <w:marRight w:val="0"/>
      <w:marTop w:val="0"/>
      <w:marBottom w:val="0"/>
      <w:divBdr>
        <w:top w:val="none" w:sz="0" w:space="0" w:color="auto"/>
        <w:left w:val="none" w:sz="0" w:space="0" w:color="auto"/>
        <w:bottom w:val="none" w:sz="0" w:space="0" w:color="auto"/>
        <w:right w:val="none" w:sz="0" w:space="0" w:color="auto"/>
      </w:divBdr>
    </w:div>
    <w:div w:id="331026305">
      <w:bodyDiv w:val="1"/>
      <w:marLeft w:val="0"/>
      <w:marRight w:val="0"/>
      <w:marTop w:val="0"/>
      <w:marBottom w:val="0"/>
      <w:divBdr>
        <w:top w:val="none" w:sz="0" w:space="0" w:color="auto"/>
        <w:left w:val="none" w:sz="0" w:space="0" w:color="auto"/>
        <w:bottom w:val="none" w:sz="0" w:space="0" w:color="auto"/>
        <w:right w:val="none" w:sz="0" w:space="0" w:color="auto"/>
      </w:divBdr>
    </w:div>
    <w:div w:id="331031677">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4683">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29920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492549">
      <w:bodyDiv w:val="1"/>
      <w:marLeft w:val="0"/>
      <w:marRight w:val="0"/>
      <w:marTop w:val="0"/>
      <w:marBottom w:val="0"/>
      <w:divBdr>
        <w:top w:val="none" w:sz="0" w:space="0" w:color="auto"/>
        <w:left w:val="none" w:sz="0" w:space="0" w:color="auto"/>
        <w:bottom w:val="none" w:sz="0" w:space="0" w:color="auto"/>
        <w:right w:val="none" w:sz="0" w:space="0" w:color="auto"/>
      </w:divBdr>
    </w:div>
    <w:div w:id="331497255">
      <w:bodyDiv w:val="1"/>
      <w:marLeft w:val="0"/>
      <w:marRight w:val="0"/>
      <w:marTop w:val="0"/>
      <w:marBottom w:val="0"/>
      <w:divBdr>
        <w:top w:val="none" w:sz="0" w:space="0" w:color="auto"/>
        <w:left w:val="none" w:sz="0" w:space="0" w:color="auto"/>
        <w:bottom w:val="none" w:sz="0" w:space="0" w:color="auto"/>
        <w:right w:val="none" w:sz="0" w:space="0" w:color="auto"/>
      </w:divBdr>
    </w:div>
    <w:div w:id="33187942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94800">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345929">
      <w:bodyDiv w:val="1"/>
      <w:marLeft w:val="0"/>
      <w:marRight w:val="0"/>
      <w:marTop w:val="0"/>
      <w:marBottom w:val="0"/>
      <w:divBdr>
        <w:top w:val="none" w:sz="0" w:space="0" w:color="auto"/>
        <w:left w:val="none" w:sz="0" w:space="0" w:color="auto"/>
        <w:bottom w:val="none" w:sz="0" w:space="0" w:color="auto"/>
        <w:right w:val="none" w:sz="0" w:space="0" w:color="auto"/>
      </w:divBdr>
    </w:div>
    <w:div w:id="332531649">
      <w:bodyDiv w:val="1"/>
      <w:marLeft w:val="0"/>
      <w:marRight w:val="0"/>
      <w:marTop w:val="0"/>
      <w:marBottom w:val="0"/>
      <w:divBdr>
        <w:top w:val="none" w:sz="0" w:space="0" w:color="auto"/>
        <w:left w:val="none" w:sz="0" w:space="0" w:color="auto"/>
        <w:bottom w:val="none" w:sz="0" w:space="0" w:color="auto"/>
        <w:right w:val="none" w:sz="0" w:space="0" w:color="auto"/>
      </w:divBdr>
    </w:div>
    <w:div w:id="332537167">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799677">
      <w:bodyDiv w:val="1"/>
      <w:marLeft w:val="0"/>
      <w:marRight w:val="0"/>
      <w:marTop w:val="0"/>
      <w:marBottom w:val="0"/>
      <w:divBdr>
        <w:top w:val="none" w:sz="0" w:space="0" w:color="auto"/>
        <w:left w:val="none" w:sz="0" w:space="0" w:color="auto"/>
        <w:bottom w:val="none" w:sz="0" w:space="0" w:color="auto"/>
        <w:right w:val="none" w:sz="0" w:space="0" w:color="auto"/>
      </w:divBdr>
    </w:div>
    <w:div w:id="332802045">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4612">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34152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35711">
      <w:bodyDiv w:val="1"/>
      <w:marLeft w:val="0"/>
      <w:marRight w:val="0"/>
      <w:marTop w:val="0"/>
      <w:marBottom w:val="0"/>
      <w:divBdr>
        <w:top w:val="none" w:sz="0" w:space="0" w:color="auto"/>
        <w:left w:val="none" w:sz="0" w:space="0" w:color="auto"/>
        <w:bottom w:val="none" w:sz="0" w:space="0" w:color="auto"/>
        <w:right w:val="none" w:sz="0" w:space="0" w:color="auto"/>
      </w:divBdr>
    </w:div>
    <w:div w:id="333656384">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2146">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773077">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47839">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03279">
      <w:bodyDiv w:val="1"/>
      <w:marLeft w:val="0"/>
      <w:marRight w:val="0"/>
      <w:marTop w:val="0"/>
      <w:marBottom w:val="0"/>
      <w:divBdr>
        <w:top w:val="none" w:sz="0" w:space="0" w:color="auto"/>
        <w:left w:val="none" w:sz="0" w:space="0" w:color="auto"/>
        <w:bottom w:val="none" w:sz="0" w:space="0" w:color="auto"/>
        <w:right w:val="none" w:sz="0" w:space="0" w:color="auto"/>
      </w:divBdr>
    </w:div>
    <w:div w:id="336007815">
      <w:bodyDiv w:val="1"/>
      <w:marLeft w:val="0"/>
      <w:marRight w:val="0"/>
      <w:marTop w:val="0"/>
      <w:marBottom w:val="0"/>
      <w:divBdr>
        <w:top w:val="none" w:sz="0" w:space="0" w:color="auto"/>
        <w:left w:val="none" w:sz="0" w:space="0" w:color="auto"/>
        <w:bottom w:val="none" w:sz="0" w:space="0" w:color="auto"/>
        <w:right w:val="none" w:sz="0" w:space="0" w:color="auto"/>
      </w:divBdr>
    </w:div>
    <w:div w:id="336076514">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30330">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1842">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1806">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660987">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560">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7063">
      <w:bodyDiv w:val="1"/>
      <w:marLeft w:val="0"/>
      <w:marRight w:val="0"/>
      <w:marTop w:val="0"/>
      <w:marBottom w:val="0"/>
      <w:divBdr>
        <w:top w:val="none" w:sz="0" w:space="0" w:color="auto"/>
        <w:left w:val="none" w:sz="0" w:space="0" w:color="auto"/>
        <w:bottom w:val="none" w:sz="0" w:space="0" w:color="auto"/>
        <w:right w:val="none" w:sz="0" w:space="0" w:color="auto"/>
      </w:divBdr>
    </w:div>
    <w:div w:id="338698375">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893817">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743941">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935256">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05278">
      <w:bodyDiv w:val="1"/>
      <w:marLeft w:val="0"/>
      <w:marRight w:val="0"/>
      <w:marTop w:val="0"/>
      <w:marBottom w:val="0"/>
      <w:divBdr>
        <w:top w:val="none" w:sz="0" w:space="0" w:color="auto"/>
        <w:left w:val="none" w:sz="0" w:space="0" w:color="auto"/>
        <w:bottom w:val="none" w:sz="0" w:space="0" w:color="auto"/>
        <w:right w:val="none" w:sz="0" w:space="0" w:color="auto"/>
      </w:divBdr>
    </w:div>
    <w:div w:id="340278827">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400289">
      <w:bodyDiv w:val="1"/>
      <w:marLeft w:val="0"/>
      <w:marRight w:val="0"/>
      <w:marTop w:val="0"/>
      <w:marBottom w:val="0"/>
      <w:divBdr>
        <w:top w:val="none" w:sz="0" w:space="0" w:color="auto"/>
        <w:left w:val="none" w:sz="0" w:space="0" w:color="auto"/>
        <w:bottom w:val="none" w:sz="0" w:space="0" w:color="auto"/>
        <w:right w:val="none" w:sz="0" w:space="0" w:color="auto"/>
      </w:divBdr>
    </w:div>
    <w:div w:id="34062123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665359">
      <w:bodyDiv w:val="1"/>
      <w:marLeft w:val="0"/>
      <w:marRight w:val="0"/>
      <w:marTop w:val="0"/>
      <w:marBottom w:val="0"/>
      <w:divBdr>
        <w:top w:val="none" w:sz="0" w:space="0" w:color="auto"/>
        <w:left w:val="none" w:sz="0" w:space="0" w:color="auto"/>
        <w:bottom w:val="none" w:sz="0" w:space="0" w:color="auto"/>
        <w:right w:val="none" w:sz="0" w:space="0" w:color="auto"/>
      </w:divBdr>
    </w:div>
    <w:div w:id="340812649">
      <w:bodyDiv w:val="1"/>
      <w:marLeft w:val="0"/>
      <w:marRight w:val="0"/>
      <w:marTop w:val="0"/>
      <w:marBottom w:val="0"/>
      <w:divBdr>
        <w:top w:val="none" w:sz="0" w:space="0" w:color="auto"/>
        <w:left w:val="none" w:sz="0" w:space="0" w:color="auto"/>
        <w:bottom w:val="none" w:sz="0" w:space="0" w:color="auto"/>
        <w:right w:val="none" w:sz="0" w:space="0" w:color="auto"/>
      </w:divBdr>
    </w:div>
    <w:div w:id="340935325">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133324">
      <w:bodyDiv w:val="1"/>
      <w:marLeft w:val="0"/>
      <w:marRight w:val="0"/>
      <w:marTop w:val="0"/>
      <w:marBottom w:val="0"/>
      <w:divBdr>
        <w:top w:val="none" w:sz="0" w:space="0" w:color="auto"/>
        <w:left w:val="none" w:sz="0" w:space="0" w:color="auto"/>
        <w:bottom w:val="none" w:sz="0" w:space="0" w:color="auto"/>
        <w:right w:val="none" w:sz="0" w:space="0" w:color="auto"/>
      </w:divBdr>
    </w:div>
    <w:div w:id="341515652">
      <w:bodyDiv w:val="1"/>
      <w:marLeft w:val="0"/>
      <w:marRight w:val="0"/>
      <w:marTop w:val="0"/>
      <w:marBottom w:val="0"/>
      <w:divBdr>
        <w:top w:val="none" w:sz="0" w:space="0" w:color="auto"/>
        <w:left w:val="none" w:sz="0" w:space="0" w:color="auto"/>
        <w:bottom w:val="none" w:sz="0" w:space="0" w:color="auto"/>
        <w:right w:val="none" w:sz="0" w:space="0" w:color="auto"/>
      </w:divBdr>
    </w:div>
    <w:div w:id="341591432">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862260">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23893">
      <w:bodyDiv w:val="1"/>
      <w:marLeft w:val="0"/>
      <w:marRight w:val="0"/>
      <w:marTop w:val="0"/>
      <w:marBottom w:val="0"/>
      <w:divBdr>
        <w:top w:val="none" w:sz="0" w:space="0" w:color="auto"/>
        <w:left w:val="none" w:sz="0" w:space="0" w:color="auto"/>
        <w:bottom w:val="none" w:sz="0" w:space="0" w:color="auto"/>
        <w:right w:val="none" w:sz="0" w:space="0" w:color="auto"/>
      </w:divBdr>
    </w:div>
    <w:div w:id="342324213">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43893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588940">
      <w:bodyDiv w:val="1"/>
      <w:marLeft w:val="0"/>
      <w:marRight w:val="0"/>
      <w:marTop w:val="0"/>
      <w:marBottom w:val="0"/>
      <w:divBdr>
        <w:top w:val="none" w:sz="0" w:space="0" w:color="auto"/>
        <w:left w:val="none" w:sz="0" w:space="0" w:color="auto"/>
        <w:bottom w:val="none" w:sz="0" w:space="0" w:color="auto"/>
        <w:right w:val="none" w:sz="0" w:space="0" w:color="auto"/>
      </w:divBdr>
    </w:div>
    <w:div w:id="342628434">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43638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673779">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524146">
      <w:bodyDiv w:val="1"/>
      <w:marLeft w:val="0"/>
      <w:marRight w:val="0"/>
      <w:marTop w:val="0"/>
      <w:marBottom w:val="0"/>
      <w:divBdr>
        <w:top w:val="none" w:sz="0" w:space="0" w:color="auto"/>
        <w:left w:val="none" w:sz="0" w:space="0" w:color="auto"/>
        <w:bottom w:val="none" w:sz="0" w:space="0" w:color="auto"/>
        <w:right w:val="none" w:sz="0" w:space="0" w:color="auto"/>
      </w:divBdr>
    </w:div>
    <w:div w:id="344593767">
      <w:bodyDiv w:val="1"/>
      <w:marLeft w:val="0"/>
      <w:marRight w:val="0"/>
      <w:marTop w:val="0"/>
      <w:marBottom w:val="0"/>
      <w:divBdr>
        <w:top w:val="none" w:sz="0" w:space="0" w:color="auto"/>
        <w:left w:val="none" w:sz="0" w:space="0" w:color="auto"/>
        <w:bottom w:val="none" w:sz="0" w:space="0" w:color="auto"/>
        <w:right w:val="none" w:sz="0" w:space="0" w:color="auto"/>
      </w:divBdr>
    </w:div>
    <w:div w:id="34479226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65976">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5055367">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257232">
      <w:bodyDiv w:val="1"/>
      <w:marLeft w:val="0"/>
      <w:marRight w:val="0"/>
      <w:marTop w:val="0"/>
      <w:marBottom w:val="0"/>
      <w:divBdr>
        <w:top w:val="none" w:sz="0" w:space="0" w:color="auto"/>
        <w:left w:val="none" w:sz="0" w:space="0" w:color="auto"/>
        <w:bottom w:val="none" w:sz="0" w:space="0" w:color="auto"/>
        <w:right w:val="none" w:sz="0" w:space="0" w:color="auto"/>
      </w:divBdr>
    </w:div>
    <w:div w:id="345836372">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178684">
      <w:bodyDiv w:val="1"/>
      <w:marLeft w:val="0"/>
      <w:marRight w:val="0"/>
      <w:marTop w:val="0"/>
      <w:marBottom w:val="0"/>
      <w:divBdr>
        <w:top w:val="none" w:sz="0" w:space="0" w:color="auto"/>
        <w:left w:val="none" w:sz="0" w:space="0" w:color="auto"/>
        <w:bottom w:val="none" w:sz="0" w:space="0" w:color="auto"/>
        <w:right w:val="none" w:sz="0" w:space="0" w:color="auto"/>
      </w:divBdr>
    </w:div>
    <w:div w:id="346254352">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10547">
      <w:bodyDiv w:val="1"/>
      <w:marLeft w:val="0"/>
      <w:marRight w:val="0"/>
      <w:marTop w:val="0"/>
      <w:marBottom w:val="0"/>
      <w:divBdr>
        <w:top w:val="none" w:sz="0" w:space="0" w:color="auto"/>
        <w:left w:val="none" w:sz="0" w:space="0" w:color="auto"/>
        <w:bottom w:val="none" w:sz="0" w:space="0" w:color="auto"/>
        <w:right w:val="none" w:sz="0" w:space="0" w:color="auto"/>
      </w:divBdr>
    </w:div>
    <w:div w:id="346756874">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10159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7813">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7950879">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17375">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1620">
      <w:bodyDiv w:val="1"/>
      <w:marLeft w:val="0"/>
      <w:marRight w:val="0"/>
      <w:marTop w:val="0"/>
      <w:marBottom w:val="0"/>
      <w:divBdr>
        <w:top w:val="none" w:sz="0" w:space="0" w:color="auto"/>
        <w:left w:val="none" w:sz="0" w:space="0" w:color="auto"/>
        <w:bottom w:val="none" w:sz="0" w:space="0" w:color="auto"/>
        <w:right w:val="none" w:sz="0" w:space="0" w:color="auto"/>
      </w:divBdr>
    </w:div>
    <w:div w:id="348483390">
      <w:bodyDiv w:val="1"/>
      <w:marLeft w:val="0"/>
      <w:marRight w:val="0"/>
      <w:marTop w:val="0"/>
      <w:marBottom w:val="0"/>
      <w:divBdr>
        <w:top w:val="none" w:sz="0" w:space="0" w:color="auto"/>
        <w:left w:val="none" w:sz="0" w:space="0" w:color="auto"/>
        <w:bottom w:val="none" w:sz="0" w:space="0" w:color="auto"/>
        <w:right w:val="none" w:sz="0" w:space="0" w:color="auto"/>
      </w:divBdr>
    </w:div>
    <w:div w:id="348532272">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8993237">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071946">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206">
      <w:bodyDiv w:val="1"/>
      <w:marLeft w:val="0"/>
      <w:marRight w:val="0"/>
      <w:marTop w:val="0"/>
      <w:marBottom w:val="0"/>
      <w:divBdr>
        <w:top w:val="none" w:sz="0" w:space="0" w:color="auto"/>
        <w:left w:val="none" w:sz="0" w:space="0" w:color="auto"/>
        <w:bottom w:val="none" w:sz="0" w:space="0" w:color="auto"/>
        <w:right w:val="none" w:sz="0" w:space="0" w:color="auto"/>
      </w:divBdr>
    </w:div>
    <w:div w:id="349572959">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919154">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228630">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567552">
      <w:bodyDiv w:val="1"/>
      <w:marLeft w:val="0"/>
      <w:marRight w:val="0"/>
      <w:marTop w:val="0"/>
      <w:marBottom w:val="0"/>
      <w:divBdr>
        <w:top w:val="none" w:sz="0" w:space="0" w:color="auto"/>
        <w:left w:val="none" w:sz="0" w:space="0" w:color="auto"/>
        <w:bottom w:val="none" w:sz="0" w:space="0" w:color="auto"/>
        <w:right w:val="none" w:sz="0" w:space="0" w:color="auto"/>
      </w:divBdr>
    </w:div>
    <w:div w:id="350641522">
      <w:bodyDiv w:val="1"/>
      <w:marLeft w:val="0"/>
      <w:marRight w:val="0"/>
      <w:marTop w:val="0"/>
      <w:marBottom w:val="0"/>
      <w:divBdr>
        <w:top w:val="none" w:sz="0" w:space="0" w:color="auto"/>
        <w:left w:val="none" w:sz="0" w:space="0" w:color="auto"/>
        <w:bottom w:val="none" w:sz="0" w:space="0" w:color="auto"/>
        <w:right w:val="none" w:sz="0" w:space="0" w:color="auto"/>
      </w:divBdr>
    </w:div>
    <w:div w:id="350641640">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693570">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885912">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1601">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76888">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496448">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919039">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01654">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267310">
      <w:bodyDiv w:val="1"/>
      <w:marLeft w:val="0"/>
      <w:marRight w:val="0"/>
      <w:marTop w:val="0"/>
      <w:marBottom w:val="0"/>
      <w:divBdr>
        <w:top w:val="none" w:sz="0" w:space="0" w:color="auto"/>
        <w:left w:val="none" w:sz="0" w:space="0" w:color="auto"/>
        <w:bottom w:val="none" w:sz="0" w:space="0" w:color="auto"/>
        <w:right w:val="none" w:sz="0" w:space="0" w:color="auto"/>
      </w:divBdr>
    </w:div>
    <w:div w:id="353501759">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29899">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041287">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423352">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39894">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4910">
      <w:bodyDiv w:val="1"/>
      <w:marLeft w:val="0"/>
      <w:marRight w:val="0"/>
      <w:marTop w:val="0"/>
      <w:marBottom w:val="0"/>
      <w:divBdr>
        <w:top w:val="none" w:sz="0" w:space="0" w:color="auto"/>
        <w:left w:val="none" w:sz="0" w:space="0" w:color="auto"/>
        <w:bottom w:val="none" w:sz="0" w:space="0" w:color="auto"/>
        <w:right w:val="none" w:sz="0" w:space="0" w:color="auto"/>
      </w:divBdr>
    </w:div>
    <w:div w:id="355693883">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7540">
      <w:bodyDiv w:val="1"/>
      <w:marLeft w:val="0"/>
      <w:marRight w:val="0"/>
      <w:marTop w:val="0"/>
      <w:marBottom w:val="0"/>
      <w:divBdr>
        <w:top w:val="none" w:sz="0" w:space="0" w:color="auto"/>
        <w:left w:val="none" w:sz="0" w:space="0" w:color="auto"/>
        <w:bottom w:val="none" w:sz="0" w:space="0" w:color="auto"/>
        <w:right w:val="none" w:sz="0" w:space="0" w:color="auto"/>
      </w:divBdr>
    </w:div>
    <w:div w:id="356005786">
      <w:bodyDiv w:val="1"/>
      <w:marLeft w:val="0"/>
      <w:marRight w:val="0"/>
      <w:marTop w:val="0"/>
      <w:marBottom w:val="0"/>
      <w:divBdr>
        <w:top w:val="none" w:sz="0" w:space="0" w:color="auto"/>
        <w:left w:val="none" w:sz="0" w:space="0" w:color="auto"/>
        <w:bottom w:val="none" w:sz="0" w:space="0" w:color="auto"/>
        <w:right w:val="none" w:sz="0" w:space="0" w:color="auto"/>
      </w:divBdr>
    </w:div>
    <w:div w:id="356007425">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02233">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465418">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581525">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51522">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751">
      <w:bodyDiv w:val="1"/>
      <w:marLeft w:val="0"/>
      <w:marRight w:val="0"/>
      <w:marTop w:val="0"/>
      <w:marBottom w:val="0"/>
      <w:divBdr>
        <w:top w:val="none" w:sz="0" w:space="0" w:color="auto"/>
        <w:left w:val="none" w:sz="0" w:space="0" w:color="auto"/>
        <w:bottom w:val="none" w:sz="0" w:space="0" w:color="auto"/>
        <w:right w:val="none" w:sz="0" w:space="0" w:color="auto"/>
      </w:divBdr>
    </w:div>
    <w:div w:id="358511708">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22338">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14158">
      <w:bodyDiv w:val="1"/>
      <w:marLeft w:val="0"/>
      <w:marRight w:val="0"/>
      <w:marTop w:val="0"/>
      <w:marBottom w:val="0"/>
      <w:divBdr>
        <w:top w:val="none" w:sz="0" w:space="0" w:color="auto"/>
        <w:left w:val="none" w:sz="0" w:space="0" w:color="auto"/>
        <w:bottom w:val="none" w:sz="0" w:space="0" w:color="auto"/>
        <w:right w:val="none" w:sz="0" w:space="0" w:color="auto"/>
      </w:divBdr>
    </w:div>
    <w:div w:id="361782617">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312">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286276">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823943">
      <w:bodyDiv w:val="1"/>
      <w:marLeft w:val="0"/>
      <w:marRight w:val="0"/>
      <w:marTop w:val="0"/>
      <w:marBottom w:val="0"/>
      <w:divBdr>
        <w:top w:val="none" w:sz="0" w:space="0" w:color="auto"/>
        <w:left w:val="none" w:sz="0" w:space="0" w:color="auto"/>
        <w:bottom w:val="none" w:sz="0" w:space="0" w:color="auto"/>
        <w:right w:val="none" w:sz="0" w:space="0" w:color="auto"/>
      </w:divBdr>
    </w:div>
    <w:div w:id="363017507">
      <w:bodyDiv w:val="1"/>
      <w:marLeft w:val="0"/>
      <w:marRight w:val="0"/>
      <w:marTop w:val="0"/>
      <w:marBottom w:val="0"/>
      <w:divBdr>
        <w:top w:val="none" w:sz="0" w:space="0" w:color="auto"/>
        <w:left w:val="none" w:sz="0" w:space="0" w:color="auto"/>
        <w:bottom w:val="none" w:sz="0" w:space="0" w:color="auto"/>
        <w:right w:val="none" w:sz="0" w:space="0" w:color="auto"/>
      </w:divBdr>
    </w:div>
    <w:div w:id="363217887">
      <w:bodyDiv w:val="1"/>
      <w:marLeft w:val="0"/>
      <w:marRight w:val="0"/>
      <w:marTop w:val="0"/>
      <w:marBottom w:val="0"/>
      <w:divBdr>
        <w:top w:val="none" w:sz="0" w:space="0" w:color="auto"/>
        <w:left w:val="none" w:sz="0" w:space="0" w:color="auto"/>
        <w:bottom w:val="none" w:sz="0" w:space="0" w:color="auto"/>
        <w:right w:val="none" w:sz="0" w:space="0" w:color="auto"/>
      </w:divBdr>
    </w:div>
    <w:div w:id="363749638">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4430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210121">
      <w:bodyDiv w:val="1"/>
      <w:marLeft w:val="0"/>
      <w:marRight w:val="0"/>
      <w:marTop w:val="0"/>
      <w:marBottom w:val="0"/>
      <w:divBdr>
        <w:top w:val="none" w:sz="0" w:space="0" w:color="auto"/>
        <w:left w:val="none" w:sz="0" w:space="0" w:color="auto"/>
        <w:bottom w:val="none" w:sz="0" w:space="0" w:color="auto"/>
        <w:right w:val="none" w:sz="0" w:space="0" w:color="auto"/>
      </w:divBdr>
    </w:div>
    <w:div w:id="364327786">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08126">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452818">
      <w:bodyDiv w:val="1"/>
      <w:marLeft w:val="0"/>
      <w:marRight w:val="0"/>
      <w:marTop w:val="0"/>
      <w:marBottom w:val="0"/>
      <w:divBdr>
        <w:top w:val="none" w:sz="0" w:space="0" w:color="auto"/>
        <w:left w:val="none" w:sz="0" w:space="0" w:color="auto"/>
        <w:bottom w:val="none" w:sz="0" w:space="0" w:color="auto"/>
        <w:right w:val="none" w:sz="0" w:space="0" w:color="auto"/>
      </w:divBdr>
    </w:div>
    <w:div w:id="36452219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368424">
      <w:bodyDiv w:val="1"/>
      <w:marLeft w:val="0"/>
      <w:marRight w:val="0"/>
      <w:marTop w:val="0"/>
      <w:marBottom w:val="0"/>
      <w:divBdr>
        <w:top w:val="none" w:sz="0" w:space="0" w:color="auto"/>
        <w:left w:val="none" w:sz="0" w:space="0" w:color="auto"/>
        <w:bottom w:val="none" w:sz="0" w:space="0" w:color="auto"/>
        <w:right w:val="none" w:sz="0" w:space="0" w:color="auto"/>
      </w:divBdr>
    </w:div>
    <w:div w:id="366416284">
      <w:bodyDiv w:val="1"/>
      <w:marLeft w:val="0"/>
      <w:marRight w:val="0"/>
      <w:marTop w:val="0"/>
      <w:marBottom w:val="0"/>
      <w:divBdr>
        <w:top w:val="none" w:sz="0" w:space="0" w:color="auto"/>
        <w:left w:val="none" w:sz="0" w:space="0" w:color="auto"/>
        <w:bottom w:val="none" w:sz="0" w:space="0" w:color="auto"/>
        <w:right w:val="none" w:sz="0" w:space="0" w:color="auto"/>
      </w:divBdr>
    </w:div>
    <w:div w:id="366493998">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2885">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36928">
      <w:bodyDiv w:val="1"/>
      <w:marLeft w:val="0"/>
      <w:marRight w:val="0"/>
      <w:marTop w:val="0"/>
      <w:marBottom w:val="0"/>
      <w:divBdr>
        <w:top w:val="none" w:sz="0" w:space="0" w:color="auto"/>
        <w:left w:val="none" w:sz="0" w:space="0" w:color="auto"/>
        <w:bottom w:val="none" w:sz="0" w:space="0" w:color="auto"/>
        <w:right w:val="none" w:sz="0" w:space="0" w:color="auto"/>
      </w:divBdr>
    </w:div>
    <w:div w:id="366875201">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2857">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149109">
      <w:bodyDiv w:val="1"/>
      <w:marLeft w:val="0"/>
      <w:marRight w:val="0"/>
      <w:marTop w:val="0"/>
      <w:marBottom w:val="0"/>
      <w:divBdr>
        <w:top w:val="none" w:sz="0" w:space="0" w:color="auto"/>
        <w:left w:val="none" w:sz="0" w:space="0" w:color="auto"/>
        <w:bottom w:val="none" w:sz="0" w:space="0" w:color="auto"/>
        <w:right w:val="none" w:sz="0" w:space="0" w:color="auto"/>
      </w:divBdr>
    </w:div>
    <w:div w:id="367216954">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801143">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5397">
      <w:bodyDiv w:val="1"/>
      <w:marLeft w:val="0"/>
      <w:marRight w:val="0"/>
      <w:marTop w:val="0"/>
      <w:marBottom w:val="0"/>
      <w:divBdr>
        <w:top w:val="none" w:sz="0" w:space="0" w:color="auto"/>
        <w:left w:val="none" w:sz="0" w:space="0" w:color="auto"/>
        <w:bottom w:val="none" w:sz="0" w:space="0" w:color="auto"/>
        <w:right w:val="none" w:sz="0" w:space="0" w:color="auto"/>
      </w:divBdr>
    </w:div>
    <w:div w:id="368380472">
      <w:bodyDiv w:val="1"/>
      <w:marLeft w:val="0"/>
      <w:marRight w:val="0"/>
      <w:marTop w:val="0"/>
      <w:marBottom w:val="0"/>
      <w:divBdr>
        <w:top w:val="none" w:sz="0" w:space="0" w:color="auto"/>
        <w:left w:val="none" w:sz="0" w:space="0" w:color="auto"/>
        <w:bottom w:val="none" w:sz="0" w:space="0" w:color="auto"/>
        <w:right w:val="none" w:sz="0" w:space="0" w:color="auto"/>
      </w:divBdr>
    </w:div>
    <w:div w:id="368452316">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801213">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20661">
      <w:bodyDiv w:val="1"/>
      <w:marLeft w:val="0"/>
      <w:marRight w:val="0"/>
      <w:marTop w:val="0"/>
      <w:marBottom w:val="0"/>
      <w:divBdr>
        <w:top w:val="none" w:sz="0" w:space="0" w:color="auto"/>
        <w:left w:val="none" w:sz="0" w:space="0" w:color="auto"/>
        <w:bottom w:val="none" w:sz="0" w:space="0" w:color="auto"/>
        <w:right w:val="none" w:sz="0" w:space="0" w:color="auto"/>
      </w:divBdr>
    </w:div>
    <w:div w:id="368920969">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69076">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47643">
      <w:bodyDiv w:val="1"/>
      <w:marLeft w:val="0"/>
      <w:marRight w:val="0"/>
      <w:marTop w:val="0"/>
      <w:marBottom w:val="0"/>
      <w:divBdr>
        <w:top w:val="none" w:sz="0" w:space="0" w:color="auto"/>
        <w:left w:val="none" w:sz="0" w:space="0" w:color="auto"/>
        <w:bottom w:val="none" w:sz="0" w:space="0" w:color="auto"/>
        <w:right w:val="none" w:sz="0" w:space="0" w:color="auto"/>
      </w:divBdr>
    </w:div>
    <w:div w:id="369688661">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226725">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469">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422396">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7438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8148">
      <w:bodyDiv w:val="1"/>
      <w:marLeft w:val="0"/>
      <w:marRight w:val="0"/>
      <w:marTop w:val="0"/>
      <w:marBottom w:val="0"/>
      <w:divBdr>
        <w:top w:val="none" w:sz="0" w:space="0" w:color="auto"/>
        <w:left w:val="none" w:sz="0" w:space="0" w:color="auto"/>
        <w:bottom w:val="none" w:sz="0" w:space="0" w:color="auto"/>
        <w:right w:val="none" w:sz="0" w:space="0" w:color="auto"/>
      </w:divBdr>
    </w:div>
    <w:div w:id="371927557">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384032">
      <w:bodyDiv w:val="1"/>
      <w:marLeft w:val="0"/>
      <w:marRight w:val="0"/>
      <w:marTop w:val="0"/>
      <w:marBottom w:val="0"/>
      <w:divBdr>
        <w:top w:val="none" w:sz="0" w:space="0" w:color="auto"/>
        <w:left w:val="none" w:sz="0" w:space="0" w:color="auto"/>
        <w:bottom w:val="none" w:sz="0" w:space="0" w:color="auto"/>
        <w:right w:val="none" w:sz="0" w:space="0" w:color="auto"/>
      </w:divBdr>
    </w:div>
    <w:div w:id="372460613">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2329">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775725">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4356">
      <w:bodyDiv w:val="1"/>
      <w:marLeft w:val="0"/>
      <w:marRight w:val="0"/>
      <w:marTop w:val="0"/>
      <w:marBottom w:val="0"/>
      <w:divBdr>
        <w:top w:val="none" w:sz="0" w:space="0" w:color="auto"/>
        <w:left w:val="none" w:sz="0" w:space="0" w:color="auto"/>
        <w:bottom w:val="none" w:sz="0" w:space="0" w:color="auto"/>
        <w:right w:val="none" w:sz="0" w:space="0" w:color="auto"/>
      </w:divBdr>
    </w:div>
    <w:div w:id="373233993">
      <w:bodyDiv w:val="1"/>
      <w:marLeft w:val="0"/>
      <w:marRight w:val="0"/>
      <w:marTop w:val="0"/>
      <w:marBottom w:val="0"/>
      <w:divBdr>
        <w:top w:val="none" w:sz="0" w:space="0" w:color="auto"/>
        <w:left w:val="none" w:sz="0" w:space="0" w:color="auto"/>
        <w:bottom w:val="none" w:sz="0" w:space="0" w:color="auto"/>
        <w:right w:val="none" w:sz="0" w:space="0" w:color="auto"/>
      </w:divBdr>
    </w:div>
    <w:div w:id="373316061">
      <w:bodyDiv w:val="1"/>
      <w:marLeft w:val="0"/>
      <w:marRight w:val="0"/>
      <w:marTop w:val="0"/>
      <w:marBottom w:val="0"/>
      <w:divBdr>
        <w:top w:val="none" w:sz="0" w:space="0" w:color="auto"/>
        <w:left w:val="none" w:sz="0" w:space="0" w:color="auto"/>
        <w:bottom w:val="none" w:sz="0" w:space="0" w:color="auto"/>
        <w:right w:val="none" w:sz="0" w:space="0" w:color="auto"/>
      </w:divBdr>
    </w:div>
    <w:div w:id="373384652">
      <w:bodyDiv w:val="1"/>
      <w:marLeft w:val="0"/>
      <w:marRight w:val="0"/>
      <w:marTop w:val="0"/>
      <w:marBottom w:val="0"/>
      <w:divBdr>
        <w:top w:val="none" w:sz="0" w:space="0" w:color="auto"/>
        <w:left w:val="none" w:sz="0" w:space="0" w:color="auto"/>
        <w:bottom w:val="none" w:sz="0" w:space="0" w:color="auto"/>
        <w:right w:val="none" w:sz="0" w:space="0" w:color="auto"/>
      </w:divBdr>
    </w:div>
    <w:div w:id="373386098">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4085082">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279677">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811807">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2671">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934568">
      <w:bodyDiv w:val="1"/>
      <w:marLeft w:val="0"/>
      <w:marRight w:val="0"/>
      <w:marTop w:val="0"/>
      <w:marBottom w:val="0"/>
      <w:divBdr>
        <w:top w:val="none" w:sz="0" w:space="0" w:color="auto"/>
        <w:left w:val="none" w:sz="0" w:space="0" w:color="auto"/>
        <w:bottom w:val="none" w:sz="0" w:space="0" w:color="auto"/>
        <w:right w:val="none" w:sz="0" w:space="0" w:color="auto"/>
      </w:divBdr>
    </w:div>
    <w:div w:id="376396238">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054877">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21067">
      <w:bodyDiv w:val="1"/>
      <w:marLeft w:val="0"/>
      <w:marRight w:val="0"/>
      <w:marTop w:val="0"/>
      <w:marBottom w:val="0"/>
      <w:divBdr>
        <w:top w:val="none" w:sz="0" w:space="0" w:color="auto"/>
        <w:left w:val="none" w:sz="0" w:space="0" w:color="auto"/>
        <w:bottom w:val="none" w:sz="0" w:space="0" w:color="auto"/>
        <w:right w:val="none" w:sz="0" w:space="0" w:color="auto"/>
      </w:divBdr>
    </w:div>
    <w:div w:id="377357504">
      <w:bodyDiv w:val="1"/>
      <w:marLeft w:val="0"/>
      <w:marRight w:val="0"/>
      <w:marTop w:val="0"/>
      <w:marBottom w:val="0"/>
      <w:divBdr>
        <w:top w:val="none" w:sz="0" w:space="0" w:color="auto"/>
        <w:left w:val="none" w:sz="0" w:space="0" w:color="auto"/>
        <w:bottom w:val="none" w:sz="0" w:space="0" w:color="auto"/>
        <w:right w:val="none" w:sz="0" w:space="0" w:color="auto"/>
      </w:divBdr>
    </w:div>
    <w:div w:id="377363443">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5165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2762">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32384">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670974">
      <w:bodyDiv w:val="1"/>
      <w:marLeft w:val="0"/>
      <w:marRight w:val="0"/>
      <w:marTop w:val="0"/>
      <w:marBottom w:val="0"/>
      <w:divBdr>
        <w:top w:val="none" w:sz="0" w:space="0" w:color="auto"/>
        <w:left w:val="none" w:sz="0" w:space="0" w:color="auto"/>
        <w:bottom w:val="none" w:sz="0" w:space="0" w:color="auto"/>
        <w:right w:val="none" w:sz="0" w:space="0" w:color="auto"/>
      </w:divBdr>
    </w:div>
    <w:div w:id="378748674">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019952">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864167">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74900">
      <w:bodyDiv w:val="1"/>
      <w:marLeft w:val="0"/>
      <w:marRight w:val="0"/>
      <w:marTop w:val="0"/>
      <w:marBottom w:val="0"/>
      <w:divBdr>
        <w:top w:val="none" w:sz="0" w:space="0" w:color="auto"/>
        <w:left w:val="none" w:sz="0" w:space="0" w:color="auto"/>
        <w:bottom w:val="none" w:sz="0" w:space="0" w:color="auto"/>
        <w:right w:val="none" w:sz="0" w:space="0" w:color="auto"/>
      </w:divBdr>
    </w:div>
    <w:div w:id="380249964">
      <w:bodyDiv w:val="1"/>
      <w:marLeft w:val="0"/>
      <w:marRight w:val="0"/>
      <w:marTop w:val="0"/>
      <w:marBottom w:val="0"/>
      <w:divBdr>
        <w:top w:val="none" w:sz="0" w:space="0" w:color="auto"/>
        <w:left w:val="none" w:sz="0" w:space="0" w:color="auto"/>
        <w:bottom w:val="none" w:sz="0" w:space="0" w:color="auto"/>
        <w:right w:val="none" w:sz="0" w:space="0" w:color="auto"/>
      </w:divBdr>
    </w:div>
    <w:div w:id="380253851">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641010">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790898">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3044">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15194">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1950216">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58885">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28008">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2844">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56541">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0489">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111710">
      <w:bodyDiv w:val="1"/>
      <w:marLeft w:val="0"/>
      <w:marRight w:val="0"/>
      <w:marTop w:val="0"/>
      <w:marBottom w:val="0"/>
      <w:divBdr>
        <w:top w:val="none" w:sz="0" w:space="0" w:color="auto"/>
        <w:left w:val="none" w:sz="0" w:space="0" w:color="auto"/>
        <w:bottom w:val="none" w:sz="0" w:space="0" w:color="auto"/>
        <w:right w:val="none" w:sz="0" w:space="0" w:color="auto"/>
      </w:divBdr>
    </w:div>
    <w:div w:id="384335491">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7213">
      <w:bodyDiv w:val="1"/>
      <w:marLeft w:val="0"/>
      <w:marRight w:val="0"/>
      <w:marTop w:val="0"/>
      <w:marBottom w:val="0"/>
      <w:divBdr>
        <w:top w:val="none" w:sz="0" w:space="0" w:color="auto"/>
        <w:left w:val="none" w:sz="0" w:space="0" w:color="auto"/>
        <w:bottom w:val="none" w:sz="0" w:space="0" w:color="auto"/>
        <w:right w:val="none" w:sz="0" w:space="0" w:color="auto"/>
      </w:divBdr>
    </w:div>
    <w:div w:id="384531842">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640422">
      <w:bodyDiv w:val="1"/>
      <w:marLeft w:val="0"/>
      <w:marRight w:val="0"/>
      <w:marTop w:val="0"/>
      <w:marBottom w:val="0"/>
      <w:divBdr>
        <w:top w:val="none" w:sz="0" w:space="0" w:color="auto"/>
        <w:left w:val="none" w:sz="0" w:space="0" w:color="auto"/>
        <w:bottom w:val="none" w:sz="0" w:space="0" w:color="auto"/>
        <w:right w:val="none" w:sz="0" w:space="0" w:color="auto"/>
      </w:divBdr>
    </w:div>
    <w:div w:id="384643365">
      <w:bodyDiv w:val="1"/>
      <w:marLeft w:val="0"/>
      <w:marRight w:val="0"/>
      <w:marTop w:val="0"/>
      <w:marBottom w:val="0"/>
      <w:divBdr>
        <w:top w:val="none" w:sz="0" w:space="0" w:color="auto"/>
        <w:left w:val="none" w:sz="0" w:space="0" w:color="auto"/>
        <w:bottom w:val="none" w:sz="0" w:space="0" w:color="auto"/>
        <w:right w:val="none" w:sz="0" w:space="0" w:color="auto"/>
      </w:divBdr>
    </w:div>
    <w:div w:id="384718218">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833924">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13005">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035025">
      <w:bodyDiv w:val="1"/>
      <w:marLeft w:val="0"/>
      <w:marRight w:val="0"/>
      <w:marTop w:val="0"/>
      <w:marBottom w:val="0"/>
      <w:divBdr>
        <w:top w:val="none" w:sz="0" w:space="0" w:color="auto"/>
        <w:left w:val="none" w:sz="0" w:space="0" w:color="auto"/>
        <w:bottom w:val="none" w:sz="0" w:space="0" w:color="auto"/>
        <w:right w:val="none" w:sz="0" w:space="0" w:color="auto"/>
      </w:divBdr>
    </w:div>
    <w:div w:id="385303756">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84406">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93050">
      <w:bodyDiv w:val="1"/>
      <w:marLeft w:val="0"/>
      <w:marRight w:val="0"/>
      <w:marTop w:val="0"/>
      <w:marBottom w:val="0"/>
      <w:divBdr>
        <w:top w:val="none" w:sz="0" w:space="0" w:color="auto"/>
        <w:left w:val="none" w:sz="0" w:space="0" w:color="auto"/>
        <w:bottom w:val="none" w:sz="0" w:space="0" w:color="auto"/>
        <w:right w:val="none" w:sz="0" w:space="0" w:color="auto"/>
      </w:divBdr>
    </w:div>
    <w:div w:id="387993892">
      <w:bodyDiv w:val="1"/>
      <w:marLeft w:val="0"/>
      <w:marRight w:val="0"/>
      <w:marTop w:val="0"/>
      <w:marBottom w:val="0"/>
      <w:divBdr>
        <w:top w:val="none" w:sz="0" w:space="0" w:color="auto"/>
        <w:left w:val="none" w:sz="0" w:space="0" w:color="auto"/>
        <w:bottom w:val="none" w:sz="0" w:space="0" w:color="auto"/>
        <w:right w:val="none" w:sz="0" w:space="0" w:color="auto"/>
      </w:divBdr>
    </w:div>
    <w:div w:id="388111009">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98587">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76934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157423">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571068">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16060">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05915">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1650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93807">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272188">
      <w:bodyDiv w:val="1"/>
      <w:marLeft w:val="0"/>
      <w:marRight w:val="0"/>
      <w:marTop w:val="0"/>
      <w:marBottom w:val="0"/>
      <w:divBdr>
        <w:top w:val="none" w:sz="0" w:space="0" w:color="auto"/>
        <w:left w:val="none" w:sz="0" w:space="0" w:color="auto"/>
        <w:bottom w:val="none" w:sz="0" w:space="0" w:color="auto"/>
        <w:right w:val="none" w:sz="0" w:space="0" w:color="auto"/>
      </w:divBdr>
    </w:div>
    <w:div w:id="391274104">
      <w:bodyDiv w:val="1"/>
      <w:marLeft w:val="0"/>
      <w:marRight w:val="0"/>
      <w:marTop w:val="0"/>
      <w:marBottom w:val="0"/>
      <w:divBdr>
        <w:top w:val="none" w:sz="0" w:space="0" w:color="auto"/>
        <w:left w:val="none" w:sz="0" w:space="0" w:color="auto"/>
        <w:bottom w:val="none" w:sz="0" w:space="0" w:color="auto"/>
        <w:right w:val="none" w:sz="0" w:space="0" w:color="auto"/>
      </w:divBdr>
    </w:div>
    <w:div w:id="39151338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37740">
      <w:bodyDiv w:val="1"/>
      <w:marLeft w:val="0"/>
      <w:marRight w:val="0"/>
      <w:marTop w:val="0"/>
      <w:marBottom w:val="0"/>
      <w:divBdr>
        <w:top w:val="none" w:sz="0" w:space="0" w:color="auto"/>
        <w:left w:val="none" w:sz="0" w:space="0" w:color="auto"/>
        <w:bottom w:val="none" w:sz="0" w:space="0" w:color="auto"/>
        <w:right w:val="none" w:sz="0" w:space="0" w:color="auto"/>
      </w:divBdr>
    </w:div>
    <w:div w:id="391774756">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1854831">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23430">
      <w:bodyDiv w:val="1"/>
      <w:marLeft w:val="0"/>
      <w:marRight w:val="0"/>
      <w:marTop w:val="0"/>
      <w:marBottom w:val="0"/>
      <w:divBdr>
        <w:top w:val="none" w:sz="0" w:space="0" w:color="auto"/>
        <w:left w:val="none" w:sz="0" w:space="0" w:color="auto"/>
        <w:bottom w:val="none" w:sz="0" w:space="0" w:color="auto"/>
        <w:right w:val="none" w:sz="0" w:space="0" w:color="auto"/>
      </w:divBdr>
    </w:div>
    <w:div w:id="392391369">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585112">
      <w:bodyDiv w:val="1"/>
      <w:marLeft w:val="0"/>
      <w:marRight w:val="0"/>
      <w:marTop w:val="0"/>
      <w:marBottom w:val="0"/>
      <w:divBdr>
        <w:top w:val="none" w:sz="0" w:space="0" w:color="auto"/>
        <w:left w:val="none" w:sz="0" w:space="0" w:color="auto"/>
        <w:bottom w:val="none" w:sz="0" w:space="0" w:color="auto"/>
        <w:right w:val="none" w:sz="0" w:space="0" w:color="auto"/>
      </w:divBdr>
    </w:div>
    <w:div w:id="392626447">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2895658">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21027">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35708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6692">
      <w:bodyDiv w:val="1"/>
      <w:marLeft w:val="0"/>
      <w:marRight w:val="0"/>
      <w:marTop w:val="0"/>
      <w:marBottom w:val="0"/>
      <w:divBdr>
        <w:top w:val="none" w:sz="0" w:space="0" w:color="auto"/>
        <w:left w:val="none" w:sz="0" w:space="0" w:color="auto"/>
        <w:bottom w:val="none" w:sz="0" w:space="0" w:color="auto"/>
        <w:right w:val="none" w:sz="0" w:space="0" w:color="auto"/>
      </w:divBdr>
    </w:div>
    <w:div w:id="394820327">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010301">
      <w:bodyDiv w:val="1"/>
      <w:marLeft w:val="0"/>
      <w:marRight w:val="0"/>
      <w:marTop w:val="0"/>
      <w:marBottom w:val="0"/>
      <w:divBdr>
        <w:top w:val="none" w:sz="0" w:space="0" w:color="auto"/>
        <w:left w:val="none" w:sz="0" w:space="0" w:color="auto"/>
        <w:bottom w:val="none" w:sz="0" w:space="0" w:color="auto"/>
        <w:right w:val="none" w:sz="0" w:space="0" w:color="auto"/>
      </w:divBdr>
    </w:div>
    <w:div w:id="395206151">
      <w:bodyDiv w:val="1"/>
      <w:marLeft w:val="0"/>
      <w:marRight w:val="0"/>
      <w:marTop w:val="0"/>
      <w:marBottom w:val="0"/>
      <w:divBdr>
        <w:top w:val="none" w:sz="0" w:space="0" w:color="auto"/>
        <w:left w:val="none" w:sz="0" w:space="0" w:color="auto"/>
        <w:bottom w:val="none" w:sz="0" w:space="0" w:color="auto"/>
        <w:right w:val="none" w:sz="0" w:space="0" w:color="auto"/>
      </w:divBdr>
    </w:div>
    <w:div w:id="395249554">
      <w:bodyDiv w:val="1"/>
      <w:marLeft w:val="0"/>
      <w:marRight w:val="0"/>
      <w:marTop w:val="0"/>
      <w:marBottom w:val="0"/>
      <w:divBdr>
        <w:top w:val="none" w:sz="0" w:space="0" w:color="auto"/>
        <w:left w:val="none" w:sz="0" w:space="0" w:color="auto"/>
        <w:bottom w:val="none" w:sz="0" w:space="0" w:color="auto"/>
        <w:right w:val="none" w:sz="0" w:space="0" w:color="auto"/>
      </w:divBdr>
    </w:div>
    <w:div w:id="395326029">
      <w:bodyDiv w:val="1"/>
      <w:marLeft w:val="0"/>
      <w:marRight w:val="0"/>
      <w:marTop w:val="0"/>
      <w:marBottom w:val="0"/>
      <w:divBdr>
        <w:top w:val="none" w:sz="0" w:space="0" w:color="auto"/>
        <w:left w:val="none" w:sz="0" w:space="0" w:color="auto"/>
        <w:bottom w:val="none" w:sz="0" w:space="0" w:color="auto"/>
        <w:right w:val="none" w:sz="0" w:space="0" w:color="auto"/>
      </w:divBdr>
    </w:div>
    <w:div w:id="395401763">
      <w:bodyDiv w:val="1"/>
      <w:marLeft w:val="0"/>
      <w:marRight w:val="0"/>
      <w:marTop w:val="0"/>
      <w:marBottom w:val="0"/>
      <w:divBdr>
        <w:top w:val="none" w:sz="0" w:space="0" w:color="auto"/>
        <w:left w:val="none" w:sz="0" w:space="0" w:color="auto"/>
        <w:bottom w:val="none" w:sz="0" w:space="0" w:color="auto"/>
        <w:right w:val="none" w:sz="0" w:space="0" w:color="auto"/>
      </w:divBdr>
    </w:div>
    <w:div w:id="395520439">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707403">
      <w:bodyDiv w:val="1"/>
      <w:marLeft w:val="0"/>
      <w:marRight w:val="0"/>
      <w:marTop w:val="0"/>
      <w:marBottom w:val="0"/>
      <w:divBdr>
        <w:top w:val="none" w:sz="0" w:space="0" w:color="auto"/>
        <w:left w:val="none" w:sz="0" w:space="0" w:color="auto"/>
        <w:bottom w:val="none" w:sz="0" w:space="0" w:color="auto"/>
        <w:right w:val="none" w:sz="0" w:space="0" w:color="auto"/>
      </w:divBdr>
    </w:div>
    <w:div w:id="396784217">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19617">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628648">
      <w:bodyDiv w:val="1"/>
      <w:marLeft w:val="0"/>
      <w:marRight w:val="0"/>
      <w:marTop w:val="0"/>
      <w:marBottom w:val="0"/>
      <w:divBdr>
        <w:top w:val="none" w:sz="0" w:space="0" w:color="auto"/>
        <w:left w:val="none" w:sz="0" w:space="0" w:color="auto"/>
        <w:bottom w:val="none" w:sz="0" w:space="0" w:color="auto"/>
        <w:right w:val="none" w:sz="0" w:space="0" w:color="auto"/>
      </w:divBdr>
    </w:div>
    <w:div w:id="397673125">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093065">
      <w:bodyDiv w:val="1"/>
      <w:marLeft w:val="0"/>
      <w:marRight w:val="0"/>
      <w:marTop w:val="0"/>
      <w:marBottom w:val="0"/>
      <w:divBdr>
        <w:top w:val="none" w:sz="0" w:space="0" w:color="auto"/>
        <w:left w:val="none" w:sz="0" w:space="0" w:color="auto"/>
        <w:bottom w:val="none" w:sz="0" w:space="0" w:color="auto"/>
        <w:right w:val="none" w:sz="0" w:space="0" w:color="auto"/>
      </w:divBdr>
    </w:div>
    <w:div w:id="398138611">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16508">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331412">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676254">
      <w:bodyDiv w:val="1"/>
      <w:marLeft w:val="0"/>
      <w:marRight w:val="0"/>
      <w:marTop w:val="0"/>
      <w:marBottom w:val="0"/>
      <w:divBdr>
        <w:top w:val="none" w:sz="0" w:space="0" w:color="auto"/>
        <w:left w:val="none" w:sz="0" w:space="0" w:color="auto"/>
        <w:bottom w:val="none" w:sz="0" w:space="0" w:color="auto"/>
        <w:right w:val="none" w:sz="0" w:space="0" w:color="auto"/>
      </w:divBdr>
    </w:div>
    <w:div w:id="398945147">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601719">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400060984">
      <w:bodyDiv w:val="1"/>
      <w:marLeft w:val="0"/>
      <w:marRight w:val="0"/>
      <w:marTop w:val="0"/>
      <w:marBottom w:val="0"/>
      <w:divBdr>
        <w:top w:val="none" w:sz="0" w:space="0" w:color="auto"/>
        <w:left w:val="none" w:sz="0" w:space="0" w:color="auto"/>
        <w:bottom w:val="none" w:sz="0" w:space="0" w:color="auto"/>
        <w:right w:val="none" w:sz="0" w:space="0" w:color="auto"/>
      </w:divBdr>
    </w:div>
    <w:div w:id="400106578">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9300">
      <w:bodyDiv w:val="1"/>
      <w:marLeft w:val="0"/>
      <w:marRight w:val="0"/>
      <w:marTop w:val="0"/>
      <w:marBottom w:val="0"/>
      <w:divBdr>
        <w:top w:val="none" w:sz="0" w:space="0" w:color="auto"/>
        <w:left w:val="none" w:sz="0" w:space="0" w:color="auto"/>
        <w:bottom w:val="none" w:sz="0" w:space="0" w:color="auto"/>
        <w:right w:val="none" w:sz="0" w:space="0" w:color="auto"/>
      </w:divBdr>
    </w:div>
    <w:div w:id="400836408">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12660">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372890">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143772">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82670">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2800607">
      <w:bodyDiv w:val="1"/>
      <w:marLeft w:val="0"/>
      <w:marRight w:val="0"/>
      <w:marTop w:val="0"/>
      <w:marBottom w:val="0"/>
      <w:divBdr>
        <w:top w:val="none" w:sz="0" w:space="0" w:color="auto"/>
        <w:left w:val="none" w:sz="0" w:space="0" w:color="auto"/>
        <w:bottom w:val="none" w:sz="0" w:space="0" w:color="auto"/>
        <w:right w:val="none" w:sz="0" w:space="0" w:color="auto"/>
      </w:divBdr>
    </w:div>
    <w:div w:id="402869925">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184422">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4746">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0959">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3720435">
      <w:bodyDiv w:val="1"/>
      <w:marLeft w:val="0"/>
      <w:marRight w:val="0"/>
      <w:marTop w:val="0"/>
      <w:marBottom w:val="0"/>
      <w:divBdr>
        <w:top w:val="none" w:sz="0" w:space="0" w:color="auto"/>
        <w:left w:val="none" w:sz="0" w:space="0" w:color="auto"/>
        <w:bottom w:val="none" w:sz="0" w:space="0" w:color="auto"/>
        <w:right w:val="none" w:sz="0" w:space="0" w:color="auto"/>
      </w:divBdr>
    </w:div>
    <w:div w:id="404109951">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300334">
      <w:bodyDiv w:val="1"/>
      <w:marLeft w:val="0"/>
      <w:marRight w:val="0"/>
      <w:marTop w:val="0"/>
      <w:marBottom w:val="0"/>
      <w:divBdr>
        <w:top w:val="none" w:sz="0" w:space="0" w:color="auto"/>
        <w:left w:val="none" w:sz="0" w:space="0" w:color="auto"/>
        <w:bottom w:val="none" w:sz="0" w:space="0" w:color="auto"/>
        <w:right w:val="none" w:sz="0" w:space="0" w:color="auto"/>
      </w:divBdr>
    </w:div>
    <w:div w:id="404646518">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3094">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53611">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231262">
      <w:bodyDiv w:val="1"/>
      <w:marLeft w:val="0"/>
      <w:marRight w:val="0"/>
      <w:marTop w:val="0"/>
      <w:marBottom w:val="0"/>
      <w:divBdr>
        <w:top w:val="none" w:sz="0" w:space="0" w:color="auto"/>
        <w:left w:val="none" w:sz="0" w:space="0" w:color="auto"/>
        <w:bottom w:val="none" w:sz="0" w:space="0" w:color="auto"/>
        <w:right w:val="none" w:sz="0" w:space="0" w:color="auto"/>
      </w:divBdr>
    </w:div>
    <w:div w:id="40553847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154027">
      <w:bodyDiv w:val="1"/>
      <w:marLeft w:val="0"/>
      <w:marRight w:val="0"/>
      <w:marTop w:val="0"/>
      <w:marBottom w:val="0"/>
      <w:divBdr>
        <w:top w:val="none" w:sz="0" w:space="0" w:color="auto"/>
        <w:left w:val="none" w:sz="0" w:space="0" w:color="auto"/>
        <w:bottom w:val="none" w:sz="0" w:space="0" w:color="auto"/>
        <w:right w:val="none" w:sz="0" w:space="0" w:color="auto"/>
      </w:divBdr>
    </w:div>
    <w:div w:id="406155274">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268250">
      <w:bodyDiv w:val="1"/>
      <w:marLeft w:val="0"/>
      <w:marRight w:val="0"/>
      <w:marTop w:val="0"/>
      <w:marBottom w:val="0"/>
      <w:divBdr>
        <w:top w:val="none" w:sz="0" w:space="0" w:color="auto"/>
        <w:left w:val="none" w:sz="0" w:space="0" w:color="auto"/>
        <w:bottom w:val="none" w:sz="0" w:space="0" w:color="auto"/>
        <w:right w:val="none" w:sz="0" w:space="0" w:color="auto"/>
      </w:divBdr>
    </w:div>
    <w:div w:id="406273527">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5063">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429">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263921">
      <w:bodyDiv w:val="1"/>
      <w:marLeft w:val="0"/>
      <w:marRight w:val="0"/>
      <w:marTop w:val="0"/>
      <w:marBottom w:val="0"/>
      <w:divBdr>
        <w:top w:val="none" w:sz="0" w:space="0" w:color="auto"/>
        <w:left w:val="none" w:sz="0" w:space="0" w:color="auto"/>
        <w:bottom w:val="none" w:sz="0" w:space="0" w:color="auto"/>
        <w:right w:val="none" w:sz="0" w:space="0" w:color="auto"/>
      </w:divBdr>
    </w:div>
    <w:div w:id="407269147">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188821">
      <w:bodyDiv w:val="1"/>
      <w:marLeft w:val="0"/>
      <w:marRight w:val="0"/>
      <w:marTop w:val="0"/>
      <w:marBottom w:val="0"/>
      <w:divBdr>
        <w:top w:val="none" w:sz="0" w:space="0" w:color="auto"/>
        <w:left w:val="none" w:sz="0" w:space="0" w:color="auto"/>
        <w:bottom w:val="none" w:sz="0" w:space="0" w:color="auto"/>
        <w:right w:val="none" w:sz="0" w:space="0" w:color="auto"/>
      </w:divBdr>
    </w:div>
    <w:div w:id="408232148">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269">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7091">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11739">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195734">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39455">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320591">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588616">
      <w:bodyDiv w:val="1"/>
      <w:marLeft w:val="0"/>
      <w:marRight w:val="0"/>
      <w:marTop w:val="0"/>
      <w:marBottom w:val="0"/>
      <w:divBdr>
        <w:top w:val="none" w:sz="0" w:space="0" w:color="auto"/>
        <w:left w:val="none" w:sz="0" w:space="0" w:color="auto"/>
        <w:bottom w:val="none" w:sz="0" w:space="0" w:color="auto"/>
        <w:right w:val="none" w:sz="0" w:space="0" w:color="auto"/>
      </w:divBdr>
    </w:div>
    <w:div w:id="411589922">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701443">
      <w:bodyDiv w:val="1"/>
      <w:marLeft w:val="0"/>
      <w:marRight w:val="0"/>
      <w:marTop w:val="0"/>
      <w:marBottom w:val="0"/>
      <w:divBdr>
        <w:top w:val="none" w:sz="0" w:space="0" w:color="auto"/>
        <w:left w:val="none" w:sz="0" w:space="0" w:color="auto"/>
        <w:bottom w:val="none" w:sz="0" w:space="0" w:color="auto"/>
        <w:right w:val="none" w:sz="0" w:space="0" w:color="auto"/>
      </w:divBdr>
    </w:div>
    <w:div w:id="411781303">
      <w:bodyDiv w:val="1"/>
      <w:marLeft w:val="0"/>
      <w:marRight w:val="0"/>
      <w:marTop w:val="0"/>
      <w:marBottom w:val="0"/>
      <w:divBdr>
        <w:top w:val="none" w:sz="0" w:space="0" w:color="auto"/>
        <w:left w:val="none" w:sz="0" w:space="0" w:color="auto"/>
        <w:bottom w:val="none" w:sz="0" w:space="0" w:color="auto"/>
        <w:right w:val="none" w:sz="0" w:space="0" w:color="auto"/>
      </w:divBdr>
    </w:div>
    <w:div w:id="412164304">
      <w:bodyDiv w:val="1"/>
      <w:marLeft w:val="0"/>
      <w:marRight w:val="0"/>
      <w:marTop w:val="0"/>
      <w:marBottom w:val="0"/>
      <w:divBdr>
        <w:top w:val="none" w:sz="0" w:space="0" w:color="auto"/>
        <w:left w:val="none" w:sz="0" w:space="0" w:color="auto"/>
        <w:bottom w:val="none" w:sz="0" w:space="0" w:color="auto"/>
        <w:right w:val="none" w:sz="0" w:space="0" w:color="auto"/>
      </w:divBdr>
    </w:div>
    <w:div w:id="412360218">
      <w:bodyDiv w:val="1"/>
      <w:marLeft w:val="0"/>
      <w:marRight w:val="0"/>
      <w:marTop w:val="0"/>
      <w:marBottom w:val="0"/>
      <w:divBdr>
        <w:top w:val="none" w:sz="0" w:space="0" w:color="auto"/>
        <w:left w:val="none" w:sz="0" w:space="0" w:color="auto"/>
        <w:bottom w:val="none" w:sz="0" w:space="0" w:color="auto"/>
        <w:right w:val="none" w:sz="0" w:space="0" w:color="auto"/>
      </w:divBdr>
    </w:div>
    <w:div w:id="412549280">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02408">
      <w:bodyDiv w:val="1"/>
      <w:marLeft w:val="0"/>
      <w:marRight w:val="0"/>
      <w:marTop w:val="0"/>
      <w:marBottom w:val="0"/>
      <w:divBdr>
        <w:top w:val="none" w:sz="0" w:space="0" w:color="auto"/>
        <w:left w:val="none" w:sz="0" w:space="0" w:color="auto"/>
        <w:bottom w:val="none" w:sz="0" w:space="0" w:color="auto"/>
        <w:right w:val="none" w:sz="0" w:space="0" w:color="auto"/>
      </w:divBdr>
    </w:div>
    <w:div w:id="412825557">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3624">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136408">
      <w:bodyDiv w:val="1"/>
      <w:marLeft w:val="0"/>
      <w:marRight w:val="0"/>
      <w:marTop w:val="0"/>
      <w:marBottom w:val="0"/>
      <w:divBdr>
        <w:top w:val="none" w:sz="0" w:space="0" w:color="auto"/>
        <w:left w:val="none" w:sz="0" w:space="0" w:color="auto"/>
        <w:bottom w:val="none" w:sz="0" w:space="0" w:color="auto"/>
        <w:right w:val="none" w:sz="0" w:space="0" w:color="auto"/>
      </w:divBdr>
    </w:div>
    <w:div w:id="414326782">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3270">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89357">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43815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2741">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444531">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020373">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62135">
      <w:bodyDiv w:val="1"/>
      <w:marLeft w:val="0"/>
      <w:marRight w:val="0"/>
      <w:marTop w:val="0"/>
      <w:marBottom w:val="0"/>
      <w:divBdr>
        <w:top w:val="none" w:sz="0" w:space="0" w:color="auto"/>
        <w:left w:val="none" w:sz="0" w:space="0" w:color="auto"/>
        <w:bottom w:val="none" w:sz="0" w:space="0" w:color="auto"/>
        <w:right w:val="none" w:sz="0" w:space="0" w:color="auto"/>
      </w:divBdr>
    </w:div>
    <w:div w:id="417558043">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942081">
      <w:bodyDiv w:val="1"/>
      <w:marLeft w:val="0"/>
      <w:marRight w:val="0"/>
      <w:marTop w:val="0"/>
      <w:marBottom w:val="0"/>
      <w:divBdr>
        <w:top w:val="none" w:sz="0" w:space="0" w:color="auto"/>
        <w:left w:val="none" w:sz="0" w:space="0" w:color="auto"/>
        <w:bottom w:val="none" w:sz="0" w:space="0" w:color="auto"/>
        <w:right w:val="none" w:sz="0" w:space="0" w:color="auto"/>
      </w:divBdr>
    </w:div>
    <w:div w:id="417948652">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17095">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10379">
      <w:bodyDiv w:val="1"/>
      <w:marLeft w:val="0"/>
      <w:marRight w:val="0"/>
      <w:marTop w:val="0"/>
      <w:marBottom w:val="0"/>
      <w:divBdr>
        <w:top w:val="none" w:sz="0" w:space="0" w:color="auto"/>
        <w:left w:val="none" w:sz="0" w:space="0" w:color="auto"/>
        <w:bottom w:val="none" w:sz="0" w:space="0" w:color="auto"/>
        <w:right w:val="none" w:sz="0" w:space="0" w:color="auto"/>
      </w:divBdr>
    </w:div>
    <w:div w:id="418411640">
      <w:bodyDiv w:val="1"/>
      <w:marLeft w:val="0"/>
      <w:marRight w:val="0"/>
      <w:marTop w:val="0"/>
      <w:marBottom w:val="0"/>
      <w:divBdr>
        <w:top w:val="none" w:sz="0" w:space="0" w:color="auto"/>
        <w:left w:val="none" w:sz="0" w:space="0" w:color="auto"/>
        <w:bottom w:val="none" w:sz="0" w:space="0" w:color="auto"/>
        <w:right w:val="none" w:sz="0" w:space="0" w:color="auto"/>
      </w:divBdr>
    </w:div>
    <w:div w:id="418452420">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1534">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838013">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79184">
      <w:bodyDiv w:val="1"/>
      <w:marLeft w:val="0"/>
      <w:marRight w:val="0"/>
      <w:marTop w:val="0"/>
      <w:marBottom w:val="0"/>
      <w:divBdr>
        <w:top w:val="none" w:sz="0" w:space="0" w:color="auto"/>
        <w:left w:val="none" w:sz="0" w:space="0" w:color="auto"/>
        <w:bottom w:val="none" w:sz="0" w:space="0" w:color="auto"/>
        <w:right w:val="none" w:sz="0" w:space="0" w:color="auto"/>
      </w:divBdr>
    </w:div>
    <w:div w:id="420183550">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14911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6008">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611805">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992291">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341859">
      <w:bodyDiv w:val="1"/>
      <w:marLeft w:val="0"/>
      <w:marRight w:val="0"/>
      <w:marTop w:val="0"/>
      <w:marBottom w:val="0"/>
      <w:divBdr>
        <w:top w:val="none" w:sz="0" w:space="0" w:color="auto"/>
        <w:left w:val="none" w:sz="0" w:space="0" w:color="auto"/>
        <w:bottom w:val="none" w:sz="0" w:space="0" w:color="auto"/>
        <w:right w:val="none" w:sz="0" w:space="0" w:color="auto"/>
      </w:divBdr>
    </w:div>
    <w:div w:id="422380591">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2823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02520">
      <w:bodyDiv w:val="1"/>
      <w:marLeft w:val="0"/>
      <w:marRight w:val="0"/>
      <w:marTop w:val="0"/>
      <w:marBottom w:val="0"/>
      <w:divBdr>
        <w:top w:val="none" w:sz="0" w:space="0" w:color="auto"/>
        <w:left w:val="none" w:sz="0" w:space="0" w:color="auto"/>
        <w:bottom w:val="none" w:sz="0" w:space="0" w:color="auto"/>
        <w:right w:val="none" w:sz="0" w:space="0" w:color="auto"/>
      </w:divBdr>
    </w:div>
    <w:div w:id="423570084">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47385">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58044">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13655">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402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082324">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347603">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12657">
      <w:bodyDiv w:val="1"/>
      <w:marLeft w:val="0"/>
      <w:marRight w:val="0"/>
      <w:marTop w:val="0"/>
      <w:marBottom w:val="0"/>
      <w:divBdr>
        <w:top w:val="none" w:sz="0" w:space="0" w:color="auto"/>
        <w:left w:val="none" w:sz="0" w:space="0" w:color="auto"/>
        <w:bottom w:val="none" w:sz="0" w:space="0" w:color="auto"/>
        <w:right w:val="none" w:sz="0" w:space="0" w:color="auto"/>
      </w:divBdr>
    </w:div>
    <w:div w:id="425931560">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534757">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76428">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043807">
      <w:bodyDiv w:val="1"/>
      <w:marLeft w:val="0"/>
      <w:marRight w:val="0"/>
      <w:marTop w:val="0"/>
      <w:marBottom w:val="0"/>
      <w:divBdr>
        <w:top w:val="none" w:sz="0" w:space="0" w:color="auto"/>
        <w:left w:val="none" w:sz="0" w:space="0" w:color="auto"/>
        <w:bottom w:val="none" w:sz="0" w:space="0" w:color="auto"/>
        <w:right w:val="none" w:sz="0" w:space="0" w:color="auto"/>
      </w:divBdr>
    </w:div>
    <w:div w:id="427117929">
      <w:bodyDiv w:val="1"/>
      <w:marLeft w:val="0"/>
      <w:marRight w:val="0"/>
      <w:marTop w:val="0"/>
      <w:marBottom w:val="0"/>
      <w:divBdr>
        <w:top w:val="none" w:sz="0" w:space="0" w:color="auto"/>
        <w:left w:val="none" w:sz="0" w:space="0" w:color="auto"/>
        <w:bottom w:val="none" w:sz="0" w:space="0" w:color="auto"/>
        <w:right w:val="none" w:sz="0" w:space="0" w:color="auto"/>
      </w:divBdr>
    </w:div>
    <w:div w:id="427119068">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194265">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085795">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425586">
      <w:bodyDiv w:val="1"/>
      <w:marLeft w:val="0"/>
      <w:marRight w:val="0"/>
      <w:marTop w:val="0"/>
      <w:marBottom w:val="0"/>
      <w:divBdr>
        <w:top w:val="none" w:sz="0" w:space="0" w:color="auto"/>
        <w:left w:val="none" w:sz="0" w:space="0" w:color="auto"/>
        <w:bottom w:val="none" w:sz="0" w:space="0" w:color="auto"/>
        <w:right w:val="none" w:sz="0" w:space="0" w:color="auto"/>
      </w:divBdr>
    </w:div>
    <w:div w:id="428427487">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739205">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04266">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4503">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48534">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32108">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394004">
      <w:bodyDiv w:val="1"/>
      <w:marLeft w:val="0"/>
      <w:marRight w:val="0"/>
      <w:marTop w:val="0"/>
      <w:marBottom w:val="0"/>
      <w:divBdr>
        <w:top w:val="none" w:sz="0" w:space="0" w:color="auto"/>
        <w:left w:val="none" w:sz="0" w:space="0" w:color="auto"/>
        <w:bottom w:val="none" w:sz="0" w:space="0" w:color="auto"/>
        <w:right w:val="none" w:sz="0" w:space="0" w:color="auto"/>
      </w:divBdr>
    </w:div>
    <w:div w:id="430515521">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779579">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856046">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432928">
      <w:bodyDiv w:val="1"/>
      <w:marLeft w:val="0"/>
      <w:marRight w:val="0"/>
      <w:marTop w:val="0"/>
      <w:marBottom w:val="0"/>
      <w:divBdr>
        <w:top w:val="none" w:sz="0" w:space="0" w:color="auto"/>
        <w:left w:val="none" w:sz="0" w:space="0" w:color="auto"/>
        <w:bottom w:val="none" w:sz="0" w:space="0" w:color="auto"/>
        <w:right w:val="none" w:sz="0" w:space="0" w:color="auto"/>
      </w:divBdr>
    </w:div>
    <w:div w:id="431509284">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555643">
      <w:bodyDiv w:val="1"/>
      <w:marLeft w:val="0"/>
      <w:marRight w:val="0"/>
      <w:marTop w:val="0"/>
      <w:marBottom w:val="0"/>
      <w:divBdr>
        <w:top w:val="none" w:sz="0" w:space="0" w:color="auto"/>
        <w:left w:val="none" w:sz="0" w:space="0" w:color="auto"/>
        <w:bottom w:val="none" w:sz="0" w:space="0" w:color="auto"/>
        <w:right w:val="none" w:sz="0" w:space="0" w:color="auto"/>
      </w:divBdr>
    </w:div>
    <w:div w:id="431971600">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64042">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214043">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942856">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785415">
      <w:bodyDiv w:val="1"/>
      <w:marLeft w:val="0"/>
      <w:marRight w:val="0"/>
      <w:marTop w:val="0"/>
      <w:marBottom w:val="0"/>
      <w:divBdr>
        <w:top w:val="none" w:sz="0" w:space="0" w:color="auto"/>
        <w:left w:val="none" w:sz="0" w:space="0" w:color="auto"/>
        <w:bottom w:val="none" w:sz="0" w:space="0" w:color="auto"/>
        <w:right w:val="none" w:sz="0" w:space="0" w:color="auto"/>
      </w:divBdr>
    </w:div>
    <w:div w:id="433786841">
      <w:bodyDiv w:val="1"/>
      <w:marLeft w:val="0"/>
      <w:marRight w:val="0"/>
      <w:marTop w:val="0"/>
      <w:marBottom w:val="0"/>
      <w:divBdr>
        <w:top w:val="none" w:sz="0" w:space="0" w:color="auto"/>
        <w:left w:val="none" w:sz="0" w:space="0" w:color="auto"/>
        <w:bottom w:val="none" w:sz="0" w:space="0" w:color="auto"/>
        <w:right w:val="none" w:sz="0" w:space="0" w:color="auto"/>
      </w:divBdr>
    </w:div>
    <w:div w:id="433867283">
      <w:bodyDiv w:val="1"/>
      <w:marLeft w:val="0"/>
      <w:marRight w:val="0"/>
      <w:marTop w:val="0"/>
      <w:marBottom w:val="0"/>
      <w:divBdr>
        <w:top w:val="none" w:sz="0" w:space="0" w:color="auto"/>
        <w:left w:val="none" w:sz="0" w:space="0" w:color="auto"/>
        <w:bottom w:val="none" w:sz="0" w:space="0" w:color="auto"/>
        <w:right w:val="none" w:sz="0" w:space="0" w:color="auto"/>
      </w:divBdr>
    </w:div>
    <w:div w:id="433869451">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443280">
      <w:bodyDiv w:val="1"/>
      <w:marLeft w:val="0"/>
      <w:marRight w:val="0"/>
      <w:marTop w:val="0"/>
      <w:marBottom w:val="0"/>
      <w:divBdr>
        <w:top w:val="none" w:sz="0" w:space="0" w:color="auto"/>
        <w:left w:val="none" w:sz="0" w:space="0" w:color="auto"/>
        <w:bottom w:val="none" w:sz="0" w:space="0" w:color="auto"/>
        <w:right w:val="none" w:sz="0" w:space="0" w:color="auto"/>
      </w:divBdr>
    </w:div>
    <w:div w:id="434594755">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11168">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4985994">
      <w:bodyDiv w:val="1"/>
      <w:marLeft w:val="0"/>
      <w:marRight w:val="0"/>
      <w:marTop w:val="0"/>
      <w:marBottom w:val="0"/>
      <w:divBdr>
        <w:top w:val="none" w:sz="0" w:space="0" w:color="auto"/>
        <w:left w:val="none" w:sz="0" w:space="0" w:color="auto"/>
        <w:bottom w:val="none" w:sz="0" w:space="0" w:color="auto"/>
        <w:right w:val="none" w:sz="0" w:space="0" w:color="auto"/>
      </w:divBdr>
    </w:div>
    <w:div w:id="435104145">
      <w:bodyDiv w:val="1"/>
      <w:marLeft w:val="0"/>
      <w:marRight w:val="0"/>
      <w:marTop w:val="0"/>
      <w:marBottom w:val="0"/>
      <w:divBdr>
        <w:top w:val="none" w:sz="0" w:space="0" w:color="auto"/>
        <w:left w:val="none" w:sz="0" w:space="0" w:color="auto"/>
        <w:bottom w:val="none" w:sz="0" w:space="0" w:color="auto"/>
        <w:right w:val="none" w:sz="0" w:space="0" w:color="auto"/>
      </w:divBdr>
    </w:div>
    <w:div w:id="435297212">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87150">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028372">
      <w:bodyDiv w:val="1"/>
      <w:marLeft w:val="0"/>
      <w:marRight w:val="0"/>
      <w:marTop w:val="0"/>
      <w:marBottom w:val="0"/>
      <w:divBdr>
        <w:top w:val="none" w:sz="0" w:space="0" w:color="auto"/>
        <w:left w:val="none" w:sz="0" w:space="0" w:color="auto"/>
        <w:bottom w:val="none" w:sz="0" w:space="0" w:color="auto"/>
        <w:right w:val="none" w:sz="0" w:space="0" w:color="auto"/>
      </w:divBdr>
    </w:div>
    <w:div w:id="436171220">
      <w:bodyDiv w:val="1"/>
      <w:marLeft w:val="0"/>
      <w:marRight w:val="0"/>
      <w:marTop w:val="0"/>
      <w:marBottom w:val="0"/>
      <w:divBdr>
        <w:top w:val="none" w:sz="0" w:space="0" w:color="auto"/>
        <w:left w:val="none" w:sz="0" w:space="0" w:color="auto"/>
        <w:bottom w:val="none" w:sz="0" w:space="0" w:color="auto"/>
        <w:right w:val="none" w:sz="0" w:space="0" w:color="auto"/>
      </w:divBdr>
    </w:div>
    <w:div w:id="436291020">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524896">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14457">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7989158">
      <w:bodyDiv w:val="1"/>
      <w:marLeft w:val="0"/>
      <w:marRight w:val="0"/>
      <w:marTop w:val="0"/>
      <w:marBottom w:val="0"/>
      <w:divBdr>
        <w:top w:val="none" w:sz="0" w:space="0" w:color="auto"/>
        <w:left w:val="none" w:sz="0" w:space="0" w:color="auto"/>
        <w:bottom w:val="none" w:sz="0" w:space="0" w:color="auto"/>
        <w:right w:val="none" w:sz="0" w:space="0" w:color="auto"/>
      </w:divBdr>
    </w:div>
    <w:div w:id="437991123">
      <w:bodyDiv w:val="1"/>
      <w:marLeft w:val="0"/>
      <w:marRight w:val="0"/>
      <w:marTop w:val="0"/>
      <w:marBottom w:val="0"/>
      <w:divBdr>
        <w:top w:val="none" w:sz="0" w:space="0" w:color="auto"/>
        <w:left w:val="none" w:sz="0" w:space="0" w:color="auto"/>
        <w:bottom w:val="none" w:sz="0" w:space="0" w:color="auto"/>
        <w:right w:val="none" w:sz="0" w:space="0" w:color="auto"/>
      </w:divBdr>
    </w:div>
    <w:div w:id="437994491">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568459">
      <w:bodyDiv w:val="1"/>
      <w:marLeft w:val="0"/>
      <w:marRight w:val="0"/>
      <w:marTop w:val="0"/>
      <w:marBottom w:val="0"/>
      <w:divBdr>
        <w:top w:val="none" w:sz="0" w:space="0" w:color="auto"/>
        <w:left w:val="none" w:sz="0" w:space="0" w:color="auto"/>
        <w:bottom w:val="none" w:sz="0" w:space="0" w:color="auto"/>
        <w:right w:val="none" w:sz="0" w:space="0" w:color="auto"/>
      </w:divBdr>
    </w:div>
    <w:div w:id="438598294">
      <w:bodyDiv w:val="1"/>
      <w:marLeft w:val="0"/>
      <w:marRight w:val="0"/>
      <w:marTop w:val="0"/>
      <w:marBottom w:val="0"/>
      <w:divBdr>
        <w:top w:val="none" w:sz="0" w:space="0" w:color="auto"/>
        <w:left w:val="none" w:sz="0" w:space="0" w:color="auto"/>
        <w:bottom w:val="none" w:sz="0" w:space="0" w:color="auto"/>
        <w:right w:val="none" w:sz="0" w:space="0" w:color="auto"/>
      </w:divBdr>
    </w:div>
    <w:div w:id="438647423">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109579">
      <w:bodyDiv w:val="1"/>
      <w:marLeft w:val="0"/>
      <w:marRight w:val="0"/>
      <w:marTop w:val="0"/>
      <w:marBottom w:val="0"/>
      <w:divBdr>
        <w:top w:val="none" w:sz="0" w:space="0" w:color="auto"/>
        <w:left w:val="none" w:sz="0" w:space="0" w:color="auto"/>
        <w:bottom w:val="none" w:sz="0" w:space="0" w:color="auto"/>
        <w:right w:val="none" w:sz="0" w:space="0" w:color="auto"/>
      </w:divBdr>
    </w:div>
    <w:div w:id="439180680">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423041">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419304">
      <w:bodyDiv w:val="1"/>
      <w:marLeft w:val="0"/>
      <w:marRight w:val="0"/>
      <w:marTop w:val="0"/>
      <w:marBottom w:val="0"/>
      <w:divBdr>
        <w:top w:val="none" w:sz="0" w:space="0" w:color="auto"/>
        <w:left w:val="none" w:sz="0" w:space="0" w:color="auto"/>
        <w:bottom w:val="none" w:sz="0" w:space="0" w:color="auto"/>
        <w:right w:val="none" w:sz="0" w:space="0" w:color="auto"/>
      </w:divBdr>
    </w:div>
    <w:div w:id="440496622">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194483">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657774">
      <w:bodyDiv w:val="1"/>
      <w:marLeft w:val="0"/>
      <w:marRight w:val="0"/>
      <w:marTop w:val="0"/>
      <w:marBottom w:val="0"/>
      <w:divBdr>
        <w:top w:val="none" w:sz="0" w:space="0" w:color="auto"/>
        <w:left w:val="none" w:sz="0" w:space="0" w:color="auto"/>
        <w:bottom w:val="none" w:sz="0" w:space="0" w:color="auto"/>
        <w:right w:val="none" w:sz="0" w:space="0" w:color="auto"/>
      </w:divBdr>
    </w:div>
    <w:div w:id="44172661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829">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1817">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311398">
      <w:bodyDiv w:val="1"/>
      <w:marLeft w:val="0"/>
      <w:marRight w:val="0"/>
      <w:marTop w:val="0"/>
      <w:marBottom w:val="0"/>
      <w:divBdr>
        <w:top w:val="none" w:sz="0" w:space="0" w:color="auto"/>
        <w:left w:val="none" w:sz="0" w:space="0" w:color="auto"/>
        <w:bottom w:val="none" w:sz="0" w:space="0" w:color="auto"/>
        <w:right w:val="none" w:sz="0" w:space="0" w:color="auto"/>
      </w:divBdr>
    </w:div>
    <w:div w:id="442502500">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54825">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749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6888">
      <w:bodyDiv w:val="1"/>
      <w:marLeft w:val="0"/>
      <w:marRight w:val="0"/>
      <w:marTop w:val="0"/>
      <w:marBottom w:val="0"/>
      <w:divBdr>
        <w:top w:val="none" w:sz="0" w:space="0" w:color="auto"/>
        <w:left w:val="none" w:sz="0" w:space="0" w:color="auto"/>
        <w:bottom w:val="none" w:sz="0" w:space="0" w:color="auto"/>
        <w:right w:val="none" w:sz="0" w:space="0" w:color="auto"/>
      </w:divBdr>
    </w:div>
    <w:div w:id="443227786">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4010112">
      <w:bodyDiv w:val="1"/>
      <w:marLeft w:val="0"/>
      <w:marRight w:val="0"/>
      <w:marTop w:val="0"/>
      <w:marBottom w:val="0"/>
      <w:divBdr>
        <w:top w:val="none" w:sz="0" w:space="0" w:color="auto"/>
        <w:left w:val="none" w:sz="0" w:space="0" w:color="auto"/>
        <w:bottom w:val="none" w:sz="0" w:space="0" w:color="auto"/>
        <w:right w:val="none" w:sz="0" w:space="0" w:color="auto"/>
      </w:divBdr>
    </w:div>
    <w:div w:id="444035674">
      <w:bodyDiv w:val="1"/>
      <w:marLeft w:val="0"/>
      <w:marRight w:val="0"/>
      <w:marTop w:val="0"/>
      <w:marBottom w:val="0"/>
      <w:divBdr>
        <w:top w:val="none" w:sz="0" w:space="0" w:color="auto"/>
        <w:left w:val="none" w:sz="0" w:space="0" w:color="auto"/>
        <w:bottom w:val="none" w:sz="0" w:space="0" w:color="auto"/>
        <w:right w:val="none" w:sz="0" w:space="0" w:color="auto"/>
      </w:divBdr>
    </w:div>
    <w:div w:id="444076981">
      <w:bodyDiv w:val="1"/>
      <w:marLeft w:val="0"/>
      <w:marRight w:val="0"/>
      <w:marTop w:val="0"/>
      <w:marBottom w:val="0"/>
      <w:divBdr>
        <w:top w:val="none" w:sz="0" w:space="0" w:color="auto"/>
        <w:left w:val="none" w:sz="0" w:space="0" w:color="auto"/>
        <w:bottom w:val="none" w:sz="0" w:space="0" w:color="auto"/>
        <w:right w:val="none" w:sz="0" w:space="0" w:color="auto"/>
      </w:divBdr>
    </w:div>
    <w:div w:id="444082268">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69399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4930751">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7521">
      <w:bodyDiv w:val="1"/>
      <w:marLeft w:val="0"/>
      <w:marRight w:val="0"/>
      <w:marTop w:val="0"/>
      <w:marBottom w:val="0"/>
      <w:divBdr>
        <w:top w:val="none" w:sz="0" w:space="0" w:color="auto"/>
        <w:left w:val="none" w:sz="0" w:space="0" w:color="auto"/>
        <w:bottom w:val="none" w:sz="0" w:space="0" w:color="auto"/>
        <w:right w:val="none" w:sz="0" w:space="0" w:color="auto"/>
      </w:divBdr>
    </w:div>
    <w:div w:id="445471504">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003723">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696671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03785">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7817110">
      <w:bodyDiv w:val="1"/>
      <w:marLeft w:val="0"/>
      <w:marRight w:val="0"/>
      <w:marTop w:val="0"/>
      <w:marBottom w:val="0"/>
      <w:divBdr>
        <w:top w:val="none" w:sz="0" w:space="0" w:color="auto"/>
        <w:left w:val="none" w:sz="0" w:space="0" w:color="auto"/>
        <w:bottom w:val="none" w:sz="0" w:space="0" w:color="auto"/>
        <w:right w:val="none" w:sz="0" w:space="0" w:color="auto"/>
      </w:divBdr>
    </w:div>
    <w:div w:id="448090945">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738734">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277816">
      <w:bodyDiv w:val="1"/>
      <w:marLeft w:val="0"/>
      <w:marRight w:val="0"/>
      <w:marTop w:val="0"/>
      <w:marBottom w:val="0"/>
      <w:divBdr>
        <w:top w:val="none" w:sz="0" w:space="0" w:color="auto"/>
        <w:left w:val="none" w:sz="0" w:space="0" w:color="auto"/>
        <w:bottom w:val="none" w:sz="0" w:space="0" w:color="auto"/>
        <w:right w:val="none" w:sz="0" w:space="0" w:color="auto"/>
      </w:divBdr>
    </w:div>
    <w:div w:id="449325395">
      <w:bodyDiv w:val="1"/>
      <w:marLeft w:val="0"/>
      <w:marRight w:val="0"/>
      <w:marTop w:val="0"/>
      <w:marBottom w:val="0"/>
      <w:divBdr>
        <w:top w:val="none" w:sz="0" w:space="0" w:color="auto"/>
        <w:left w:val="none" w:sz="0" w:space="0" w:color="auto"/>
        <w:bottom w:val="none" w:sz="0" w:space="0" w:color="auto"/>
        <w:right w:val="none" w:sz="0" w:space="0" w:color="auto"/>
      </w:divBdr>
    </w:div>
    <w:div w:id="449326059">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477094">
      <w:bodyDiv w:val="1"/>
      <w:marLeft w:val="0"/>
      <w:marRight w:val="0"/>
      <w:marTop w:val="0"/>
      <w:marBottom w:val="0"/>
      <w:divBdr>
        <w:top w:val="none" w:sz="0" w:space="0" w:color="auto"/>
        <w:left w:val="none" w:sz="0" w:space="0" w:color="auto"/>
        <w:bottom w:val="none" w:sz="0" w:space="0" w:color="auto"/>
        <w:right w:val="none" w:sz="0" w:space="0" w:color="auto"/>
      </w:divBdr>
    </w:div>
    <w:div w:id="449518223">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052761">
      <w:bodyDiv w:val="1"/>
      <w:marLeft w:val="0"/>
      <w:marRight w:val="0"/>
      <w:marTop w:val="0"/>
      <w:marBottom w:val="0"/>
      <w:divBdr>
        <w:top w:val="none" w:sz="0" w:space="0" w:color="auto"/>
        <w:left w:val="none" w:sz="0" w:space="0" w:color="auto"/>
        <w:bottom w:val="none" w:sz="0" w:space="0" w:color="auto"/>
        <w:right w:val="none" w:sz="0" w:space="0" w:color="auto"/>
      </w:divBdr>
    </w:div>
    <w:div w:id="450320621">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6180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0719">
      <w:bodyDiv w:val="1"/>
      <w:marLeft w:val="0"/>
      <w:marRight w:val="0"/>
      <w:marTop w:val="0"/>
      <w:marBottom w:val="0"/>
      <w:divBdr>
        <w:top w:val="none" w:sz="0" w:space="0" w:color="auto"/>
        <w:left w:val="none" w:sz="0" w:space="0" w:color="auto"/>
        <w:bottom w:val="none" w:sz="0" w:space="0" w:color="auto"/>
        <w:right w:val="none" w:sz="0" w:space="0" w:color="auto"/>
      </w:divBdr>
    </w:div>
    <w:div w:id="450782258">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0979000">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486480">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5980">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334749">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79904">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552869">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57003">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38249">
      <w:bodyDiv w:val="1"/>
      <w:marLeft w:val="0"/>
      <w:marRight w:val="0"/>
      <w:marTop w:val="0"/>
      <w:marBottom w:val="0"/>
      <w:divBdr>
        <w:top w:val="none" w:sz="0" w:space="0" w:color="auto"/>
        <w:left w:val="none" w:sz="0" w:space="0" w:color="auto"/>
        <w:bottom w:val="none" w:sz="0" w:space="0" w:color="auto"/>
        <w:right w:val="none" w:sz="0" w:space="0" w:color="auto"/>
      </w:divBdr>
    </w:div>
    <w:div w:id="453986077">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178896">
      <w:bodyDiv w:val="1"/>
      <w:marLeft w:val="0"/>
      <w:marRight w:val="0"/>
      <w:marTop w:val="0"/>
      <w:marBottom w:val="0"/>
      <w:divBdr>
        <w:top w:val="none" w:sz="0" w:space="0" w:color="auto"/>
        <w:left w:val="none" w:sz="0" w:space="0" w:color="auto"/>
        <w:bottom w:val="none" w:sz="0" w:space="0" w:color="auto"/>
        <w:right w:val="none" w:sz="0" w:space="0" w:color="auto"/>
      </w:divBdr>
    </w:div>
    <w:div w:id="454251544">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4532">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492174">
      <w:bodyDiv w:val="1"/>
      <w:marLeft w:val="0"/>
      <w:marRight w:val="0"/>
      <w:marTop w:val="0"/>
      <w:marBottom w:val="0"/>
      <w:divBdr>
        <w:top w:val="none" w:sz="0" w:space="0" w:color="auto"/>
        <w:left w:val="none" w:sz="0" w:space="0" w:color="auto"/>
        <w:bottom w:val="none" w:sz="0" w:space="0" w:color="auto"/>
        <w:right w:val="none" w:sz="0" w:space="0" w:color="auto"/>
      </w:divBdr>
    </w:div>
    <w:div w:id="454567677">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641746">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1684">
      <w:bodyDiv w:val="1"/>
      <w:marLeft w:val="0"/>
      <w:marRight w:val="0"/>
      <w:marTop w:val="0"/>
      <w:marBottom w:val="0"/>
      <w:divBdr>
        <w:top w:val="none" w:sz="0" w:space="0" w:color="auto"/>
        <w:left w:val="none" w:sz="0" w:space="0" w:color="auto"/>
        <w:bottom w:val="none" w:sz="0" w:space="0" w:color="auto"/>
        <w:right w:val="none" w:sz="0" w:space="0" w:color="auto"/>
      </w:divBdr>
    </w:div>
    <w:div w:id="454834182">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8545">
      <w:bodyDiv w:val="1"/>
      <w:marLeft w:val="0"/>
      <w:marRight w:val="0"/>
      <w:marTop w:val="0"/>
      <w:marBottom w:val="0"/>
      <w:divBdr>
        <w:top w:val="none" w:sz="0" w:space="0" w:color="auto"/>
        <w:left w:val="none" w:sz="0" w:space="0" w:color="auto"/>
        <w:bottom w:val="none" w:sz="0" w:space="0" w:color="auto"/>
        <w:right w:val="none" w:sz="0" w:space="0" w:color="auto"/>
      </w:divBdr>
    </w:div>
    <w:div w:id="455370630">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184">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5548">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31811">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679260">
      <w:bodyDiv w:val="1"/>
      <w:marLeft w:val="0"/>
      <w:marRight w:val="0"/>
      <w:marTop w:val="0"/>
      <w:marBottom w:val="0"/>
      <w:divBdr>
        <w:top w:val="none" w:sz="0" w:space="0" w:color="auto"/>
        <w:left w:val="none" w:sz="0" w:space="0" w:color="auto"/>
        <w:bottom w:val="none" w:sz="0" w:space="0" w:color="auto"/>
        <w:right w:val="none" w:sz="0" w:space="0" w:color="auto"/>
      </w:divBdr>
    </w:div>
    <w:div w:id="456727093">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4097">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332660">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33272">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46745">
      <w:bodyDiv w:val="1"/>
      <w:marLeft w:val="0"/>
      <w:marRight w:val="0"/>
      <w:marTop w:val="0"/>
      <w:marBottom w:val="0"/>
      <w:divBdr>
        <w:top w:val="none" w:sz="0" w:space="0" w:color="auto"/>
        <w:left w:val="none" w:sz="0" w:space="0" w:color="auto"/>
        <w:bottom w:val="none" w:sz="0" w:space="0" w:color="auto"/>
        <w:right w:val="none" w:sz="0" w:space="0" w:color="auto"/>
      </w:divBdr>
    </w:div>
    <w:div w:id="45772823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9470">
      <w:bodyDiv w:val="1"/>
      <w:marLeft w:val="0"/>
      <w:marRight w:val="0"/>
      <w:marTop w:val="0"/>
      <w:marBottom w:val="0"/>
      <w:divBdr>
        <w:top w:val="none" w:sz="0" w:space="0" w:color="auto"/>
        <w:left w:val="none" w:sz="0" w:space="0" w:color="auto"/>
        <w:bottom w:val="none" w:sz="0" w:space="0" w:color="auto"/>
        <w:right w:val="none" w:sz="0" w:space="0" w:color="auto"/>
      </w:divBdr>
    </w:div>
    <w:div w:id="458299093">
      <w:bodyDiv w:val="1"/>
      <w:marLeft w:val="0"/>
      <w:marRight w:val="0"/>
      <w:marTop w:val="0"/>
      <w:marBottom w:val="0"/>
      <w:divBdr>
        <w:top w:val="none" w:sz="0" w:space="0" w:color="auto"/>
        <w:left w:val="none" w:sz="0" w:space="0" w:color="auto"/>
        <w:bottom w:val="none" w:sz="0" w:space="0" w:color="auto"/>
        <w:right w:val="none" w:sz="0" w:space="0" w:color="auto"/>
      </w:divBdr>
    </w:div>
    <w:div w:id="458493341">
      <w:bodyDiv w:val="1"/>
      <w:marLeft w:val="0"/>
      <w:marRight w:val="0"/>
      <w:marTop w:val="0"/>
      <w:marBottom w:val="0"/>
      <w:divBdr>
        <w:top w:val="none" w:sz="0" w:space="0" w:color="auto"/>
        <w:left w:val="none" w:sz="0" w:space="0" w:color="auto"/>
        <w:bottom w:val="none" w:sz="0" w:space="0" w:color="auto"/>
        <w:right w:val="none" w:sz="0" w:space="0" w:color="auto"/>
      </w:divBdr>
    </w:div>
    <w:div w:id="458568095">
      <w:bodyDiv w:val="1"/>
      <w:marLeft w:val="0"/>
      <w:marRight w:val="0"/>
      <w:marTop w:val="0"/>
      <w:marBottom w:val="0"/>
      <w:divBdr>
        <w:top w:val="none" w:sz="0" w:space="0" w:color="auto"/>
        <w:left w:val="none" w:sz="0" w:space="0" w:color="auto"/>
        <w:bottom w:val="none" w:sz="0" w:space="0" w:color="auto"/>
        <w:right w:val="none" w:sz="0" w:space="0" w:color="auto"/>
      </w:divBdr>
    </w:div>
    <w:div w:id="458574149">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3708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8955702">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231939">
      <w:bodyDiv w:val="1"/>
      <w:marLeft w:val="0"/>
      <w:marRight w:val="0"/>
      <w:marTop w:val="0"/>
      <w:marBottom w:val="0"/>
      <w:divBdr>
        <w:top w:val="none" w:sz="0" w:space="0" w:color="auto"/>
        <w:left w:val="none" w:sz="0" w:space="0" w:color="auto"/>
        <w:bottom w:val="none" w:sz="0" w:space="0" w:color="auto"/>
        <w:right w:val="none" w:sz="0" w:space="0" w:color="auto"/>
      </w:divBdr>
    </w:div>
    <w:div w:id="459542437">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9037">
      <w:bodyDiv w:val="1"/>
      <w:marLeft w:val="0"/>
      <w:marRight w:val="0"/>
      <w:marTop w:val="0"/>
      <w:marBottom w:val="0"/>
      <w:divBdr>
        <w:top w:val="none" w:sz="0" w:space="0" w:color="auto"/>
        <w:left w:val="none" w:sz="0" w:space="0" w:color="auto"/>
        <w:bottom w:val="none" w:sz="0" w:space="0" w:color="auto"/>
        <w:right w:val="none" w:sz="0" w:space="0" w:color="auto"/>
      </w:divBdr>
    </w:div>
    <w:div w:id="459685937">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078258">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271331">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390806">
      <w:bodyDiv w:val="1"/>
      <w:marLeft w:val="0"/>
      <w:marRight w:val="0"/>
      <w:marTop w:val="0"/>
      <w:marBottom w:val="0"/>
      <w:divBdr>
        <w:top w:val="none" w:sz="0" w:space="0" w:color="auto"/>
        <w:left w:val="none" w:sz="0" w:space="0" w:color="auto"/>
        <w:bottom w:val="none" w:sz="0" w:space="0" w:color="auto"/>
        <w:right w:val="none" w:sz="0" w:space="0" w:color="auto"/>
      </w:divBdr>
    </w:div>
    <w:div w:id="460534087">
      <w:bodyDiv w:val="1"/>
      <w:marLeft w:val="0"/>
      <w:marRight w:val="0"/>
      <w:marTop w:val="0"/>
      <w:marBottom w:val="0"/>
      <w:divBdr>
        <w:top w:val="none" w:sz="0" w:space="0" w:color="auto"/>
        <w:left w:val="none" w:sz="0" w:space="0" w:color="auto"/>
        <w:bottom w:val="none" w:sz="0" w:space="0" w:color="auto"/>
        <w:right w:val="none" w:sz="0" w:space="0" w:color="auto"/>
      </w:divBdr>
    </w:div>
    <w:div w:id="460535549">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803399">
      <w:bodyDiv w:val="1"/>
      <w:marLeft w:val="0"/>
      <w:marRight w:val="0"/>
      <w:marTop w:val="0"/>
      <w:marBottom w:val="0"/>
      <w:divBdr>
        <w:top w:val="none" w:sz="0" w:space="0" w:color="auto"/>
        <w:left w:val="none" w:sz="0" w:space="0" w:color="auto"/>
        <w:bottom w:val="none" w:sz="0" w:space="0" w:color="auto"/>
        <w:right w:val="none" w:sz="0" w:space="0" w:color="auto"/>
      </w:divBdr>
    </w:div>
    <w:div w:id="460807992">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0926922">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770796">
      <w:bodyDiv w:val="1"/>
      <w:marLeft w:val="0"/>
      <w:marRight w:val="0"/>
      <w:marTop w:val="0"/>
      <w:marBottom w:val="0"/>
      <w:divBdr>
        <w:top w:val="none" w:sz="0" w:space="0" w:color="auto"/>
        <w:left w:val="none" w:sz="0" w:space="0" w:color="auto"/>
        <w:bottom w:val="none" w:sz="0" w:space="0" w:color="auto"/>
        <w:right w:val="none" w:sz="0" w:space="0" w:color="auto"/>
      </w:divBdr>
    </w:div>
    <w:div w:id="461775283">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5780">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382231">
      <w:bodyDiv w:val="1"/>
      <w:marLeft w:val="0"/>
      <w:marRight w:val="0"/>
      <w:marTop w:val="0"/>
      <w:marBottom w:val="0"/>
      <w:divBdr>
        <w:top w:val="none" w:sz="0" w:space="0" w:color="auto"/>
        <w:left w:val="none" w:sz="0" w:space="0" w:color="auto"/>
        <w:bottom w:val="none" w:sz="0" w:space="0" w:color="auto"/>
        <w:right w:val="none" w:sz="0" w:space="0" w:color="auto"/>
      </w:divBdr>
    </w:div>
    <w:div w:id="462428478">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6841">
      <w:bodyDiv w:val="1"/>
      <w:marLeft w:val="0"/>
      <w:marRight w:val="0"/>
      <w:marTop w:val="0"/>
      <w:marBottom w:val="0"/>
      <w:divBdr>
        <w:top w:val="none" w:sz="0" w:space="0" w:color="auto"/>
        <w:left w:val="none" w:sz="0" w:space="0" w:color="auto"/>
        <w:bottom w:val="none" w:sz="0" w:space="0" w:color="auto"/>
        <w:right w:val="none" w:sz="0" w:space="0" w:color="auto"/>
      </w:divBdr>
    </w:div>
    <w:div w:id="462695366">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18841">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964880">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498960">
      <w:bodyDiv w:val="1"/>
      <w:marLeft w:val="0"/>
      <w:marRight w:val="0"/>
      <w:marTop w:val="0"/>
      <w:marBottom w:val="0"/>
      <w:divBdr>
        <w:top w:val="none" w:sz="0" w:space="0" w:color="auto"/>
        <w:left w:val="none" w:sz="0" w:space="0" w:color="auto"/>
        <w:bottom w:val="none" w:sz="0" w:space="0" w:color="auto"/>
        <w:right w:val="none" w:sz="0" w:space="0" w:color="auto"/>
      </w:divBdr>
    </w:div>
    <w:div w:id="463620935">
      <w:bodyDiv w:val="1"/>
      <w:marLeft w:val="0"/>
      <w:marRight w:val="0"/>
      <w:marTop w:val="0"/>
      <w:marBottom w:val="0"/>
      <w:divBdr>
        <w:top w:val="none" w:sz="0" w:space="0" w:color="auto"/>
        <w:left w:val="none" w:sz="0" w:space="0" w:color="auto"/>
        <w:bottom w:val="none" w:sz="0" w:space="0" w:color="auto"/>
        <w:right w:val="none" w:sz="0" w:space="0" w:color="auto"/>
      </w:divBdr>
    </w:div>
    <w:div w:id="46369755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3878">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352312">
      <w:bodyDiv w:val="1"/>
      <w:marLeft w:val="0"/>
      <w:marRight w:val="0"/>
      <w:marTop w:val="0"/>
      <w:marBottom w:val="0"/>
      <w:divBdr>
        <w:top w:val="none" w:sz="0" w:space="0" w:color="auto"/>
        <w:left w:val="none" w:sz="0" w:space="0" w:color="auto"/>
        <w:bottom w:val="none" w:sz="0" w:space="0" w:color="auto"/>
        <w:right w:val="none" w:sz="0" w:space="0" w:color="auto"/>
      </w:divBdr>
    </w:div>
    <w:div w:id="46485846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0329">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564">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4565">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625804">
      <w:bodyDiv w:val="1"/>
      <w:marLeft w:val="0"/>
      <w:marRight w:val="0"/>
      <w:marTop w:val="0"/>
      <w:marBottom w:val="0"/>
      <w:divBdr>
        <w:top w:val="none" w:sz="0" w:space="0" w:color="auto"/>
        <w:left w:val="none" w:sz="0" w:space="0" w:color="auto"/>
        <w:bottom w:val="none" w:sz="0" w:space="0" w:color="auto"/>
        <w:right w:val="none" w:sz="0" w:space="0" w:color="auto"/>
      </w:divBdr>
    </w:div>
    <w:div w:id="466700480">
      <w:bodyDiv w:val="1"/>
      <w:marLeft w:val="0"/>
      <w:marRight w:val="0"/>
      <w:marTop w:val="0"/>
      <w:marBottom w:val="0"/>
      <w:divBdr>
        <w:top w:val="none" w:sz="0" w:space="0" w:color="auto"/>
        <w:left w:val="none" w:sz="0" w:space="0" w:color="auto"/>
        <w:bottom w:val="none" w:sz="0" w:space="0" w:color="auto"/>
        <w:right w:val="none" w:sz="0" w:space="0" w:color="auto"/>
      </w:divBdr>
    </w:div>
    <w:div w:id="467092241">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673335">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6940">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8208140">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326309">
      <w:bodyDiv w:val="1"/>
      <w:marLeft w:val="0"/>
      <w:marRight w:val="0"/>
      <w:marTop w:val="0"/>
      <w:marBottom w:val="0"/>
      <w:divBdr>
        <w:top w:val="none" w:sz="0" w:space="0" w:color="auto"/>
        <w:left w:val="none" w:sz="0" w:space="0" w:color="auto"/>
        <w:bottom w:val="none" w:sz="0" w:space="0" w:color="auto"/>
        <w:right w:val="none" w:sz="0" w:space="0" w:color="auto"/>
      </w:divBdr>
    </w:div>
    <w:div w:id="468326562">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45808">
      <w:bodyDiv w:val="1"/>
      <w:marLeft w:val="0"/>
      <w:marRight w:val="0"/>
      <w:marTop w:val="0"/>
      <w:marBottom w:val="0"/>
      <w:divBdr>
        <w:top w:val="none" w:sz="0" w:space="0" w:color="auto"/>
        <w:left w:val="none" w:sz="0" w:space="0" w:color="auto"/>
        <w:bottom w:val="none" w:sz="0" w:space="0" w:color="auto"/>
        <w:right w:val="none" w:sz="0" w:space="0" w:color="auto"/>
      </w:divBdr>
    </w:div>
    <w:div w:id="468938151">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4022">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132109">
      <w:bodyDiv w:val="1"/>
      <w:marLeft w:val="0"/>
      <w:marRight w:val="0"/>
      <w:marTop w:val="0"/>
      <w:marBottom w:val="0"/>
      <w:divBdr>
        <w:top w:val="none" w:sz="0" w:space="0" w:color="auto"/>
        <w:left w:val="none" w:sz="0" w:space="0" w:color="auto"/>
        <w:bottom w:val="none" w:sz="0" w:space="0" w:color="auto"/>
        <w:right w:val="none" w:sz="0" w:space="0" w:color="auto"/>
      </w:divBdr>
    </w:div>
    <w:div w:id="469178277">
      <w:bodyDiv w:val="1"/>
      <w:marLeft w:val="0"/>
      <w:marRight w:val="0"/>
      <w:marTop w:val="0"/>
      <w:marBottom w:val="0"/>
      <w:divBdr>
        <w:top w:val="none" w:sz="0" w:space="0" w:color="auto"/>
        <w:left w:val="none" w:sz="0" w:space="0" w:color="auto"/>
        <w:bottom w:val="none" w:sz="0" w:space="0" w:color="auto"/>
        <w:right w:val="none" w:sz="0" w:space="0" w:color="auto"/>
      </w:divBdr>
    </w:div>
    <w:div w:id="469328331">
      <w:bodyDiv w:val="1"/>
      <w:marLeft w:val="0"/>
      <w:marRight w:val="0"/>
      <w:marTop w:val="0"/>
      <w:marBottom w:val="0"/>
      <w:divBdr>
        <w:top w:val="none" w:sz="0" w:space="0" w:color="auto"/>
        <w:left w:val="none" w:sz="0" w:space="0" w:color="auto"/>
        <w:bottom w:val="none" w:sz="0" w:space="0" w:color="auto"/>
        <w:right w:val="none" w:sz="0" w:space="0" w:color="auto"/>
      </w:divBdr>
    </w:div>
    <w:div w:id="469633172">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367832">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754098">
      <w:bodyDiv w:val="1"/>
      <w:marLeft w:val="0"/>
      <w:marRight w:val="0"/>
      <w:marTop w:val="0"/>
      <w:marBottom w:val="0"/>
      <w:divBdr>
        <w:top w:val="none" w:sz="0" w:space="0" w:color="auto"/>
        <w:left w:val="none" w:sz="0" w:space="0" w:color="auto"/>
        <w:bottom w:val="none" w:sz="0" w:space="0" w:color="auto"/>
        <w:right w:val="none" w:sz="0" w:space="0" w:color="auto"/>
      </w:divBdr>
    </w:div>
    <w:div w:id="470828374">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021647">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38171">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367568">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1943372">
      <w:bodyDiv w:val="1"/>
      <w:marLeft w:val="0"/>
      <w:marRight w:val="0"/>
      <w:marTop w:val="0"/>
      <w:marBottom w:val="0"/>
      <w:divBdr>
        <w:top w:val="none" w:sz="0" w:space="0" w:color="auto"/>
        <w:left w:val="none" w:sz="0" w:space="0" w:color="auto"/>
        <w:bottom w:val="none" w:sz="0" w:space="0" w:color="auto"/>
        <w:right w:val="none" w:sz="0" w:space="0" w:color="auto"/>
      </w:divBdr>
    </w:div>
    <w:div w:id="472063963">
      <w:bodyDiv w:val="1"/>
      <w:marLeft w:val="0"/>
      <w:marRight w:val="0"/>
      <w:marTop w:val="0"/>
      <w:marBottom w:val="0"/>
      <w:divBdr>
        <w:top w:val="none" w:sz="0" w:space="0" w:color="auto"/>
        <w:left w:val="none" w:sz="0" w:space="0" w:color="auto"/>
        <w:bottom w:val="none" w:sz="0" w:space="0" w:color="auto"/>
        <w:right w:val="none" w:sz="0" w:space="0" w:color="auto"/>
      </w:divBdr>
    </w:div>
    <w:div w:id="472142299">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49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17678">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329261">
      <w:bodyDiv w:val="1"/>
      <w:marLeft w:val="0"/>
      <w:marRight w:val="0"/>
      <w:marTop w:val="0"/>
      <w:marBottom w:val="0"/>
      <w:divBdr>
        <w:top w:val="none" w:sz="0" w:space="0" w:color="auto"/>
        <w:left w:val="none" w:sz="0" w:space="0" w:color="auto"/>
        <w:bottom w:val="none" w:sz="0" w:space="0" w:color="auto"/>
        <w:right w:val="none" w:sz="0" w:space="0" w:color="auto"/>
      </w:divBdr>
    </w:div>
    <w:div w:id="473525570">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30338">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89461">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3959148">
      <w:bodyDiv w:val="1"/>
      <w:marLeft w:val="0"/>
      <w:marRight w:val="0"/>
      <w:marTop w:val="0"/>
      <w:marBottom w:val="0"/>
      <w:divBdr>
        <w:top w:val="none" w:sz="0" w:space="0" w:color="auto"/>
        <w:left w:val="none" w:sz="0" w:space="0" w:color="auto"/>
        <w:bottom w:val="none" w:sz="0" w:space="0" w:color="auto"/>
        <w:right w:val="none" w:sz="0" w:space="0" w:color="auto"/>
      </w:divBdr>
    </w:div>
    <w:div w:id="47410752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20499">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5152">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4837834">
      <w:bodyDiv w:val="1"/>
      <w:marLeft w:val="0"/>
      <w:marRight w:val="0"/>
      <w:marTop w:val="0"/>
      <w:marBottom w:val="0"/>
      <w:divBdr>
        <w:top w:val="none" w:sz="0" w:space="0" w:color="auto"/>
        <w:left w:val="none" w:sz="0" w:space="0" w:color="auto"/>
        <w:bottom w:val="none" w:sz="0" w:space="0" w:color="auto"/>
        <w:right w:val="none" w:sz="0" w:space="0" w:color="auto"/>
      </w:divBdr>
    </w:div>
    <w:div w:id="475299197">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613322">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5236">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265346">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580521">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653605">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17887">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9739">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7844865">
      <w:bodyDiv w:val="1"/>
      <w:marLeft w:val="0"/>
      <w:marRight w:val="0"/>
      <w:marTop w:val="0"/>
      <w:marBottom w:val="0"/>
      <w:divBdr>
        <w:top w:val="none" w:sz="0" w:space="0" w:color="auto"/>
        <w:left w:val="none" w:sz="0" w:space="0" w:color="auto"/>
        <w:bottom w:val="none" w:sz="0" w:space="0" w:color="auto"/>
        <w:right w:val="none" w:sz="0" w:space="0" w:color="auto"/>
      </w:divBdr>
    </w:div>
    <w:div w:id="477963794">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12367">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79922893">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629096">
      <w:bodyDiv w:val="1"/>
      <w:marLeft w:val="0"/>
      <w:marRight w:val="0"/>
      <w:marTop w:val="0"/>
      <w:marBottom w:val="0"/>
      <w:divBdr>
        <w:top w:val="none" w:sz="0" w:space="0" w:color="auto"/>
        <w:left w:val="none" w:sz="0" w:space="0" w:color="auto"/>
        <w:bottom w:val="none" w:sz="0" w:space="0" w:color="auto"/>
        <w:right w:val="none" w:sz="0" w:space="0" w:color="auto"/>
      </w:divBdr>
    </w:div>
    <w:div w:id="481700579">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426458">
      <w:bodyDiv w:val="1"/>
      <w:marLeft w:val="0"/>
      <w:marRight w:val="0"/>
      <w:marTop w:val="0"/>
      <w:marBottom w:val="0"/>
      <w:divBdr>
        <w:top w:val="none" w:sz="0" w:space="0" w:color="auto"/>
        <w:left w:val="none" w:sz="0" w:space="0" w:color="auto"/>
        <w:bottom w:val="none" w:sz="0" w:space="0" w:color="auto"/>
        <w:right w:val="none" w:sz="0" w:space="0" w:color="auto"/>
      </w:divBdr>
    </w:div>
    <w:div w:id="482430388">
      <w:bodyDiv w:val="1"/>
      <w:marLeft w:val="0"/>
      <w:marRight w:val="0"/>
      <w:marTop w:val="0"/>
      <w:marBottom w:val="0"/>
      <w:divBdr>
        <w:top w:val="none" w:sz="0" w:space="0" w:color="auto"/>
        <w:left w:val="none" w:sz="0" w:space="0" w:color="auto"/>
        <w:bottom w:val="none" w:sz="0" w:space="0" w:color="auto"/>
        <w:right w:val="none" w:sz="0" w:space="0" w:color="auto"/>
      </w:divBdr>
    </w:div>
    <w:div w:id="482697805">
      <w:bodyDiv w:val="1"/>
      <w:marLeft w:val="0"/>
      <w:marRight w:val="0"/>
      <w:marTop w:val="0"/>
      <w:marBottom w:val="0"/>
      <w:divBdr>
        <w:top w:val="none" w:sz="0" w:space="0" w:color="auto"/>
        <w:left w:val="none" w:sz="0" w:space="0" w:color="auto"/>
        <w:bottom w:val="none" w:sz="0" w:space="0" w:color="auto"/>
        <w:right w:val="none" w:sz="0" w:space="0" w:color="auto"/>
      </w:divBdr>
    </w:div>
    <w:div w:id="4827454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358728">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70265">
      <w:bodyDiv w:val="1"/>
      <w:marLeft w:val="0"/>
      <w:marRight w:val="0"/>
      <w:marTop w:val="0"/>
      <w:marBottom w:val="0"/>
      <w:divBdr>
        <w:top w:val="none" w:sz="0" w:space="0" w:color="auto"/>
        <w:left w:val="none" w:sz="0" w:space="0" w:color="auto"/>
        <w:bottom w:val="none" w:sz="0" w:space="0" w:color="auto"/>
        <w:right w:val="none" w:sz="0" w:space="0" w:color="auto"/>
      </w:divBdr>
    </w:div>
    <w:div w:id="483590555">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662651">
      <w:bodyDiv w:val="1"/>
      <w:marLeft w:val="0"/>
      <w:marRight w:val="0"/>
      <w:marTop w:val="0"/>
      <w:marBottom w:val="0"/>
      <w:divBdr>
        <w:top w:val="none" w:sz="0" w:space="0" w:color="auto"/>
        <w:left w:val="none" w:sz="0" w:space="0" w:color="auto"/>
        <w:bottom w:val="none" w:sz="0" w:space="0" w:color="auto"/>
        <w:right w:val="none" w:sz="0" w:space="0" w:color="auto"/>
      </w:divBdr>
    </w:div>
    <w:div w:id="483932472">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6645">
      <w:bodyDiv w:val="1"/>
      <w:marLeft w:val="0"/>
      <w:marRight w:val="0"/>
      <w:marTop w:val="0"/>
      <w:marBottom w:val="0"/>
      <w:divBdr>
        <w:top w:val="none" w:sz="0" w:space="0" w:color="auto"/>
        <w:left w:val="none" w:sz="0" w:space="0" w:color="auto"/>
        <w:bottom w:val="none" w:sz="0" w:space="0" w:color="auto"/>
        <w:right w:val="none" w:sz="0" w:space="0" w:color="auto"/>
      </w:divBdr>
    </w:div>
    <w:div w:id="4843182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1479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2275">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248110">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5897985">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87337">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482241">
      <w:bodyDiv w:val="1"/>
      <w:marLeft w:val="0"/>
      <w:marRight w:val="0"/>
      <w:marTop w:val="0"/>
      <w:marBottom w:val="0"/>
      <w:divBdr>
        <w:top w:val="none" w:sz="0" w:space="0" w:color="auto"/>
        <w:left w:val="none" w:sz="0" w:space="0" w:color="auto"/>
        <w:bottom w:val="none" w:sz="0" w:space="0" w:color="auto"/>
        <w:right w:val="none" w:sz="0" w:space="0" w:color="auto"/>
      </w:divBdr>
    </w:div>
    <w:div w:id="48648404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671293">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749881">
      <w:bodyDiv w:val="1"/>
      <w:marLeft w:val="0"/>
      <w:marRight w:val="0"/>
      <w:marTop w:val="0"/>
      <w:marBottom w:val="0"/>
      <w:divBdr>
        <w:top w:val="none" w:sz="0" w:space="0" w:color="auto"/>
        <w:left w:val="none" w:sz="0" w:space="0" w:color="auto"/>
        <w:bottom w:val="none" w:sz="0" w:space="0" w:color="auto"/>
        <w:right w:val="none" w:sz="0" w:space="0" w:color="auto"/>
      </w:divBdr>
    </w:div>
    <w:div w:id="486822905">
      <w:bodyDiv w:val="1"/>
      <w:marLeft w:val="0"/>
      <w:marRight w:val="0"/>
      <w:marTop w:val="0"/>
      <w:marBottom w:val="0"/>
      <w:divBdr>
        <w:top w:val="none" w:sz="0" w:space="0" w:color="auto"/>
        <w:left w:val="none" w:sz="0" w:space="0" w:color="auto"/>
        <w:bottom w:val="none" w:sz="0" w:space="0" w:color="auto"/>
        <w:right w:val="none" w:sz="0" w:space="0" w:color="auto"/>
      </w:divBdr>
    </w:div>
    <w:div w:id="486869883">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063779">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332180">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478967">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594163">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836585">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371896">
      <w:bodyDiv w:val="1"/>
      <w:marLeft w:val="0"/>
      <w:marRight w:val="0"/>
      <w:marTop w:val="0"/>
      <w:marBottom w:val="0"/>
      <w:divBdr>
        <w:top w:val="none" w:sz="0" w:space="0" w:color="auto"/>
        <w:left w:val="none" w:sz="0" w:space="0" w:color="auto"/>
        <w:bottom w:val="none" w:sz="0" w:space="0" w:color="auto"/>
        <w:right w:val="none" w:sz="0" w:space="0" w:color="auto"/>
      </w:divBdr>
    </w:div>
    <w:div w:id="489449571">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2098">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105148">
      <w:bodyDiv w:val="1"/>
      <w:marLeft w:val="0"/>
      <w:marRight w:val="0"/>
      <w:marTop w:val="0"/>
      <w:marBottom w:val="0"/>
      <w:divBdr>
        <w:top w:val="none" w:sz="0" w:space="0" w:color="auto"/>
        <w:left w:val="none" w:sz="0" w:space="0" w:color="auto"/>
        <w:bottom w:val="none" w:sz="0" w:space="0" w:color="auto"/>
        <w:right w:val="none" w:sz="0" w:space="0" w:color="auto"/>
      </w:divBdr>
    </w:div>
    <w:div w:id="490485863">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559946">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754123">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4478">
      <w:bodyDiv w:val="1"/>
      <w:marLeft w:val="0"/>
      <w:marRight w:val="0"/>
      <w:marTop w:val="0"/>
      <w:marBottom w:val="0"/>
      <w:divBdr>
        <w:top w:val="none" w:sz="0" w:space="0" w:color="auto"/>
        <w:left w:val="none" w:sz="0" w:space="0" w:color="auto"/>
        <w:bottom w:val="none" w:sz="0" w:space="0" w:color="auto"/>
        <w:right w:val="none" w:sz="0" w:space="0" w:color="auto"/>
      </w:divBdr>
    </w:div>
    <w:div w:id="491723900">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6394">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449432">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720242">
      <w:bodyDiv w:val="1"/>
      <w:marLeft w:val="0"/>
      <w:marRight w:val="0"/>
      <w:marTop w:val="0"/>
      <w:marBottom w:val="0"/>
      <w:divBdr>
        <w:top w:val="none" w:sz="0" w:space="0" w:color="auto"/>
        <w:left w:val="none" w:sz="0" w:space="0" w:color="auto"/>
        <w:bottom w:val="none" w:sz="0" w:space="0" w:color="auto"/>
        <w:right w:val="none" w:sz="0" w:space="0" w:color="auto"/>
      </w:divBdr>
    </w:div>
    <w:div w:id="492724668">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029458">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89837">
      <w:bodyDiv w:val="1"/>
      <w:marLeft w:val="0"/>
      <w:marRight w:val="0"/>
      <w:marTop w:val="0"/>
      <w:marBottom w:val="0"/>
      <w:divBdr>
        <w:top w:val="none" w:sz="0" w:space="0" w:color="auto"/>
        <w:left w:val="none" w:sz="0" w:space="0" w:color="auto"/>
        <w:bottom w:val="none" w:sz="0" w:space="0" w:color="auto"/>
        <w:right w:val="none" w:sz="0" w:space="0" w:color="auto"/>
      </w:divBdr>
    </w:div>
    <w:div w:id="493690282">
      <w:bodyDiv w:val="1"/>
      <w:marLeft w:val="0"/>
      <w:marRight w:val="0"/>
      <w:marTop w:val="0"/>
      <w:marBottom w:val="0"/>
      <w:divBdr>
        <w:top w:val="none" w:sz="0" w:space="0" w:color="auto"/>
        <w:left w:val="none" w:sz="0" w:space="0" w:color="auto"/>
        <w:bottom w:val="none" w:sz="0" w:space="0" w:color="auto"/>
        <w:right w:val="none" w:sz="0" w:space="0" w:color="auto"/>
      </w:divBdr>
    </w:div>
    <w:div w:id="4936916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2268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89494">
      <w:bodyDiv w:val="1"/>
      <w:marLeft w:val="0"/>
      <w:marRight w:val="0"/>
      <w:marTop w:val="0"/>
      <w:marBottom w:val="0"/>
      <w:divBdr>
        <w:top w:val="none" w:sz="0" w:space="0" w:color="auto"/>
        <w:left w:val="none" w:sz="0" w:space="0" w:color="auto"/>
        <w:bottom w:val="none" w:sz="0" w:space="0" w:color="auto"/>
        <w:right w:val="none" w:sz="0" w:space="0" w:color="auto"/>
      </w:divBdr>
    </w:div>
    <w:div w:id="494691952">
      <w:bodyDiv w:val="1"/>
      <w:marLeft w:val="0"/>
      <w:marRight w:val="0"/>
      <w:marTop w:val="0"/>
      <w:marBottom w:val="0"/>
      <w:divBdr>
        <w:top w:val="none" w:sz="0" w:space="0" w:color="auto"/>
        <w:left w:val="none" w:sz="0" w:space="0" w:color="auto"/>
        <w:bottom w:val="none" w:sz="0" w:space="0" w:color="auto"/>
        <w:right w:val="none" w:sz="0" w:space="0" w:color="auto"/>
      </w:divBdr>
    </w:div>
    <w:div w:id="494760172">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92260">
      <w:bodyDiv w:val="1"/>
      <w:marLeft w:val="0"/>
      <w:marRight w:val="0"/>
      <w:marTop w:val="0"/>
      <w:marBottom w:val="0"/>
      <w:divBdr>
        <w:top w:val="none" w:sz="0" w:space="0" w:color="auto"/>
        <w:left w:val="none" w:sz="0" w:space="0" w:color="auto"/>
        <w:bottom w:val="none" w:sz="0" w:space="0" w:color="auto"/>
        <w:right w:val="none" w:sz="0" w:space="0" w:color="auto"/>
      </w:divBdr>
    </w:div>
    <w:div w:id="495194257">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340982">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73348">
      <w:bodyDiv w:val="1"/>
      <w:marLeft w:val="0"/>
      <w:marRight w:val="0"/>
      <w:marTop w:val="0"/>
      <w:marBottom w:val="0"/>
      <w:divBdr>
        <w:top w:val="none" w:sz="0" w:space="0" w:color="auto"/>
        <w:left w:val="none" w:sz="0" w:space="0" w:color="auto"/>
        <w:bottom w:val="none" w:sz="0" w:space="0" w:color="auto"/>
        <w:right w:val="none" w:sz="0" w:space="0" w:color="auto"/>
      </w:divBdr>
    </w:div>
    <w:div w:id="496189739">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313755">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0495">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841763">
      <w:bodyDiv w:val="1"/>
      <w:marLeft w:val="0"/>
      <w:marRight w:val="0"/>
      <w:marTop w:val="0"/>
      <w:marBottom w:val="0"/>
      <w:divBdr>
        <w:top w:val="none" w:sz="0" w:space="0" w:color="auto"/>
        <w:left w:val="none" w:sz="0" w:space="0" w:color="auto"/>
        <w:bottom w:val="none" w:sz="0" w:space="0" w:color="auto"/>
        <w:right w:val="none" w:sz="0" w:space="0" w:color="auto"/>
      </w:divBdr>
    </w:div>
    <w:div w:id="496965727">
      <w:bodyDiv w:val="1"/>
      <w:marLeft w:val="0"/>
      <w:marRight w:val="0"/>
      <w:marTop w:val="0"/>
      <w:marBottom w:val="0"/>
      <w:divBdr>
        <w:top w:val="none" w:sz="0" w:space="0" w:color="auto"/>
        <w:left w:val="none" w:sz="0" w:space="0" w:color="auto"/>
        <w:bottom w:val="none" w:sz="0" w:space="0" w:color="auto"/>
        <w:right w:val="none" w:sz="0" w:space="0" w:color="auto"/>
      </w:divBdr>
    </w:div>
    <w:div w:id="497042407">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233697">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499711">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5810">
      <w:bodyDiv w:val="1"/>
      <w:marLeft w:val="0"/>
      <w:marRight w:val="0"/>
      <w:marTop w:val="0"/>
      <w:marBottom w:val="0"/>
      <w:divBdr>
        <w:top w:val="none" w:sz="0" w:space="0" w:color="auto"/>
        <w:left w:val="none" w:sz="0" w:space="0" w:color="auto"/>
        <w:bottom w:val="none" w:sz="0" w:space="0" w:color="auto"/>
        <w:right w:val="none" w:sz="0" w:space="0" w:color="auto"/>
      </w:divBdr>
      <w:divsChild>
        <w:div w:id="1774128667">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72979">
      <w:bodyDiv w:val="1"/>
      <w:marLeft w:val="0"/>
      <w:marRight w:val="0"/>
      <w:marTop w:val="0"/>
      <w:marBottom w:val="0"/>
      <w:divBdr>
        <w:top w:val="none" w:sz="0" w:space="0" w:color="auto"/>
        <w:left w:val="none" w:sz="0" w:space="0" w:color="auto"/>
        <w:bottom w:val="none" w:sz="0" w:space="0" w:color="auto"/>
        <w:right w:val="none" w:sz="0" w:space="0" w:color="auto"/>
      </w:divBdr>
    </w:div>
    <w:div w:id="498499100">
      <w:bodyDiv w:val="1"/>
      <w:marLeft w:val="0"/>
      <w:marRight w:val="0"/>
      <w:marTop w:val="0"/>
      <w:marBottom w:val="0"/>
      <w:divBdr>
        <w:top w:val="none" w:sz="0" w:space="0" w:color="auto"/>
        <w:left w:val="none" w:sz="0" w:space="0" w:color="auto"/>
        <w:bottom w:val="none" w:sz="0" w:space="0" w:color="auto"/>
        <w:right w:val="none" w:sz="0" w:space="0" w:color="auto"/>
      </w:divBdr>
    </w:div>
    <w:div w:id="498614876">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693795">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4840">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043255">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5753">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509922">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657461">
      <w:bodyDiv w:val="1"/>
      <w:marLeft w:val="0"/>
      <w:marRight w:val="0"/>
      <w:marTop w:val="0"/>
      <w:marBottom w:val="0"/>
      <w:divBdr>
        <w:top w:val="none" w:sz="0" w:space="0" w:color="auto"/>
        <w:left w:val="none" w:sz="0" w:space="0" w:color="auto"/>
        <w:bottom w:val="none" w:sz="0" w:space="0" w:color="auto"/>
        <w:right w:val="none" w:sz="0" w:space="0" w:color="auto"/>
      </w:divBdr>
    </w:div>
    <w:div w:id="500857204">
      <w:bodyDiv w:val="1"/>
      <w:marLeft w:val="0"/>
      <w:marRight w:val="0"/>
      <w:marTop w:val="0"/>
      <w:marBottom w:val="0"/>
      <w:divBdr>
        <w:top w:val="none" w:sz="0" w:space="0" w:color="auto"/>
        <w:left w:val="none" w:sz="0" w:space="0" w:color="auto"/>
        <w:bottom w:val="none" w:sz="0" w:space="0" w:color="auto"/>
        <w:right w:val="none" w:sz="0" w:space="0" w:color="auto"/>
      </w:divBdr>
    </w:div>
    <w:div w:id="500893126">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046846">
      <w:bodyDiv w:val="1"/>
      <w:marLeft w:val="0"/>
      <w:marRight w:val="0"/>
      <w:marTop w:val="0"/>
      <w:marBottom w:val="0"/>
      <w:divBdr>
        <w:top w:val="none" w:sz="0" w:space="0" w:color="auto"/>
        <w:left w:val="none" w:sz="0" w:space="0" w:color="auto"/>
        <w:bottom w:val="none" w:sz="0" w:space="0" w:color="auto"/>
        <w:right w:val="none" w:sz="0" w:space="0" w:color="auto"/>
      </w:divBdr>
    </w:div>
    <w:div w:id="501093920">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8436">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14735">
      <w:bodyDiv w:val="1"/>
      <w:marLeft w:val="0"/>
      <w:marRight w:val="0"/>
      <w:marTop w:val="0"/>
      <w:marBottom w:val="0"/>
      <w:divBdr>
        <w:top w:val="none" w:sz="0" w:space="0" w:color="auto"/>
        <w:left w:val="none" w:sz="0" w:space="0" w:color="auto"/>
        <w:bottom w:val="none" w:sz="0" w:space="0" w:color="auto"/>
        <w:right w:val="none" w:sz="0" w:space="0" w:color="auto"/>
      </w:divBdr>
    </w:div>
    <w:div w:id="503518979">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176101">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323101">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5551">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360962">
      <w:bodyDiv w:val="1"/>
      <w:marLeft w:val="0"/>
      <w:marRight w:val="0"/>
      <w:marTop w:val="0"/>
      <w:marBottom w:val="0"/>
      <w:divBdr>
        <w:top w:val="none" w:sz="0" w:space="0" w:color="auto"/>
        <w:left w:val="none" w:sz="0" w:space="0" w:color="auto"/>
        <w:bottom w:val="none" w:sz="0" w:space="0" w:color="auto"/>
        <w:right w:val="none" w:sz="0" w:space="0" w:color="auto"/>
      </w:divBdr>
    </w:div>
    <w:div w:id="505439829">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635860">
      <w:bodyDiv w:val="1"/>
      <w:marLeft w:val="0"/>
      <w:marRight w:val="0"/>
      <w:marTop w:val="0"/>
      <w:marBottom w:val="0"/>
      <w:divBdr>
        <w:top w:val="none" w:sz="0" w:space="0" w:color="auto"/>
        <w:left w:val="none" w:sz="0" w:space="0" w:color="auto"/>
        <w:bottom w:val="none" w:sz="0" w:space="0" w:color="auto"/>
        <w:right w:val="none" w:sz="0" w:space="0" w:color="auto"/>
      </w:divBdr>
    </w:div>
    <w:div w:id="505704344">
      <w:bodyDiv w:val="1"/>
      <w:marLeft w:val="0"/>
      <w:marRight w:val="0"/>
      <w:marTop w:val="0"/>
      <w:marBottom w:val="0"/>
      <w:divBdr>
        <w:top w:val="none" w:sz="0" w:space="0" w:color="auto"/>
        <w:left w:val="none" w:sz="0" w:space="0" w:color="auto"/>
        <w:bottom w:val="none" w:sz="0" w:space="0" w:color="auto"/>
        <w:right w:val="none" w:sz="0" w:space="0" w:color="auto"/>
      </w:divBdr>
    </w:div>
    <w:div w:id="505705553">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4621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871944">
      <w:bodyDiv w:val="1"/>
      <w:marLeft w:val="0"/>
      <w:marRight w:val="0"/>
      <w:marTop w:val="0"/>
      <w:marBottom w:val="0"/>
      <w:divBdr>
        <w:top w:val="none" w:sz="0" w:space="0" w:color="auto"/>
        <w:left w:val="none" w:sz="0" w:space="0" w:color="auto"/>
        <w:bottom w:val="none" w:sz="0" w:space="0" w:color="auto"/>
        <w:right w:val="none" w:sz="0" w:space="0" w:color="auto"/>
      </w:divBdr>
    </w:div>
    <w:div w:id="507057740">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49031">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597659">
      <w:bodyDiv w:val="1"/>
      <w:marLeft w:val="0"/>
      <w:marRight w:val="0"/>
      <w:marTop w:val="0"/>
      <w:marBottom w:val="0"/>
      <w:divBdr>
        <w:top w:val="none" w:sz="0" w:space="0" w:color="auto"/>
        <w:left w:val="none" w:sz="0" w:space="0" w:color="auto"/>
        <w:bottom w:val="none" w:sz="0" w:space="0" w:color="auto"/>
        <w:right w:val="none" w:sz="0" w:space="0" w:color="auto"/>
      </w:divBdr>
    </w:div>
    <w:div w:id="507644701">
      <w:bodyDiv w:val="1"/>
      <w:marLeft w:val="0"/>
      <w:marRight w:val="0"/>
      <w:marTop w:val="0"/>
      <w:marBottom w:val="0"/>
      <w:divBdr>
        <w:top w:val="none" w:sz="0" w:space="0" w:color="auto"/>
        <w:left w:val="none" w:sz="0" w:space="0" w:color="auto"/>
        <w:bottom w:val="none" w:sz="0" w:space="0" w:color="auto"/>
        <w:right w:val="none" w:sz="0" w:space="0" w:color="auto"/>
      </w:divBdr>
    </w:div>
    <w:div w:id="507646419">
      <w:bodyDiv w:val="1"/>
      <w:marLeft w:val="0"/>
      <w:marRight w:val="0"/>
      <w:marTop w:val="0"/>
      <w:marBottom w:val="0"/>
      <w:divBdr>
        <w:top w:val="none" w:sz="0" w:space="0" w:color="auto"/>
        <w:left w:val="none" w:sz="0" w:space="0" w:color="auto"/>
        <w:bottom w:val="none" w:sz="0" w:space="0" w:color="auto"/>
        <w:right w:val="none" w:sz="0" w:space="0" w:color="auto"/>
      </w:divBdr>
    </w:div>
    <w:div w:id="507721267">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06062">
      <w:bodyDiv w:val="1"/>
      <w:marLeft w:val="0"/>
      <w:marRight w:val="0"/>
      <w:marTop w:val="0"/>
      <w:marBottom w:val="0"/>
      <w:divBdr>
        <w:top w:val="none" w:sz="0" w:space="0" w:color="auto"/>
        <w:left w:val="none" w:sz="0" w:space="0" w:color="auto"/>
        <w:bottom w:val="none" w:sz="0" w:space="0" w:color="auto"/>
        <w:right w:val="none" w:sz="0" w:space="0" w:color="auto"/>
      </w:divBdr>
    </w:div>
    <w:div w:id="507908379">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368580">
      <w:bodyDiv w:val="1"/>
      <w:marLeft w:val="0"/>
      <w:marRight w:val="0"/>
      <w:marTop w:val="0"/>
      <w:marBottom w:val="0"/>
      <w:divBdr>
        <w:top w:val="none" w:sz="0" w:space="0" w:color="auto"/>
        <w:left w:val="none" w:sz="0" w:space="0" w:color="auto"/>
        <w:bottom w:val="none" w:sz="0" w:space="0" w:color="auto"/>
        <w:right w:val="none" w:sz="0" w:space="0" w:color="auto"/>
      </w:divBdr>
    </w:div>
    <w:div w:id="508369043">
      <w:bodyDiv w:val="1"/>
      <w:marLeft w:val="0"/>
      <w:marRight w:val="0"/>
      <w:marTop w:val="0"/>
      <w:marBottom w:val="0"/>
      <w:divBdr>
        <w:top w:val="none" w:sz="0" w:space="0" w:color="auto"/>
        <w:left w:val="none" w:sz="0" w:space="0" w:color="auto"/>
        <w:bottom w:val="none" w:sz="0" w:space="0" w:color="auto"/>
        <w:right w:val="none" w:sz="0" w:space="0" w:color="auto"/>
      </w:divBdr>
    </w:div>
    <w:div w:id="508443555">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031507">
      <w:bodyDiv w:val="1"/>
      <w:marLeft w:val="0"/>
      <w:marRight w:val="0"/>
      <w:marTop w:val="0"/>
      <w:marBottom w:val="0"/>
      <w:divBdr>
        <w:top w:val="none" w:sz="0" w:space="0" w:color="auto"/>
        <w:left w:val="none" w:sz="0" w:space="0" w:color="auto"/>
        <w:bottom w:val="none" w:sz="0" w:space="0" w:color="auto"/>
        <w:right w:val="none" w:sz="0" w:space="0" w:color="auto"/>
      </w:divBdr>
    </w:div>
    <w:div w:id="509219769">
      <w:bodyDiv w:val="1"/>
      <w:marLeft w:val="0"/>
      <w:marRight w:val="0"/>
      <w:marTop w:val="0"/>
      <w:marBottom w:val="0"/>
      <w:divBdr>
        <w:top w:val="none" w:sz="0" w:space="0" w:color="auto"/>
        <w:left w:val="none" w:sz="0" w:space="0" w:color="auto"/>
        <w:bottom w:val="none" w:sz="0" w:space="0" w:color="auto"/>
        <w:right w:val="none" w:sz="0" w:space="0" w:color="auto"/>
      </w:divBdr>
    </w:div>
    <w:div w:id="509224521">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030165">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09966">
      <w:bodyDiv w:val="1"/>
      <w:marLeft w:val="0"/>
      <w:marRight w:val="0"/>
      <w:marTop w:val="0"/>
      <w:marBottom w:val="0"/>
      <w:divBdr>
        <w:top w:val="none" w:sz="0" w:space="0" w:color="auto"/>
        <w:left w:val="none" w:sz="0" w:space="0" w:color="auto"/>
        <w:bottom w:val="none" w:sz="0" w:space="0" w:color="auto"/>
        <w:right w:val="none" w:sz="0" w:space="0" w:color="auto"/>
      </w:divBdr>
    </w:div>
    <w:div w:id="510531069">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609888">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919853">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0991840">
      <w:bodyDiv w:val="1"/>
      <w:marLeft w:val="0"/>
      <w:marRight w:val="0"/>
      <w:marTop w:val="0"/>
      <w:marBottom w:val="0"/>
      <w:divBdr>
        <w:top w:val="none" w:sz="0" w:space="0" w:color="auto"/>
        <w:left w:val="none" w:sz="0" w:space="0" w:color="auto"/>
        <w:bottom w:val="none" w:sz="0" w:space="0" w:color="auto"/>
        <w:right w:val="none" w:sz="0" w:space="0" w:color="auto"/>
      </w:divBdr>
    </w:div>
    <w:div w:id="511070338">
      <w:bodyDiv w:val="1"/>
      <w:marLeft w:val="0"/>
      <w:marRight w:val="0"/>
      <w:marTop w:val="0"/>
      <w:marBottom w:val="0"/>
      <w:divBdr>
        <w:top w:val="none" w:sz="0" w:space="0" w:color="auto"/>
        <w:left w:val="none" w:sz="0" w:space="0" w:color="auto"/>
        <w:bottom w:val="none" w:sz="0" w:space="0" w:color="auto"/>
        <w:right w:val="none" w:sz="0" w:space="0" w:color="auto"/>
      </w:divBdr>
    </w:div>
    <w:div w:id="511380000">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989939">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688">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49769">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2956">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0626">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959676">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072835">
      <w:bodyDiv w:val="1"/>
      <w:marLeft w:val="0"/>
      <w:marRight w:val="0"/>
      <w:marTop w:val="0"/>
      <w:marBottom w:val="0"/>
      <w:divBdr>
        <w:top w:val="none" w:sz="0" w:space="0" w:color="auto"/>
        <w:left w:val="none" w:sz="0" w:space="0" w:color="auto"/>
        <w:bottom w:val="none" w:sz="0" w:space="0" w:color="auto"/>
        <w:right w:val="none" w:sz="0" w:space="0" w:color="auto"/>
      </w:divBdr>
    </w:div>
    <w:div w:id="514154224">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1663">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4454">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24419">
      <w:bodyDiv w:val="1"/>
      <w:marLeft w:val="0"/>
      <w:marRight w:val="0"/>
      <w:marTop w:val="0"/>
      <w:marBottom w:val="0"/>
      <w:divBdr>
        <w:top w:val="none" w:sz="0" w:space="0" w:color="auto"/>
        <w:left w:val="none" w:sz="0" w:space="0" w:color="auto"/>
        <w:bottom w:val="none" w:sz="0" w:space="0" w:color="auto"/>
        <w:right w:val="none" w:sz="0" w:space="0" w:color="auto"/>
      </w:divBdr>
    </w:div>
    <w:div w:id="514997296">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0926">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383045">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353">
      <w:bodyDiv w:val="1"/>
      <w:marLeft w:val="0"/>
      <w:marRight w:val="0"/>
      <w:marTop w:val="0"/>
      <w:marBottom w:val="0"/>
      <w:divBdr>
        <w:top w:val="none" w:sz="0" w:space="0" w:color="auto"/>
        <w:left w:val="none" w:sz="0" w:space="0" w:color="auto"/>
        <w:bottom w:val="none" w:sz="0" w:space="0" w:color="auto"/>
        <w:right w:val="none" w:sz="0" w:space="0" w:color="auto"/>
      </w:divBdr>
      <w:divsChild>
        <w:div w:id="1346707607">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768690">
      <w:bodyDiv w:val="1"/>
      <w:marLeft w:val="0"/>
      <w:marRight w:val="0"/>
      <w:marTop w:val="0"/>
      <w:marBottom w:val="0"/>
      <w:divBdr>
        <w:top w:val="none" w:sz="0" w:space="0" w:color="auto"/>
        <w:left w:val="none" w:sz="0" w:space="0" w:color="auto"/>
        <w:bottom w:val="none" w:sz="0" w:space="0" w:color="auto"/>
        <w:right w:val="none" w:sz="0" w:space="0" w:color="auto"/>
      </w:divBdr>
    </w:div>
    <w:div w:id="516848290">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082584">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891441">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275193">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399904">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592009">
      <w:bodyDiv w:val="1"/>
      <w:marLeft w:val="0"/>
      <w:marRight w:val="0"/>
      <w:marTop w:val="0"/>
      <w:marBottom w:val="0"/>
      <w:divBdr>
        <w:top w:val="none" w:sz="0" w:space="0" w:color="auto"/>
        <w:left w:val="none" w:sz="0" w:space="0" w:color="auto"/>
        <w:bottom w:val="none" w:sz="0" w:space="0" w:color="auto"/>
        <w:right w:val="none" w:sz="0" w:space="0" w:color="auto"/>
      </w:divBdr>
    </w:div>
    <w:div w:id="51866155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60261">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15878">
      <w:bodyDiv w:val="1"/>
      <w:marLeft w:val="0"/>
      <w:marRight w:val="0"/>
      <w:marTop w:val="0"/>
      <w:marBottom w:val="0"/>
      <w:divBdr>
        <w:top w:val="none" w:sz="0" w:space="0" w:color="auto"/>
        <w:left w:val="none" w:sz="0" w:space="0" w:color="auto"/>
        <w:bottom w:val="none" w:sz="0" w:space="0" w:color="auto"/>
        <w:right w:val="none" w:sz="0" w:space="0" w:color="auto"/>
      </w:divBdr>
    </w:div>
    <w:div w:id="519316238">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438761">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91132">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121394">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122471">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359038">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7059">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89367">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557664">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32909">
      <w:bodyDiv w:val="1"/>
      <w:marLeft w:val="0"/>
      <w:marRight w:val="0"/>
      <w:marTop w:val="0"/>
      <w:marBottom w:val="0"/>
      <w:divBdr>
        <w:top w:val="none" w:sz="0" w:space="0" w:color="auto"/>
        <w:left w:val="none" w:sz="0" w:space="0" w:color="auto"/>
        <w:bottom w:val="none" w:sz="0" w:space="0" w:color="auto"/>
        <w:right w:val="none" w:sz="0" w:space="0" w:color="auto"/>
      </w:divBdr>
    </w:div>
    <w:div w:id="522135104">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2085">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322166">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90957">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44766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561260">
      <w:bodyDiv w:val="1"/>
      <w:marLeft w:val="0"/>
      <w:marRight w:val="0"/>
      <w:marTop w:val="0"/>
      <w:marBottom w:val="0"/>
      <w:divBdr>
        <w:top w:val="none" w:sz="0" w:space="0" w:color="auto"/>
        <w:left w:val="none" w:sz="0" w:space="0" w:color="auto"/>
        <w:bottom w:val="none" w:sz="0" w:space="0" w:color="auto"/>
        <w:right w:val="none" w:sz="0" w:space="0" w:color="auto"/>
      </w:divBdr>
    </w:div>
    <w:div w:id="524561618">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634165">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559790">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678866">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06471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62729">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82961">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258039">
      <w:bodyDiv w:val="1"/>
      <w:marLeft w:val="0"/>
      <w:marRight w:val="0"/>
      <w:marTop w:val="0"/>
      <w:marBottom w:val="0"/>
      <w:divBdr>
        <w:top w:val="none" w:sz="0" w:space="0" w:color="auto"/>
        <w:left w:val="none" w:sz="0" w:space="0" w:color="auto"/>
        <w:bottom w:val="none" w:sz="0" w:space="0" w:color="auto"/>
        <w:right w:val="none" w:sz="0" w:space="0" w:color="auto"/>
      </w:divBdr>
    </w:div>
    <w:div w:id="527329982">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373757">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641178">
      <w:bodyDiv w:val="1"/>
      <w:marLeft w:val="0"/>
      <w:marRight w:val="0"/>
      <w:marTop w:val="0"/>
      <w:marBottom w:val="0"/>
      <w:divBdr>
        <w:top w:val="none" w:sz="0" w:space="0" w:color="auto"/>
        <w:left w:val="none" w:sz="0" w:space="0" w:color="auto"/>
        <w:bottom w:val="none" w:sz="0" w:space="0" w:color="auto"/>
        <w:right w:val="none" w:sz="0" w:space="0" w:color="auto"/>
      </w:divBdr>
    </w:div>
    <w:div w:id="527793205">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226322">
      <w:bodyDiv w:val="1"/>
      <w:marLeft w:val="0"/>
      <w:marRight w:val="0"/>
      <w:marTop w:val="0"/>
      <w:marBottom w:val="0"/>
      <w:divBdr>
        <w:top w:val="none" w:sz="0" w:space="0" w:color="auto"/>
        <w:left w:val="none" w:sz="0" w:space="0" w:color="auto"/>
        <w:bottom w:val="none" w:sz="0" w:space="0" w:color="auto"/>
        <w:right w:val="none" w:sz="0" w:space="0" w:color="auto"/>
      </w:divBdr>
    </w:div>
    <w:div w:id="528375801">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567316">
      <w:bodyDiv w:val="1"/>
      <w:marLeft w:val="0"/>
      <w:marRight w:val="0"/>
      <w:marTop w:val="0"/>
      <w:marBottom w:val="0"/>
      <w:divBdr>
        <w:top w:val="none" w:sz="0" w:space="0" w:color="auto"/>
        <w:left w:val="none" w:sz="0" w:space="0" w:color="auto"/>
        <w:bottom w:val="none" w:sz="0" w:space="0" w:color="auto"/>
        <w:right w:val="none" w:sz="0" w:space="0" w:color="auto"/>
      </w:divBdr>
    </w:div>
    <w:div w:id="528572973">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1158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4543">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146960">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45198">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458322">
      <w:bodyDiv w:val="1"/>
      <w:marLeft w:val="0"/>
      <w:marRight w:val="0"/>
      <w:marTop w:val="0"/>
      <w:marBottom w:val="0"/>
      <w:divBdr>
        <w:top w:val="none" w:sz="0" w:space="0" w:color="auto"/>
        <w:left w:val="none" w:sz="0" w:space="0" w:color="auto"/>
        <w:bottom w:val="none" w:sz="0" w:space="0" w:color="auto"/>
        <w:right w:val="none" w:sz="0" w:space="0" w:color="auto"/>
      </w:divBdr>
    </w:div>
    <w:div w:id="530580433">
      <w:bodyDiv w:val="1"/>
      <w:marLeft w:val="0"/>
      <w:marRight w:val="0"/>
      <w:marTop w:val="0"/>
      <w:marBottom w:val="0"/>
      <w:divBdr>
        <w:top w:val="none" w:sz="0" w:space="0" w:color="auto"/>
        <w:left w:val="none" w:sz="0" w:space="0" w:color="auto"/>
        <w:bottom w:val="none" w:sz="0" w:space="0" w:color="auto"/>
        <w:right w:val="none" w:sz="0" w:space="0" w:color="auto"/>
      </w:divBdr>
    </w:div>
    <w:div w:id="530581162">
      <w:bodyDiv w:val="1"/>
      <w:marLeft w:val="0"/>
      <w:marRight w:val="0"/>
      <w:marTop w:val="0"/>
      <w:marBottom w:val="0"/>
      <w:divBdr>
        <w:top w:val="none" w:sz="0" w:space="0" w:color="auto"/>
        <w:left w:val="none" w:sz="0" w:space="0" w:color="auto"/>
        <w:bottom w:val="none" w:sz="0" w:space="0" w:color="auto"/>
        <w:right w:val="none" w:sz="0" w:space="0" w:color="auto"/>
      </w:divBdr>
    </w:div>
    <w:div w:id="530612140">
      <w:bodyDiv w:val="1"/>
      <w:marLeft w:val="0"/>
      <w:marRight w:val="0"/>
      <w:marTop w:val="0"/>
      <w:marBottom w:val="0"/>
      <w:divBdr>
        <w:top w:val="none" w:sz="0" w:space="0" w:color="auto"/>
        <w:left w:val="none" w:sz="0" w:space="0" w:color="auto"/>
        <w:bottom w:val="none" w:sz="0" w:space="0" w:color="auto"/>
        <w:right w:val="none" w:sz="0" w:space="0" w:color="auto"/>
      </w:divBdr>
    </w:div>
    <w:div w:id="530845941">
      <w:bodyDiv w:val="1"/>
      <w:marLeft w:val="0"/>
      <w:marRight w:val="0"/>
      <w:marTop w:val="0"/>
      <w:marBottom w:val="0"/>
      <w:divBdr>
        <w:top w:val="none" w:sz="0" w:space="0" w:color="auto"/>
        <w:left w:val="none" w:sz="0" w:space="0" w:color="auto"/>
        <w:bottom w:val="none" w:sz="0" w:space="0" w:color="auto"/>
        <w:right w:val="none" w:sz="0" w:space="0" w:color="auto"/>
      </w:divBdr>
    </w:div>
    <w:div w:id="530919617">
      <w:bodyDiv w:val="1"/>
      <w:marLeft w:val="0"/>
      <w:marRight w:val="0"/>
      <w:marTop w:val="0"/>
      <w:marBottom w:val="0"/>
      <w:divBdr>
        <w:top w:val="none" w:sz="0" w:space="0" w:color="auto"/>
        <w:left w:val="none" w:sz="0" w:space="0" w:color="auto"/>
        <w:bottom w:val="none" w:sz="0" w:space="0" w:color="auto"/>
        <w:right w:val="none" w:sz="0" w:space="0" w:color="auto"/>
      </w:divBdr>
    </w:div>
    <w:div w:id="530921296">
      <w:bodyDiv w:val="1"/>
      <w:marLeft w:val="0"/>
      <w:marRight w:val="0"/>
      <w:marTop w:val="0"/>
      <w:marBottom w:val="0"/>
      <w:divBdr>
        <w:top w:val="none" w:sz="0" w:space="0" w:color="auto"/>
        <w:left w:val="none" w:sz="0" w:space="0" w:color="auto"/>
        <w:bottom w:val="none" w:sz="0" w:space="0" w:color="auto"/>
        <w:right w:val="none" w:sz="0" w:space="0" w:color="auto"/>
      </w:divBdr>
    </w:div>
    <w:div w:id="530995456">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71355">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46447">
      <w:bodyDiv w:val="1"/>
      <w:marLeft w:val="0"/>
      <w:marRight w:val="0"/>
      <w:marTop w:val="0"/>
      <w:marBottom w:val="0"/>
      <w:divBdr>
        <w:top w:val="none" w:sz="0" w:space="0" w:color="auto"/>
        <w:left w:val="none" w:sz="0" w:space="0" w:color="auto"/>
        <w:bottom w:val="none" w:sz="0" w:space="0" w:color="auto"/>
        <w:right w:val="none" w:sz="0" w:space="0" w:color="auto"/>
      </w:divBdr>
    </w:div>
    <w:div w:id="531648642">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0795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47248">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269551">
      <w:bodyDiv w:val="1"/>
      <w:marLeft w:val="0"/>
      <w:marRight w:val="0"/>
      <w:marTop w:val="0"/>
      <w:marBottom w:val="0"/>
      <w:divBdr>
        <w:top w:val="none" w:sz="0" w:space="0" w:color="auto"/>
        <w:left w:val="none" w:sz="0" w:space="0" w:color="auto"/>
        <w:bottom w:val="none" w:sz="0" w:space="0" w:color="auto"/>
        <w:right w:val="none" w:sz="0" w:space="0" w:color="auto"/>
      </w:divBdr>
    </w:div>
    <w:div w:id="533466073">
      <w:bodyDiv w:val="1"/>
      <w:marLeft w:val="0"/>
      <w:marRight w:val="0"/>
      <w:marTop w:val="0"/>
      <w:marBottom w:val="0"/>
      <w:divBdr>
        <w:top w:val="none" w:sz="0" w:space="0" w:color="auto"/>
        <w:left w:val="none" w:sz="0" w:space="0" w:color="auto"/>
        <w:bottom w:val="none" w:sz="0" w:space="0" w:color="auto"/>
        <w:right w:val="none" w:sz="0" w:space="0" w:color="auto"/>
      </w:divBdr>
    </w:div>
    <w:div w:id="533536890">
      <w:bodyDiv w:val="1"/>
      <w:marLeft w:val="0"/>
      <w:marRight w:val="0"/>
      <w:marTop w:val="0"/>
      <w:marBottom w:val="0"/>
      <w:divBdr>
        <w:top w:val="none" w:sz="0" w:space="0" w:color="auto"/>
        <w:left w:val="none" w:sz="0" w:space="0" w:color="auto"/>
        <w:bottom w:val="none" w:sz="0" w:space="0" w:color="auto"/>
        <w:right w:val="none" w:sz="0" w:space="0" w:color="auto"/>
      </w:divBdr>
    </w:div>
    <w:div w:id="533538797">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31443">
      <w:bodyDiv w:val="1"/>
      <w:marLeft w:val="0"/>
      <w:marRight w:val="0"/>
      <w:marTop w:val="0"/>
      <w:marBottom w:val="0"/>
      <w:divBdr>
        <w:top w:val="none" w:sz="0" w:space="0" w:color="auto"/>
        <w:left w:val="none" w:sz="0" w:space="0" w:color="auto"/>
        <w:bottom w:val="none" w:sz="0" w:space="0" w:color="auto"/>
        <w:right w:val="none" w:sz="0" w:space="0" w:color="auto"/>
      </w:divBdr>
    </w:div>
    <w:div w:id="533998925">
      <w:bodyDiv w:val="1"/>
      <w:marLeft w:val="0"/>
      <w:marRight w:val="0"/>
      <w:marTop w:val="0"/>
      <w:marBottom w:val="0"/>
      <w:divBdr>
        <w:top w:val="none" w:sz="0" w:space="0" w:color="auto"/>
        <w:left w:val="none" w:sz="0" w:space="0" w:color="auto"/>
        <w:bottom w:val="none" w:sz="0" w:space="0" w:color="auto"/>
        <w:right w:val="none" w:sz="0" w:space="0" w:color="auto"/>
      </w:divBdr>
    </w:div>
    <w:div w:id="534078621">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3320">
      <w:bodyDiv w:val="1"/>
      <w:marLeft w:val="0"/>
      <w:marRight w:val="0"/>
      <w:marTop w:val="0"/>
      <w:marBottom w:val="0"/>
      <w:divBdr>
        <w:top w:val="none" w:sz="0" w:space="0" w:color="auto"/>
        <w:left w:val="none" w:sz="0" w:space="0" w:color="auto"/>
        <w:bottom w:val="none" w:sz="0" w:space="0" w:color="auto"/>
        <w:right w:val="none" w:sz="0" w:space="0" w:color="auto"/>
      </w:divBdr>
    </w:div>
    <w:div w:id="534655352">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49597">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899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952">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657313">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282880">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702394">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76674">
      <w:bodyDiv w:val="1"/>
      <w:marLeft w:val="0"/>
      <w:marRight w:val="0"/>
      <w:marTop w:val="0"/>
      <w:marBottom w:val="0"/>
      <w:divBdr>
        <w:top w:val="none" w:sz="0" w:space="0" w:color="auto"/>
        <w:left w:val="none" w:sz="0" w:space="0" w:color="auto"/>
        <w:bottom w:val="none" w:sz="0" w:space="0" w:color="auto"/>
        <w:right w:val="none" w:sz="0" w:space="0" w:color="auto"/>
      </w:divBdr>
    </w:div>
    <w:div w:id="537279881">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49166">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0710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1965">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81949">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31621">
      <w:bodyDiv w:val="1"/>
      <w:marLeft w:val="0"/>
      <w:marRight w:val="0"/>
      <w:marTop w:val="0"/>
      <w:marBottom w:val="0"/>
      <w:divBdr>
        <w:top w:val="none" w:sz="0" w:space="0" w:color="auto"/>
        <w:left w:val="none" w:sz="0" w:space="0" w:color="auto"/>
        <w:bottom w:val="none" w:sz="0" w:space="0" w:color="auto"/>
        <w:right w:val="none" w:sz="0" w:space="0" w:color="auto"/>
      </w:divBdr>
    </w:div>
    <w:div w:id="538979882">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247113">
      <w:bodyDiv w:val="1"/>
      <w:marLeft w:val="0"/>
      <w:marRight w:val="0"/>
      <w:marTop w:val="0"/>
      <w:marBottom w:val="0"/>
      <w:divBdr>
        <w:top w:val="none" w:sz="0" w:space="0" w:color="auto"/>
        <w:left w:val="none" w:sz="0" w:space="0" w:color="auto"/>
        <w:bottom w:val="none" w:sz="0" w:space="0" w:color="auto"/>
        <w:right w:val="none" w:sz="0" w:space="0" w:color="auto"/>
      </w:divBdr>
    </w:div>
    <w:div w:id="539248350">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514654">
      <w:bodyDiv w:val="1"/>
      <w:marLeft w:val="0"/>
      <w:marRight w:val="0"/>
      <w:marTop w:val="0"/>
      <w:marBottom w:val="0"/>
      <w:divBdr>
        <w:top w:val="none" w:sz="0" w:space="0" w:color="auto"/>
        <w:left w:val="none" w:sz="0" w:space="0" w:color="auto"/>
        <w:bottom w:val="none" w:sz="0" w:space="0" w:color="auto"/>
        <w:right w:val="none" w:sz="0" w:space="0" w:color="auto"/>
      </w:divBdr>
    </w:div>
    <w:div w:id="539825229">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4137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828823">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583">
      <w:bodyDiv w:val="1"/>
      <w:marLeft w:val="0"/>
      <w:marRight w:val="0"/>
      <w:marTop w:val="0"/>
      <w:marBottom w:val="0"/>
      <w:divBdr>
        <w:top w:val="none" w:sz="0" w:space="0" w:color="auto"/>
        <w:left w:val="none" w:sz="0" w:space="0" w:color="auto"/>
        <w:bottom w:val="none" w:sz="0" w:space="0" w:color="auto"/>
        <w:right w:val="none" w:sz="0" w:space="0" w:color="auto"/>
      </w:divBdr>
    </w:div>
    <w:div w:id="541096284">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332605">
      <w:bodyDiv w:val="1"/>
      <w:marLeft w:val="0"/>
      <w:marRight w:val="0"/>
      <w:marTop w:val="0"/>
      <w:marBottom w:val="0"/>
      <w:divBdr>
        <w:top w:val="none" w:sz="0" w:space="0" w:color="auto"/>
        <w:left w:val="none" w:sz="0" w:space="0" w:color="auto"/>
        <w:bottom w:val="none" w:sz="0" w:space="0" w:color="auto"/>
        <w:right w:val="none" w:sz="0" w:space="0" w:color="auto"/>
      </w:divBdr>
    </w:div>
    <w:div w:id="541482105">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448257">
      <w:bodyDiv w:val="1"/>
      <w:marLeft w:val="0"/>
      <w:marRight w:val="0"/>
      <w:marTop w:val="0"/>
      <w:marBottom w:val="0"/>
      <w:divBdr>
        <w:top w:val="none" w:sz="0" w:space="0" w:color="auto"/>
        <w:left w:val="none" w:sz="0" w:space="0" w:color="auto"/>
        <w:bottom w:val="none" w:sz="0" w:space="0" w:color="auto"/>
        <w:right w:val="none" w:sz="0" w:space="0" w:color="auto"/>
      </w:divBdr>
    </w:div>
    <w:div w:id="542519960">
      <w:bodyDiv w:val="1"/>
      <w:marLeft w:val="0"/>
      <w:marRight w:val="0"/>
      <w:marTop w:val="0"/>
      <w:marBottom w:val="0"/>
      <w:divBdr>
        <w:top w:val="none" w:sz="0" w:space="0" w:color="auto"/>
        <w:left w:val="none" w:sz="0" w:space="0" w:color="auto"/>
        <w:bottom w:val="none" w:sz="0" w:space="0" w:color="auto"/>
        <w:right w:val="none" w:sz="0" w:space="0" w:color="auto"/>
      </w:divBdr>
    </w:div>
    <w:div w:id="542523802">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640893">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02432">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249927">
      <w:bodyDiv w:val="1"/>
      <w:marLeft w:val="0"/>
      <w:marRight w:val="0"/>
      <w:marTop w:val="0"/>
      <w:marBottom w:val="0"/>
      <w:divBdr>
        <w:top w:val="none" w:sz="0" w:space="0" w:color="auto"/>
        <w:left w:val="none" w:sz="0" w:space="0" w:color="auto"/>
        <w:bottom w:val="none" w:sz="0" w:space="0" w:color="auto"/>
        <w:right w:val="none" w:sz="0" w:space="0" w:color="auto"/>
      </w:divBdr>
    </w:div>
    <w:div w:id="543368514">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832190">
      <w:bodyDiv w:val="1"/>
      <w:marLeft w:val="0"/>
      <w:marRight w:val="0"/>
      <w:marTop w:val="0"/>
      <w:marBottom w:val="0"/>
      <w:divBdr>
        <w:top w:val="none" w:sz="0" w:space="0" w:color="auto"/>
        <w:left w:val="none" w:sz="0" w:space="0" w:color="auto"/>
        <w:bottom w:val="none" w:sz="0" w:space="0" w:color="auto"/>
        <w:right w:val="none" w:sz="0" w:space="0" w:color="auto"/>
      </w:divBdr>
    </w:div>
    <w:div w:id="543907362">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5217510">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334308">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77065">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45276">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142417">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571551">
      <w:bodyDiv w:val="1"/>
      <w:marLeft w:val="0"/>
      <w:marRight w:val="0"/>
      <w:marTop w:val="0"/>
      <w:marBottom w:val="0"/>
      <w:divBdr>
        <w:top w:val="none" w:sz="0" w:space="0" w:color="auto"/>
        <w:left w:val="none" w:sz="0" w:space="0" w:color="auto"/>
        <w:bottom w:val="none" w:sz="0" w:space="0" w:color="auto"/>
        <w:right w:val="none" w:sz="0" w:space="0" w:color="auto"/>
      </w:divBdr>
    </w:div>
    <w:div w:id="546720694">
      <w:bodyDiv w:val="1"/>
      <w:marLeft w:val="0"/>
      <w:marRight w:val="0"/>
      <w:marTop w:val="0"/>
      <w:marBottom w:val="0"/>
      <w:divBdr>
        <w:top w:val="none" w:sz="0" w:space="0" w:color="auto"/>
        <w:left w:val="none" w:sz="0" w:space="0" w:color="auto"/>
        <w:bottom w:val="none" w:sz="0" w:space="0" w:color="auto"/>
        <w:right w:val="none" w:sz="0" w:space="0" w:color="auto"/>
      </w:divBdr>
    </w:div>
    <w:div w:id="546795757">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376269">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25016">
      <w:bodyDiv w:val="1"/>
      <w:marLeft w:val="0"/>
      <w:marRight w:val="0"/>
      <w:marTop w:val="0"/>
      <w:marBottom w:val="0"/>
      <w:divBdr>
        <w:top w:val="none" w:sz="0" w:space="0" w:color="auto"/>
        <w:left w:val="none" w:sz="0" w:space="0" w:color="auto"/>
        <w:bottom w:val="none" w:sz="0" w:space="0" w:color="auto"/>
        <w:right w:val="none" w:sz="0" w:space="0" w:color="auto"/>
      </w:divBdr>
    </w:div>
    <w:div w:id="547490825">
      <w:bodyDiv w:val="1"/>
      <w:marLeft w:val="0"/>
      <w:marRight w:val="0"/>
      <w:marTop w:val="0"/>
      <w:marBottom w:val="0"/>
      <w:divBdr>
        <w:top w:val="none" w:sz="0" w:space="0" w:color="auto"/>
        <w:left w:val="none" w:sz="0" w:space="0" w:color="auto"/>
        <w:bottom w:val="none" w:sz="0" w:space="0" w:color="auto"/>
        <w:right w:val="none" w:sz="0" w:space="0" w:color="auto"/>
      </w:divBdr>
    </w:div>
    <w:div w:id="547650410">
      <w:bodyDiv w:val="1"/>
      <w:marLeft w:val="0"/>
      <w:marRight w:val="0"/>
      <w:marTop w:val="0"/>
      <w:marBottom w:val="0"/>
      <w:divBdr>
        <w:top w:val="none" w:sz="0" w:space="0" w:color="auto"/>
        <w:left w:val="none" w:sz="0" w:space="0" w:color="auto"/>
        <w:bottom w:val="none" w:sz="0" w:space="0" w:color="auto"/>
        <w:right w:val="none" w:sz="0" w:space="0" w:color="auto"/>
      </w:divBdr>
    </w:div>
    <w:div w:id="547684785">
      <w:bodyDiv w:val="1"/>
      <w:marLeft w:val="0"/>
      <w:marRight w:val="0"/>
      <w:marTop w:val="0"/>
      <w:marBottom w:val="0"/>
      <w:divBdr>
        <w:top w:val="none" w:sz="0" w:space="0" w:color="auto"/>
        <w:left w:val="none" w:sz="0" w:space="0" w:color="auto"/>
        <w:bottom w:val="none" w:sz="0" w:space="0" w:color="auto"/>
        <w:right w:val="none" w:sz="0" w:space="0" w:color="auto"/>
      </w:divBdr>
    </w:div>
    <w:div w:id="547761602">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7954941">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08062">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7076">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686097">
      <w:bodyDiv w:val="1"/>
      <w:marLeft w:val="0"/>
      <w:marRight w:val="0"/>
      <w:marTop w:val="0"/>
      <w:marBottom w:val="0"/>
      <w:divBdr>
        <w:top w:val="none" w:sz="0" w:space="0" w:color="auto"/>
        <w:left w:val="none" w:sz="0" w:space="0" w:color="auto"/>
        <w:bottom w:val="none" w:sz="0" w:space="0" w:color="auto"/>
        <w:right w:val="none" w:sz="0" w:space="0" w:color="auto"/>
      </w:divBdr>
    </w:div>
    <w:div w:id="548803758">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98115">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64671">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7711">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05833">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844812">
      <w:bodyDiv w:val="1"/>
      <w:marLeft w:val="0"/>
      <w:marRight w:val="0"/>
      <w:marTop w:val="0"/>
      <w:marBottom w:val="0"/>
      <w:divBdr>
        <w:top w:val="none" w:sz="0" w:space="0" w:color="auto"/>
        <w:left w:val="none" w:sz="0" w:space="0" w:color="auto"/>
        <w:bottom w:val="none" w:sz="0" w:space="0" w:color="auto"/>
        <w:right w:val="none" w:sz="0" w:space="0" w:color="auto"/>
      </w:divBdr>
    </w:div>
    <w:div w:id="550849252">
      <w:bodyDiv w:val="1"/>
      <w:marLeft w:val="0"/>
      <w:marRight w:val="0"/>
      <w:marTop w:val="0"/>
      <w:marBottom w:val="0"/>
      <w:divBdr>
        <w:top w:val="none" w:sz="0" w:space="0" w:color="auto"/>
        <w:left w:val="none" w:sz="0" w:space="0" w:color="auto"/>
        <w:bottom w:val="none" w:sz="0" w:space="0" w:color="auto"/>
        <w:right w:val="none" w:sz="0" w:space="0" w:color="auto"/>
      </w:divBdr>
    </w:div>
    <w:div w:id="550967478">
      <w:bodyDiv w:val="1"/>
      <w:marLeft w:val="0"/>
      <w:marRight w:val="0"/>
      <w:marTop w:val="0"/>
      <w:marBottom w:val="0"/>
      <w:divBdr>
        <w:top w:val="none" w:sz="0" w:space="0" w:color="auto"/>
        <w:left w:val="none" w:sz="0" w:space="0" w:color="auto"/>
        <w:bottom w:val="none" w:sz="0" w:space="0" w:color="auto"/>
        <w:right w:val="none" w:sz="0" w:space="0" w:color="auto"/>
      </w:divBdr>
    </w:div>
    <w:div w:id="551310591">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67306">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1844868">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422768">
      <w:bodyDiv w:val="1"/>
      <w:marLeft w:val="0"/>
      <w:marRight w:val="0"/>
      <w:marTop w:val="0"/>
      <w:marBottom w:val="0"/>
      <w:divBdr>
        <w:top w:val="none" w:sz="0" w:space="0" w:color="auto"/>
        <w:left w:val="none" w:sz="0" w:space="0" w:color="auto"/>
        <w:bottom w:val="none" w:sz="0" w:space="0" w:color="auto"/>
        <w:right w:val="none" w:sz="0" w:space="0" w:color="auto"/>
      </w:divBdr>
    </w:div>
    <w:div w:id="552426408">
      <w:bodyDiv w:val="1"/>
      <w:marLeft w:val="0"/>
      <w:marRight w:val="0"/>
      <w:marTop w:val="0"/>
      <w:marBottom w:val="0"/>
      <w:divBdr>
        <w:top w:val="none" w:sz="0" w:space="0" w:color="auto"/>
        <w:left w:val="none" w:sz="0" w:space="0" w:color="auto"/>
        <w:bottom w:val="none" w:sz="0" w:space="0" w:color="auto"/>
        <w:right w:val="none" w:sz="0" w:space="0" w:color="auto"/>
      </w:divBdr>
    </w:div>
    <w:div w:id="552431079">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5532">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2974">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34097">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5278">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0539">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0611">
      <w:bodyDiv w:val="1"/>
      <w:marLeft w:val="0"/>
      <w:marRight w:val="0"/>
      <w:marTop w:val="0"/>
      <w:marBottom w:val="0"/>
      <w:divBdr>
        <w:top w:val="none" w:sz="0" w:space="0" w:color="auto"/>
        <w:left w:val="none" w:sz="0" w:space="0" w:color="auto"/>
        <w:bottom w:val="none" w:sz="0" w:space="0" w:color="auto"/>
        <w:right w:val="none" w:sz="0" w:space="0" w:color="auto"/>
      </w:divBdr>
    </w:div>
    <w:div w:id="553544681">
      <w:bodyDiv w:val="1"/>
      <w:marLeft w:val="0"/>
      <w:marRight w:val="0"/>
      <w:marTop w:val="0"/>
      <w:marBottom w:val="0"/>
      <w:divBdr>
        <w:top w:val="none" w:sz="0" w:space="0" w:color="auto"/>
        <w:left w:val="none" w:sz="0" w:space="0" w:color="auto"/>
        <w:bottom w:val="none" w:sz="0" w:space="0" w:color="auto"/>
        <w:right w:val="none" w:sz="0" w:space="0" w:color="auto"/>
      </w:divBdr>
    </w:div>
    <w:div w:id="553545238">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858243">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75892">
      <w:bodyDiv w:val="1"/>
      <w:marLeft w:val="0"/>
      <w:marRight w:val="0"/>
      <w:marTop w:val="0"/>
      <w:marBottom w:val="0"/>
      <w:divBdr>
        <w:top w:val="none" w:sz="0" w:space="0" w:color="auto"/>
        <w:left w:val="none" w:sz="0" w:space="0" w:color="auto"/>
        <w:bottom w:val="none" w:sz="0" w:space="0" w:color="auto"/>
        <w:right w:val="none" w:sz="0" w:space="0" w:color="auto"/>
      </w:divBdr>
    </w:div>
    <w:div w:id="555051114">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6916">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431836">
      <w:bodyDiv w:val="1"/>
      <w:marLeft w:val="0"/>
      <w:marRight w:val="0"/>
      <w:marTop w:val="0"/>
      <w:marBottom w:val="0"/>
      <w:divBdr>
        <w:top w:val="none" w:sz="0" w:space="0" w:color="auto"/>
        <w:left w:val="none" w:sz="0" w:space="0" w:color="auto"/>
        <w:bottom w:val="none" w:sz="0" w:space="0" w:color="auto"/>
        <w:right w:val="none" w:sz="0" w:space="0" w:color="auto"/>
      </w:divBdr>
    </w:div>
    <w:div w:id="555434176">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124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281394">
      <w:bodyDiv w:val="1"/>
      <w:marLeft w:val="0"/>
      <w:marRight w:val="0"/>
      <w:marTop w:val="0"/>
      <w:marBottom w:val="0"/>
      <w:divBdr>
        <w:top w:val="none" w:sz="0" w:space="0" w:color="auto"/>
        <w:left w:val="none" w:sz="0" w:space="0" w:color="auto"/>
        <w:bottom w:val="none" w:sz="0" w:space="0" w:color="auto"/>
        <w:right w:val="none" w:sz="0" w:space="0" w:color="auto"/>
      </w:divBdr>
    </w:div>
    <w:div w:id="556547778">
      <w:bodyDiv w:val="1"/>
      <w:marLeft w:val="0"/>
      <w:marRight w:val="0"/>
      <w:marTop w:val="0"/>
      <w:marBottom w:val="0"/>
      <w:divBdr>
        <w:top w:val="none" w:sz="0" w:space="0" w:color="auto"/>
        <w:left w:val="none" w:sz="0" w:space="0" w:color="auto"/>
        <w:bottom w:val="none" w:sz="0" w:space="0" w:color="auto"/>
        <w:right w:val="none" w:sz="0" w:space="0" w:color="auto"/>
      </w:divBdr>
    </w:div>
    <w:div w:id="556556215">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325864">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5544">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39120">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6447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782462">
      <w:bodyDiv w:val="1"/>
      <w:marLeft w:val="0"/>
      <w:marRight w:val="0"/>
      <w:marTop w:val="0"/>
      <w:marBottom w:val="0"/>
      <w:divBdr>
        <w:top w:val="none" w:sz="0" w:space="0" w:color="auto"/>
        <w:left w:val="none" w:sz="0" w:space="0" w:color="auto"/>
        <w:bottom w:val="none" w:sz="0" w:space="0" w:color="auto"/>
        <w:right w:val="none" w:sz="0" w:space="0" w:color="auto"/>
      </w:divBdr>
    </w:div>
    <w:div w:id="559098185">
      <w:bodyDiv w:val="1"/>
      <w:marLeft w:val="0"/>
      <w:marRight w:val="0"/>
      <w:marTop w:val="0"/>
      <w:marBottom w:val="0"/>
      <w:divBdr>
        <w:top w:val="none" w:sz="0" w:space="0" w:color="auto"/>
        <w:left w:val="none" w:sz="0" w:space="0" w:color="auto"/>
        <w:bottom w:val="none" w:sz="0" w:space="0" w:color="auto"/>
        <w:right w:val="none" w:sz="0" w:space="0" w:color="auto"/>
      </w:divBdr>
    </w:div>
    <w:div w:id="559247673">
      <w:bodyDiv w:val="1"/>
      <w:marLeft w:val="0"/>
      <w:marRight w:val="0"/>
      <w:marTop w:val="0"/>
      <w:marBottom w:val="0"/>
      <w:divBdr>
        <w:top w:val="none" w:sz="0" w:space="0" w:color="auto"/>
        <w:left w:val="none" w:sz="0" w:space="0" w:color="auto"/>
        <w:bottom w:val="none" w:sz="0" w:space="0" w:color="auto"/>
        <w:right w:val="none" w:sz="0" w:space="0" w:color="auto"/>
      </w:divBdr>
    </w:div>
    <w:div w:id="55929350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36293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60136299">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5698">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251492">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22287">
      <w:bodyDiv w:val="1"/>
      <w:marLeft w:val="0"/>
      <w:marRight w:val="0"/>
      <w:marTop w:val="0"/>
      <w:marBottom w:val="0"/>
      <w:divBdr>
        <w:top w:val="none" w:sz="0" w:space="0" w:color="auto"/>
        <w:left w:val="none" w:sz="0" w:space="0" w:color="auto"/>
        <w:bottom w:val="none" w:sz="0" w:space="0" w:color="auto"/>
        <w:right w:val="none" w:sz="0" w:space="0" w:color="auto"/>
      </w:divBdr>
    </w:div>
    <w:div w:id="563417846">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027919">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29733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797929">
      <w:bodyDiv w:val="1"/>
      <w:marLeft w:val="0"/>
      <w:marRight w:val="0"/>
      <w:marTop w:val="0"/>
      <w:marBottom w:val="0"/>
      <w:divBdr>
        <w:top w:val="none" w:sz="0" w:space="0" w:color="auto"/>
        <w:left w:val="none" w:sz="0" w:space="0" w:color="auto"/>
        <w:bottom w:val="none" w:sz="0" w:space="0" w:color="auto"/>
        <w:right w:val="none" w:sz="0" w:space="0" w:color="auto"/>
      </w:divBdr>
    </w:div>
    <w:div w:id="564799907">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4998315">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35797">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9120">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6941">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991484">
      <w:bodyDiv w:val="1"/>
      <w:marLeft w:val="0"/>
      <w:marRight w:val="0"/>
      <w:marTop w:val="0"/>
      <w:marBottom w:val="0"/>
      <w:divBdr>
        <w:top w:val="none" w:sz="0" w:space="0" w:color="auto"/>
        <w:left w:val="none" w:sz="0" w:space="0" w:color="auto"/>
        <w:bottom w:val="none" w:sz="0" w:space="0" w:color="auto"/>
        <w:right w:val="none" w:sz="0" w:space="0" w:color="auto"/>
      </w:divBdr>
    </w:div>
    <w:div w:id="566035828">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305054">
      <w:bodyDiv w:val="1"/>
      <w:marLeft w:val="0"/>
      <w:marRight w:val="0"/>
      <w:marTop w:val="0"/>
      <w:marBottom w:val="0"/>
      <w:divBdr>
        <w:top w:val="none" w:sz="0" w:space="0" w:color="auto"/>
        <w:left w:val="none" w:sz="0" w:space="0" w:color="auto"/>
        <w:bottom w:val="none" w:sz="0" w:space="0" w:color="auto"/>
        <w:right w:val="none" w:sz="0" w:space="0" w:color="auto"/>
      </w:divBdr>
    </w:div>
    <w:div w:id="566385247">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499520">
      <w:bodyDiv w:val="1"/>
      <w:marLeft w:val="0"/>
      <w:marRight w:val="0"/>
      <w:marTop w:val="0"/>
      <w:marBottom w:val="0"/>
      <w:divBdr>
        <w:top w:val="none" w:sz="0" w:space="0" w:color="auto"/>
        <w:left w:val="none" w:sz="0" w:space="0" w:color="auto"/>
        <w:bottom w:val="none" w:sz="0" w:space="0" w:color="auto"/>
        <w:right w:val="none" w:sz="0" w:space="0" w:color="auto"/>
      </w:divBdr>
    </w:div>
    <w:div w:id="566574501">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887639">
      <w:bodyDiv w:val="1"/>
      <w:marLeft w:val="0"/>
      <w:marRight w:val="0"/>
      <w:marTop w:val="0"/>
      <w:marBottom w:val="0"/>
      <w:divBdr>
        <w:top w:val="none" w:sz="0" w:space="0" w:color="auto"/>
        <w:left w:val="none" w:sz="0" w:space="0" w:color="auto"/>
        <w:bottom w:val="none" w:sz="0" w:space="0" w:color="auto"/>
        <w:right w:val="none" w:sz="0" w:space="0" w:color="auto"/>
      </w:divBdr>
    </w:div>
    <w:div w:id="566913599">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2168">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19968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7752">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35869">
      <w:bodyDiv w:val="1"/>
      <w:marLeft w:val="0"/>
      <w:marRight w:val="0"/>
      <w:marTop w:val="0"/>
      <w:marBottom w:val="0"/>
      <w:divBdr>
        <w:top w:val="none" w:sz="0" w:space="0" w:color="auto"/>
        <w:left w:val="none" w:sz="0" w:space="0" w:color="auto"/>
        <w:bottom w:val="none" w:sz="0" w:space="0" w:color="auto"/>
        <w:right w:val="none" w:sz="0" w:space="0" w:color="auto"/>
      </w:divBdr>
    </w:div>
    <w:div w:id="569116766">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41514">
      <w:bodyDiv w:val="1"/>
      <w:marLeft w:val="0"/>
      <w:marRight w:val="0"/>
      <w:marTop w:val="0"/>
      <w:marBottom w:val="0"/>
      <w:divBdr>
        <w:top w:val="none" w:sz="0" w:space="0" w:color="auto"/>
        <w:left w:val="none" w:sz="0" w:space="0" w:color="auto"/>
        <w:bottom w:val="none" w:sz="0" w:space="0" w:color="auto"/>
        <w:right w:val="none" w:sz="0" w:space="0" w:color="auto"/>
      </w:divBdr>
    </w:div>
    <w:div w:id="569342907">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64646">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85034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37715">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579">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619070">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5089">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66895">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93269">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130903">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7516">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6597">
      <w:bodyDiv w:val="1"/>
      <w:marLeft w:val="0"/>
      <w:marRight w:val="0"/>
      <w:marTop w:val="0"/>
      <w:marBottom w:val="0"/>
      <w:divBdr>
        <w:top w:val="none" w:sz="0" w:space="0" w:color="auto"/>
        <w:left w:val="none" w:sz="0" w:space="0" w:color="auto"/>
        <w:bottom w:val="none" w:sz="0" w:space="0" w:color="auto"/>
        <w:right w:val="none" w:sz="0" w:space="0" w:color="auto"/>
      </w:divBdr>
    </w:div>
    <w:div w:id="573472068">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860169">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3930640">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172622">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632103">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752281">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822193">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5941154">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717971">
      <w:bodyDiv w:val="1"/>
      <w:marLeft w:val="0"/>
      <w:marRight w:val="0"/>
      <w:marTop w:val="0"/>
      <w:marBottom w:val="0"/>
      <w:divBdr>
        <w:top w:val="none" w:sz="0" w:space="0" w:color="auto"/>
        <w:left w:val="none" w:sz="0" w:space="0" w:color="auto"/>
        <w:bottom w:val="none" w:sz="0" w:space="0" w:color="auto"/>
        <w:right w:val="none" w:sz="0" w:space="0" w:color="auto"/>
      </w:divBdr>
    </w:div>
    <w:div w:id="576786843">
      <w:bodyDiv w:val="1"/>
      <w:marLeft w:val="0"/>
      <w:marRight w:val="0"/>
      <w:marTop w:val="0"/>
      <w:marBottom w:val="0"/>
      <w:divBdr>
        <w:top w:val="none" w:sz="0" w:space="0" w:color="auto"/>
        <w:left w:val="none" w:sz="0" w:space="0" w:color="auto"/>
        <w:bottom w:val="none" w:sz="0" w:space="0" w:color="auto"/>
        <w:right w:val="none" w:sz="0" w:space="0" w:color="auto"/>
      </w:divBdr>
    </w:div>
    <w:div w:id="576943952">
      <w:bodyDiv w:val="1"/>
      <w:marLeft w:val="0"/>
      <w:marRight w:val="0"/>
      <w:marTop w:val="0"/>
      <w:marBottom w:val="0"/>
      <w:divBdr>
        <w:top w:val="none" w:sz="0" w:space="0" w:color="auto"/>
        <w:left w:val="none" w:sz="0" w:space="0" w:color="auto"/>
        <w:bottom w:val="none" w:sz="0" w:space="0" w:color="auto"/>
        <w:right w:val="none" w:sz="0" w:space="0" w:color="auto"/>
      </w:divBdr>
    </w:div>
    <w:div w:id="577062406">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14935">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91224">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297546">
      <w:bodyDiv w:val="1"/>
      <w:marLeft w:val="0"/>
      <w:marRight w:val="0"/>
      <w:marTop w:val="0"/>
      <w:marBottom w:val="0"/>
      <w:divBdr>
        <w:top w:val="none" w:sz="0" w:space="0" w:color="auto"/>
        <w:left w:val="none" w:sz="0" w:space="0" w:color="auto"/>
        <w:bottom w:val="none" w:sz="0" w:space="0" w:color="auto"/>
        <w:right w:val="none" w:sz="0" w:space="0" w:color="auto"/>
      </w:divBdr>
    </w:div>
    <w:div w:id="578444137">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9410533">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488901">
      <w:bodyDiv w:val="1"/>
      <w:marLeft w:val="0"/>
      <w:marRight w:val="0"/>
      <w:marTop w:val="0"/>
      <w:marBottom w:val="0"/>
      <w:divBdr>
        <w:top w:val="none" w:sz="0" w:space="0" w:color="auto"/>
        <w:left w:val="none" w:sz="0" w:space="0" w:color="auto"/>
        <w:bottom w:val="none" w:sz="0" w:space="0" w:color="auto"/>
        <w:right w:val="none" w:sz="0" w:space="0" w:color="auto"/>
      </w:divBdr>
    </w:div>
    <w:div w:id="579751732">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2751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3670">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718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0775">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71579">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989118">
      <w:bodyDiv w:val="1"/>
      <w:marLeft w:val="0"/>
      <w:marRight w:val="0"/>
      <w:marTop w:val="0"/>
      <w:marBottom w:val="0"/>
      <w:divBdr>
        <w:top w:val="none" w:sz="0" w:space="0" w:color="auto"/>
        <w:left w:val="none" w:sz="0" w:space="0" w:color="auto"/>
        <w:bottom w:val="none" w:sz="0" w:space="0" w:color="auto"/>
        <w:right w:val="none" w:sz="0" w:space="0" w:color="auto"/>
      </w:divBdr>
    </w:div>
    <w:div w:id="58210399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378893">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5288">
      <w:bodyDiv w:val="1"/>
      <w:marLeft w:val="0"/>
      <w:marRight w:val="0"/>
      <w:marTop w:val="0"/>
      <w:marBottom w:val="0"/>
      <w:divBdr>
        <w:top w:val="none" w:sz="0" w:space="0" w:color="auto"/>
        <w:left w:val="none" w:sz="0" w:space="0" w:color="auto"/>
        <w:bottom w:val="none" w:sz="0" w:space="0" w:color="auto"/>
        <w:right w:val="none" w:sz="0" w:space="0" w:color="auto"/>
      </w:divBdr>
    </w:div>
    <w:div w:id="582759924">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3078316">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761363">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218788">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2345">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069906">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1037">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653619">
      <w:bodyDiv w:val="1"/>
      <w:marLeft w:val="0"/>
      <w:marRight w:val="0"/>
      <w:marTop w:val="0"/>
      <w:marBottom w:val="0"/>
      <w:divBdr>
        <w:top w:val="none" w:sz="0" w:space="0" w:color="auto"/>
        <w:left w:val="none" w:sz="0" w:space="0" w:color="auto"/>
        <w:bottom w:val="none" w:sz="0" w:space="0" w:color="auto"/>
        <w:right w:val="none" w:sz="0" w:space="0" w:color="auto"/>
      </w:divBdr>
    </w:div>
    <w:div w:id="586043314">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502034">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37265">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34784">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1709">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13124">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199531">
      <w:bodyDiv w:val="1"/>
      <w:marLeft w:val="0"/>
      <w:marRight w:val="0"/>
      <w:marTop w:val="0"/>
      <w:marBottom w:val="0"/>
      <w:divBdr>
        <w:top w:val="none" w:sz="0" w:space="0" w:color="auto"/>
        <w:left w:val="none" w:sz="0" w:space="0" w:color="auto"/>
        <w:bottom w:val="none" w:sz="0" w:space="0" w:color="auto"/>
        <w:right w:val="none" w:sz="0" w:space="0" w:color="auto"/>
      </w:divBdr>
    </w:div>
    <w:div w:id="588390860">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013">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48471">
      <w:bodyDiv w:val="1"/>
      <w:marLeft w:val="0"/>
      <w:marRight w:val="0"/>
      <w:marTop w:val="0"/>
      <w:marBottom w:val="0"/>
      <w:divBdr>
        <w:top w:val="none" w:sz="0" w:space="0" w:color="auto"/>
        <w:left w:val="none" w:sz="0" w:space="0" w:color="auto"/>
        <w:bottom w:val="none" w:sz="0" w:space="0" w:color="auto"/>
        <w:right w:val="none" w:sz="0" w:space="0" w:color="auto"/>
      </w:divBdr>
    </w:div>
    <w:div w:id="588929858">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677">
      <w:bodyDiv w:val="1"/>
      <w:marLeft w:val="0"/>
      <w:marRight w:val="0"/>
      <w:marTop w:val="0"/>
      <w:marBottom w:val="0"/>
      <w:divBdr>
        <w:top w:val="none" w:sz="0" w:space="0" w:color="auto"/>
        <w:left w:val="none" w:sz="0" w:space="0" w:color="auto"/>
        <w:bottom w:val="none" w:sz="0" w:space="0" w:color="auto"/>
        <w:right w:val="none" w:sz="0" w:space="0" w:color="auto"/>
      </w:divBdr>
    </w:div>
    <w:div w:id="589200895">
      <w:bodyDiv w:val="1"/>
      <w:marLeft w:val="0"/>
      <w:marRight w:val="0"/>
      <w:marTop w:val="0"/>
      <w:marBottom w:val="0"/>
      <w:divBdr>
        <w:top w:val="none" w:sz="0" w:space="0" w:color="auto"/>
        <w:left w:val="none" w:sz="0" w:space="0" w:color="auto"/>
        <w:bottom w:val="none" w:sz="0" w:space="0" w:color="auto"/>
        <w:right w:val="none" w:sz="0" w:space="0" w:color="auto"/>
      </w:divBdr>
    </w:div>
    <w:div w:id="589315555">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511316">
      <w:bodyDiv w:val="1"/>
      <w:marLeft w:val="0"/>
      <w:marRight w:val="0"/>
      <w:marTop w:val="0"/>
      <w:marBottom w:val="0"/>
      <w:divBdr>
        <w:top w:val="none" w:sz="0" w:space="0" w:color="auto"/>
        <w:left w:val="none" w:sz="0" w:space="0" w:color="auto"/>
        <w:bottom w:val="none" w:sz="0" w:space="0" w:color="auto"/>
        <w:right w:val="none" w:sz="0" w:space="0" w:color="auto"/>
      </w:divBdr>
    </w:div>
    <w:div w:id="589512362">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89969341">
      <w:bodyDiv w:val="1"/>
      <w:marLeft w:val="0"/>
      <w:marRight w:val="0"/>
      <w:marTop w:val="0"/>
      <w:marBottom w:val="0"/>
      <w:divBdr>
        <w:top w:val="none" w:sz="0" w:space="0" w:color="auto"/>
        <w:left w:val="none" w:sz="0" w:space="0" w:color="auto"/>
        <w:bottom w:val="none" w:sz="0" w:space="0" w:color="auto"/>
        <w:right w:val="none" w:sz="0" w:space="0" w:color="auto"/>
      </w:divBdr>
    </w:div>
    <w:div w:id="590117022">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09757">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158882">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04665">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69890">
      <w:bodyDiv w:val="1"/>
      <w:marLeft w:val="0"/>
      <w:marRight w:val="0"/>
      <w:marTop w:val="0"/>
      <w:marBottom w:val="0"/>
      <w:divBdr>
        <w:top w:val="none" w:sz="0" w:space="0" w:color="auto"/>
        <w:left w:val="none" w:sz="0" w:space="0" w:color="auto"/>
        <w:bottom w:val="none" w:sz="0" w:space="0" w:color="auto"/>
        <w:right w:val="none" w:sz="0" w:space="0" w:color="auto"/>
      </w:divBdr>
    </w:div>
    <w:div w:id="591477073">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2012006">
      <w:bodyDiv w:val="1"/>
      <w:marLeft w:val="0"/>
      <w:marRight w:val="0"/>
      <w:marTop w:val="0"/>
      <w:marBottom w:val="0"/>
      <w:divBdr>
        <w:top w:val="none" w:sz="0" w:space="0" w:color="auto"/>
        <w:left w:val="none" w:sz="0" w:space="0" w:color="auto"/>
        <w:bottom w:val="none" w:sz="0" w:space="0" w:color="auto"/>
        <w:right w:val="none" w:sz="0" w:space="0" w:color="auto"/>
      </w:divBdr>
    </w:div>
    <w:div w:id="592056473">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129346">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14622">
      <w:bodyDiv w:val="1"/>
      <w:marLeft w:val="0"/>
      <w:marRight w:val="0"/>
      <w:marTop w:val="0"/>
      <w:marBottom w:val="0"/>
      <w:divBdr>
        <w:top w:val="none" w:sz="0" w:space="0" w:color="auto"/>
        <w:left w:val="none" w:sz="0" w:space="0" w:color="auto"/>
        <w:bottom w:val="none" w:sz="0" w:space="0" w:color="auto"/>
        <w:right w:val="none" w:sz="0" w:space="0" w:color="auto"/>
      </w:divBdr>
    </w:div>
    <w:div w:id="593053286">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588541">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04526">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216937">
      <w:bodyDiv w:val="1"/>
      <w:marLeft w:val="0"/>
      <w:marRight w:val="0"/>
      <w:marTop w:val="0"/>
      <w:marBottom w:val="0"/>
      <w:divBdr>
        <w:top w:val="none" w:sz="0" w:space="0" w:color="auto"/>
        <w:left w:val="none" w:sz="0" w:space="0" w:color="auto"/>
        <w:bottom w:val="none" w:sz="0" w:space="0" w:color="auto"/>
        <w:right w:val="none" w:sz="0" w:space="0" w:color="auto"/>
      </w:divBdr>
    </w:div>
    <w:div w:id="594677907">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019502">
      <w:bodyDiv w:val="1"/>
      <w:marLeft w:val="0"/>
      <w:marRight w:val="0"/>
      <w:marTop w:val="0"/>
      <w:marBottom w:val="0"/>
      <w:divBdr>
        <w:top w:val="none" w:sz="0" w:space="0" w:color="auto"/>
        <w:left w:val="none" w:sz="0" w:space="0" w:color="auto"/>
        <w:bottom w:val="none" w:sz="0" w:space="0" w:color="auto"/>
        <w:right w:val="none" w:sz="0" w:space="0" w:color="auto"/>
      </w:divBdr>
    </w:div>
    <w:div w:id="595141448">
      <w:bodyDiv w:val="1"/>
      <w:marLeft w:val="0"/>
      <w:marRight w:val="0"/>
      <w:marTop w:val="0"/>
      <w:marBottom w:val="0"/>
      <w:divBdr>
        <w:top w:val="none" w:sz="0" w:space="0" w:color="auto"/>
        <w:left w:val="none" w:sz="0" w:space="0" w:color="auto"/>
        <w:bottom w:val="none" w:sz="0" w:space="0" w:color="auto"/>
        <w:right w:val="none" w:sz="0" w:space="0" w:color="auto"/>
      </w:divBdr>
    </w:div>
    <w:div w:id="595216289">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863661">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18373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37274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14610">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178853">
      <w:bodyDiv w:val="1"/>
      <w:marLeft w:val="0"/>
      <w:marRight w:val="0"/>
      <w:marTop w:val="0"/>
      <w:marBottom w:val="0"/>
      <w:divBdr>
        <w:top w:val="none" w:sz="0" w:space="0" w:color="auto"/>
        <w:left w:val="none" w:sz="0" w:space="0" w:color="auto"/>
        <w:bottom w:val="none" w:sz="0" w:space="0" w:color="auto"/>
        <w:right w:val="none" w:sz="0" w:space="0" w:color="auto"/>
      </w:divBdr>
    </w:div>
    <w:div w:id="598484295">
      <w:bodyDiv w:val="1"/>
      <w:marLeft w:val="0"/>
      <w:marRight w:val="0"/>
      <w:marTop w:val="0"/>
      <w:marBottom w:val="0"/>
      <w:divBdr>
        <w:top w:val="none" w:sz="0" w:space="0" w:color="auto"/>
        <w:left w:val="none" w:sz="0" w:space="0" w:color="auto"/>
        <w:bottom w:val="none" w:sz="0" w:space="0" w:color="auto"/>
        <w:right w:val="none" w:sz="0" w:space="0" w:color="auto"/>
      </w:divBdr>
    </w:div>
    <w:div w:id="598486887">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3874">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45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8946520">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489417">
      <w:bodyDiv w:val="1"/>
      <w:marLeft w:val="0"/>
      <w:marRight w:val="0"/>
      <w:marTop w:val="0"/>
      <w:marBottom w:val="0"/>
      <w:divBdr>
        <w:top w:val="none" w:sz="0" w:space="0" w:color="auto"/>
        <w:left w:val="none" w:sz="0" w:space="0" w:color="auto"/>
        <w:bottom w:val="none" w:sz="0" w:space="0" w:color="auto"/>
        <w:right w:val="none" w:sz="0" w:space="0" w:color="auto"/>
      </w:divBdr>
    </w:div>
    <w:div w:id="599489612">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071733">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452127">
      <w:bodyDiv w:val="1"/>
      <w:marLeft w:val="0"/>
      <w:marRight w:val="0"/>
      <w:marTop w:val="0"/>
      <w:marBottom w:val="0"/>
      <w:divBdr>
        <w:top w:val="none" w:sz="0" w:space="0" w:color="auto"/>
        <w:left w:val="none" w:sz="0" w:space="0" w:color="auto"/>
        <w:bottom w:val="none" w:sz="0" w:space="0" w:color="auto"/>
        <w:right w:val="none" w:sz="0" w:space="0" w:color="auto"/>
      </w:divBdr>
    </w:div>
    <w:div w:id="60045908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9088">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10559">
      <w:bodyDiv w:val="1"/>
      <w:marLeft w:val="0"/>
      <w:marRight w:val="0"/>
      <w:marTop w:val="0"/>
      <w:marBottom w:val="0"/>
      <w:divBdr>
        <w:top w:val="none" w:sz="0" w:space="0" w:color="auto"/>
        <w:left w:val="none" w:sz="0" w:space="0" w:color="auto"/>
        <w:bottom w:val="none" w:sz="0" w:space="0" w:color="auto"/>
        <w:right w:val="none" w:sz="0" w:space="0" w:color="auto"/>
      </w:divBdr>
    </w:div>
    <w:div w:id="601186278">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73608">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18475">
      <w:bodyDiv w:val="1"/>
      <w:marLeft w:val="0"/>
      <w:marRight w:val="0"/>
      <w:marTop w:val="0"/>
      <w:marBottom w:val="0"/>
      <w:divBdr>
        <w:top w:val="none" w:sz="0" w:space="0" w:color="auto"/>
        <w:left w:val="none" w:sz="0" w:space="0" w:color="auto"/>
        <w:bottom w:val="none" w:sz="0" w:space="0" w:color="auto"/>
        <w:right w:val="none" w:sz="0" w:space="0" w:color="auto"/>
      </w:divBdr>
    </w:div>
    <w:div w:id="601914347">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03607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424932">
      <w:bodyDiv w:val="1"/>
      <w:marLeft w:val="0"/>
      <w:marRight w:val="0"/>
      <w:marTop w:val="0"/>
      <w:marBottom w:val="0"/>
      <w:divBdr>
        <w:top w:val="none" w:sz="0" w:space="0" w:color="auto"/>
        <w:left w:val="none" w:sz="0" w:space="0" w:color="auto"/>
        <w:bottom w:val="none" w:sz="0" w:space="0" w:color="auto"/>
        <w:right w:val="none" w:sz="0" w:space="0" w:color="auto"/>
      </w:divBdr>
    </w:div>
    <w:div w:id="602492431">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616435">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54226">
      <w:bodyDiv w:val="1"/>
      <w:marLeft w:val="0"/>
      <w:marRight w:val="0"/>
      <w:marTop w:val="0"/>
      <w:marBottom w:val="0"/>
      <w:divBdr>
        <w:top w:val="none" w:sz="0" w:space="0" w:color="auto"/>
        <w:left w:val="none" w:sz="0" w:space="0" w:color="auto"/>
        <w:bottom w:val="none" w:sz="0" w:space="0" w:color="auto"/>
        <w:right w:val="none" w:sz="0" w:space="0" w:color="auto"/>
      </w:divBdr>
    </w:div>
    <w:div w:id="602958524">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272851">
      <w:bodyDiv w:val="1"/>
      <w:marLeft w:val="0"/>
      <w:marRight w:val="0"/>
      <w:marTop w:val="0"/>
      <w:marBottom w:val="0"/>
      <w:divBdr>
        <w:top w:val="none" w:sz="0" w:space="0" w:color="auto"/>
        <w:left w:val="none" w:sz="0" w:space="0" w:color="auto"/>
        <w:bottom w:val="none" w:sz="0" w:space="0" w:color="auto"/>
        <w:right w:val="none" w:sz="0" w:space="0" w:color="auto"/>
      </w:divBdr>
    </w:div>
    <w:div w:id="603463362">
      <w:bodyDiv w:val="1"/>
      <w:marLeft w:val="0"/>
      <w:marRight w:val="0"/>
      <w:marTop w:val="0"/>
      <w:marBottom w:val="0"/>
      <w:divBdr>
        <w:top w:val="none" w:sz="0" w:space="0" w:color="auto"/>
        <w:left w:val="none" w:sz="0" w:space="0" w:color="auto"/>
        <w:bottom w:val="none" w:sz="0" w:space="0" w:color="auto"/>
        <w:right w:val="none" w:sz="0" w:space="0" w:color="auto"/>
      </w:divBdr>
    </w:div>
    <w:div w:id="603542418">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5375">
      <w:bodyDiv w:val="1"/>
      <w:marLeft w:val="0"/>
      <w:marRight w:val="0"/>
      <w:marTop w:val="0"/>
      <w:marBottom w:val="0"/>
      <w:divBdr>
        <w:top w:val="none" w:sz="0" w:space="0" w:color="auto"/>
        <w:left w:val="none" w:sz="0" w:space="0" w:color="auto"/>
        <w:bottom w:val="none" w:sz="0" w:space="0" w:color="auto"/>
        <w:right w:val="none" w:sz="0" w:space="0" w:color="auto"/>
      </w:divBdr>
    </w:div>
    <w:div w:id="603659869">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9615">
      <w:bodyDiv w:val="1"/>
      <w:marLeft w:val="0"/>
      <w:marRight w:val="0"/>
      <w:marTop w:val="0"/>
      <w:marBottom w:val="0"/>
      <w:divBdr>
        <w:top w:val="none" w:sz="0" w:space="0" w:color="auto"/>
        <w:left w:val="none" w:sz="0" w:space="0" w:color="auto"/>
        <w:bottom w:val="none" w:sz="0" w:space="0" w:color="auto"/>
        <w:right w:val="none" w:sz="0" w:space="0" w:color="auto"/>
      </w:divBdr>
    </w:div>
    <w:div w:id="603850344">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3998873">
      <w:bodyDiv w:val="1"/>
      <w:marLeft w:val="0"/>
      <w:marRight w:val="0"/>
      <w:marTop w:val="0"/>
      <w:marBottom w:val="0"/>
      <w:divBdr>
        <w:top w:val="none" w:sz="0" w:space="0" w:color="auto"/>
        <w:left w:val="none" w:sz="0" w:space="0" w:color="auto"/>
        <w:bottom w:val="none" w:sz="0" w:space="0" w:color="auto"/>
        <w:right w:val="none" w:sz="0" w:space="0" w:color="auto"/>
      </w:divBdr>
    </w:div>
    <w:div w:id="604071525">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271435">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388504">
      <w:bodyDiv w:val="1"/>
      <w:marLeft w:val="0"/>
      <w:marRight w:val="0"/>
      <w:marTop w:val="0"/>
      <w:marBottom w:val="0"/>
      <w:divBdr>
        <w:top w:val="none" w:sz="0" w:space="0" w:color="auto"/>
        <w:left w:val="none" w:sz="0" w:space="0" w:color="auto"/>
        <w:bottom w:val="none" w:sz="0" w:space="0" w:color="auto"/>
        <w:right w:val="none" w:sz="0" w:space="0" w:color="auto"/>
      </w:divBdr>
    </w:div>
    <w:div w:id="604464639">
      <w:bodyDiv w:val="1"/>
      <w:marLeft w:val="0"/>
      <w:marRight w:val="0"/>
      <w:marTop w:val="0"/>
      <w:marBottom w:val="0"/>
      <w:divBdr>
        <w:top w:val="none" w:sz="0" w:space="0" w:color="auto"/>
        <w:left w:val="none" w:sz="0" w:space="0" w:color="auto"/>
        <w:bottom w:val="none" w:sz="0" w:space="0" w:color="auto"/>
        <w:right w:val="none" w:sz="0" w:space="0" w:color="auto"/>
      </w:divBdr>
    </w:div>
    <w:div w:id="604505611">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12687">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6305">
      <w:bodyDiv w:val="1"/>
      <w:marLeft w:val="0"/>
      <w:marRight w:val="0"/>
      <w:marTop w:val="0"/>
      <w:marBottom w:val="0"/>
      <w:divBdr>
        <w:top w:val="none" w:sz="0" w:space="0" w:color="auto"/>
        <w:left w:val="none" w:sz="0" w:space="0" w:color="auto"/>
        <w:bottom w:val="none" w:sz="0" w:space="0" w:color="auto"/>
        <w:right w:val="none" w:sz="0" w:space="0" w:color="auto"/>
      </w:divBdr>
    </w:div>
    <w:div w:id="605309236">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427921">
      <w:bodyDiv w:val="1"/>
      <w:marLeft w:val="0"/>
      <w:marRight w:val="0"/>
      <w:marTop w:val="0"/>
      <w:marBottom w:val="0"/>
      <w:divBdr>
        <w:top w:val="none" w:sz="0" w:space="0" w:color="auto"/>
        <w:left w:val="none" w:sz="0" w:space="0" w:color="auto"/>
        <w:bottom w:val="none" w:sz="0" w:space="0" w:color="auto"/>
        <w:right w:val="none" w:sz="0" w:space="0" w:color="auto"/>
      </w:divBdr>
    </w:div>
    <w:div w:id="605500318">
      <w:bodyDiv w:val="1"/>
      <w:marLeft w:val="0"/>
      <w:marRight w:val="0"/>
      <w:marTop w:val="0"/>
      <w:marBottom w:val="0"/>
      <w:divBdr>
        <w:top w:val="none" w:sz="0" w:space="0" w:color="auto"/>
        <w:left w:val="none" w:sz="0" w:space="0" w:color="auto"/>
        <w:bottom w:val="none" w:sz="0" w:space="0" w:color="auto"/>
        <w:right w:val="none" w:sz="0" w:space="0" w:color="auto"/>
      </w:divBdr>
    </w:div>
    <w:div w:id="605582293">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5692009">
      <w:bodyDiv w:val="1"/>
      <w:marLeft w:val="0"/>
      <w:marRight w:val="0"/>
      <w:marTop w:val="0"/>
      <w:marBottom w:val="0"/>
      <w:divBdr>
        <w:top w:val="none" w:sz="0" w:space="0" w:color="auto"/>
        <w:left w:val="none" w:sz="0" w:space="0" w:color="auto"/>
        <w:bottom w:val="none" w:sz="0" w:space="0" w:color="auto"/>
        <w:right w:val="none" w:sz="0" w:space="0" w:color="auto"/>
      </w:divBdr>
    </w:div>
    <w:div w:id="605893220">
      <w:bodyDiv w:val="1"/>
      <w:marLeft w:val="0"/>
      <w:marRight w:val="0"/>
      <w:marTop w:val="0"/>
      <w:marBottom w:val="0"/>
      <w:divBdr>
        <w:top w:val="none" w:sz="0" w:space="0" w:color="auto"/>
        <w:left w:val="none" w:sz="0" w:space="0" w:color="auto"/>
        <w:bottom w:val="none" w:sz="0" w:space="0" w:color="auto"/>
        <w:right w:val="none" w:sz="0" w:space="0" w:color="auto"/>
      </w:divBdr>
    </w:div>
    <w:div w:id="605966569">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817562">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1257">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317118">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4472">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8857564">
      <w:bodyDiv w:val="1"/>
      <w:marLeft w:val="0"/>
      <w:marRight w:val="0"/>
      <w:marTop w:val="0"/>
      <w:marBottom w:val="0"/>
      <w:divBdr>
        <w:top w:val="none" w:sz="0" w:space="0" w:color="auto"/>
        <w:left w:val="none" w:sz="0" w:space="0" w:color="auto"/>
        <w:bottom w:val="none" w:sz="0" w:space="0" w:color="auto"/>
        <w:right w:val="none" w:sz="0" w:space="0" w:color="auto"/>
      </w:divBdr>
    </w:div>
    <w:div w:id="608971040">
      <w:bodyDiv w:val="1"/>
      <w:marLeft w:val="0"/>
      <w:marRight w:val="0"/>
      <w:marTop w:val="0"/>
      <w:marBottom w:val="0"/>
      <w:divBdr>
        <w:top w:val="none" w:sz="0" w:space="0" w:color="auto"/>
        <w:left w:val="none" w:sz="0" w:space="0" w:color="auto"/>
        <w:bottom w:val="none" w:sz="0" w:space="0" w:color="auto"/>
        <w:right w:val="none" w:sz="0" w:space="0" w:color="auto"/>
      </w:divBdr>
    </w:div>
    <w:div w:id="609044070">
      <w:bodyDiv w:val="1"/>
      <w:marLeft w:val="0"/>
      <w:marRight w:val="0"/>
      <w:marTop w:val="0"/>
      <w:marBottom w:val="0"/>
      <w:divBdr>
        <w:top w:val="none" w:sz="0" w:space="0" w:color="auto"/>
        <w:left w:val="none" w:sz="0" w:space="0" w:color="auto"/>
        <w:bottom w:val="none" w:sz="0" w:space="0" w:color="auto"/>
        <w:right w:val="none" w:sz="0" w:space="0" w:color="auto"/>
      </w:divBdr>
    </w:div>
    <w:div w:id="609044856">
      <w:bodyDiv w:val="1"/>
      <w:marLeft w:val="0"/>
      <w:marRight w:val="0"/>
      <w:marTop w:val="0"/>
      <w:marBottom w:val="0"/>
      <w:divBdr>
        <w:top w:val="none" w:sz="0" w:space="0" w:color="auto"/>
        <w:left w:val="none" w:sz="0" w:space="0" w:color="auto"/>
        <w:bottom w:val="none" w:sz="0" w:space="0" w:color="auto"/>
        <w:right w:val="none" w:sz="0" w:space="0" w:color="auto"/>
      </w:divBdr>
    </w:div>
    <w:div w:id="609091722">
      <w:bodyDiv w:val="1"/>
      <w:marLeft w:val="0"/>
      <w:marRight w:val="0"/>
      <w:marTop w:val="0"/>
      <w:marBottom w:val="0"/>
      <w:divBdr>
        <w:top w:val="none" w:sz="0" w:space="0" w:color="auto"/>
        <w:left w:val="none" w:sz="0" w:space="0" w:color="auto"/>
        <w:bottom w:val="none" w:sz="0" w:space="0" w:color="auto"/>
        <w:right w:val="none" w:sz="0" w:space="0" w:color="auto"/>
      </w:divBdr>
    </w:div>
    <w:div w:id="609095760">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1643">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4722">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745433">
      <w:bodyDiv w:val="1"/>
      <w:marLeft w:val="0"/>
      <w:marRight w:val="0"/>
      <w:marTop w:val="0"/>
      <w:marBottom w:val="0"/>
      <w:divBdr>
        <w:top w:val="none" w:sz="0" w:space="0" w:color="auto"/>
        <w:left w:val="none" w:sz="0" w:space="0" w:color="auto"/>
        <w:bottom w:val="none" w:sz="0" w:space="0" w:color="auto"/>
        <w:right w:val="none" w:sz="0" w:space="0" w:color="auto"/>
      </w:divBdr>
    </w:div>
    <w:div w:id="610748033">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0946">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1975917">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713481">
      <w:bodyDiv w:val="1"/>
      <w:marLeft w:val="0"/>
      <w:marRight w:val="0"/>
      <w:marTop w:val="0"/>
      <w:marBottom w:val="0"/>
      <w:divBdr>
        <w:top w:val="none" w:sz="0" w:space="0" w:color="auto"/>
        <w:left w:val="none" w:sz="0" w:space="0" w:color="auto"/>
        <w:bottom w:val="none" w:sz="0" w:space="0" w:color="auto"/>
        <w:right w:val="none" w:sz="0" w:space="0" w:color="auto"/>
      </w:divBdr>
    </w:div>
    <w:div w:id="612787795">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73438">
      <w:bodyDiv w:val="1"/>
      <w:marLeft w:val="0"/>
      <w:marRight w:val="0"/>
      <w:marTop w:val="0"/>
      <w:marBottom w:val="0"/>
      <w:divBdr>
        <w:top w:val="none" w:sz="0" w:space="0" w:color="auto"/>
        <w:left w:val="none" w:sz="0" w:space="0" w:color="auto"/>
        <w:bottom w:val="none" w:sz="0" w:space="0" w:color="auto"/>
        <w:right w:val="none" w:sz="0" w:space="0" w:color="auto"/>
      </w:divBdr>
    </w:div>
    <w:div w:id="613362180">
      <w:bodyDiv w:val="1"/>
      <w:marLeft w:val="0"/>
      <w:marRight w:val="0"/>
      <w:marTop w:val="0"/>
      <w:marBottom w:val="0"/>
      <w:divBdr>
        <w:top w:val="none" w:sz="0" w:space="0" w:color="auto"/>
        <w:left w:val="none" w:sz="0" w:space="0" w:color="auto"/>
        <w:bottom w:val="none" w:sz="0" w:space="0" w:color="auto"/>
        <w:right w:val="none" w:sz="0" w:space="0" w:color="auto"/>
      </w:divBdr>
    </w:div>
    <w:div w:id="613488255">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4018209">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554371">
      <w:bodyDiv w:val="1"/>
      <w:marLeft w:val="0"/>
      <w:marRight w:val="0"/>
      <w:marTop w:val="0"/>
      <w:marBottom w:val="0"/>
      <w:divBdr>
        <w:top w:val="none" w:sz="0" w:space="0" w:color="auto"/>
        <w:left w:val="none" w:sz="0" w:space="0" w:color="auto"/>
        <w:bottom w:val="none" w:sz="0" w:space="0" w:color="auto"/>
        <w:right w:val="none" w:sz="0" w:space="0" w:color="auto"/>
      </w:divBdr>
    </w:div>
    <w:div w:id="61468177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95057">
      <w:bodyDiv w:val="1"/>
      <w:marLeft w:val="0"/>
      <w:marRight w:val="0"/>
      <w:marTop w:val="0"/>
      <w:marBottom w:val="0"/>
      <w:divBdr>
        <w:top w:val="none" w:sz="0" w:space="0" w:color="auto"/>
        <w:left w:val="none" w:sz="0" w:space="0" w:color="auto"/>
        <w:bottom w:val="none" w:sz="0" w:space="0" w:color="auto"/>
        <w:right w:val="none" w:sz="0" w:space="0" w:color="auto"/>
      </w:divBdr>
    </w:div>
    <w:div w:id="614868237">
      <w:bodyDiv w:val="1"/>
      <w:marLeft w:val="0"/>
      <w:marRight w:val="0"/>
      <w:marTop w:val="0"/>
      <w:marBottom w:val="0"/>
      <w:divBdr>
        <w:top w:val="none" w:sz="0" w:space="0" w:color="auto"/>
        <w:left w:val="none" w:sz="0" w:space="0" w:color="auto"/>
        <w:bottom w:val="none" w:sz="0" w:space="0" w:color="auto"/>
        <w:right w:val="none" w:sz="0" w:space="0" w:color="auto"/>
      </w:divBdr>
    </w:div>
    <w:div w:id="61494273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258617">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676649">
      <w:bodyDiv w:val="1"/>
      <w:marLeft w:val="0"/>
      <w:marRight w:val="0"/>
      <w:marTop w:val="0"/>
      <w:marBottom w:val="0"/>
      <w:divBdr>
        <w:top w:val="none" w:sz="0" w:space="0" w:color="auto"/>
        <w:left w:val="none" w:sz="0" w:space="0" w:color="auto"/>
        <w:bottom w:val="none" w:sz="0" w:space="0" w:color="auto"/>
        <w:right w:val="none" w:sz="0" w:space="0" w:color="auto"/>
      </w:divBdr>
    </w:div>
    <w:div w:id="615869779">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1912">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332734">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5796">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107886">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225658">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650098">
      <w:bodyDiv w:val="1"/>
      <w:marLeft w:val="0"/>
      <w:marRight w:val="0"/>
      <w:marTop w:val="0"/>
      <w:marBottom w:val="0"/>
      <w:divBdr>
        <w:top w:val="none" w:sz="0" w:space="0" w:color="auto"/>
        <w:left w:val="none" w:sz="0" w:space="0" w:color="auto"/>
        <w:bottom w:val="none" w:sz="0" w:space="0" w:color="auto"/>
        <w:right w:val="none" w:sz="0" w:space="0" w:color="auto"/>
      </w:divBdr>
    </w:div>
    <w:div w:id="619723256">
      <w:bodyDiv w:val="1"/>
      <w:marLeft w:val="0"/>
      <w:marRight w:val="0"/>
      <w:marTop w:val="0"/>
      <w:marBottom w:val="0"/>
      <w:divBdr>
        <w:top w:val="none" w:sz="0" w:space="0" w:color="auto"/>
        <w:left w:val="none" w:sz="0" w:space="0" w:color="auto"/>
        <w:bottom w:val="none" w:sz="0" w:space="0" w:color="auto"/>
        <w:right w:val="none" w:sz="0" w:space="0" w:color="auto"/>
      </w:divBdr>
    </w:div>
    <w:div w:id="619727547">
      <w:bodyDiv w:val="1"/>
      <w:marLeft w:val="0"/>
      <w:marRight w:val="0"/>
      <w:marTop w:val="0"/>
      <w:marBottom w:val="0"/>
      <w:divBdr>
        <w:top w:val="none" w:sz="0" w:space="0" w:color="auto"/>
        <w:left w:val="none" w:sz="0" w:space="0" w:color="auto"/>
        <w:bottom w:val="none" w:sz="0" w:space="0" w:color="auto"/>
        <w:right w:val="none" w:sz="0" w:space="0" w:color="auto"/>
      </w:divBdr>
    </w:div>
    <w:div w:id="619727601">
      <w:bodyDiv w:val="1"/>
      <w:marLeft w:val="0"/>
      <w:marRight w:val="0"/>
      <w:marTop w:val="0"/>
      <w:marBottom w:val="0"/>
      <w:divBdr>
        <w:top w:val="none" w:sz="0" w:space="0" w:color="auto"/>
        <w:left w:val="none" w:sz="0" w:space="0" w:color="auto"/>
        <w:bottom w:val="none" w:sz="0" w:space="0" w:color="auto"/>
        <w:right w:val="none" w:sz="0" w:space="0" w:color="auto"/>
      </w:divBdr>
    </w:div>
    <w:div w:id="619729158">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271">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918140">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155154">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4396">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769500">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272211">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3001168">
      <w:bodyDiv w:val="1"/>
      <w:marLeft w:val="0"/>
      <w:marRight w:val="0"/>
      <w:marTop w:val="0"/>
      <w:marBottom w:val="0"/>
      <w:divBdr>
        <w:top w:val="none" w:sz="0" w:space="0" w:color="auto"/>
        <w:left w:val="none" w:sz="0" w:space="0" w:color="auto"/>
        <w:bottom w:val="none" w:sz="0" w:space="0" w:color="auto"/>
        <w:right w:val="none" w:sz="0" w:space="0" w:color="auto"/>
      </w:divBdr>
    </w:div>
    <w:div w:id="623005596">
      <w:bodyDiv w:val="1"/>
      <w:marLeft w:val="0"/>
      <w:marRight w:val="0"/>
      <w:marTop w:val="0"/>
      <w:marBottom w:val="0"/>
      <w:divBdr>
        <w:top w:val="none" w:sz="0" w:space="0" w:color="auto"/>
        <w:left w:val="none" w:sz="0" w:space="0" w:color="auto"/>
        <w:bottom w:val="none" w:sz="0" w:space="0" w:color="auto"/>
        <w:right w:val="none" w:sz="0" w:space="0" w:color="auto"/>
      </w:divBdr>
    </w:div>
    <w:div w:id="623080944">
      <w:bodyDiv w:val="1"/>
      <w:marLeft w:val="0"/>
      <w:marRight w:val="0"/>
      <w:marTop w:val="0"/>
      <w:marBottom w:val="0"/>
      <w:divBdr>
        <w:top w:val="none" w:sz="0" w:space="0" w:color="auto"/>
        <w:left w:val="none" w:sz="0" w:space="0" w:color="auto"/>
        <w:bottom w:val="none" w:sz="0" w:space="0" w:color="auto"/>
        <w:right w:val="none" w:sz="0" w:space="0" w:color="auto"/>
      </w:divBdr>
    </w:div>
    <w:div w:id="623123917">
      <w:bodyDiv w:val="1"/>
      <w:marLeft w:val="0"/>
      <w:marRight w:val="0"/>
      <w:marTop w:val="0"/>
      <w:marBottom w:val="0"/>
      <w:divBdr>
        <w:top w:val="none" w:sz="0" w:space="0" w:color="auto"/>
        <w:left w:val="none" w:sz="0" w:space="0" w:color="auto"/>
        <w:bottom w:val="none" w:sz="0" w:space="0" w:color="auto"/>
        <w:right w:val="none" w:sz="0" w:space="0" w:color="auto"/>
      </w:divBdr>
    </w:div>
    <w:div w:id="623314621">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779119">
      <w:bodyDiv w:val="1"/>
      <w:marLeft w:val="0"/>
      <w:marRight w:val="0"/>
      <w:marTop w:val="0"/>
      <w:marBottom w:val="0"/>
      <w:divBdr>
        <w:top w:val="none" w:sz="0" w:space="0" w:color="auto"/>
        <w:left w:val="none" w:sz="0" w:space="0" w:color="auto"/>
        <w:bottom w:val="none" w:sz="0" w:space="0" w:color="auto"/>
        <w:right w:val="none" w:sz="0" w:space="0" w:color="auto"/>
      </w:divBdr>
    </w:div>
    <w:div w:id="623853568">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04213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165713">
      <w:bodyDiv w:val="1"/>
      <w:marLeft w:val="0"/>
      <w:marRight w:val="0"/>
      <w:marTop w:val="0"/>
      <w:marBottom w:val="0"/>
      <w:divBdr>
        <w:top w:val="none" w:sz="0" w:space="0" w:color="auto"/>
        <w:left w:val="none" w:sz="0" w:space="0" w:color="auto"/>
        <w:bottom w:val="none" w:sz="0" w:space="0" w:color="auto"/>
        <w:right w:val="none" w:sz="0" w:space="0" w:color="auto"/>
      </w:divBdr>
    </w:div>
    <w:div w:id="624193025">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584356">
      <w:bodyDiv w:val="1"/>
      <w:marLeft w:val="0"/>
      <w:marRight w:val="0"/>
      <w:marTop w:val="0"/>
      <w:marBottom w:val="0"/>
      <w:divBdr>
        <w:top w:val="none" w:sz="0" w:space="0" w:color="auto"/>
        <w:left w:val="none" w:sz="0" w:space="0" w:color="auto"/>
        <w:bottom w:val="none" w:sz="0" w:space="0" w:color="auto"/>
        <w:right w:val="none" w:sz="0" w:space="0" w:color="auto"/>
      </w:divBdr>
    </w:div>
    <w:div w:id="624700366">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474">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114415">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39129">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4785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62876">
      <w:bodyDiv w:val="1"/>
      <w:marLeft w:val="0"/>
      <w:marRight w:val="0"/>
      <w:marTop w:val="0"/>
      <w:marBottom w:val="0"/>
      <w:divBdr>
        <w:top w:val="none" w:sz="0" w:space="0" w:color="auto"/>
        <w:left w:val="none" w:sz="0" w:space="0" w:color="auto"/>
        <w:bottom w:val="none" w:sz="0" w:space="0" w:color="auto"/>
        <w:right w:val="none" w:sz="0" w:space="0" w:color="auto"/>
      </w:divBdr>
    </w:div>
    <w:div w:id="62608061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02460">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353810">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594266">
      <w:bodyDiv w:val="1"/>
      <w:marLeft w:val="0"/>
      <w:marRight w:val="0"/>
      <w:marTop w:val="0"/>
      <w:marBottom w:val="0"/>
      <w:divBdr>
        <w:top w:val="none" w:sz="0" w:space="0" w:color="auto"/>
        <w:left w:val="none" w:sz="0" w:space="0" w:color="auto"/>
        <w:bottom w:val="none" w:sz="0" w:space="0" w:color="auto"/>
        <w:right w:val="none" w:sz="0" w:space="0" w:color="auto"/>
      </w:divBdr>
    </w:div>
    <w:div w:id="626736204">
      <w:bodyDiv w:val="1"/>
      <w:marLeft w:val="0"/>
      <w:marRight w:val="0"/>
      <w:marTop w:val="0"/>
      <w:marBottom w:val="0"/>
      <w:divBdr>
        <w:top w:val="none" w:sz="0" w:space="0" w:color="auto"/>
        <w:left w:val="none" w:sz="0" w:space="0" w:color="auto"/>
        <w:bottom w:val="none" w:sz="0" w:space="0" w:color="auto"/>
        <w:right w:val="none" w:sz="0" w:space="0" w:color="auto"/>
      </w:divBdr>
    </w:div>
    <w:div w:id="626737484">
      <w:bodyDiv w:val="1"/>
      <w:marLeft w:val="0"/>
      <w:marRight w:val="0"/>
      <w:marTop w:val="0"/>
      <w:marBottom w:val="0"/>
      <w:divBdr>
        <w:top w:val="none" w:sz="0" w:space="0" w:color="auto"/>
        <w:left w:val="none" w:sz="0" w:space="0" w:color="auto"/>
        <w:bottom w:val="none" w:sz="0" w:space="0" w:color="auto"/>
        <w:right w:val="none" w:sz="0" w:space="0" w:color="auto"/>
      </w:divBdr>
    </w:div>
    <w:div w:id="626863003">
      <w:bodyDiv w:val="1"/>
      <w:marLeft w:val="0"/>
      <w:marRight w:val="0"/>
      <w:marTop w:val="0"/>
      <w:marBottom w:val="0"/>
      <w:divBdr>
        <w:top w:val="none" w:sz="0" w:space="0" w:color="auto"/>
        <w:left w:val="none" w:sz="0" w:space="0" w:color="auto"/>
        <w:bottom w:val="none" w:sz="0" w:space="0" w:color="auto"/>
        <w:right w:val="none" w:sz="0" w:space="0" w:color="auto"/>
      </w:divBdr>
    </w:div>
    <w:div w:id="626932501">
      <w:bodyDiv w:val="1"/>
      <w:marLeft w:val="0"/>
      <w:marRight w:val="0"/>
      <w:marTop w:val="0"/>
      <w:marBottom w:val="0"/>
      <w:divBdr>
        <w:top w:val="none" w:sz="0" w:space="0" w:color="auto"/>
        <w:left w:val="none" w:sz="0" w:space="0" w:color="auto"/>
        <w:bottom w:val="none" w:sz="0" w:space="0" w:color="auto"/>
        <w:right w:val="none" w:sz="0" w:space="0" w:color="auto"/>
      </w:divBdr>
    </w:div>
    <w:div w:id="626935478">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055594">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245064">
      <w:bodyDiv w:val="1"/>
      <w:marLeft w:val="0"/>
      <w:marRight w:val="0"/>
      <w:marTop w:val="0"/>
      <w:marBottom w:val="0"/>
      <w:divBdr>
        <w:top w:val="none" w:sz="0" w:space="0" w:color="auto"/>
        <w:left w:val="none" w:sz="0" w:space="0" w:color="auto"/>
        <w:bottom w:val="none" w:sz="0" w:space="0" w:color="auto"/>
        <w:right w:val="none" w:sz="0" w:space="0" w:color="auto"/>
      </w:divBdr>
    </w:div>
    <w:div w:id="627277573">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50924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125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7860700">
      <w:bodyDiv w:val="1"/>
      <w:marLeft w:val="0"/>
      <w:marRight w:val="0"/>
      <w:marTop w:val="0"/>
      <w:marBottom w:val="0"/>
      <w:divBdr>
        <w:top w:val="none" w:sz="0" w:space="0" w:color="auto"/>
        <w:left w:val="none" w:sz="0" w:space="0" w:color="auto"/>
        <w:bottom w:val="none" w:sz="0" w:space="0" w:color="auto"/>
        <w:right w:val="none" w:sz="0" w:space="0" w:color="auto"/>
      </w:divBdr>
    </w:div>
    <w:div w:id="627860901">
      <w:bodyDiv w:val="1"/>
      <w:marLeft w:val="0"/>
      <w:marRight w:val="0"/>
      <w:marTop w:val="0"/>
      <w:marBottom w:val="0"/>
      <w:divBdr>
        <w:top w:val="none" w:sz="0" w:space="0" w:color="auto"/>
        <w:left w:val="none" w:sz="0" w:space="0" w:color="auto"/>
        <w:bottom w:val="none" w:sz="0" w:space="0" w:color="auto"/>
        <w:right w:val="none" w:sz="0" w:space="0" w:color="auto"/>
      </w:divBdr>
    </w:div>
    <w:div w:id="627971762">
      <w:bodyDiv w:val="1"/>
      <w:marLeft w:val="0"/>
      <w:marRight w:val="0"/>
      <w:marTop w:val="0"/>
      <w:marBottom w:val="0"/>
      <w:divBdr>
        <w:top w:val="none" w:sz="0" w:space="0" w:color="auto"/>
        <w:left w:val="none" w:sz="0" w:space="0" w:color="auto"/>
        <w:bottom w:val="none" w:sz="0" w:space="0" w:color="auto"/>
        <w:right w:val="none" w:sz="0" w:space="0" w:color="auto"/>
      </w:divBdr>
    </w:div>
    <w:div w:id="628098521">
      <w:bodyDiv w:val="1"/>
      <w:marLeft w:val="0"/>
      <w:marRight w:val="0"/>
      <w:marTop w:val="0"/>
      <w:marBottom w:val="0"/>
      <w:divBdr>
        <w:top w:val="none" w:sz="0" w:space="0" w:color="auto"/>
        <w:left w:val="none" w:sz="0" w:space="0" w:color="auto"/>
        <w:bottom w:val="none" w:sz="0" w:space="0" w:color="auto"/>
        <w:right w:val="none" w:sz="0" w:space="0" w:color="auto"/>
      </w:divBdr>
    </w:div>
    <w:div w:id="628245809">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43399">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482593">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19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095233">
      <w:bodyDiv w:val="1"/>
      <w:marLeft w:val="0"/>
      <w:marRight w:val="0"/>
      <w:marTop w:val="0"/>
      <w:marBottom w:val="0"/>
      <w:divBdr>
        <w:top w:val="none" w:sz="0" w:space="0" w:color="auto"/>
        <w:left w:val="none" w:sz="0" w:space="0" w:color="auto"/>
        <w:bottom w:val="none" w:sz="0" w:space="0" w:color="auto"/>
        <w:right w:val="none" w:sz="0" w:space="0" w:color="auto"/>
      </w:divBdr>
    </w:div>
    <w:div w:id="63032550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29217">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676512">
      <w:bodyDiv w:val="1"/>
      <w:marLeft w:val="0"/>
      <w:marRight w:val="0"/>
      <w:marTop w:val="0"/>
      <w:marBottom w:val="0"/>
      <w:divBdr>
        <w:top w:val="none" w:sz="0" w:space="0" w:color="auto"/>
        <w:left w:val="none" w:sz="0" w:space="0" w:color="auto"/>
        <w:bottom w:val="none" w:sz="0" w:space="0" w:color="auto"/>
        <w:right w:val="none" w:sz="0" w:space="0" w:color="auto"/>
      </w:divBdr>
    </w:div>
    <w:div w:id="630981632">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012248">
      <w:bodyDiv w:val="1"/>
      <w:marLeft w:val="0"/>
      <w:marRight w:val="0"/>
      <w:marTop w:val="0"/>
      <w:marBottom w:val="0"/>
      <w:divBdr>
        <w:top w:val="none" w:sz="0" w:space="0" w:color="auto"/>
        <w:left w:val="none" w:sz="0" w:space="0" w:color="auto"/>
        <w:bottom w:val="none" w:sz="0" w:space="0" w:color="auto"/>
        <w:right w:val="none" w:sz="0" w:space="0" w:color="auto"/>
      </w:divBdr>
    </w:div>
    <w:div w:id="631057293">
      <w:bodyDiv w:val="1"/>
      <w:marLeft w:val="0"/>
      <w:marRight w:val="0"/>
      <w:marTop w:val="0"/>
      <w:marBottom w:val="0"/>
      <w:divBdr>
        <w:top w:val="none" w:sz="0" w:space="0" w:color="auto"/>
        <w:left w:val="none" w:sz="0" w:space="0" w:color="auto"/>
        <w:bottom w:val="none" w:sz="0" w:space="0" w:color="auto"/>
        <w:right w:val="none" w:sz="0" w:space="0" w:color="auto"/>
      </w:divBdr>
    </w:div>
    <w:div w:id="631063134">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48219">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67912">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10243">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174581">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678992">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943878">
      <w:bodyDiv w:val="1"/>
      <w:marLeft w:val="0"/>
      <w:marRight w:val="0"/>
      <w:marTop w:val="0"/>
      <w:marBottom w:val="0"/>
      <w:divBdr>
        <w:top w:val="none" w:sz="0" w:space="0" w:color="auto"/>
        <w:left w:val="none" w:sz="0" w:space="0" w:color="auto"/>
        <w:bottom w:val="none" w:sz="0" w:space="0" w:color="auto"/>
        <w:right w:val="none" w:sz="0" w:space="0" w:color="auto"/>
      </w:divBdr>
    </w:div>
    <w:div w:id="634986507">
      <w:bodyDiv w:val="1"/>
      <w:marLeft w:val="0"/>
      <w:marRight w:val="0"/>
      <w:marTop w:val="0"/>
      <w:marBottom w:val="0"/>
      <w:divBdr>
        <w:top w:val="none" w:sz="0" w:space="0" w:color="auto"/>
        <w:left w:val="none" w:sz="0" w:space="0" w:color="auto"/>
        <w:bottom w:val="none" w:sz="0" w:space="0" w:color="auto"/>
        <w:right w:val="none" w:sz="0" w:space="0" w:color="auto"/>
      </w:divBdr>
    </w:div>
    <w:div w:id="635332832">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378714">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767980">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566601">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244">
      <w:bodyDiv w:val="1"/>
      <w:marLeft w:val="0"/>
      <w:marRight w:val="0"/>
      <w:marTop w:val="0"/>
      <w:marBottom w:val="0"/>
      <w:divBdr>
        <w:top w:val="none" w:sz="0" w:space="0" w:color="auto"/>
        <w:left w:val="none" w:sz="0" w:space="0" w:color="auto"/>
        <w:bottom w:val="none" w:sz="0" w:space="0" w:color="auto"/>
        <w:right w:val="none" w:sz="0" w:space="0" w:color="auto"/>
      </w:divBdr>
    </w:div>
    <w:div w:id="636685793">
      <w:bodyDiv w:val="1"/>
      <w:marLeft w:val="0"/>
      <w:marRight w:val="0"/>
      <w:marTop w:val="0"/>
      <w:marBottom w:val="0"/>
      <w:divBdr>
        <w:top w:val="none" w:sz="0" w:space="0" w:color="auto"/>
        <w:left w:val="none" w:sz="0" w:space="0" w:color="auto"/>
        <w:bottom w:val="none" w:sz="0" w:space="0" w:color="auto"/>
        <w:right w:val="none" w:sz="0" w:space="0" w:color="auto"/>
      </w:divBdr>
    </w:div>
    <w:div w:id="636686632">
      <w:bodyDiv w:val="1"/>
      <w:marLeft w:val="0"/>
      <w:marRight w:val="0"/>
      <w:marTop w:val="0"/>
      <w:marBottom w:val="0"/>
      <w:divBdr>
        <w:top w:val="none" w:sz="0" w:space="0" w:color="auto"/>
        <w:left w:val="none" w:sz="0" w:space="0" w:color="auto"/>
        <w:bottom w:val="none" w:sz="0" w:space="0" w:color="auto"/>
        <w:right w:val="none" w:sz="0" w:space="0" w:color="auto"/>
      </w:divBdr>
    </w:div>
    <w:div w:id="636691128">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46397">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073060">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46018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1078">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21454">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72557">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306922">
      <w:bodyDiv w:val="1"/>
      <w:marLeft w:val="0"/>
      <w:marRight w:val="0"/>
      <w:marTop w:val="0"/>
      <w:marBottom w:val="0"/>
      <w:divBdr>
        <w:top w:val="none" w:sz="0" w:space="0" w:color="auto"/>
        <w:left w:val="none" w:sz="0" w:space="0" w:color="auto"/>
        <w:bottom w:val="none" w:sz="0" w:space="0" w:color="auto"/>
        <w:right w:val="none" w:sz="0" w:space="0" w:color="auto"/>
      </w:divBdr>
    </w:div>
    <w:div w:id="63945711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861">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60982">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2059">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69797">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28357">
      <w:bodyDiv w:val="1"/>
      <w:marLeft w:val="0"/>
      <w:marRight w:val="0"/>
      <w:marTop w:val="0"/>
      <w:marBottom w:val="0"/>
      <w:divBdr>
        <w:top w:val="none" w:sz="0" w:space="0" w:color="auto"/>
        <w:left w:val="none" w:sz="0" w:space="0" w:color="auto"/>
        <w:bottom w:val="none" w:sz="0" w:space="0" w:color="auto"/>
        <w:right w:val="none" w:sz="0" w:space="0" w:color="auto"/>
      </w:divBdr>
    </w:div>
    <w:div w:id="641229595">
      <w:bodyDiv w:val="1"/>
      <w:marLeft w:val="0"/>
      <w:marRight w:val="0"/>
      <w:marTop w:val="0"/>
      <w:marBottom w:val="0"/>
      <w:divBdr>
        <w:top w:val="none" w:sz="0" w:space="0" w:color="auto"/>
        <w:left w:val="none" w:sz="0" w:space="0" w:color="auto"/>
        <w:bottom w:val="none" w:sz="0" w:space="0" w:color="auto"/>
        <w:right w:val="none" w:sz="0" w:space="0" w:color="auto"/>
      </w:divBdr>
    </w:div>
    <w:div w:id="641235058">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498202">
      <w:bodyDiv w:val="1"/>
      <w:marLeft w:val="0"/>
      <w:marRight w:val="0"/>
      <w:marTop w:val="0"/>
      <w:marBottom w:val="0"/>
      <w:divBdr>
        <w:top w:val="none" w:sz="0" w:space="0" w:color="auto"/>
        <w:left w:val="none" w:sz="0" w:space="0" w:color="auto"/>
        <w:bottom w:val="none" w:sz="0" w:space="0" w:color="auto"/>
        <w:right w:val="none" w:sz="0" w:space="0" w:color="auto"/>
      </w:divBdr>
    </w:div>
    <w:div w:id="641623120">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1884344">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395115">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932961">
      <w:bodyDiv w:val="1"/>
      <w:marLeft w:val="0"/>
      <w:marRight w:val="0"/>
      <w:marTop w:val="0"/>
      <w:marBottom w:val="0"/>
      <w:divBdr>
        <w:top w:val="none" w:sz="0" w:space="0" w:color="auto"/>
        <w:left w:val="none" w:sz="0" w:space="0" w:color="auto"/>
        <w:bottom w:val="none" w:sz="0" w:space="0" w:color="auto"/>
        <w:right w:val="none" w:sz="0" w:space="0" w:color="auto"/>
      </w:divBdr>
    </w:div>
    <w:div w:id="643237500">
      <w:bodyDiv w:val="1"/>
      <w:marLeft w:val="0"/>
      <w:marRight w:val="0"/>
      <w:marTop w:val="0"/>
      <w:marBottom w:val="0"/>
      <w:divBdr>
        <w:top w:val="none" w:sz="0" w:space="0" w:color="auto"/>
        <w:left w:val="none" w:sz="0" w:space="0" w:color="auto"/>
        <w:bottom w:val="none" w:sz="0" w:space="0" w:color="auto"/>
        <w:right w:val="none" w:sz="0" w:space="0" w:color="auto"/>
      </w:divBdr>
    </w:div>
    <w:div w:id="643314377">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395181">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5584">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499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8456">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116992">
      <w:bodyDiv w:val="1"/>
      <w:marLeft w:val="0"/>
      <w:marRight w:val="0"/>
      <w:marTop w:val="0"/>
      <w:marBottom w:val="0"/>
      <w:divBdr>
        <w:top w:val="none" w:sz="0" w:space="0" w:color="auto"/>
        <w:left w:val="none" w:sz="0" w:space="0" w:color="auto"/>
        <w:bottom w:val="none" w:sz="0" w:space="0" w:color="auto"/>
        <w:right w:val="none" w:sz="0" w:space="0" w:color="auto"/>
      </w:divBdr>
    </w:div>
    <w:div w:id="644358332">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26867">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701672">
      <w:bodyDiv w:val="1"/>
      <w:marLeft w:val="0"/>
      <w:marRight w:val="0"/>
      <w:marTop w:val="0"/>
      <w:marBottom w:val="0"/>
      <w:divBdr>
        <w:top w:val="none" w:sz="0" w:space="0" w:color="auto"/>
        <w:left w:val="none" w:sz="0" w:space="0" w:color="auto"/>
        <w:bottom w:val="none" w:sz="0" w:space="0" w:color="auto"/>
        <w:right w:val="none" w:sz="0" w:space="0" w:color="auto"/>
      </w:divBdr>
    </w:div>
    <w:div w:id="644821220">
      <w:bodyDiv w:val="1"/>
      <w:marLeft w:val="0"/>
      <w:marRight w:val="0"/>
      <w:marTop w:val="0"/>
      <w:marBottom w:val="0"/>
      <w:divBdr>
        <w:top w:val="none" w:sz="0" w:space="0" w:color="auto"/>
        <w:left w:val="none" w:sz="0" w:space="0" w:color="auto"/>
        <w:bottom w:val="none" w:sz="0" w:space="0" w:color="auto"/>
        <w:right w:val="none" w:sz="0" w:space="0" w:color="auto"/>
      </w:divBdr>
    </w:div>
    <w:div w:id="645009992">
      <w:bodyDiv w:val="1"/>
      <w:marLeft w:val="0"/>
      <w:marRight w:val="0"/>
      <w:marTop w:val="0"/>
      <w:marBottom w:val="0"/>
      <w:divBdr>
        <w:top w:val="none" w:sz="0" w:space="0" w:color="auto"/>
        <w:left w:val="none" w:sz="0" w:space="0" w:color="auto"/>
        <w:bottom w:val="none" w:sz="0" w:space="0" w:color="auto"/>
        <w:right w:val="none" w:sz="0" w:space="0" w:color="auto"/>
      </w:divBdr>
    </w:div>
    <w:div w:id="645088912">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404275">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668693">
      <w:bodyDiv w:val="1"/>
      <w:marLeft w:val="0"/>
      <w:marRight w:val="0"/>
      <w:marTop w:val="0"/>
      <w:marBottom w:val="0"/>
      <w:divBdr>
        <w:top w:val="none" w:sz="0" w:space="0" w:color="auto"/>
        <w:left w:val="none" w:sz="0" w:space="0" w:color="auto"/>
        <w:bottom w:val="none" w:sz="0" w:space="0" w:color="auto"/>
        <w:right w:val="none" w:sz="0" w:space="0" w:color="auto"/>
      </w:divBdr>
    </w:div>
    <w:div w:id="645747826">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5935960">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663806">
      <w:bodyDiv w:val="1"/>
      <w:marLeft w:val="0"/>
      <w:marRight w:val="0"/>
      <w:marTop w:val="0"/>
      <w:marBottom w:val="0"/>
      <w:divBdr>
        <w:top w:val="none" w:sz="0" w:space="0" w:color="auto"/>
        <w:left w:val="none" w:sz="0" w:space="0" w:color="auto"/>
        <w:bottom w:val="none" w:sz="0" w:space="0" w:color="auto"/>
        <w:right w:val="none" w:sz="0" w:space="0" w:color="auto"/>
      </w:divBdr>
    </w:div>
    <w:div w:id="646710990">
      <w:bodyDiv w:val="1"/>
      <w:marLeft w:val="0"/>
      <w:marRight w:val="0"/>
      <w:marTop w:val="0"/>
      <w:marBottom w:val="0"/>
      <w:divBdr>
        <w:top w:val="none" w:sz="0" w:space="0" w:color="auto"/>
        <w:left w:val="none" w:sz="0" w:space="0" w:color="auto"/>
        <w:bottom w:val="none" w:sz="0" w:space="0" w:color="auto"/>
        <w:right w:val="none" w:sz="0" w:space="0" w:color="auto"/>
      </w:divBdr>
    </w:div>
    <w:div w:id="646738819">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1782">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82881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059">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369202">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436682">
      <w:bodyDiv w:val="1"/>
      <w:marLeft w:val="0"/>
      <w:marRight w:val="0"/>
      <w:marTop w:val="0"/>
      <w:marBottom w:val="0"/>
      <w:divBdr>
        <w:top w:val="none" w:sz="0" w:space="0" w:color="auto"/>
        <w:left w:val="none" w:sz="0" w:space="0" w:color="auto"/>
        <w:bottom w:val="none" w:sz="0" w:space="0" w:color="auto"/>
        <w:right w:val="none" w:sz="0" w:space="0" w:color="auto"/>
      </w:divBdr>
    </w:div>
    <w:div w:id="648556985">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7828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7791">
      <w:bodyDiv w:val="1"/>
      <w:marLeft w:val="0"/>
      <w:marRight w:val="0"/>
      <w:marTop w:val="0"/>
      <w:marBottom w:val="0"/>
      <w:divBdr>
        <w:top w:val="none" w:sz="0" w:space="0" w:color="auto"/>
        <w:left w:val="none" w:sz="0" w:space="0" w:color="auto"/>
        <w:bottom w:val="none" w:sz="0" w:space="0" w:color="auto"/>
        <w:right w:val="none" w:sz="0" w:space="0" w:color="auto"/>
      </w:divBdr>
    </w:div>
    <w:div w:id="649286589">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790114">
      <w:bodyDiv w:val="1"/>
      <w:marLeft w:val="0"/>
      <w:marRight w:val="0"/>
      <w:marTop w:val="0"/>
      <w:marBottom w:val="0"/>
      <w:divBdr>
        <w:top w:val="none" w:sz="0" w:space="0" w:color="auto"/>
        <w:left w:val="none" w:sz="0" w:space="0" w:color="auto"/>
        <w:bottom w:val="none" w:sz="0" w:space="0" w:color="auto"/>
        <w:right w:val="none" w:sz="0" w:space="0" w:color="auto"/>
      </w:divBdr>
    </w:div>
    <w:div w:id="649792540">
      <w:bodyDiv w:val="1"/>
      <w:marLeft w:val="0"/>
      <w:marRight w:val="0"/>
      <w:marTop w:val="0"/>
      <w:marBottom w:val="0"/>
      <w:divBdr>
        <w:top w:val="none" w:sz="0" w:space="0" w:color="auto"/>
        <w:left w:val="none" w:sz="0" w:space="0" w:color="auto"/>
        <w:bottom w:val="none" w:sz="0" w:space="0" w:color="auto"/>
        <w:right w:val="none" w:sz="0" w:space="0" w:color="auto"/>
      </w:divBdr>
    </w:div>
    <w:div w:id="649939286">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7945">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327130">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45358">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596692">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0912048">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254494">
      <w:bodyDiv w:val="1"/>
      <w:marLeft w:val="0"/>
      <w:marRight w:val="0"/>
      <w:marTop w:val="0"/>
      <w:marBottom w:val="0"/>
      <w:divBdr>
        <w:top w:val="none" w:sz="0" w:space="0" w:color="auto"/>
        <w:left w:val="none" w:sz="0" w:space="0" w:color="auto"/>
        <w:bottom w:val="none" w:sz="0" w:space="0" w:color="auto"/>
        <w:right w:val="none" w:sz="0" w:space="0" w:color="auto"/>
      </w:divBdr>
    </w:div>
    <w:div w:id="651374727">
      <w:bodyDiv w:val="1"/>
      <w:marLeft w:val="0"/>
      <w:marRight w:val="0"/>
      <w:marTop w:val="0"/>
      <w:marBottom w:val="0"/>
      <w:divBdr>
        <w:top w:val="none" w:sz="0" w:space="0" w:color="auto"/>
        <w:left w:val="none" w:sz="0" w:space="0" w:color="auto"/>
        <w:bottom w:val="none" w:sz="0" w:space="0" w:color="auto"/>
        <w:right w:val="none" w:sz="0" w:space="0" w:color="auto"/>
      </w:divBdr>
    </w:div>
    <w:div w:id="651564441">
      <w:bodyDiv w:val="1"/>
      <w:marLeft w:val="0"/>
      <w:marRight w:val="0"/>
      <w:marTop w:val="0"/>
      <w:marBottom w:val="0"/>
      <w:divBdr>
        <w:top w:val="none" w:sz="0" w:space="0" w:color="auto"/>
        <w:left w:val="none" w:sz="0" w:space="0" w:color="auto"/>
        <w:bottom w:val="none" w:sz="0" w:space="0" w:color="auto"/>
        <w:right w:val="none" w:sz="0" w:space="0" w:color="auto"/>
      </w:divBdr>
    </w:div>
    <w:div w:id="651755760">
      <w:bodyDiv w:val="1"/>
      <w:marLeft w:val="0"/>
      <w:marRight w:val="0"/>
      <w:marTop w:val="0"/>
      <w:marBottom w:val="0"/>
      <w:divBdr>
        <w:top w:val="none" w:sz="0" w:space="0" w:color="auto"/>
        <w:left w:val="none" w:sz="0" w:space="0" w:color="auto"/>
        <w:bottom w:val="none" w:sz="0" w:space="0" w:color="auto"/>
        <w:right w:val="none" w:sz="0" w:space="0" w:color="auto"/>
      </w:divBdr>
    </w:div>
    <w:div w:id="651758629">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369205">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566127">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264917">
      <w:bodyDiv w:val="1"/>
      <w:marLeft w:val="0"/>
      <w:marRight w:val="0"/>
      <w:marTop w:val="0"/>
      <w:marBottom w:val="0"/>
      <w:divBdr>
        <w:top w:val="none" w:sz="0" w:space="0" w:color="auto"/>
        <w:left w:val="none" w:sz="0" w:space="0" w:color="auto"/>
        <w:bottom w:val="none" w:sz="0" w:space="0" w:color="auto"/>
        <w:right w:val="none" w:sz="0" w:space="0" w:color="auto"/>
      </w:divBdr>
    </w:div>
    <w:div w:id="653292967">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460476">
      <w:bodyDiv w:val="1"/>
      <w:marLeft w:val="0"/>
      <w:marRight w:val="0"/>
      <w:marTop w:val="0"/>
      <w:marBottom w:val="0"/>
      <w:divBdr>
        <w:top w:val="none" w:sz="0" w:space="0" w:color="auto"/>
        <w:left w:val="none" w:sz="0" w:space="0" w:color="auto"/>
        <w:bottom w:val="none" w:sz="0" w:space="0" w:color="auto"/>
        <w:right w:val="none" w:sz="0" w:space="0" w:color="auto"/>
      </w:divBdr>
    </w:div>
    <w:div w:id="653487331">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4968">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148217">
      <w:bodyDiv w:val="1"/>
      <w:marLeft w:val="0"/>
      <w:marRight w:val="0"/>
      <w:marTop w:val="0"/>
      <w:marBottom w:val="0"/>
      <w:divBdr>
        <w:top w:val="none" w:sz="0" w:space="0" w:color="auto"/>
        <w:left w:val="none" w:sz="0" w:space="0" w:color="auto"/>
        <w:bottom w:val="none" w:sz="0" w:space="0" w:color="auto"/>
        <w:right w:val="none" w:sz="0" w:space="0" w:color="auto"/>
      </w:divBdr>
    </w:div>
    <w:div w:id="656154377">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99390">
      <w:bodyDiv w:val="1"/>
      <w:marLeft w:val="0"/>
      <w:marRight w:val="0"/>
      <w:marTop w:val="0"/>
      <w:marBottom w:val="0"/>
      <w:divBdr>
        <w:top w:val="none" w:sz="0" w:space="0" w:color="auto"/>
        <w:left w:val="none" w:sz="0" w:space="0" w:color="auto"/>
        <w:bottom w:val="none" w:sz="0" w:space="0" w:color="auto"/>
        <w:right w:val="none" w:sz="0" w:space="0" w:color="auto"/>
      </w:divBdr>
    </w:div>
    <w:div w:id="65707265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58581">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09359">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6481">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190400">
      <w:bodyDiv w:val="1"/>
      <w:marLeft w:val="0"/>
      <w:marRight w:val="0"/>
      <w:marTop w:val="0"/>
      <w:marBottom w:val="0"/>
      <w:divBdr>
        <w:top w:val="none" w:sz="0" w:space="0" w:color="auto"/>
        <w:left w:val="none" w:sz="0" w:space="0" w:color="auto"/>
        <w:bottom w:val="none" w:sz="0" w:space="0" w:color="auto"/>
        <w:right w:val="none" w:sz="0" w:space="0" w:color="auto"/>
      </w:divBdr>
    </w:div>
    <w:div w:id="658193590">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272497">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041909">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83311">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21572">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86779">
      <w:bodyDiv w:val="1"/>
      <w:marLeft w:val="0"/>
      <w:marRight w:val="0"/>
      <w:marTop w:val="0"/>
      <w:marBottom w:val="0"/>
      <w:divBdr>
        <w:top w:val="none" w:sz="0" w:space="0" w:color="auto"/>
        <w:left w:val="none" w:sz="0" w:space="0" w:color="auto"/>
        <w:bottom w:val="none" w:sz="0" w:space="0" w:color="auto"/>
        <w:right w:val="none" w:sz="0" w:space="0" w:color="auto"/>
      </w:divBdr>
    </w:div>
    <w:div w:id="660933944">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97169">
      <w:bodyDiv w:val="1"/>
      <w:marLeft w:val="0"/>
      <w:marRight w:val="0"/>
      <w:marTop w:val="0"/>
      <w:marBottom w:val="0"/>
      <w:divBdr>
        <w:top w:val="none" w:sz="0" w:space="0" w:color="auto"/>
        <w:left w:val="none" w:sz="0" w:space="0" w:color="auto"/>
        <w:bottom w:val="none" w:sz="0" w:space="0" w:color="auto"/>
        <w:right w:val="none" w:sz="0" w:space="0" w:color="auto"/>
      </w:divBdr>
    </w:div>
    <w:div w:id="661399150">
      <w:bodyDiv w:val="1"/>
      <w:marLeft w:val="0"/>
      <w:marRight w:val="0"/>
      <w:marTop w:val="0"/>
      <w:marBottom w:val="0"/>
      <w:divBdr>
        <w:top w:val="none" w:sz="0" w:space="0" w:color="auto"/>
        <w:left w:val="none" w:sz="0" w:space="0" w:color="auto"/>
        <w:bottom w:val="none" w:sz="0" w:space="0" w:color="auto"/>
        <w:right w:val="none" w:sz="0" w:space="0" w:color="auto"/>
      </w:divBdr>
    </w:div>
    <w:div w:id="661735547">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122325">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393362">
      <w:bodyDiv w:val="1"/>
      <w:marLeft w:val="0"/>
      <w:marRight w:val="0"/>
      <w:marTop w:val="0"/>
      <w:marBottom w:val="0"/>
      <w:divBdr>
        <w:top w:val="none" w:sz="0" w:space="0" w:color="auto"/>
        <w:left w:val="none" w:sz="0" w:space="0" w:color="auto"/>
        <w:bottom w:val="none" w:sz="0" w:space="0" w:color="auto"/>
        <w:right w:val="none" w:sz="0" w:space="0" w:color="auto"/>
      </w:divBdr>
    </w:div>
    <w:div w:id="662396077">
      <w:bodyDiv w:val="1"/>
      <w:marLeft w:val="0"/>
      <w:marRight w:val="0"/>
      <w:marTop w:val="0"/>
      <w:marBottom w:val="0"/>
      <w:divBdr>
        <w:top w:val="none" w:sz="0" w:space="0" w:color="auto"/>
        <w:left w:val="none" w:sz="0" w:space="0" w:color="auto"/>
        <w:bottom w:val="none" w:sz="0" w:space="0" w:color="auto"/>
        <w:right w:val="none" w:sz="0" w:space="0" w:color="auto"/>
      </w:divBdr>
    </w:div>
    <w:div w:id="662465022">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5889">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926302">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096465">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3922">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751350">
      <w:bodyDiv w:val="1"/>
      <w:marLeft w:val="0"/>
      <w:marRight w:val="0"/>
      <w:marTop w:val="0"/>
      <w:marBottom w:val="0"/>
      <w:divBdr>
        <w:top w:val="none" w:sz="0" w:space="0" w:color="auto"/>
        <w:left w:val="none" w:sz="0" w:space="0" w:color="auto"/>
        <w:bottom w:val="none" w:sz="0" w:space="0" w:color="auto"/>
        <w:right w:val="none" w:sz="0" w:space="0" w:color="auto"/>
      </w:divBdr>
    </w:div>
    <w:div w:id="663892874">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357059">
      <w:bodyDiv w:val="1"/>
      <w:marLeft w:val="0"/>
      <w:marRight w:val="0"/>
      <w:marTop w:val="0"/>
      <w:marBottom w:val="0"/>
      <w:divBdr>
        <w:top w:val="none" w:sz="0" w:space="0" w:color="auto"/>
        <w:left w:val="none" w:sz="0" w:space="0" w:color="auto"/>
        <w:bottom w:val="none" w:sz="0" w:space="0" w:color="auto"/>
        <w:right w:val="none" w:sz="0" w:space="0" w:color="auto"/>
      </w:divBdr>
    </w:div>
    <w:div w:id="664666640">
      <w:bodyDiv w:val="1"/>
      <w:marLeft w:val="0"/>
      <w:marRight w:val="0"/>
      <w:marTop w:val="0"/>
      <w:marBottom w:val="0"/>
      <w:divBdr>
        <w:top w:val="none" w:sz="0" w:space="0" w:color="auto"/>
        <w:left w:val="none" w:sz="0" w:space="0" w:color="auto"/>
        <w:bottom w:val="none" w:sz="0" w:space="0" w:color="auto"/>
        <w:right w:val="none" w:sz="0" w:space="0" w:color="auto"/>
      </w:divBdr>
    </w:div>
    <w:div w:id="664667560">
      <w:bodyDiv w:val="1"/>
      <w:marLeft w:val="0"/>
      <w:marRight w:val="0"/>
      <w:marTop w:val="0"/>
      <w:marBottom w:val="0"/>
      <w:divBdr>
        <w:top w:val="none" w:sz="0" w:space="0" w:color="auto"/>
        <w:left w:val="none" w:sz="0" w:space="0" w:color="auto"/>
        <w:bottom w:val="none" w:sz="0" w:space="0" w:color="auto"/>
        <w:right w:val="none" w:sz="0" w:space="0" w:color="auto"/>
      </w:divBdr>
    </w:div>
    <w:div w:id="664893260">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743857">
      <w:bodyDiv w:val="1"/>
      <w:marLeft w:val="0"/>
      <w:marRight w:val="0"/>
      <w:marTop w:val="0"/>
      <w:marBottom w:val="0"/>
      <w:divBdr>
        <w:top w:val="none" w:sz="0" w:space="0" w:color="auto"/>
        <w:left w:val="none" w:sz="0" w:space="0" w:color="auto"/>
        <w:bottom w:val="none" w:sz="0" w:space="0" w:color="auto"/>
        <w:right w:val="none" w:sz="0" w:space="0" w:color="auto"/>
      </w:divBdr>
    </w:div>
    <w:div w:id="665861909">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1705">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261">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6984825">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631336">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171014">
      <w:bodyDiv w:val="1"/>
      <w:marLeft w:val="0"/>
      <w:marRight w:val="0"/>
      <w:marTop w:val="0"/>
      <w:marBottom w:val="0"/>
      <w:divBdr>
        <w:top w:val="none" w:sz="0" w:space="0" w:color="auto"/>
        <w:left w:val="none" w:sz="0" w:space="0" w:color="auto"/>
        <w:bottom w:val="none" w:sz="0" w:space="0" w:color="auto"/>
        <w:right w:val="none" w:sz="0" w:space="0" w:color="auto"/>
      </w:divBdr>
    </w:div>
    <w:div w:id="668171532">
      <w:bodyDiv w:val="1"/>
      <w:marLeft w:val="0"/>
      <w:marRight w:val="0"/>
      <w:marTop w:val="0"/>
      <w:marBottom w:val="0"/>
      <w:divBdr>
        <w:top w:val="none" w:sz="0" w:space="0" w:color="auto"/>
        <w:left w:val="none" w:sz="0" w:space="0" w:color="auto"/>
        <w:bottom w:val="none" w:sz="0" w:space="0" w:color="auto"/>
        <w:right w:val="none" w:sz="0" w:space="0" w:color="auto"/>
      </w:divBdr>
    </w:div>
    <w:div w:id="668364251">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19275">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58644">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997">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9256">
      <w:bodyDiv w:val="1"/>
      <w:marLeft w:val="0"/>
      <w:marRight w:val="0"/>
      <w:marTop w:val="0"/>
      <w:marBottom w:val="0"/>
      <w:divBdr>
        <w:top w:val="none" w:sz="0" w:space="0" w:color="auto"/>
        <w:left w:val="none" w:sz="0" w:space="0" w:color="auto"/>
        <w:bottom w:val="none" w:sz="0" w:space="0" w:color="auto"/>
        <w:right w:val="none" w:sz="0" w:space="0" w:color="auto"/>
      </w:divBdr>
    </w:div>
    <w:div w:id="66979964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69984743">
      <w:bodyDiv w:val="1"/>
      <w:marLeft w:val="0"/>
      <w:marRight w:val="0"/>
      <w:marTop w:val="0"/>
      <w:marBottom w:val="0"/>
      <w:divBdr>
        <w:top w:val="none" w:sz="0" w:space="0" w:color="auto"/>
        <w:left w:val="none" w:sz="0" w:space="0" w:color="auto"/>
        <w:bottom w:val="none" w:sz="0" w:space="0" w:color="auto"/>
        <w:right w:val="none" w:sz="0" w:space="0" w:color="auto"/>
      </w:divBdr>
    </w:div>
    <w:div w:id="670064181">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7844">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1191">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72028">
      <w:bodyDiv w:val="1"/>
      <w:marLeft w:val="0"/>
      <w:marRight w:val="0"/>
      <w:marTop w:val="0"/>
      <w:marBottom w:val="0"/>
      <w:divBdr>
        <w:top w:val="none" w:sz="0" w:space="0" w:color="auto"/>
        <w:left w:val="none" w:sz="0" w:space="0" w:color="auto"/>
        <w:bottom w:val="none" w:sz="0" w:space="0" w:color="auto"/>
        <w:right w:val="none" w:sz="0" w:space="0" w:color="auto"/>
      </w:divBdr>
    </w:div>
    <w:div w:id="670720724">
      <w:bodyDiv w:val="1"/>
      <w:marLeft w:val="0"/>
      <w:marRight w:val="0"/>
      <w:marTop w:val="0"/>
      <w:marBottom w:val="0"/>
      <w:divBdr>
        <w:top w:val="none" w:sz="0" w:space="0" w:color="auto"/>
        <w:left w:val="none" w:sz="0" w:space="0" w:color="auto"/>
        <w:bottom w:val="none" w:sz="0" w:space="0" w:color="auto"/>
        <w:right w:val="none" w:sz="0" w:space="0" w:color="auto"/>
      </w:divBdr>
    </w:div>
    <w:div w:id="670721911">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299214">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494149">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689429">
      <w:bodyDiv w:val="1"/>
      <w:marLeft w:val="0"/>
      <w:marRight w:val="0"/>
      <w:marTop w:val="0"/>
      <w:marBottom w:val="0"/>
      <w:divBdr>
        <w:top w:val="none" w:sz="0" w:space="0" w:color="auto"/>
        <w:left w:val="none" w:sz="0" w:space="0" w:color="auto"/>
        <w:bottom w:val="none" w:sz="0" w:space="0" w:color="auto"/>
        <w:right w:val="none" w:sz="0" w:space="0" w:color="auto"/>
      </w:divBdr>
    </w:div>
    <w:div w:id="672729819">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879787">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2015">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457616">
      <w:bodyDiv w:val="1"/>
      <w:marLeft w:val="0"/>
      <w:marRight w:val="0"/>
      <w:marTop w:val="0"/>
      <w:marBottom w:val="0"/>
      <w:divBdr>
        <w:top w:val="none" w:sz="0" w:space="0" w:color="auto"/>
        <w:left w:val="none" w:sz="0" w:space="0" w:color="auto"/>
        <w:bottom w:val="none" w:sz="0" w:space="0" w:color="auto"/>
        <w:right w:val="none" w:sz="0" w:space="0" w:color="auto"/>
      </w:divBdr>
    </w:div>
    <w:div w:id="673458729">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654935">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727776">
      <w:bodyDiv w:val="1"/>
      <w:marLeft w:val="0"/>
      <w:marRight w:val="0"/>
      <w:marTop w:val="0"/>
      <w:marBottom w:val="0"/>
      <w:divBdr>
        <w:top w:val="none" w:sz="0" w:space="0" w:color="auto"/>
        <w:left w:val="none" w:sz="0" w:space="0" w:color="auto"/>
        <w:bottom w:val="none" w:sz="0" w:space="0" w:color="auto"/>
        <w:right w:val="none" w:sz="0" w:space="0" w:color="auto"/>
      </w:divBdr>
    </w:div>
    <w:div w:id="673730584">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4118186">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381564">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73096">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958033">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061">
      <w:bodyDiv w:val="1"/>
      <w:marLeft w:val="0"/>
      <w:marRight w:val="0"/>
      <w:marTop w:val="0"/>
      <w:marBottom w:val="0"/>
      <w:divBdr>
        <w:top w:val="none" w:sz="0" w:space="0" w:color="auto"/>
        <w:left w:val="none" w:sz="0" w:space="0" w:color="auto"/>
        <w:bottom w:val="none" w:sz="0" w:space="0" w:color="auto"/>
        <w:right w:val="none" w:sz="0" w:space="0" w:color="auto"/>
      </w:divBdr>
    </w:div>
    <w:div w:id="675310321">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49191">
      <w:bodyDiv w:val="1"/>
      <w:marLeft w:val="0"/>
      <w:marRight w:val="0"/>
      <w:marTop w:val="0"/>
      <w:marBottom w:val="0"/>
      <w:divBdr>
        <w:top w:val="none" w:sz="0" w:space="0" w:color="auto"/>
        <w:left w:val="none" w:sz="0" w:space="0" w:color="auto"/>
        <w:bottom w:val="none" w:sz="0" w:space="0" w:color="auto"/>
        <w:right w:val="none" w:sz="0" w:space="0" w:color="auto"/>
      </w:divBdr>
    </w:div>
    <w:div w:id="675428591">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6035">
      <w:bodyDiv w:val="1"/>
      <w:marLeft w:val="0"/>
      <w:marRight w:val="0"/>
      <w:marTop w:val="0"/>
      <w:marBottom w:val="0"/>
      <w:divBdr>
        <w:top w:val="none" w:sz="0" w:space="0" w:color="auto"/>
        <w:left w:val="none" w:sz="0" w:space="0" w:color="auto"/>
        <w:bottom w:val="none" w:sz="0" w:space="0" w:color="auto"/>
        <w:right w:val="none" w:sz="0" w:space="0" w:color="auto"/>
      </w:divBdr>
    </w:div>
    <w:div w:id="675959781">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11430">
      <w:bodyDiv w:val="1"/>
      <w:marLeft w:val="0"/>
      <w:marRight w:val="0"/>
      <w:marTop w:val="0"/>
      <w:marBottom w:val="0"/>
      <w:divBdr>
        <w:top w:val="none" w:sz="0" w:space="0" w:color="auto"/>
        <w:left w:val="none" w:sz="0" w:space="0" w:color="auto"/>
        <w:bottom w:val="none" w:sz="0" w:space="0" w:color="auto"/>
        <w:right w:val="none" w:sz="0" w:space="0" w:color="auto"/>
      </w:divBdr>
    </w:div>
    <w:div w:id="676813793">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69689">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585509">
      <w:bodyDiv w:val="1"/>
      <w:marLeft w:val="0"/>
      <w:marRight w:val="0"/>
      <w:marTop w:val="0"/>
      <w:marBottom w:val="0"/>
      <w:divBdr>
        <w:top w:val="none" w:sz="0" w:space="0" w:color="auto"/>
        <w:left w:val="none" w:sz="0" w:space="0" w:color="auto"/>
        <w:bottom w:val="none" w:sz="0" w:space="0" w:color="auto"/>
        <w:right w:val="none" w:sz="0" w:space="0" w:color="auto"/>
      </w:divBdr>
    </w:div>
    <w:div w:id="678853995">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626129">
      <w:bodyDiv w:val="1"/>
      <w:marLeft w:val="0"/>
      <w:marRight w:val="0"/>
      <w:marTop w:val="0"/>
      <w:marBottom w:val="0"/>
      <w:divBdr>
        <w:top w:val="none" w:sz="0" w:space="0" w:color="auto"/>
        <w:left w:val="none" w:sz="0" w:space="0" w:color="auto"/>
        <w:bottom w:val="none" w:sz="0" w:space="0" w:color="auto"/>
        <w:right w:val="none" w:sz="0" w:space="0" w:color="auto"/>
      </w:divBdr>
    </w:div>
    <w:div w:id="679696427">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27704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443931">
      <w:bodyDiv w:val="1"/>
      <w:marLeft w:val="0"/>
      <w:marRight w:val="0"/>
      <w:marTop w:val="0"/>
      <w:marBottom w:val="0"/>
      <w:divBdr>
        <w:top w:val="none" w:sz="0" w:space="0" w:color="auto"/>
        <w:left w:val="none" w:sz="0" w:space="0" w:color="auto"/>
        <w:bottom w:val="none" w:sz="0" w:space="0" w:color="auto"/>
        <w:right w:val="none" w:sz="0" w:space="0" w:color="auto"/>
      </w:divBdr>
    </w:div>
    <w:div w:id="681468223">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5779">
      <w:bodyDiv w:val="1"/>
      <w:marLeft w:val="0"/>
      <w:marRight w:val="0"/>
      <w:marTop w:val="0"/>
      <w:marBottom w:val="0"/>
      <w:divBdr>
        <w:top w:val="none" w:sz="0" w:space="0" w:color="auto"/>
        <w:left w:val="none" w:sz="0" w:space="0" w:color="auto"/>
        <w:bottom w:val="none" w:sz="0" w:space="0" w:color="auto"/>
        <w:right w:val="none" w:sz="0" w:space="0" w:color="auto"/>
      </w:divBdr>
    </w:div>
    <w:div w:id="681903962">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367745">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2705879">
      <w:bodyDiv w:val="1"/>
      <w:marLeft w:val="0"/>
      <w:marRight w:val="0"/>
      <w:marTop w:val="0"/>
      <w:marBottom w:val="0"/>
      <w:divBdr>
        <w:top w:val="none" w:sz="0" w:space="0" w:color="auto"/>
        <w:left w:val="none" w:sz="0" w:space="0" w:color="auto"/>
        <w:bottom w:val="none" w:sz="0" w:space="0" w:color="auto"/>
        <w:right w:val="none" w:sz="0" w:space="0" w:color="auto"/>
      </w:divBdr>
    </w:div>
    <w:div w:id="682973158">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95825">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290125">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363198">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19818">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8271">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4580">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4983651">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332877">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599842">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15363">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096626">
      <w:bodyDiv w:val="1"/>
      <w:marLeft w:val="0"/>
      <w:marRight w:val="0"/>
      <w:marTop w:val="0"/>
      <w:marBottom w:val="0"/>
      <w:divBdr>
        <w:top w:val="none" w:sz="0" w:space="0" w:color="auto"/>
        <w:left w:val="none" w:sz="0" w:space="0" w:color="auto"/>
        <w:bottom w:val="none" w:sz="0" w:space="0" w:color="auto"/>
        <w:right w:val="none" w:sz="0" w:space="0" w:color="auto"/>
      </w:divBdr>
    </w:div>
    <w:div w:id="686443416">
      <w:bodyDiv w:val="1"/>
      <w:marLeft w:val="0"/>
      <w:marRight w:val="0"/>
      <w:marTop w:val="0"/>
      <w:marBottom w:val="0"/>
      <w:divBdr>
        <w:top w:val="none" w:sz="0" w:space="0" w:color="auto"/>
        <w:left w:val="none" w:sz="0" w:space="0" w:color="auto"/>
        <w:bottom w:val="none" w:sz="0" w:space="0" w:color="auto"/>
        <w:right w:val="none" w:sz="0" w:space="0" w:color="auto"/>
      </w:divBdr>
    </w:div>
    <w:div w:id="686492211">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753335">
      <w:bodyDiv w:val="1"/>
      <w:marLeft w:val="0"/>
      <w:marRight w:val="0"/>
      <w:marTop w:val="0"/>
      <w:marBottom w:val="0"/>
      <w:divBdr>
        <w:top w:val="none" w:sz="0" w:space="0" w:color="auto"/>
        <w:left w:val="none" w:sz="0" w:space="0" w:color="auto"/>
        <w:bottom w:val="none" w:sz="0" w:space="0" w:color="auto"/>
        <w:right w:val="none" w:sz="0" w:space="0" w:color="auto"/>
      </w:divBdr>
    </w:div>
    <w:div w:id="686755064">
      <w:bodyDiv w:val="1"/>
      <w:marLeft w:val="0"/>
      <w:marRight w:val="0"/>
      <w:marTop w:val="0"/>
      <w:marBottom w:val="0"/>
      <w:divBdr>
        <w:top w:val="none" w:sz="0" w:space="0" w:color="auto"/>
        <w:left w:val="none" w:sz="0" w:space="0" w:color="auto"/>
        <w:bottom w:val="none" w:sz="0" w:space="0" w:color="auto"/>
        <w:right w:val="none" w:sz="0" w:space="0" w:color="auto"/>
      </w:divBdr>
    </w:div>
    <w:div w:id="686756407">
      <w:bodyDiv w:val="1"/>
      <w:marLeft w:val="0"/>
      <w:marRight w:val="0"/>
      <w:marTop w:val="0"/>
      <w:marBottom w:val="0"/>
      <w:divBdr>
        <w:top w:val="none" w:sz="0" w:space="0" w:color="auto"/>
        <w:left w:val="none" w:sz="0" w:space="0" w:color="auto"/>
        <w:bottom w:val="none" w:sz="0" w:space="0" w:color="auto"/>
        <w:right w:val="none" w:sz="0" w:space="0" w:color="auto"/>
      </w:divBdr>
    </w:div>
    <w:div w:id="686827362">
      <w:bodyDiv w:val="1"/>
      <w:marLeft w:val="0"/>
      <w:marRight w:val="0"/>
      <w:marTop w:val="0"/>
      <w:marBottom w:val="0"/>
      <w:divBdr>
        <w:top w:val="none" w:sz="0" w:space="0" w:color="auto"/>
        <w:left w:val="none" w:sz="0" w:space="0" w:color="auto"/>
        <w:bottom w:val="none" w:sz="0" w:space="0" w:color="auto"/>
        <w:right w:val="none" w:sz="0" w:space="0" w:color="auto"/>
      </w:divBdr>
    </w:div>
    <w:div w:id="686831063">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6952296">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220411">
      <w:bodyDiv w:val="1"/>
      <w:marLeft w:val="0"/>
      <w:marRight w:val="0"/>
      <w:marTop w:val="0"/>
      <w:marBottom w:val="0"/>
      <w:divBdr>
        <w:top w:val="none" w:sz="0" w:space="0" w:color="auto"/>
        <w:left w:val="none" w:sz="0" w:space="0" w:color="auto"/>
        <w:bottom w:val="none" w:sz="0" w:space="0" w:color="auto"/>
        <w:right w:val="none" w:sz="0" w:space="0" w:color="auto"/>
      </w:divBdr>
    </w:div>
    <w:div w:id="687222556">
      <w:bodyDiv w:val="1"/>
      <w:marLeft w:val="0"/>
      <w:marRight w:val="0"/>
      <w:marTop w:val="0"/>
      <w:marBottom w:val="0"/>
      <w:divBdr>
        <w:top w:val="none" w:sz="0" w:space="0" w:color="auto"/>
        <w:left w:val="none" w:sz="0" w:space="0" w:color="auto"/>
        <w:bottom w:val="none" w:sz="0" w:space="0" w:color="auto"/>
        <w:right w:val="none" w:sz="0" w:space="0" w:color="auto"/>
      </w:divBdr>
    </w:div>
    <w:div w:id="687407825">
      <w:bodyDiv w:val="1"/>
      <w:marLeft w:val="0"/>
      <w:marRight w:val="0"/>
      <w:marTop w:val="0"/>
      <w:marBottom w:val="0"/>
      <w:divBdr>
        <w:top w:val="none" w:sz="0" w:space="0" w:color="auto"/>
        <w:left w:val="none" w:sz="0" w:space="0" w:color="auto"/>
        <w:bottom w:val="none" w:sz="0" w:space="0" w:color="auto"/>
        <w:right w:val="none" w:sz="0" w:space="0" w:color="auto"/>
      </w:divBdr>
    </w:div>
    <w:div w:id="687482901">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900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7873969">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143577">
      <w:bodyDiv w:val="1"/>
      <w:marLeft w:val="0"/>
      <w:marRight w:val="0"/>
      <w:marTop w:val="0"/>
      <w:marBottom w:val="0"/>
      <w:divBdr>
        <w:top w:val="none" w:sz="0" w:space="0" w:color="auto"/>
        <w:left w:val="none" w:sz="0" w:space="0" w:color="auto"/>
        <w:bottom w:val="none" w:sz="0" w:space="0" w:color="auto"/>
        <w:right w:val="none" w:sz="0" w:space="0" w:color="auto"/>
      </w:divBdr>
    </w:div>
    <w:div w:id="688221309">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10935">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18747">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2588">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455156">
      <w:bodyDiv w:val="1"/>
      <w:marLeft w:val="0"/>
      <w:marRight w:val="0"/>
      <w:marTop w:val="0"/>
      <w:marBottom w:val="0"/>
      <w:divBdr>
        <w:top w:val="none" w:sz="0" w:space="0" w:color="auto"/>
        <w:left w:val="none" w:sz="0" w:space="0" w:color="auto"/>
        <w:bottom w:val="none" w:sz="0" w:space="0" w:color="auto"/>
        <w:right w:val="none" w:sz="0" w:space="0" w:color="auto"/>
      </w:divBdr>
    </w:div>
    <w:div w:id="689838633">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89913869">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182346">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494414">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641054">
      <w:bodyDiv w:val="1"/>
      <w:marLeft w:val="0"/>
      <w:marRight w:val="0"/>
      <w:marTop w:val="0"/>
      <w:marBottom w:val="0"/>
      <w:divBdr>
        <w:top w:val="none" w:sz="0" w:space="0" w:color="auto"/>
        <w:left w:val="none" w:sz="0" w:space="0" w:color="auto"/>
        <w:bottom w:val="none" w:sz="0" w:space="0" w:color="auto"/>
        <w:right w:val="none" w:sz="0" w:space="0" w:color="auto"/>
      </w:divBdr>
    </w:div>
    <w:div w:id="690762346">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1013">
      <w:bodyDiv w:val="1"/>
      <w:marLeft w:val="0"/>
      <w:marRight w:val="0"/>
      <w:marTop w:val="0"/>
      <w:marBottom w:val="0"/>
      <w:divBdr>
        <w:top w:val="none" w:sz="0" w:space="0" w:color="auto"/>
        <w:left w:val="none" w:sz="0" w:space="0" w:color="auto"/>
        <w:bottom w:val="none" w:sz="0" w:space="0" w:color="auto"/>
        <w:right w:val="none" w:sz="0" w:space="0" w:color="auto"/>
      </w:divBdr>
    </w:div>
    <w:div w:id="691105129">
      <w:bodyDiv w:val="1"/>
      <w:marLeft w:val="0"/>
      <w:marRight w:val="0"/>
      <w:marTop w:val="0"/>
      <w:marBottom w:val="0"/>
      <w:divBdr>
        <w:top w:val="none" w:sz="0" w:space="0" w:color="auto"/>
        <w:left w:val="none" w:sz="0" w:space="0" w:color="auto"/>
        <w:bottom w:val="none" w:sz="0" w:space="0" w:color="auto"/>
        <w:right w:val="none" w:sz="0" w:space="0" w:color="auto"/>
      </w:divBdr>
    </w:div>
    <w:div w:id="691154471">
      <w:bodyDiv w:val="1"/>
      <w:marLeft w:val="0"/>
      <w:marRight w:val="0"/>
      <w:marTop w:val="0"/>
      <w:marBottom w:val="0"/>
      <w:divBdr>
        <w:top w:val="none" w:sz="0" w:space="0" w:color="auto"/>
        <w:left w:val="none" w:sz="0" w:space="0" w:color="auto"/>
        <w:bottom w:val="none" w:sz="0" w:space="0" w:color="auto"/>
        <w:right w:val="none" w:sz="0" w:space="0" w:color="auto"/>
      </w:divBdr>
    </w:div>
    <w:div w:id="691229498">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758085">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149403">
      <w:bodyDiv w:val="1"/>
      <w:marLeft w:val="0"/>
      <w:marRight w:val="0"/>
      <w:marTop w:val="0"/>
      <w:marBottom w:val="0"/>
      <w:divBdr>
        <w:top w:val="none" w:sz="0" w:space="0" w:color="auto"/>
        <w:left w:val="none" w:sz="0" w:space="0" w:color="auto"/>
        <w:bottom w:val="none" w:sz="0" w:space="0" w:color="auto"/>
        <w:right w:val="none" w:sz="0" w:space="0" w:color="auto"/>
      </w:divBdr>
    </w:div>
    <w:div w:id="692459255">
      <w:bodyDiv w:val="1"/>
      <w:marLeft w:val="0"/>
      <w:marRight w:val="0"/>
      <w:marTop w:val="0"/>
      <w:marBottom w:val="0"/>
      <w:divBdr>
        <w:top w:val="none" w:sz="0" w:space="0" w:color="auto"/>
        <w:left w:val="none" w:sz="0" w:space="0" w:color="auto"/>
        <w:bottom w:val="none" w:sz="0" w:space="0" w:color="auto"/>
        <w:right w:val="none" w:sz="0" w:space="0" w:color="auto"/>
      </w:divBdr>
    </w:div>
    <w:div w:id="692460712">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731778">
      <w:bodyDiv w:val="1"/>
      <w:marLeft w:val="0"/>
      <w:marRight w:val="0"/>
      <w:marTop w:val="0"/>
      <w:marBottom w:val="0"/>
      <w:divBdr>
        <w:top w:val="none" w:sz="0" w:space="0" w:color="auto"/>
        <w:left w:val="none" w:sz="0" w:space="0" w:color="auto"/>
        <w:bottom w:val="none" w:sz="0" w:space="0" w:color="auto"/>
        <w:right w:val="none" w:sz="0" w:space="0" w:color="auto"/>
      </w:divBdr>
    </w:div>
    <w:div w:id="692800264">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192789">
      <w:bodyDiv w:val="1"/>
      <w:marLeft w:val="0"/>
      <w:marRight w:val="0"/>
      <w:marTop w:val="0"/>
      <w:marBottom w:val="0"/>
      <w:divBdr>
        <w:top w:val="none" w:sz="0" w:space="0" w:color="auto"/>
        <w:left w:val="none" w:sz="0" w:space="0" w:color="auto"/>
        <w:bottom w:val="none" w:sz="0" w:space="0" w:color="auto"/>
        <w:right w:val="none" w:sz="0" w:space="0" w:color="auto"/>
      </w:divBdr>
    </w:div>
    <w:div w:id="693461162">
      <w:bodyDiv w:val="1"/>
      <w:marLeft w:val="0"/>
      <w:marRight w:val="0"/>
      <w:marTop w:val="0"/>
      <w:marBottom w:val="0"/>
      <w:divBdr>
        <w:top w:val="none" w:sz="0" w:space="0" w:color="auto"/>
        <w:left w:val="none" w:sz="0" w:space="0" w:color="auto"/>
        <w:bottom w:val="none" w:sz="0" w:space="0" w:color="auto"/>
        <w:right w:val="none" w:sz="0" w:space="0" w:color="auto"/>
      </w:divBdr>
    </w:div>
    <w:div w:id="693699747">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99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037325">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311016">
      <w:bodyDiv w:val="1"/>
      <w:marLeft w:val="0"/>
      <w:marRight w:val="0"/>
      <w:marTop w:val="0"/>
      <w:marBottom w:val="0"/>
      <w:divBdr>
        <w:top w:val="none" w:sz="0" w:space="0" w:color="auto"/>
        <w:left w:val="none" w:sz="0" w:space="0" w:color="auto"/>
        <w:bottom w:val="none" w:sz="0" w:space="0" w:color="auto"/>
        <w:right w:val="none" w:sz="0" w:space="0" w:color="auto"/>
      </w:divBdr>
    </w:div>
    <w:div w:id="694505243">
      <w:bodyDiv w:val="1"/>
      <w:marLeft w:val="0"/>
      <w:marRight w:val="0"/>
      <w:marTop w:val="0"/>
      <w:marBottom w:val="0"/>
      <w:divBdr>
        <w:top w:val="none" w:sz="0" w:space="0" w:color="auto"/>
        <w:left w:val="none" w:sz="0" w:space="0" w:color="auto"/>
        <w:bottom w:val="none" w:sz="0" w:space="0" w:color="auto"/>
        <w:right w:val="none" w:sz="0" w:space="0" w:color="auto"/>
      </w:divBdr>
    </w:div>
    <w:div w:id="694506598">
      <w:bodyDiv w:val="1"/>
      <w:marLeft w:val="0"/>
      <w:marRight w:val="0"/>
      <w:marTop w:val="0"/>
      <w:marBottom w:val="0"/>
      <w:divBdr>
        <w:top w:val="none" w:sz="0" w:space="0" w:color="auto"/>
        <w:left w:val="none" w:sz="0" w:space="0" w:color="auto"/>
        <w:bottom w:val="none" w:sz="0" w:space="0" w:color="auto"/>
        <w:right w:val="none" w:sz="0" w:space="0" w:color="auto"/>
      </w:divBdr>
    </w:div>
    <w:div w:id="694616938">
      <w:bodyDiv w:val="1"/>
      <w:marLeft w:val="0"/>
      <w:marRight w:val="0"/>
      <w:marTop w:val="0"/>
      <w:marBottom w:val="0"/>
      <w:divBdr>
        <w:top w:val="none" w:sz="0" w:space="0" w:color="auto"/>
        <w:left w:val="none" w:sz="0" w:space="0" w:color="auto"/>
        <w:bottom w:val="none" w:sz="0" w:space="0" w:color="auto"/>
        <w:right w:val="none" w:sz="0" w:space="0" w:color="auto"/>
      </w:divBdr>
    </w:div>
    <w:div w:id="694960803">
      <w:bodyDiv w:val="1"/>
      <w:marLeft w:val="0"/>
      <w:marRight w:val="0"/>
      <w:marTop w:val="0"/>
      <w:marBottom w:val="0"/>
      <w:divBdr>
        <w:top w:val="none" w:sz="0" w:space="0" w:color="auto"/>
        <w:left w:val="none" w:sz="0" w:space="0" w:color="auto"/>
        <w:bottom w:val="none" w:sz="0" w:space="0" w:color="auto"/>
        <w:right w:val="none" w:sz="0" w:space="0" w:color="auto"/>
      </w:divBdr>
    </w:div>
    <w:div w:id="695152339">
      <w:bodyDiv w:val="1"/>
      <w:marLeft w:val="0"/>
      <w:marRight w:val="0"/>
      <w:marTop w:val="0"/>
      <w:marBottom w:val="0"/>
      <w:divBdr>
        <w:top w:val="none" w:sz="0" w:space="0" w:color="auto"/>
        <w:left w:val="none" w:sz="0" w:space="0" w:color="auto"/>
        <w:bottom w:val="none" w:sz="0" w:space="0" w:color="auto"/>
        <w:right w:val="none" w:sz="0" w:space="0" w:color="auto"/>
      </w:divBdr>
    </w:div>
    <w:div w:id="695160714">
      <w:bodyDiv w:val="1"/>
      <w:marLeft w:val="0"/>
      <w:marRight w:val="0"/>
      <w:marTop w:val="0"/>
      <w:marBottom w:val="0"/>
      <w:divBdr>
        <w:top w:val="none" w:sz="0" w:space="0" w:color="auto"/>
        <w:left w:val="none" w:sz="0" w:space="0" w:color="auto"/>
        <w:bottom w:val="none" w:sz="0" w:space="0" w:color="auto"/>
        <w:right w:val="none" w:sz="0" w:space="0" w:color="auto"/>
      </w:divBdr>
    </w:div>
    <w:div w:id="695232685">
      <w:bodyDiv w:val="1"/>
      <w:marLeft w:val="0"/>
      <w:marRight w:val="0"/>
      <w:marTop w:val="0"/>
      <w:marBottom w:val="0"/>
      <w:divBdr>
        <w:top w:val="none" w:sz="0" w:space="0" w:color="auto"/>
        <w:left w:val="none" w:sz="0" w:space="0" w:color="auto"/>
        <w:bottom w:val="none" w:sz="0" w:space="0" w:color="auto"/>
        <w:right w:val="none" w:sz="0" w:space="0" w:color="auto"/>
      </w:divBdr>
    </w:div>
    <w:div w:id="695234542">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498264">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735201">
      <w:bodyDiv w:val="1"/>
      <w:marLeft w:val="0"/>
      <w:marRight w:val="0"/>
      <w:marTop w:val="0"/>
      <w:marBottom w:val="0"/>
      <w:divBdr>
        <w:top w:val="none" w:sz="0" w:space="0" w:color="auto"/>
        <w:left w:val="none" w:sz="0" w:space="0" w:color="auto"/>
        <w:bottom w:val="none" w:sz="0" w:space="0" w:color="auto"/>
        <w:right w:val="none" w:sz="0" w:space="0" w:color="auto"/>
      </w:divBdr>
    </w:div>
    <w:div w:id="695808056">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199295">
      <w:bodyDiv w:val="1"/>
      <w:marLeft w:val="0"/>
      <w:marRight w:val="0"/>
      <w:marTop w:val="0"/>
      <w:marBottom w:val="0"/>
      <w:divBdr>
        <w:top w:val="none" w:sz="0" w:space="0" w:color="auto"/>
        <w:left w:val="none" w:sz="0" w:space="0" w:color="auto"/>
        <w:bottom w:val="none" w:sz="0" w:space="0" w:color="auto"/>
        <w:right w:val="none" w:sz="0" w:space="0" w:color="auto"/>
      </w:divBdr>
    </w:div>
    <w:div w:id="697438014">
      <w:bodyDiv w:val="1"/>
      <w:marLeft w:val="0"/>
      <w:marRight w:val="0"/>
      <w:marTop w:val="0"/>
      <w:marBottom w:val="0"/>
      <w:divBdr>
        <w:top w:val="none" w:sz="0" w:space="0" w:color="auto"/>
        <w:left w:val="none" w:sz="0" w:space="0" w:color="auto"/>
        <w:bottom w:val="none" w:sz="0" w:space="0" w:color="auto"/>
        <w:right w:val="none" w:sz="0" w:space="0" w:color="auto"/>
      </w:divBdr>
    </w:div>
    <w:div w:id="697662745">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858558">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66248">
      <w:bodyDiv w:val="1"/>
      <w:marLeft w:val="0"/>
      <w:marRight w:val="0"/>
      <w:marTop w:val="0"/>
      <w:marBottom w:val="0"/>
      <w:divBdr>
        <w:top w:val="none" w:sz="0" w:space="0" w:color="auto"/>
        <w:left w:val="none" w:sz="0" w:space="0" w:color="auto"/>
        <w:bottom w:val="none" w:sz="0" w:space="0" w:color="auto"/>
        <w:right w:val="none" w:sz="0" w:space="0" w:color="auto"/>
      </w:divBdr>
    </w:div>
    <w:div w:id="698242984">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438475">
      <w:bodyDiv w:val="1"/>
      <w:marLeft w:val="0"/>
      <w:marRight w:val="0"/>
      <w:marTop w:val="0"/>
      <w:marBottom w:val="0"/>
      <w:divBdr>
        <w:top w:val="none" w:sz="0" w:space="0" w:color="auto"/>
        <w:left w:val="none" w:sz="0" w:space="0" w:color="auto"/>
        <w:bottom w:val="none" w:sz="0" w:space="0" w:color="auto"/>
        <w:right w:val="none" w:sz="0" w:space="0" w:color="auto"/>
      </w:divBdr>
    </w:div>
    <w:div w:id="698625701">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279494">
      <w:bodyDiv w:val="1"/>
      <w:marLeft w:val="0"/>
      <w:marRight w:val="0"/>
      <w:marTop w:val="0"/>
      <w:marBottom w:val="0"/>
      <w:divBdr>
        <w:top w:val="none" w:sz="0" w:space="0" w:color="auto"/>
        <w:left w:val="none" w:sz="0" w:space="0" w:color="auto"/>
        <w:bottom w:val="none" w:sz="0" w:space="0" w:color="auto"/>
        <w:right w:val="none" w:sz="0" w:space="0" w:color="auto"/>
      </w:divBdr>
    </w:div>
    <w:div w:id="69935395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473635">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626214">
      <w:bodyDiv w:val="1"/>
      <w:marLeft w:val="0"/>
      <w:marRight w:val="0"/>
      <w:marTop w:val="0"/>
      <w:marBottom w:val="0"/>
      <w:divBdr>
        <w:top w:val="none" w:sz="0" w:space="0" w:color="auto"/>
        <w:left w:val="none" w:sz="0" w:space="0" w:color="auto"/>
        <w:bottom w:val="none" w:sz="0" w:space="0" w:color="auto"/>
        <w:right w:val="none" w:sz="0" w:space="0" w:color="auto"/>
      </w:divBdr>
    </w:div>
    <w:div w:id="699628957">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8645">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12144">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055021">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825541">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0044">
      <w:bodyDiv w:val="1"/>
      <w:marLeft w:val="0"/>
      <w:marRight w:val="0"/>
      <w:marTop w:val="0"/>
      <w:marBottom w:val="0"/>
      <w:divBdr>
        <w:top w:val="none" w:sz="0" w:space="0" w:color="auto"/>
        <w:left w:val="none" w:sz="0" w:space="0" w:color="auto"/>
        <w:bottom w:val="none" w:sz="0" w:space="0" w:color="auto"/>
        <w:right w:val="none" w:sz="0" w:space="0" w:color="auto"/>
      </w:divBdr>
    </w:div>
    <w:div w:id="701906535">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367677">
      <w:bodyDiv w:val="1"/>
      <w:marLeft w:val="0"/>
      <w:marRight w:val="0"/>
      <w:marTop w:val="0"/>
      <w:marBottom w:val="0"/>
      <w:divBdr>
        <w:top w:val="none" w:sz="0" w:space="0" w:color="auto"/>
        <w:left w:val="none" w:sz="0" w:space="0" w:color="auto"/>
        <w:bottom w:val="none" w:sz="0" w:space="0" w:color="auto"/>
        <w:right w:val="none" w:sz="0" w:space="0" w:color="auto"/>
      </w:divBdr>
    </w:div>
    <w:div w:id="702368806">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488039">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48811">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097457">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0832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4280">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133216">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6726">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4990216">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5629">
      <w:bodyDiv w:val="1"/>
      <w:marLeft w:val="0"/>
      <w:marRight w:val="0"/>
      <w:marTop w:val="0"/>
      <w:marBottom w:val="0"/>
      <w:divBdr>
        <w:top w:val="none" w:sz="0" w:space="0" w:color="auto"/>
        <w:left w:val="none" w:sz="0" w:space="0" w:color="auto"/>
        <w:bottom w:val="none" w:sz="0" w:space="0" w:color="auto"/>
        <w:right w:val="none" w:sz="0" w:space="0" w:color="auto"/>
      </w:divBdr>
    </w:div>
    <w:div w:id="705106892">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1915">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55412">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09144">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528764">
      <w:bodyDiv w:val="1"/>
      <w:marLeft w:val="0"/>
      <w:marRight w:val="0"/>
      <w:marTop w:val="0"/>
      <w:marBottom w:val="0"/>
      <w:divBdr>
        <w:top w:val="none" w:sz="0" w:space="0" w:color="auto"/>
        <w:left w:val="none" w:sz="0" w:space="0" w:color="auto"/>
        <w:bottom w:val="none" w:sz="0" w:space="0" w:color="auto"/>
        <w:right w:val="none" w:sz="0" w:space="0" w:color="auto"/>
      </w:divBdr>
    </w:div>
    <w:div w:id="707529836">
      <w:bodyDiv w:val="1"/>
      <w:marLeft w:val="0"/>
      <w:marRight w:val="0"/>
      <w:marTop w:val="0"/>
      <w:marBottom w:val="0"/>
      <w:divBdr>
        <w:top w:val="none" w:sz="0" w:space="0" w:color="auto"/>
        <w:left w:val="none" w:sz="0" w:space="0" w:color="auto"/>
        <w:bottom w:val="none" w:sz="0" w:space="0" w:color="auto"/>
        <w:right w:val="none" w:sz="0" w:space="0" w:color="auto"/>
      </w:divBdr>
    </w:div>
    <w:div w:id="707533917">
      <w:bodyDiv w:val="1"/>
      <w:marLeft w:val="0"/>
      <w:marRight w:val="0"/>
      <w:marTop w:val="0"/>
      <w:marBottom w:val="0"/>
      <w:divBdr>
        <w:top w:val="none" w:sz="0" w:space="0" w:color="auto"/>
        <w:left w:val="none" w:sz="0" w:space="0" w:color="auto"/>
        <w:bottom w:val="none" w:sz="0" w:space="0" w:color="auto"/>
        <w:right w:val="none" w:sz="0" w:space="0" w:color="auto"/>
      </w:divBdr>
    </w:div>
    <w:div w:id="707686293">
      <w:bodyDiv w:val="1"/>
      <w:marLeft w:val="0"/>
      <w:marRight w:val="0"/>
      <w:marTop w:val="0"/>
      <w:marBottom w:val="0"/>
      <w:divBdr>
        <w:top w:val="none" w:sz="0" w:space="0" w:color="auto"/>
        <w:left w:val="none" w:sz="0" w:space="0" w:color="auto"/>
        <w:bottom w:val="none" w:sz="0" w:space="0" w:color="auto"/>
        <w:right w:val="none" w:sz="0" w:space="0" w:color="auto"/>
      </w:divBdr>
    </w:div>
    <w:div w:id="707871556">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7947940">
      <w:bodyDiv w:val="1"/>
      <w:marLeft w:val="0"/>
      <w:marRight w:val="0"/>
      <w:marTop w:val="0"/>
      <w:marBottom w:val="0"/>
      <w:divBdr>
        <w:top w:val="none" w:sz="0" w:space="0" w:color="auto"/>
        <w:left w:val="none" w:sz="0" w:space="0" w:color="auto"/>
        <w:bottom w:val="none" w:sz="0" w:space="0" w:color="auto"/>
        <w:right w:val="none" w:sz="0" w:space="0" w:color="auto"/>
      </w:divBdr>
    </w:div>
    <w:div w:id="70794847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188187">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70129">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763824">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0957834">
      <w:bodyDiv w:val="1"/>
      <w:marLeft w:val="0"/>
      <w:marRight w:val="0"/>
      <w:marTop w:val="0"/>
      <w:marBottom w:val="0"/>
      <w:divBdr>
        <w:top w:val="none" w:sz="0" w:space="0" w:color="auto"/>
        <w:left w:val="none" w:sz="0" w:space="0" w:color="auto"/>
        <w:bottom w:val="none" w:sz="0" w:space="0" w:color="auto"/>
        <w:right w:val="none" w:sz="0" w:space="0" w:color="auto"/>
      </w:divBdr>
    </w:div>
    <w:div w:id="711227528">
      <w:bodyDiv w:val="1"/>
      <w:marLeft w:val="0"/>
      <w:marRight w:val="0"/>
      <w:marTop w:val="0"/>
      <w:marBottom w:val="0"/>
      <w:divBdr>
        <w:top w:val="none" w:sz="0" w:space="0" w:color="auto"/>
        <w:left w:val="none" w:sz="0" w:space="0" w:color="auto"/>
        <w:bottom w:val="none" w:sz="0" w:space="0" w:color="auto"/>
        <w:right w:val="none" w:sz="0" w:space="0" w:color="auto"/>
      </w:divBdr>
    </w:div>
    <w:div w:id="711267922">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687001">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267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1996360">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533984">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732774">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754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121350">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48645">
      <w:bodyDiv w:val="1"/>
      <w:marLeft w:val="0"/>
      <w:marRight w:val="0"/>
      <w:marTop w:val="0"/>
      <w:marBottom w:val="0"/>
      <w:divBdr>
        <w:top w:val="none" w:sz="0" w:space="0" w:color="auto"/>
        <w:left w:val="none" w:sz="0" w:space="0" w:color="auto"/>
        <w:bottom w:val="none" w:sz="0" w:space="0" w:color="auto"/>
        <w:right w:val="none" w:sz="0" w:space="0" w:color="auto"/>
      </w:divBdr>
    </w:div>
    <w:div w:id="713889908">
      <w:bodyDiv w:val="1"/>
      <w:marLeft w:val="0"/>
      <w:marRight w:val="0"/>
      <w:marTop w:val="0"/>
      <w:marBottom w:val="0"/>
      <w:divBdr>
        <w:top w:val="none" w:sz="0" w:space="0" w:color="auto"/>
        <w:left w:val="none" w:sz="0" w:space="0" w:color="auto"/>
        <w:bottom w:val="none" w:sz="0" w:space="0" w:color="auto"/>
        <w:right w:val="none" w:sz="0" w:space="0" w:color="auto"/>
      </w:divBdr>
    </w:div>
    <w:div w:id="713890555">
      <w:bodyDiv w:val="1"/>
      <w:marLeft w:val="0"/>
      <w:marRight w:val="0"/>
      <w:marTop w:val="0"/>
      <w:marBottom w:val="0"/>
      <w:divBdr>
        <w:top w:val="none" w:sz="0" w:space="0" w:color="auto"/>
        <w:left w:val="none" w:sz="0" w:space="0" w:color="auto"/>
        <w:bottom w:val="none" w:sz="0" w:space="0" w:color="auto"/>
        <w:right w:val="none" w:sz="0" w:space="0" w:color="auto"/>
      </w:divBdr>
    </w:div>
    <w:div w:id="713964310">
      <w:bodyDiv w:val="1"/>
      <w:marLeft w:val="0"/>
      <w:marRight w:val="0"/>
      <w:marTop w:val="0"/>
      <w:marBottom w:val="0"/>
      <w:divBdr>
        <w:top w:val="none" w:sz="0" w:space="0" w:color="auto"/>
        <w:left w:val="none" w:sz="0" w:space="0" w:color="auto"/>
        <w:bottom w:val="none" w:sz="0" w:space="0" w:color="auto"/>
        <w:right w:val="none" w:sz="0" w:space="0" w:color="auto"/>
      </w:divBdr>
    </w:div>
    <w:div w:id="714044994">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427257">
      <w:bodyDiv w:val="1"/>
      <w:marLeft w:val="0"/>
      <w:marRight w:val="0"/>
      <w:marTop w:val="0"/>
      <w:marBottom w:val="0"/>
      <w:divBdr>
        <w:top w:val="none" w:sz="0" w:space="0" w:color="auto"/>
        <w:left w:val="none" w:sz="0" w:space="0" w:color="auto"/>
        <w:bottom w:val="none" w:sz="0" w:space="0" w:color="auto"/>
        <w:right w:val="none" w:sz="0" w:space="0" w:color="auto"/>
      </w:divBdr>
    </w:div>
    <w:div w:id="714740621">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1164">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736669">
      <w:bodyDiv w:val="1"/>
      <w:marLeft w:val="0"/>
      <w:marRight w:val="0"/>
      <w:marTop w:val="0"/>
      <w:marBottom w:val="0"/>
      <w:divBdr>
        <w:top w:val="none" w:sz="0" w:space="0" w:color="auto"/>
        <w:left w:val="none" w:sz="0" w:space="0" w:color="auto"/>
        <w:bottom w:val="none" w:sz="0" w:space="0" w:color="auto"/>
        <w:right w:val="none" w:sz="0" w:space="0" w:color="auto"/>
      </w:divBdr>
    </w:div>
    <w:div w:id="715737884">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860921">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118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121893">
      <w:bodyDiv w:val="1"/>
      <w:marLeft w:val="0"/>
      <w:marRight w:val="0"/>
      <w:marTop w:val="0"/>
      <w:marBottom w:val="0"/>
      <w:divBdr>
        <w:top w:val="none" w:sz="0" w:space="0" w:color="auto"/>
        <w:left w:val="none" w:sz="0" w:space="0" w:color="auto"/>
        <w:bottom w:val="none" w:sz="0" w:space="0" w:color="auto"/>
        <w:right w:val="none" w:sz="0" w:space="0" w:color="auto"/>
      </w:divBdr>
    </w:div>
    <w:div w:id="716123527">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469194">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150">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702823">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8867">
      <w:bodyDiv w:val="1"/>
      <w:marLeft w:val="0"/>
      <w:marRight w:val="0"/>
      <w:marTop w:val="0"/>
      <w:marBottom w:val="0"/>
      <w:divBdr>
        <w:top w:val="none" w:sz="0" w:space="0" w:color="auto"/>
        <w:left w:val="none" w:sz="0" w:space="0" w:color="auto"/>
        <w:bottom w:val="none" w:sz="0" w:space="0" w:color="auto"/>
        <w:right w:val="none" w:sz="0" w:space="0" w:color="auto"/>
      </w:divBdr>
    </w:div>
    <w:div w:id="717242262">
      <w:bodyDiv w:val="1"/>
      <w:marLeft w:val="0"/>
      <w:marRight w:val="0"/>
      <w:marTop w:val="0"/>
      <w:marBottom w:val="0"/>
      <w:divBdr>
        <w:top w:val="none" w:sz="0" w:space="0" w:color="auto"/>
        <w:left w:val="none" w:sz="0" w:space="0" w:color="auto"/>
        <w:bottom w:val="none" w:sz="0" w:space="0" w:color="auto"/>
        <w:right w:val="none" w:sz="0" w:space="0" w:color="auto"/>
      </w:divBdr>
    </w:div>
    <w:div w:id="717245271">
      <w:bodyDiv w:val="1"/>
      <w:marLeft w:val="0"/>
      <w:marRight w:val="0"/>
      <w:marTop w:val="0"/>
      <w:marBottom w:val="0"/>
      <w:divBdr>
        <w:top w:val="none" w:sz="0" w:space="0" w:color="auto"/>
        <w:left w:val="none" w:sz="0" w:space="0" w:color="auto"/>
        <w:bottom w:val="none" w:sz="0" w:space="0" w:color="auto"/>
        <w:right w:val="none" w:sz="0" w:space="0" w:color="auto"/>
      </w:divBdr>
    </w:div>
    <w:div w:id="717313738">
      <w:bodyDiv w:val="1"/>
      <w:marLeft w:val="0"/>
      <w:marRight w:val="0"/>
      <w:marTop w:val="0"/>
      <w:marBottom w:val="0"/>
      <w:divBdr>
        <w:top w:val="none" w:sz="0" w:space="0" w:color="auto"/>
        <w:left w:val="none" w:sz="0" w:space="0" w:color="auto"/>
        <w:bottom w:val="none" w:sz="0" w:space="0" w:color="auto"/>
        <w:right w:val="none" w:sz="0" w:space="0" w:color="auto"/>
      </w:divBdr>
    </w:div>
    <w:div w:id="717508657">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123">
      <w:bodyDiv w:val="1"/>
      <w:marLeft w:val="0"/>
      <w:marRight w:val="0"/>
      <w:marTop w:val="0"/>
      <w:marBottom w:val="0"/>
      <w:divBdr>
        <w:top w:val="none" w:sz="0" w:space="0" w:color="auto"/>
        <w:left w:val="none" w:sz="0" w:space="0" w:color="auto"/>
        <w:bottom w:val="none" w:sz="0" w:space="0" w:color="auto"/>
        <w:right w:val="none" w:sz="0" w:space="0" w:color="auto"/>
      </w:divBdr>
    </w:div>
    <w:div w:id="717823390">
      <w:bodyDiv w:val="1"/>
      <w:marLeft w:val="0"/>
      <w:marRight w:val="0"/>
      <w:marTop w:val="0"/>
      <w:marBottom w:val="0"/>
      <w:divBdr>
        <w:top w:val="none" w:sz="0" w:space="0" w:color="auto"/>
        <w:left w:val="none" w:sz="0" w:space="0" w:color="auto"/>
        <w:bottom w:val="none" w:sz="0" w:space="0" w:color="auto"/>
        <w:right w:val="none" w:sz="0" w:space="0" w:color="auto"/>
      </w:divBdr>
    </w:div>
    <w:div w:id="717826749">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002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38288">
      <w:bodyDiv w:val="1"/>
      <w:marLeft w:val="0"/>
      <w:marRight w:val="0"/>
      <w:marTop w:val="0"/>
      <w:marBottom w:val="0"/>
      <w:divBdr>
        <w:top w:val="none" w:sz="0" w:space="0" w:color="auto"/>
        <w:left w:val="none" w:sz="0" w:space="0" w:color="auto"/>
        <w:bottom w:val="none" w:sz="0" w:space="0" w:color="auto"/>
        <w:right w:val="none" w:sz="0" w:space="0" w:color="auto"/>
      </w:divBdr>
    </w:div>
    <w:div w:id="718944757">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2397">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548404">
      <w:bodyDiv w:val="1"/>
      <w:marLeft w:val="0"/>
      <w:marRight w:val="0"/>
      <w:marTop w:val="0"/>
      <w:marBottom w:val="0"/>
      <w:divBdr>
        <w:top w:val="none" w:sz="0" w:space="0" w:color="auto"/>
        <w:left w:val="none" w:sz="0" w:space="0" w:color="auto"/>
        <w:bottom w:val="none" w:sz="0" w:space="0" w:color="auto"/>
        <w:right w:val="none" w:sz="0" w:space="0" w:color="auto"/>
      </w:divBdr>
    </w:div>
    <w:div w:id="719746533">
      <w:bodyDiv w:val="1"/>
      <w:marLeft w:val="0"/>
      <w:marRight w:val="0"/>
      <w:marTop w:val="0"/>
      <w:marBottom w:val="0"/>
      <w:divBdr>
        <w:top w:val="none" w:sz="0" w:space="0" w:color="auto"/>
        <w:left w:val="none" w:sz="0" w:space="0" w:color="auto"/>
        <w:bottom w:val="none" w:sz="0" w:space="0" w:color="auto"/>
        <w:right w:val="none" w:sz="0" w:space="0" w:color="auto"/>
      </w:divBdr>
    </w:div>
    <w:div w:id="71986418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60817">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51718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07979">
      <w:bodyDiv w:val="1"/>
      <w:marLeft w:val="0"/>
      <w:marRight w:val="0"/>
      <w:marTop w:val="0"/>
      <w:marBottom w:val="0"/>
      <w:divBdr>
        <w:top w:val="none" w:sz="0" w:space="0" w:color="auto"/>
        <w:left w:val="none" w:sz="0" w:space="0" w:color="auto"/>
        <w:bottom w:val="none" w:sz="0" w:space="0" w:color="auto"/>
        <w:right w:val="none" w:sz="0" w:space="0" w:color="auto"/>
      </w:divBdr>
    </w:div>
    <w:div w:id="72071066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1230">
      <w:bodyDiv w:val="1"/>
      <w:marLeft w:val="0"/>
      <w:marRight w:val="0"/>
      <w:marTop w:val="0"/>
      <w:marBottom w:val="0"/>
      <w:divBdr>
        <w:top w:val="none" w:sz="0" w:space="0" w:color="auto"/>
        <w:left w:val="none" w:sz="0" w:space="0" w:color="auto"/>
        <w:bottom w:val="none" w:sz="0" w:space="0" w:color="auto"/>
        <w:right w:val="none" w:sz="0" w:space="0" w:color="auto"/>
      </w:divBdr>
    </w:div>
    <w:div w:id="720832195">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28852">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368072">
      <w:bodyDiv w:val="1"/>
      <w:marLeft w:val="0"/>
      <w:marRight w:val="0"/>
      <w:marTop w:val="0"/>
      <w:marBottom w:val="0"/>
      <w:divBdr>
        <w:top w:val="none" w:sz="0" w:space="0" w:color="auto"/>
        <w:left w:val="none" w:sz="0" w:space="0" w:color="auto"/>
        <w:bottom w:val="none" w:sz="0" w:space="0" w:color="auto"/>
        <w:right w:val="none" w:sz="0" w:space="0" w:color="auto"/>
      </w:divBdr>
    </w:div>
    <w:div w:id="721439373">
      <w:bodyDiv w:val="1"/>
      <w:marLeft w:val="0"/>
      <w:marRight w:val="0"/>
      <w:marTop w:val="0"/>
      <w:marBottom w:val="0"/>
      <w:divBdr>
        <w:top w:val="none" w:sz="0" w:space="0" w:color="auto"/>
        <w:left w:val="none" w:sz="0" w:space="0" w:color="auto"/>
        <w:bottom w:val="none" w:sz="0" w:space="0" w:color="auto"/>
        <w:right w:val="none" w:sz="0" w:space="0" w:color="auto"/>
      </w:divBdr>
    </w:div>
    <w:div w:id="721445807">
      <w:bodyDiv w:val="1"/>
      <w:marLeft w:val="0"/>
      <w:marRight w:val="0"/>
      <w:marTop w:val="0"/>
      <w:marBottom w:val="0"/>
      <w:divBdr>
        <w:top w:val="none" w:sz="0" w:space="0" w:color="auto"/>
        <w:left w:val="none" w:sz="0" w:space="0" w:color="auto"/>
        <w:bottom w:val="none" w:sz="0" w:space="0" w:color="auto"/>
        <w:right w:val="none" w:sz="0" w:space="0" w:color="auto"/>
      </w:divBdr>
    </w:div>
    <w:div w:id="721640758">
      <w:bodyDiv w:val="1"/>
      <w:marLeft w:val="0"/>
      <w:marRight w:val="0"/>
      <w:marTop w:val="0"/>
      <w:marBottom w:val="0"/>
      <w:divBdr>
        <w:top w:val="none" w:sz="0" w:space="0" w:color="auto"/>
        <w:left w:val="none" w:sz="0" w:space="0" w:color="auto"/>
        <w:bottom w:val="none" w:sz="0" w:space="0" w:color="auto"/>
        <w:right w:val="none" w:sz="0" w:space="0" w:color="auto"/>
      </w:divBdr>
    </w:div>
    <w:div w:id="721641489">
      <w:bodyDiv w:val="1"/>
      <w:marLeft w:val="0"/>
      <w:marRight w:val="0"/>
      <w:marTop w:val="0"/>
      <w:marBottom w:val="0"/>
      <w:divBdr>
        <w:top w:val="none" w:sz="0" w:space="0" w:color="auto"/>
        <w:left w:val="none" w:sz="0" w:space="0" w:color="auto"/>
        <w:bottom w:val="none" w:sz="0" w:space="0" w:color="auto"/>
        <w:right w:val="none" w:sz="0" w:space="0" w:color="auto"/>
      </w:divBdr>
    </w:div>
    <w:div w:id="721710733">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024178">
      <w:bodyDiv w:val="1"/>
      <w:marLeft w:val="0"/>
      <w:marRight w:val="0"/>
      <w:marTop w:val="0"/>
      <w:marBottom w:val="0"/>
      <w:divBdr>
        <w:top w:val="none" w:sz="0" w:space="0" w:color="auto"/>
        <w:left w:val="none" w:sz="0" w:space="0" w:color="auto"/>
        <w:bottom w:val="none" w:sz="0" w:space="0" w:color="auto"/>
        <w:right w:val="none" w:sz="0" w:space="0" w:color="auto"/>
      </w:divBdr>
    </w:div>
    <w:div w:id="722170804">
      <w:bodyDiv w:val="1"/>
      <w:marLeft w:val="0"/>
      <w:marRight w:val="0"/>
      <w:marTop w:val="0"/>
      <w:marBottom w:val="0"/>
      <w:divBdr>
        <w:top w:val="none" w:sz="0" w:space="0" w:color="auto"/>
        <w:left w:val="none" w:sz="0" w:space="0" w:color="auto"/>
        <w:bottom w:val="none" w:sz="0" w:space="0" w:color="auto"/>
        <w:right w:val="none" w:sz="0" w:space="0" w:color="auto"/>
      </w:divBdr>
    </w:div>
    <w:div w:id="722288032">
      <w:bodyDiv w:val="1"/>
      <w:marLeft w:val="0"/>
      <w:marRight w:val="0"/>
      <w:marTop w:val="0"/>
      <w:marBottom w:val="0"/>
      <w:divBdr>
        <w:top w:val="none" w:sz="0" w:space="0" w:color="auto"/>
        <w:left w:val="none" w:sz="0" w:space="0" w:color="auto"/>
        <w:bottom w:val="none" w:sz="0" w:space="0" w:color="auto"/>
        <w:right w:val="none" w:sz="0" w:space="0" w:color="auto"/>
      </w:divBdr>
    </w:div>
    <w:div w:id="722338259">
      <w:bodyDiv w:val="1"/>
      <w:marLeft w:val="0"/>
      <w:marRight w:val="0"/>
      <w:marTop w:val="0"/>
      <w:marBottom w:val="0"/>
      <w:divBdr>
        <w:top w:val="none" w:sz="0" w:space="0" w:color="auto"/>
        <w:left w:val="none" w:sz="0" w:space="0" w:color="auto"/>
        <w:bottom w:val="none" w:sz="0" w:space="0" w:color="auto"/>
        <w:right w:val="none" w:sz="0" w:space="0" w:color="auto"/>
      </w:divBdr>
    </w:div>
    <w:div w:id="722364230">
      <w:bodyDiv w:val="1"/>
      <w:marLeft w:val="0"/>
      <w:marRight w:val="0"/>
      <w:marTop w:val="0"/>
      <w:marBottom w:val="0"/>
      <w:divBdr>
        <w:top w:val="none" w:sz="0" w:space="0" w:color="auto"/>
        <w:left w:val="none" w:sz="0" w:space="0" w:color="auto"/>
        <w:bottom w:val="none" w:sz="0" w:space="0" w:color="auto"/>
        <w:right w:val="none" w:sz="0" w:space="0" w:color="auto"/>
      </w:divBdr>
    </w:div>
    <w:div w:id="722408593">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871181">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875848">
      <w:bodyDiv w:val="1"/>
      <w:marLeft w:val="0"/>
      <w:marRight w:val="0"/>
      <w:marTop w:val="0"/>
      <w:marBottom w:val="0"/>
      <w:divBdr>
        <w:top w:val="none" w:sz="0" w:space="0" w:color="auto"/>
        <w:left w:val="none" w:sz="0" w:space="0" w:color="auto"/>
        <w:bottom w:val="none" w:sz="0" w:space="0" w:color="auto"/>
        <w:right w:val="none" w:sz="0" w:space="0" w:color="auto"/>
      </w:divBdr>
    </w:div>
    <w:div w:id="722949492">
      <w:bodyDiv w:val="1"/>
      <w:marLeft w:val="0"/>
      <w:marRight w:val="0"/>
      <w:marTop w:val="0"/>
      <w:marBottom w:val="0"/>
      <w:divBdr>
        <w:top w:val="none" w:sz="0" w:space="0" w:color="auto"/>
        <w:left w:val="none" w:sz="0" w:space="0" w:color="auto"/>
        <w:bottom w:val="none" w:sz="0" w:space="0" w:color="auto"/>
        <w:right w:val="none" w:sz="0" w:space="0" w:color="auto"/>
      </w:divBdr>
    </w:div>
    <w:div w:id="72301880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8515">
      <w:bodyDiv w:val="1"/>
      <w:marLeft w:val="0"/>
      <w:marRight w:val="0"/>
      <w:marTop w:val="0"/>
      <w:marBottom w:val="0"/>
      <w:divBdr>
        <w:top w:val="none" w:sz="0" w:space="0" w:color="auto"/>
        <w:left w:val="none" w:sz="0" w:space="0" w:color="auto"/>
        <w:bottom w:val="none" w:sz="0" w:space="0" w:color="auto"/>
        <w:right w:val="none" w:sz="0" w:space="0" w:color="auto"/>
      </w:divBdr>
    </w:div>
    <w:div w:id="723261087">
      <w:bodyDiv w:val="1"/>
      <w:marLeft w:val="0"/>
      <w:marRight w:val="0"/>
      <w:marTop w:val="0"/>
      <w:marBottom w:val="0"/>
      <w:divBdr>
        <w:top w:val="none" w:sz="0" w:space="0" w:color="auto"/>
        <w:left w:val="none" w:sz="0" w:space="0" w:color="auto"/>
        <w:bottom w:val="none" w:sz="0" w:space="0" w:color="auto"/>
        <w:right w:val="none" w:sz="0" w:space="0" w:color="auto"/>
      </w:divBdr>
    </w:div>
    <w:div w:id="723524271">
      <w:bodyDiv w:val="1"/>
      <w:marLeft w:val="0"/>
      <w:marRight w:val="0"/>
      <w:marTop w:val="0"/>
      <w:marBottom w:val="0"/>
      <w:divBdr>
        <w:top w:val="none" w:sz="0" w:space="0" w:color="auto"/>
        <w:left w:val="none" w:sz="0" w:space="0" w:color="auto"/>
        <w:bottom w:val="none" w:sz="0" w:space="0" w:color="auto"/>
        <w:right w:val="none" w:sz="0" w:space="0" w:color="auto"/>
      </w:divBdr>
    </w:div>
    <w:div w:id="723528004">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572822">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15583">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690467">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09062">
      <w:bodyDiv w:val="1"/>
      <w:marLeft w:val="0"/>
      <w:marRight w:val="0"/>
      <w:marTop w:val="0"/>
      <w:marBottom w:val="0"/>
      <w:divBdr>
        <w:top w:val="none" w:sz="0" w:space="0" w:color="auto"/>
        <w:left w:val="none" w:sz="0" w:space="0" w:color="auto"/>
        <w:bottom w:val="none" w:sz="0" w:space="0" w:color="auto"/>
        <w:right w:val="none" w:sz="0" w:space="0" w:color="auto"/>
      </w:divBdr>
    </w:div>
    <w:div w:id="725952046">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5958591">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75460">
      <w:bodyDiv w:val="1"/>
      <w:marLeft w:val="0"/>
      <w:marRight w:val="0"/>
      <w:marTop w:val="0"/>
      <w:marBottom w:val="0"/>
      <w:divBdr>
        <w:top w:val="none" w:sz="0" w:space="0" w:color="auto"/>
        <w:left w:val="none" w:sz="0" w:space="0" w:color="auto"/>
        <w:bottom w:val="none" w:sz="0" w:space="0" w:color="auto"/>
        <w:right w:val="none" w:sz="0" w:space="0" w:color="auto"/>
      </w:divBdr>
    </w:div>
    <w:div w:id="726102920">
      <w:bodyDiv w:val="1"/>
      <w:marLeft w:val="0"/>
      <w:marRight w:val="0"/>
      <w:marTop w:val="0"/>
      <w:marBottom w:val="0"/>
      <w:divBdr>
        <w:top w:val="none" w:sz="0" w:space="0" w:color="auto"/>
        <w:left w:val="none" w:sz="0" w:space="0" w:color="auto"/>
        <w:bottom w:val="none" w:sz="0" w:space="0" w:color="auto"/>
        <w:right w:val="none" w:sz="0" w:space="0" w:color="auto"/>
      </w:divBdr>
    </w:div>
    <w:div w:id="726337408">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5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075512">
      <w:bodyDiv w:val="1"/>
      <w:marLeft w:val="0"/>
      <w:marRight w:val="0"/>
      <w:marTop w:val="0"/>
      <w:marBottom w:val="0"/>
      <w:divBdr>
        <w:top w:val="none" w:sz="0" w:space="0" w:color="auto"/>
        <w:left w:val="none" w:sz="0" w:space="0" w:color="auto"/>
        <w:bottom w:val="none" w:sz="0" w:space="0" w:color="auto"/>
        <w:right w:val="none" w:sz="0" w:space="0" w:color="auto"/>
      </w:divBdr>
    </w:div>
    <w:div w:id="727337134">
      <w:bodyDiv w:val="1"/>
      <w:marLeft w:val="0"/>
      <w:marRight w:val="0"/>
      <w:marTop w:val="0"/>
      <w:marBottom w:val="0"/>
      <w:divBdr>
        <w:top w:val="none" w:sz="0" w:space="0" w:color="auto"/>
        <w:left w:val="none" w:sz="0" w:space="0" w:color="auto"/>
        <w:bottom w:val="none" w:sz="0" w:space="0" w:color="auto"/>
        <w:right w:val="none" w:sz="0" w:space="0" w:color="auto"/>
      </w:divBdr>
    </w:div>
    <w:div w:id="727414449">
      <w:bodyDiv w:val="1"/>
      <w:marLeft w:val="0"/>
      <w:marRight w:val="0"/>
      <w:marTop w:val="0"/>
      <w:marBottom w:val="0"/>
      <w:divBdr>
        <w:top w:val="none" w:sz="0" w:space="0" w:color="auto"/>
        <w:left w:val="none" w:sz="0" w:space="0" w:color="auto"/>
        <w:bottom w:val="none" w:sz="0" w:space="0" w:color="auto"/>
        <w:right w:val="none" w:sz="0" w:space="0" w:color="auto"/>
      </w:divBdr>
    </w:div>
    <w:div w:id="72745972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611098">
      <w:bodyDiv w:val="1"/>
      <w:marLeft w:val="0"/>
      <w:marRight w:val="0"/>
      <w:marTop w:val="0"/>
      <w:marBottom w:val="0"/>
      <w:divBdr>
        <w:top w:val="none" w:sz="0" w:space="0" w:color="auto"/>
        <w:left w:val="none" w:sz="0" w:space="0" w:color="auto"/>
        <w:bottom w:val="none" w:sz="0" w:space="0" w:color="auto"/>
        <w:right w:val="none" w:sz="0" w:space="0" w:color="auto"/>
      </w:divBdr>
    </w:div>
    <w:div w:id="727651642">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3985">
      <w:bodyDiv w:val="1"/>
      <w:marLeft w:val="0"/>
      <w:marRight w:val="0"/>
      <w:marTop w:val="0"/>
      <w:marBottom w:val="0"/>
      <w:divBdr>
        <w:top w:val="none" w:sz="0" w:space="0" w:color="auto"/>
        <w:left w:val="none" w:sz="0" w:space="0" w:color="auto"/>
        <w:bottom w:val="none" w:sz="0" w:space="0" w:color="auto"/>
        <w:right w:val="none" w:sz="0" w:space="0" w:color="auto"/>
      </w:divBdr>
    </w:div>
    <w:div w:id="727994885">
      <w:bodyDiv w:val="1"/>
      <w:marLeft w:val="0"/>
      <w:marRight w:val="0"/>
      <w:marTop w:val="0"/>
      <w:marBottom w:val="0"/>
      <w:divBdr>
        <w:top w:val="none" w:sz="0" w:space="0" w:color="auto"/>
        <w:left w:val="none" w:sz="0" w:space="0" w:color="auto"/>
        <w:bottom w:val="none" w:sz="0" w:space="0" w:color="auto"/>
        <w:right w:val="none" w:sz="0" w:space="0" w:color="auto"/>
      </w:divBdr>
    </w:div>
    <w:div w:id="728263006">
      <w:bodyDiv w:val="1"/>
      <w:marLeft w:val="0"/>
      <w:marRight w:val="0"/>
      <w:marTop w:val="0"/>
      <w:marBottom w:val="0"/>
      <w:divBdr>
        <w:top w:val="none" w:sz="0" w:space="0" w:color="auto"/>
        <w:left w:val="none" w:sz="0" w:space="0" w:color="auto"/>
        <w:bottom w:val="none" w:sz="0" w:space="0" w:color="auto"/>
        <w:right w:val="none" w:sz="0" w:space="0" w:color="auto"/>
      </w:divBdr>
    </w:div>
    <w:div w:id="728264245">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035303">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7582">
      <w:bodyDiv w:val="1"/>
      <w:marLeft w:val="0"/>
      <w:marRight w:val="0"/>
      <w:marTop w:val="0"/>
      <w:marBottom w:val="0"/>
      <w:divBdr>
        <w:top w:val="none" w:sz="0" w:space="0" w:color="auto"/>
        <w:left w:val="none" w:sz="0" w:space="0" w:color="auto"/>
        <w:bottom w:val="none" w:sz="0" w:space="0" w:color="auto"/>
        <w:right w:val="none" w:sz="0" w:space="0" w:color="auto"/>
      </w:divBdr>
    </w:div>
    <w:div w:id="729571592">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622653">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08180">
      <w:bodyDiv w:val="1"/>
      <w:marLeft w:val="0"/>
      <w:marRight w:val="0"/>
      <w:marTop w:val="0"/>
      <w:marBottom w:val="0"/>
      <w:divBdr>
        <w:top w:val="none" w:sz="0" w:space="0" w:color="auto"/>
        <w:left w:val="none" w:sz="0" w:space="0" w:color="auto"/>
        <w:bottom w:val="none" w:sz="0" w:space="0" w:color="auto"/>
        <w:right w:val="none" w:sz="0" w:space="0" w:color="auto"/>
      </w:divBdr>
    </w:div>
    <w:div w:id="730033924">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229909">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374">
      <w:bodyDiv w:val="1"/>
      <w:marLeft w:val="0"/>
      <w:marRight w:val="0"/>
      <w:marTop w:val="0"/>
      <w:marBottom w:val="0"/>
      <w:divBdr>
        <w:top w:val="none" w:sz="0" w:space="0" w:color="auto"/>
        <w:left w:val="none" w:sz="0" w:space="0" w:color="auto"/>
        <w:bottom w:val="none" w:sz="0" w:space="0" w:color="auto"/>
        <w:right w:val="none" w:sz="0" w:space="0" w:color="auto"/>
      </w:divBdr>
    </w:div>
    <w:div w:id="730540148">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0810660">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79556">
      <w:bodyDiv w:val="1"/>
      <w:marLeft w:val="0"/>
      <w:marRight w:val="0"/>
      <w:marTop w:val="0"/>
      <w:marBottom w:val="0"/>
      <w:divBdr>
        <w:top w:val="none" w:sz="0" w:space="0" w:color="auto"/>
        <w:left w:val="none" w:sz="0" w:space="0" w:color="auto"/>
        <w:bottom w:val="none" w:sz="0" w:space="0" w:color="auto"/>
        <w:right w:val="none" w:sz="0" w:space="0" w:color="auto"/>
      </w:divBdr>
    </w:div>
    <w:div w:id="731662832">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4842">
      <w:bodyDiv w:val="1"/>
      <w:marLeft w:val="0"/>
      <w:marRight w:val="0"/>
      <w:marTop w:val="0"/>
      <w:marBottom w:val="0"/>
      <w:divBdr>
        <w:top w:val="none" w:sz="0" w:space="0" w:color="auto"/>
        <w:left w:val="none" w:sz="0" w:space="0" w:color="auto"/>
        <w:bottom w:val="none" w:sz="0" w:space="0" w:color="auto"/>
        <w:right w:val="none" w:sz="0" w:space="0" w:color="auto"/>
      </w:divBdr>
    </w:div>
    <w:div w:id="732116884">
      <w:bodyDiv w:val="1"/>
      <w:marLeft w:val="0"/>
      <w:marRight w:val="0"/>
      <w:marTop w:val="0"/>
      <w:marBottom w:val="0"/>
      <w:divBdr>
        <w:top w:val="none" w:sz="0" w:space="0" w:color="auto"/>
        <w:left w:val="none" w:sz="0" w:space="0" w:color="auto"/>
        <w:bottom w:val="none" w:sz="0" w:space="0" w:color="auto"/>
        <w:right w:val="none" w:sz="0" w:space="0" w:color="auto"/>
      </w:divBdr>
    </w:div>
    <w:div w:id="732658535">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54609">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3046276">
      <w:bodyDiv w:val="1"/>
      <w:marLeft w:val="0"/>
      <w:marRight w:val="0"/>
      <w:marTop w:val="0"/>
      <w:marBottom w:val="0"/>
      <w:divBdr>
        <w:top w:val="none" w:sz="0" w:space="0" w:color="auto"/>
        <w:left w:val="none" w:sz="0" w:space="0" w:color="auto"/>
        <w:bottom w:val="none" w:sz="0" w:space="0" w:color="auto"/>
        <w:right w:val="none" w:sz="0" w:space="0" w:color="auto"/>
      </w:divBdr>
    </w:div>
    <w:div w:id="73316639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432204">
      <w:bodyDiv w:val="1"/>
      <w:marLeft w:val="0"/>
      <w:marRight w:val="0"/>
      <w:marTop w:val="0"/>
      <w:marBottom w:val="0"/>
      <w:divBdr>
        <w:top w:val="none" w:sz="0" w:space="0" w:color="auto"/>
        <w:left w:val="none" w:sz="0" w:space="0" w:color="auto"/>
        <w:bottom w:val="none" w:sz="0" w:space="0" w:color="auto"/>
        <w:right w:val="none" w:sz="0" w:space="0" w:color="auto"/>
      </w:divBdr>
    </w:div>
    <w:div w:id="733507126">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010067">
      <w:bodyDiv w:val="1"/>
      <w:marLeft w:val="0"/>
      <w:marRight w:val="0"/>
      <w:marTop w:val="0"/>
      <w:marBottom w:val="0"/>
      <w:divBdr>
        <w:top w:val="none" w:sz="0" w:space="0" w:color="auto"/>
        <w:left w:val="none" w:sz="0" w:space="0" w:color="auto"/>
        <w:bottom w:val="none" w:sz="0" w:space="0" w:color="auto"/>
        <w:right w:val="none" w:sz="0" w:space="0" w:color="auto"/>
      </w:divBdr>
    </w:div>
    <w:div w:id="735126705">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665972">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124731">
      <w:bodyDiv w:val="1"/>
      <w:marLeft w:val="0"/>
      <w:marRight w:val="0"/>
      <w:marTop w:val="0"/>
      <w:marBottom w:val="0"/>
      <w:divBdr>
        <w:top w:val="none" w:sz="0" w:space="0" w:color="auto"/>
        <w:left w:val="none" w:sz="0" w:space="0" w:color="auto"/>
        <w:bottom w:val="none" w:sz="0" w:space="0" w:color="auto"/>
        <w:right w:val="none" w:sz="0" w:space="0" w:color="auto"/>
      </w:divBdr>
    </w:div>
    <w:div w:id="736173102">
      <w:bodyDiv w:val="1"/>
      <w:marLeft w:val="0"/>
      <w:marRight w:val="0"/>
      <w:marTop w:val="0"/>
      <w:marBottom w:val="0"/>
      <w:divBdr>
        <w:top w:val="none" w:sz="0" w:space="0" w:color="auto"/>
        <w:left w:val="none" w:sz="0" w:space="0" w:color="auto"/>
        <w:bottom w:val="none" w:sz="0" w:space="0" w:color="auto"/>
        <w:right w:val="none" w:sz="0" w:space="0" w:color="auto"/>
      </w:divBdr>
    </w:div>
    <w:div w:id="736242120">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10374">
      <w:bodyDiv w:val="1"/>
      <w:marLeft w:val="0"/>
      <w:marRight w:val="0"/>
      <w:marTop w:val="0"/>
      <w:marBottom w:val="0"/>
      <w:divBdr>
        <w:top w:val="none" w:sz="0" w:space="0" w:color="auto"/>
        <w:left w:val="none" w:sz="0" w:space="0" w:color="auto"/>
        <w:bottom w:val="none" w:sz="0" w:space="0" w:color="auto"/>
        <w:right w:val="none" w:sz="0" w:space="0" w:color="auto"/>
      </w:divBdr>
    </w:div>
    <w:div w:id="736781673">
      <w:bodyDiv w:val="1"/>
      <w:marLeft w:val="0"/>
      <w:marRight w:val="0"/>
      <w:marTop w:val="0"/>
      <w:marBottom w:val="0"/>
      <w:divBdr>
        <w:top w:val="none" w:sz="0" w:space="0" w:color="auto"/>
        <w:left w:val="none" w:sz="0" w:space="0" w:color="auto"/>
        <w:bottom w:val="none" w:sz="0" w:space="0" w:color="auto"/>
        <w:right w:val="none" w:sz="0" w:space="0" w:color="auto"/>
      </w:divBdr>
    </w:div>
    <w:div w:id="736787527">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2321">
      <w:bodyDiv w:val="1"/>
      <w:marLeft w:val="0"/>
      <w:marRight w:val="0"/>
      <w:marTop w:val="0"/>
      <w:marBottom w:val="0"/>
      <w:divBdr>
        <w:top w:val="none" w:sz="0" w:space="0" w:color="auto"/>
        <w:left w:val="none" w:sz="0" w:space="0" w:color="auto"/>
        <w:bottom w:val="none" w:sz="0" w:space="0" w:color="auto"/>
        <w:right w:val="none" w:sz="0" w:space="0" w:color="auto"/>
      </w:divBdr>
    </w:div>
    <w:div w:id="736978954">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365665">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7819">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327557">
      <w:bodyDiv w:val="1"/>
      <w:marLeft w:val="0"/>
      <w:marRight w:val="0"/>
      <w:marTop w:val="0"/>
      <w:marBottom w:val="0"/>
      <w:divBdr>
        <w:top w:val="none" w:sz="0" w:space="0" w:color="auto"/>
        <w:left w:val="none" w:sz="0" w:space="0" w:color="auto"/>
        <w:bottom w:val="none" w:sz="0" w:space="0" w:color="auto"/>
        <w:right w:val="none" w:sz="0" w:space="0" w:color="auto"/>
      </w:divBdr>
    </w:div>
    <w:div w:id="739406645">
      <w:bodyDiv w:val="1"/>
      <w:marLeft w:val="0"/>
      <w:marRight w:val="0"/>
      <w:marTop w:val="0"/>
      <w:marBottom w:val="0"/>
      <w:divBdr>
        <w:top w:val="none" w:sz="0" w:space="0" w:color="auto"/>
        <w:left w:val="none" w:sz="0" w:space="0" w:color="auto"/>
        <w:bottom w:val="none" w:sz="0" w:space="0" w:color="auto"/>
        <w:right w:val="none" w:sz="0" w:space="0" w:color="auto"/>
      </w:divBdr>
    </w:div>
    <w:div w:id="739446214">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69254">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062778">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360">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04660">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0288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09799">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450163">
      <w:bodyDiv w:val="1"/>
      <w:marLeft w:val="0"/>
      <w:marRight w:val="0"/>
      <w:marTop w:val="0"/>
      <w:marBottom w:val="0"/>
      <w:divBdr>
        <w:top w:val="none" w:sz="0" w:space="0" w:color="auto"/>
        <w:left w:val="none" w:sz="0" w:space="0" w:color="auto"/>
        <w:bottom w:val="none" w:sz="0" w:space="0" w:color="auto"/>
        <w:right w:val="none" w:sz="0" w:space="0" w:color="auto"/>
      </w:divBdr>
    </w:div>
    <w:div w:id="743456623">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038525">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0353">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794">
      <w:bodyDiv w:val="1"/>
      <w:marLeft w:val="0"/>
      <w:marRight w:val="0"/>
      <w:marTop w:val="0"/>
      <w:marBottom w:val="0"/>
      <w:divBdr>
        <w:top w:val="none" w:sz="0" w:space="0" w:color="auto"/>
        <w:left w:val="none" w:sz="0" w:space="0" w:color="auto"/>
        <w:bottom w:val="none" w:sz="0" w:space="0" w:color="auto"/>
        <w:right w:val="none" w:sz="0" w:space="0" w:color="auto"/>
      </w:divBdr>
    </w:div>
    <w:div w:id="744885772">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09040">
      <w:bodyDiv w:val="1"/>
      <w:marLeft w:val="0"/>
      <w:marRight w:val="0"/>
      <w:marTop w:val="0"/>
      <w:marBottom w:val="0"/>
      <w:divBdr>
        <w:top w:val="none" w:sz="0" w:space="0" w:color="auto"/>
        <w:left w:val="none" w:sz="0" w:space="0" w:color="auto"/>
        <w:bottom w:val="none" w:sz="0" w:space="0" w:color="auto"/>
        <w:right w:val="none" w:sz="0" w:space="0" w:color="auto"/>
      </w:divBdr>
    </w:div>
    <w:div w:id="745685572">
      <w:bodyDiv w:val="1"/>
      <w:marLeft w:val="0"/>
      <w:marRight w:val="0"/>
      <w:marTop w:val="0"/>
      <w:marBottom w:val="0"/>
      <w:divBdr>
        <w:top w:val="none" w:sz="0" w:space="0" w:color="auto"/>
        <w:left w:val="none" w:sz="0" w:space="0" w:color="auto"/>
        <w:bottom w:val="none" w:sz="0" w:space="0" w:color="auto"/>
        <w:right w:val="none" w:sz="0" w:space="0" w:color="auto"/>
      </w:divBdr>
    </w:div>
    <w:div w:id="745878420">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0945">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148467">
      <w:bodyDiv w:val="1"/>
      <w:marLeft w:val="0"/>
      <w:marRight w:val="0"/>
      <w:marTop w:val="0"/>
      <w:marBottom w:val="0"/>
      <w:divBdr>
        <w:top w:val="none" w:sz="0" w:space="0" w:color="auto"/>
        <w:left w:val="none" w:sz="0" w:space="0" w:color="auto"/>
        <w:bottom w:val="none" w:sz="0" w:space="0" w:color="auto"/>
        <w:right w:val="none" w:sz="0" w:space="0" w:color="auto"/>
      </w:divBdr>
    </w:div>
    <w:div w:id="746194293">
      <w:bodyDiv w:val="1"/>
      <w:marLeft w:val="0"/>
      <w:marRight w:val="0"/>
      <w:marTop w:val="0"/>
      <w:marBottom w:val="0"/>
      <w:divBdr>
        <w:top w:val="none" w:sz="0" w:space="0" w:color="auto"/>
        <w:left w:val="none" w:sz="0" w:space="0" w:color="auto"/>
        <w:bottom w:val="none" w:sz="0" w:space="0" w:color="auto"/>
        <w:right w:val="none" w:sz="0" w:space="0" w:color="auto"/>
      </w:divBdr>
    </w:div>
    <w:div w:id="746194766">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265674">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613839">
      <w:bodyDiv w:val="1"/>
      <w:marLeft w:val="0"/>
      <w:marRight w:val="0"/>
      <w:marTop w:val="0"/>
      <w:marBottom w:val="0"/>
      <w:divBdr>
        <w:top w:val="none" w:sz="0" w:space="0" w:color="auto"/>
        <w:left w:val="none" w:sz="0" w:space="0" w:color="auto"/>
        <w:bottom w:val="none" w:sz="0" w:space="0" w:color="auto"/>
        <w:right w:val="none" w:sz="0" w:space="0" w:color="auto"/>
      </w:divBdr>
    </w:div>
    <w:div w:id="746655719">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5659">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7117711">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461007">
      <w:bodyDiv w:val="1"/>
      <w:marLeft w:val="0"/>
      <w:marRight w:val="0"/>
      <w:marTop w:val="0"/>
      <w:marBottom w:val="0"/>
      <w:divBdr>
        <w:top w:val="none" w:sz="0" w:space="0" w:color="auto"/>
        <w:left w:val="none" w:sz="0" w:space="0" w:color="auto"/>
        <w:bottom w:val="none" w:sz="0" w:space="0" w:color="auto"/>
        <w:right w:val="none" w:sz="0" w:space="0" w:color="auto"/>
      </w:divBdr>
    </w:div>
    <w:div w:id="747731149">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159871">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85686">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1612">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32181">
      <w:bodyDiv w:val="1"/>
      <w:marLeft w:val="0"/>
      <w:marRight w:val="0"/>
      <w:marTop w:val="0"/>
      <w:marBottom w:val="0"/>
      <w:divBdr>
        <w:top w:val="none" w:sz="0" w:space="0" w:color="auto"/>
        <w:left w:val="none" w:sz="0" w:space="0" w:color="auto"/>
        <w:bottom w:val="none" w:sz="0" w:space="0" w:color="auto"/>
        <w:right w:val="none" w:sz="0" w:space="0" w:color="auto"/>
      </w:divBdr>
    </w:div>
    <w:div w:id="749277886">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498338">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657250">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0977083">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269811">
      <w:bodyDiv w:val="1"/>
      <w:marLeft w:val="0"/>
      <w:marRight w:val="0"/>
      <w:marTop w:val="0"/>
      <w:marBottom w:val="0"/>
      <w:divBdr>
        <w:top w:val="none" w:sz="0" w:space="0" w:color="auto"/>
        <w:left w:val="none" w:sz="0" w:space="0" w:color="auto"/>
        <w:bottom w:val="none" w:sz="0" w:space="0" w:color="auto"/>
        <w:right w:val="none" w:sz="0" w:space="0" w:color="auto"/>
      </w:divBdr>
    </w:div>
    <w:div w:id="751657844">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2779099">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3205">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4203703">
      <w:bodyDiv w:val="1"/>
      <w:marLeft w:val="0"/>
      <w:marRight w:val="0"/>
      <w:marTop w:val="0"/>
      <w:marBottom w:val="0"/>
      <w:divBdr>
        <w:top w:val="none" w:sz="0" w:space="0" w:color="auto"/>
        <w:left w:val="none" w:sz="0" w:space="0" w:color="auto"/>
        <w:bottom w:val="none" w:sz="0" w:space="0" w:color="auto"/>
        <w:right w:val="none" w:sz="0" w:space="0" w:color="auto"/>
      </w:divBdr>
    </w:div>
    <w:div w:id="754325513">
      <w:bodyDiv w:val="1"/>
      <w:marLeft w:val="0"/>
      <w:marRight w:val="0"/>
      <w:marTop w:val="0"/>
      <w:marBottom w:val="0"/>
      <w:divBdr>
        <w:top w:val="none" w:sz="0" w:space="0" w:color="auto"/>
        <w:left w:val="none" w:sz="0" w:space="0" w:color="auto"/>
        <w:bottom w:val="none" w:sz="0" w:space="0" w:color="auto"/>
        <w:right w:val="none" w:sz="0" w:space="0" w:color="auto"/>
      </w:divBdr>
    </w:div>
    <w:div w:id="754741882">
      <w:bodyDiv w:val="1"/>
      <w:marLeft w:val="0"/>
      <w:marRight w:val="0"/>
      <w:marTop w:val="0"/>
      <w:marBottom w:val="0"/>
      <w:divBdr>
        <w:top w:val="none" w:sz="0" w:space="0" w:color="auto"/>
        <w:left w:val="none" w:sz="0" w:space="0" w:color="auto"/>
        <w:bottom w:val="none" w:sz="0" w:space="0" w:color="auto"/>
        <w:right w:val="none" w:sz="0" w:space="0" w:color="auto"/>
      </w:divBdr>
    </w:div>
    <w:div w:id="754788701">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395285">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88205">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635029">
      <w:bodyDiv w:val="1"/>
      <w:marLeft w:val="0"/>
      <w:marRight w:val="0"/>
      <w:marTop w:val="0"/>
      <w:marBottom w:val="0"/>
      <w:divBdr>
        <w:top w:val="none" w:sz="0" w:space="0" w:color="auto"/>
        <w:left w:val="none" w:sz="0" w:space="0" w:color="auto"/>
        <w:bottom w:val="none" w:sz="0" w:space="0" w:color="auto"/>
        <w:right w:val="none" w:sz="0" w:space="0" w:color="auto"/>
      </w:divBdr>
    </w:div>
    <w:div w:id="75585806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6175187">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438682">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93519">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2203">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597061">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450231">
      <w:bodyDiv w:val="1"/>
      <w:marLeft w:val="0"/>
      <w:marRight w:val="0"/>
      <w:marTop w:val="0"/>
      <w:marBottom w:val="0"/>
      <w:divBdr>
        <w:top w:val="none" w:sz="0" w:space="0" w:color="auto"/>
        <w:left w:val="none" w:sz="0" w:space="0" w:color="auto"/>
        <w:bottom w:val="none" w:sz="0" w:space="0" w:color="auto"/>
        <w:right w:val="none" w:sz="0" w:space="0" w:color="auto"/>
      </w:divBdr>
    </w:div>
    <w:div w:id="758480707">
      <w:bodyDiv w:val="1"/>
      <w:marLeft w:val="0"/>
      <w:marRight w:val="0"/>
      <w:marTop w:val="0"/>
      <w:marBottom w:val="0"/>
      <w:divBdr>
        <w:top w:val="none" w:sz="0" w:space="0" w:color="auto"/>
        <w:left w:val="none" w:sz="0" w:space="0" w:color="auto"/>
        <w:bottom w:val="none" w:sz="0" w:space="0" w:color="auto"/>
        <w:right w:val="none" w:sz="0" w:space="0" w:color="auto"/>
      </w:divBdr>
    </w:div>
    <w:div w:id="758603281">
      <w:bodyDiv w:val="1"/>
      <w:marLeft w:val="0"/>
      <w:marRight w:val="0"/>
      <w:marTop w:val="0"/>
      <w:marBottom w:val="0"/>
      <w:divBdr>
        <w:top w:val="none" w:sz="0" w:space="0" w:color="auto"/>
        <w:left w:val="none" w:sz="0" w:space="0" w:color="auto"/>
        <w:bottom w:val="none" w:sz="0" w:space="0" w:color="auto"/>
        <w:right w:val="none" w:sz="0" w:space="0" w:color="auto"/>
      </w:divBdr>
    </w:div>
    <w:div w:id="758791033">
      <w:bodyDiv w:val="1"/>
      <w:marLeft w:val="0"/>
      <w:marRight w:val="0"/>
      <w:marTop w:val="0"/>
      <w:marBottom w:val="0"/>
      <w:divBdr>
        <w:top w:val="none" w:sz="0" w:space="0" w:color="auto"/>
        <w:left w:val="none" w:sz="0" w:space="0" w:color="auto"/>
        <w:bottom w:val="none" w:sz="0" w:space="0" w:color="auto"/>
        <w:right w:val="none" w:sz="0" w:space="0" w:color="auto"/>
      </w:divBdr>
    </w:div>
    <w:div w:id="758872803">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566005">
      <w:bodyDiv w:val="1"/>
      <w:marLeft w:val="0"/>
      <w:marRight w:val="0"/>
      <w:marTop w:val="0"/>
      <w:marBottom w:val="0"/>
      <w:divBdr>
        <w:top w:val="none" w:sz="0" w:space="0" w:color="auto"/>
        <w:left w:val="none" w:sz="0" w:space="0" w:color="auto"/>
        <w:bottom w:val="none" w:sz="0" w:space="0" w:color="auto"/>
        <w:right w:val="none" w:sz="0" w:space="0" w:color="auto"/>
      </w:divBdr>
    </w:div>
    <w:div w:id="759717355">
      <w:bodyDiv w:val="1"/>
      <w:marLeft w:val="0"/>
      <w:marRight w:val="0"/>
      <w:marTop w:val="0"/>
      <w:marBottom w:val="0"/>
      <w:divBdr>
        <w:top w:val="none" w:sz="0" w:space="0" w:color="auto"/>
        <w:left w:val="none" w:sz="0" w:space="0" w:color="auto"/>
        <w:bottom w:val="none" w:sz="0" w:space="0" w:color="auto"/>
        <w:right w:val="none" w:sz="0" w:space="0" w:color="auto"/>
      </w:divBdr>
    </w:div>
    <w:div w:id="759788997">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029300">
      <w:bodyDiv w:val="1"/>
      <w:marLeft w:val="0"/>
      <w:marRight w:val="0"/>
      <w:marTop w:val="0"/>
      <w:marBottom w:val="0"/>
      <w:divBdr>
        <w:top w:val="none" w:sz="0" w:space="0" w:color="auto"/>
        <w:left w:val="none" w:sz="0" w:space="0" w:color="auto"/>
        <w:bottom w:val="none" w:sz="0" w:space="0" w:color="auto"/>
        <w:right w:val="none" w:sz="0" w:space="0" w:color="auto"/>
      </w:divBdr>
    </w:div>
    <w:div w:id="760033429">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444698">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98260">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604755">
      <w:bodyDiv w:val="1"/>
      <w:marLeft w:val="0"/>
      <w:marRight w:val="0"/>
      <w:marTop w:val="0"/>
      <w:marBottom w:val="0"/>
      <w:divBdr>
        <w:top w:val="none" w:sz="0" w:space="0" w:color="auto"/>
        <w:left w:val="none" w:sz="0" w:space="0" w:color="auto"/>
        <w:bottom w:val="none" w:sz="0" w:space="0" w:color="auto"/>
        <w:right w:val="none" w:sz="0" w:space="0" w:color="auto"/>
      </w:divBdr>
    </w:div>
    <w:div w:id="761725383">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146372">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535386">
      <w:bodyDiv w:val="1"/>
      <w:marLeft w:val="0"/>
      <w:marRight w:val="0"/>
      <w:marTop w:val="0"/>
      <w:marBottom w:val="0"/>
      <w:divBdr>
        <w:top w:val="none" w:sz="0" w:space="0" w:color="auto"/>
        <w:left w:val="none" w:sz="0" w:space="0" w:color="auto"/>
        <w:bottom w:val="none" w:sz="0" w:space="0" w:color="auto"/>
        <w:right w:val="none" w:sz="0" w:space="0" w:color="auto"/>
      </w:divBdr>
    </w:div>
    <w:div w:id="762726195">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3522">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8951">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571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3620">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574787">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0728">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346354">
      <w:bodyDiv w:val="1"/>
      <w:marLeft w:val="0"/>
      <w:marRight w:val="0"/>
      <w:marTop w:val="0"/>
      <w:marBottom w:val="0"/>
      <w:divBdr>
        <w:top w:val="none" w:sz="0" w:space="0" w:color="auto"/>
        <w:left w:val="none" w:sz="0" w:space="0" w:color="auto"/>
        <w:bottom w:val="none" w:sz="0" w:space="0" w:color="auto"/>
        <w:right w:val="none" w:sz="0" w:space="0" w:color="auto"/>
      </w:divBdr>
    </w:div>
    <w:div w:id="765420909">
      <w:bodyDiv w:val="1"/>
      <w:marLeft w:val="0"/>
      <w:marRight w:val="0"/>
      <w:marTop w:val="0"/>
      <w:marBottom w:val="0"/>
      <w:divBdr>
        <w:top w:val="none" w:sz="0" w:space="0" w:color="auto"/>
        <w:left w:val="none" w:sz="0" w:space="0" w:color="auto"/>
        <w:bottom w:val="none" w:sz="0" w:space="0" w:color="auto"/>
        <w:right w:val="none" w:sz="0" w:space="0" w:color="auto"/>
      </w:divBdr>
    </w:div>
    <w:div w:id="765468914">
      <w:bodyDiv w:val="1"/>
      <w:marLeft w:val="0"/>
      <w:marRight w:val="0"/>
      <w:marTop w:val="0"/>
      <w:marBottom w:val="0"/>
      <w:divBdr>
        <w:top w:val="none" w:sz="0" w:space="0" w:color="auto"/>
        <w:left w:val="none" w:sz="0" w:space="0" w:color="auto"/>
        <w:bottom w:val="none" w:sz="0" w:space="0" w:color="auto"/>
        <w:right w:val="none" w:sz="0" w:space="0" w:color="auto"/>
      </w:divBdr>
    </w:div>
    <w:div w:id="765541876">
      <w:bodyDiv w:val="1"/>
      <w:marLeft w:val="0"/>
      <w:marRight w:val="0"/>
      <w:marTop w:val="0"/>
      <w:marBottom w:val="0"/>
      <w:divBdr>
        <w:top w:val="none" w:sz="0" w:space="0" w:color="auto"/>
        <w:left w:val="none" w:sz="0" w:space="0" w:color="auto"/>
        <w:bottom w:val="none" w:sz="0" w:space="0" w:color="auto"/>
        <w:right w:val="none" w:sz="0" w:space="0" w:color="auto"/>
      </w:divBdr>
    </w:div>
    <w:div w:id="765659759">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273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87904">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536184">
      <w:bodyDiv w:val="1"/>
      <w:marLeft w:val="0"/>
      <w:marRight w:val="0"/>
      <w:marTop w:val="0"/>
      <w:marBottom w:val="0"/>
      <w:divBdr>
        <w:top w:val="none" w:sz="0" w:space="0" w:color="auto"/>
        <w:left w:val="none" w:sz="0" w:space="0" w:color="auto"/>
        <w:bottom w:val="none" w:sz="0" w:space="0" w:color="auto"/>
        <w:right w:val="none" w:sz="0" w:space="0" w:color="auto"/>
      </w:divBdr>
    </w:div>
    <w:div w:id="766652882">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1631">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847108">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086838">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744142">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9155743">
      <w:bodyDiv w:val="1"/>
      <w:marLeft w:val="0"/>
      <w:marRight w:val="0"/>
      <w:marTop w:val="0"/>
      <w:marBottom w:val="0"/>
      <w:divBdr>
        <w:top w:val="none" w:sz="0" w:space="0" w:color="auto"/>
        <w:left w:val="none" w:sz="0" w:space="0" w:color="auto"/>
        <w:bottom w:val="none" w:sz="0" w:space="0" w:color="auto"/>
        <w:right w:val="none" w:sz="0" w:space="0" w:color="auto"/>
      </w:divBdr>
    </w:div>
    <w:div w:id="769200474">
      <w:bodyDiv w:val="1"/>
      <w:marLeft w:val="0"/>
      <w:marRight w:val="0"/>
      <w:marTop w:val="0"/>
      <w:marBottom w:val="0"/>
      <w:divBdr>
        <w:top w:val="none" w:sz="0" w:space="0" w:color="auto"/>
        <w:left w:val="none" w:sz="0" w:space="0" w:color="auto"/>
        <w:bottom w:val="none" w:sz="0" w:space="0" w:color="auto"/>
        <w:right w:val="none" w:sz="0" w:space="0" w:color="auto"/>
      </w:divBdr>
    </w:div>
    <w:div w:id="769352365">
      <w:bodyDiv w:val="1"/>
      <w:marLeft w:val="0"/>
      <w:marRight w:val="0"/>
      <w:marTop w:val="0"/>
      <w:marBottom w:val="0"/>
      <w:divBdr>
        <w:top w:val="none" w:sz="0" w:space="0" w:color="auto"/>
        <w:left w:val="none" w:sz="0" w:space="0" w:color="auto"/>
        <w:bottom w:val="none" w:sz="0" w:space="0" w:color="auto"/>
        <w:right w:val="none" w:sz="0" w:space="0" w:color="auto"/>
      </w:divBdr>
    </w:div>
    <w:div w:id="769357068">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593689">
      <w:bodyDiv w:val="1"/>
      <w:marLeft w:val="0"/>
      <w:marRight w:val="0"/>
      <w:marTop w:val="0"/>
      <w:marBottom w:val="0"/>
      <w:divBdr>
        <w:top w:val="none" w:sz="0" w:space="0" w:color="auto"/>
        <w:left w:val="none" w:sz="0" w:space="0" w:color="auto"/>
        <w:bottom w:val="none" w:sz="0" w:space="0" w:color="auto"/>
        <w:right w:val="none" w:sz="0" w:space="0" w:color="auto"/>
      </w:divBdr>
    </w:div>
    <w:div w:id="769738987">
      <w:bodyDiv w:val="1"/>
      <w:marLeft w:val="0"/>
      <w:marRight w:val="0"/>
      <w:marTop w:val="0"/>
      <w:marBottom w:val="0"/>
      <w:divBdr>
        <w:top w:val="none" w:sz="0" w:space="0" w:color="auto"/>
        <w:left w:val="none" w:sz="0" w:space="0" w:color="auto"/>
        <w:bottom w:val="none" w:sz="0" w:space="0" w:color="auto"/>
        <w:right w:val="none" w:sz="0" w:space="0" w:color="auto"/>
      </w:divBdr>
    </w:div>
    <w:div w:id="769857944">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99006">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668239">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172992">
      <w:bodyDiv w:val="1"/>
      <w:marLeft w:val="0"/>
      <w:marRight w:val="0"/>
      <w:marTop w:val="0"/>
      <w:marBottom w:val="0"/>
      <w:divBdr>
        <w:top w:val="none" w:sz="0" w:space="0" w:color="auto"/>
        <w:left w:val="none" w:sz="0" w:space="0" w:color="auto"/>
        <w:bottom w:val="none" w:sz="0" w:space="0" w:color="auto"/>
        <w:right w:val="none" w:sz="0" w:space="0" w:color="auto"/>
      </w:divBdr>
    </w:div>
    <w:div w:id="771246340">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32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80955">
      <w:bodyDiv w:val="1"/>
      <w:marLeft w:val="0"/>
      <w:marRight w:val="0"/>
      <w:marTop w:val="0"/>
      <w:marBottom w:val="0"/>
      <w:divBdr>
        <w:top w:val="none" w:sz="0" w:space="0" w:color="auto"/>
        <w:left w:val="none" w:sz="0" w:space="0" w:color="auto"/>
        <w:bottom w:val="none" w:sz="0" w:space="0" w:color="auto"/>
        <w:right w:val="none" w:sz="0" w:space="0" w:color="auto"/>
      </w:divBdr>
    </w:div>
    <w:div w:id="771827941">
      <w:bodyDiv w:val="1"/>
      <w:marLeft w:val="0"/>
      <w:marRight w:val="0"/>
      <w:marTop w:val="0"/>
      <w:marBottom w:val="0"/>
      <w:divBdr>
        <w:top w:val="none" w:sz="0" w:space="0" w:color="auto"/>
        <w:left w:val="none" w:sz="0" w:space="0" w:color="auto"/>
        <w:bottom w:val="none" w:sz="0" w:space="0" w:color="auto"/>
        <w:right w:val="none" w:sz="0" w:space="0" w:color="auto"/>
      </w:divBdr>
    </w:div>
    <w:div w:id="771899653">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285566">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76993">
      <w:bodyDiv w:val="1"/>
      <w:marLeft w:val="0"/>
      <w:marRight w:val="0"/>
      <w:marTop w:val="0"/>
      <w:marBottom w:val="0"/>
      <w:divBdr>
        <w:top w:val="none" w:sz="0" w:space="0" w:color="auto"/>
        <w:left w:val="none" w:sz="0" w:space="0" w:color="auto"/>
        <w:bottom w:val="none" w:sz="0" w:space="0" w:color="auto"/>
        <w:right w:val="none" w:sz="0" w:space="0" w:color="auto"/>
      </w:divBdr>
    </w:div>
    <w:div w:id="772477005">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25879">
      <w:bodyDiv w:val="1"/>
      <w:marLeft w:val="0"/>
      <w:marRight w:val="0"/>
      <w:marTop w:val="0"/>
      <w:marBottom w:val="0"/>
      <w:divBdr>
        <w:top w:val="none" w:sz="0" w:space="0" w:color="auto"/>
        <w:left w:val="none" w:sz="0" w:space="0" w:color="auto"/>
        <w:bottom w:val="none" w:sz="0" w:space="0" w:color="auto"/>
        <w:right w:val="none" w:sz="0" w:space="0" w:color="auto"/>
      </w:divBdr>
    </w:div>
    <w:div w:id="772701155">
      <w:bodyDiv w:val="1"/>
      <w:marLeft w:val="0"/>
      <w:marRight w:val="0"/>
      <w:marTop w:val="0"/>
      <w:marBottom w:val="0"/>
      <w:divBdr>
        <w:top w:val="none" w:sz="0" w:space="0" w:color="auto"/>
        <w:left w:val="none" w:sz="0" w:space="0" w:color="auto"/>
        <w:bottom w:val="none" w:sz="0" w:space="0" w:color="auto"/>
        <w:right w:val="none" w:sz="0" w:space="0" w:color="auto"/>
      </w:divBdr>
    </w:div>
    <w:div w:id="772752224">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211679">
      <w:bodyDiv w:val="1"/>
      <w:marLeft w:val="0"/>
      <w:marRight w:val="0"/>
      <w:marTop w:val="0"/>
      <w:marBottom w:val="0"/>
      <w:divBdr>
        <w:top w:val="none" w:sz="0" w:space="0" w:color="auto"/>
        <w:left w:val="none" w:sz="0" w:space="0" w:color="auto"/>
        <w:bottom w:val="none" w:sz="0" w:space="0" w:color="auto"/>
        <w:right w:val="none" w:sz="0" w:space="0" w:color="auto"/>
      </w:divBdr>
    </w:div>
    <w:div w:id="77340661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07201">
      <w:bodyDiv w:val="1"/>
      <w:marLeft w:val="0"/>
      <w:marRight w:val="0"/>
      <w:marTop w:val="0"/>
      <w:marBottom w:val="0"/>
      <w:divBdr>
        <w:top w:val="none" w:sz="0" w:space="0" w:color="auto"/>
        <w:left w:val="none" w:sz="0" w:space="0" w:color="auto"/>
        <w:bottom w:val="none" w:sz="0" w:space="0" w:color="auto"/>
        <w:right w:val="none" w:sz="0" w:space="0" w:color="auto"/>
      </w:divBdr>
    </w:div>
    <w:div w:id="774251705">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73607">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448154">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904108">
      <w:bodyDiv w:val="1"/>
      <w:marLeft w:val="0"/>
      <w:marRight w:val="0"/>
      <w:marTop w:val="0"/>
      <w:marBottom w:val="0"/>
      <w:divBdr>
        <w:top w:val="none" w:sz="0" w:space="0" w:color="auto"/>
        <w:left w:val="none" w:sz="0" w:space="0" w:color="auto"/>
        <w:bottom w:val="none" w:sz="0" w:space="0" w:color="auto"/>
        <w:right w:val="none" w:sz="0" w:space="0" w:color="auto"/>
      </w:divBdr>
    </w:div>
    <w:div w:id="774904404">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1728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09676">
      <w:bodyDiv w:val="1"/>
      <w:marLeft w:val="0"/>
      <w:marRight w:val="0"/>
      <w:marTop w:val="0"/>
      <w:marBottom w:val="0"/>
      <w:divBdr>
        <w:top w:val="none" w:sz="0" w:space="0" w:color="auto"/>
        <w:left w:val="none" w:sz="0" w:space="0" w:color="auto"/>
        <w:bottom w:val="none" w:sz="0" w:space="0" w:color="auto"/>
        <w:right w:val="none" w:sz="0" w:space="0" w:color="auto"/>
      </w:divBdr>
    </w:div>
    <w:div w:id="775753725">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2550">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366780">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5309">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529633">
      <w:bodyDiv w:val="1"/>
      <w:marLeft w:val="0"/>
      <w:marRight w:val="0"/>
      <w:marTop w:val="0"/>
      <w:marBottom w:val="0"/>
      <w:divBdr>
        <w:top w:val="none" w:sz="0" w:space="0" w:color="auto"/>
        <w:left w:val="none" w:sz="0" w:space="0" w:color="auto"/>
        <w:bottom w:val="none" w:sz="0" w:space="0" w:color="auto"/>
        <w:right w:val="none" w:sz="0" w:space="0" w:color="auto"/>
      </w:divBdr>
    </w:div>
    <w:div w:id="777603749">
      <w:bodyDiv w:val="1"/>
      <w:marLeft w:val="0"/>
      <w:marRight w:val="0"/>
      <w:marTop w:val="0"/>
      <w:marBottom w:val="0"/>
      <w:divBdr>
        <w:top w:val="none" w:sz="0" w:space="0" w:color="auto"/>
        <w:left w:val="none" w:sz="0" w:space="0" w:color="auto"/>
        <w:bottom w:val="none" w:sz="0" w:space="0" w:color="auto"/>
        <w:right w:val="none" w:sz="0" w:space="0" w:color="auto"/>
      </w:divBdr>
    </w:div>
    <w:div w:id="777868145">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7918234">
      <w:bodyDiv w:val="1"/>
      <w:marLeft w:val="0"/>
      <w:marRight w:val="0"/>
      <w:marTop w:val="0"/>
      <w:marBottom w:val="0"/>
      <w:divBdr>
        <w:top w:val="none" w:sz="0" w:space="0" w:color="auto"/>
        <w:left w:val="none" w:sz="0" w:space="0" w:color="auto"/>
        <w:bottom w:val="none" w:sz="0" w:space="0" w:color="auto"/>
        <w:right w:val="none" w:sz="0" w:space="0" w:color="auto"/>
      </w:divBdr>
    </w:div>
    <w:div w:id="777987248">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3775">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8916817">
      <w:bodyDiv w:val="1"/>
      <w:marLeft w:val="0"/>
      <w:marRight w:val="0"/>
      <w:marTop w:val="0"/>
      <w:marBottom w:val="0"/>
      <w:divBdr>
        <w:top w:val="none" w:sz="0" w:space="0" w:color="auto"/>
        <w:left w:val="none" w:sz="0" w:space="0" w:color="auto"/>
        <w:bottom w:val="none" w:sz="0" w:space="0" w:color="auto"/>
        <w:right w:val="none" w:sz="0" w:space="0" w:color="auto"/>
      </w:divBdr>
    </w:div>
    <w:div w:id="778989938">
      <w:bodyDiv w:val="1"/>
      <w:marLeft w:val="0"/>
      <w:marRight w:val="0"/>
      <w:marTop w:val="0"/>
      <w:marBottom w:val="0"/>
      <w:divBdr>
        <w:top w:val="none" w:sz="0" w:space="0" w:color="auto"/>
        <w:left w:val="none" w:sz="0" w:space="0" w:color="auto"/>
        <w:bottom w:val="none" w:sz="0" w:space="0" w:color="auto"/>
        <w:right w:val="none" w:sz="0" w:space="0" w:color="auto"/>
      </w:divBdr>
    </w:div>
    <w:div w:id="779182155">
      <w:bodyDiv w:val="1"/>
      <w:marLeft w:val="0"/>
      <w:marRight w:val="0"/>
      <w:marTop w:val="0"/>
      <w:marBottom w:val="0"/>
      <w:divBdr>
        <w:top w:val="none" w:sz="0" w:space="0" w:color="auto"/>
        <w:left w:val="none" w:sz="0" w:space="0" w:color="auto"/>
        <w:bottom w:val="none" w:sz="0" w:space="0" w:color="auto"/>
        <w:right w:val="none" w:sz="0" w:space="0" w:color="auto"/>
      </w:divBdr>
    </w:div>
    <w:div w:id="779299804">
      <w:bodyDiv w:val="1"/>
      <w:marLeft w:val="0"/>
      <w:marRight w:val="0"/>
      <w:marTop w:val="0"/>
      <w:marBottom w:val="0"/>
      <w:divBdr>
        <w:top w:val="none" w:sz="0" w:space="0" w:color="auto"/>
        <w:left w:val="none" w:sz="0" w:space="0" w:color="auto"/>
        <w:bottom w:val="none" w:sz="0" w:space="0" w:color="auto"/>
        <w:right w:val="none" w:sz="0" w:space="0" w:color="auto"/>
      </w:divBdr>
    </w:div>
    <w:div w:id="779489239">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645219">
      <w:bodyDiv w:val="1"/>
      <w:marLeft w:val="0"/>
      <w:marRight w:val="0"/>
      <w:marTop w:val="0"/>
      <w:marBottom w:val="0"/>
      <w:divBdr>
        <w:top w:val="none" w:sz="0" w:space="0" w:color="auto"/>
        <w:left w:val="none" w:sz="0" w:space="0" w:color="auto"/>
        <w:bottom w:val="none" w:sz="0" w:space="0" w:color="auto"/>
        <w:right w:val="none" w:sz="0" w:space="0" w:color="auto"/>
      </w:divBdr>
    </w:div>
    <w:div w:id="779682700">
      <w:bodyDiv w:val="1"/>
      <w:marLeft w:val="0"/>
      <w:marRight w:val="0"/>
      <w:marTop w:val="0"/>
      <w:marBottom w:val="0"/>
      <w:divBdr>
        <w:top w:val="none" w:sz="0" w:space="0" w:color="auto"/>
        <w:left w:val="none" w:sz="0" w:space="0" w:color="auto"/>
        <w:bottom w:val="none" w:sz="0" w:space="0" w:color="auto"/>
        <w:right w:val="none" w:sz="0" w:space="0" w:color="auto"/>
      </w:divBdr>
    </w:div>
    <w:div w:id="779688534">
      <w:bodyDiv w:val="1"/>
      <w:marLeft w:val="0"/>
      <w:marRight w:val="0"/>
      <w:marTop w:val="0"/>
      <w:marBottom w:val="0"/>
      <w:divBdr>
        <w:top w:val="none" w:sz="0" w:space="0" w:color="auto"/>
        <w:left w:val="none" w:sz="0" w:space="0" w:color="auto"/>
        <w:bottom w:val="none" w:sz="0" w:space="0" w:color="auto"/>
        <w:right w:val="none" w:sz="0" w:space="0" w:color="auto"/>
      </w:divBdr>
    </w:div>
    <w:div w:id="779909516">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535587">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07213">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00432">
      <w:bodyDiv w:val="1"/>
      <w:marLeft w:val="0"/>
      <w:marRight w:val="0"/>
      <w:marTop w:val="0"/>
      <w:marBottom w:val="0"/>
      <w:divBdr>
        <w:top w:val="none" w:sz="0" w:space="0" w:color="auto"/>
        <w:left w:val="none" w:sz="0" w:space="0" w:color="auto"/>
        <w:bottom w:val="none" w:sz="0" w:space="0" w:color="auto"/>
        <w:right w:val="none" w:sz="0" w:space="0" w:color="auto"/>
      </w:divBdr>
    </w:div>
    <w:div w:id="780803298">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144622">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537909">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2266764">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429839">
      <w:bodyDiv w:val="1"/>
      <w:marLeft w:val="0"/>
      <w:marRight w:val="0"/>
      <w:marTop w:val="0"/>
      <w:marBottom w:val="0"/>
      <w:divBdr>
        <w:top w:val="none" w:sz="0" w:space="0" w:color="auto"/>
        <w:left w:val="none" w:sz="0" w:space="0" w:color="auto"/>
        <w:bottom w:val="none" w:sz="0" w:space="0" w:color="auto"/>
        <w:right w:val="none" w:sz="0" w:space="0" w:color="auto"/>
      </w:divBdr>
    </w:div>
    <w:div w:id="783696379">
      <w:bodyDiv w:val="1"/>
      <w:marLeft w:val="0"/>
      <w:marRight w:val="0"/>
      <w:marTop w:val="0"/>
      <w:marBottom w:val="0"/>
      <w:divBdr>
        <w:top w:val="none" w:sz="0" w:space="0" w:color="auto"/>
        <w:left w:val="none" w:sz="0" w:space="0" w:color="auto"/>
        <w:bottom w:val="none" w:sz="0" w:space="0" w:color="auto"/>
        <w:right w:val="none" w:sz="0" w:space="0" w:color="auto"/>
      </w:divBdr>
    </w:div>
    <w:div w:id="783886775">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083487">
      <w:bodyDiv w:val="1"/>
      <w:marLeft w:val="0"/>
      <w:marRight w:val="0"/>
      <w:marTop w:val="0"/>
      <w:marBottom w:val="0"/>
      <w:divBdr>
        <w:top w:val="none" w:sz="0" w:space="0" w:color="auto"/>
        <w:left w:val="none" w:sz="0" w:space="0" w:color="auto"/>
        <w:bottom w:val="none" w:sz="0" w:space="0" w:color="auto"/>
        <w:right w:val="none" w:sz="0" w:space="0" w:color="auto"/>
      </w:divBdr>
    </w:div>
    <w:div w:id="784085095">
      <w:bodyDiv w:val="1"/>
      <w:marLeft w:val="0"/>
      <w:marRight w:val="0"/>
      <w:marTop w:val="0"/>
      <w:marBottom w:val="0"/>
      <w:divBdr>
        <w:top w:val="none" w:sz="0" w:space="0" w:color="auto"/>
        <w:left w:val="none" w:sz="0" w:space="0" w:color="auto"/>
        <w:bottom w:val="none" w:sz="0" w:space="0" w:color="auto"/>
        <w:right w:val="none" w:sz="0" w:space="0" w:color="auto"/>
      </w:divBdr>
    </w:div>
    <w:div w:id="784151504">
      <w:bodyDiv w:val="1"/>
      <w:marLeft w:val="0"/>
      <w:marRight w:val="0"/>
      <w:marTop w:val="0"/>
      <w:marBottom w:val="0"/>
      <w:divBdr>
        <w:top w:val="none" w:sz="0" w:space="0" w:color="auto"/>
        <w:left w:val="none" w:sz="0" w:space="0" w:color="auto"/>
        <w:bottom w:val="none" w:sz="0" w:space="0" w:color="auto"/>
        <w:right w:val="none" w:sz="0" w:space="0" w:color="auto"/>
      </w:divBdr>
    </w:div>
    <w:div w:id="784160155">
      <w:bodyDiv w:val="1"/>
      <w:marLeft w:val="0"/>
      <w:marRight w:val="0"/>
      <w:marTop w:val="0"/>
      <w:marBottom w:val="0"/>
      <w:divBdr>
        <w:top w:val="none" w:sz="0" w:space="0" w:color="auto"/>
        <w:left w:val="none" w:sz="0" w:space="0" w:color="auto"/>
        <w:bottom w:val="none" w:sz="0" w:space="0" w:color="auto"/>
        <w:right w:val="none" w:sz="0" w:space="0" w:color="auto"/>
      </w:divBdr>
    </w:div>
    <w:div w:id="784233273">
      <w:bodyDiv w:val="1"/>
      <w:marLeft w:val="0"/>
      <w:marRight w:val="0"/>
      <w:marTop w:val="0"/>
      <w:marBottom w:val="0"/>
      <w:divBdr>
        <w:top w:val="none" w:sz="0" w:space="0" w:color="auto"/>
        <w:left w:val="none" w:sz="0" w:space="0" w:color="auto"/>
        <w:bottom w:val="none" w:sz="0" w:space="0" w:color="auto"/>
        <w:right w:val="none" w:sz="0" w:space="0" w:color="auto"/>
      </w:divBdr>
    </w:div>
    <w:div w:id="784277292">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546363">
      <w:bodyDiv w:val="1"/>
      <w:marLeft w:val="0"/>
      <w:marRight w:val="0"/>
      <w:marTop w:val="0"/>
      <w:marBottom w:val="0"/>
      <w:divBdr>
        <w:top w:val="none" w:sz="0" w:space="0" w:color="auto"/>
        <w:left w:val="none" w:sz="0" w:space="0" w:color="auto"/>
        <w:bottom w:val="none" w:sz="0" w:space="0" w:color="auto"/>
        <w:right w:val="none" w:sz="0" w:space="0" w:color="auto"/>
      </w:divBdr>
    </w:div>
    <w:div w:id="784615241">
      <w:bodyDiv w:val="1"/>
      <w:marLeft w:val="0"/>
      <w:marRight w:val="0"/>
      <w:marTop w:val="0"/>
      <w:marBottom w:val="0"/>
      <w:divBdr>
        <w:top w:val="none" w:sz="0" w:space="0" w:color="auto"/>
        <w:left w:val="none" w:sz="0" w:space="0" w:color="auto"/>
        <w:bottom w:val="none" w:sz="0" w:space="0" w:color="auto"/>
        <w:right w:val="none" w:sz="0" w:space="0" w:color="auto"/>
      </w:divBdr>
    </w:div>
    <w:div w:id="784695214">
      <w:bodyDiv w:val="1"/>
      <w:marLeft w:val="0"/>
      <w:marRight w:val="0"/>
      <w:marTop w:val="0"/>
      <w:marBottom w:val="0"/>
      <w:divBdr>
        <w:top w:val="none" w:sz="0" w:space="0" w:color="auto"/>
        <w:left w:val="none" w:sz="0" w:space="0" w:color="auto"/>
        <w:bottom w:val="none" w:sz="0" w:space="0" w:color="auto"/>
        <w:right w:val="none" w:sz="0" w:space="0" w:color="auto"/>
      </w:divBdr>
    </w:div>
    <w:div w:id="784731753">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4574">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659722">
      <w:bodyDiv w:val="1"/>
      <w:marLeft w:val="0"/>
      <w:marRight w:val="0"/>
      <w:marTop w:val="0"/>
      <w:marBottom w:val="0"/>
      <w:divBdr>
        <w:top w:val="none" w:sz="0" w:space="0" w:color="auto"/>
        <w:left w:val="none" w:sz="0" w:space="0" w:color="auto"/>
        <w:bottom w:val="none" w:sz="0" w:space="0" w:color="auto"/>
        <w:right w:val="none" w:sz="0" w:space="0" w:color="auto"/>
      </w:divBdr>
    </w:div>
    <w:div w:id="785780676">
      <w:bodyDiv w:val="1"/>
      <w:marLeft w:val="0"/>
      <w:marRight w:val="0"/>
      <w:marTop w:val="0"/>
      <w:marBottom w:val="0"/>
      <w:divBdr>
        <w:top w:val="none" w:sz="0" w:space="0" w:color="auto"/>
        <w:left w:val="none" w:sz="0" w:space="0" w:color="auto"/>
        <w:bottom w:val="none" w:sz="0" w:space="0" w:color="auto"/>
        <w:right w:val="none" w:sz="0" w:space="0" w:color="auto"/>
      </w:divBdr>
    </w:div>
    <w:div w:id="785781285">
      <w:bodyDiv w:val="1"/>
      <w:marLeft w:val="0"/>
      <w:marRight w:val="0"/>
      <w:marTop w:val="0"/>
      <w:marBottom w:val="0"/>
      <w:divBdr>
        <w:top w:val="none" w:sz="0" w:space="0" w:color="auto"/>
        <w:left w:val="none" w:sz="0" w:space="0" w:color="auto"/>
        <w:bottom w:val="none" w:sz="0" w:space="0" w:color="auto"/>
        <w:right w:val="none" w:sz="0" w:space="0" w:color="auto"/>
      </w:divBdr>
    </w:div>
    <w:div w:id="785806686">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042771">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7042690">
      <w:bodyDiv w:val="1"/>
      <w:marLeft w:val="0"/>
      <w:marRight w:val="0"/>
      <w:marTop w:val="0"/>
      <w:marBottom w:val="0"/>
      <w:divBdr>
        <w:top w:val="none" w:sz="0" w:space="0" w:color="auto"/>
        <w:left w:val="none" w:sz="0" w:space="0" w:color="auto"/>
        <w:bottom w:val="none" w:sz="0" w:space="0" w:color="auto"/>
        <w:right w:val="none" w:sz="0" w:space="0" w:color="auto"/>
      </w:divBdr>
    </w:div>
    <w:div w:id="787119618">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6011">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160">
      <w:bodyDiv w:val="1"/>
      <w:marLeft w:val="0"/>
      <w:marRight w:val="0"/>
      <w:marTop w:val="0"/>
      <w:marBottom w:val="0"/>
      <w:divBdr>
        <w:top w:val="none" w:sz="0" w:space="0" w:color="auto"/>
        <w:left w:val="none" w:sz="0" w:space="0" w:color="auto"/>
        <w:bottom w:val="none" w:sz="0" w:space="0" w:color="auto"/>
        <w:right w:val="none" w:sz="0" w:space="0" w:color="auto"/>
      </w:divBdr>
    </w:div>
    <w:div w:id="787817840">
      <w:bodyDiv w:val="1"/>
      <w:marLeft w:val="0"/>
      <w:marRight w:val="0"/>
      <w:marTop w:val="0"/>
      <w:marBottom w:val="0"/>
      <w:divBdr>
        <w:top w:val="none" w:sz="0" w:space="0" w:color="auto"/>
        <w:left w:val="none" w:sz="0" w:space="0" w:color="auto"/>
        <w:bottom w:val="none" w:sz="0" w:space="0" w:color="auto"/>
        <w:right w:val="none" w:sz="0" w:space="0" w:color="auto"/>
      </w:divBdr>
    </w:div>
    <w:div w:id="787819884">
      <w:bodyDiv w:val="1"/>
      <w:marLeft w:val="0"/>
      <w:marRight w:val="0"/>
      <w:marTop w:val="0"/>
      <w:marBottom w:val="0"/>
      <w:divBdr>
        <w:top w:val="none" w:sz="0" w:space="0" w:color="auto"/>
        <w:left w:val="none" w:sz="0" w:space="0" w:color="auto"/>
        <w:bottom w:val="none" w:sz="0" w:space="0" w:color="auto"/>
        <w:right w:val="none" w:sz="0" w:space="0" w:color="auto"/>
      </w:divBdr>
    </w:div>
    <w:div w:id="787893815">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013230">
      <w:bodyDiv w:val="1"/>
      <w:marLeft w:val="0"/>
      <w:marRight w:val="0"/>
      <w:marTop w:val="0"/>
      <w:marBottom w:val="0"/>
      <w:divBdr>
        <w:top w:val="none" w:sz="0" w:space="0" w:color="auto"/>
        <w:left w:val="none" w:sz="0" w:space="0" w:color="auto"/>
        <w:bottom w:val="none" w:sz="0" w:space="0" w:color="auto"/>
        <w:right w:val="none" w:sz="0" w:space="0" w:color="auto"/>
      </w:divBdr>
    </w:div>
    <w:div w:id="788085469">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164132">
      <w:bodyDiv w:val="1"/>
      <w:marLeft w:val="0"/>
      <w:marRight w:val="0"/>
      <w:marTop w:val="0"/>
      <w:marBottom w:val="0"/>
      <w:divBdr>
        <w:top w:val="none" w:sz="0" w:space="0" w:color="auto"/>
        <w:left w:val="none" w:sz="0" w:space="0" w:color="auto"/>
        <w:bottom w:val="none" w:sz="0" w:space="0" w:color="auto"/>
        <w:right w:val="none" w:sz="0" w:space="0" w:color="auto"/>
      </w:divBdr>
    </w:div>
    <w:div w:id="788202374">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552942">
      <w:bodyDiv w:val="1"/>
      <w:marLeft w:val="0"/>
      <w:marRight w:val="0"/>
      <w:marTop w:val="0"/>
      <w:marBottom w:val="0"/>
      <w:divBdr>
        <w:top w:val="none" w:sz="0" w:space="0" w:color="auto"/>
        <w:left w:val="none" w:sz="0" w:space="0" w:color="auto"/>
        <w:bottom w:val="none" w:sz="0" w:space="0" w:color="auto"/>
        <w:right w:val="none" w:sz="0" w:space="0" w:color="auto"/>
      </w:divBdr>
    </w:div>
    <w:div w:id="788667447">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3964">
      <w:bodyDiv w:val="1"/>
      <w:marLeft w:val="0"/>
      <w:marRight w:val="0"/>
      <w:marTop w:val="0"/>
      <w:marBottom w:val="0"/>
      <w:divBdr>
        <w:top w:val="none" w:sz="0" w:space="0" w:color="auto"/>
        <w:left w:val="none" w:sz="0" w:space="0" w:color="auto"/>
        <w:bottom w:val="none" w:sz="0" w:space="0" w:color="auto"/>
        <w:right w:val="none" w:sz="0" w:space="0" w:color="auto"/>
      </w:divBdr>
    </w:div>
    <w:div w:id="78900973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058671">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49032">
      <w:bodyDiv w:val="1"/>
      <w:marLeft w:val="0"/>
      <w:marRight w:val="0"/>
      <w:marTop w:val="0"/>
      <w:marBottom w:val="0"/>
      <w:divBdr>
        <w:top w:val="none" w:sz="0" w:space="0" w:color="auto"/>
        <w:left w:val="none" w:sz="0" w:space="0" w:color="auto"/>
        <w:bottom w:val="none" w:sz="0" w:space="0" w:color="auto"/>
        <w:right w:val="none" w:sz="0" w:space="0" w:color="auto"/>
      </w:divBdr>
    </w:div>
    <w:div w:id="790049443">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44345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712025">
      <w:bodyDiv w:val="1"/>
      <w:marLeft w:val="0"/>
      <w:marRight w:val="0"/>
      <w:marTop w:val="0"/>
      <w:marBottom w:val="0"/>
      <w:divBdr>
        <w:top w:val="none" w:sz="0" w:space="0" w:color="auto"/>
        <w:left w:val="none" w:sz="0" w:space="0" w:color="auto"/>
        <w:bottom w:val="none" w:sz="0" w:space="0" w:color="auto"/>
        <w:right w:val="none" w:sz="0" w:space="0" w:color="auto"/>
      </w:divBdr>
    </w:div>
    <w:div w:id="790904139">
      <w:bodyDiv w:val="1"/>
      <w:marLeft w:val="0"/>
      <w:marRight w:val="0"/>
      <w:marTop w:val="0"/>
      <w:marBottom w:val="0"/>
      <w:divBdr>
        <w:top w:val="none" w:sz="0" w:space="0" w:color="auto"/>
        <w:left w:val="none" w:sz="0" w:space="0" w:color="auto"/>
        <w:bottom w:val="none" w:sz="0" w:space="0" w:color="auto"/>
        <w:right w:val="none" w:sz="0" w:space="0" w:color="auto"/>
      </w:divBdr>
    </w:div>
    <w:div w:id="791098411">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91722">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2924">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095886">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3759">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594525">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254668">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524733">
      <w:bodyDiv w:val="1"/>
      <w:marLeft w:val="0"/>
      <w:marRight w:val="0"/>
      <w:marTop w:val="0"/>
      <w:marBottom w:val="0"/>
      <w:divBdr>
        <w:top w:val="none" w:sz="0" w:space="0" w:color="auto"/>
        <w:left w:val="none" w:sz="0" w:space="0" w:color="auto"/>
        <w:bottom w:val="none" w:sz="0" w:space="0" w:color="auto"/>
        <w:right w:val="none" w:sz="0" w:space="0" w:color="auto"/>
      </w:divBdr>
    </w:div>
    <w:div w:id="794718282">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832469">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4910427">
      <w:bodyDiv w:val="1"/>
      <w:marLeft w:val="0"/>
      <w:marRight w:val="0"/>
      <w:marTop w:val="0"/>
      <w:marBottom w:val="0"/>
      <w:divBdr>
        <w:top w:val="none" w:sz="0" w:space="0" w:color="auto"/>
        <w:left w:val="none" w:sz="0" w:space="0" w:color="auto"/>
        <w:bottom w:val="none" w:sz="0" w:space="0" w:color="auto"/>
        <w:right w:val="none" w:sz="0" w:space="0" w:color="auto"/>
      </w:divBdr>
    </w:div>
    <w:div w:id="795174844">
      <w:bodyDiv w:val="1"/>
      <w:marLeft w:val="0"/>
      <w:marRight w:val="0"/>
      <w:marTop w:val="0"/>
      <w:marBottom w:val="0"/>
      <w:divBdr>
        <w:top w:val="none" w:sz="0" w:space="0" w:color="auto"/>
        <w:left w:val="none" w:sz="0" w:space="0" w:color="auto"/>
        <w:bottom w:val="none" w:sz="0" w:space="0" w:color="auto"/>
        <w:right w:val="none" w:sz="0" w:space="0" w:color="auto"/>
      </w:divBdr>
    </w:div>
    <w:div w:id="795217992">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638843">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835660">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5953190">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601497">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6990482">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143356">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382372">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50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032488">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25831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899">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193">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697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483">
      <w:bodyDiv w:val="1"/>
      <w:marLeft w:val="0"/>
      <w:marRight w:val="0"/>
      <w:marTop w:val="0"/>
      <w:marBottom w:val="0"/>
      <w:divBdr>
        <w:top w:val="none" w:sz="0" w:space="0" w:color="auto"/>
        <w:left w:val="none" w:sz="0" w:space="0" w:color="auto"/>
        <w:bottom w:val="none" w:sz="0" w:space="0" w:color="auto"/>
        <w:right w:val="none" w:sz="0" w:space="0" w:color="auto"/>
      </w:divBdr>
    </w:div>
    <w:div w:id="800075405">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267018">
      <w:bodyDiv w:val="1"/>
      <w:marLeft w:val="0"/>
      <w:marRight w:val="0"/>
      <w:marTop w:val="0"/>
      <w:marBottom w:val="0"/>
      <w:divBdr>
        <w:top w:val="none" w:sz="0" w:space="0" w:color="auto"/>
        <w:left w:val="none" w:sz="0" w:space="0" w:color="auto"/>
        <w:bottom w:val="none" w:sz="0" w:space="0" w:color="auto"/>
        <w:right w:val="none" w:sz="0" w:space="0" w:color="auto"/>
      </w:divBdr>
    </w:div>
    <w:div w:id="800341836">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655350">
      <w:bodyDiv w:val="1"/>
      <w:marLeft w:val="0"/>
      <w:marRight w:val="0"/>
      <w:marTop w:val="0"/>
      <w:marBottom w:val="0"/>
      <w:divBdr>
        <w:top w:val="none" w:sz="0" w:space="0" w:color="auto"/>
        <w:left w:val="none" w:sz="0" w:space="0" w:color="auto"/>
        <w:bottom w:val="none" w:sz="0" w:space="0" w:color="auto"/>
        <w:right w:val="none" w:sz="0" w:space="0" w:color="auto"/>
      </w:divBdr>
    </w:div>
    <w:div w:id="801000926">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384777">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575017">
      <w:bodyDiv w:val="1"/>
      <w:marLeft w:val="0"/>
      <w:marRight w:val="0"/>
      <w:marTop w:val="0"/>
      <w:marBottom w:val="0"/>
      <w:divBdr>
        <w:top w:val="none" w:sz="0" w:space="0" w:color="auto"/>
        <w:left w:val="none" w:sz="0" w:space="0" w:color="auto"/>
        <w:bottom w:val="none" w:sz="0" w:space="0" w:color="auto"/>
        <w:right w:val="none" w:sz="0" w:space="0" w:color="auto"/>
      </w:divBdr>
    </w:div>
    <w:div w:id="801577576">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844274">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7390">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304517">
      <w:bodyDiv w:val="1"/>
      <w:marLeft w:val="0"/>
      <w:marRight w:val="0"/>
      <w:marTop w:val="0"/>
      <w:marBottom w:val="0"/>
      <w:divBdr>
        <w:top w:val="none" w:sz="0" w:space="0" w:color="auto"/>
        <w:left w:val="none" w:sz="0" w:space="0" w:color="auto"/>
        <w:bottom w:val="none" w:sz="0" w:space="0" w:color="auto"/>
        <w:right w:val="none" w:sz="0" w:space="0" w:color="auto"/>
      </w:divBdr>
    </w:div>
    <w:div w:id="803351407">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425147">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4195811">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926364">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26611">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312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658304">
      <w:bodyDiv w:val="1"/>
      <w:marLeft w:val="0"/>
      <w:marRight w:val="0"/>
      <w:marTop w:val="0"/>
      <w:marBottom w:val="0"/>
      <w:divBdr>
        <w:top w:val="none" w:sz="0" w:space="0" w:color="auto"/>
        <w:left w:val="none" w:sz="0" w:space="0" w:color="auto"/>
        <w:bottom w:val="none" w:sz="0" w:space="0" w:color="auto"/>
        <w:right w:val="none" w:sz="0" w:space="0" w:color="auto"/>
      </w:divBdr>
    </w:div>
    <w:div w:id="80566289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6050923">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2273">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363115">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706840">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090498">
      <w:bodyDiv w:val="1"/>
      <w:marLeft w:val="0"/>
      <w:marRight w:val="0"/>
      <w:marTop w:val="0"/>
      <w:marBottom w:val="0"/>
      <w:divBdr>
        <w:top w:val="none" w:sz="0" w:space="0" w:color="auto"/>
        <w:left w:val="none" w:sz="0" w:space="0" w:color="auto"/>
        <w:bottom w:val="none" w:sz="0" w:space="0" w:color="auto"/>
        <w:right w:val="none" w:sz="0" w:space="0" w:color="auto"/>
      </w:divBdr>
    </w:div>
    <w:div w:id="807211703">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286606">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7873">
      <w:bodyDiv w:val="1"/>
      <w:marLeft w:val="0"/>
      <w:marRight w:val="0"/>
      <w:marTop w:val="0"/>
      <w:marBottom w:val="0"/>
      <w:divBdr>
        <w:top w:val="none" w:sz="0" w:space="0" w:color="auto"/>
        <w:left w:val="none" w:sz="0" w:space="0" w:color="auto"/>
        <w:bottom w:val="none" w:sz="0" w:space="0" w:color="auto"/>
        <w:right w:val="none" w:sz="0" w:space="0" w:color="auto"/>
      </w:divBdr>
    </w:div>
    <w:div w:id="807549666">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745540">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397132">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790784">
      <w:bodyDiv w:val="1"/>
      <w:marLeft w:val="0"/>
      <w:marRight w:val="0"/>
      <w:marTop w:val="0"/>
      <w:marBottom w:val="0"/>
      <w:divBdr>
        <w:top w:val="none" w:sz="0" w:space="0" w:color="auto"/>
        <w:left w:val="none" w:sz="0" w:space="0" w:color="auto"/>
        <w:bottom w:val="none" w:sz="0" w:space="0" w:color="auto"/>
        <w:right w:val="none" w:sz="0" w:space="0" w:color="auto"/>
      </w:divBdr>
    </w:div>
    <w:div w:id="808859469">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055602">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97908">
      <w:bodyDiv w:val="1"/>
      <w:marLeft w:val="0"/>
      <w:marRight w:val="0"/>
      <w:marTop w:val="0"/>
      <w:marBottom w:val="0"/>
      <w:divBdr>
        <w:top w:val="none" w:sz="0" w:space="0" w:color="auto"/>
        <w:left w:val="none" w:sz="0" w:space="0" w:color="auto"/>
        <w:bottom w:val="none" w:sz="0" w:space="0" w:color="auto"/>
        <w:right w:val="none" w:sz="0" w:space="0" w:color="auto"/>
      </w:divBdr>
    </w:div>
    <w:div w:id="809707500">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784925">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5693">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026159">
      <w:bodyDiv w:val="1"/>
      <w:marLeft w:val="0"/>
      <w:marRight w:val="0"/>
      <w:marTop w:val="0"/>
      <w:marBottom w:val="0"/>
      <w:divBdr>
        <w:top w:val="none" w:sz="0" w:space="0" w:color="auto"/>
        <w:left w:val="none" w:sz="0" w:space="0" w:color="auto"/>
        <w:bottom w:val="none" w:sz="0" w:space="0" w:color="auto"/>
        <w:right w:val="none" w:sz="0" w:space="0" w:color="auto"/>
      </w:divBdr>
    </w:div>
    <w:div w:id="811093187">
      <w:bodyDiv w:val="1"/>
      <w:marLeft w:val="0"/>
      <w:marRight w:val="0"/>
      <w:marTop w:val="0"/>
      <w:marBottom w:val="0"/>
      <w:divBdr>
        <w:top w:val="none" w:sz="0" w:space="0" w:color="auto"/>
        <w:left w:val="none" w:sz="0" w:space="0" w:color="auto"/>
        <w:bottom w:val="none" w:sz="0" w:space="0" w:color="auto"/>
        <w:right w:val="none" w:sz="0" w:space="0" w:color="auto"/>
      </w:divBdr>
    </w:div>
    <w:div w:id="811141788">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305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563535">
      <w:bodyDiv w:val="1"/>
      <w:marLeft w:val="0"/>
      <w:marRight w:val="0"/>
      <w:marTop w:val="0"/>
      <w:marBottom w:val="0"/>
      <w:divBdr>
        <w:top w:val="none" w:sz="0" w:space="0" w:color="auto"/>
        <w:left w:val="none" w:sz="0" w:space="0" w:color="auto"/>
        <w:bottom w:val="none" w:sz="0" w:space="0" w:color="auto"/>
        <w:right w:val="none" w:sz="0" w:space="0" w:color="auto"/>
      </w:divBdr>
    </w:div>
    <w:div w:id="811563921">
      <w:bodyDiv w:val="1"/>
      <w:marLeft w:val="0"/>
      <w:marRight w:val="0"/>
      <w:marTop w:val="0"/>
      <w:marBottom w:val="0"/>
      <w:divBdr>
        <w:top w:val="none" w:sz="0" w:space="0" w:color="auto"/>
        <w:left w:val="none" w:sz="0" w:space="0" w:color="auto"/>
        <w:bottom w:val="none" w:sz="0" w:space="0" w:color="auto"/>
        <w:right w:val="none" w:sz="0" w:space="0" w:color="auto"/>
      </w:divBdr>
    </w:div>
    <w:div w:id="811601947">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23650">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1274">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76743">
      <w:bodyDiv w:val="1"/>
      <w:marLeft w:val="0"/>
      <w:marRight w:val="0"/>
      <w:marTop w:val="0"/>
      <w:marBottom w:val="0"/>
      <w:divBdr>
        <w:top w:val="none" w:sz="0" w:space="0" w:color="auto"/>
        <w:left w:val="none" w:sz="0" w:space="0" w:color="auto"/>
        <w:bottom w:val="none" w:sz="0" w:space="0" w:color="auto"/>
        <w:right w:val="none" w:sz="0" w:space="0" w:color="auto"/>
      </w:divBdr>
    </w:div>
    <w:div w:id="813831831">
      <w:bodyDiv w:val="1"/>
      <w:marLeft w:val="0"/>
      <w:marRight w:val="0"/>
      <w:marTop w:val="0"/>
      <w:marBottom w:val="0"/>
      <w:divBdr>
        <w:top w:val="none" w:sz="0" w:space="0" w:color="auto"/>
        <w:left w:val="none" w:sz="0" w:space="0" w:color="auto"/>
        <w:bottom w:val="none" w:sz="0" w:space="0" w:color="auto"/>
        <w:right w:val="none" w:sz="0" w:space="0" w:color="auto"/>
      </w:divBdr>
    </w:div>
    <w:div w:id="813911313">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3985097">
      <w:bodyDiv w:val="1"/>
      <w:marLeft w:val="0"/>
      <w:marRight w:val="0"/>
      <w:marTop w:val="0"/>
      <w:marBottom w:val="0"/>
      <w:divBdr>
        <w:top w:val="none" w:sz="0" w:space="0" w:color="auto"/>
        <w:left w:val="none" w:sz="0" w:space="0" w:color="auto"/>
        <w:bottom w:val="none" w:sz="0" w:space="0" w:color="auto"/>
        <w:right w:val="none" w:sz="0" w:space="0" w:color="auto"/>
      </w:divBdr>
    </w:div>
    <w:div w:id="813987526">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37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1562">
      <w:bodyDiv w:val="1"/>
      <w:marLeft w:val="0"/>
      <w:marRight w:val="0"/>
      <w:marTop w:val="0"/>
      <w:marBottom w:val="0"/>
      <w:divBdr>
        <w:top w:val="none" w:sz="0" w:space="0" w:color="auto"/>
        <w:left w:val="none" w:sz="0" w:space="0" w:color="auto"/>
        <w:bottom w:val="none" w:sz="0" w:space="0" w:color="auto"/>
        <w:right w:val="none" w:sz="0" w:space="0" w:color="auto"/>
      </w:divBdr>
    </w:div>
    <w:div w:id="814837795">
      <w:bodyDiv w:val="1"/>
      <w:marLeft w:val="0"/>
      <w:marRight w:val="0"/>
      <w:marTop w:val="0"/>
      <w:marBottom w:val="0"/>
      <w:divBdr>
        <w:top w:val="none" w:sz="0" w:space="0" w:color="auto"/>
        <w:left w:val="none" w:sz="0" w:space="0" w:color="auto"/>
        <w:bottom w:val="none" w:sz="0" w:space="0" w:color="auto"/>
        <w:right w:val="none" w:sz="0" w:space="0" w:color="auto"/>
      </w:divBdr>
    </w:div>
    <w:div w:id="814877208">
      <w:bodyDiv w:val="1"/>
      <w:marLeft w:val="0"/>
      <w:marRight w:val="0"/>
      <w:marTop w:val="0"/>
      <w:marBottom w:val="0"/>
      <w:divBdr>
        <w:top w:val="none" w:sz="0" w:space="0" w:color="auto"/>
        <w:left w:val="none" w:sz="0" w:space="0" w:color="auto"/>
        <w:bottom w:val="none" w:sz="0" w:space="0" w:color="auto"/>
        <w:right w:val="none" w:sz="0" w:space="0" w:color="auto"/>
      </w:divBdr>
    </w:div>
    <w:div w:id="814907080">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04944">
      <w:bodyDiv w:val="1"/>
      <w:marLeft w:val="0"/>
      <w:marRight w:val="0"/>
      <w:marTop w:val="0"/>
      <w:marBottom w:val="0"/>
      <w:divBdr>
        <w:top w:val="none" w:sz="0" w:space="0" w:color="auto"/>
        <w:left w:val="none" w:sz="0" w:space="0" w:color="auto"/>
        <w:bottom w:val="none" w:sz="0" w:space="0" w:color="auto"/>
        <w:right w:val="none" w:sz="0" w:space="0" w:color="auto"/>
      </w:divBdr>
    </w:div>
    <w:div w:id="815804972">
      <w:bodyDiv w:val="1"/>
      <w:marLeft w:val="0"/>
      <w:marRight w:val="0"/>
      <w:marTop w:val="0"/>
      <w:marBottom w:val="0"/>
      <w:divBdr>
        <w:top w:val="none" w:sz="0" w:space="0" w:color="auto"/>
        <w:left w:val="none" w:sz="0" w:space="0" w:color="auto"/>
        <w:bottom w:val="none" w:sz="0" w:space="0" w:color="auto"/>
        <w:right w:val="none" w:sz="0" w:space="0" w:color="auto"/>
      </w:divBdr>
    </w:div>
    <w:div w:id="815873846">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6068194">
      <w:bodyDiv w:val="1"/>
      <w:marLeft w:val="0"/>
      <w:marRight w:val="0"/>
      <w:marTop w:val="0"/>
      <w:marBottom w:val="0"/>
      <w:divBdr>
        <w:top w:val="none" w:sz="0" w:space="0" w:color="auto"/>
        <w:left w:val="none" w:sz="0" w:space="0" w:color="auto"/>
        <w:bottom w:val="none" w:sz="0" w:space="0" w:color="auto"/>
        <w:right w:val="none" w:sz="0" w:space="0" w:color="auto"/>
      </w:divBdr>
    </w:div>
    <w:div w:id="816068575">
      <w:bodyDiv w:val="1"/>
      <w:marLeft w:val="0"/>
      <w:marRight w:val="0"/>
      <w:marTop w:val="0"/>
      <w:marBottom w:val="0"/>
      <w:divBdr>
        <w:top w:val="none" w:sz="0" w:space="0" w:color="auto"/>
        <w:left w:val="none" w:sz="0" w:space="0" w:color="auto"/>
        <w:bottom w:val="none" w:sz="0" w:space="0" w:color="auto"/>
        <w:right w:val="none" w:sz="0" w:space="0" w:color="auto"/>
      </w:divBdr>
    </w:div>
    <w:div w:id="816412711">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652811">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6035">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23264">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7114242">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4118">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232987">
      <w:bodyDiv w:val="1"/>
      <w:marLeft w:val="0"/>
      <w:marRight w:val="0"/>
      <w:marTop w:val="0"/>
      <w:marBottom w:val="0"/>
      <w:divBdr>
        <w:top w:val="none" w:sz="0" w:space="0" w:color="auto"/>
        <w:left w:val="none" w:sz="0" w:space="0" w:color="auto"/>
        <w:bottom w:val="none" w:sz="0" w:space="0" w:color="auto"/>
        <w:right w:val="none" w:sz="0" w:space="0" w:color="auto"/>
      </w:divBdr>
    </w:div>
    <w:div w:id="818305542">
      <w:bodyDiv w:val="1"/>
      <w:marLeft w:val="0"/>
      <w:marRight w:val="0"/>
      <w:marTop w:val="0"/>
      <w:marBottom w:val="0"/>
      <w:divBdr>
        <w:top w:val="none" w:sz="0" w:space="0" w:color="auto"/>
        <w:left w:val="none" w:sz="0" w:space="0" w:color="auto"/>
        <w:bottom w:val="none" w:sz="0" w:space="0" w:color="auto"/>
        <w:right w:val="none" w:sz="0" w:space="0" w:color="auto"/>
      </w:divBdr>
    </w:div>
    <w:div w:id="818307611">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503267">
      <w:bodyDiv w:val="1"/>
      <w:marLeft w:val="0"/>
      <w:marRight w:val="0"/>
      <w:marTop w:val="0"/>
      <w:marBottom w:val="0"/>
      <w:divBdr>
        <w:top w:val="none" w:sz="0" w:space="0" w:color="auto"/>
        <w:left w:val="none" w:sz="0" w:space="0" w:color="auto"/>
        <w:bottom w:val="none" w:sz="0" w:space="0" w:color="auto"/>
        <w:right w:val="none" w:sz="0" w:space="0" w:color="auto"/>
      </w:divBdr>
    </w:div>
    <w:div w:id="818616608">
      <w:bodyDiv w:val="1"/>
      <w:marLeft w:val="0"/>
      <w:marRight w:val="0"/>
      <w:marTop w:val="0"/>
      <w:marBottom w:val="0"/>
      <w:divBdr>
        <w:top w:val="none" w:sz="0" w:space="0" w:color="auto"/>
        <w:left w:val="none" w:sz="0" w:space="0" w:color="auto"/>
        <w:bottom w:val="none" w:sz="0" w:space="0" w:color="auto"/>
        <w:right w:val="none" w:sz="0" w:space="0" w:color="auto"/>
      </w:divBdr>
    </w:div>
    <w:div w:id="818617247">
      <w:bodyDiv w:val="1"/>
      <w:marLeft w:val="0"/>
      <w:marRight w:val="0"/>
      <w:marTop w:val="0"/>
      <w:marBottom w:val="0"/>
      <w:divBdr>
        <w:top w:val="none" w:sz="0" w:space="0" w:color="auto"/>
        <w:left w:val="none" w:sz="0" w:space="0" w:color="auto"/>
        <w:bottom w:val="none" w:sz="0" w:space="0" w:color="auto"/>
        <w:right w:val="none" w:sz="0" w:space="0" w:color="auto"/>
      </w:divBdr>
    </w:div>
    <w:div w:id="818618730">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770550">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228557">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19732162">
      <w:bodyDiv w:val="1"/>
      <w:marLeft w:val="0"/>
      <w:marRight w:val="0"/>
      <w:marTop w:val="0"/>
      <w:marBottom w:val="0"/>
      <w:divBdr>
        <w:top w:val="none" w:sz="0" w:space="0" w:color="auto"/>
        <w:left w:val="none" w:sz="0" w:space="0" w:color="auto"/>
        <w:bottom w:val="none" w:sz="0" w:space="0" w:color="auto"/>
        <w:right w:val="none" w:sz="0" w:space="0" w:color="auto"/>
      </w:divBdr>
    </w:div>
    <w:div w:id="81988611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6203">
      <w:bodyDiv w:val="1"/>
      <w:marLeft w:val="0"/>
      <w:marRight w:val="0"/>
      <w:marTop w:val="0"/>
      <w:marBottom w:val="0"/>
      <w:divBdr>
        <w:top w:val="none" w:sz="0" w:space="0" w:color="auto"/>
        <w:left w:val="none" w:sz="0" w:space="0" w:color="auto"/>
        <w:bottom w:val="none" w:sz="0" w:space="0" w:color="auto"/>
        <w:right w:val="none" w:sz="0" w:space="0" w:color="auto"/>
      </w:divBdr>
    </w:div>
    <w:div w:id="8207293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52830">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383356">
      <w:bodyDiv w:val="1"/>
      <w:marLeft w:val="0"/>
      <w:marRight w:val="0"/>
      <w:marTop w:val="0"/>
      <w:marBottom w:val="0"/>
      <w:divBdr>
        <w:top w:val="none" w:sz="0" w:space="0" w:color="auto"/>
        <w:left w:val="none" w:sz="0" w:space="0" w:color="auto"/>
        <w:bottom w:val="none" w:sz="0" w:space="0" w:color="auto"/>
        <w:right w:val="none" w:sz="0" w:space="0" w:color="auto"/>
      </w:divBdr>
    </w:div>
    <w:div w:id="821506447">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7568">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2044347">
      <w:bodyDiv w:val="1"/>
      <w:marLeft w:val="0"/>
      <w:marRight w:val="0"/>
      <w:marTop w:val="0"/>
      <w:marBottom w:val="0"/>
      <w:divBdr>
        <w:top w:val="none" w:sz="0" w:space="0" w:color="auto"/>
        <w:left w:val="none" w:sz="0" w:space="0" w:color="auto"/>
        <w:bottom w:val="none" w:sz="0" w:space="0" w:color="auto"/>
        <w:right w:val="none" w:sz="0" w:space="0" w:color="auto"/>
      </w:divBdr>
    </w:div>
    <w:div w:id="822235247">
      <w:bodyDiv w:val="1"/>
      <w:marLeft w:val="0"/>
      <w:marRight w:val="0"/>
      <w:marTop w:val="0"/>
      <w:marBottom w:val="0"/>
      <w:divBdr>
        <w:top w:val="none" w:sz="0" w:space="0" w:color="auto"/>
        <w:left w:val="none" w:sz="0" w:space="0" w:color="auto"/>
        <w:bottom w:val="none" w:sz="0" w:space="0" w:color="auto"/>
        <w:right w:val="none" w:sz="0" w:space="0" w:color="auto"/>
      </w:divBdr>
    </w:div>
    <w:div w:id="82247740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696739">
      <w:bodyDiv w:val="1"/>
      <w:marLeft w:val="0"/>
      <w:marRight w:val="0"/>
      <w:marTop w:val="0"/>
      <w:marBottom w:val="0"/>
      <w:divBdr>
        <w:top w:val="none" w:sz="0" w:space="0" w:color="auto"/>
        <w:left w:val="none" w:sz="0" w:space="0" w:color="auto"/>
        <w:bottom w:val="none" w:sz="0" w:space="0" w:color="auto"/>
        <w:right w:val="none" w:sz="0" w:space="0" w:color="auto"/>
      </w:divBdr>
    </w:div>
    <w:div w:id="822890724">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07115">
      <w:bodyDiv w:val="1"/>
      <w:marLeft w:val="0"/>
      <w:marRight w:val="0"/>
      <w:marTop w:val="0"/>
      <w:marBottom w:val="0"/>
      <w:divBdr>
        <w:top w:val="none" w:sz="0" w:space="0" w:color="auto"/>
        <w:left w:val="none" w:sz="0" w:space="0" w:color="auto"/>
        <w:bottom w:val="none" w:sz="0" w:space="0" w:color="auto"/>
        <w:right w:val="none" w:sz="0" w:space="0" w:color="auto"/>
      </w:divBdr>
    </w:div>
    <w:div w:id="82335167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0064">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011704">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784469">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193">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513319">
      <w:bodyDiv w:val="1"/>
      <w:marLeft w:val="0"/>
      <w:marRight w:val="0"/>
      <w:marTop w:val="0"/>
      <w:marBottom w:val="0"/>
      <w:divBdr>
        <w:top w:val="none" w:sz="0" w:space="0" w:color="auto"/>
        <w:left w:val="none" w:sz="0" w:space="0" w:color="auto"/>
        <w:bottom w:val="none" w:sz="0" w:space="0" w:color="auto"/>
        <w:right w:val="none" w:sz="0" w:space="0" w:color="auto"/>
      </w:divBdr>
    </w:div>
    <w:div w:id="82562843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26106">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242528">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79461">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3919">
      <w:bodyDiv w:val="1"/>
      <w:marLeft w:val="0"/>
      <w:marRight w:val="0"/>
      <w:marTop w:val="0"/>
      <w:marBottom w:val="0"/>
      <w:divBdr>
        <w:top w:val="none" w:sz="0" w:space="0" w:color="auto"/>
        <w:left w:val="none" w:sz="0" w:space="0" w:color="auto"/>
        <w:bottom w:val="none" w:sz="0" w:space="0" w:color="auto"/>
        <w:right w:val="none" w:sz="0" w:space="0" w:color="auto"/>
      </w:divBdr>
    </w:div>
    <w:div w:id="826550530">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826869">
      <w:bodyDiv w:val="1"/>
      <w:marLeft w:val="0"/>
      <w:marRight w:val="0"/>
      <w:marTop w:val="0"/>
      <w:marBottom w:val="0"/>
      <w:divBdr>
        <w:top w:val="none" w:sz="0" w:space="0" w:color="auto"/>
        <w:left w:val="none" w:sz="0" w:space="0" w:color="auto"/>
        <w:bottom w:val="none" w:sz="0" w:space="0" w:color="auto"/>
        <w:right w:val="none" w:sz="0" w:space="0" w:color="auto"/>
      </w:divBdr>
    </w:div>
    <w:div w:id="826827380">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3289">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56">
      <w:bodyDiv w:val="1"/>
      <w:marLeft w:val="0"/>
      <w:marRight w:val="0"/>
      <w:marTop w:val="0"/>
      <w:marBottom w:val="0"/>
      <w:divBdr>
        <w:top w:val="none" w:sz="0" w:space="0" w:color="auto"/>
        <w:left w:val="none" w:sz="0" w:space="0" w:color="auto"/>
        <w:bottom w:val="none" w:sz="0" w:space="0" w:color="auto"/>
        <w:right w:val="none" w:sz="0" w:space="0" w:color="auto"/>
      </w:divBdr>
    </w:div>
    <w:div w:id="827210539">
      <w:bodyDiv w:val="1"/>
      <w:marLeft w:val="0"/>
      <w:marRight w:val="0"/>
      <w:marTop w:val="0"/>
      <w:marBottom w:val="0"/>
      <w:divBdr>
        <w:top w:val="none" w:sz="0" w:space="0" w:color="auto"/>
        <w:left w:val="none" w:sz="0" w:space="0" w:color="auto"/>
        <w:bottom w:val="none" w:sz="0" w:space="0" w:color="auto"/>
        <w:right w:val="none" w:sz="0" w:space="0" w:color="auto"/>
      </w:divBdr>
    </w:div>
    <w:div w:id="82721129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1800">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94382">
      <w:bodyDiv w:val="1"/>
      <w:marLeft w:val="0"/>
      <w:marRight w:val="0"/>
      <w:marTop w:val="0"/>
      <w:marBottom w:val="0"/>
      <w:divBdr>
        <w:top w:val="none" w:sz="0" w:space="0" w:color="auto"/>
        <w:left w:val="none" w:sz="0" w:space="0" w:color="auto"/>
        <w:bottom w:val="none" w:sz="0" w:space="0" w:color="auto"/>
        <w:right w:val="none" w:sz="0" w:space="0" w:color="auto"/>
      </w:divBdr>
    </w:div>
    <w:div w:id="827676861">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38722">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0722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516924">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71478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175308">
      <w:bodyDiv w:val="1"/>
      <w:marLeft w:val="0"/>
      <w:marRight w:val="0"/>
      <w:marTop w:val="0"/>
      <w:marBottom w:val="0"/>
      <w:divBdr>
        <w:top w:val="none" w:sz="0" w:space="0" w:color="auto"/>
        <w:left w:val="none" w:sz="0" w:space="0" w:color="auto"/>
        <w:bottom w:val="none" w:sz="0" w:space="0" w:color="auto"/>
        <w:right w:val="none" w:sz="0" w:space="0" w:color="auto"/>
      </w:divBdr>
    </w:div>
    <w:div w:id="829372954">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28490">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6093">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31664">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145444">
      <w:bodyDiv w:val="1"/>
      <w:marLeft w:val="0"/>
      <w:marRight w:val="0"/>
      <w:marTop w:val="0"/>
      <w:marBottom w:val="0"/>
      <w:divBdr>
        <w:top w:val="none" w:sz="0" w:space="0" w:color="auto"/>
        <w:left w:val="none" w:sz="0" w:space="0" w:color="auto"/>
        <w:bottom w:val="none" w:sz="0" w:space="0" w:color="auto"/>
        <w:right w:val="none" w:sz="0" w:space="0" w:color="auto"/>
      </w:divBdr>
    </w:div>
    <w:div w:id="831263562">
      <w:bodyDiv w:val="1"/>
      <w:marLeft w:val="0"/>
      <w:marRight w:val="0"/>
      <w:marTop w:val="0"/>
      <w:marBottom w:val="0"/>
      <w:divBdr>
        <w:top w:val="none" w:sz="0" w:space="0" w:color="auto"/>
        <w:left w:val="none" w:sz="0" w:space="0" w:color="auto"/>
        <w:bottom w:val="none" w:sz="0" w:space="0" w:color="auto"/>
        <w:right w:val="none" w:sz="0" w:space="0" w:color="auto"/>
      </w:divBdr>
    </w:div>
    <w:div w:id="831333720">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79108">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679949">
      <w:bodyDiv w:val="1"/>
      <w:marLeft w:val="0"/>
      <w:marRight w:val="0"/>
      <w:marTop w:val="0"/>
      <w:marBottom w:val="0"/>
      <w:divBdr>
        <w:top w:val="none" w:sz="0" w:space="0" w:color="auto"/>
        <w:left w:val="none" w:sz="0" w:space="0" w:color="auto"/>
        <w:bottom w:val="none" w:sz="0" w:space="0" w:color="auto"/>
        <w:right w:val="none" w:sz="0" w:space="0" w:color="auto"/>
      </w:divBdr>
    </w:div>
    <w:div w:id="831992455">
      <w:bodyDiv w:val="1"/>
      <w:marLeft w:val="0"/>
      <w:marRight w:val="0"/>
      <w:marTop w:val="0"/>
      <w:marBottom w:val="0"/>
      <w:divBdr>
        <w:top w:val="none" w:sz="0" w:space="0" w:color="auto"/>
        <w:left w:val="none" w:sz="0" w:space="0" w:color="auto"/>
        <w:bottom w:val="none" w:sz="0" w:space="0" w:color="auto"/>
        <w:right w:val="none" w:sz="0" w:space="0" w:color="auto"/>
      </w:divBdr>
    </w:div>
    <w:div w:id="83211205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453451">
      <w:bodyDiv w:val="1"/>
      <w:marLeft w:val="0"/>
      <w:marRight w:val="0"/>
      <w:marTop w:val="0"/>
      <w:marBottom w:val="0"/>
      <w:divBdr>
        <w:top w:val="none" w:sz="0" w:space="0" w:color="auto"/>
        <w:left w:val="none" w:sz="0" w:space="0" w:color="auto"/>
        <w:bottom w:val="none" w:sz="0" w:space="0" w:color="auto"/>
        <w:right w:val="none" w:sz="0" w:space="0" w:color="auto"/>
      </w:divBdr>
    </w:div>
    <w:div w:id="832645845">
      <w:bodyDiv w:val="1"/>
      <w:marLeft w:val="0"/>
      <w:marRight w:val="0"/>
      <w:marTop w:val="0"/>
      <w:marBottom w:val="0"/>
      <w:divBdr>
        <w:top w:val="none" w:sz="0" w:space="0" w:color="auto"/>
        <w:left w:val="none" w:sz="0" w:space="0" w:color="auto"/>
        <w:bottom w:val="none" w:sz="0" w:space="0" w:color="auto"/>
        <w:right w:val="none" w:sz="0" w:space="0" w:color="auto"/>
      </w:divBdr>
    </w:div>
    <w:div w:id="832796759">
      <w:bodyDiv w:val="1"/>
      <w:marLeft w:val="0"/>
      <w:marRight w:val="0"/>
      <w:marTop w:val="0"/>
      <w:marBottom w:val="0"/>
      <w:divBdr>
        <w:top w:val="none" w:sz="0" w:space="0" w:color="auto"/>
        <w:left w:val="none" w:sz="0" w:space="0" w:color="auto"/>
        <w:bottom w:val="none" w:sz="0" w:space="0" w:color="auto"/>
        <w:right w:val="none" w:sz="0" w:space="0" w:color="auto"/>
      </w:divBdr>
    </w:div>
    <w:div w:id="832914679">
      <w:bodyDiv w:val="1"/>
      <w:marLeft w:val="0"/>
      <w:marRight w:val="0"/>
      <w:marTop w:val="0"/>
      <w:marBottom w:val="0"/>
      <w:divBdr>
        <w:top w:val="none" w:sz="0" w:space="0" w:color="auto"/>
        <w:left w:val="none" w:sz="0" w:space="0" w:color="auto"/>
        <w:bottom w:val="none" w:sz="0" w:space="0" w:color="auto"/>
        <w:right w:val="none" w:sz="0" w:space="0" w:color="auto"/>
      </w:divBdr>
    </w:div>
    <w:div w:id="832990459">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2781">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27548">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227038">
      <w:bodyDiv w:val="1"/>
      <w:marLeft w:val="0"/>
      <w:marRight w:val="0"/>
      <w:marTop w:val="0"/>
      <w:marBottom w:val="0"/>
      <w:divBdr>
        <w:top w:val="none" w:sz="0" w:space="0" w:color="auto"/>
        <w:left w:val="none" w:sz="0" w:space="0" w:color="auto"/>
        <w:bottom w:val="none" w:sz="0" w:space="0" w:color="auto"/>
        <w:right w:val="none" w:sz="0" w:space="0" w:color="auto"/>
      </w:divBdr>
    </w:div>
    <w:div w:id="834802158">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5076826">
      <w:bodyDiv w:val="1"/>
      <w:marLeft w:val="0"/>
      <w:marRight w:val="0"/>
      <w:marTop w:val="0"/>
      <w:marBottom w:val="0"/>
      <w:divBdr>
        <w:top w:val="none" w:sz="0" w:space="0" w:color="auto"/>
        <w:left w:val="none" w:sz="0" w:space="0" w:color="auto"/>
        <w:bottom w:val="none" w:sz="0" w:space="0" w:color="auto"/>
        <w:right w:val="none" w:sz="0" w:space="0" w:color="auto"/>
      </w:divBdr>
    </w:div>
    <w:div w:id="835266671">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538715">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6312999">
      <w:bodyDiv w:val="1"/>
      <w:marLeft w:val="0"/>
      <w:marRight w:val="0"/>
      <w:marTop w:val="0"/>
      <w:marBottom w:val="0"/>
      <w:divBdr>
        <w:top w:val="none" w:sz="0" w:space="0" w:color="auto"/>
        <w:left w:val="none" w:sz="0" w:space="0" w:color="auto"/>
        <w:bottom w:val="none" w:sz="0" w:space="0" w:color="auto"/>
        <w:right w:val="none" w:sz="0" w:space="0" w:color="auto"/>
      </w:divBdr>
    </w:div>
    <w:div w:id="836459274">
      <w:bodyDiv w:val="1"/>
      <w:marLeft w:val="0"/>
      <w:marRight w:val="0"/>
      <w:marTop w:val="0"/>
      <w:marBottom w:val="0"/>
      <w:divBdr>
        <w:top w:val="none" w:sz="0" w:space="0" w:color="auto"/>
        <w:left w:val="none" w:sz="0" w:space="0" w:color="auto"/>
        <w:bottom w:val="none" w:sz="0" w:space="0" w:color="auto"/>
        <w:right w:val="none" w:sz="0" w:space="0" w:color="auto"/>
      </w:divBdr>
    </w:div>
    <w:div w:id="836530500">
      <w:bodyDiv w:val="1"/>
      <w:marLeft w:val="0"/>
      <w:marRight w:val="0"/>
      <w:marTop w:val="0"/>
      <w:marBottom w:val="0"/>
      <w:divBdr>
        <w:top w:val="none" w:sz="0" w:space="0" w:color="auto"/>
        <w:left w:val="none" w:sz="0" w:space="0" w:color="auto"/>
        <w:bottom w:val="none" w:sz="0" w:space="0" w:color="auto"/>
        <w:right w:val="none" w:sz="0" w:space="0" w:color="auto"/>
      </w:divBdr>
    </w:div>
    <w:div w:id="836651119">
      <w:bodyDiv w:val="1"/>
      <w:marLeft w:val="0"/>
      <w:marRight w:val="0"/>
      <w:marTop w:val="0"/>
      <w:marBottom w:val="0"/>
      <w:divBdr>
        <w:top w:val="none" w:sz="0" w:space="0" w:color="auto"/>
        <w:left w:val="none" w:sz="0" w:space="0" w:color="auto"/>
        <w:bottom w:val="none" w:sz="0" w:space="0" w:color="auto"/>
        <w:right w:val="none" w:sz="0" w:space="0" w:color="auto"/>
      </w:divBdr>
    </w:div>
    <w:div w:id="836653663">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67357">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499119">
      <w:bodyDiv w:val="1"/>
      <w:marLeft w:val="0"/>
      <w:marRight w:val="0"/>
      <w:marTop w:val="0"/>
      <w:marBottom w:val="0"/>
      <w:divBdr>
        <w:top w:val="none" w:sz="0" w:space="0" w:color="auto"/>
        <w:left w:val="none" w:sz="0" w:space="0" w:color="auto"/>
        <w:bottom w:val="none" w:sz="0" w:space="0" w:color="auto"/>
        <w:right w:val="none" w:sz="0" w:space="0" w:color="auto"/>
      </w:divBdr>
    </w:div>
    <w:div w:id="837842869">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79897">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27961">
      <w:bodyDiv w:val="1"/>
      <w:marLeft w:val="0"/>
      <w:marRight w:val="0"/>
      <w:marTop w:val="0"/>
      <w:marBottom w:val="0"/>
      <w:divBdr>
        <w:top w:val="none" w:sz="0" w:space="0" w:color="auto"/>
        <w:left w:val="none" w:sz="0" w:space="0" w:color="auto"/>
        <w:bottom w:val="none" w:sz="0" w:space="0" w:color="auto"/>
        <w:right w:val="none" w:sz="0" w:space="0" w:color="auto"/>
      </w:divBdr>
    </w:div>
    <w:div w:id="838350440">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469">
      <w:bodyDiv w:val="1"/>
      <w:marLeft w:val="0"/>
      <w:marRight w:val="0"/>
      <w:marTop w:val="0"/>
      <w:marBottom w:val="0"/>
      <w:divBdr>
        <w:top w:val="none" w:sz="0" w:space="0" w:color="auto"/>
        <w:left w:val="none" w:sz="0" w:space="0" w:color="auto"/>
        <w:bottom w:val="none" w:sz="0" w:space="0" w:color="auto"/>
        <w:right w:val="none" w:sz="0" w:space="0" w:color="auto"/>
      </w:divBdr>
    </w:div>
    <w:div w:id="839197614">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39858050">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7433">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849723">
      <w:bodyDiv w:val="1"/>
      <w:marLeft w:val="0"/>
      <w:marRight w:val="0"/>
      <w:marTop w:val="0"/>
      <w:marBottom w:val="0"/>
      <w:divBdr>
        <w:top w:val="none" w:sz="0" w:space="0" w:color="auto"/>
        <w:left w:val="none" w:sz="0" w:space="0" w:color="auto"/>
        <w:bottom w:val="none" w:sz="0" w:space="0" w:color="auto"/>
        <w:right w:val="none" w:sz="0" w:space="0" w:color="auto"/>
      </w:divBdr>
    </w:div>
    <w:div w:id="840969085">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093047">
      <w:bodyDiv w:val="1"/>
      <w:marLeft w:val="0"/>
      <w:marRight w:val="0"/>
      <w:marTop w:val="0"/>
      <w:marBottom w:val="0"/>
      <w:divBdr>
        <w:top w:val="none" w:sz="0" w:space="0" w:color="auto"/>
        <w:left w:val="none" w:sz="0" w:space="0" w:color="auto"/>
        <w:bottom w:val="none" w:sz="0" w:space="0" w:color="auto"/>
        <w:right w:val="none" w:sz="0" w:space="0" w:color="auto"/>
      </w:divBdr>
    </w:div>
    <w:div w:id="841164767">
      <w:bodyDiv w:val="1"/>
      <w:marLeft w:val="0"/>
      <w:marRight w:val="0"/>
      <w:marTop w:val="0"/>
      <w:marBottom w:val="0"/>
      <w:divBdr>
        <w:top w:val="none" w:sz="0" w:space="0" w:color="auto"/>
        <w:left w:val="none" w:sz="0" w:space="0" w:color="auto"/>
        <w:bottom w:val="none" w:sz="0" w:space="0" w:color="auto"/>
        <w:right w:val="none" w:sz="0" w:space="0" w:color="auto"/>
      </w:divBdr>
    </w:div>
    <w:div w:id="841164791">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286409">
      <w:bodyDiv w:val="1"/>
      <w:marLeft w:val="0"/>
      <w:marRight w:val="0"/>
      <w:marTop w:val="0"/>
      <w:marBottom w:val="0"/>
      <w:divBdr>
        <w:top w:val="none" w:sz="0" w:space="0" w:color="auto"/>
        <w:left w:val="none" w:sz="0" w:space="0" w:color="auto"/>
        <w:bottom w:val="none" w:sz="0" w:space="0" w:color="auto"/>
        <w:right w:val="none" w:sz="0" w:space="0" w:color="auto"/>
      </w:divBdr>
    </w:div>
    <w:div w:id="841552769">
      <w:bodyDiv w:val="1"/>
      <w:marLeft w:val="0"/>
      <w:marRight w:val="0"/>
      <w:marTop w:val="0"/>
      <w:marBottom w:val="0"/>
      <w:divBdr>
        <w:top w:val="none" w:sz="0" w:space="0" w:color="auto"/>
        <w:left w:val="none" w:sz="0" w:space="0" w:color="auto"/>
        <w:bottom w:val="none" w:sz="0" w:space="0" w:color="auto"/>
        <w:right w:val="none" w:sz="0" w:space="0" w:color="auto"/>
      </w:divBdr>
    </w:div>
    <w:div w:id="841623882">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203425">
      <w:bodyDiv w:val="1"/>
      <w:marLeft w:val="0"/>
      <w:marRight w:val="0"/>
      <w:marTop w:val="0"/>
      <w:marBottom w:val="0"/>
      <w:divBdr>
        <w:top w:val="none" w:sz="0" w:space="0" w:color="auto"/>
        <w:left w:val="none" w:sz="0" w:space="0" w:color="auto"/>
        <w:bottom w:val="none" w:sz="0" w:space="0" w:color="auto"/>
        <w:right w:val="none" w:sz="0" w:space="0" w:color="auto"/>
      </w:divBdr>
    </w:div>
    <w:div w:id="842208194">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2865601">
      <w:bodyDiv w:val="1"/>
      <w:marLeft w:val="0"/>
      <w:marRight w:val="0"/>
      <w:marTop w:val="0"/>
      <w:marBottom w:val="0"/>
      <w:divBdr>
        <w:top w:val="none" w:sz="0" w:space="0" w:color="auto"/>
        <w:left w:val="none" w:sz="0" w:space="0" w:color="auto"/>
        <w:bottom w:val="none" w:sz="0" w:space="0" w:color="auto"/>
        <w:right w:val="none" w:sz="0" w:space="0" w:color="auto"/>
      </w:divBdr>
    </w:div>
    <w:div w:id="843083941">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203182">
      <w:bodyDiv w:val="1"/>
      <w:marLeft w:val="0"/>
      <w:marRight w:val="0"/>
      <w:marTop w:val="0"/>
      <w:marBottom w:val="0"/>
      <w:divBdr>
        <w:top w:val="none" w:sz="0" w:space="0" w:color="auto"/>
        <w:left w:val="none" w:sz="0" w:space="0" w:color="auto"/>
        <w:bottom w:val="none" w:sz="0" w:space="0" w:color="auto"/>
        <w:right w:val="none" w:sz="0" w:space="0" w:color="auto"/>
      </w:divBdr>
    </w:div>
    <w:div w:id="843323964">
      <w:bodyDiv w:val="1"/>
      <w:marLeft w:val="0"/>
      <w:marRight w:val="0"/>
      <w:marTop w:val="0"/>
      <w:marBottom w:val="0"/>
      <w:divBdr>
        <w:top w:val="none" w:sz="0" w:space="0" w:color="auto"/>
        <w:left w:val="none" w:sz="0" w:space="0" w:color="auto"/>
        <w:bottom w:val="none" w:sz="0" w:space="0" w:color="auto"/>
        <w:right w:val="none" w:sz="0" w:space="0" w:color="auto"/>
      </w:divBdr>
    </w:div>
    <w:div w:id="843394970">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92044">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1020">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4722">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5947715">
      <w:bodyDiv w:val="1"/>
      <w:marLeft w:val="0"/>
      <w:marRight w:val="0"/>
      <w:marTop w:val="0"/>
      <w:marBottom w:val="0"/>
      <w:divBdr>
        <w:top w:val="none" w:sz="0" w:space="0" w:color="auto"/>
        <w:left w:val="none" w:sz="0" w:space="0" w:color="auto"/>
        <w:bottom w:val="none" w:sz="0" w:space="0" w:color="auto"/>
        <w:right w:val="none" w:sz="0" w:space="0" w:color="auto"/>
      </w:divBdr>
    </w:div>
    <w:div w:id="846022457">
      <w:bodyDiv w:val="1"/>
      <w:marLeft w:val="0"/>
      <w:marRight w:val="0"/>
      <w:marTop w:val="0"/>
      <w:marBottom w:val="0"/>
      <w:divBdr>
        <w:top w:val="none" w:sz="0" w:space="0" w:color="auto"/>
        <w:left w:val="none" w:sz="0" w:space="0" w:color="auto"/>
        <w:bottom w:val="none" w:sz="0" w:space="0" w:color="auto"/>
        <w:right w:val="none" w:sz="0" w:space="0" w:color="auto"/>
      </w:divBdr>
    </w:div>
    <w:div w:id="846099676">
      <w:bodyDiv w:val="1"/>
      <w:marLeft w:val="0"/>
      <w:marRight w:val="0"/>
      <w:marTop w:val="0"/>
      <w:marBottom w:val="0"/>
      <w:divBdr>
        <w:top w:val="none" w:sz="0" w:space="0" w:color="auto"/>
        <w:left w:val="none" w:sz="0" w:space="0" w:color="auto"/>
        <w:bottom w:val="none" w:sz="0" w:space="0" w:color="auto"/>
        <w:right w:val="none" w:sz="0" w:space="0" w:color="auto"/>
      </w:divBdr>
    </w:div>
    <w:div w:id="846138769">
      <w:bodyDiv w:val="1"/>
      <w:marLeft w:val="0"/>
      <w:marRight w:val="0"/>
      <w:marTop w:val="0"/>
      <w:marBottom w:val="0"/>
      <w:divBdr>
        <w:top w:val="none" w:sz="0" w:space="0" w:color="auto"/>
        <w:left w:val="none" w:sz="0" w:space="0" w:color="auto"/>
        <w:bottom w:val="none" w:sz="0" w:space="0" w:color="auto"/>
        <w:right w:val="none" w:sz="0" w:space="0" w:color="auto"/>
      </w:divBdr>
    </w:div>
    <w:div w:id="846142578">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256">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250763">
      <w:bodyDiv w:val="1"/>
      <w:marLeft w:val="0"/>
      <w:marRight w:val="0"/>
      <w:marTop w:val="0"/>
      <w:marBottom w:val="0"/>
      <w:divBdr>
        <w:top w:val="none" w:sz="0" w:space="0" w:color="auto"/>
        <w:left w:val="none" w:sz="0" w:space="0" w:color="auto"/>
        <w:bottom w:val="none" w:sz="0" w:space="0" w:color="auto"/>
        <w:right w:val="none" w:sz="0" w:space="0" w:color="auto"/>
      </w:divBdr>
    </w:div>
    <w:div w:id="847521830">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525196">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059751">
      <w:bodyDiv w:val="1"/>
      <w:marLeft w:val="0"/>
      <w:marRight w:val="0"/>
      <w:marTop w:val="0"/>
      <w:marBottom w:val="0"/>
      <w:divBdr>
        <w:top w:val="none" w:sz="0" w:space="0" w:color="auto"/>
        <w:left w:val="none" w:sz="0" w:space="0" w:color="auto"/>
        <w:bottom w:val="none" w:sz="0" w:space="0" w:color="auto"/>
        <w:right w:val="none" w:sz="0" w:space="0" w:color="auto"/>
      </w:divBdr>
    </w:div>
    <w:div w:id="848064732">
      <w:bodyDiv w:val="1"/>
      <w:marLeft w:val="0"/>
      <w:marRight w:val="0"/>
      <w:marTop w:val="0"/>
      <w:marBottom w:val="0"/>
      <w:divBdr>
        <w:top w:val="none" w:sz="0" w:space="0" w:color="auto"/>
        <w:left w:val="none" w:sz="0" w:space="0" w:color="auto"/>
        <w:bottom w:val="none" w:sz="0" w:space="0" w:color="auto"/>
        <w:right w:val="none" w:sz="0" w:space="0" w:color="auto"/>
      </w:divBdr>
    </w:div>
    <w:div w:id="848325570">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2864">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20860">
      <w:bodyDiv w:val="1"/>
      <w:marLeft w:val="0"/>
      <w:marRight w:val="0"/>
      <w:marTop w:val="0"/>
      <w:marBottom w:val="0"/>
      <w:divBdr>
        <w:top w:val="none" w:sz="0" w:space="0" w:color="auto"/>
        <w:left w:val="none" w:sz="0" w:space="0" w:color="auto"/>
        <w:bottom w:val="none" w:sz="0" w:space="0" w:color="auto"/>
        <w:right w:val="none" w:sz="0" w:space="0" w:color="auto"/>
      </w:divBdr>
    </w:div>
    <w:div w:id="848833350">
      <w:bodyDiv w:val="1"/>
      <w:marLeft w:val="0"/>
      <w:marRight w:val="0"/>
      <w:marTop w:val="0"/>
      <w:marBottom w:val="0"/>
      <w:divBdr>
        <w:top w:val="none" w:sz="0" w:space="0" w:color="auto"/>
        <w:left w:val="none" w:sz="0" w:space="0" w:color="auto"/>
        <w:bottom w:val="none" w:sz="0" w:space="0" w:color="auto"/>
        <w:right w:val="none" w:sz="0" w:space="0" w:color="auto"/>
      </w:divBdr>
    </w:div>
    <w:div w:id="848955089">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182640">
      <w:bodyDiv w:val="1"/>
      <w:marLeft w:val="0"/>
      <w:marRight w:val="0"/>
      <w:marTop w:val="0"/>
      <w:marBottom w:val="0"/>
      <w:divBdr>
        <w:top w:val="none" w:sz="0" w:space="0" w:color="auto"/>
        <w:left w:val="none" w:sz="0" w:space="0" w:color="auto"/>
        <w:bottom w:val="none" w:sz="0" w:space="0" w:color="auto"/>
        <w:right w:val="none" w:sz="0" w:space="0" w:color="auto"/>
      </w:divBdr>
    </w:div>
    <w:div w:id="849291556">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11960">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05581">
      <w:bodyDiv w:val="1"/>
      <w:marLeft w:val="0"/>
      <w:marRight w:val="0"/>
      <w:marTop w:val="0"/>
      <w:marBottom w:val="0"/>
      <w:divBdr>
        <w:top w:val="none" w:sz="0" w:space="0" w:color="auto"/>
        <w:left w:val="none" w:sz="0" w:space="0" w:color="auto"/>
        <w:bottom w:val="none" w:sz="0" w:space="0" w:color="auto"/>
        <w:right w:val="none" w:sz="0" w:space="0" w:color="auto"/>
      </w:divBdr>
    </w:div>
    <w:div w:id="850872358">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47794">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065337">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2583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763795">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2839399">
      <w:bodyDiv w:val="1"/>
      <w:marLeft w:val="0"/>
      <w:marRight w:val="0"/>
      <w:marTop w:val="0"/>
      <w:marBottom w:val="0"/>
      <w:divBdr>
        <w:top w:val="none" w:sz="0" w:space="0" w:color="auto"/>
        <w:left w:val="none" w:sz="0" w:space="0" w:color="auto"/>
        <w:bottom w:val="none" w:sz="0" w:space="0" w:color="auto"/>
        <w:right w:val="none" w:sz="0" w:space="0" w:color="auto"/>
      </w:divBdr>
    </w:div>
    <w:div w:id="853301505">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21670">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43277">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764076">
      <w:bodyDiv w:val="1"/>
      <w:marLeft w:val="0"/>
      <w:marRight w:val="0"/>
      <w:marTop w:val="0"/>
      <w:marBottom w:val="0"/>
      <w:divBdr>
        <w:top w:val="none" w:sz="0" w:space="0" w:color="auto"/>
        <w:left w:val="none" w:sz="0" w:space="0" w:color="auto"/>
        <w:bottom w:val="none" w:sz="0" w:space="0" w:color="auto"/>
        <w:right w:val="none" w:sz="0" w:space="0" w:color="auto"/>
      </w:divBdr>
    </w:div>
    <w:div w:id="853883022">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22222">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541673">
      <w:bodyDiv w:val="1"/>
      <w:marLeft w:val="0"/>
      <w:marRight w:val="0"/>
      <w:marTop w:val="0"/>
      <w:marBottom w:val="0"/>
      <w:divBdr>
        <w:top w:val="none" w:sz="0" w:space="0" w:color="auto"/>
        <w:left w:val="none" w:sz="0" w:space="0" w:color="auto"/>
        <w:bottom w:val="none" w:sz="0" w:space="0" w:color="auto"/>
        <w:right w:val="none" w:sz="0" w:space="0" w:color="auto"/>
      </w:divBdr>
    </w:div>
    <w:div w:id="854660347">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339604">
      <w:bodyDiv w:val="1"/>
      <w:marLeft w:val="0"/>
      <w:marRight w:val="0"/>
      <w:marTop w:val="0"/>
      <w:marBottom w:val="0"/>
      <w:divBdr>
        <w:top w:val="none" w:sz="0" w:space="0" w:color="auto"/>
        <w:left w:val="none" w:sz="0" w:space="0" w:color="auto"/>
        <w:bottom w:val="none" w:sz="0" w:space="0" w:color="auto"/>
        <w:right w:val="none" w:sz="0" w:space="0" w:color="auto"/>
      </w:divBdr>
    </w:div>
    <w:div w:id="855387696">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281844">
      <w:bodyDiv w:val="1"/>
      <w:marLeft w:val="0"/>
      <w:marRight w:val="0"/>
      <w:marTop w:val="0"/>
      <w:marBottom w:val="0"/>
      <w:divBdr>
        <w:top w:val="none" w:sz="0" w:space="0" w:color="auto"/>
        <w:left w:val="none" w:sz="0" w:space="0" w:color="auto"/>
        <w:bottom w:val="none" w:sz="0" w:space="0" w:color="auto"/>
        <w:right w:val="none" w:sz="0" w:space="0" w:color="auto"/>
      </w:divBdr>
    </w:div>
    <w:div w:id="857350333">
      <w:bodyDiv w:val="1"/>
      <w:marLeft w:val="0"/>
      <w:marRight w:val="0"/>
      <w:marTop w:val="0"/>
      <w:marBottom w:val="0"/>
      <w:divBdr>
        <w:top w:val="none" w:sz="0" w:space="0" w:color="auto"/>
        <w:left w:val="none" w:sz="0" w:space="0" w:color="auto"/>
        <w:bottom w:val="none" w:sz="0" w:space="0" w:color="auto"/>
        <w:right w:val="none" w:sz="0" w:space="0" w:color="auto"/>
      </w:divBdr>
    </w:div>
    <w:div w:id="857431587">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618946">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549111">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11422">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273515">
      <w:bodyDiv w:val="1"/>
      <w:marLeft w:val="0"/>
      <w:marRight w:val="0"/>
      <w:marTop w:val="0"/>
      <w:marBottom w:val="0"/>
      <w:divBdr>
        <w:top w:val="none" w:sz="0" w:space="0" w:color="auto"/>
        <w:left w:val="none" w:sz="0" w:space="0" w:color="auto"/>
        <w:bottom w:val="none" w:sz="0" w:space="0" w:color="auto"/>
        <w:right w:val="none" w:sz="0" w:space="0" w:color="auto"/>
      </w:divBdr>
    </w:div>
    <w:div w:id="859398322">
      <w:bodyDiv w:val="1"/>
      <w:marLeft w:val="0"/>
      <w:marRight w:val="0"/>
      <w:marTop w:val="0"/>
      <w:marBottom w:val="0"/>
      <w:divBdr>
        <w:top w:val="none" w:sz="0" w:space="0" w:color="auto"/>
        <w:left w:val="none" w:sz="0" w:space="0" w:color="auto"/>
        <w:bottom w:val="none" w:sz="0" w:space="0" w:color="auto"/>
        <w:right w:val="none" w:sz="0" w:space="0" w:color="auto"/>
      </w:divBdr>
    </w:div>
    <w:div w:id="859464463">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5924">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969345">
      <w:bodyDiv w:val="1"/>
      <w:marLeft w:val="0"/>
      <w:marRight w:val="0"/>
      <w:marTop w:val="0"/>
      <w:marBottom w:val="0"/>
      <w:divBdr>
        <w:top w:val="none" w:sz="0" w:space="0" w:color="auto"/>
        <w:left w:val="none" w:sz="0" w:space="0" w:color="auto"/>
        <w:bottom w:val="none" w:sz="0" w:space="0" w:color="auto"/>
        <w:right w:val="none" w:sz="0" w:space="0" w:color="auto"/>
      </w:divBdr>
    </w:div>
    <w:div w:id="861017678">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36971">
      <w:bodyDiv w:val="1"/>
      <w:marLeft w:val="0"/>
      <w:marRight w:val="0"/>
      <w:marTop w:val="0"/>
      <w:marBottom w:val="0"/>
      <w:divBdr>
        <w:top w:val="none" w:sz="0" w:space="0" w:color="auto"/>
        <w:left w:val="none" w:sz="0" w:space="0" w:color="auto"/>
        <w:bottom w:val="none" w:sz="0" w:space="0" w:color="auto"/>
        <w:right w:val="none" w:sz="0" w:space="0" w:color="auto"/>
      </w:divBdr>
    </w:div>
    <w:div w:id="861628257">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40462">
      <w:bodyDiv w:val="1"/>
      <w:marLeft w:val="0"/>
      <w:marRight w:val="0"/>
      <w:marTop w:val="0"/>
      <w:marBottom w:val="0"/>
      <w:divBdr>
        <w:top w:val="none" w:sz="0" w:space="0" w:color="auto"/>
        <w:left w:val="none" w:sz="0" w:space="0" w:color="auto"/>
        <w:bottom w:val="none" w:sz="0" w:space="0" w:color="auto"/>
        <w:right w:val="none" w:sz="0" w:space="0" w:color="auto"/>
      </w:divBdr>
    </w:div>
    <w:div w:id="862940957">
      <w:bodyDiv w:val="1"/>
      <w:marLeft w:val="0"/>
      <w:marRight w:val="0"/>
      <w:marTop w:val="0"/>
      <w:marBottom w:val="0"/>
      <w:divBdr>
        <w:top w:val="none" w:sz="0" w:space="0" w:color="auto"/>
        <w:left w:val="none" w:sz="0" w:space="0" w:color="auto"/>
        <w:bottom w:val="none" w:sz="0" w:space="0" w:color="auto"/>
        <w:right w:val="none" w:sz="0" w:space="0" w:color="auto"/>
      </w:divBdr>
    </w:div>
    <w:div w:id="862942166">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6027">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44822">
      <w:bodyDiv w:val="1"/>
      <w:marLeft w:val="0"/>
      <w:marRight w:val="0"/>
      <w:marTop w:val="0"/>
      <w:marBottom w:val="0"/>
      <w:divBdr>
        <w:top w:val="none" w:sz="0" w:space="0" w:color="auto"/>
        <w:left w:val="none" w:sz="0" w:space="0" w:color="auto"/>
        <w:bottom w:val="none" w:sz="0" w:space="0" w:color="auto"/>
        <w:right w:val="none" w:sz="0" w:space="0" w:color="auto"/>
      </w:divBdr>
    </w:div>
    <w:div w:id="864951330">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675594">
      <w:bodyDiv w:val="1"/>
      <w:marLeft w:val="0"/>
      <w:marRight w:val="0"/>
      <w:marTop w:val="0"/>
      <w:marBottom w:val="0"/>
      <w:divBdr>
        <w:top w:val="none" w:sz="0" w:space="0" w:color="auto"/>
        <w:left w:val="none" w:sz="0" w:space="0" w:color="auto"/>
        <w:bottom w:val="none" w:sz="0" w:space="0" w:color="auto"/>
        <w:right w:val="none" w:sz="0" w:space="0" w:color="auto"/>
      </w:divBdr>
    </w:div>
    <w:div w:id="865682419">
      <w:bodyDiv w:val="1"/>
      <w:marLeft w:val="0"/>
      <w:marRight w:val="0"/>
      <w:marTop w:val="0"/>
      <w:marBottom w:val="0"/>
      <w:divBdr>
        <w:top w:val="none" w:sz="0" w:space="0" w:color="auto"/>
        <w:left w:val="none" w:sz="0" w:space="0" w:color="auto"/>
        <w:bottom w:val="none" w:sz="0" w:space="0" w:color="auto"/>
        <w:right w:val="none" w:sz="0" w:space="0" w:color="auto"/>
      </w:divBdr>
    </w:div>
    <w:div w:id="865872106">
      <w:bodyDiv w:val="1"/>
      <w:marLeft w:val="0"/>
      <w:marRight w:val="0"/>
      <w:marTop w:val="0"/>
      <w:marBottom w:val="0"/>
      <w:divBdr>
        <w:top w:val="none" w:sz="0" w:space="0" w:color="auto"/>
        <w:left w:val="none" w:sz="0" w:space="0" w:color="auto"/>
        <w:bottom w:val="none" w:sz="0" w:space="0" w:color="auto"/>
        <w:right w:val="none" w:sz="0" w:space="0" w:color="auto"/>
      </w:divBdr>
    </w:div>
    <w:div w:id="866061871">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62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255998">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598014">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832739">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031026">
      <w:bodyDiv w:val="1"/>
      <w:marLeft w:val="0"/>
      <w:marRight w:val="0"/>
      <w:marTop w:val="0"/>
      <w:marBottom w:val="0"/>
      <w:divBdr>
        <w:top w:val="none" w:sz="0" w:space="0" w:color="auto"/>
        <w:left w:val="none" w:sz="0" w:space="0" w:color="auto"/>
        <w:bottom w:val="none" w:sz="0" w:space="0" w:color="auto"/>
        <w:right w:val="none" w:sz="0" w:space="0" w:color="auto"/>
      </w:divBdr>
    </w:div>
    <w:div w:id="868033497">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571958">
      <w:bodyDiv w:val="1"/>
      <w:marLeft w:val="0"/>
      <w:marRight w:val="0"/>
      <w:marTop w:val="0"/>
      <w:marBottom w:val="0"/>
      <w:divBdr>
        <w:top w:val="none" w:sz="0" w:space="0" w:color="auto"/>
        <w:left w:val="none" w:sz="0" w:space="0" w:color="auto"/>
        <w:bottom w:val="none" w:sz="0" w:space="0" w:color="auto"/>
        <w:right w:val="none" w:sz="0" w:space="0" w:color="auto"/>
      </w:divBdr>
    </w:div>
    <w:div w:id="868639393">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77869">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95770">
      <w:bodyDiv w:val="1"/>
      <w:marLeft w:val="0"/>
      <w:marRight w:val="0"/>
      <w:marTop w:val="0"/>
      <w:marBottom w:val="0"/>
      <w:divBdr>
        <w:top w:val="none" w:sz="0" w:space="0" w:color="auto"/>
        <w:left w:val="none" w:sz="0" w:space="0" w:color="auto"/>
        <w:bottom w:val="none" w:sz="0" w:space="0" w:color="auto"/>
        <w:right w:val="none" w:sz="0" w:space="0" w:color="auto"/>
      </w:divBdr>
    </w:div>
    <w:div w:id="869338826">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533943">
      <w:bodyDiv w:val="1"/>
      <w:marLeft w:val="0"/>
      <w:marRight w:val="0"/>
      <w:marTop w:val="0"/>
      <w:marBottom w:val="0"/>
      <w:divBdr>
        <w:top w:val="none" w:sz="0" w:space="0" w:color="auto"/>
        <w:left w:val="none" w:sz="0" w:space="0" w:color="auto"/>
        <w:bottom w:val="none" w:sz="0" w:space="0" w:color="auto"/>
        <w:right w:val="none" w:sz="0" w:space="0" w:color="auto"/>
      </w:divBdr>
    </w:div>
    <w:div w:id="869538065">
      <w:bodyDiv w:val="1"/>
      <w:marLeft w:val="0"/>
      <w:marRight w:val="0"/>
      <w:marTop w:val="0"/>
      <w:marBottom w:val="0"/>
      <w:divBdr>
        <w:top w:val="none" w:sz="0" w:space="0" w:color="auto"/>
        <w:left w:val="none" w:sz="0" w:space="0" w:color="auto"/>
        <w:bottom w:val="none" w:sz="0" w:space="0" w:color="auto"/>
        <w:right w:val="none" w:sz="0" w:space="0" w:color="auto"/>
      </w:divBdr>
    </w:div>
    <w:div w:id="86956232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413940">
      <w:bodyDiv w:val="1"/>
      <w:marLeft w:val="0"/>
      <w:marRight w:val="0"/>
      <w:marTop w:val="0"/>
      <w:marBottom w:val="0"/>
      <w:divBdr>
        <w:top w:val="none" w:sz="0" w:space="0" w:color="auto"/>
        <w:left w:val="none" w:sz="0" w:space="0" w:color="auto"/>
        <w:bottom w:val="none" w:sz="0" w:space="0" w:color="auto"/>
        <w:right w:val="none" w:sz="0" w:space="0" w:color="auto"/>
      </w:divBdr>
    </w:div>
    <w:div w:id="870650290">
      <w:bodyDiv w:val="1"/>
      <w:marLeft w:val="0"/>
      <w:marRight w:val="0"/>
      <w:marTop w:val="0"/>
      <w:marBottom w:val="0"/>
      <w:divBdr>
        <w:top w:val="none" w:sz="0" w:space="0" w:color="auto"/>
        <w:left w:val="none" w:sz="0" w:space="0" w:color="auto"/>
        <w:bottom w:val="none" w:sz="0" w:space="0" w:color="auto"/>
        <w:right w:val="none" w:sz="0" w:space="0" w:color="auto"/>
      </w:divBdr>
    </w:div>
    <w:div w:id="870726796">
      <w:bodyDiv w:val="1"/>
      <w:marLeft w:val="0"/>
      <w:marRight w:val="0"/>
      <w:marTop w:val="0"/>
      <w:marBottom w:val="0"/>
      <w:divBdr>
        <w:top w:val="none" w:sz="0" w:space="0" w:color="auto"/>
        <w:left w:val="none" w:sz="0" w:space="0" w:color="auto"/>
        <w:bottom w:val="none" w:sz="0" w:space="0" w:color="auto"/>
        <w:right w:val="none" w:sz="0" w:space="0" w:color="auto"/>
      </w:divBdr>
    </w:div>
    <w:div w:id="870800236">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432">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042857">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3942">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0491">
      <w:bodyDiv w:val="1"/>
      <w:marLeft w:val="0"/>
      <w:marRight w:val="0"/>
      <w:marTop w:val="0"/>
      <w:marBottom w:val="0"/>
      <w:divBdr>
        <w:top w:val="none" w:sz="0" w:space="0" w:color="auto"/>
        <w:left w:val="none" w:sz="0" w:space="0" w:color="auto"/>
        <w:bottom w:val="none" w:sz="0" w:space="0" w:color="auto"/>
        <w:right w:val="none" w:sz="0" w:space="0" w:color="auto"/>
      </w:divBdr>
    </w:div>
    <w:div w:id="871570729">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848442">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34410">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87999">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804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733753">
      <w:bodyDiv w:val="1"/>
      <w:marLeft w:val="0"/>
      <w:marRight w:val="0"/>
      <w:marTop w:val="0"/>
      <w:marBottom w:val="0"/>
      <w:divBdr>
        <w:top w:val="none" w:sz="0" w:space="0" w:color="auto"/>
        <w:left w:val="none" w:sz="0" w:space="0" w:color="auto"/>
        <w:bottom w:val="none" w:sz="0" w:space="0" w:color="auto"/>
        <w:right w:val="none" w:sz="0" w:space="0" w:color="auto"/>
      </w:divBdr>
    </w:div>
    <w:div w:id="873881276">
      <w:bodyDiv w:val="1"/>
      <w:marLeft w:val="0"/>
      <w:marRight w:val="0"/>
      <w:marTop w:val="0"/>
      <w:marBottom w:val="0"/>
      <w:divBdr>
        <w:top w:val="none" w:sz="0" w:space="0" w:color="auto"/>
        <w:left w:val="none" w:sz="0" w:space="0" w:color="auto"/>
        <w:bottom w:val="none" w:sz="0" w:space="0" w:color="auto"/>
        <w:right w:val="none" w:sz="0" w:space="0" w:color="auto"/>
      </w:divBdr>
    </w:div>
    <w:div w:id="873998491">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461995">
      <w:bodyDiv w:val="1"/>
      <w:marLeft w:val="0"/>
      <w:marRight w:val="0"/>
      <w:marTop w:val="0"/>
      <w:marBottom w:val="0"/>
      <w:divBdr>
        <w:top w:val="none" w:sz="0" w:space="0" w:color="auto"/>
        <w:left w:val="none" w:sz="0" w:space="0" w:color="auto"/>
        <w:bottom w:val="none" w:sz="0" w:space="0" w:color="auto"/>
        <w:right w:val="none" w:sz="0" w:space="0" w:color="auto"/>
      </w:divBdr>
    </w:div>
    <w:div w:id="874587851">
      <w:bodyDiv w:val="1"/>
      <w:marLeft w:val="0"/>
      <w:marRight w:val="0"/>
      <w:marTop w:val="0"/>
      <w:marBottom w:val="0"/>
      <w:divBdr>
        <w:top w:val="none" w:sz="0" w:space="0" w:color="auto"/>
        <w:left w:val="none" w:sz="0" w:space="0" w:color="auto"/>
        <w:bottom w:val="none" w:sz="0" w:space="0" w:color="auto"/>
        <w:right w:val="none" w:sz="0" w:space="0" w:color="auto"/>
      </w:divBdr>
    </w:div>
    <w:div w:id="874658485">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129">
      <w:bodyDiv w:val="1"/>
      <w:marLeft w:val="0"/>
      <w:marRight w:val="0"/>
      <w:marTop w:val="0"/>
      <w:marBottom w:val="0"/>
      <w:divBdr>
        <w:top w:val="none" w:sz="0" w:space="0" w:color="auto"/>
        <w:left w:val="none" w:sz="0" w:space="0" w:color="auto"/>
        <w:bottom w:val="none" w:sz="0" w:space="0" w:color="auto"/>
        <w:right w:val="none" w:sz="0" w:space="0" w:color="auto"/>
      </w:divBdr>
    </w:div>
    <w:div w:id="875198904">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893062">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042861">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1873">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784">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89162">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2700">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663">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06057">
      <w:bodyDiv w:val="1"/>
      <w:marLeft w:val="0"/>
      <w:marRight w:val="0"/>
      <w:marTop w:val="0"/>
      <w:marBottom w:val="0"/>
      <w:divBdr>
        <w:top w:val="none" w:sz="0" w:space="0" w:color="auto"/>
        <w:left w:val="none" w:sz="0" w:space="0" w:color="auto"/>
        <w:bottom w:val="none" w:sz="0" w:space="0" w:color="auto"/>
        <w:right w:val="none" w:sz="0" w:space="0" w:color="auto"/>
      </w:divBdr>
    </w:div>
    <w:div w:id="878207111">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468105">
      <w:bodyDiv w:val="1"/>
      <w:marLeft w:val="0"/>
      <w:marRight w:val="0"/>
      <w:marTop w:val="0"/>
      <w:marBottom w:val="0"/>
      <w:divBdr>
        <w:top w:val="none" w:sz="0" w:space="0" w:color="auto"/>
        <w:left w:val="none" w:sz="0" w:space="0" w:color="auto"/>
        <w:bottom w:val="none" w:sz="0" w:space="0" w:color="auto"/>
        <w:right w:val="none" w:sz="0" w:space="0" w:color="auto"/>
      </w:divBdr>
    </w:div>
    <w:div w:id="878664026">
      <w:bodyDiv w:val="1"/>
      <w:marLeft w:val="0"/>
      <w:marRight w:val="0"/>
      <w:marTop w:val="0"/>
      <w:marBottom w:val="0"/>
      <w:divBdr>
        <w:top w:val="none" w:sz="0" w:space="0" w:color="auto"/>
        <w:left w:val="none" w:sz="0" w:space="0" w:color="auto"/>
        <w:bottom w:val="none" w:sz="0" w:space="0" w:color="auto"/>
        <w:right w:val="none" w:sz="0" w:space="0" w:color="auto"/>
      </w:divBdr>
    </w:div>
    <w:div w:id="878665556">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0772">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66434">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442576">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3316">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552765">
      <w:bodyDiv w:val="1"/>
      <w:marLeft w:val="0"/>
      <w:marRight w:val="0"/>
      <w:marTop w:val="0"/>
      <w:marBottom w:val="0"/>
      <w:divBdr>
        <w:top w:val="none" w:sz="0" w:space="0" w:color="auto"/>
        <w:left w:val="none" w:sz="0" w:space="0" w:color="auto"/>
        <w:bottom w:val="none" w:sz="0" w:space="0" w:color="auto"/>
        <w:right w:val="none" w:sz="0" w:space="0" w:color="auto"/>
      </w:divBdr>
    </w:div>
    <w:div w:id="880553259">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578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678326">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524861">
      <w:bodyDiv w:val="1"/>
      <w:marLeft w:val="0"/>
      <w:marRight w:val="0"/>
      <w:marTop w:val="0"/>
      <w:marBottom w:val="0"/>
      <w:divBdr>
        <w:top w:val="none" w:sz="0" w:space="0" w:color="auto"/>
        <w:left w:val="none" w:sz="0" w:space="0" w:color="auto"/>
        <w:bottom w:val="none" w:sz="0" w:space="0" w:color="auto"/>
        <w:right w:val="none" w:sz="0" w:space="0" w:color="auto"/>
      </w:divBdr>
    </w:div>
    <w:div w:id="881749386">
      <w:bodyDiv w:val="1"/>
      <w:marLeft w:val="0"/>
      <w:marRight w:val="0"/>
      <w:marTop w:val="0"/>
      <w:marBottom w:val="0"/>
      <w:divBdr>
        <w:top w:val="none" w:sz="0" w:space="0" w:color="auto"/>
        <w:left w:val="none" w:sz="0" w:space="0" w:color="auto"/>
        <w:bottom w:val="none" w:sz="0" w:space="0" w:color="auto"/>
        <w:right w:val="none" w:sz="0" w:space="0" w:color="auto"/>
      </w:divBdr>
    </w:div>
    <w:div w:id="881869485">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599289">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987261">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372781">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642773">
      <w:bodyDiv w:val="1"/>
      <w:marLeft w:val="0"/>
      <w:marRight w:val="0"/>
      <w:marTop w:val="0"/>
      <w:marBottom w:val="0"/>
      <w:divBdr>
        <w:top w:val="none" w:sz="0" w:space="0" w:color="auto"/>
        <w:left w:val="none" w:sz="0" w:space="0" w:color="auto"/>
        <w:bottom w:val="none" w:sz="0" w:space="0" w:color="auto"/>
        <w:right w:val="none" w:sz="0" w:space="0" w:color="auto"/>
      </w:divBdr>
    </w:div>
    <w:div w:id="883908359">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64963">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16391">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751837">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828138">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599844">
      <w:bodyDiv w:val="1"/>
      <w:marLeft w:val="0"/>
      <w:marRight w:val="0"/>
      <w:marTop w:val="0"/>
      <w:marBottom w:val="0"/>
      <w:divBdr>
        <w:top w:val="none" w:sz="0" w:space="0" w:color="auto"/>
        <w:left w:val="none" w:sz="0" w:space="0" w:color="auto"/>
        <w:bottom w:val="none" w:sz="0" w:space="0" w:color="auto"/>
        <w:right w:val="none" w:sz="0" w:space="0" w:color="auto"/>
      </w:divBdr>
    </w:div>
    <w:div w:id="885725955">
      <w:bodyDiv w:val="1"/>
      <w:marLeft w:val="0"/>
      <w:marRight w:val="0"/>
      <w:marTop w:val="0"/>
      <w:marBottom w:val="0"/>
      <w:divBdr>
        <w:top w:val="none" w:sz="0" w:space="0" w:color="auto"/>
        <w:left w:val="none" w:sz="0" w:space="0" w:color="auto"/>
        <w:bottom w:val="none" w:sz="0" w:space="0" w:color="auto"/>
        <w:right w:val="none" w:sz="0" w:space="0" w:color="auto"/>
      </w:divBdr>
    </w:div>
    <w:div w:id="88587273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261542">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1126">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7545">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11996">
      <w:bodyDiv w:val="1"/>
      <w:marLeft w:val="0"/>
      <w:marRight w:val="0"/>
      <w:marTop w:val="0"/>
      <w:marBottom w:val="0"/>
      <w:divBdr>
        <w:top w:val="none" w:sz="0" w:space="0" w:color="auto"/>
        <w:left w:val="none" w:sz="0" w:space="0" w:color="auto"/>
        <w:bottom w:val="none" w:sz="0" w:space="0" w:color="auto"/>
        <w:right w:val="none" w:sz="0" w:space="0" w:color="auto"/>
      </w:divBdr>
    </w:div>
    <w:div w:id="886992802">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496731">
      <w:bodyDiv w:val="1"/>
      <w:marLeft w:val="0"/>
      <w:marRight w:val="0"/>
      <w:marTop w:val="0"/>
      <w:marBottom w:val="0"/>
      <w:divBdr>
        <w:top w:val="none" w:sz="0" w:space="0" w:color="auto"/>
        <w:left w:val="none" w:sz="0" w:space="0" w:color="auto"/>
        <w:bottom w:val="none" w:sz="0" w:space="0" w:color="auto"/>
        <w:right w:val="none" w:sz="0" w:space="0" w:color="auto"/>
      </w:divBdr>
    </w:div>
    <w:div w:id="888684504">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8806626">
      <w:bodyDiv w:val="1"/>
      <w:marLeft w:val="0"/>
      <w:marRight w:val="0"/>
      <w:marTop w:val="0"/>
      <w:marBottom w:val="0"/>
      <w:divBdr>
        <w:top w:val="none" w:sz="0" w:space="0" w:color="auto"/>
        <w:left w:val="none" w:sz="0" w:space="0" w:color="auto"/>
        <w:bottom w:val="none" w:sz="0" w:space="0" w:color="auto"/>
        <w:right w:val="none" w:sz="0" w:space="0" w:color="auto"/>
      </w:divBdr>
    </w:div>
    <w:div w:id="888995910">
      <w:bodyDiv w:val="1"/>
      <w:marLeft w:val="0"/>
      <w:marRight w:val="0"/>
      <w:marTop w:val="0"/>
      <w:marBottom w:val="0"/>
      <w:divBdr>
        <w:top w:val="none" w:sz="0" w:space="0" w:color="auto"/>
        <w:left w:val="none" w:sz="0" w:space="0" w:color="auto"/>
        <w:bottom w:val="none" w:sz="0" w:space="0" w:color="auto"/>
        <w:right w:val="none" w:sz="0" w:space="0" w:color="auto"/>
      </w:divBdr>
    </w:div>
    <w:div w:id="889196342">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456114">
      <w:bodyDiv w:val="1"/>
      <w:marLeft w:val="0"/>
      <w:marRight w:val="0"/>
      <w:marTop w:val="0"/>
      <w:marBottom w:val="0"/>
      <w:divBdr>
        <w:top w:val="none" w:sz="0" w:space="0" w:color="auto"/>
        <w:left w:val="none" w:sz="0" w:space="0" w:color="auto"/>
        <w:bottom w:val="none" w:sz="0" w:space="0" w:color="auto"/>
        <w:right w:val="none" w:sz="0" w:space="0" w:color="auto"/>
      </w:divBdr>
    </w:div>
    <w:div w:id="889800963">
      <w:bodyDiv w:val="1"/>
      <w:marLeft w:val="0"/>
      <w:marRight w:val="0"/>
      <w:marTop w:val="0"/>
      <w:marBottom w:val="0"/>
      <w:divBdr>
        <w:top w:val="none" w:sz="0" w:space="0" w:color="auto"/>
        <w:left w:val="none" w:sz="0" w:space="0" w:color="auto"/>
        <w:bottom w:val="none" w:sz="0" w:space="0" w:color="auto"/>
        <w:right w:val="none" w:sz="0" w:space="0" w:color="auto"/>
      </w:divBdr>
    </w:div>
    <w:div w:id="889878211">
      <w:bodyDiv w:val="1"/>
      <w:marLeft w:val="0"/>
      <w:marRight w:val="0"/>
      <w:marTop w:val="0"/>
      <w:marBottom w:val="0"/>
      <w:divBdr>
        <w:top w:val="none" w:sz="0" w:space="0" w:color="auto"/>
        <w:left w:val="none" w:sz="0" w:space="0" w:color="auto"/>
        <w:bottom w:val="none" w:sz="0" w:space="0" w:color="auto"/>
        <w:right w:val="none" w:sz="0" w:space="0" w:color="auto"/>
      </w:divBdr>
    </w:div>
    <w:div w:id="889922143">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384267">
      <w:bodyDiv w:val="1"/>
      <w:marLeft w:val="0"/>
      <w:marRight w:val="0"/>
      <w:marTop w:val="0"/>
      <w:marBottom w:val="0"/>
      <w:divBdr>
        <w:top w:val="none" w:sz="0" w:space="0" w:color="auto"/>
        <w:left w:val="none" w:sz="0" w:space="0" w:color="auto"/>
        <w:bottom w:val="none" w:sz="0" w:space="0" w:color="auto"/>
        <w:right w:val="none" w:sz="0" w:space="0" w:color="auto"/>
      </w:divBdr>
    </w:div>
    <w:div w:id="890456715">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138664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884564">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1965136">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350870">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3203510">
      <w:bodyDiv w:val="1"/>
      <w:marLeft w:val="0"/>
      <w:marRight w:val="0"/>
      <w:marTop w:val="0"/>
      <w:marBottom w:val="0"/>
      <w:divBdr>
        <w:top w:val="none" w:sz="0" w:space="0" w:color="auto"/>
        <w:left w:val="none" w:sz="0" w:space="0" w:color="auto"/>
        <w:bottom w:val="none" w:sz="0" w:space="0" w:color="auto"/>
        <w:right w:val="none" w:sz="0" w:space="0" w:color="auto"/>
      </w:divBdr>
    </w:div>
    <w:div w:id="893396171">
      <w:bodyDiv w:val="1"/>
      <w:marLeft w:val="0"/>
      <w:marRight w:val="0"/>
      <w:marTop w:val="0"/>
      <w:marBottom w:val="0"/>
      <w:divBdr>
        <w:top w:val="none" w:sz="0" w:space="0" w:color="auto"/>
        <w:left w:val="none" w:sz="0" w:space="0" w:color="auto"/>
        <w:bottom w:val="none" w:sz="0" w:space="0" w:color="auto"/>
        <w:right w:val="none" w:sz="0" w:space="0" w:color="auto"/>
      </w:divBdr>
    </w:div>
    <w:div w:id="893548026">
      <w:bodyDiv w:val="1"/>
      <w:marLeft w:val="0"/>
      <w:marRight w:val="0"/>
      <w:marTop w:val="0"/>
      <w:marBottom w:val="0"/>
      <w:divBdr>
        <w:top w:val="none" w:sz="0" w:space="0" w:color="auto"/>
        <w:left w:val="none" w:sz="0" w:space="0" w:color="auto"/>
        <w:bottom w:val="none" w:sz="0" w:space="0" w:color="auto"/>
        <w:right w:val="none" w:sz="0" w:space="0" w:color="auto"/>
      </w:divBdr>
    </w:div>
    <w:div w:id="893663593">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931643">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045033">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07680">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853695">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237893">
      <w:bodyDiv w:val="1"/>
      <w:marLeft w:val="0"/>
      <w:marRight w:val="0"/>
      <w:marTop w:val="0"/>
      <w:marBottom w:val="0"/>
      <w:divBdr>
        <w:top w:val="none" w:sz="0" w:space="0" w:color="auto"/>
        <w:left w:val="none" w:sz="0" w:space="0" w:color="auto"/>
        <w:bottom w:val="none" w:sz="0" w:space="0" w:color="auto"/>
        <w:right w:val="none" w:sz="0" w:space="0" w:color="auto"/>
      </w:divBdr>
    </w:div>
    <w:div w:id="895239712">
      <w:bodyDiv w:val="1"/>
      <w:marLeft w:val="0"/>
      <w:marRight w:val="0"/>
      <w:marTop w:val="0"/>
      <w:marBottom w:val="0"/>
      <w:divBdr>
        <w:top w:val="none" w:sz="0" w:space="0" w:color="auto"/>
        <w:left w:val="none" w:sz="0" w:space="0" w:color="auto"/>
        <w:bottom w:val="none" w:sz="0" w:space="0" w:color="auto"/>
        <w:right w:val="none" w:sz="0" w:space="0" w:color="auto"/>
      </w:divBdr>
    </w:div>
    <w:div w:id="895314310">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698594">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18534">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017188">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7607">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6911">
      <w:bodyDiv w:val="1"/>
      <w:marLeft w:val="0"/>
      <w:marRight w:val="0"/>
      <w:marTop w:val="0"/>
      <w:marBottom w:val="0"/>
      <w:divBdr>
        <w:top w:val="none" w:sz="0" w:space="0" w:color="auto"/>
        <w:left w:val="none" w:sz="0" w:space="0" w:color="auto"/>
        <w:bottom w:val="none" w:sz="0" w:space="0" w:color="auto"/>
        <w:right w:val="none" w:sz="0" w:space="0" w:color="auto"/>
      </w:divBdr>
    </w:div>
    <w:div w:id="896817436">
      <w:bodyDiv w:val="1"/>
      <w:marLeft w:val="0"/>
      <w:marRight w:val="0"/>
      <w:marTop w:val="0"/>
      <w:marBottom w:val="0"/>
      <w:divBdr>
        <w:top w:val="none" w:sz="0" w:space="0" w:color="auto"/>
        <w:left w:val="none" w:sz="0" w:space="0" w:color="auto"/>
        <w:bottom w:val="none" w:sz="0" w:space="0" w:color="auto"/>
        <w:right w:val="none" w:sz="0" w:space="0" w:color="auto"/>
      </w:divBdr>
    </w:div>
    <w:div w:id="89693346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5868">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205784">
      <w:bodyDiv w:val="1"/>
      <w:marLeft w:val="0"/>
      <w:marRight w:val="0"/>
      <w:marTop w:val="0"/>
      <w:marBottom w:val="0"/>
      <w:divBdr>
        <w:top w:val="none" w:sz="0" w:space="0" w:color="auto"/>
        <w:left w:val="none" w:sz="0" w:space="0" w:color="auto"/>
        <w:bottom w:val="none" w:sz="0" w:space="0" w:color="auto"/>
        <w:right w:val="none" w:sz="0" w:space="0" w:color="auto"/>
      </w:divBdr>
    </w:div>
    <w:div w:id="897322901">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398072">
      <w:bodyDiv w:val="1"/>
      <w:marLeft w:val="0"/>
      <w:marRight w:val="0"/>
      <w:marTop w:val="0"/>
      <w:marBottom w:val="0"/>
      <w:divBdr>
        <w:top w:val="none" w:sz="0" w:space="0" w:color="auto"/>
        <w:left w:val="none" w:sz="0" w:space="0" w:color="auto"/>
        <w:bottom w:val="none" w:sz="0" w:space="0" w:color="auto"/>
        <w:right w:val="none" w:sz="0" w:space="0" w:color="auto"/>
      </w:divBdr>
    </w:div>
    <w:div w:id="897402288">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7107">
      <w:bodyDiv w:val="1"/>
      <w:marLeft w:val="0"/>
      <w:marRight w:val="0"/>
      <w:marTop w:val="0"/>
      <w:marBottom w:val="0"/>
      <w:divBdr>
        <w:top w:val="none" w:sz="0" w:space="0" w:color="auto"/>
        <w:left w:val="none" w:sz="0" w:space="0" w:color="auto"/>
        <w:bottom w:val="none" w:sz="0" w:space="0" w:color="auto"/>
        <w:right w:val="none" w:sz="0" w:space="0" w:color="auto"/>
      </w:divBdr>
    </w:div>
    <w:div w:id="898173629">
      <w:bodyDiv w:val="1"/>
      <w:marLeft w:val="0"/>
      <w:marRight w:val="0"/>
      <w:marTop w:val="0"/>
      <w:marBottom w:val="0"/>
      <w:divBdr>
        <w:top w:val="none" w:sz="0" w:space="0" w:color="auto"/>
        <w:left w:val="none" w:sz="0" w:space="0" w:color="auto"/>
        <w:bottom w:val="none" w:sz="0" w:space="0" w:color="auto"/>
        <w:right w:val="none" w:sz="0" w:space="0" w:color="auto"/>
      </w:divBdr>
    </w:div>
    <w:div w:id="898243494">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246818">
      <w:bodyDiv w:val="1"/>
      <w:marLeft w:val="0"/>
      <w:marRight w:val="0"/>
      <w:marTop w:val="0"/>
      <w:marBottom w:val="0"/>
      <w:divBdr>
        <w:top w:val="none" w:sz="0" w:space="0" w:color="auto"/>
        <w:left w:val="none" w:sz="0" w:space="0" w:color="auto"/>
        <w:bottom w:val="none" w:sz="0" w:space="0" w:color="auto"/>
        <w:right w:val="none" w:sz="0" w:space="0" w:color="auto"/>
      </w:divBdr>
    </w:div>
    <w:div w:id="898323118">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398896">
      <w:bodyDiv w:val="1"/>
      <w:marLeft w:val="0"/>
      <w:marRight w:val="0"/>
      <w:marTop w:val="0"/>
      <w:marBottom w:val="0"/>
      <w:divBdr>
        <w:top w:val="none" w:sz="0" w:space="0" w:color="auto"/>
        <w:left w:val="none" w:sz="0" w:space="0" w:color="auto"/>
        <w:bottom w:val="none" w:sz="0" w:space="0" w:color="auto"/>
        <w:right w:val="none" w:sz="0" w:space="0" w:color="auto"/>
      </w:divBdr>
    </w:div>
    <w:div w:id="898517089">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714366">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352">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707590">
      <w:bodyDiv w:val="1"/>
      <w:marLeft w:val="0"/>
      <w:marRight w:val="0"/>
      <w:marTop w:val="0"/>
      <w:marBottom w:val="0"/>
      <w:divBdr>
        <w:top w:val="none" w:sz="0" w:space="0" w:color="auto"/>
        <w:left w:val="none" w:sz="0" w:space="0" w:color="auto"/>
        <w:bottom w:val="none" w:sz="0" w:space="0" w:color="auto"/>
        <w:right w:val="none" w:sz="0" w:space="0" w:color="auto"/>
      </w:divBdr>
    </w:div>
    <w:div w:id="899752646">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17659">
      <w:bodyDiv w:val="1"/>
      <w:marLeft w:val="0"/>
      <w:marRight w:val="0"/>
      <w:marTop w:val="0"/>
      <w:marBottom w:val="0"/>
      <w:divBdr>
        <w:top w:val="none" w:sz="0" w:space="0" w:color="auto"/>
        <w:left w:val="none" w:sz="0" w:space="0" w:color="auto"/>
        <w:bottom w:val="none" w:sz="0" w:space="0" w:color="auto"/>
        <w:right w:val="none" w:sz="0" w:space="0" w:color="auto"/>
      </w:divBdr>
    </w:div>
    <w:div w:id="900018743">
      <w:bodyDiv w:val="1"/>
      <w:marLeft w:val="0"/>
      <w:marRight w:val="0"/>
      <w:marTop w:val="0"/>
      <w:marBottom w:val="0"/>
      <w:divBdr>
        <w:top w:val="none" w:sz="0" w:space="0" w:color="auto"/>
        <w:left w:val="none" w:sz="0" w:space="0" w:color="auto"/>
        <w:bottom w:val="none" w:sz="0" w:space="0" w:color="auto"/>
        <w:right w:val="none" w:sz="0" w:space="0" w:color="auto"/>
      </w:divBdr>
    </w:div>
    <w:div w:id="900019753">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0942639">
      <w:bodyDiv w:val="1"/>
      <w:marLeft w:val="0"/>
      <w:marRight w:val="0"/>
      <w:marTop w:val="0"/>
      <w:marBottom w:val="0"/>
      <w:divBdr>
        <w:top w:val="none" w:sz="0" w:space="0" w:color="auto"/>
        <w:left w:val="none" w:sz="0" w:space="0" w:color="auto"/>
        <w:bottom w:val="none" w:sz="0" w:space="0" w:color="auto"/>
        <w:right w:val="none" w:sz="0" w:space="0" w:color="auto"/>
      </w:divBdr>
    </w:div>
    <w:div w:id="901017437">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46039">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1793297">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990">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714865">
      <w:bodyDiv w:val="1"/>
      <w:marLeft w:val="0"/>
      <w:marRight w:val="0"/>
      <w:marTop w:val="0"/>
      <w:marBottom w:val="0"/>
      <w:divBdr>
        <w:top w:val="none" w:sz="0" w:space="0" w:color="auto"/>
        <w:left w:val="none" w:sz="0" w:space="0" w:color="auto"/>
        <w:bottom w:val="none" w:sz="0" w:space="0" w:color="auto"/>
        <w:right w:val="none" w:sz="0" w:space="0" w:color="auto"/>
      </w:divBdr>
    </w:div>
    <w:div w:id="902790374">
      <w:bodyDiv w:val="1"/>
      <w:marLeft w:val="0"/>
      <w:marRight w:val="0"/>
      <w:marTop w:val="0"/>
      <w:marBottom w:val="0"/>
      <w:divBdr>
        <w:top w:val="none" w:sz="0" w:space="0" w:color="auto"/>
        <w:left w:val="none" w:sz="0" w:space="0" w:color="auto"/>
        <w:bottom w:val="none" w:sz="0" w:space="0" w:color="auto"/>
        <w:right w:val="none" w:sz="0" w:space="0" w:color="auto"/>
      </w:divBdr>
    </w:div>
    <w:div w:id="902835908">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85471">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220225">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072954">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143355">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28404">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47505">
      <w:bodyDiv w:val="1"/>
      <w:marLeft w:val="0"/>
      <w:marRight w:val="0"/>
      <w:marTop w:val="0"/>
      <w:marBottom w:val="0"/>
      <w:divBdr>
        <w:top w:val="none" w:sz="0" w:space="0" w:color="auto"/>
        <w:left w:val="none" w:sz="0" w:space="0" w:color="auto"/>
        <w:bottom w:val="none" w:sz="0" w:space="0" w:color="auto"/>
        <w:right w:val="none" w:sz="0" w:space="0" w:color="auto"/>
      </w:divBdr>
    </w:div>
    <w:div w:id="905068209">
      <w:bodyDiv w:val="1"/>
      <w:marLeft w:val="0"/>
      <w:marRight w:val="0"/>
      <w:marTop w:val="0"/>
      <w:marBottom w:val="0"/>
      <w:divBdr>
        <w:top w:val="none" w:sz="0" w:space="0" w:color="auto"/>
        <w:left w:val="none" w:sz="0" w:space="0" w:color="auto"/>
        <w:bottom w:val="none" w:sz="0" w:space="0" w:color="auto"/>
        <w:right w:val="none" w:sz="0" w:space="0" w:color="auto"/>
      </w:divBdr>
    </w:div>
    <w:div w:id="905141092">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459807">
      <w:bodyDiv w:val="1"/>
      <w:marLeft w:val="0"/>
      <w:marRight w:val="0"/>
      <w:marTop w:val="0"/>
      <w:marBottom w:val="0"/>
      <w:divBdr>
        <w:top w:val="none" w:sz="0" w:space="0" w:color="auto"/>
        <w:left w:val="none" w:sz="0" w:space="0" w:color="auto"/>
        <w:bottom w:val="none" w:sz="0" w:space="0" w:color="auto"/>
        <w:right w:val="none" w:sz="0" w:space="0" w:color="auto"/>
      </w:divBdr>
    </w:div>
    <w:div w:id="905721001">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536">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771124">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7033059">
      <w:bodyDiv w:val="1"/>
      <w:marLeft w:val="0"/>
      <w:marRight w:val="0"/>
      <w:marTop w:val="0"/>
      <w:marBottom w:val="0"/>
      <w:divBdr>
        <w:top w:val="none" w:sz="0" w:space="0" w:color="auto"/>
        <w:left w:val="none" w:sz="0" w:space="0" w:color="auto"/>
        <w:bottom w:val="none" w:sz="0" w:space="0" w:color="auto"/>
        <w:right w:val="none" w:sz="0" w:space="0" w:color="auto"/>
      </w:divBdr>
    </w:div>
    <w:div w:id="907106739">
      <w:bodyDiv w:val="1"/>
      <w:marLeft w:val="0"/>
      <w:marRight w:val="0"/>
      <w:marTop w:val="0"/>
      <w:marBottom w:val="0"/>
      <w:divBdr>
        <w:top w:val="none" w:sz="0" w:space="0" w:color="auto"/>
        <w:left w:val="none" w:sz="0" w:space="0" w:color="auto"/>
        <w:bottom w:val="none" w:sz="0" w:space="0" w:color="auto"/>
        <w:right w:val="none" w:sz="0" w:space="0" w:color="auto"/>
      </w:divBdr>
    </w:div>
    <w:div w:id="907230971">
      <w:bodyDiv w:val="1"/>
      <w:marLeft w:val="0"/>
      <w:marRight w:val="0"/>
      <w:marTop w:val="0"/>
      <w:marBottom w:val="0"/>
      <w:divBdr>
        <w:top w:val="none" w:sz="0" w:space="0" w:color="auto"/>
        <w:left w:val="none" w:sz="0" w:space="0" w:color="auto"/>
        <w:bottom w:val="none" w:sz="0" w:space="0" w:color="auto"/>
        <w:right w:val="none" w:sz="0" w:space="0" w:color="auto"/>
      </w:divBdr>
    </w:div>
    <w:div w:id="907542823">
      <w:bodyDiv w:val="1"/>
      <w:marLeft w:val="0"/>
      <w:marRight w:val="0"/>
      <w:marTop w:val="0"/>
      <w:marBottom w:val="0"/>
      <w:divBdr>
        <w:top w:val="none" w:sz="0" w:space="0" w:color="auto"/>
        <w:left w:val="none" w:sz="0" w:space="0" w:color="auto"/>
        <w:bottom w:val="none" w:sz="0" w:space="0" w:color="auto"/>
        <w:right w:val="none" w:sz="0" w:space="0" w:color="auto"/>
      </w:divBdr>
    </w:div>
    <w:div w:id="907613662">
      <w:bodyDiv w:val="1"/>
      <w:marLeft w:val="0"/>
      <w:marRight w:val="0"/>
      <w:marTop w:val="0"/>
      <w:marBottom w:val="0"/>
      <w:divBdr>
        <w:top w:val="none" w:sz="0" w:space="0" w:color="auto"/>
        <w:left w:val="none" w:sz="0" w:space="0" w:color="auto"/>
        <w:bottom w:val="none" w:sz="0" w:space="0" w:color="auto"/>
        <w:right w:val="none" w:sz="0" w:space="0" w:color="auto"/>
      </w:divBdr>
    </w:div>
    <w:div w:id="907959250">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8883066">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147430">
      <w:bodyDiv w:val="1"/>
      <w:marLeft w:val="0"/>
      <w:marRight w:val="0"/>
      <w:marTop w:val="0"/>
      <w:marBottom w:val="0"/>
      <w:divBdr>
        <w:top w:val="none" w:sz="0" w:space="0" w:color="auto"/>
        <w:left w:val="none" w:sz="0" w:space="0" w:color="auto"/>
        <w:bottom w:val="none" w:sz="0" w:space="0" w:color="auto"/>
        <w:right w:val="none" w:sz="0" w:space="0" w:color="auto"/>
      </w:divBdr>
    </w:div>
    <w:div w:id="909267985">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272586">
      <w:bodyDiv w:val="1"/>
      <w:marLeft w:val="0"/>
      <w:marRight w:val="0"/>
      <w:marTop w:val="0"/>
      <w:marBottom w:val="0"/>
      <w:divBdr>
        <w:top w:val="none" w:sz="0" w:space="0" w:color="auto"/>
        <w:left w:val="none" w:sz="0" w:space="0" w:color="auto"/>
        <w:bottom w:val="none" w:sz="0" w:space="0" w:color="auto"/>
        <w:right w:val="none" w:sz="0" w:space="0" w:color="auto"/>
      </w:divBdr>
    </w:div>
    <w:div w:id="909539185">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038414">
      <w:bodyDiv w:val="1"/>
      <w:marLeft w:val="0"/>
      <w:marRight w:val="0"/>
      <w:marTop w:val="0"/>
      <w:marBottom w:val="0"/>
      <w:divBdr>
        <w:top w:val="none" w:sz="0" w:space="0" w:color="auto"/>
        <w:left w:val="none" w:sz="0" w:space="0" w:color="auto"/>
        <w:bottom w:val="none" w:sz="0" w:space="0" w:color="auto"/>
        <w:right w:val="none" w:sz="0" w:space="0" w:color="auto"/>
      </w:divBdr>
    </w:div>
    <w:div w:id="910236698">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432042">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088996">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236">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1589">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1737321">
      <w:bodyDiv w:val="1"/>
      <w:marLeft w:val="0"/>
      <w:marRight w:val="0"/>
      <w:marTop w:val="0"/>
      <w:marBottom w:val="0"/>
      <w:divBdr>
        <w:top w:val="none" w:sz="0" w:space="0" w:color="auto"/>
        <w:left w:val="none" w:sz="0" w:space="0" w:color="auto"/>
        <w:bottom w:val="none" w:sz="0" w:space="0" w:color="auto"/>
        <w:right w:val="none" w:sz="0" w:space="0" w:color="auto"/>
      </w:divBdr>
    </w:div>
    <w:div w:id="912085431">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003873">
      <w:bodyDiv w:val="1"/>
      <w:marLeft w:val="0"/>
      <w:marRight w:val="0"/>
      <w:marTop w:val="0"/>
      <w:marBottom w:val="0"/>
      <w:divBdr>
        <w:top w:val="none" w:sz="0" w:space="0" w:color="auto"/>
        <w:left w:val="none" w:sz="0" w:space="0" w:color="auto"/>
        <w:bottom w:val="none" w:sz="0" w:space="0" w:color="auto"/>
        <w:right w:val="none" w:sz="0" w:space="0" w:color="auto"/>
      </w:divBdr>
    </w:div>
    <w:div w:id="913079752">
      <w:bodyDiv w:val="1"/>
      <w:marLeft w:val="0"/>
      <w:marRight w:val="0"/>
      <w:marTop w:val="0"/>
      <w:marBottom w:val="0"/>
      <w:divBdr>
        <w:top w:val="none" w:sz="0" w:space="0" w:color="auto"/>
        <w:left w:val="none" w:sz="0" w:space="0" w:color="auto"/>
        <w:bottom w:val="none" w:sz="0" w:space="0" w:color="auto"/>
        <w:right w:val="none" w:sz="0" w:space="0" w:color="auto"/>
      </w:divBdr>
    </w:div>
    <w:div w:id="913122368">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204217">
      <w:bodyDiv w:val="1"/>
      <w:marLeft w:val="0"/>
      <w:marRight w:val="0"/>
      <w:marTop w:val="0"/>
      <w:marBottom w:val="0"/>
      <w:divBdr>
        <w:top w:val="none" w:sz="0" w:space="0" w:color="auto"/>
        <w:left w:val="none" w:sz="0" w:space="0" w:color="auto"/>
        <w:bottom w:val="none" w:sz="0" w:space="0" w:color="auto"/>
        <w:right w:val="none" w:sz="0" w:space="0" w:color="auto"/>
      </w:divBdr>
    </w:div>
    <w:div w:id="913441160">
      <w:bodyDiv w:val="1"/>
      <w:marLeft w:val="0"/>
      <w:marRight w:val="0"/>
      <w:marTop w:val="0"/>
      <w:marBottom w:val="0"/>
      <w:divBdr>
        <w:top w:val="none" w:sz="0" w:space="0" w:color="auto"/>
        <w:left w:val="none" w:sz="0" w:space="0" w:color="auto"/>
        <w:bottom w:val="none" w:sz="0" w:space="0" w:color="auto"/>
        <w:right w:val="none" w:sz="0" w:space="0" w:color="auto"/>
      </w:divBdr>
    </w:div>
    <w:div w:id="913511378">
      <w:bodyDiv w:val="1"/>
      <w:marLeft w:val="0"/>
      <w:marRight w:val="0"/>
      <w:marTop w:val="0"/>
      <w:marBottom w:val="0"/>
      <w:divBdr>
        <w:top w:val="none" w:sz="0" w:space="0" w:color="auto"/>
        <w:left w:val="none" w:sz="0" w:space="0" w:color="auto"/>
        <w:bottom w:val="none" w:sz="0" w:space="0" w:color="auto"/>
        <w:right w:val="none" w:sz="0" w:space="0" w:color="auto"/>
      </w:divBdr>
    </w:div>
    <w:div w:id="913583145">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0911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33139">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26175">
      <w:bodyDiv w:val="1"/>
      <w:marLeft w:val="0"/>
      <w:marRight w:val="0"/>
      <w:marTop w:val="0"/>
      <w:marBottom w:val="0"/>
      <w:divBdr>
        <w:top w:val="none" w:sz="0" w:space="0" w:color="auto"/>
        <w:left w:val="none" w:sz="0" w:space="0" w:color="auto"/>
        <w:bottom w:val="none" w:sz="0" w:space="0" w:color="auto"/>
        <w:right w:val="none" w:sz="0" w:space="0" w:color="auto"/>
      </w:divBdr>
    </w:div>
    <w:div w:id="916402134">
      <w:bodyDiv w:val="1"/>
      <w:marLeft w:val="0"/>
      <w:marRight w:val="0"/>
      <w:marTop w:val="0"/>
      <w:marBottom w:val="0"/>
      <w:divBdr>
        <w:top w:val="none" w:sz="0" w:space="0" w:color="auto"/>
        <w:left w:val="none" w:sz="0" w:space="0" w:color="auto"/>
        <w:bottom w:val="none" w:sz="0" w:space="0" w:color="auto"/>
        <w:right w:val="none" w:sz="0" w:space="0" w:color="auto"/>
      </w:divBdr>
    </w:div>
    <w:div w:id="916525101">
      <w:bodyDiv w:val="1"/>
      <w:marLeft w:val="0"/>
      <w:marRight w:val="0"/>
      <w:marTop w:val="0"/>
      <w:marBottom w:val="0"/>
      <w:divBdr>
        <w:top w:val="none" w:sz="0" w:space="0" w:color="auto"/>
        <w:left w:val="none" w:sz="0" w:space="0" w:color="auto"/>
        <w:bottom w:val="none" w:sz="0" w:space="0" w:color="auto"/>
        <w:right w:val="none" w:sz="0" w:space="0" w:color="auto"/>
      </w:divBdr>
    </w:div>
    <w:div w:id="916673775">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325778">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3733">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9018547">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39204">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05723">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216929">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8446">
      <w:bodyDiv w:val="1"/>
      <w:marLeft w:val="0"/>
      <w:marRight w:val="0"/>
      <w:marTop w:val="0"/>
      <w:marBottom w:val="0"/>
      <w:divBdr>
        <w:top w:val="none" w:sz="0" w:space="0" w:color="auto"/>
        <w:left w:val="none" w:sz="0" w:space="0" w:color="auto"/>
        <w:bottom w:val="none" w:sz="0" w:space="0" w:color="auto"/>
        <w:right w:val="none" w:sz="0" w:space="0" w:color="auto"/>
      </w:divBdr>
    </w:div>
    <w:div w:id="920674406">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57144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302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149914">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417138">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688952">
      <w:bodyDiv w:val="1"/>
      <w:marLeft w:val="0"/>
      <w:marRight w:val="0"/>
      <w:marTop w:val="0"/>
      <w:marBottom w:val="0"/>
      <w:divBdr>
        <w:top w:val="none" w:sz="0" w:space="0" w:color="auto"/>
        <w:left w:val="none" w:sz="0" w:space="0" w:color="auto"/>
        <w:bottom w:val="none" w:sz="0" w:space="0" w:color="auto"/>
        <w:right w:val="none" w:sz="0" w:space="0" w:color="auto"/>
      </w:divBdr>
    </w:div>
    <w:div w:id="923760619">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399837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38920">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2969">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288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041115">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384875">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6957816">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269307">
      <w:bodyDiv w:val="1"/>
      <w:marLeft w:val="0"/>
      <w:marRight w:val="0"/>
      <w:marTop w:val="0"/>
      <w:marBottom w:val="0"/>
      <w:divBdr>
        <w:top w:val="none" w:sz="0" w:space="0" w:color="auto"/>
        <w:left w:val="none" w:sz="0" w:space="0" w:color="auto"/>
        <w:bottom w:val="none" w:sz="0" w:space="0" w:color="auto"/>
        <w:right w:val="none" w:sz="0" w:space="0" w:color="auto"/>
      </w:divBdr>
    </w:div>
    <w:div w:id="927301340">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350383">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7930215">
      <w:bodyDiv w:val="1"/>
      <w:marLeft w:val="0"/>
      <w:marRight w:val="0"/>
      <w:marTop w:val="0"/>
      <w:marBottom w:val="0"/>
      <w:divBdr>
        <w:top w:val="none" w:sz="0" w:space="0" w:color="auto"/>
        <w:left w:val="none" w:sz="0" w:space="0" w:color="auto"/>
        <w:bottom w:val="none" w:sz="0" w:space="0" w:color="auto"/>
        <w:right w:val="none" w:sz="0" w:space="0" w:color="auto"/>
      </w:divBdr>
    </w:div>
    <w:div w:id="928079167">
      <w:bodyDiv w:val="1"/>
      <w:marLeft w:val="0"/>
      <w:marRight w:val="0"/>
      <w:marTop w:val="0"/>
      <w:marBottom w:val="0"/>
      <w:divBdr>
        <w:top w:val="none" w:sz="0" w:space="0" w:color="auto"/>
        <w:left w:val="none" w:sz="0" w:space="0" w:color="auto"/>
        <w:bottom w:val="none" w:sz="0" w:space="0" w:color="auto"/>
        <w:right w:val="none" w:sz="0" w:space="0" w:color="auto"/>
      </w:divBdr>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394844">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470379">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29218">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116917">
      <w:bodyDiv w:val="1"/>
      <w:marLeft w:val="0"/>
      <w:marRight w:val="0"/>
      <w:marTop w:val="0"/>
      <w:marBottom w:val="0"/>
      <w:divBdr>
        <w:top w:val="none" w:sz="0" w:space="0" w:color="auto"/>
        <w:left w:val="none" w:sz="0" w:space="0" w:color="auto"/>
        <w:bottom w:val="none" w:sz="0" w:space="0" w:color="auto"/>
        <w:right w:val="none" w:sz="0" w:space="0" w:color="auto"/>
      </w:divBdr>
    </w:div>
    <w:div w:id="929120256">
      <w:bodyDiv w:val="1"/>
      <w:marLeft w:val="0"/>
      <w:marRight w:val="0"/>
      <w:marTop w:val="0"/>
      <w:marBottom w:val="0"/>
      <w:divBdr>
        <w:top w:val="none" w:sz="0" w:space="0" w:color="auto"/>
        <w:left w:val="none" w:sz="0" w:space="0" w:color="auto"/>
        <w:bottom w:val="none" w:sz="0" w:space="0" w:color="auto"/>
        <w:right w:val="none" w:sz="0" w:space="0" w:color="auto"/>
      </w:divBdr>
    </w:div>
    <w:div w:id="929124696">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2215">
      <w:bodyDiv w:val="1"/>
      <w:marLeft w:val="0"/>
      <w:marRight w:val="0"/>
      <w:marTop w:val="0"/>
      <w:marBottom w:val="0"/>
      <w:divBdr>
        <w:top w:val="none" w:sz="0" w:space="0" w:color="auto"/>
        <w:left w:val="none" w:sz="0" w:space="0" w:color="auto"/>
        <w:bottom w:val="none" w:sz="0" w:space="0" w:color="auto"/>
        <w:right w:val="none" w:sz="0" w:space="0" w:color="auto"/>
      </w:divBdr>
    </w:div>
    <w:div w:id="929851285">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043971">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164860">
      <w:bodyDiv w:val="1"/>
      <w:marLeft w:val="0"/>
      <w:marRight w:val="0"/>
      <w:marTop w:val="0"/>
      <w:marBottom w:val="0"/>
      <w:divBdr>
        <w:top w:val="none" w:sz="0" w:space="0" w:color="auto"/>
        <w:left w:val="none" w:sz="0" w:space="0" w:color="auto"/>
        <w:bottom w:val="none" w:sz="0" w:space="0" w:color="auto"/>
        <w:right w:val="none" w:sz="0" w:space="0" w:color="auto"/>
      </w:divBdr>
    </w:div>
    <w:div w:id="930310008">
      <w:bodyDiv w:val="1"/>
      <w:marLeft w:val="0"/>
      <w:marRight w:val="0"/>
      <w:marTop w:val="0"/>
      <w:marBottom w:val="0"/>
      <w:divBdr>
        <w:top w:val="none" w:sz="0" w:space="0" w:color="auto"/>
        <w:left w:val="none" w:sz="0" w:space="0" w:color="auto"/>
        <w:bottom w:val="none" w:sz="0" w:space="0" w:color="auto"/>
        <w:right w:val="none" w:sz="0" w:space="0" w:color="auto"/>
      </w:divBdr>
    </w:div>
    <w:div w:id="930354968">
      <w:bodyDiv w:val="1"/>
      <w:marLeft w:val="0"/>
      <w:marRight w:val="0"/>
      <w:marTop w:val="0"/>
      <w:marBottom w:val="0"/>
      <w:divBdr>
        <w:top w:val="none" w:sz="0" w:space="0" w:color="auto"/>
        <w:left w:val="none" w:sz="0" w:space="0" w:color="auto"/>
        <w:bottom w:val="none" w:sz="0" w:space="0" w:color="auto"/>
        <w:right w:val="none" w:sz="0" w:space="0" w:color="auto"/>
      </w:divBdr>
    </w:div>
    <w:div w:id="930358412">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13900">
      <w:bodyDiv w:val="1"/>
      <w:marLeft w:val="0"/>
      <w:marRight w:val="0"/>
      <w:marTop w:val="0"/>
      <w:marBottom w:val="0"/>
      <w:divBdr>
        <w:top w:val="none" w:sz="0" w:space="0" w:color="auto"/>
        <w:left w:val="none" w:sz="0" w:space="0" w:color="auto"/>
        <w:bottom w:val="none" w:sz="0" w:space="0" w:color="auto"/>
        <w:right w:val="none" w:sz="0" w:space="0" w:color="auto"/>
      </w:divBdr>
    </w:div>
    <w:div w:id="930819014">
      <w:bodyDiv w:val="1"/>
      <w:marLeft w:val="0"/>
      <w:marRight w:val="0"/>
      <w:marTop w:val="0"/>
      <w:marBottom w:val="0"/>
      <w:divBdr>
        <w:top w:val="none" w:sz="0" w:space="0" w:color="auto"/>
        <w:left w:val="none" w:sz="0" w:space="0" w:color="auto"/>
        <w:bottom w:val="none" w:sz="0" w:space="0" w:color="auto"/>
        <w:right w:val="none" w:sz="0" w:space="0" w:color="auto"/>
      </w:divBdr>
    </w:div>
    <w:div w:id="931085533">
      <w:bodyDiv w:val="1"/>
      <w:marLeft w:val="0"/>
      <w:marRight w:val="0"/>
      <w:marTop w:val="0"/>
      <w:marBottom w:val="0"/>
      <w:divBdr>
        <w:top w:val="none" w:sz="0" w:space="0" w:color="auto"/>
        <w:left w:val="none" w:sz="0" w:space="0" w:color="auto"/>
        <w:bottom w:val="none" w:sz="0" w:space="0" w:color="auto"/>
        <w:right w:val="none" w:sz="0" w:space="0" w:color="auto"/>
      </w:divBdr>
    </w:div>
    <w:div w:id="931089326">
      <w:bodyDiv w:val="1"/>
      <w:marLeft w:val="0"/>
      <w:marRight w:val="0"/>
      <w:marTop w:val="0"/>
      <w:marBottom w:val="0"/>
      <w:divBdr>
        <w:top w:val="none" w:sz="0" w:space="0" w:color="auto"/>
        <w:left w:val="none" w:sz="0" w:space="0" w:color="auto"/>
        <w:bottom w:val="none" w:sz="0" w:space="0" w:color="auto"/>
        <w:right w:val="none" w:sz="0" w:space="0" w:color="auto"/>
      </w:divBdr>
    </w:div>
    <w:div w:id="931157940">
      <w:bodyDiv w:val="1"/>
      <w:marLeft w:val="0"/>
      <w:marRight w:val="0"/>
      <w:marTop w:val="0"/>
      <w:marBottom w:val="0"/>
      <w:divBdr>
        <w:top w:val="none" w:sz="0" w:space="0" w:color="auto"/>
        <w:left w:val="none" w:sz="0" w:space="0" w:color="auto"/>
        <w:bottom w:val="none" w:sz="0" w:space="0" w:color="auto"/>
        <w:right w:val="none" w:sz="0" w:space="0" w:color="auto"/>
      </w:divBdr>
    </w:div>
    <w:div w:id="93120458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29561">
      <w:bodyDiv w:val="1"/>
      <w:marLeft w:val="0"/>
      <w:marRight w:val="0"/>
      <w:marTop w:val="0"/>
      <w:marBottom w:val="0"/>
      <w:divBdr>
        <w:top w:val="none" w:sz="0" w:space="0" w:color="auto"/>
        <w:left w:val="none" w:sz="0" w:space="0" w:color="auto"/>
        <w:bottom w:val="none" w:sz="0" w:space="0" w:color="auto"/>
        <w:right w:val="none" w:sz="0" w:space="0" w:color="auto"/>
      </w:divBdr>
    </w:div>
    <w:div w:id="931469287">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126497">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08938">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6359">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399135">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2487">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664376">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3251">
      <w:bodyDiv w:val="1"/>
      <w:marLeft w:val="0"/>
      <w:marRight w:val="0"/>
      <w:marTop w:val="0"/>
      <w:marBottom w:val="0"/>
      <w:divBdr>
        <w:top w:val="none" w:sz="0" w:space="0" w:color="auto"/>
        <w:left w:val="none" w:sz="0" w:space="0" w:color="auto"/>
        <w:bottom w:val="none" w:sz="0" w:space="0" w:color="auto"/>
        <w:right w:val="none" w:sz="0" w:space="0" w:color="auto"/>
      </w:divBdr>
    </w:div>
    <w:div w:id="933054535">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518862">
      <w:bodyDiv w:val="1"/>
      <w:marLeft w:val="0"/>
      <w:marRight w:val="0"/>
      <w:marTop w:val="0"/>
      <w:marBottom w:val="0"/>
      <w:divBdr>
        <w:top w:val="none" w:sz="0" w:space="0" w:color="auto"/>
        <w:left w:val="none" w:sz="0" w:space="0" w:color="auto"/>
        <w:bottom w:val="none" w:sz="0" w:space="0" w:color="auto"/>
        <w:right w:val="none" w:sz="0" w:space="0" w:color="auto"/>
      </w:divBdr>
    </w:div>
    <w:div w:id="933632315">
      <w:bodyDiv w:val="1"/>
      <w:marLeft w:val="0"/>
      <w:marRight w:val="0"/>
      <w:marTop w:val="0"/>
      <w:marBottom w:val="0"/>
      <w:divBdr>
        <w:top w:val="none" w:sz="0" w:space="0" w:color="auto"/>
        <w:left w:val="none" w:sz="0" w:space="0" w:color="auto"/>
        <w:bottom w:val="none" w:sz="0" w:space="0" w:color="auto"/>
        <w:right w:val="none" w:sz="0" w:space="0" w:color="auto"/>
      </w:divBdr>
    </w:div>
    <w:div w:id="933828827">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827335">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18411">
      <w:bodyDiv w:val="1"/>
      <w:marLeft w:val="0"/>
      <w:marRight w:val="0"/>
      <w:marTop w:val="0"/>
      <w:marBottom w:val="0"/>
      <w:divBdr>
        <w:top w:val="none" w:sz="0" w:space="0" w:color="auto"/>
        <w:left w:val="none" w:sz="0" w:space="0" w:color="auto"/>
        <w:bottom w:val="none" w:sz="0" w:space="0" w:color="auto"/>
        <w:right w:val="none" w:sz="0" w:space="0" w:color="auto"/>
      </w:divBdr>
    </w:div>
    <w:div w:id="935020582">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136826">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7991">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483288">
      <w:bodyDiv w:val="1"/>
      <w:marLeft w:val="0"/>
      <w:marRight w:val="0"/>
      <w:marTop w:val="0"/>
      <w:marBottom w:val="0"/>
      <w:divBdr>
        <w:top w:val="none" w:sz="0" w:space="0" w:color="auto"/>
        <w:left w:val="none" w:sz="0" w:space="0" w:color="auto"/>
        <w:bottom w:val="none" w:sz="0" w:space="0" w:color="auto"/>
        <w:right w:val="none" w:sz="0" w:space="0" w:color="auto"/>
      </w:divBdr>
    </w:div>
    <w:div w:id="935669900">
      <w:bodyDiv w:val="1"/>
      <w:marLeft w:val="0"/>
      <w:marRight w:val="0"/>
      <w:marTop w:val="0"/>
      <w:marBottom w:val="0"/>
      <w:divBdr>
        <w:top w:val="none" w:sz="0" w:space="0" w:color="auto"/>
        <w:left w:val="none" w:sz="0" w:space="0" w:color="auto"/>
        <w:bottom w:val="none" w:sz="0" w:space="0" w:color="auto"/>
        <w:right w:val="none" w:sz="0" w:space="0" w:color="auto"/>
      </w:divBdr>
    </w:div>
    <w:div w:id="935673723">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211224">
      <w:bodyDiv w:val="1"/>
      <w:marLeft w:val="0"/>
      <w:marRight w:val="0"/>
      <w:marTop w:val="0"/>
      <w:marBottom w:val="0"/>
      <w:divBdr>
        <w:top w:val="none" w:sz="0" w:space="0" w:color="auto"/>
        <w:left w:val="none" w:sz="0" w:space="0" w:color="auto"/>
        <w:bottom w:val="none" w:sz="0" w:space="0" w:color="auto"/>
        <w:right w:val="none" w:sz="0" w:space="0" w:color="auto"/>
      </w:divBdr>
    </w:div>
    <w:div w:id="936257857">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6837722">
      <w:bodyDiv w:val="1"/>
      <w:marLeft w:val="0"/>
      <w:marRight w:val="0"/>
      <w:marTop w:val="0"/>
      <w:marBottom w:val="0"/>
      <w:divBdr>
        <w:top w:val="none" w:sz="0" w:space="0" w:color="auto"/>
        <w:left w:val="none" w:sz="0" w:space="0" w:color="auto"/>
        <w:bottom w:val="none" w:sz="0" w:space="0" w:color="auto"/>
        <w:right w:val="none" w:sz="0" w:space="0" w:color="auto"/>
      </w:divBdr>
    </w:div>
    <w:div w:id="936979415">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443087">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290110">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44">
      <w:bodyDiv w:val="1"/>
      <w:marLeft w:val="0"/>
      <w:marRight w:val="0"/>
      <w:marTop w:val="0"/>
      <w:marBottom w:val="0"/>
      <w:divBdr>
        <w:top w:val="none" w:sz="0" w:space="0" w:color="auto"/>
        <w:left w:val="none" w:sz="0" w:space="0" w:color="auto"/>
        <w:bottom w:val="none" w:sz="0" w:space="0" w:color="auto"/>
        <w:right w:val="none" w:sz="0" w:space="0" w:color="auto"/>
      </w:divBdr>
    </w:div>
    <w:div w:id="93929016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60865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56660">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530151">
      <w:bodyDiv w:val="1"/>
      <w:marLeft w:val="0"/>
      <w:marRight w:val="0"/>
      <w:marTop w:val="0"/>
      <w:marBottom w:val="0"/>
      <w:divBdr>
        <w:top w:val="none" w:sz="0" w:space="0" w:color="auto"/>
        <w:left w:val="none" w:sz="0" w:space="0" w:color="auto"/>
        <w:bottom w:val="none" w:sz="0" w:space="0" w:color="auto"/>
        <w:right w:val="none" w:sz="0" w:space="0" w:color="auto"/>
      </w:divBdr>
    </w:div>
    <w:div w:id="940600968">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651271">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304214">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7076">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646067">
      <w:bodyDiv w:val="1"/>
      <w:marLeft w:val="0"/>
      <w:marRight w:val="0"/>
      <w:marTop w:val="0"/>
      <w:marBottom w:val="0"/>
      <w:divBdr>
        <w:top w:val="none" w:sz="0" w:space="0" w:color="auto"/>
        <w:left w:val="none" w:sz="0" w:space="0" w:color="auto"/>
        <w:bottom w:val="none" w:sz="0" w:space="0" w:color="auto"/>
        <w:right w:val="none" w:sz="0" w:space="0" w:color="auto"/>
      </w:divBdr>
    </w:div>
    <w:div w:id="941650707">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030308">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228895">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2513">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25467">
      <w:bodyDiv w:val="1"/>
      <w:marLeft w:val="0"/>
      <w:marRight w:val="0"/>
      <w:marTop w:val="0"/>
      <w:marBottom w:val="0"/>
      <w:divBdr>
        <w:top w:val="none" w:sz="0" w:space="0" w:color="auto"/>
        <w:left w:val="none" w:sz="0" w:space="0" w:color="auto"/>
        <w:bottom w:val="none" w:sz="0" w:space="0" w:color="auto"/>
        <w:right w:val="none" w:sz="0" w:space="0" w:color="auto"/>
      </w:divBdr>
    </w:div>
    <w:div w:id="943733797">
      <w:bodyDiv w:val="1"/>
      <w:marLeft w:val="0"/>
      <w:marRight w:val="0"/>
      <w:marTop w:val="0"/>
      <w:marBottom w:val="0"/>
      <w:divBdr>
        <w:top w:val="none" w:sz="0" w:space="0" w:color="auto"/>
        <w:left w:val="none" w:sz="0" w:space="0" w:color="auto"/>
        <w:bottom w:val="none" w:sz="0" w:space="0" w:color="auto"/>
        <w:right w:val="none" w:sz="0" w:space="0" w:color="auto"/>
      </w:divBdr>
    </w:div>
    <w:div w:id="943734642">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497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272017">
      <w:bodyDiv w:val="1"/>
      <w:marLeft w:val="0"/>
      <w:marRight w:val="0"/>
      <w:marTop w:val="0"/>
      <w:marBottom w:val="0"/>
      <w:divBdr>
        <w:top w:val="none" w:sz="0" w:space="0" w:color="auto"/>
        <w:left w:val="none" w:sz="0" w:space="0" w:color="auto"/>
        <w:bottom w:val="none" w:sz="0" w:space="0" w:color="auto"/>
        <w:right w:val="none" w:sz="0" w:space="0" w:color="auto"/>
      </w:divBdr>
    </w:div>
    <w:div w:id="944383892">
      <w:bodyDiv w:val="1"/>
      <w:marLeft w:val="0"/>
      <w:marRight w:val="0"/>
      <w:marTop w:val="0"/>
      <w:marBottom w:val="0"/>
      <w:divBdr>
        <w:top w:val="none" w:sz="0" w:space="0" w:color="auto"/>
        <w:left w:val="none" w:sz="0" w:space="0" w:color="auto"/>
        <w:bottom w:val="none" w:sz="0" w:space="0" w:color="auto"/>
        <w:right w:val="none" w:sz="0" w:space="0" w:color="auto"/>
      </w:divBdr>
    </w:div>
    <w:div w:id="944727395">
      <w:bodyDiv w:val="1"/>
      <w:marLeft w:val="0"/>
      <w:marRight w:val="0"/>
      <w:marTop w:val="0"/>
      <w:marBottom w:val="0"/>
      <w:divBdr>
        <w:top w:val="none" w:sz="0" w:space="0" w:color="auto"/>
        <w:left w:val="none" w:sz="0" w:space="0" w:color="auto"/>
        <w:bottom w:val="none" w:sz="0" w:space="0" w:color="auto"/>
        <w:right w:val="none" w:sz="0" w:space="0" w:color="auto"/>
      </w:divBdr>
    </w:div>
    <w:div w:id="944772011">
      <w:bodyDiv w:val="1"/>
      <w:marLeft w:val="0"/>
      <w:marRight w:val="0"/>
      <w:marTop w:val="0"/>
      <w:marBottom w:val="0"/>
      <w:divBdr>
        <w:top w:val="none" w:sz="0" w:space="0" w:color="auto"/>
        <w:left w:val="none" w:sz="0" w:space="0" w:color="auto"/>
        <w:bottom w:val="none" w:sz="0" w:space="0" w:color="auto"/>
        <w:right w:val="none" w:sz="0" w:space="0" w:color="auto"/>
      </w:divBdr>
    </w:div>
    <w:div w:id="944772154">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4851964">
      <w:bodyDiv w:val="1"/>
      <w:marLeft w:val="0"/>
      <w:marRight w:val="0"/>
      <w:marTop w:val="0"/>
      <w:marBottom w:val="0"/>
      <w:divBdr>
        <w:top w:val="none" w:sz="0" w:space="0" w:color="auto"/>
        <w:left w:val="none" w:sz="0" w:space="0" w:color="auto"/>
        <w:bottom w:val="none" w:sz="0" w:space="0" w:color="auto"/>
        <w:right w:val="none" w:sz="0" w:space="0" w:color="auto"/>
      </w:divBdr>
    </w:div>
    <w:div w:id="944924745">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4746">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6677">
      <w:bodyDiv w:val="1"/>
      <w:marLeft w:val="0"/>
      <w:marRight w:val="0"/>
      <w:marTop w:val="0"/>
      <w:marBottom w:val="0"/>
      <w:divBdr>
        <w:top w:val="none" w:sz="0" w:space="0" w:color="auto"/>
        <w:left w:val="none" w:sz="0" w:space="0" w:color="auto"/>
        <w:bottom w:val="none" w:sz="0" w:space="0" w:color="auto"/>
        <w:right w:val="none" w:sz="0" w:space="0" w:color="auto"/>
      </w:divBdr>
    </w:div>
    <w:div w:id="945691516">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2363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542198">
      <w:bodyDiv w:val="1"/>
      <w:marLeft w:val="0"/>
      <w:marRight w:val="0"/>
      <w:marTop w:val="0"/>
      <w:marBottom w:val="0"/>
      <w:divBdr>
        <w:top w:val="none" w:sz="0" w:space="0" w:color="auto"/>
        <w:left w:val="none" w:sz="0" w:space="0" w:color="auto"/>
        <w:bottom w:val="none" w:sz="0" w:space="0" w:color="auto"/>
        <w:right w:val="none" w:sz="0" w:space="0" w:color="auto"/>
      </w:divBdr>
    </w:div>
    <w:div w:id="946543621">
      <w:bodyDiv w:val="1"/>
      <w:marLeft w:val="0"/>
      <w:marRight w:val="0"/>
      <w:marTop w:val="0"/>
      <w:marBottom w:val="0"/>
      <w:divBdr>
        <w:top w:val="none" w:sz="0" w:space="0" w:color="auto"/>
        <w:left w:val="none" w:sz="0" w:space="0" w:color="auto"/>
        <w:bottom w:val="none" w:sz="0" w:space="0" w:color="auto"/>
        <w:right w:val="none" w:sz="0" w:space="0" w:color="auto"/>
      </w:divBdr>
    </w:div>
    <w:div w:id="946696504">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816797">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083453">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811240">
      <w:bodyDiv w:val="1"/>
      <w:marLeft w:val="0"/>
      <w:marRight w:val="0"/>
      <w:marTop w:val="0"/>
      <w:marBottom w:val="0"/>
      <w:divBdr>
        <w:top w:val="none" w:sz="0" w:space="0" w:color="auto"/>
        <w:left w:val="none" w:sz="0" w:space="0" w:color="auto"/>
        <w:bottom w:val="none" w:sz="0" w:space="0" w:color="auto"/>
        <w:right w:val="none" w:sz="0" w:space="0" w:color="auto"/>
      </w:divBdr>
    </w:div>
    <w:div w:id="948195860">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463956">
      <w:bodyDiv w:val="1"/>
      <w:marLeft w:val="0"/>
      <w:marRight w:val="0"/>
      <w:marTop w:val="0"/>
      <w:marBottom w:val="0"/>
      <w:divBdr>
        <w:top w:val="none" w:sz="0" w:space="0" w:color="auto"/>
        <w:left w:val="none" w:sz="0" w:space="0" w:color="auto"/>
        <w:bottom w:val="none" w:sz="0" w:space="0" w:color="auto"/>
        <w:right w:val="none" w:sz="0" w:space="0" w:color="auto"/>
      </w:divBdr>
    </w:div>
    <w:div w:id="948589080">
      <w:bodyDiv w:val="1"/>
      <w:marLeft w:val="0"/>
      <w:marRight w:val="0"/>
      <w:marTop w:val="0"/>
      <w:marBottom w:val="0"/>
      <w:divBdr>
        <w:top w:val="none" w:sz="0" w:space="0" w:color="auto"/>
        <w:left w:val="none" w:sz="0" w:space="0" w:color="auto"/>
        <w:bottom w:val="none" w:sz="0" w:space="0" w:color="auto"/>
        <w:right w:val="none" w:sz="0" w:space="0" w:color="auto"/>
      </w:divBdr>
    </w:div>
    <w:div w:id="948659419">
      <w:bodyDiv w:val="1"/>
      <w:marLeft w:val="0"/>
      <w:marRight w:val="0"/>
      <w:marTop w:val="0"/>
      <w:marBottom w:val="0"/>
      <w:divBdr>
        <w:top w:val="none" w:sz="0" w:space="0" w:color="auto"/>
        <w:left w:val="none" w:sz="0" w:space="0" w:color="auto"/>
        <w:bottom w:val="none" w:sz="0" w:space="0" w:color="auto"/>
        <w:right w:val="none" w:sz="0" w:space="0" w:color="auto"/>
      </w:divBdr>
    </w:div>
    <w:div w:id="948779340">
      <w:bodyDiv w:val="1"/>
      <w:marLeft w:val="0"/>
      <w:marRight w:val="0"/>
      <w:marTop w:val="0"/>
      <w:marBottom w:val="0"/>
      <w:divBdr>
        <w:top w:val="none" w:sz="0" w:space="0" w:color="auto"/>
        <w:left w:val="none" w:sz="0" w:space="0" w:color="auto"/>
        <w:bottom w:val="none" w:sz="0" w:space="0" w:color="auto"/>
        <w:right w:val="none" w:sz="0" w:space="0" w:color="auto"/>
      </w:divBdr>
    </w:div>
    <w:div w:id="948927226">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238944">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553409">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49971823">
      <w:bodyDiv w:val="1"/>
      <w:marLeft w:val="0"/>
      <w:marRight w:val="0"/>
      <w:marTop w:val="0"/>
      <w:marBottom w:val="0"/>
      <w:divBdr>
        <w:top w:val="none" w:sz="0" w:space="0" w:color="auto"/>
        <w:left w:val="none" w:sz="0" w:space="0" w:color="auto"/>
        <w:bottom w:val="none" w:sz="0" w:space="0" w:color="auto"/>
        <w:right w:val="none" w:sz="0" w:space="0" w:color="auto"/>
      </w:divBdr>
    </w:div>
    <w:div w:id="950018718">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481002">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313">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1130043">
      <w:bodyDiv w:val="1"/>
      <w:marLeft w:val="0"/>
      <w:marRight w:val="0"/>
      <w:marTop w:val="0"/>
      <w:marBottom w:val="0"/>
      <w:divBdr>
        <w:top w:val="none" w:sz="0" w:space="0" w:color="auto"/>
        <w:left w:val="none" w:sz="0" w:space="0" w:color="auto"/>
        <w:bottom w:val="none" w:sz="0" w:space="0" w:color="auto"/>
        <w:right w:val="none" w:sz="0" w:space="0" w:color="auto"/>
      </w:divBdr>
    </w:div>
    <w:div w:id="951133825">
      <w:bodyDiv w:val="1"/>
      <w:marLeft w:val="0"/>
      <w:marRight w:val="0"/>
      <w:marTop w:val="0"/>
      <w:marBottom w:val="0"/>
      <w:divBdr>
        <w:top w:val="none" w:sz="0" w:space="0" w:color="auto"/>
        <w:left w:val="none" w:sz="0" w:space="0" w:color="auto"/>
        <w:bottom w:val="none" w:sz="0" w:space="0" w:color="auto"/>
        <w:right w:val="none" w:sz="0" w:space="0" w:color="auto"/>
      </w:divBdr>
    </w:div>
    <w:div w:id="951204686">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397177">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5822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126616">
      <w:bodyDiv w:val="1"/>
      <w:marLeft w:val="0"/>
      <w:marRight w:val="0"/>
      <w:marTop w:val="0"/>
      <w:marBottom w:val="0"/>
      <w:divBdr>
        <w:top w:val="none" w:sz="0" w:space="0" w:color="auto"/>
        <w:left w:val="none" w:sz="0" w:space="0" w:color="auto"/>
        <w:bottom w:val="none" w:sz="0" w:space="0" w:color="auto"/>
        <w:right w:val="none" w:sz="0" w:space="0" w:color="auto"/>
      </w:divBdr>
    </w:div>
    <w:div w:id="952175830">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789538">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03834">
      <w:bodyDiv w:val="1"/>
      <w:marLeft w:val="0"/>
      <w:marRight w:val="0"/>
      <w:marTop w:val="0"/>
      <w:marBottom w:val="0"/>
      <w:divBdr>
        <w:top w:val="none" w:sz="0" w:space="0" w:color="auto"/>
        <w:left w:val="none" w:sz="0" w:space="0" w:color="auto"/>
        <w:bottom w:val="none" w:sz="0" w:space="0" w:color="auto"/>
        <w:right w:val="none" w:sz="0" w:space="0" w:color="auto"/>
      </w:divBdr>
    </w:div>
    <w:div w:id="954095358">
      <w:bodyDiv w:val="1"/>
      <w:marLeft w:val="0"/>
      <w:marRight w:val="0"/>
      <w:marTop w:val="0"/>
      <w:marBottom w:val="0"/>
      <w:divBdr>
        <w:top w:val="none" w:sz="0" w:space="0" w:color="auto"/>
        <w:left w:val="none" w:sz="0" w:space="0" w:color="auto"/>
        <w:bottom w:val="none" w:sz="0" w:space="0" w:color="auto"/>
        <w:right w:val="none" w:sz="0" w:space="0" w:color="auto"/>
      </w:divBdr>
    </w:div>
    <w:div w:id="954555217">
      <w:bodyDiv w:val="1"/>
      <w:marLeft w:val="0"/>
      <w:marRight w:val="0"/>
      <w:marTop w:val="0"/>
      <w:marBottom w:val="0"/>
      <w:divBdr>
        <w:top w:val="none" w:sz="0" w:space="0" w:color="auto"/>
        <w:left w:val="none" w:sz="0" w:space="0" w:color="auto"/>
        <w:bottom w:val="none" w:sz="0" w:space="0" w:color="auto"/>
        <w:right w:val="none" w:sz="0" w:space="0" w:color="auto"/>
      </w:divBdr>
    </w:div>
    <w:div w:id="954942807">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5398">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6104831">
      <w:bodyDiv w:val="1"/>
      <w:marLeft w:val="0"/>
      <w:marRight w:val="0"/>
      <w:marTop w:val="0"/>
      <w:marBottom w:val="0"/>
      <w:divBdr>
        <w:top w:val="none" w:sz="0" w:space="0" w:color="auto"/>
        <w:left w:val="none" w:sz="0" w:space="0" w:color="auto"/>
        <w:bottom w:val="none" w:sz="0" w:space="0" w:color="auto"/>
        <w:right w:val="none" w:sz="0" w:space="0" w:color="auto"/>
      </w:divBdr>
    </w:div>
    <w:div w:id="956253080">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370389">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2267">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3459">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490557">
      <w:bodyDiv w:val="1"/>
      <w:marLeft w:val="0"/>
      <w:marRight w:val="0"/>
      <w:marTop w:val="0"/>
      <w:marBottom w:val="0"/>
      <w:divBdr>
        <w:top w:val="none" w:sz="0" w:space="0" w:color="auto"/>
        <w:left w:val="none" w:sz="0" w:space="0" w:color="auto"/>
        <w:bottom w:val="none" w:sz="0" w:space="0" w:color="auto"/>
        <w:right w:val="none" w:sz="0" w:space="0" w:color="auto"/>
      </w:divBdr>
    </w:div>
    <w:div w:id="957613733">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1579">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148625">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3170">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954944">
      <w:bodyDiv w:val="1"/>
      <w:marLeft w:val="0"/>
      <w:marRight w:val="0"/>
      <w:marTop w:val="0"/>
      <w:marBottom w:val="0"/>
      <w:divBdr>
        <w:top w:val="none" w:sz="0" w:space="0" w:color="auto"/>
        <w:left w:val="none" w:sz="0" w:space="0" w:color="auto"/>
        <w:bottom w:val="none" w:sz="0" w:space="0" w:color="auto"/>
        <w:right w:val="none" w:sz="0" w:space="0" w:color="auto"/>
      </w:divBdr>
    </w:div>
    <w:div w:id="958990573">
      <w:bodyDiv w:val="1"/>
      <w:marLeft w:val="0"/>
      <w:marRight w:val="0"/>
      <w:marTop w:val="0"/>
      <w:marBottom w:val="0"/>
      <w:divBdr>
        <w:top w:val="none" w:sz="0" w:space="0" w:color="auto"/>
        <w:left w:val="none" w:sz="0" w:space="0" w:color="auto"/>
        <w:bottom w:val="none" w:sz="0" w:space="0" w:color="auto"/>
        <w:right w:val="none" w:sz="0" w:space="0" w:color="auto"/>
      </w:divBdr>
    </w:div>
    <w:div w:id="958991420">
      <w:bodyDiv w:val="1"/>
      <w:marLeft w:val="0"/>
      <w:marRight w:val="0"/>
      <w:marTop w:val="0"/>
      <w:marBottom w:val="0"/>
      <w:divBdr>
        <w:top w:val="none" w:sz="0" w:space="0" w:color="auto"/>
        <w:left w:val="none" w:sz="0" w:space="0" w:color="auto"/>
        <w:bottom w:val="none" w:sz="0" w:space="0" w:color="auto"/>
        <w:right w:val="none" w:sz="0" w:space="0" w:color="auto"/>
      </w:divBdr>
    </w:div>
    <w:div w:id="958997892">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45160">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729627">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2094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309217">
      <w:bodyDiv w:val="1"/>
      <w:marLeft w:val="0"/>
      <w:marRight w:val="0"/>
      <w:marTop w:val="0"/>
      <w:marBottom w:val="0"/>
      <w:divBdr>
        <w:top w:val="none" w:sz="0" w:space="0" w:color="auto"/>
        <w:left w:val="none" w:sz="0" w:space="0" w:color="auto"/>
        <w:bottom w:val="none" w:sz="0" w:space="0" w:color="auto"/>
        <w:right w:val="none" w:sz="0" w:space="0" w:color="auto"/>
      </w:divBdr>
    </w:div>
    <w:div w:id="961499229">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539046">
      <w:bodyDiv w:val="1"/>
      <w:marLeft w:val="0"/>
      <w:marRight w:val="0"/>
      <w:marTop w:val="0"/>
      <w:marBottom w:val="0"/>
      <w:divBdr>
        <w:top w:val="none" w:sz="0" w:space="0" w:color="auto"/>
        <w:left w:val="none" w:sz="0" w:space="0" w:color="auto"/>
        <w:bottom w:val="none" w:sz="0" w:space="0" w:color="auto"/>
        <w:right w:val="none" w:sz="0" w:space="0" w:color="auto"/>
      </w:divBdr>
    </w:div>
    <w:div w:id="962686371">
      <w:bodyDiv w:val="1"/>
      <w:marLeft w:val="0"/>
      <w:marRight w:val="0"/>
      <w:marTop w:val="0"/>
      <w:marBottom w:val="0"/>
      <w:divBdr>
        <w:top w:val="none" w:sz="0" w:space="0" w:color="auto"/>
        <w:left w:val="none" w:sz="0" w:space="0" w:color="auto"/>
        <w:bottom w:val="none" w:sz="0" w:space="0" w:color="auto"/>
        <w:right w:val="none" w:sz="0" w:space="0" w:color="auto"/>
      </w:divBdr>
    </w:div>
    <w:div w:id="962689889">
      <w:bodyDiv w:val="1"/>
      <w:marLeft w:val="0"/>
      <w:marRight w:val="0"/>
      <w:marTop w:val="0"/>
      <w:marBottom w:val="0"/>
      <w:divBdr>
        <w:top w:val="none" w:sz="0" w:space="0" w:color="auto"/>
        <w:left w:val="none" w:sz="0" w:space="0" w:color="auto"/>
        <w:bottom w:val="none" w:sz="0" w:space="0" w:color="auto"/>
        <w:right w:val="none" w:sz="0" w:space="0" w:color="auto"/>
      </w:divBdr>
    </w:div>
    <w:div w:id="962804695">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88200">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2766">
      <w:bodyDiv w:val="1"/>
      <w:marLeft w:val="0"/>
      <w:marRight w:val="0"/>
      <w:marTop w:val="0"/>
      <w:marBottom w:val="0"/>
      <w:divBdr>
        <w:top w:val="none" w:sz="0" w:space="0" w:color="auto"/>
        <w:left w:val="none" w:sz="0" w:space="0" w:color="auto"/>
        <w:bottom w:val="none" w:sz="0" w:space="0" w:color="auto"/>
        <w:right w:val="none" w:sz="0" w:space="0" w:color="auto"/>
      </w:divBdr>
    </w:div>
    <w:div w:id="963463213">
      <w:bodyDiv w:val="1"/>
      <w:marLeft w:val="0"/>
      <w:marRight w:val="0"/>
      <w:marTop w:val="0"/>
      <w:marBottom w:val="0"/>
      <w:divBdr>
        <w:top w:val="none" w:sz="0" w:space="0" w:color="auto"/>
        <w:left w:val="none" w:sz="0" w:space="0" w:color="auto"/>
        <w:bottom w:val="none" w:sz="0" w:space="0" w:color="auto"/>
        <w:right w:val="none" w:sz="0" w:space="0" w:color="auto"/>
      </w:divBdr>
    </w:div>
    <w:div w:id="963539072">
      <w:bodyDiv w:val="1"/>
      <w:marLeft w:val="0"/>
      <w:marRight w:val="0"/>
      <w:marTop w:val="0"/>
      <w:marBottom w:val="0"/>
      <w:divBdr>
        <w:top w:val="none" w:sz="0" w:space="0" w:color="auto"/>
        <w:left w:val="none" w:sz="0" w:space="0" w:color="auto"/>
        <w:bottom w:val="none" w:sz="0" w:space="0" w:color="auto"/>
        <w:right w:val="none" w:sz="0" w:space="0" w:color="auto"/>
      </w:divBdr>
    </w:div>
    <w:div w:id="963659908">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67">
      <w:bodyDiv w:val="1"/>
      <w:marLeft w:val="0"/>
      <w:marRight w:val="0"/>
      <w:marTop w:val="0"/>
      <w:marBottom w:val="0"/>
      <w:divBdr>
        <w:top w:val="none" w:sz="0" w:space="0" w:color="auto"/>
        <w:left w:val="none" w:sz="0" w:space="0" w:color="auto"/>
        <w:bottom w:val="none" w:sz="0" w:space="0" w:color="auto"/>
        <w:right w:val="none" w:sz="0" w:space="0" w:color="auto"/>
      </w:divBdr>
    </w:div>
    <w:div w:id="963997985">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240914">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0109">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160926">
      <w:bodyDiv w:val="1"/>
      <w:marLeft w:val="0"/>
      <w:marRight w:val="0"/>
      <w:marTop w:val="0"/>
      <w:marBottom w:val="0"/>
      <w:divBdr>
        <w:top w:val="none" w:sz="0" w:space="0" w:color="auto"/>
        <w:left w:val="none" w:sz="0" w:space="0" w:color="auto"/>
        <w:bottom w:val="none" w:sz="0" w:space="0" w:color="auto"/>
        <w:right w:val="none" w:sz="0" w:space="0" w:color="auto"/>
      </w:divBdr>
    </w:div>
    <w:div w:id="965231848">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46098">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41098">
      <w:bodyDiv w:val="1"/>
      <w:marLeft w:val="0"/>
      <w:marRight w:val="0"/>
      <w:marTop w:val="0"/>
      <w:marBottom w:val="0"/>
      <w:divBdr>
        <w:top w:val="none" w:sz="0" w:space="0" w:color="auto"/>
        <w:left w:val="none" w:sz="0" w:space="0" w:color="auto"/>
        <w:bottom w:val="none" w:sz="0" w:space="0" w:color="auto"/>
        <w:right w:val="none" w:sz="0" w:space="0" w:color="auto"/>
      </w:divBdr>
    </w:div>
    <w:div w:id="965817331">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5887983">
      <w:bodyDiv w:val="1"/>
      <w:marLeft w:val="0"/>
      <w:marRight w:val="0"/>
      <w:marTop w:val="0"/>
      <w:marBottom w:val="0"/>
      <w:divBdr>
        <w:top w:val="none" w:sz="0" w:space="0" w:color="auto"/>
        <w:left w:val="none" w:sz="0" w:space="0" w:color="auto"/>
        <w:bottom w:val="none" w:sz="0" w:space="0" w:color="auto"/>
        <w:right w:val="none" w:sz="0" w:space="0" w:color="auto"/>
      </w:divBdr>
    </w:div>
    <w:div w:id="966351436">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7007003">
      <w:bodyDiv w:val="1"/>
      <w:marLeft w:val="0"/>
      <w:marRight w:val="0"/>
      <w:marTop w:val="0"/>
      <w:marBottom w:val="0"/>
      <w:divBdr>
        <w:top w:val="none" w:sz="0" w:space="0" w:color="auto"/>
        <w:left w:val="none" w:sz="0" w:space="0" w:color="auto"/>
        <w:bottom w:val="none" w:sz="0" w:space="0" w:color="auto"/>
        <w:right w:val="none" w:sz="0" w:space="0" w:color="auto"/>
      </w:divBdr>
    </w:div>
    <w:div w:id="967129342">
      <w:bodyDiv w:val="1"/>
      <w:marLeft w:val="0"/>
      <w:marRight w:val="0"/>
      <w:marTop w:val="0"/>
      <w:marBottom w:val="0"/>
      <w:divBdr>
        <w:top w:val="none" w:sz="0" w:space="0" w:color="auto"/>
        <w:left w:val="none" w:sz="0" w:space="0" w:color="auto"/>
        <w:bottom w:val="none" w:sz="0" w:space="0" w:color="auto"/>
        <w:right w:val="none" w:sz="0" w:space="0" w:color="auto"/>
      </w:divBdr>
    </w:div>
    <w:div w:id="967275029">
      <w:bodyDiv w:val="1"/>
      <w:marLeft w:val="0"/>
      <w:marRight w:val="0"/>
      <w:marTop w:val="0"/>
      <w:marBottom w:val="0"/>
      <w:divBdr>
        <w:top w:val="none" w:sz="0" w:space="0" w:color="auto"/>
        <w:left w:val="none" w:sz="0" w:space="0" w:color="auto"/>
        <w:bottom w:val="none" w:sz="0" w:space="0" w:color="auto"/>
        <w:right w:val="none" w:sz="0" w:space="0" w:color="auto"/>
      </w:divBdr>
    </w:div>
    <w:div w:id="967393051">
      <w:bodyDiv w:val="1"/>
      <w:marLeft w:val="0"/>
      <w:marRight w:val="0"/>
      <w:marTop w:val="0"/>
      <w:marBottom w:val="0"/>
      <w:divBdr>
        <w:top w:val="none" w:sz="0" w:space="0" w:color="auto"/>
        <w:left w:val="none" w:sz="0" w:space="0" w:color="auto"/>
        <w:bottom w:val="none" w:sz="0" w:space="0" w:color="auto"/>
        <w:right w:val="none" w:sz="0" w:space="0" w:color="auto"/>
      </w:divBdr>
    </w:div>
    <w:div w:id="967396918">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169677">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087558">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479301">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863337">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08922">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786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297976">
      <w:bodyDiv w:val="1"/>
      <w:marLeft w:val="0"/>
      <w:marRight w:val="0"/>
      <w:marTop w:val="0"/>
      <w:marBottom w:val="0"/>
      <w:divBdr>
        <w:top w:val="none" w:sz="0" w:space="0" w:color="auto"/>
        <w:left w:val="none" w:sz="0" w:space="0" w:color="auto"/>
        <w:bottom w:val="none" w:sz="0" w:space="0" w:color="auto"/>
        <w:right w:val="none" w:sz="0" w:space="0" w:color="auto"/>
      </w:divBdr>
    </w:div>
    <w:div w:id="972321373">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904721">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070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221956">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4220296">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523625">
      <w:bodyDiv w:val="1"/>
      <w:marLeft w:val="0"/>
      <w:marRight w:val="0"/>
      <w:marTop w:val="0"/>
      <w:marBottom w:val="0"/>
      <w:divBdr>
        <w:top w:val="none" w:sz="0" w:space="0" w:color="auto"/>
        <w:left w:val="none" w:sz="0" w:space="0" w:color="auto"/>
        <w:bottom w:val="none" w:sz="0" w:space="0" w:color="auto"/>
        <w:right w:val="none" w:sz="0" w:space="0" w:color="auto"/>
      </w:divBdr>
    </w:div>
    <w:div w:id="974604807">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0251">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9011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033321">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8440">
      <w:bodyDiv w:val="1"/>
      <w:marLeft w:val="0"/>
      <w:marRight w:val="0"/>
      <w:marTop w:val="0"/>
      <w:marBottom w:val="0"/>
      <w:divBdr>
        <w:top w:val="none" w:sz="0" w:space="0" w:color="auto"/>
        <w:left w:val="none" w:sz="0" w:space="0" w:color="auto"/>
        <w:bottom w:val="none" w:sz="0" w:space="0" w:color="auto"/>
        <w:right w:val="none" w:sz="0" w:space="0" w:color="auto"/>
      </w:divBdr>
    </w:div>
    <w:div w:id="9771031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539423">
      <w:bodyDiv w:val="1"/>
      <w:marLeft w:val="0"/>
      <w:marRight w:val="0"/>
      <w:marTop w:val="0"/>
      <w:marBottom w:val="0"/>
      <w:divBdr>
        <w:top w:val="none" w:sz="0" w:space="0" w:color="auto"/>
        <w:left w:val="none" w:sz="0" w:space="0" w:color="auto"/>
        <w:bottom w:val="none" w:sz="0" w:space="0" w:color="auto"/>
        <w:right w:val="none" w:sz="0" w:space="0" w:color="auto"/>
      </w:divBdr>
    </w:div>
    <w:div w:id="977805728">
      <w:bodyDiv w:val="1"/>
      <w:marLeft w:val="0"/>
      <w:marRight w:val="0"/>
      <w:marTop w:val="0"/>
      <w:marBottom w:val="0"/>
      <w:divBdr>
        <w:top w:val="none" w:sz="0" w:space="0" w:color="auto"/>
        <w:left w:val="none" w:sz="0" w:space="0" w:color="auto"/>
        <w:bottom w:val="none" w:sz="0" w:space="0" w:color="auto"/>
        <w:right w:val="none" w:sz="0" w:space="0" w:color="auto"/>
      </w:divBdr>
    </w:div>
    <w:div w:id="977953034">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190985">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608312">
      <w:bodyDiv w:val="1"/>
      <w:marLeft w:val="0"/>
      <w:marRight w:val="0"/>
      <w:marTop w:val="0"/>
      <w:marBottom w:val="0"/>
      <w:divBdr>
        <w:top w:val="none" w:sz="0" w:space="0" w:color="auto"/>
        <w:left w:val="none" w:sz="0" w:space="0" w:color="auto"/>
        <w:bottom w:val="none" w:sz="0" w:space="0" w:color="auto"/>
        <w:right w:val="none" w:sz="0" w:space="0" w:color="auto"/>
      </w:divBdr>
    </w:div>
    <w:div w:id="978725733">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189148">
      <w:bodyDiv w:val="1"/>
      <w:marLeft w:val="0"/>
      <w:marRight w:val="0"/>
      <w:marTop w:val="0"/>
      <w:marBottom w:val="0"/>
      <w:divBdr>
        <w:top w:val="none" w:sz="0" w:space="0" w:color="auto"/>
        <w:left w:val="none" w:sz="0" w:space="0" w:color="auto"/>
        <w:bottom w:val="none" w:sz="0" w:space="0" w:color="auto"/>
        <w:right w:val="none" w:sz="0" w:space="0" w:color="auto"/>
      </w:divBdr>
    </w:div>
    <w:div w:id="979337184">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961288">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1105">
      <w:bodyDiv w:val="1"/>
      <w:marLeft w:val="0"/>
      <w:marRight w:val="0"/>
      <w:marTop w:val="0"/>
      <w:marBottom w:val="0"/>
      <w:divBdr>
        <w:top w:val="none" w:sz="0" w:space="0" w:color="auto"/>
        <w:left w:val="none" w:sz="0" w:space="0" w:color="auto"/>
        <w:bottom w:val="none" w:sz="0" w:space="0" w:color="auto"/>
        <w:right w:val="none" w:sz="0" w:space="0" w:color="auto"/>
      </w:divBdr>
    </w:div>
    <w:div w:id="980495905">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5745">
      <w:bodyDiv w:val="1"/>
      <w:marLeft w:val="0"/>
      <w:marRight w:val="0"/>
      <w:marTop w:val="0"/>
      <w:marBottom w:val="0"/>
      <w:divBdr>
        <w:top w:val="none" w:sz="0" w:space="0" w:color="auto"/>
        <w:left w:val="none" w:sz="0" w:space="0" w:color="auto"/>
        <w:bottom w:val="none" w:sz="0" w:space="0" w:color="auto"/>
        <w:right w:val="none" w:sz="0" w:space="0" w:color="auto"/>
      </w:divBdr>
    </w:div>
    <w:div w:id="981664764">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88515">
      <w:bodyDiv w:val="1"/>
      <w:marLeft w:val="0"/>
      <w:marRight w:val="0"/>
      <w:marTop w:val="0"/>
      <w:marBottom w:val="0"/>
      <w:divBdr>
        <w:top w:val="none" w:sz="0" w:space="0" w:color="auto"/>
        <w:left w:val="none" w:sz="0" w:space="0" w:color="auto"/>
        <w:bottom w:val="none" w:sz="0" w:space="0" w:color="auto"/>
        <w:right w:val="none" w:sz="0" w:space="0" w:color="auto"/>
      </w:divBdr>
    </w:div>
    <w:div w:id="981888623">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084049">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9591">
      <w:bodyDiv w:val="1"/>
      <w:marLeft w:val="0"/>
      <w:marRight w:val="0"/>
      <w:marTop w:val="0"/>
      <w:marBottom w:val="0"/>
      <w:divBdr>
        <w:top w:val="none" w:sz="0" w:space="0" w:color="auto"/>
        <w:left w:val="none" w:sz="0" w:space="0" w:color="auto"/>
        <w:bottom w:val="none" w:sz="0" w:space="0" w:color="auto"/>
        <w:right w:val="none" w:sz="0" w:space="0" w:color="auto"/>
      </w:divBdr>
    </w:div>
    <w:div w:id="98227734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544830">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06816">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201502">
      <w:bodyDiv w:val="1"/>
      <w:marLeft w:val="0"/>
      <w:marRight w:val="0"/>
      <w:marTop w:val="0"/>
      <w:marBottom w:val="0"/>
      <w:divBdr>
        <w:top w:val="none" w:sz="0" w:space="0" w:color="auto"/>
        <w:left w:val="none" w:sz="0" w:space="0" w:color="auto"/>
        <w:bottom w:val="none" w:sz="0" w:space="0" w:color="auto"/>
        <w:right w:val="none" w:sz="0" w:space="0" w:color="auto"/>
      </w:divBdr>
    </w:div>
    <w:div w:id="98338583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662143">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61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625014">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04133">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4965682">
      <w:bodyDiv w:val="1"/>
      <w:marLeft w:val="0"/>
      <w:marRight w:val="0"/>
      <w:marTop w:val="0"/>
      <w:marBottom w:val="0"/>
      <w:divBdr>
        <w:top w:val="none" w:sz="0" w:space="0" w:color="auto"/>
        <w:left w:val="none" w:sz="0" w:space="0" w:color="auto"/>
        <w:bottom w:val="none" w:sz="0" w:space="0" w:color="auto"/>
        <w:right w:val="none" w:sz="0" w:space="0" w:color="auto"/>
      </w:divBdr>
    </w:div>
    <w:div w:id="985009100">
      <w:bodyDiv w:val="1"/>
      <w:marLeft w:val="0"/>
      <w:marRight w:val="0"/>
      <w:marTop w:val="0"/>
      <w:marBottom w:val="0"/>
      <w:divBdr>
        <w:top w:val="none" w:sz="0" w:space="0" w:color="auto"/>
        <w:left w:val="none" w:sz="0" w:space="0" w:color="auto"/>
        <w:bottom w:val="none" w:sz="0" w:space="0" w:color="auto"/>
        <w:right w:val="none" w:sz="0" w:space="0" w:color="auto"/>
      </w:divBdr>
    </w:div>
    <w:div w:id="985009433">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85034">
      <w:bodyDiv w:val="1"/>
      <w:marLeft w:val="0"/>
      <w:marRight w:val="0"/>
      <w:marTop w:val="0"/>
      <w:marBottom w:val="0"/>
      <w:divBdr>
        <w:top w:val="none" w:sz="0" w:space="0" w:color="auto"/>
        <w:left w:val="none" w:sz="0" w:space="0" w:color="auto"/>
        <w:bottom w:val="none" w:sz="0" w:space="0" w:color="auto"/>
        <w:right w:val="none" w:sz="0" w:space="0" w:color="auto"/>
      </w:divBdr>
    </w:div>
    <w:div w:id="985357587">
      <w:bodyDiv w:val="1"/>
      <w:marLeft w:val="0"/>
      <w:marRight w:val="0"/>
      <w:marTop w:val="0"/>
      <w:marBottom w:val="0"/>
      <w:divBdr>
        <w:top w:val="none" w:sz="0" w:space="0" w:color="auto"/>
        <w:left w:val="none" w:sz="0" w:space="0" w:color="auto"/>
        <w:bottom w:val="none" w:sz="0" w:space="0" w:color="auto"/>
        <w:right w:val="none" w:sz="0" w:space="0" w:color="auto"/>
      </w:divBdr>
    </w:div>
    <w:div w:id="985401945">
      <w:bodyDiv w:val="1"/>
      <w:marLeft w:val="0"/>
      <w:marRight w:val="0"/>
      <w:marTop w:val="0"/>
      <w:marBottom w:val="0"/>
      <w:divBdr>
        <w:top w:val="none" w:sz="0" w:space="0" w:color="auto"/>
        <w:left w:val="none" w:sz="0" w:space="0" w:color="auto"/>
        <w:bottom w:val="none" w:sz="0" w:space="0" w:color="auto"/>
        <w:right w:val="none" w:sz="0" w:space="0" w:color="auto"/>
      </w:divBdr>
    </w:div>
    <w:div w:id="985474167">
      <w:bodyDiv w:val="1"/>
      <w:marLeft w:val="0"/>
      <w:marRight w:val="0"/>
      <w:marTop w:val="0"/>
      <w:marBottom w:val="0"/>
      <w:divBdr>
        <w:top w:val="none" w:sz="0" w:space="0" w:color="auto"/>
        <w:left w:val="none" w:sz="0" w:space="0" w:color="auto"/>
        <w:bottom w:val="none" w:sz="0" w:space="0" w:color="auto"/>
        <w:right w:val="none" w:sz="0" w:space="0" w:color="auto"/>
      </w:divBdr>
    </w:div>
    <w:div w:id="985477665">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130744">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32938">
      <w:bodyDiv w:val="1"/>
      <w:marLeft w:val="0"/>
      <w:marRight w:val="0"/>
      <w:marTop w:val="0"/>
      <w:marBottom w:val="0"/>
      <w:divBdr>
        <w:top w:val="none" w:sz="0" w:space="0" w:color="auto"/>
        <w:left w:val="none" w:sz="0" w:space="0" w:color="auto"/>
        <w:bottom w:val="none" w:sz="0" w:space="0" w:color="auto"/>
        <w:right w:val="none" w:sz="0" w:space="0" w:color="auto"/>
      </w:divBdr>
    </w:div>
    <w:div w:id="986976943">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69279">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173369">
      <w:bodyDiv w:val="1"/>
      <w:marLeft w:val="0"/>
      <w:marRight w:val="0"/>
      <w:marTop w:val="0"/>
      <w:marBottom w:val="0"/>
      <w:divBdr>
        <w:top w:val="none" w:sz="0" w:space="0" w:color="auto"/>
        <w:left w:val="none" w:sz="0" w:space="0" w:color="auto"/>
        <w:bottom w:val="none" w:sz="0" w:space="0" w:color="auto"/>
        <w:right w:val="none" w:sz="0" w:space="0" w:color="auto"/>
      </w:divBdr>
    </w:div>
    <w:div w:id="98724322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513036">
      <w:bodyDiv w:val="1"/>
      <w:marLeft w:val="0"/>
      <w:marRight w:val="0"/>
      <w:marTop w:val="0"/>
      <w:marBottom w:val="0"/>
      <w:divBdr>
        <w:top w:val="none" w:sz="0" w:space="0" w:color="auto"/>
        <w:left w:val="none" w:sz="0" w:space="0" w:color="auto"/>
        <w:bottom w:val="none" w:sz="0" w:space="0" w:color="auto"/>
        <w:right w:val="none" w:sz="0" w:space="0" w:color="auto"/>
      </w:divBdr>
    </w:div>
    <w:div w:id="987515071">
      <w:bodyDiv w:val="1"/>
      <w:marLeft w:val="0"/>
      <w:marRight w:val="0"/>
      <w:marTop w:val="0"/>
      <w:marBottom w:val="0"/>
      <w:divBdr>
        <w:top w:val="none" w:sz="0" w:space="0" w:color="auto"/>
        <w:left w:val="none" w:sz="0" w:space="0" w:color="auto"/>
        <w:bottom w:val="none" w:sz="0" w:space="0" w:color="auto"/>
        <w:right w:val="none" w:sz="0" w:space="0" w:color="auto"/>
      </w:divBdr>
    </w:div>
    <w:div w:id="987827773">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168915">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287147">
      <w:bodyDiv w:val="1"/>
      <w:marLeft w:val="0"/>
      <w:marRight w:val="0"/>
      <w:marTop w:val="0"/>
      <w:marBottom w:val="0"/>
      <w:divBdr>
        <w:top w:val="none" w:sz="0" w:space="0" w:color="auto"/>
        <w:left w:val="none" w:sz="0" w:space="0" w:color="auto"/>
        <w:bottom w:val="none" w:sz="0" w:space="0" w:color="auto"/>
        <w:right w:val="none" w:sz="0" w:space="0" w:color="auto"/>
      </w:divBdr>
    </w:div>
    <w:div w:id="988292387">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9210853">
      <w:bodyDiv w:val="1"/>
      <w:marLeft w:val="0"/>
      <w:marRight w:val="0"/>
      <w:marTop w:val="0"/>
      <w:marBottom w:val="0"/>
      <w:divBdr>
        <w:top w:val="none" w:sz="0" w:space="0" w:color="auto"/>
        <w:left w:val="none" w:sz="0" w:space="0" w:color="auto"/>
        <w:bottom w:val="none" w:sz="0" w:space="0" w:color="auto"/>
        <w:right w:val="none" w:sz="0" w:space="0" w:color="auto"/>
      </w:divBdr>
    </w:div>
    <w:div w:id="989216561">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476310">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721">
      <w:bodyDiv w:val="1"/>
      <w:marLeft w:val="0"/>
      <w:marRight w:val="0"/>
      <w:marTop w:val="0"/>
      <w:marBottom w:val="0"/>
      <w:divBdr>
        <w:top w:val="none" w:sz="0" w:space="0" w:color="auto"/>
        <w:left w:val="none" w:sz="0" w:space="0" w:color="auto"/>
        <w:bottom w:val="none" w:sz="0" w:space="0" w:color="auto"/>
        <w:right w:val="none" w:sz="0" w:space="0" w:color="auto"/>
      </w:divBdr>
    </w:div>
    <w:div w:id="989867209">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430">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3664">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1797">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636">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87908">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00292">
      <w:bodyDiv w:val="1"/>
      <w:marLeft w:val="0"/>
      <w:marRight w:val="0"/>
      <w:marTop w:val="0"/>
      <w:marBottom w:val="0"/>
      <w:divBdr>
        <w:top w:val="none" w:sz="0" w:space="0" w:color="auto"/>
        <w:left w:val="none" w:sz="0" w:space="0" w:color="auto"/>
        <w:bottom w:val="none" w:sz="0" w:space="0" w:color="auto"/>
        <w:right w:val="none" w:sz="0" w:space="0" w:color="auto"/>
      </w:divBdr>
    </w:div>
    <w:div w:id="991445966">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113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83486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0498">
      <w:bodyDiv w:val="1"/>
      <w:marLeft w:val="0"/>
      <w:marRight w:val="0"/>
      <w:marTop w:val="0"/>
      <w:marBottom w:val="0"/>
      <w:divBdr>
        <w:top w:val="none" w:sz="0" w:space="0" w:color="auto"/>
        <w:left w:val="none" w:sz="0" w:space="0" w:color="auto"/>
        <w:bottom w:val="none" w:sz="0" w:space="0" w:color="auto"/>
        <w:right w:val="none" w:sz="0" w:space="0" w:color="auto"/>
      </w:divBdr>
    </w:div>
    <w:div w:id="991981391">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91156">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3854">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141085">
      <w:bodyDiv w:val="1"/>
      <w:marLeft w:val="0"/>
      <w:marRight w:val="0"/>
      <w:marTop w:val="0"/>
      <w:marBottom w:val="0"/>
      <w:divBdr>
        <w:top w:val="none" w:sz="0" w:space="0" w:color="auto"/>
        <w:left w:val="none" w:sz="0" w:space="0" w:color="auto"/>
        <w:bottom w:val="none" w:sz="0" w:space="0" w:color="auto"/>
        <w:right w:val="none" w:sz="0" w:space="0" w:color="auto"/>
      </w:divBdr>
    </w:div>
    <w:div w:id="993143850">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725380">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872059">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92286">
      <w:bodyDiv w:val="1"/>
      <w:marLeft w:val="0"/>
      <w:marRight w:val="0"/>
      <w:marTop w:val="0"/>
      <w:marBottom w:val="0"/>
      <w:divBdr>
        <w:top w:val="none" w:sz="0" w:space="0" w:color="auto"/>
        <w:left w:val="none" w:sz="0" w:space="0" w:color="auto"/>
        <w:bottom w:val="none" w:sz="0" w:space="0" w:color="auto"/>
        <w:right w:val="none" w:sz="0" w:space="0" w:color="auto"/>
      </w:divBdr>
    </w:div>
    <w:div w:id="994064680">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4721">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453002">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534449">
      <w:bodyDiv w:val="1"/>
      <w:marLeft w:val="0"/>
      <w:marRight w:val="0"/>
      <w:marTop w:val="0"/>
      <w:marBottom w:val="0"/>
      <w:divBdr>
        <w:top w:val="none" w:sz="0" w:space="0" w:color="auto"/>
        <w:left w:val="none" w:sz="0" w:space="0" w:color="auto"/>
        <w:bottom w:val="none" w:sz="0" w:space="0" w:color="auto"/>
        <w:right w:val="none" w:sz="0" w:space="0" w:color="auto"/>
      </w:divBdr>
    </w:div>
    <w:div w:id="99464482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451781">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497667">
      <w:bodyDiv w:val="1"/>
      <w:marLeft w:val="0"/>
      <w:marRight w:val="0"/>
      <w:marTop w:val="0"/>
      <w:marBottom w:val="0"/>
      <w:divBdr>
        <w:top w:val="none" w:sz="0" w:space="0" w:color="auto"/>
        <w:left w:val="none" w:sz="0" w:space="0" w:color="auto"/>
        <w:bottom w:val="none" w:sz="0" w:space="0" w:color="auto"/>
        <w:right w:val="none" w:sz="0" w:space="0" w:color="auto"/>
      </w:divBdr>
    </w:div>
    <w:div w:id="995643999">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915920">
      <w:bodyDiv w:val="1"/>
      <w:marLeft w:val="0"/>
      <w:marRight w:val="0"/>
      <w:marTop w:val="0"/>
      <w:marBottom w:val="0"/>
      <w:divBdr>
        <w:top w:val="none" w:sz="0" w:space="0" w:color="auto"/>
        <w:left w:val="none" w:sz="0" w:space="0" w:color="auto"/>
        <w:bottom w:val="none" w:sz="0" w:space="0" w:color="auto"/>
        <w:right w:val="none" w:sz="0" w:space="0" w:color="auto"/>
      </w:divBdr>
    </w:div>
    <w:div w:id="99637365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376405">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1533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884194">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17628">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853143">
      <w:bodyDiv w:val="1"/>
      <w:marLeft w:val="0"/>
      <w:marRight w:val="0"/>
      <w:marTop w:val="0"/>
      <w:marBottom w:val="0"/>
      <w:divBdr>
        <w:top w:val="none" w:sz="0" w:space="0" w:color="auto"/>
        <w:left w:val="none" w:sz="0" w:space="0" w:color="auto"/>
        <w:bottom w:val="none" w:sz="0" w:space="0" w:color="auto"/>
        <w:right w:val="none" w:sz="0" w:space="0" w:color="auto"/>
      </w:divBdr>
    </w:div>
    <w:div w:id="997879291">
      <w:bodyDiv w:val="1"/>
      <w:marLeft w:val="0"/>
      <w:marRight w:val="0"/>
      <w:marTop w:val="0"/>
      <w:marBottom w:val="0"/>
      <w:divBdr>
        <w:top w:val="none" w:sz="0" w:space="0" w:color="auto"/>
        <w:left w:val="none" w:sz="0" w:space="0" w:color="auto"/>
        <w:bottom w:val="none" w:sz="0" w:space="0" w:color="auto"/>
        <w:right w:val="none" w:sz="0" w:space="0" w:color="auto"/>
      </w:divBdr>
    </w:div>
    <w:div w:id="998115302">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4111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53821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70516">
      <w:bodyDiv w:val="1"/>
      <w:marLeft w:val="0"/>
      <w:marRight w:val="0"/>
      <w:marTop w:val="0"/>
      <w:marBottom w:val="0"/>
      <w:divBdr>
        <w:top w:val="none" w:sz="0" w:space="0" w:color="auto"/>
        <w:left w:val="none" w:sz="0" w:space="0" w:color="auto"/>
        <w:bottom w:val="none" w:sz="0" w:space="0" w:color="auto"/>
        <w:right w:val="none" w:sz="0" w:space="0" w:color="auto"/>
      </w:divBdr>
    </w:div>
    <w:div w:id="998777629">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22876">
      <w:bodyDiv w:val="1"/>
      <w:marLeft w:val="0"/>
      <w:marRight w:val="0"/>
      <w:marTop w:val="0"/>
      <w:marBottom w:val="0"/>
      <w:divBdr>
        <w:top w:val="none" w:sz="0" w:space="0" w:color="auto"/>
        <w:left w:val="none" w:sz="0" w:space="0" w:color="auto"/>
        <w:bottom w:val="none" w:sz="0" w:space="0" w:color="auto"/>
        <w:right w:val="none" w:sz="0" w:space="0" w:color="auto"/>
      </w:divBdr>
    </w:div>
    <w:div w:id="998970662">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9509">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35914">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392808">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362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737020">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009303">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99170">
      <w:bodyDiv w:val="1"/>
      <w:marLeft w:val="0"/>
      <w:marRight w:val="0"/>
      <w:marTop w:val="0"/>
      <w:marBottom w:val="0"/>
      <w:divBdr>
        <w:top w:val="none" w:sz="0" w:space="0" w:color="auto"/>
        <w:left w:val="none" w:sz="0" w:space="0" w:color="auto"/>
        <w:bottom w:val="none" w:sz="0" w:space="0" w:color="auto"/>
        <w:right w:val="none" w:sz="0" w:space="0" w:color="auto"/>
      </w:divBdr>
    </w:div>
    <w:div w:id="1002321823">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37875">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2645">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434055">
      <w:bodyDiv w:val="1"/>
      <w:marLeft w:val="0"/>
      <w:marRight w:val="0"/>
      <w:marTop w:val="0"/>
      <w:marBottom w:val="0"/>
      <w:divBdr>
        <w:top w:val="none" w:sz="0" w:space="0" w:color="auto"/>
        <w:left w:val="none" w:sz="0" w:space="0" w:color="auto"/>
        <w:bottom w:val="none" w:sz="0" w:space="0" w:color="auto"/>
        <w:right w:val="none" w:sz="0" w:space="0" w:color="auto"/>
      </w:divBdr>
    </w:div>
    <w:div w:id="1003515353">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16335">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6374">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11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742169">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6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95083">
      <w:bodyDiv w:val="1"/>
      <w:marLeft w:val="0"/>
      <w:marRight w:val="0"/>
      <w:marTop w:val="0"/>
      <w:marBottom w:val="0"/>
      <w:divBdr>
        <w:top w:val="none" w:sz="0" w:space="0" w:color="auto"/>
        <w:left w:val="none" w:sz="0" w:space="0" w:color="auto"/>
        <w:bottom w:val="none" w:sz="0" w:space="0" w:color="auto"/>
        <w:right w:val="none" w:sz="0" w:space="0" w:color="auto"/>
      </w:divBdr>
    </w:div>
    <w:div w:id="1004936745">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33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27898">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2402">
      <w:bodyDiv w:val="1"/>
      <w:marLeft w:val="0"/>
      <w:marRight w:val="0"/>
      <w:marTop w:val="0"/>
      <w:marBottom w:val="0"/>
      <w:divBdr>
        <w:top w:val="none" w:sz="0" w:space="0" w:color="auto"/>
        <w:left w:val="none" w:sz="0" w:space="0" w:color="auto"/>
        <w:bottom w:val="none" w:sz="0" w:space="0" w:color="auto"/>
        <w:right w:val="none" w:sz="0" w:space="0" w:color="auto"/>
      </w:divBdr>
    </w:div>
    <w:div w:id="1006134299">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6535">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371899">
      <w:bodyDiv w:val="1"/>
      <w:marLeft w:val="0"/>
      <w:marRight w:val="0"/>
      <w:marTop w:val="0"/>
      <w:marBottom w:val="0"/>
      <w:divBdr>
        <w:top w:val="none" w:sz="0" w:space="0" w:color="auto"/>
        <w:left w:val="none" w:sz="0" w:space="0" w:color="auto"/>
        <w:bottom w:val="none" w:sz="0" w:space="0" w:color="auto"/>
        <w:right w:val="none" w:sz="0" w:space="0" w:color="auto"/>
      </w:divBdr>
    </w:div>
    <w:div w:id="1006514153">
      <w:bodyDiv w:val="1"/>
      <w:marLeft w:val="0"/>
      <w:marRight w:val="0"/>
      <w:marTop w:val="0"/>
      <w:marBottom w:val="0"/>
      <w:divBdr>
        <w:top w:val="none" w:sz="0" w:space="0" w:color="auto"/>
        <w:left w:val="none" w:sz="0" w:space="0" w:color="auto"/>
        <w:bottom w:val="none" w:sz="0" w:space="0" w:color="auto"/>
        <w:right w:val="none" w:sz="0" w:space="0" w:color="auto"/>
      </w:divBdr>
    </w:div>
    <w:div w:id="1006588779">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638469">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296076">
      <w:bodyDiv w:val="1"/>
      <w:marLeft w:val="0"/>
      <w:marRight w:val="0"/>
      <w:marTop w:val="0"/>
      <w:marBottom w:val="0"/>
      <w:divBdr>
        <w:top w:val="none" w:sz="0" w:space="0" w:color="auto"/>
        <w:left w:val="none" w:sz="0" w:space="0" w:color="auto"/>
        <w:bottom w:val="none" w:sz="0" w:space="0" w:color="auto"/>
        <w:right w:val="none" w:sz="0" w:space="0" w:color="auto"/>
      </w:divBdr>
    </w:div>
    <w:div w:id="1007370089">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7751759">
      <w:bodyDiv w:val="1"/>
      <w:marLeft w:val="0"/>
      <w:marRight w:val="0"/>
      <w:marTop w:val="0"/>
      <w:marBottom w:val="0"/>
      <w:divBdr>
        <w:top w:val="none" w:sz="0" w:space="0" w:color="auto"/>
        <w:left w:val="none" w:sz="0" w:space="0" w:color="auto"/>
        <w:bottom w:val="none" w:sz="0" w:space="0" w:color="auto"/>
        <w:right w:val="none" w:sz="0" w:space="0" w:color="auto"/>
      </w:divBdr>
    </w:div>
    <w:div w:id="1007830695">
      <w:bodyDiv w:val="1"/>
      <w:marLeft w:val="0"/>
      <w:marRight w:val="0"/>
      <w:marTop w:val="0"/>
      <w:marBottom w:val="0"/>
      <w:divBdr>
        <w:top w:val="none" w:sz="0" w:space="0" w:color="auto"/>
        <w:left w:val="none" w:sz="0" w:space="0" w:color="auto"/>
        <w:bottom w:val="none" w:sz="0" w:space="0" w:color="auto"/>
        <w:right w:val="none" w:sz="0" w:space="0" w:color="auto"/>
      </w:divBdr>
    </w:div>
    <w:div w:id="1008100563">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3029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141429">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3417">
      <w:bodyDiv w:val="1"/>
      <w:marLeft w:val="0"/>
      <w:marRight w:val="0"/>
      <w:marTop w:val="0"/>
      <w:marBottom w:val="0"/>
      <w:divBdr>
        <w:top w:val="none" w:sz="0" w:space="0" w:color="auto"/>
        <w:left w:val="none" w:sz="0" w:space="0" w:color="auto"/>
        <w:bottom w:val="none" w:sz="0" w:space="0" w:color="auto"/>
        <w:right w:val="none" w:sz="0" w:space="0" w:color="auto"/>
      </w:divBdr>
    </w:div>
    <w:div w:id="1009405266">
      <w:bodyDiv w:val="1"/>
      <w:marLeft w:val="0"/>
      <w:marRight w:val="0"/>
      <w:marTop w:val="0"/>
      <w:marBottom w:val="0"/>
      <w:divBdr>
        <w:top w:val="none" w:sz="0" w:space="0" w:color="auto"/>
        <w:left w:val="none" w:sz="0" w:space="0" w:color="auto"/>
        <w:bottom w:val="none" w:sz="0" w:space="0" w:color="auto"/>
        <w:right w:val="none" w:sz="0" w:space="0" w:color="auto"/>
      </w:divBdr>
    </w:div>
    <w:div w:id="1009521120">
      <w:bodyDiv w:val="1"/>
      <w:marLeft w:val="0"/>
      <w:marRight w:val="0"/>
      <w:marTop w:val="0"/>
      <w:marBottom w:val="0"/>
      <w:divBdr>
        <w:top w:val="none" w:sz="0" w:space="0" w:color="auto"/>
        <w:left w:val="none" w:sz="0" w:space="0" w:color="auto"/>
        <w:bottom w:val="none" w:sz="0" w:space="0" w:color="auto"/>
        <w:right w:val="none" w:sz="0" w:space="0" w:color="auto"/>
      </w:divBdr>
    </w:div>
    <w:div w:id="1009598914">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72264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2115">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375557">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22784">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098453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9210">
      <w:bodyDiv w:val="1"/>
      <w:marLeft w:val="0"/>
      <w:marRight w:val="0"/>
      <w:marTop w:val="0"/>
      <w:marBottom w:val="0"/>
      <w:divBdr>
        <w:top w:val="none" w:sz="0" w:space="0" w:color="auto"/>
        <w:left w:val="none" w:sz="0" w:space="0" w:color="auto"/>
        <w:bottom w:val="none" w:sz="0" w:space="0" w:color="auto"/>
        <w:right w:val="none" w:sz="0" w:space="0" w:color="auto"/>
      </w:divBdr>
    </w:div>
    <w:div w:id="1011880769">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031326">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488959">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798022">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2875088">
      <w:bodyDiv w:val="1"/>
      <w:marLeft w:val="0"/>
      <w:marRight w:val="0"/>
      <w:marTop w:val="0"/>
      <w:marBottom w:val="0"/>
      <w:divBdr>
        <w:top w:val="none" w:sz="0" w:space="0" w:color="auto"/>
        <w:left w:val="none" w:sz="0" w:space="0" w:color="auto"/>
        <w:bottom w:val="none" w:sz="0" w:space="0" w:color="auto"/>
        <w:right w:val="none" w:sz="0" w:space="0" w:color="auto"/>
      </w:divBdr>
    </w:div>
    <w:div w:id="1013072056">
      <w:bodyDiv w:val="1"/>
      <w:marLeft w:val="0"/>
      <w:marRight w:val="0"/>
      <w:marTop w:val="0"/>
      <w:marBottom w:val="0"/>
      <w:divBdr>
        <w:top w:val="none" w:sz="0" w:space="0" w:color="auto"/>
        <w:left w:val="none" w:sz="0" w:space="0" w:color="auto"/>
        <w:bottom w:val="none" w:sz="0" w:space="0" w:color="auto"/>
        <w:right w:val="none" w:sz="0" w:space="0" w:color="auto"/>
      </w:divBdr>
    </w:div>
    <w:div w:id="1013218088">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02000">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185456">
      <w:bodyDiv w:val="1"/>
      <w:marLeft w:val="0"/>
      <w:marRight w:val="0"/>
      <w:marTop w:val="0"/>
      <w:marBottom w:val="0"/>
      <w:divBdr>
        <w:top w:val="none" w:sz="0" w:space="0" w:color="auto"/>
        <w:left w:val="none" w:sz="0" w:space="0" w:color="auto"/>
        <w:bottom w:val="none" w:sz="0" w:space="0" w:color="auto"/>
        <w:right w:val="none" w:sz="0" w:space="0" w:color="auto"/>
      </w:divBdr>
    </w:div>
    <w:div w:id="1014190221">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3459">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110502">
      <w:bodyDiv w:val="1"/>
      <w:marLeft w:val="0"/>
      <w:marRight w:val="0"/>
      <w:marTop w:val="0"/>
      <w:marBottom w:val="0"/>
      <w:divBdr>
        <w:top w:val="none" w:sz="0" w:space="0" w:color="auto"/>
        <w:left w:val="none" w:sz="0" w:space="0" w:color="auto"/>
        <w:bottom w:val="none" w:sz="0" w:space="0" w:color="auto"/>
        <w:right w:val="none" w:sz="0" w:space="0" w:color="auto"/>
      </w:divBdr>
    </w:div>
    <w:div w:id="101511517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0570">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61562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270429">
      <w:bodyDiv w:val="1"/>
      <w:marLeft w:val="0"/>
      <w:marRight w:val="0"/>
      <w:marTop w:val="0"/>
      <w:marBottom w:val="0"/>
      <w:divBdr>
        <w:top w:val="none" w:sz="0" w:space="0" w:color="auto"/>
        <w:left w:val="none" w:sz="0" w:space="0" w:color="auto"/>
        <w:bottom w:val="none" w:sz="0" w:space="0" w:color="auto"/>
        <w:right w:val="none" w:sz="0" w:space="0" w:color="auto"/>
      </w:divBdr>
    </w:div>
    <w:div w:id="1016419926">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2654">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04287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606">
      <w:bodyDiv w:val="1"/>
      <w:marLeft w:val="0"/>
      <w:marRight w:val="0"/>
      <w:marTop w:val="0"/>
      <w:marBottom w:val="0"/>
      <w:divBdr>
        <w:top w:val="none" w:sz="0" w:space="0" w:color="auto"/>
        <w:left w:val="none" w:sz="0" w:space="0" w:color="auto"/>
        <w:bottom w:val="none" w:sz="0" w:space="0" w:color="auto"/>
        <w:right w:val="none" w:sz="0" w:space="0" w:color="auto"/>
      </w:divBdr>
    </w:div>
    <w:div w:id="1018429896">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694809">
      <w:bodyDiv w:val="1"/>
      <w:marLeft w:val="0"/>
      <w:marRight w:val="0"/>
      <w:marTop w:val="0"/>
      <w:marBottom w:val="0"/>
      <w:divBdr>
        <w:top w:val="none" w:sz="0" w:space="0" w:color="auto"/>
        <w:left w:val="none" w:sz="0" w:space="0" w:color="auto"/>
        <w:bottom w:val="none" w:sz="0" w:space="0" w:color="auto"/>
        <w:right w:val="none" w:sz="0" w:space="0" w:color="auto"/>
      </w:divBdr>
    </w:div>
    <w:div w:id="1018777061">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19968005">
      <w:bodyDiv w:val="1"/>
      <w:marLeft w:val="0"/>
      <w:marRight w:val="0"/>
      <w:marTop w:val="0"/>
      <w:marBottom w:val="0"/>
      <w:divBdr>
        <w:top w:val="none" w:sz="0" w:space="0" w:color="auto"/>
        <w:left w:val="none" w:sz="0" w:space="0" w:color="auto"/>
        <w:bottom w:val="none" w:sz="0" w:space="0" w:color="auto"/>
        <w:right w:val="none" w:sz="0" w:space="0" w:color="auto"/>
      </w:divBdr>
    </w:div>
    <w:div w:id="1020005294">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74522">
      <w:bodyDiv w:val="1"/>
      <w:marLeft w:val="0"/>
      <w:marRight w:val="0"/>
      <w:marTop w:val="0"/>
      <w:marBottom w:val="0"/>
      <w:divBdr>
        <w:top w:val="none" w:sz="0" w:space="0" w:color="auto"/>
        <w:left w:val="none" w:sz="0" w:space="0" w:color="auto"/>
        <w:bottom w:val="none" w:sz="0" w:space="0" w:color="auto"/>
        <w:right w:val="none" w:sz="0" w:space="0" w:color="auto"/>
      </w:divBdr>
    </w:div>
    <w:div w:id="102027761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468703">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623932">
      <w:bodyDiv w:val="1"/>
      <w:marLeft w:val="0"/>
      <w:marRight w:val="0"/>
      <w:marTop w:val="0"/>
      <w:marBottom w:val="0"/>
      <w:divBdr>
        <w:top w:val="none" w:sz="0" w:space="0" w:color="auto"/>
        <w:left w:val="none" w:sz="0" w:space="0" w:color="auto"/>
        <w:bottom w:val="none" w:sz="0" w:space="0" w:color="auto"/>
        <w:right w:val="none" w:sz="0" w:space="0" w:color="auto"/>
      </w:divBdr>
    </w:div>
    <w:div w:id="1020744371">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5470">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0226">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5094">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8605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241866">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21641">
      <w:bodyDiv w:val="1"/>
      <w:marLeft w:val="0"/>
      <w:marRight w:val="0"/>
      <w:marTop w:val="0"/>
      <w:marBottom w:val="0"/>
      <w:divBdr>
        <w:top w:val="none" w:sz="0" w:space="0" w:color="auto"/>
        <w:left w:val="none" w:sz="0" w:space="0" w:color="auto"/>
        <w:bottom w:val="none" w:sz="0" w:space="0" w:color="auto"/>
        <w:right w:val="none" w:sz="0" w:space="0" w:color="auto"/>
      </w:divBdr>
    </w:div>
    <w:div w:id="1022437468">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3046875">
      <w:bodyDiv w:val="1"/>
      <w:marLeft w:val="0"/>
      <w:marRight w:val="0"/>
      <w:marTop w:val="0"/>
      <w:marBottom w:val="0"/>
      <w:divBdr>
        <w:top w:val="none" w:sz="0" w:space="0" w:color="auto"/>
        <w:left w:val="none" w:sz="0" w:space="0" w:color="auto"/>
        <w:bottom w:val="none" w:sz="0" w:space="0" w:color="auto"/>
        <w:right w:val="none" w:sz="0" w:space="0" w:color="auto"/>
      </w:divBdr>
    </w:div>
    <w:div w:id="1023281972">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433328">
      <w:bodyDiv w:val="1"/>
      <w:marLeft w:val="0"/>
      <w:marRight w:val="0"/>
      <w:marTop w:val="0"/>
      <w:marBottom w:val="0"/>
      <w:divBdr>
        <w:top w:val="none" w:sz="0" w:space="0" w:color="auto"/>
        <w:left w:val="none" w:sz="0" w:space="0" w:color="auto"/>
        <w:bottom w:val="none" w:sz="0" w:space="0" w:color="auto"/>
        <w:right w:val="none" w:sz="0" w:space="0" w:color="auto"/>
      </w:divBdr>
    </w:div>
    <w:div w:id="1023552149">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289582">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606">
      <w:bodyDiv w:val="1"/>
      <w:marLeft w:val="0"/>
      <w:marRight w:val="0"/>
      <w:marTop w:val="0"/>
      <w:marBottom w:val="0"/>
      <w:divBdr>
        <w:top w:val="none" w:sz="0" w:space="0" w:color="auto"/>
        <w:left w:val="none" w:sz="0" w:space="0" w:color="auto"/>
        <w:bottom w:val="none" w:sz="0" w:space="0" w:color="auto"/>
        <w:right w:val="none" w:sz="0" w:space="0" w:color="auto"/>
      </w:divBdr>
    </w:div>
    <w:div w:id="1024792939">
      <w:bodyDiv w:val="1"/>
      <w:marLeft w:val="0"/>
      <w:marRight w:val="0"/>
      <w:marTop w:val="0"/>
      <w:marBottom w:val="0"/>
      <w:divBdr>
        <w:top w:val="none" w:sz="0" w:space="0" w:color="auto"/>
        <w:left w:val="none" w:sz="0" w:space="0" w:color="auto"/>
        <w:bottom w:val="none" w:sz="0" w:space="0" w:color="auto"/>
        <w:right w:val="none" w:sz="0" w:space="0" w:color="auto"/>
      </w:divBdr>
    </w:div>
    <w:div w:id="1025013967">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16705">
      <w:bodyDiv w:val="1"/>
      <w:marLeft w:val="0"/>
      <w:marRight w:val="0"/>
      <w:marTop w:val="0"/>
      <w:marBottom w:val="0"/>
      <w:divBdr>
        <w:top w:val="none" w:sz="0" w:space="0" w:color="auto"/>
        <w:left w:val="none" w:sz="0" w:space="0" w:color="auto"/>
        <w:bottom w:val="none" w:sz="0" w:space="0" w:color="auto"/>
        <w:right w:val="none" w:sz="0" w:space="0" w:color="auto"/>
      </w:divBdr>
    </w:div>
    <w:div w:id="1025517817">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718547">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5986093">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7488">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365603">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516335">
      <w:bodyDiv w:val="1"/>
      <w:marLeft w:val="0"/>
      <w:marRight w:val="0"/>
      <w:marTop w:val="0"/>
      <w:marBottom w:val="0"/>
      <w:divBdr>
        <w:top w:val="none" w:sz="0" w:space="0" w:color="auto"/>
        <w:left w:val="none" w:sz="0" w:space="0" w:color="auto"/>
        <w:bottom w:val="none" w:sz="0" w:space="0" w:color="auto"/>
        <w:right w:val="none" w:sz="0" w:space="0" w:color="auto"/>
      </w:divBdr>
    </w:div>
    <w:div w:id="1026517006">
      <w:bodyDiv w:val="1"/>
      <w:marLeft w:val="0"/>
      <w:marRight w:val="0"/>
      <w:marTop w:val="0"/>
      <w:marBottom w:val="0"/>
      <w:divBdr>
        <w:top w:val="none" w:sz="0" w:space="0" w:color="auto"/>
        <w:left w:val="none" w:sz="0" w:space="0" w:color="auto"/>
        <w:bottom w:val="none" w:sz="0" w:space="0" w:color="auto"/>
        <w:right w:val="none" w:sz="0" w:space="0" w:color="auto"/>
      </w:divBdr>
    </w:div>
    <w:div w:id="1026518607">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833978">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292781">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62585">
      <w:bodyDiv w:val="1"/>
      <w:marLeft w:val="0"/>
      <w:marRight w:val="0"/>
      <w:marTop w:val="0"/>
      <w:marBottom w:val="0"/>
      <w:divBdr>
        <w:top w:val="none" w:sz="0" w:space="0" w:color="auto"/>
        <w:left w:val="none" w:sz="0" w:space="0" w:color="auto"/>
        <w:bottom w:val="none" w:sz="0" w:space="0" w:color="auto"/>
        <w:right w:val="none" w:sz="0" w:space="0" w:color="auto"/>
      </w:divBdr>
    </w:div>
    <w:div w:id="1027563513">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724083">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870022">
      <w:bodyDiv w:val="1"/>
      <w:marLeft w:val="0"/>
      <w:marRight w:val="0"/>
      <w:marTop w:val="0"/>
      <w:marBottom w:val="0"/>
      <w:divBdr>
        <w:top w:val="none" w:sz="0" w:space="0" w:color="auto"/>
        <w:left w:val="none" w:sz="0" w:space="0" w:color="auto"/>
        <w:bottom w:val="none" w:sz="0" w:space="0" w:color="auto"/>
        <w:right w:val="none" w:sz="0" w:space="0" w:color="auto"/>
      </w:divBdr>
    </w:div>
    <w:div w:id="1028874168">
      <w:bodyDiv w:val="1"/>
      <w:marLeft w:val="0"/>
      <w:marRight w:val="0"/>
      <w:marTop w:val="0"/>
      <w:marBottom w:val="0"/>
      <w:divBdr>
        <w:top w:val="none" w:sz="0" w:space="0" w:color="auto"/>
        <w:left w:val="none" w:sz="0" w:space="0" w:color="auto"/>
        <w:bottom w:val="none" w:sz="0" w:space="0" w:color="auto"/>
        <w:right w:val="none" w:sz="0" w:space="0" w:color="auto"/>
      </w:divBdr>
    </w:div>
    <w:div w:id="1028994048">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00449">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23898">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29994616">
      <w:bodyDiv w:val="1"/>
      <w:marLeft w:val="0"/>
      <w:marRight w:val="0"/>
      <w:marTop w:val="0"/>
      <w:marBottom w:val="0"/>
      <w:divBdr>
        <w:top w:val="none" w:sz="0" w:space="0" w:color="auto"/>
        <w:left w:val="none" w:sz="0" w:space="0" w:color="auto"/>
        <w:bottom w:val="none" w:sz="0" w:space="0" w:color="auto"/>
        <w:right w:val="none" w:sz="0" w:space="0" w:color="auto"/>
      </w:divBdr>
    </w:div>
    <w:div w:id="1030183215">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4491">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05857">
      <w:bodyDiv w:val="1"/>
      <w:marLeft w:val="0"/>
      <w:marRight w:val="0"/>
      <w:marTop w:val="0"/>
      <w:marBottom w:val="0"/>
      <w:divBdr>
        <w:top w:val="none" w:sz="0" w:space="0" w:color="auto"/>
        <w:left w:val="none" w:sz="0" w:space="0" w:color="auto"/>
        <w:bottom w:val="none" w:sz="0" w:space="0" w:color="auto"/>
        <w:right w:val="none" w:sz="0" w:space="0" w:color="auto"/>
      </w:divBdr>
    </w:div>
    <w:div w:id="1031147903">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242">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5036">
      <w:bodyDiv w:val="1"/>
      <w:marLeft w:val="0"/>
      <w:marRight w:val="0"/>
      <w:marTop w:val="0"/>
      <w:marBottom w:val="0"/>
      <w:divBdr>
        <w:top w:val="none" w:sz="0" w:space="0" w:color="auto"/>
        <w:left w:val="none" w:sz="0" w:space="0" w:color="auto"/>
        <w:bottom w:val="none" w:sz="0" w:space="0" w:color="auto"/>
        <w:right w:val="none" w:sz="0" w:space="0" w:color="auto"/>
      </w:divBdr>
    </w:div>
    <w:div w:id="1031765763">
      <w:bodyDiv w:val="1"/>
      <w:marLeft w:val="0"/>
      <w:marRight w:val="0"/>
      <w:marTop w:val="0"/>
      <w:marBottom w:val="0"/>
      <w:divBdr>
        <w:top w:val="none" w:sz="0" w:space="0" w:color="auto"/>
        <w:left w:val="none" w:sz="0" w:space="0" w:color="auto"/>
        <w:bottom w:val="none" w:sz="0" w:space="0" w:color="auto"/>
        <w:right w:val="none" w:sz="0" w:space="0" w:color="auto"/>
      </w:divBdr>
    </w:div>
    <w:div w:id="1031804297">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459064">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53915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191111">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384279">
      <w:bodyDiv w:val="1"/>
      <w:marLeft w:val="0"/>
      <w:marRight w:val="0"/>
      <w:marTop w:val="0"/>
      <w:marBottom w:val="0"/>
      <w:divBdr>
        <w:top w:val="none" w:sz="0" w:space="0" w:color="auto"/>
        <w:left w:val="none" w:sz="0" w:space="0" w:color="auto"/>
        <w:bottom w:val="none" w:sz="0" w:space="0" w:color="auto"/>
        <w:right w:val="none" w:sz="0" w:space="0" w:color="auto"/>
      </w:divBdr>
    </w:div>
    <w:div w:id="1033386563">
      <w:bodyDiv w:val="1"/>
      <w:marLeft w:val="0"/>
      <w:marRight w:val="0"/>
      <w:marTop w:val="0"/>
      <w:marBottom w:val="0"/>
      <w:divBdr>
        <w:top w:val="none" w:sz="0" w:space="0" w:color="auto"/>
        <w:left w:val="none" w:sz="0" w:space="0" w:color="auto"/>
        <w:bottom w:val="none" w:sz="0" w:space="0" w:color="auto"/>
        <w:right w:val="none" w:sz="0" w:space="0" w:color="auto"/>
      </w:divBdr>
    </w:div>
    <w:div w:id="1033579618">
      <w:bodyDiv w:val="1"/>
      <w:marLeft w:val="0"/>
      <w:marRight w:val="0"/>
      <w:marTop w:val="0"/>
      <w:marBottom w:val="0"/>
      <w:divBdr>
        <w:top w:val="none" w:sz="0" w:space="0" w:color="auto"/>
        <w:left w:val="none" w:sz="0" w:space="0" w:color="auto"/>
        <w:bottom w:val="none" w:sz="0" w:space="0" w:color="auto"/>
        <w:right w:val="none" w:sz="0" w:space="0" w:color="auto"/>
      </w:divBdr>
    </w:div>
    <w:div w:id="1033724081">
      <w:bodyDiv w:val="1"/>
      <w:marLeft w:val="0"/>
      <w:marRight w:val="0"/>
      <w:marTop w:val="0"/>
      <w:marBottom w:val="0"/>
      <w:divBdr>
        <w:top w:val="none" w:sz="0" w:space="0" w:color="auto"/>
        <w:left w:val="none" w:sz="0" w:space="0" w:color="auto"/>
        <w:bottom w:val="none" w:sz="0" w:space="0" w:color="auto"/>
        <w:right w:val="none" w:sz="0" w:space="0" w:color="auto"/>
      </w:divBdr>
    </w:div>
    <w:div w:id="1033847542">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42486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765531">
      <w:bodyDiv w:val="1"/>
      <w:marLeft w:val="0"/>
      <w:marRight w:val="0"/>
      <w:marTop w:val="0"/>
      <w:marBottom w:val="0"/>
      <w:divBdr>
        <w:top w:val="none" w:sz="0" w:space="0" w:color="auto"/>
        <w:left w:val="none" w:sz="0" w:space="0" w:color="auto"/>
        <w:bottom w:val="none" w:sz="0" w:space="0" w:color="auto"/>
        <w:right w:val="none" w:sz="0" w:space="0" w:color="auto"/>
      </w:divBdr>
    </w:div>
    <w:div w:id="1034774862">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3523">
      <w:bodyDiv w:val="1"/>
      <w:marLeft w:val="0"/>
      <w:marRight w:val="0"/>
      <w:marTop w:val="0"/>
      <w:marBottom w:val="0"/>
      <w:divBdr>
        <w:top w:val="none" w:sz="0" w:space="0" w:color="auto"/>
        <w:left w:val="none" w:sz="0" w:space="0" w:color="auto"/>
        <w:bottom w:val="none" w:sz="0" w:space="0" w:color="auto"/>
        <w:right w:val="none" w:sz="0" w:space="0" w:color="auto"/>
      </w:divBdr>
    </w:div>
    <w:div w:id="1035157457">
      <w:bodyDiv w:val="1"/>
      <w:marLeft w:val="0"/>
      <w:marRight w:val="0"/>
      <w:marTop w:val="0"/>
      <w:marBottom w:val="0"/>
      <w:divBdr>
        <w:top w:val="none" w:sz="0" w:space="0" w:color="auto"/>
        <w:left w:val="none" w:sz="0" w:space="0" w:color="auto"/>
        <w:bottom w:val="none" w:sz="0" w:space="0" w:color="auto"/>
        <w:right w:val="none" w:sz="0" w:space="0" w:color="auto"/>
      </w:divBdr>
    </w:div>
    <w:div w:id="1035229264">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472589">
      <w:bodyDiv w:val="1"/>
      <w:marLeft w:val="0"/>
      <w:marRight w:val="0"/>
      <w:marTop w:val="0"/>
      <w:marBottom w:val="0"/>
      <w:divBdr>
        <w:top w:val="none" w:sz="0" w:space="0" w:color="auto"/>
        <w:left w:val="none" w:sz="0" w:space="0" w:color="auto"/>
        <w:bottom w:val="none" w:sz="0" w:space="0" w:color="auto"/>
        <w:right w:val="none" w:sz="0" w:space="0" w:color="auto"/>
      </w:divBdr>
    </w:div>
    <w:div w:id="1035499657">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39500">
      <w:bodyDiv w:val="1"/>
      <w:marLeft w:val="0"/>
      <w:marRight w:val="0"/>
      <w:marTop w:val="0"/>
      <w:marBottom w:val="0"/>
      <w:divBdr>
        <w:top w:val="none" w:sz="0" w:space="0" w:color="auto"/>
        <w:left w:val="none" w:sz="0" w:space="0" w:color="auto"/>
        <w:bottom w:val="none" w:sz="0" w:space="0" w:color="auto"/>
        <w:right w:val="none" w:sz="0" w:space="0" w:color="auto"/>
      </w:divBdr>
    </w:div>
    <w:div w:id="1035886535">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8704">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92609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947">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464167">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4711">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2889">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162868">
      <w:bodyDiv w:val="1"/>
      <w:marLeft w:val="0"/>
      <w:marRight w:val="0"/>
      <w:marTop w:val="0"/>
      <w:marBottom w:val="0"/>
      <w:divBdr>
        <w:top w:val="none" w:sz="0" w:space="0" w:color="auto"/>
        <w:left w:val="none" w:sz="0" w:space="0" w:color="auto"/>
        <w:bottom w:val="none" w:sz="0" w:space="0" w:color="auto"/>
        <w:right w:val="none" w:sz="0" w:space="0" w:color="auto"/>
      </w:divBdr>
    </w:div>
    <w:div w:id="1039285133">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70329">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785927">
      <w:bodyDiv w:val="1"/>
      <w:marLeft w:val="0"/>
      <w:marRight w:val="0"/>
      <w:marTop w:val="0"/>
      <w:marBottom w:val="0"/>
      <w:divBdr>
        <w:top w:val="none" w:sz="0" w:space="0" w:color="auto"/>
        <w:left w:val="none" w:sz="0" w:space="0" w:color="auto"/>
        <w:bottom w:val="none" w:sz="0" w:space="0" w:color="auto"/>
        <w:right w:val="none" w:sz="0" w:space="0" w:color="auto"/>
      </w:divBdr>
    </w:div>
    <w:div w:id="1040786892">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30436">
      <w:bodyDiv w:val="1"/>
      <w:marLeft w:val="0"/>
      <w:marRight w:val="0"/>
      <w:marTop w:val="0"/>
      <w:marBottom w:val="0"/>
      <w:divBdr>
        <w:top w:val="none" w:sz="0" w:space="0" w:color="auto"/>
        <w:left w:val="none" w:sz="0" w:space="0" w:color="auto"/>
        <w:bottom w:val="none" w:sz="0" w:space="0" w:color="auto"/>
        <w:right w:val="none" w:sz="0" w:space="0" w:color="auto"/>
      </w:divBdr>
    </w:div>
    <w:div w:id="1041133235">
      <w:bodyDiv w:val="1"/>
      <w:marLeft w:val="0"/>
      <w:marRight w:val="0"/>
      <w:marTop w:val="0"/>
      <w:marBottom w:val="0"/>
      <w:divBdr>
        <w:top w:val="none" w:sz="0" w:space="0" w:color="auto"/>
        <w:left w:val="none" w:sz="0" w:space="0" w:color="auto"/>
        <w:bottom w:val="none" w:sz="0" w:space="0" w:color="auto"/>
        <w:right w:val="none" w:sz="0" w:space="0" w:color="auto"/>
      </w:divBdr>
    </w:div>
    <w:div w:id="1041170664">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368906">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73567">
      <w:bodyDiv w:val="1"/>
      <w:marLeft w:val="0"/>
      <w:marRight w:val="0"/>
      <w:marTop w:val="0"/>
      <w:marBottom w:val="0"/>
      <w:divBdr>
        <w:top w:val="none" w:sz="0" w:space="0" w:color="auto"/>
        <w:left w:val="none" w:sz="0" w:space="0" w:color="auto"/>
        <w:bottom w:val="none" w:sz="0" w:space="0" w:color="auto"/>
        <w:right w:val="none" w:sz="0" w:space="0" w:color="auto"/>
      </w:divBdr>
    </w:div>
    <w:div w:id="1041978596">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54167">
      <w:bodyDiv w:val="1"/>
      <w:marLeft w:val="0"/>
      <w:marRight w:val="0"/>
      <w:marTop w:val="0"/>
      <w:marBottom w:val="0"/>
      <w:divBdr>
        <w:top w:val="none" w:sz="0" w:space="0" w:color="auto"/>
        <w:left w:val="none" w:sz="0" w:space="0" w:color="auto"/>
        <w:bottom w:val="none" w:sz="0" w:space="0" w:color="auto"/>
        <w:right w:val="none" w:sz="0" w:space="0" w:color="auto"/>
      </w:divBdr>
    </w:div>
    <w:div w:id="104301853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447947">
      <w:bodyDiv w:val="1"/>
      <w:marLeft w:val="0"/>
      <w:marRight w:val="0"/>
      <w:marTop w:val="0"/>
      <w:marBottom w:val="0"/>
      <w:divBdr>
        <w:top w:val="none" w:sz="0" w:space="0" w:color="auto"/>
        <w:left w:val="none" w:sz="0" w:space="0" w:color="auto"/>
        <w:bottom w:val="none" w:sz="0" w:space="0" w:color="auto"/>
        <w:right w:val="none" w:sz="0" w:space="0" w:color="auto"/>
      </w:divBdr>
    </w:div>
    <w:div w:id="1044526224">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670994">
      <w:bodyDiv w:val="1"/>
      <w:marLeft w:val="0"/>
      <w:marRight w:val="0"/>
      <w:marTop w:val="0"/>
      <w:marBottom w:val="0"/>
      <w:divBdr>
        <w:top w:val="none" w:sz="0" w:space="0" w:color="auto"/>
        <w:left w:val="none" w:sz="0" w:space="0" w:color="auto"/>
        <w:bottom w:val="none" w:sz="0" w:space="0" w:color="auto"/>
        <w:right w:val="none" w:sz="0" w:space="0" w:color="auto"/>
      </w:divBdr>
    </w:div>
    <w:div w:id="1044713255">
      <w:bodyDiv w:val="1"/>
      <w:marLeft w:val="0"/>
      <w:marRight w:val="0"/>
      <w:marTop w:val="0"/>
      <w:marBottom w:val="0"/>
      <w:divBdr>
        <w:top w:val="none" w:sz="0" w:space="0" w:color="auto"/>
        <w:left w:val="none" w:sz="0" w:space="0" w:color="auto"/>
        <w:bottom w:val="none" w:sz="0" w:space="0" w:color="auto"/>
        <w:right w:val="none" w:sz="0" w:space="0" w:color="auto"/>
      </w:divBdr>
    </w:div>
    <w:div w:id="1044716058">
      <w:bodyDiv w:val="1"/>
      <w:marLeft w:val="0"/>
      <w:marRight w:val="0"/>
      <w:marTop w:val="0"/>
      <w:marBottom w:val="0"/>
      <w:divBdr>
        <w:top w:val="none" w:sz="0" w:space="0" w:color="auto"/>
        <w:left w:val="none" w:sz="0" w:space="0" w:color="auto"/>
        <w:bottom w:val="none" w:sz="0" w:space="0" w:color="auto"/>
        <w:right w:val="none" w:sz="0" w:space="0" w:color="auto"/>
      </w:divBdr>
    </w:div>
    <w:div w:id="1044716834">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27176">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5683">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26705">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098223">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38418">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2373">
      <w:bodyDiv w:val="1"/>
      <w:marLeft w:val="0"/>
      <w:marRight w:val="0"/>
      <w:marTop w:val="0"/>
      <w:marBottom w:val="0"/>
      <w:divBdr>
        <w:top w:val="none" w:sz="0" w:space="0" w:color="auto"/>
        <w:left w:val="none" w:sz="0" w:space="0" w:color="auto"/>
        <w:bottom w:val="none" w:sz="0" w:space="0" w:color="auto"/>
        <w:right w:val="none" w:sz="0" w:space="0" w:color="auto"/>
      </w:divBdr>
    </w:div>
    <w:div w:id="1047415882">
      <w:bodyDiv w:val="1"/>
      <w:marLeft w:val="0"/>
      <w:marRight w:val="0"/>
      <w:marTop w:val="0"/>
      <w:marBottom w:val="0"/>
      <w:divBdr>
        <w:top w:val="none" w:sz="0" w:space="0" w:color="auto"/>
        <w:left w:val="none" w:sz="0" w:space="0" w:color="auto"/>
        <w:bottom w:val="none" w:sz="0" w:space="0" w:color="auto"/>
        <w:right w:val="none" w:sz="0" w:space="0" w:color="auto"/>
      </w:divBdr>
    </w:div>
    <w:div w:id="1047535039">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071735">
      <w:bodyDiv w:val="1"/>
      <w:marLeft w:val="0"/>
      <w:marRight w:val="0"/>
      <w:marTop w:val="0"/>
      <w:marBottom w:val="0"/>
      <w:divBdr>
        <w:top w:val="none" w:sz="0" w:space="0" w:color="auto"/>
        <w:left w:val="none" w:sz="0" w:space="0" w:color="auto"/>
        <w:bottom w:val="none" w:sz="0" w:space="0" w:color="auto"/>
        <w:right w:val="none" w:sz="0" w:space="0" w:color="auto"/>
      </w:divBdr>
    </w:div>
    <w:div w:id="1048139205">
      <w:bodyDiv w:val="1"/>
      <w:marLeft w:val="0"/>
      <w:marRight w:val="0"/>
      <w:marTop w:val="0"/>
      <w:marBottom w:val="0"/>
      <w:divBdr>
        <w:top w:val="none" w:sz="0" w:space="0" w:color="auto"/>
        <w:left w:val="none" w:sz="0" w:space="0" w:color="auto"/>
        <w:bottom w:val="none" w:sz="0" w:space="0" w:color="auto"/>
        <w:right w:val="none" w:sz="0" w:space="0" w:color="auto"/>
      </w:divBdr>
    </w:div>
    <w:div w:id="1048259250">
      <w:bodyDiv w:val="1"/>
      <w:marLeft w:val="0"/>
      <w:marRight w:val="0"/>
      <w:marTop w:val="0"/>
      <w:marBottom w:val="0"/>
      <w:divBdr>
        <w:top w:val="none" w:sz="0" w:space="0" w:color="auto"/>
        <w:left w:val="none" w:sz="0" w:space="0" w:color="auto"/>
        <w:bottom w:val="none" w:sz="0" w:space="0" w:color="auto"/>
        <w:right w:val="none" w:sz="0" w:space="0" w:color="auto"/>
      </w:divBdr>
    </w:div>
    <w:div w:id="1048336402">
      <w:bodyDiv w:val="1"/>
      <w:marLeft w:val="0"/>
      <w:marRight w:val="0"/>
      <w:marTop w:val="0"/>
      <w:marBottom w:val="0"/>
      <w:divBdr>
        <w:top w:val="none" w:sz="0" w:space="0" w:color="auto"/>
        <w:left w:val="none" w:sz="0" w:space="0" w:color="auto"/>
        <w:bottom w:val="none" w:sz="0" w:space="0" w:color="auto"/>
        <w:right w:val="none" w:sz="0" w:space="0" w:color="auto"/>
      </w:divBdr>
    </w:div>
    <w:div w:id="1048337881">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064614">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90675">
      <w:bodyDiv w:val="1"/>
      <w:marLeft w:val="0"/>
      <w:marRight w:val="0"/>
      <w:marTop w:val="0"/>
      <w:marBottom w:val="0"/>
      <w:divBdr>
        <w:top w:val="none" w:sz="0" w:space="0" w:color="auto"/>
        <w:left w:val="none" w:sz="0" w:space="0" w:color="auto"/>
        <w:bottom w:val="none" w:sz="0" w:space="0" w:color="auto"/>
        <w:right w:val="none" w:sz="0" w:space="0" w:color="auto"/>
      </w:divBdr>
    </w:div>
    <w:div w:id="1049301041">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961622">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225711">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6987">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0958350">
      <w:bodyDiv w:val="1"/>
      <w:marLeft w:val="0"/>
      <w:marRight w:val="0"/>
      <w:marTop w:val="0"/>
      <w:marBottom w:val="0"/>
      <w:divBdr>
        <w:top w:val="none" w:sz="0" w:space="0" w:color="auto"/>
        <w:left w:val="none" w:sz="0" w:space="0" w:color="auto"/>
        <w:bottom w:val="none" w:sz="0" w:space="0" w:color="auto"/>
        <w:right w:val="none" w:sz="0" w:space="0" w:color="auto"/>
      </w:divBdr>
    </w:div>
    <w:div w:id="1050960117">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7841">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77206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0594">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0215">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348541">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74848">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4584">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816550">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2364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4796">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858545">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665443">
      <w:bodyDiv w:val="1"/>
      <w:marLeft w:val="0"/>
      <w:marRight w:val="0"/>
      <w:marTop w:val="0"/>
      <w:marBottom w:val="0"/>
      <w:divBdr>
        <w:top w:val="none" w:sz="0" w:space="0" w:color="auto"/>
        <w:left w:val="none" w:sz="0" w:space="0" w:color="auto"/>
        <w:bottom w:val="none" w:sz="0" w:space="0" w:color="auto"/>
        <w:right w:val="none" w:sz="0" w:space="0" w:color="auto"/>
      </w:divBdr>
    </w:div>
    <w:div w:id="1056704024">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6857238">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7898958">
      <w:bodyDiv w:val="1"/>
      <w:marLeft w:val="0"/>
      <w:marRight w:val="0"/>
      <w:marTop w:val="0"/>
      <w:marBottom w:val="0"/>
      <w:divBdr>
        <w:top w:val="none" w:sz="0" w:space="0" w:color="auto"/>
        <w:left w:val="none" w:sz="0" w:space="0" w:color="auto"/>
        <w:bottom w:val="none" w:sz="0" w:space="0" w:color="auto"/>
        <w:right w:val="none" w:sz="0" w:space="0" w:color="auto"/>
      </w:divBdr>
    </w:div>
    <w:div w:id="1057899445">
      <w:bodyDiv w:val="1"/>
      <w:marLeft w:val="0"/>
      <w:marRight w:val="0"/>
      <w:marTop w:val="0"/>
      <w:marBottom w:val="0"/>
      <w:divBdr>
        <w:top w:val="none" w:sz="0" w:space="0" w:color="auto"/>
        <w:left w:val="none" w:sz="0" w:space="0" w:color="auto"/>
        <w:bottom w:val="none" w:sz="0" w:space="0" w:color="auto"/>
        <w:right w:val="none" w:sz="0" w:space="0" w:color="auto"/>
      </w:divBdr>
    </w:div>
    <w:div w:id="1058087870">
      <w:bodyDiv w:val="1"/>
      <w:marLeft w:val="0"/>
      <w:marRight w:val="0"/>
      <w:marTop w:val="0"/>
      <w:marBottom w:val="0"/>
      <w:divBdr>
        <w:top w:val="none" w:sz="0" w:space="0" w:color="auto"/>
        <w:left w:val="none" w:sz="0" w:space="0" w:color="auto"/>
        <w:bottom w:val="none" w:sz="0" w:space="0" w:color="auto"/>
        <w:right w:val="none" w:sz="0" w:space="0" w:color="auto"/>
      </w:divBdr>
    </w:div>
    <w:div w:id="1058090349">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8109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557590">
      <w:bodyDiv w:val="1"/>
      <w:marLeft w:val="0"/>
      <w:marRight w:val="0"/>
      <w:marTop w:val="0"/>
      <w:marBottom w:val="0"/>
      <w:divBdr>
        <w:top w:val="none" w:sz="0" w:space="0" w:color="auto"/>
        <w:left w:val="none" w:sz="0" w:space="0" w:color="auto"/>
        <w:bottom w:val="none" w:sz="0" w:space="0" w:color="auto"/>
        <w:right w:val="none" w:sz="0" w:space="0" w:color="auto"/>
      </w:divBdr>
    </w:div>
    <w:div w:id="105862463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402682">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6384">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59985565">
      <w:bodyDiv w:val="1"/>
      <w:marLeft w:val="0"/>
      <w:marRight w:val="0"/>
      <w:marTop w:val="0"/>
      <w:marBottom w:val="0"/>
      <w:divBdr>
        <w:top w:val="none" w:sz="0" w:space="0" w:color="auto"/>
        <w:left w:val="none" w:sz="0" w:space="0" w:color="auto"/>
        <w:bottom w:val="none" w:sz="0" w:space="0" w:color="auto"/>
        <w:right w:val="none" w:sz="0" w:space="0" w:color="auto"/>
      </w:divBdr>
    </w:div>
    <w:div w:id="1060132453">
      <w:bodyDiv w:val="1"/>
      <w:marLeft w:val="0"/>
      <w:marRight w:val="0"/>
      <w:marTop w:val="0"/>
      <w:marBottom w:val="0"/>
      <w:divBdr>
        <w:top w:val="none" w:sz="0" w:space="0" w:color="auto"/>
        <w:left w:val="none" w:sz="0" w:space="0" w:color="auto"/>
        <w:bottom w:val="none" w:sz="0" w:space="0" w:color="auto"/>
        <w:right w:val="none" w:sz="0" w:space="0" w:color="auto"/>
      </w:divBdr>
    </w:div>
    <w:div w:id="1060248934">
      <w:bodyDiv w:val="1"/>
      <w:marLeft w:val="0"/>
      <w:marRight w:val="0"/>
      <w:marTop w:val="0"/>
      <w:marBottom w:val="0"/>
      <w:divBdr>
        <w:top w:val="none" w:sz="0" w:space="0" w:color="auto"/>
        <w:left w:val="none" w:sz="0" w:space="0" w:color="auto"/>
        <w:bottom w:val="none" w:sz="0" w:space="0" w:color="auto"/>
        <w:right w:val="none" w:sz="0" w:space="0" w:color="auto"/>
      </w:divBdr>
    </w:div>
    <w:div w:id="1060516630">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640221">
      <w:bodyDiv w:val="1"/>
      <w:marLeft w:val="0"/>
      <w:marRight w:val="0"/>
      <w:marTop w:val="0"/>
      <w:marBottom w:val="0"/>
      <w:divBdr>
        <w:top w:val="none" w:sz="0" w:space="0" w:color="auto"/>
        <w:left w:val="none" w:sz="0" w:space="0" w:color="auto"/>
        <w:bottom w:val="none" w:sz="0" w:space="0" w:color="auto"/>
        <w:right w:val="none" w:sz="0" w:space="0" w:color="auto"/>
      </w:divBdr>
    </w:div>
    <w:div w:id="1060905568">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177455">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565286">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1949914">
      <w:bodyDiv w:val="1"/>
      <w:marLeft w:val="0"/>
      <w:marRight w:val="0"/>
      <w:marTop w:val="0"/>
      <w:marBottom w:val="0"/>
      <w:divBdr>
        <w:top w:val="none" w:sz="0" w:space="0" w:color="auto"/>
        <w:left w:val="none" w:sz="0" w:space="0" w:color="auto"/>
        <w:bottom w:val="none" w:sz="0" w:space="0" w:color="auto"/>
        <w:right w:val="none" w:sz="0" w:space="0" w:color="auto"/>
      </w:divBdr>
    </w:div>
    <w:div w:id="1062101699">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468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748857">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25633">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328920">
      <w:bodyDiv w:val="1"/>
      <w:marLeft w:val="0"/>
      <w:marRight w:val="0"/>
      <w:marTop w:val="0"/>
      <w:marBottom w:val="0"/>
      <w:divBdr>
        <w:top w:val="none" w:sz="0" w:space="0" w:color="auto"/>
        <w:left w:val="none" w:sz="0" w:space="0" w:color="auto"/>
        <w:bottom w:val="none" w:sz="0" w:space="0" w:color="auto"/>
        <w:right w:val="none" w:sz="0" w:space="0" w:color="auto"/>
      </w:divBdr>
    </w:div>
    <w:div w:id="1063410495">
      <w:bodyDiv w:val="1"/>
      <w:marLeft w:val="0"/>
      <w:marRight w:val="0"/>
      <w:marTop w:val="0"/>
      <w:marBottom w:val="0"/>
      <w:divBdr>
        <w:top w:val="none" w:sz="0" w:space="0" w:color="auto"/>
        <w:left w:val="none" w:sz="0" w:space="0" w:color="auto"/>
        <w:bottom w:val="none" w:sz="0" w:space="0" w:color="auto"/>
        <w:right w:val="none" w:sz="0" w:space="0" w:color="auto"/>
      </w:divBdr>
    </w:div>
    <w:div w:id="1063413357">
      <w:bodyDiv w:val="1"/>
      <w:marLeft w:val="0"/>
      <w:marRight w:val="0"/>
      <w:marTop w:val="0"/>
      <w:marBottom w:val="0"/>
      <w:divBdr>
        <w:top w:val="none" w:sz="0" w:space="0" w:color="auto"/>
        <w:left w:val="none" w:sz="0" w:space="0" w:color="auto"/>
        <w:bottom w:val="none" w:sz="0" w:space="0" w:color="auto"/>
        <w:right w:val="none" w:sz="0" w:space="0" w:color="auto"/>
      </w:divBdr>
    </w:div>
    <w:div w:id="1063480127">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525586">
      <w:bodyDiv w:val="1"/>
      <w:marLeft w:val="0"/>
      <w:marRight w:val="0"/>
      <w:marTop w:val="0"/>
      <w:marBottom w:val="0"/>
      <w:divBdr>
        <w:top w:val="none" w:sz="0" w:space="0" w:color="auto"/>
        <w:left w:val="none" w:sz="0" w:space="0" w:color="auto"/>
        <w:bottom w:val="none" w:sz="0" w:space="0" w:color="auto"/>
        <w:right w:val="none" w:sz="0" w:space="0" w:color="auto"/>
      </w:divBdr>
    </w:div>
    <w:div w:id="1063598000">
      <w:bodyDiv w:val="1"/>
      <w:marLeft w:val="0"/>
      <w:marRight w:val="0"/>
      <w:marTop w:val="0"/>
      <w:marBottom w:val="0"/>
      <w:divBdr>
        <w:top w:val="none" w:sz="0" w:space="0" w:color="auto"/>
        <w:left w:val="none" w:sz="0" w:space="0" w:color="auto"/>
        <w:bottom w:val="none" w:sz="0" w:space="0" w:color="auto"/>
        <w:right w:val="none" w:sz="0" w:space="0" w:color="auto"/>
      </w:divBdr>
    </w:div>
    <w:div w:id="1063790887">
      <w:bodyDiv w:val="1"/>
      <w:marLeft w:val="0"/>
      <w:marRight w:val="0"/>
      <w:marTop w:val="0"/>
      <w:marBottom w:val="0"/>
      <w:divBdr>
        <w:top w:val="none" w:sz="0" w:space="0" w:color="auto"/>
        <w:left w:val="none" w:sz="0" w:space="0" w:color="auto"/>
        <w:bottom w:val="none" w:sz="0" w:space="0" w:color="auto"/>
        <w:right w:val="none" w:sz="0" w:space="0" w:color="auto"/>
      </w:divBdr>
    </w:div>
    <w:div w:id="1063795159">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17904">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060741">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40381">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701">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499217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251614">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687133">
      <w:bodyDiv w:val="1"/>
      <w:marLeft w:val="0"/>
      <w:marRight w:val="0"/>
      <w:marTop w:val="0"/>
      <w:marBottom w:val="0"/>
      <w:divBdr>
        <w:top w:val="none" w:sz="0" w:space="0" w:color="auto"/>
        <w:left w:val="none" w:sz="0" w:space="0" w:color="auto"/>
        <w:bottom w:val="none" w:sz="0" w:space="0" w:color="auto"/>
        <w:right w:val="none" w:sz="0" w:space="0" w:color="auto"/>
      </w:divBdr>
    </w:div>
    <w:div w:id="1065762259">
      <w:bodyDiv w:val="1"/>
      <w:marLeft w:val="0"/>
      <w:marRight w:val="0"/>
      <w:marTop w:val="0"/>
      <w:marBottom w:val="0"/>
      <w:divBdr>
        <w:top w:val="none" w:sz="0" w:space="0" w:color="auto"/>
        <w:left w:val="none" w:sz="0" w:space="0" w:color="auto"/>
        <w:bottom w:val="none" w:sz="0" w:space="0" w:color="auto"/>
        <w:right w:val="none" w:sz="0" w:space="0" w:color="auto"/>
      </w:divBdr>
    </w:div>
    <w:div w:id="1065909030">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8895">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1782">
      <w:bodyDiv w:val="1"/>
      <w:marLeft w:val="0"/>
      <w:marRight w:val="0"/>
      <w:marTop w:val="0"/>
      <w:marBottom w:val="0"/>
      <w:divBdr>
        <w:top w:val="none" w:sz="0" w:space="0" w:color="auto"/>
        <w:left w:val="none" w:sz="0" w:space="0" w:color="auto"/>
        <w:bottom w:val="none" w:sz="0" w:space="0" w:color="auto"/>
        <w:right w:val="none" w:sz="0" w:space="0" w:color="auto"/>
      </w:divBdr>
    </w:div>
    <w:div w:id="1067024127">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04637">
      <w:bodyDiv w:val="1"/>
      <w:marLeft w:val="0"/>
      <w:marRight w:val="0"/>
      <w:marTop w:val="0"/>
      <w:marBottom w:val="0"/>
      <w:divBdr>
        <w:top w:val="none" w:sz="0" w:space="0" w:color="auto"/>
        <w:left w:val="none" w:sz="0" w:space="0" w:color="auto"/>
        <w:bottom w:val="none" w:sz="0" w:space="0" w:color="auto"/>
        <w:right w:val="none" w:sz="0" w:space="0" w:color="auto"/>
      </w:divBdr>
    </w:div>
    <w:div w:id="1067606140">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24342">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266191">
      <w:bodyDiv w:val="1"/>
      <w:marLeft w:val="0"/>
      <w:marRight w:val="0"/>
      <w:marTop w:val="0"/>
      <w:marBottom w:val="0"/>
      <w:divBdr>
        <w:top w:val="none" w:sz="0" w:space="0" w:color="auto"/>
        <w:left w:val="none" w:sz="0" w:space="0" w:color="auto"/>
        <w:bottom w:val="none" w:sz="0" w:space="0" w:color="auto"/>
        <w:right w:val="none" w:sz="0" w:space="0" w:color="auto"/>
      </w:divBdr>
    </w:div>
    <w:div w:id="1068726212">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09702">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21017">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888230">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037904">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4662">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729597">
      <w:bodyDiv w:val="1"/>
      <w:marLeft w:val="0"/>
      <w:marRight w:val="0"/>
      <w:marTop w:val="0"/>
      <w:marBottom w:val="0"/>
      <w:divBdr>
        <w:top w:val="none" w:sz="0" w:space="0" w:color="auto"/>
        <w:left w:val="none" w:sz="0" w:space="0" w:color="auto"/>
        <w:bottom w:val="none" w:sz="0" w:space="0" w:color="auto"/>
        <w:right w:val="none" w:sz="0" w:space="0" w:color="auto"/>
      </w:divBdr>
    </w:div>
    <w:div w:id="1070731996">
      <w:bodyDiv w:val="1"/>
      <w:marLeft w:val="0"/>
      <w:marRight w:val="0"/>
      <w:marTop w:val="0"/>
      <w:marBottom w:val="0"/>
      <w:divBdr>
        <w:top w:val="none" w:sz="0" w:space="0" w:color="auto"/>
        <w:left w:val="none" w:sz="0" w:space="0" w:color="auto"/>
        <w:bottom w:val="none" w:sz="0" w:space="0" w:color="auto"/>
        <w:right w:val="none" w:sz="0" w:space="0" w:color="auto"/>
      </w:divBdr>
    </w:div>
    <w:div w:id="1070956000">
      <w:bodyDiv w:val="1"/>
      <w:marLeft w:val="0"/>
      <w:marRight w:val="0"/>
      <w:marTop w:val="0"/>
      <w:marBottom w:val="0"/>
      <w:divBdr>
        <w:top w:val="none" w:sz="0" w:space="0" w:color="auto"/>
        <w:left w:val="none" w:sz="0" w:space="0" w:color="auto"/>
        <w:bottom w:val="none" w:sz="0" w:space="0" w:color="auto"/>
        <w:right w:val="none" w:sz="0" w:space="0" w:color="auto"/>
      </w:divBdr>
    </w:div>
    <w:div w:id="1071001636">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777110">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6614">
      <w:bodyDiv w:val="1"/>
      <w:marLeft w:val="0"/>
      <w:marRight w:val="0"/>
      <w:marTop w:val="0"/>
      <w:marBottom w:val="0"/>
      <w:divBdr>
        <w:top w:val="none" w:sz="0" w:space="0" w:color="auto"/>
        <w:left w:val="none" w:sz="0" w:space="0" w:color="auto"/>
        <w:bottom w:val="none" w:sz="0" w:space="0" w:color="auto"/>
        <w:right w:val="none" w:sz="0" w:space="0" w:color="auto"/>
      </w:divBdr>
    </w:div>
    <w:div w:id="1072120676">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393876">
      <w:bodyDiv w:val="1"/>
      <w:marLeft w:val="0"/>
      <w:marRight w:val="0"/>
      <w:marTop w:val="0"/>
      <w:marBottom w:val="0"/>
      <w:divBdr>
        <w:top w:val="none" w:sz="0" w:space="0" w:color="auto"/>
        <w:left w:val="none" w:sz="0" w:space="0" w:color="auto"/>
        <w:bottom w:val="none" w:sz="0" w:space="0" w:color="auto"/>
        <w:right w:val="none" w:sz="0" w:space="0" w:color="auto"/>
      </w:divBdr>
    </w:div>
    <w:div w:id="1072432186">
      <w:bodyDiv w:val="1"/>
      <w:marLeft w:val="0"/>
      <w:marRight w:val="0"/>
      <w:marTop w:val="0"/>
      <w:marBottom w:val="0"/>
      <w:divBdr>
        <w:top w:val="none" w:sz="0" w:space="0" w:color="auto"/>
        <w:left w:val="none" w:sz="0" w:space="0" w:color="auto"/>
        <w:bottom w:val="none" w:sz="0" w:space="0" w:color="auto"/>
        <w:right w:val="none" w:sz="0" w:space="0" w:color="auto"/>
      </w:divBdr>
    </w:div>
    <w:div w:id="1072580772">
      <w:bodyDiv w:val="1"/>
      <w:marLeft w:val="0"/>
      <w:marRight w:val="0"/>
      <w:marTop w:val="0"/>
      <w:marBottom w:val="0"/>
      <w:divBdr>
        <w:top w:val="none" w:sz="0" w:space="0" w:color="auto"/>
        <w:left w:val="none" w:sz="0" w:space="0" w:color="auto"/>
        <w:bottom w:val="none" w:sz="0" w:space="0" w:color="auto"/>
        <w:right w:val="none" w:sz="0" w:space="0" w:color="auto"/>
      </w:divBdr>
    </w:div>
    <w:div w:id="1072585643">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849167">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047712">
      <w:bodyDiv w:val="1"/>
      <w:marLeft w:val="0"/>
      <w:marRight w:val="0"/>
      <w:marTop w:val="0"/>
      <w:marBottom w:val="0"/>
      <w:divBdr>
        <w:top w:val="none" w:sz="0" w:space="0" w:color="auto"/>
        <w:left w:val="none" w:sz="0" w:space="0" w:color="auto"/>
        <w:bottom w:val="none" w:sz="0" w:space="0" w:color="auto"/>
        <w:right w:val="none" w:sz="0" w:space="0" w:color="auto"/>
      </w:divBdr>
    </w:div>
    <w:div w:id="1073434117">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05373">
      <w:bodyDiv w:val="1"/>
      <w:marLeft w:val="0"/>
      <w:marRight w:val="0"/>
      <w:marTop w:val="0"/>
      <w:marBottom w:val="0"/>
      <w:divBdr>
        <w:top w:val="none" w:sz="0" w:space="0" w:color="auto"/>
        <w:left w:val="none" w:sz="0" w:space="0" w:color="auto"/>
        <w:bottom w:val="none" w:sz="0" w:space="0" w:color="auto"/>
        <w:right w:val="none" w:sz="0" w:space="0" w:color="auto"/>
      </w:divBdr>
    </w:div>
    <w:div w:id="1073624470">
      <w:bodyDiv w:val="1"/>
      <w:marLeft w:val="0"/>
      <w:marRight w:val="0"/>
      <w:marTop w:val="0"/>
      <w:marBottom w:val="0"/>
      <w:divBdr>
        <w:top w:val="none" w:sz="0" w:space="0" w:color="auto"/>
        <w:left w:val="none" w:sz="0" w:space="0" w:color="auto"/>
        <w:bottom w:val="none" w:sz="0" w:space="0" w:color="auto"/>
        <w:right w:val="none" w:sz="0" w:space="0" w:color="auto"/>
      </w:divBdr>
    </w:div>
    <w:div w:id="1073696041">
      <w:bodyDiv w:val="1"/>
      <w:marLeft w:val="0"/>
      <w:marRight w:val="0"/>
      <w:marTop w:val="0"/>
      <w:marBottom w:val="0"/>
      <w:divBdr>
        <w:top w:val="none" w:sz="0" w:space="0" w:color="auto"/>
        <w:left w:val="none" w:sz="0" w:space="0" w:color="auto"/>
        <w:bottom w:val="none" w:sz="0" w:space="0" w:color="auto"/>
        <w:right w:val="none" w:sz="0" w:space="0" w:color="auto"/>
      </w:divBdr>
    </w:div>
    <w:div w:id="1073704272">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014484">
      <w:bodyDiv w:val="1"/>
      <w:marLeft w:val="0"/>
      <w:marRight w:val="0"/>
      <w:marTop w:val="0"/>
      <w:marBottom w:val="0"/>
      <w:divBdr>
        <w:top w:val="none" w:sz="0" w:space="0" w:color="auto"/>
        <w:left w:val="none" w:sz="0" w:space="0" w:color="auto"/>
        <w:bottom w:val="none" w:sz="0" w:space="0" w:color="auto"/>
        <w:right w:val="none" w:sz="0" w:space="0" w:color="auto"/>
      </w:divBdr>
    </w:div>
    <w:div w:id="1074162656">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0466">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399080">
      <w:bodyDiv w:val="1"/>
      <w:marLeft w:val="0"/>
      <w:marRight w:val="0"/>
      <w:marTop w:val="0"/>
      <w:marBottom w:val="0"/>
      <w:divBdr>
        <w:top w:val="none" w:sz="0" w:space="0" w:color="auto"/>
        <w:left w:val="none" w:sz="0" w:space="0" w:color="auto"/>
        <w:bottom w:val="none" w:sz="0" w:space="0" w:color="auto"/>
        <w:right w:val="none" w:sz="0" w:space="0" w:color="auto"/>
      </w:divBdr>
    </w:div>
    <w:div w:id="1074471796">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859210">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473239">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519600">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22468">
      <w:bodyDiv w:val="1"/>
      <w:marLeft w:val="0"/>
      <w:marRight w:val="0"/>
      <w:marTop w:val="0"/>
      <w:marBottom w:val="0"/>
      <w:divBdr>
        <w:top w:val="none" w:sz="0" w:space="0" w:color="auto"/>
        <w:left w:val="none" w:sz="0" w:space="0" w:color="auto"/>
        <w:bottom w:val="none" w:sz="0" w:space="0" w:color="auto"/>
        <w:right w:val="none" w:sz="0" w:space="0" w:color="auto"/>
      </w:divBdr>
    </w:div>
    <w:div w:id="1076434954">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630413">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899825">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961">
      <w:bodyDiv w:val="1"/>
      <w:marLeft w:val="0"/>
      <w:marRight w:val="0"/>
      <w:marTop w:val="0"/>
      <w:marBottom w:val="0"/>
      <w:divBdr>
        <w:top w:val="none" w:sz="0" w:space="0" w:color="auto"/>
        <w:left w:val="none" w:sz="0" w:space="0" w:color="auto"/>
        <w:bottom w:val="none" w:sz="0" w:space="0" w:color="auto"/>
        <w:right w:val="none" w:sz="0" w:space="0" w:color="auto"/>
      </w:divBdr>
    </w:div>
    <w:div w:id="107847795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85096">
      <w:bodyDiv w:val="1"/>
      <w:marLeft w:val="0"/>
      <w:marRight w:val="0"/>
      <w:marTop w:val="0"/>
      <w:marBottom w:val="0"/>
      <w:divBdr>
        <w:top w:val="none" w:sz="0" w:space="0" w:color="auto"/>
        <w:left w:val="none" w:sz="0" w:space="0" w:color="auto"/>
        <w:bottom w:val="none" w:sz="0" w:space="0" w:color="auto"/>
        <w:right w:val="none" w:sz="0" w:space="0" w:color="auto"/>
      </w:divBdr>
    </w:div>
    <w:div w:id="1079062099">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4155">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257634">
      <w:bodyDiv w:val="1"/>
      <w:marLeft w:val="0"/>
      <w:marRight w:val="0"/>
      <w:marTop w:val="0"/>
      <w:marBottom w:val="0"/>
      <w:divBdr>
        <w:top w:val="none" w:sz="0" w:space="0" w:color="auto"/>
        <w:left w:val="none" w:sz="0" w:space="0" w:color="auto"/>
        <w:bottom w:val="none" w:sz="0" w:space="0" w:color="auto"/>
        <w:right w:val="none" w:sz="0" w:space="0" w:color="auto"/>
      </w:divBdr>
    </w:div>
    <w:div w:id="1079476146">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669110">
      <w:bodyDiv w:val="1"/>
      <w:marLeft w:val="0"/>
      <w:marRight w:val="0"/>
      <w:marTop w:val="0"/>
      <w:marBottom w:val="0"/>
      <w:divBdr>
        <w:top w:val="none" w:sz="0" w:space="0" w:color="auto"/>
        <w:left w:val="none" w:sz="0" w:space="0" w:color="auto"/>
        <w:bottom w:val="none" w:sz="0" w:space="0" w:color="auto"/>
        <w:right w:val="none" w:sz="0" w:space="0" w:color="auto"/>
      </w:divBdr>
    </w:div>
    <w:div w:id="1080177097">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299041">
      <w:bodyDiv w:val="1"/>
      <w:marLeft w:val="0"/>
      <w:marRight w:val="0"/>
      <w:marTop w:val="0"/>
      <w:marBottom w:val="0"/>
      <w:divBdr>
        <w:top w:val="none" w:sz="0" w:space="0" w:color="auto"/>
        <w:left w:val="none" w:sz="0" w:space="0" w:color="auto"/>
        <w:bottom w:val="none" w:sz="0" w:space="0" w:color="auto"/>
        <w:right w:val="none" w:sz="0" w:space="0" w:color="auto"/>
      </w:divBdr>
    </w:div>
    <w:div w:id="1080324501">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1646">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22984">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65325">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216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638104">
      <w:bodyDiv w:val="1"/>
      <w:marLeft w:val="0"/>
      <w:marRight w:val="0"/>
      <w:marTop w:val="0"/>
      <w:marBottom w:val="0"/>
      <w:divBdr>
        <w:top w:val="none" w:sz="0" w:space="0" w:color="auto"/>
        <w:left w:val="none" w:sz="0" w:space="0" w:color="auto"/>
        <w:bottom w:val="none" w:sz="0" w:space="0" w:color="auto"/>
        <w:right w:val="none" w:sz="0" w:space="0" w:color="auto"/>
      </w:divBdr>
    </w:div>
    <w:div w:id="1081638518">
      <w:bodyDiv w:val="1"/>
      <w:marLeft w:val="0"/>
      <w:marRight w:val="0"/>
      <w:marTop w:val="0"/>
      <w:marBottom w:val="0"/>
      <w:divBdr>
        <w:top w:val="none" w:sz="0" w:space="0" w:color="auto"/>
        <w:left w:val="none" w:sz="0" w:space="0" w:color="auto"/>
        <w:bottom w:val="none" w:sz="0" w:space="0" w:color="auto"/>
        <w:right w:val="none" w:sz="0" w:space="0" w:color="auto"/>
      </w:divBdr>
    </w:div>
    <w:div w:id="1081677020">
      <w:bodyDiv w:val="1"/>
      <w:marLeft w:val="0"/>
      <w:marRight w:val="0"/>
      <w:marTop w:val="0"/>
      <w:marBottom w:val="0"/>
      <w:divBdr>
        <w:top w:val="none" w:sz="0" w:space="0" w:color="auto"/>
        <w:left w:val="none" w:sz="0" w:space="0" w:color="auto"/>
        <w:bottom w:val="none" w:sz="0" w:space="0" w:color="auto"/>
        <w:right w:val="none" w:sz="0" w:space="0" w:color="auto"/>
      </w:divBdr>
    </w:div>
    <w:div w:id="1081759024">
      <w:bodyDiv w:val="1"/>
      <w:marLeft w:val="0"/>
      <w:marRight w:val="0"/>
      <w:marTop w:val="0"/>
      <w:marBottom w:val="0"/>
      <w:divBdr>
        <w:top w:val="none" w:sz="0" w:space="0" w:color="auto"/>
        <w:left w:val="none" w:sz="0" w:space="0" w:color="auto"/>
        <w:bottom w:val="none" w:sz="0" w:space="0" w:color="auto"/>
        <w:right w:val="none" w:sz="0" w:space="0" w:color="auto"/>
      </w:divBdr>
    </w:div>
    <w:div w:id="1081803560">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414901">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869331">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382022">
      <w:bodyDiv w:val="1"/>
      <w:marLeft w:val="0"/>
      <w:marRight w:val="0"/>
      <w:marTop w:val="0"/>
      <w:marBottom w:val="0"/>
      <w:divBdr>
        <w:top w:val="none" w:sz="0" w:space="0" w:color="auto"/>
        <w:left w:val="none" w:sz="0" w:space="0" w:color="auto"/>
        <w:bottom w:val="none" w:sz="0" w:space="0" w:color="auto"/>
        <w:right w:val="none" w:sz="0" w:space="0" w:color="auto"/>
      </w:divBdr>
    </w:div>
    <w:div w:id="1083455490">
      <w:bodyDiv w:val="1"/>
      <w:marLeft w:val="0"/>
      <w:marRight w:val="0"/>
      <w:marTop w:val="0"/>
      <w:marBottom w:val="0"/>
      <w:divBdr>
        <w:top w:val="none" w:sz="0" w:space="0" w:color="auto"/>
        <w:left w:val="none" w:sz="0" w:space="0" w:color="auto"/>
        <w:bottom w:val="none" w:sz="0" w:space="0" w:color="auto"/>
        <w:right w:val="none" w:sz="0" w:space="0" w:color="auto"/>
      </w:divBdr>
    </w:div>
    <w:div w:id="108352545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03211">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255015">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54401">
      <w:bodyDiv w:val="1"/>
      <w:marLeft w:val="0"/>
      <w:marRight w:val="0"/>
      <w:marTop w:val="0"/>
      <w:marBottom w:val="0"/>
      <w:divBdr>
        <w:top w:val="none" w:sz="0" w:space="0" w:color="auto"/>
        <w:left w:val="none" w:sz="0" w:space="0" w:color="auto"/>
        <w:bottom w:val="none" w:sz="0" w:space="0" w:color="auto"/>
        <w:right w:val="none" w:sz="0" w:space="0" w:color="auto"/>
      </w:divBdr>
    </w:div>
    <w:div w:id="1084492202">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74303">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1429">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4901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61303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05137">
      <w:bodyDiv w:val="1"/>
      <w:marLeft w:val="0"/>
      <w:marRight w:val="0"/>
      <w:marTop w:val="0"/>
      <w:marBottom w:val="0"/>
      <w:divBdr>
        <w:top w:val="none" w:sz="0" w:space="0" w:color="auto"/>
        <w:left w:val="none" w:sz="0" w:space="0" w:color="auto"/>
        <w:bottom w:val="none" w:sz="0" w:space="0" w:color="auto"/>
        <w:right w:val="none" w:sz="0" w:space="0" w:color="auto"/>
      </w:divBdr>
    </w:div>
    <w:div w:id="1085878742">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5706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75507">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6924393">
      <w:bodyDiv w:val="1"/>
      <w:marLeft w:val="0"/>
      <w:marRight w:val="0"/>
      <w:marTop w:val="0"/>
      <w:marBottom w:val="0"/>
      <w:divBdr>
        <w:top w:val="none" w:sz="0" w:space="0" w:color="auto"/>
        <w:left w:val="none" w:sz="0" w:space="0" w:color="auto"/>
        <w:bottom w:val="none" w:sz="0" w:space="0" w:color="auto"/>
        <w:right w:val="none" w:sz="0" w:space="0" w:color="auto"/>
      </w:divBdr>
    </w:div>
    <w:div w:id="1086926733">
      <w:bodyDiv w:val="1"/>
      <w:marLeft w:val="0"/>
      <w:marRight w:val="0"/>
      <w:marTop w:val="0"/>
      <w:marBottom w:val="0"/>
      <w:divBdr>
        <w:top w:val="none" w:sz="0" w:space="0" w:color="auto"/>
        <w:left w:val="none" w:sz="0" w:space="0" w:color="auto"/>
        <w:bottom w:val="none" w:sz="0" w:space="0" w:color="auto"/>
        <w:right w:val="none" w:sz="0" w:space="0" w:color="auto"/>
      </w:divBdr>
    </w:div>
    <w:div w:id="1087071354">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86969">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583092">
      <w:bodyDiv w:val="1"/>
      <w:marLeft w:val="0"/>
      <w:marRight w:val="0"/>
      <w:marTop w:val="0"/>
      <w:marBottom w:val="0"/>
      <w:divBdr>
        <w:top w:val="none" w:sz="0" w:space="0" w:color="auto"/>
        <w:left w:val="none" w:sz="0" w:space="0" w:color="auto"/>
        <w:bottom w:val="none" w:sz="0" w:space="0" w:color="auto"/>
        <w:right w:val="none" w:sz="0" w:space="0" w:color="auto"/>
      </w:divBdr>
    </w:div>
    <w:div w:id="1087653826">
      <w:bodyDiv w:val="1"/>
      <w:marLeft w:val="0"/>
      <w:marRight w:val="0"/>
      <w:marTop w:val="0"/>
      <w:marBottom w:val="0"/>
      <w:divBdr>
        <w:top w:val="none" w:sz="0" w:space="0" w:color="auto"/>
        <w:left w:val="none" w:sz="0" w:space="0" w:color="auto"/>
        <w:bottom w:val="none" w:sz="0" w:space="0" w:color="auto"/>
        <w:right w:val="none" w:sz="0" w:space="0" w:color="auto"/>
      </w:divBdr>
    </w:div>
    <w:div w:id="1087655883">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695771">
      <w:bodyDiv w:val="1"/>
      <w:marLeft w:val="0"/>
      <w:marRight w:val="0"/>
      <w:marTop w:val="0"/>
      <w:marBottom w:val="0"/>
      <w:divBdr>
        <w:top w:val="none" w:sz="0" w:space="0" w:color="auto"/>
        <w:left w:val="none" w:sz="0" w:space="0" w:color="auto"/>
        <w:bottom w:val="none" w:sz="0" w:space="0" w:color="auto"/>
        <w:right w:val="none" w:sz="0" w:space="0" w:color="auto"/>
      </w:divBdr>
    </w:div>
    <w:div w:id="1089085406">
      <w:bodyDiv w:val="1"/>
      <w:marLeft w:val="0"/>
      <w:marRight w:val="0"/>
      <w:marTop w:val="0"/>
      <w:marBottom w:val="0"/>
      <w:divBdr>
        <w:top w:val="none" w:sz="0" w:space="0" w:color="auto"/>
        <w:left w:val="none" w:sz="0" w:space="0" w:color="auto"/>
        <w:bottom w:val="none" w:sz="0" w:space="0" w:color="auto"/>
        <w:right w:val="none" w:sz="0" w:space="0" w:color="auto"/>
      </w:divBdr>
    </w:div>
    <w:div w:id="108915705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690410">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929258">
      <w:bodyDiv w:val="1"/>
      <w:marLeft w:val="0"/>
      <w:marRight w:val="0"/>
      <w:marTop w:val="0"/>
      <w:marBottom w:val="0"/>
      <w:divBdr>
        <w:top w:val="none" w:sz="0" w:space="0" w:color="auto"/>
        <w:left w:val="none" w:sz="0" w:space="0" w:color="auto"/>
        <w:bottom w:val="none" w:sz="0" w:space="0" w:color="auto"/>
        <w:right w:val="none" w:sz="0" w:space="0" w:color="auto"/>
      </w:divBdr>
    </w:div>
    <w:div w:id="1091052424">
      <w:bodyDiv w:val="1"/>
      <w:marLeft w:val="0"/>
      <w:marRight w:val="0"/>
      <w:marTop w:val="0"/>
      <w:marBottom w:val="0"/>
      <w:divBdr>
        <w:top w:val="none" w:sz="0" w:space="0" w:color="auto"/>
        <w:left w:val="none" w:sz="0" w:space="0" w:color="auto"/>
        <w:bottom w:val="none" w:sz="0" w:space="0" w:color="auto"/>
        <w:right w:val="none" w:sz="0" w:space="0" w:color="auto"/>
      </w:divBdr>
    </w:div>
    <w:div w:id="1091243358">
      <w:bodyDiv w:val="1"/>
      <w:marLeft w:val="0"/>
      <w:marRight w:val="0"/>
      <w:marTop w:val="0"/>
      <w:marBottom w:val="0"/>
      <w:divBdr>
        <w:top w:val="none" w:sz="0" w:space="0" w:color="auto"/>
        <w:left w:val="none" w:sz="0" w:space="0" w:color="auto"/>
        <w:bottom w:val="none" w:sz="0" w:space="0" w:color="auto"/>
        <w:right w:val="none" w:sz="0" w:space="0" w:color="auto"/>
      </w:divBdr>
    </w:div>
    <w:div w:id="1091244940">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655997">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56313">
      <w:bodyDiv w:val="1"/>
      <w:marLeft w:val="0"/>
      <w:marRight w:val="0"/>
      <w:marTop w:val="0"/>
      <w:marBottom w:val="0"/>
      <w:divBdr>
        <w:top w:val="none" w:sz="0" w:space="0" w:color="auto"/>
        <w:left w:val="none" w:sz="0" w:space="0" w:color="auto"/>
        <w:bottom w:val="none" w:sz="0" w:space="0" w:color="auto"/>
        <w:right w:val="none" w:sz="0" w:space="0" w:color="auto"/>
      </w:divBdr>
    </w:div>
    <w:div w:id="1091897331">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773930">
      <w:bodyDiv w:val="1"/>
      <w:marLeft w:val="0"/>
      <w:marRight w:val="0"/>
      <w:marTop w:val="0"/>
      <w:marBottom w:val="0"/>
      <w:divBdr>
        <w:top w:val="none" w:sz="0" w:space="0" w:color="auto"/>
        <w:left w:val="none" w:sz="0" w:space="0" w:color="auto"/>
        <w:bottom w:val="none" w:sz="0" w:space="0" w:color="auto"/>
        <w:right w:val="none" w:sz="0" w:space="0" w:color="auto"/>
      </w:divBdr>
    </w:div>
    <w:div w:id="1092818287">
      <w:bodyDiv w:val="1"/>
      <w:marLeft w:val="0"/>
      <w:marRight w:val="0"/>
      <w:marTop w:val="0"/>
      <w:marBottom w:val="0"/>
      <w:divBdr>
        <w:top w:val="none" w:sz="0" w:space="0" w:color="auto"/>
        <w:left w:val="none" w:sz="0" w:space="0" w:color="auto"/>
        <w:bottom w:val="none" w:sz="0" w:space="0" w:color="auto"/>
        <w:right w:val="none" w:sz="0" w:space="0" w:color="auto"/>
      </w:divBdr>
    </w:div>
    <w:div w:id="1092824193">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090009">
      <w:bodyDiv w:val="1"/>
      <w:marLeft w:val="0"/>
      <w:marRight w:val="0"/>
      <w:marTop w:val="0"/>
      <w:marBottom w:val="0"/>
      <w:divBdr>
        <w:top w:val="none" w:sz="0" w:space="0" w:color="auto"/>
        <w:left w:val="none" w:sz="0" w:space="0" w:color="auto"/>
        <w:bottom w:val="none" w:sz="0" w:space="0" w:color="auto"/>
        <w:right w:val="none" w:sz="0" w:space="0" w:color="auto"/>
      </w:divBdr>
    </w:div>
    <w:div w:id="1093162005">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1845">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2545">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4225">
      <w:bodyDiv w:val="1"/>
      <w:marLeft w:val="0"/>
      <w:marRight w:val="0"/>
      <w:marTop w:val="0"/>
      <w:marBottom w:val="0"/>
      <w:divBdr>
        <w:top w:val="none" w:sz="0" w:space="0" w:color="auto"/>
        <w:left w:val="none" w:sz="0" w:space="0" w:color="auto"/>
        <w:bottom w:val="none" w:sz="0" w:space="0" w:color="auto"/>
        <w:right w:val="none" w:sz="0" w:space="0" w:color="auto"/>
      </w:divBdr>
    </w:div>
    <w:div w:id="1093934041">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13086">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4281">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03726">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669870">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837">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789692">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052419">
      <w:bodyDiv w:val="1"/>
      <w:marLeft w:val="0"/>
      <w:marRight w:val="0"/>
      <w:marTop w:val="0"/>
      <w:marBottom w:val="0"/>
      <w:divBdr>
        <w:top w:val="none" w:sz="0" w:space="0" w:color="auto"/>
        <w:left w:val="none" w:sz="0" w:space="0" w:color="auto"/>
        <w:bottom w:val="none" w:sz="0" w:space="0" w:color="auto"/>
        <w:right w:val="none" w:sz="0" w:space="0" w:color="auto"/>
      </w:divBdr>
    </w:div>
    <w:div w:id="1096167431">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02805">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603291">
      <w:bodyDiv w:val="1"/>
      <w:marLeft w:val="0"/>
      <w:marRight w:val="0"/>
      <w:marTop w:val="0"/>
      <w:marBottom w:val="0"/>
      <w:divBdr>
        <w:top w:val="none" w:sz="0" w:space="0" w:color="auto"/>
        <w:left w:val="none" w:sz="0" w:space="0" w:color="auto"/>
        <w:bottom w:val="none" w:sz="0" w:space="0" w:color="auto"/>
        <w:right w:val="none" w:sz="0" w:space="0" w:color="auto"/>
      </w:divBdr>
    </w:div>
    <w:div w:id="1097797157">
      <w:bodyDiv w:val="1"/>
      <w:marLeft w:val="0"/>
      <w:marRight w:val="0"/>
      <w:marTop w:val="0"/>
      <w:marBottom w:val="0"/>
      <w:divBdr>
        <w:top w:val="none" w:sz="0" w:space="0" w:color="auto"/>
        <w:left w:val="none" w:sz="0" w:space="0" w:color="auto"/>
        <w:bottom w:val="none" w:sz="0" w:space="0" w:color="auto"/>
        <w:right w:val="none" w:sz="0" w:space="0" w:color="auto"/>
      </w:divBdr>
    </w:div>
    <w:div w:id="1097797551">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7660">
      <w:bodyDiv w:val="1"/>
      <w:marLeft w:val="0"/>
      <w:marRight w:val="0"/>
      <w:marTop w:val="0"/>
      <w:marBottom w:val="0"/>
      <w:divBdr>
        <w:top w:val="none" w:sz="0" w:space="0" w:color="auto"/>
        <w:left w:val="none" w:sz="0" w:space="0" w:color="auto"/>
        <w:bottom w:val="none" w:sz="0" w:space="0" w:color="auto"/>
        <w:right w:val="none" w:sz="0" w:space="0" w:color="auto"/>
      </w:divBdr>
    </w:div>
    <w:div w:id="1098604114">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3549">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571246">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099837073">
      <w:bodyDiv w:val="1"/>
      <w:marLeft w:val="0"/>
      <w:marRight w:val="0"/>
      <w:marTop w:val="0"/>
      <w:marBottom w:val="0"/>
      <w:divBdr>
        <w:top w:val="none" w:sz="0" w:space="0" w:color="auto"/>
        <w:left w:val="none" w:sz="0" w:space="0" w:color="auto"/>
        <w:bottom w:val="none" w:sz="0" w:space="0" w:color="auto"/>
        <w:right w:val="none" w:sz="0" w:space="0" w:color="auto"/>
      </w:divBdr>
    </w:div>
    <w:div w:id="1099981458">
      <w:bodyDiv w:val="1"/>
      <w:marLeft w:val="0"/>
      <w:marRight w:val="0"/>
      <w:marTop w:val="0"/>
      <w:marBottom w:val="0"/>
      <w:divBdr>
        <w:top w:val="none" w:sz="0" w:space="0" w:color="auto"/>
        <w:left w:val="none" w:sz="0" w:space="0" w:color="auto"/>
        <w:bottom w:val="none" w:sz="0" w:space="0" w:color="auto"/>
        <w:right w:val="none" w:sz="0" w:space="0" w:color="auto"/>
      </w:divBdr>
    </w:div>
    <w:div w:id="1100178032">
      <w:bodyDiv w:val="1"/>
      <w:marLeft w:val="0"/>
      <w:marRight w:val="0"/>
      <w:marTop w:val="0"/>
      <w:marBottom w:val="0"/>
      <w:divBdr>
        <w:top w:val="none" w:sz="0" w:space="0" w:color="auto"/>
        <w:left w:val="none" w:sz="0" w:space="0" w:color="auto"/>
        <w:bottom w:val="none" w:sz="0" w:space="0" w:color="auto"/>
        <w:right w:val="none" w:sz="0" w:space="0" w:color="auto"/>
      </w:divBdr>
    </w:div>
    <w:div w:id="1100415164">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78492">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42608">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224722">
      <w:bodyDiv w:val="1"/>
      <w:marLeft w:val="0"/>
      <w:marRight w:val="0"/>
      <w:marTop w:val="0"/>
      <w:marBottom w:val="0"/>
      <w:divBdr>
        <w:top w:val="none" w:sz="0" w:space="0" w:color="auto"/>
        <w:left w:val="none" w:sz="0" w:space="0" w:color="auto"/>
        <w:bottom w:val="none" w:sz="0" w:space="0" w:color="auto"/>
        <w:right w:val="none" w:sz="0" w:space="0" w:color="auto"/>
      </w:divBdr>
    </w:div>
    <w:div w:id="1101297129">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61116">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687164">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1994707">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138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990845">
      <w:bodyDiv w:val="1"/>
      <w:marLeft w:val="0"/>
      <w:marRight w:val="0"/>
      <w:marTop w:val="0"/>
      <w:marBottom w:val="0"/>
      <w:divBdr>
        <w:top w:val="none" w:sz="0" w:space="0" w:color="auto"/>
        <w:left w:val="none" w:sz="0" w:space="0" w:color="auto"/>
        <w:bottom w:val="none" w:sz="0" w:space="0" w:color="auto"/>
        <w:right w:val="none" w:sz="0" w:space="0" w:color="auto"/>
      </w:divBdr>
    </w:div>
    <w:div w:id="1102994018">
      <w:bodyDiv w:val="1"/>
      <w:marLeft w:val="0"/>
      <w:marRight w:val="0"/>
      <w:marTop w:val="0"/>
      <w:marBottom w:val="0"/>
      <w:divBdr>
        <w:top w:val="none" w:sz="0" w:space="0" w:color="auto"/>
        <w:left w:val="none" w:sz="0" w:space="0" w:color="auto"/>
        <w:bottom w:val="none" w:sz="0" w:space="0" w:color="auto"/>
        <w:right w:val="none" w:sz="0" w:space="0" w:color="auto"/>
      </w:divBdr>
    </w:div>
    <w:div w:id="1103184363">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498461">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70163">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571826">
      <w:bodyDiv w:val="1"/>
      <w:marLeft w:val="0"/>
      <w:marRight w:val="0"/>
      <w:marTop w:val="0"/>
      <w:marBottom w:val="0"/>
      <w:divBdr>
        <w:top w:val="none" w:sz="0" w:space="0" w:color="auto"/>
        <w:left w:val="none" w:sz="0" w:space="0" w:color="auto"/>
        <w:bottom w:val="none" w:sz="0" w:space="0" w:color="auto"/>
        <w:right w:val="none" w:sz="0" w:space="0" w:color="auto"/>
      </w:divBdr>
    </w:div>
    <w:div w:id="1104572367">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79257">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613086">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001169">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265230">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464914">
      <w:bodyDiv w:val="1"/>
      <w:marLeft w:val="0"/>
      <w:marRight w:val="0"/>
      <w:marTop w:val="0"/>
      <w:marBottom w:val="0"/>
      <w:divBdr>
        <w:top w:val="none" w:sz="0" w:space="0" w:color="auto"/>
        <w:left w:val="none" w:sz="0" w:space="0" w:color="auto"/>
        <w:bottom w:val="none" w:sz="0" w:space="0" w:color="auto"/>
        <w:right w:val="none" w:sz="0" w:space="0" w:color="auto"/>
      </w:divBdr>
    </w:div>
    <w:div w:id="1106533953">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727526">
      <w:bodyDiv w:val="1"/>
      <w:marLeft w:val="0"/>
      <w:marRight w:val="0"/>
      <w:marTop w:val="0"/>
      <w:marBottom w:val="0"/>
      <w:divBdr>
        <w:top w:val="none" w:sz="0" w:space="0" w:color="auto"/>
        <w:left w:val="none" w:sz="0" w:space="0" w:color="auto"/>
        <w:bottom w:val="none" w:sz="0" w:space="0" w:color="auto"/>
        <w:right w:val="none" w:sz="0" w:space="0" w:color="auto"/>
      </w:divBdr>
    </w:div>
    <w:div w:id="1106998625">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07798">
      <w:bodyDiv w:val="1"/>
      <w:marLeft w:val="0"/>
      <w:marRight w:val="0"/>
      <w:marTop w:val="0"/>
      <w:marBottom w:val="0"/>
      <w:divBdr>
        <w:top w:val="none" w:sz="0" w:space="0" w:color="auto"/>
        <w:left w:val="none" w:sz="0" w:space="0" w:color="auto"/>
        <w:bottom w:val="none" w:sz="0" w:space="0" w:color="auto"/>
        <w:right w:val="none" w:sz="0" w:space="0" w:color="auto"/>
      </w:divBdr>
    </w:div>
    <w:div w:id="1107386978">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8230762">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358060">
      <w:bodyDiv w:val="1"/>
      <w:marLeft w:val="0"/>
      <w:marRight w:val="0"/>
      <w:marTop w:val="0"/>
      <w:marBottom w:val="0"/>
      <w:divBdr>
        <w:top w:val="none" w:sz="0" w:space="0" w:color="auto"/>
        <w:left w:val="none" w:sz="0" w:space="0" w:color="auto"/>
        <w:bottom w:val="none" w:sz="0" w:space="0" w:color="auto"/>
        <w:right w:val="none" w:sz="0" w:space="0" w:color="auto"/>
      </w:divBdr>
    </w:div>
    <w:div w:id="1108426483">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201460">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734689">
      <w:bodyDiv w:val="1"/>
      <w:marLeft w:val="0"/>
      <w:marRight w:val="0"/>
      <w:marTop w:val="0"/>
      <w:marBottom w:val="0"/>
      <w:divBdr>
        <w:top w:val="none" w:sz="0" w:space="0" w:color="auto"/>
        <w:left w:val="none" w:sz="0" w:space="0" w:color="auto"/>
        <w:bottom w:val="none" w:sz="0" w:space="0" w:color="auto"/>
        <w:right w:val="none" w:sz="0" w:space="0" w:color="auto"/>
      </w:divBdr>
    </w:div>
    <w:div w:id="1110734836">
      <w:bodyDiv w:val="1"/>
      <w:marLeft w:val="0"/>
      <w:marRight w:val="0"/>
      <w:marTop w:val="0"/>
      <w:marBottom w:val="0"/>
      <w:divBdr>
        <w:top w:val="none" w:sz="0" w:space="0" w:color="auto"/>
        <w:left w:val="none" w:sz="0" w:space="0" w:color="auto"/>
        <w:bottom w:val="none" w:sz="0" w:space="0" w:color="auto"/>
        <w:right w:val="none" w:sz="0" w:space="0" w:color="auto"/>
      </w:divBdr>
    </w:div>
    <w:div w:id="1110778614">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12528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78442">
      <w:bodyDiv w:val="1"/>
      <w:marLeft w:val="0"/>
      <w:marRight w:val="0"/>
      <w:marTop w:val="0"/>
      <w:marBottom w:val="0"/>
      <w:divBdr>
        <w:top w:val="none" w:sz="0" w:space="0" w:color="auto"/>
        <w:left w:val="none" w:sz="0" w:space="0" w:color="auto"/>
        <w:bottom w:val="none" w:sz="0" w:space="0" w:color="auto"/>
        <w:right w:val="none" w:sz="0" w:space="0" w:color="auto"/>
      </w:divBdr>
    </w:div>
    <w:div w:id="1112015470">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557966">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670600">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936275">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47779">
      <w:bodyDiv w:val="1"/>
      <w:marLeft w:val="0"/>
      <w:marRight w:val="0"/>
      <w:marTop w:val="0"/>
      <w:marBottom w:val="0"/>
      <w:divBdr>
        <w:top w:val="none" w:sz="0" w:space="0" w:color="auto"/>
        <w:left w:val="none" w:sz="0" w:space="0" w:color="auto"/>
        <w:bottom w:val="none" w:sz="0" w:space="0" w:color="auto"/>
        <w:right w:val="none" w:sz="0" w:space="0" w:color="auto"/>
      </w:divBdr>
    </w:div>
    <w:div w:id="111378452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59406">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209205">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401406">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641981">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250350">
      <w:bodyDiv w:val="1"/>
      <w:marLeft w:val="0"/>
      <w:marRight w:val="0"/>
      <w:marTop w:val="0"/>
      <w:marBottom w:val="0"/>
      <w:divBdr>
        <w:top w:val="none" w:sz="0" w:space="0" w:color="auto"/>
        <w:left w:val="none" w:sz="0" w:space="0" w:color="auto"/>
        <w:bottom w:val="none" w:sz="0" w:space="0" w:color="auto"/>
        <w:right w:val="none" w:sz="0" w:space="0" w:color="auto"/>
      </w:divBdr>
    </w:div>
    <w:div w:id="1115321354">
      <w:bodyDiv w:val="1"/>
      <w:marLeft w:val="0"/>
      <w:marRight w:val="0"/>
      <w:marTop w:val="0"/>
      <w:marBottom w:val="0"/>
      <w:divBdr>
        <w:top w:val="none" w:sz="0" w:space="0" w:color="auto"/>
        <w:left w:val="none" w:sz="0" w:space="0" w:color="auto"/>
        <w:bottom w:val="none" w:sz="0" w:space="0" w:color="auto"/>
        <w:right w:val="none" w:sz="0" w:space="0" w:color="auto"/>
      </w:divBdr>
    </w:div>
    <w:div w:id="1115363479">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6878">
      <w:bodyDiv w:val="1"/>
      <w:marLeft w:val="0"/>
      <w:marRight w:val="0"/>
      <w:marTop w:val="0"/>
      <w:marBottom w:val="0"/>
      <w:divBdr>
        <w:top w:val="none" w:sz="0" w:space="0" w:color="auto"/>
        <w:left w:val="none" w:sz="0" w:space="0" w:color="auto"/>
        <w:bottom w:val="none" w:sz="0" w:space="0" w:color="auto"/>
        <w:right w:val="none" w:sz="0" w:space="0" w:color="auto"/>
      </w:divBdr>
    </w:div>
    <w:div w:id="1115634224">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560193">
      <w:bodyDiv w:val="1"/>
      <w:marLeft w:val="0"/>
      <w:marRight w:val="0"/>
      <w:marTop w:val="0"/>
      <w:marBottom w:val="0"/>
      <w:divBdr>
        <w:top w:val="none" w:sz="0" w:space="0" w:color="auto"/>
        <w:left w:val="none" w:sz="0" w:space="0" w:color="auto"/>
        <w:bottom w:val="none" w:sz="0" w:space="0" w:color="auto"/>
        <w:right w:val="none" w:sz="0" w:space="0" w:color="auto"/>
      </w:divBdr>
    </w:div>
    <w:div w:id="1116604601">
      <w:bodyDiv w:val="1"/>
      <w:marLeft w:val="0"/>
      <w:marRight w:val="0"/>
      <w:marTop w:val="0"/>
      <w:marBottom w:val="0"/>
      <w:divBdr>
        <w:top w:val="none" w:sz="0" w:space="0" w:color="auto"/>
        <w:left w:val="none" w:sz="0" w:space="0" w:color="auto"/>
        <w:bottom w:val="none" w:sz="0" w:space="0" w:color="auto"/>
        <w:right w:val="none" w:sz="0" w:space="0" w:color="auto"/>
      </w:divBdr>
    </w:div>
    <w:div w:id="1116677619">
      <w:bodyDiv w:val="1"/>
      <w:marLeft w:val="0"/>
      <w:marRight w:val="0"/>
      <w:marTop w:val="0"/>
      <w:marBottom w:val="0"/>
      <w:divBdr>
        <w:top w:val="none" w:sz="0" w:space="0" w:color="auto"/>
        <w:left w:val="none" w:sz="0" w:space="0" w:color="auto"/>
        <w:bottom w:val="none" w:sz="0" w:space="0" w:color="auto"/>
        <w:right w:val="none" w:sz="0" w:space="0" w:color="auto"/>
      </w:divBdr>
    </w:div>
    <w:div w:id="1116680332">
      <w:bodyDiv w:val="1"/>
      <w:marLeft w:val="0"/>
      <w:marRight w:val="0"/>
      <w:marTop w:val="0"/>
      <w:marBottom w:val="0"/>
      <w:divBdr>
        <w:top w:val="none" w:sz="0" w:space="0" w:color="auto"/>
        <w:left w:val="none" w:sz="0" w:space="0" w:color="auto"/>
        <w:bottom w:val="none" w:sz="0" w:space="0" w:color="auto"/>
        <w:right w:val="none" w:sz="0" w:space="0" w:color="auto"/>
      </w:divBdr>
    </w:div>
    <w:div w:id="1116825330">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20691">
      <w:bodyDiv w:val="1"/>
      <w:marLeft w:val="0"/>
      <w:marRight w:val="0"/>
      <w:marTop w:val="0"/>
      <w:marBottom w:val="0"/>
      <w:divBdr>
        <w:top w:val="none" w:sz="0" w:space="0" w:color="auto"/>
        <w:left w:val="none" w:sz="0" w:space="0" w:color="auto"/>
        <w:bottom w:val="none" w:sz="0" w:space="0" w:color="auto"/>
        <w:right w:val="none" w:sz="0" w:space="0" w:color="auto"/>
      </w:divBdr>
    </w:div>
    <w:div w:id="1117023761">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3847">
      <w:bodyDiv w:val="1"/>
      <w:marLeft w:val="0"/>
      <w:marRight w:val="0"/>
      <w:marTop w:val="0"/>
      <w:marBottom w:val="0"/>
      <w:divBdr>
        <w:top w:val="none" w:sz="0" w:space="0" w:color="auto"/>
        <w:left w:val="none" w:sz="0" w:space="0" w:color="auto"/>
        <w:bottom w:val="none" w:sz="0" w:space="0" w:color="auto"/>
        <w:right w:val="none" w:sz="0" w:space="0" w:color="auto"/>
      </w:divBdr>
    </w:div>
    <w:div w:id="1117408623">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723475">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136375">
      <w:bodyDiv w:val="1"/>
      <w:marLeft w:val="0"/>
      <w:marRight w:val="0"/>
      <w:marTop w:val="0"/>
      <w:marBottom w:val="0"/>
      <w:divBdr>
        <w:top w:val="none" w:sz="0" w:space="0" w:color="auto"/>
        <w:left w:val="none" w:sz="0" w:space="0" w:color="auto"/>
        <w:bottom w:val="none" w:sz="0" w:space="0" w:color="auto"/>
        <w:right w:val="none" w:sz="0" w:space="0" w:color="auto"/>
      </w:divBdr>
    </w:div>
    <w:div w:id="1118178271">
      <w:bodyDiv w:val="1"/>
      <w:marLeft w:val="0"/>
      <w:marRight w:val="0"/>
      <w:marTop w:val="0"/>
      <w:marBottom w:val="0"/>
      <w:divBdr>
        <w:top w:val="none" w:sz="0" w:space="0" w:color="auto"/>
        <w:left w:val="none" w:sz="0" w:space="0" w:color="auto"/>
        <w:bottom w:val="none" w:sz="0" w:space="0" w:color="auto"/>
        <w:right w:val="none" w:sz="0" w:space="0" w:color="auto"/>
      </w:divBdr>
    </w:div>
    <w:div w:id="1118183644">
      <w:bodyDiv w:val="1"/>
      <w:marLeft w:val="0"/>
      <w:marRight w:val="0"/>
      <w:marTop w:val="0"/>
      <w:marBottom w:val="0"/>
      <w:divBdr>
        <w:top w:val="none" w:sz="0" w:space="0" w:color="auto"/>
        <w:left w:val="none" w:sz="0" w:space="0" w:color="auto"/>
        <w:bottom w:val="none" w:sz="0" w:space="0" w:color="auto"/>
        <w:right w:val="none" w:sz="0" w:space="0" w:color="auto"/>
      </w:divBdr>
    </w:div>
    <w:div w:id="1118336808">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371968">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488861">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294622">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21335">
      <w:bodyDiv w:val="1"/>
      <w:marLeft w:val="0"/>
      <w:marRight w:val="0"/>
      <w:marTop w:val="0"/>
      <w:marBottom w:val="0"/>
      <w:divBdr>
        <w:top w:val="none" w:sz="0" w:space="0" w:color="auto"/>
        <w:left w:val="none" w:sz="0" w:space="0" w:color="auto"/>
        <w:bottom w:val="none" w:sz="0" w:space="0" w:color="auto"/>
        <w:right w:val="none" w:sz="0" w:space="0" w:color="auto"/>
      </w:divBdr>
    </w:div>
    <w:div w:id="1120490923">
      <w:bodyDiv w:val="1"/>
      <w:marLeft w:val="0"/>
      <w:marRight w:val="0"/>
      <w:marTop w:val="0"/>
      <w:marBottom w:val="0"/>
      <w:divBdr>
        <w:top w:val="none" w:sz="0" w:space="0" w:color="auto"/>
        <w:left w:val="none" w:sz="0" w:space="0" w:color="auto"/>
        <w:bottom w:val="none" w:sz="0" w:space="0" w:color="auto"/>
        <w:right w:val="none" w:sz="0" w:space="0" w:color="auto"/>
      </w:divBdr>
    </w:div>
    <w:div w:id="1120535012">
      <w:bodyDiv w:val="1"/>
      <w:marLeft w:val="0"/>
      <w:marRight w:val="0"/>
      <w:marTop w:val="0"/>
      <w:marBottom w:val="0"/>
      <w:divBdr>
        <w:top w:val="none" w:sz="0" w:space="0" w:color="auto"/>
        <w:left w:val="none" w:sz="0" w:space="0" w:color="auto"/>
        <w:bottom w:val="none" w:sz="0" w:space="0" w:color="auto"/>
        <w:right w:val="none" w:sz="0" w:space="0" w:color="auto"/>
      </w:divBdr>
    </w:div>
    <w:div w:id="1120564341">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761567">
      <w:bodyDiv w:val="1"/>
      <w:marLeft w:val="0"/>
      <w:marRight w:val="0"/>
      <w:marTop w:val="0"/>
      <w:marBottom w:val="0"/>
      <w:divBdr>
        <w:top w:val="none" w:sz="0" w:space="0" w:color="auto"/>
        <w:left w:val="none" w:sz="0" w:space="0" w:color="auto"/>
        <w:bottom w:val="none" w:sz="0" w:space="0" w:color="auto"/>
        <w:right w:val="none" w:sz="0" w:space="0" w:color="auto"/>
      </w:divBdr>
    </w:div>
    <w:div w:id="1120800994">
      <w:bodyDiv w:val="1"/>
      <w:marLeft w:val="0"/>
      <w:marRight w:val="0"/>
      <w:marTop w:val="0"/>
      <w:marBottom w:val="0"/>
      <w:divBdr>
        <w:top w:val="none" w:sz="0" w:space="0" w:color="auto"/>
        <w:left w:val="none" w:sz="0" w:space="0" w:color="auto"/>
        <w:bottom w:val="none" w:sz="0" w:space="0" w:color="auto"/>
        <w:right w:val="none" w:sz="0" w:space="0" w:color="auto"/>
      </w:divBdr>
    </w:div>
    <w:div w:id="1120952167">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6786">
      <w:bodyDiv w:val="1"/>
      <w:marLeft w:val="0"/>
      <w:marRight w:val="0"/>
      <w:marTop w:val="0"/>
      <w:marBottom w:val="0"/>
      <w:divBdr>
        <w:top w:val="none" w:sz="0" w:space="0" w:color="auto"/>
        <w:left w:val="none" w:sz="0" w:space="0" w:color="auto"/>
        <w:bottom w:val="none" w:sz="0" w:space="0" w:color="auto"/>
        <w:right w:val="none" w:sz="0" w:space="0" w:color="auto"/>
      </w:divBdr>
    </w:div>
    <w:div w:id="1122383468">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64223">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1736">
      <w:bodyDiv w:val="1"/>
      <w:marLeft w:val="0"/>
      <w:marRight w:val="0"/>
      <w:marTop w:val="0"/>
      <w:marBottom w:val="0"/>
      <w:divBdr>
        <w:top w:val="none" w:sz="0" w:space="0" w:color="auto"/>
        <w:left w:val="none" w:sz="0" w:space="0" w:color="auto"/>
        <w:bottom w:val="none" w:sz="0" w:space="0" w:color="auto"/>
        <w:right w:val="none" w:sz="0" w:space="0" w:color="auto"/>
      </w:divBdr>
    </w:div>
    <w:div w:id="1123377605">
      <w:bodyDiv w:val="1"/>
      <w:marLeft w:val="0"/>
      <w:marRight w:val="0"/>
      <w:marTop w:val="0"/>
      <w:marBottom w:val="0"/>
      <w:divBdr>
        <w:top w:val="none" w:sz="0" w:space="0" w:color="auto"/>
        <w:left w:val="none" w:sz="0" w:space="0" w:color="auto"/>
        <w:bottom w:val="none" w:sz="0" w:space="0" w:color="auto"/>
        <w:right w:val="none" w:sz="0" w:space="0" w:color="auto"/>
      </w:divBdr>
    </w:div>
    <w:div w:id="1123770298">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080329">
      <w:bodyDiv w:val="1"/>
      <w:marLeft w:val="0"/>
      <w:marRight w:val="0"/>
      <w:marTop w:val="0"/>
      <w:marBottom w:val="0"/>
      <w:divBdr>
        <w:top w:val="none" w:sz="0" w:space="0" w:color="auto"/>
        <w:left w:val="none" w:sz="0" w:space="0" w:color="auto"/>
        <w:bottom w:val="none" w:sz="0" w:space="0" w:color="auto"/>
        <w:right w:val="none" w:sz="0" w:space="0" w:color="auto"/>
      </w:divBdr>
    </w:div>
    <w:div w:id="1124274342">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544906">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888282">
      <w:bodyDiv w:val="1"/>
      <w:marLeft w:val="0"/>
      <w:marRight w:val="0"/>
      <w:marTop w:val="0"/>
      <w:marBottom w:val="0"/>
      <w:divBdr>
        <w:top w:val="none" w:sz="0" w:space="0" w:color="auto"/>
        <w:left w:val="none" w:sz="0" w:space="0" w:color="auto"/>
        <w:bottom w:val="none" w:sz="0" w:space="0" w:color="auto"/>
        <w:right w:val="none" w:sz="0" w:space="0" w:color="auto"/>
      </w:divBdr>
    </w:div>
    <w:div w:id="1124929925">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269124">
      <w:bodyDiv w:val="1"/>
      <w:marLeft w:val="0"/>
      <w:marRight w:val="0"/>
      <w:marTop w:val="0"/>
      <w:marBottom w:val="0"/>
      <w:divBdr>
        <w:top w:val="none" w:sz="0" w:space="0" w:color="auto"/>
        <w:left w:val="none" w:sz="0" w:space="0" w:color="auto"/>
        <w:bottom w:val="none" w:sz="0" w:space="0" w:color="auto"/>
        <w:right w:val="none" w:sz="0" w:space="0" w:color="auto"/>
      </w:divBdr>
    </w:div>
    <w:div w:id="1125343889">
      <w:bodyDiv w:val="1"/>
      <w:marLeft w:val="0"/>
      <w:marRight w:val="0"/>
      <w:marTop w:val="0"/>
      <w:marBottom w:val="0"/>
      <w:divBdr>
        <w:top w:val="none" w:sz="0" w:space="0" w:color="auto"/>
        <w:left w:val="none" w:sz="0" w:space="0" w:color="auto"/>
        <w:bottom w:val="none" w:sz="0" w:space="0" w:color="auto"/>
        <w:right w:val="none" w:sz="0" w:space="0" w:color="auto"/>
      </w:divBdr>
    </w:div>
    <w:div w:id="112546338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777744">
      <w:bodyDiv w:val="1"/>
      <w:marLeft w:val="0"/>
      <w:marRight w:val="0"/>
      <w:marTop w:val="0"/>
      <w:marBottom w:val="0"/>
      <w:divBdr>
        <w:top w:val="none" w:sz="0" w:space="0" w:color="auto"/>
        <w:left w:val="none" w:sz="0" w:space="0" w:color="auto"/>
        <w:bottom w:val="none" w:sz="0" w:space="0" w:color="auto"/>
        <w:right w:val="none" w:sz="0" w:space="0" w:color="auto"/>
      </w:divBdr>
    </w:div>
    <w:div w:id="1125851788">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199843">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653862">
      <w:bodyDiv w:val="1"/>
      <w:marLeft w:val="0"/>
      <w:marRight w:val="0"/>
      <w:marTop w:val="0"/>
      <w:marBottom w:val="0"/>
      <w:divBdr>
        <w:top w:val="none" w:sz="0" w:space="0" w:color="auto"/>
        <w:left w:val="none" w:sz="0" w:space="0" w:color="auto"/>
        <w:bottom w:val="none" w:sz="0" w:space="0" w:color="auto"/>
        <w:right w:val="none" w:sz="0" w:space="0" w:color="auto"/>
      </w:divBdr>
    </w:div>
    <w:div w:id="1126923101">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047967">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167126">
      <w:bodyDiv w:val="1"/>
      <w:marLeft w:val="0"/>
      <w:marRight w:val="0"/>
      <w:marTop w:val="0"/>
      <w:marBottom w:val="0"/>
      <w:divBdr>
        <w:top w:val="none" w:sz="0" w:space="0" w:color="auto"/>
        <w:left w:val="none" w:sz="0" w:space="0" w:color="auto"/>
        <w:bottom w:val="none" w:sz="0" w:space="0" w:color="auto"/>
        <w:right w:val="none" w:sz="0" w:space="0" w:color="auto"/>
      </w:divBdr>
    </w:div>
    <w:div w:id="1127309316">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695696">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87004">
      <w:bodyDiv w:val="1"/>
      <w:marLeft w:val="0"/>
      <w:marRight w:val="0"/>
      <w:marTop w:val="0"/>
      <w:marBottom w:val="0"/>
      <w:divBdr>
        <w:top w:val="none" w:sz="0" w:space="0" w:color="auto"/>
        <w:left w:val="none" w:sz="0" w:space="0" w:color="auto"/>
        <w:bottom w:val="none" w:sz="0" w:space="0" w:color="auto"/>
        <w:right w:val="none" w:sz="0" w:space="0" w:color="auto"/>
      </w:divBdr>
    </w:div>
    <w:div w:id="1128089956">
      <w:bodyDiv w:val="1"/>
      <w:marLeft w:val="0"/>
      <w:marRight w:val="0"/>
      <w:marTop w:val="0"/>
      <w:marBottom w:val="0"/>
      <w:divBdr>
        <w:top w:val="none" w:sz="0" w:space="0" w:color="auto"/>
        <w:left w:val="none" w:sz="0" w:space="0" w:color="auto"/>
        <w:bottom w:val="none" w:sz="0" w:space="0" w:color="auto"/>
        <w:right w:val="none" w:sz="0" w:space="0" w:color="auto"/>
      </w:divBdr>
    </w:div>
    <w:div w:id="1128165677">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469284">
      <w:bodyDiv w:val="1"/>
      <w:marLeft w:val="0"/>
      <w:marRight w:val="0"/>
      <w:marTop w:val="0"/>
      <w:marBottom w:val="0"/>
      <w:divBdr>
        <w:top w:val="none" w:sz="0" w:space="0" w:color="auto"/>
        <w:left w:val="none" w:sz="0" w:space="0" w:color="auto"/>
        <w:bottom w:val="none" w:sz="0" w:space="0" w:color="auto"/>
        <w:right w:val="none" w:sz="0" w:space="0" w:color="auto"/>
      </w:divBdr>
    </w:div>
    <w:div w:id="1128665253">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10238">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29931078">
      <w:bodyDiv w:val="1"/>
      <w:marLeft w:val="0"/>
      <w:marRight w:val="0"/>
      <w:marTop w:val="0"/>
      <w:marBottom w:val="0"/>
      <w:divBdr>
        <w:top w:val="none" w:sz="0" w:space="0" w:color="auto"/>
        <w:left w:val="none" w:sz="0" w:space="0" w:color="auto"/>
        <w:bottom w:val="none" w:sz="0" w:space="0" w:color="auto"/>
        <w:right w:val="none" w:sz="0" w:space="0" w:color="auto"/>
      </w:divBdr>
    </w:div>
    <w:div w:id="1129932322">
      <w:bodyDiv w:val="1"/>
      <w:marLeft w:val="0"/>
      <w:marRight w:val="0"/>
      <w:marTop w:val="0"/>
      <w:marBottom w:val="0"/>
      <w:divBdr>
        <w:top w:val="none" w:sz="0" w:space="0" w:color="auto"/>
        <w:left w:val="none" w:sz="0" w:space="0" w:color="auto"/>
        <w:bottom w:val="none" w:sz="0" w:space="0" w:color="auto"/>
        <w:right w:val="none" w:sz="0" w:space="0" w:color="auto"/>
      </w:divBdr>
    </w:div>
    <w:div w:id="1129980968">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435292">
      <w:bodyDiv w:val="1"/>
      <w:marLeft w:val="0"/>
      <w:marRight w:val="0"/>
      <w:marTop w:val="0"/>
      <w:marBottom w:val="0"/>
      <w:divBdr>
        <w:top w:val="none" w:sz="0" w:space="0" w:color="auto"/>
        <w:left w:val="none" w:sz="0" w:space="0" w:color="auto"/>
        <w:bottom w:val="none" w:sz="0" w:space="0" w:color="auto"/>
        <w:right w:val="none" w:sz="0" w:space="0" w:color="auto"/>
      </w:divBdr>
    </w:div>
    <w:div w:id="1130437094">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519417">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80610">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73490">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9858">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70641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8287">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14258">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87748">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404134">
      <w:bodyDiv w:val="1"/>
      <w:marLeft w:val="0"/>
      <w:marRight w:val="0"/>
      <w:marTop w:val="0"/>
      <w:marBottom w:val="0"/>
      <w:divBdr>
        <w:top w:val="none" w:sz="0" w:space="0" w:color="auto"/>
        <w:left w:val="none" w:sz="0" w:space="0" w:color="auto"/>
        <w:bottom w:val="none" w:sz="0" w:space="0" w:color="auto"/>
        <w:right w:val="none" w:sz="0" w:space="0" w:color="auto"/>
      </w:divBdr>
    </w:div>
    <w:div w:id="1132483109">
      <w:bodyDiv w:val="1"/>
      <w:marLeft w:val="0"/>
      <w:marRight w:val="0"/>
      <w:marTop w:val="0"/>
      <w:marBottom w:val="0"/>
      <w:divBdr>
        <w:top w:val="none" w:sz="0" w:space="0" w:color="auto"/>
        <w:left w:val="none" w:sz="0" w:space="0" w:color="auto"/>
        <w:bottom w:val="none" w:sz="0" w:space="0" w:color="auto"/>
        <w:right w:val="none" w:sz="0" w:space="0" w:color="auto"/>
      </w:divBdr>
    </w:div>
    <w:div w:id="1132676049">
      <w:bodyDiv w:val="1"/>
      <w:marLeft w:val="0"/>
      <w:marRight w:val="0"/>
      <w:marTop w:val="0"/>
      <w:marBottom w:val="0"/>
      <w:divBdr>
        <w:top w:val="none" w:sz="0" w:space="0" w:color="auto"/>
        <w:left w:val="none" w:sz="0" w:space="0" w:color="auto"/>
        <w:bottom w:val="none" w:sz="0" w:space="0" w:color="auto"/>
        <w:right w:val="none" w:sz="0" w:space="0" w:color="auto"/>
      </w:divBdr>
    </w:div>
    <w:div w:id="1132744940">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49253">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3959">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6526">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05696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0225">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830095">
      <w:bodyDiv w:val="1"/>
      <w:marLeft w:val="0"/>
      <w:marRight w:val="0"/>
      <w:marTop w:val="0"/>
      <w:marBottom w:val="0"/>
      <w:divBdr>
        <w:top w:val="none" w:sz="0" w:space="0" w:color="auto"/>
        <w:left w:val="none" w:sz="0" w:space="0" w:color="auto"/>
        <w:bottom w:val="none" w:sz="0" w:space="0" w:color="auto"/>
        <w:right w:val="none" w:sz="0" w:space="0" w:color="auto"/>
      </w:divBdr>
    </w:div>
    <w:div w:id="1134907497">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01597">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22575">
      <w:bodyDiv w:val="1"/>
      <w:marLeft w:val="0"/>
      <w:marRight w:val="0"/>
      <w:marTop w:val="0"/>
      <w:marBottom w:val="0"/>
      <w:divBdr>
        <w:top w:val="none" w:sz="0" w:space="0" w:color="auto"/>
        <w:left w:val="none" w:sz="0" w:space="0" w:color="auto"/>
        <w:bottom w:val="none" w:sz="0" w:space="0" w:color="auto"/>
        <w:right w:val="none" w:sz="0" w:space="0" w:color="auto"/>
      </w:divBdr>
    </w:div>
    <w:div w:id="113529529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0832">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6476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488172">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574584">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726022">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7989451">
      <w:bodyDiv w:val="1"/>
      <w:marLeft w:val="0"/>
      <w:marRight w:val="0"/>
      <w:marTop w:val="0"/>
      <w:marBottom w:val="0"/>
      <w:divBdr>
        <w:top w:val="none" w:sz="0" w:space="0" w:color="auto"/>
        <w:left w:val="none" w:sz="0" w:space="0" w:color="auto"/>
        <w:bottom w:val="none" w:sz="0" w:space="0" w:color="auto"/>
        <w:right w:val="none" w:sz="0" w:space="0" w:color="auto"/>
      </w:divBdr>
    </w:div>
    <w:div w:id="1138104955">
      <w:bodyDiv w:val="1"/>
      <w:marLeft w:val="0"/>
      <w:marRight w:val="0"/>
      <w:marTop w:val="0"/>
      <w:marBottom w:val="0"/>
      <w:divBdr>
        <w:top w:val="none" w:sz="0" w:space="0" w:color="auto"/>
        <w:left w:val="none" w:sz="0" w:space="0" w:color="auto"/>
        <w:bottom w:val="none" w:sz="0" w:space="0" w:color="auto"/>
        <w:right w:val="none" w:sz="0" w:space="0" w:color="auto"/>
      </w:divBdr>
    </w:div>
    <w:div w:id="113810878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0149">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766784">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44616">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8958721">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151466">
      <w:bodyDiv w:val="1"/>
      <w:marLeft w:val="0"/>
      <w:marRight w:val="0"/>
      <w:marTop w:val="0"/>
      <w:marBottom w:val="0"/>
      <w:divBdr>
        <w:top w:val="none" w:sz="0" w:space="0" w:color="auto"/>
        <w:left w:val="none" w:sz="0" w:space="0" w:color="auto"/>
        <w:bottom w:val="none" w:sz="0" w:space="0" w:color="auto"/>
        <w:right w:val="none" w:sz="0" w:space="0" w:color="auto"/>
      </w:divBdr>
    </w:div>
    <w:div w:id="1139221610">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760648">
      <w:bodyDiv w:val="1"/>
      <w:marLeft w:val="0"/>
      <w:marRight w:val="0"/>
      <w:marTop w:val="0"/>
      <w:marBottom w:val="0"/>
      <w:divBdr>
        <w:top w:val="none" w:sz="0" w:space="0" w:color="auto"/>
        <w:left w:val="none" w:sz="0" w:space="0" w:color="auto"/>
        <w:bottom w:val="none" w:sz="0" w:space="0" w:color="auto"/>
        <w:right w:val="none" w:sz="0" w:space="0" w:color="auto"/>
      </w:divBdr>
    </w:div>
    <w:div w:id="1139882657">
      <w:bodyDiv w:val="1"/>
      <w:marLeft w:val="0"/>
      <w:marRight w:val="0"/>
      <w:marTop w:val="0"/>
      <w:marBottom w:val="0"/>
      <w:divBdr>
        <w:top w:val="none" w:sz="0" w:space="0" w:color="auto"/>
        <w:left w:val="none" w:sz="0" w:space="0" w:color="auto"/>
        <w:bottom w:val="none" w:sz="0" w:space="0" w:color="auto"/>
        <w:right w:val="none" w:sz="0" w:space="0" w:color="auto"/>
      </w:divBdr>
    </w:div>
    <w:div w:id="1139959500">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10398">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455">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10105">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577552">
      <w:bodyDiv w:val="1"/>
      <w:marLeft w:val="0"/>
      <w:marRight w:val="0"/>
      <w:marTop w:val="0"/>
      <w:marBottom w:val="0"/>
      <w:divBdr>
        <w:top w:val="none" w:sz="0" w:space="0" w:color="auto"/>
        <w:left w:val="none" w:sz="0" w:space="0" w:color="auto"/>
        <w:bottom w:val="none" w:sz="0" w:space="0" w:color="auto"/>
        <w:right w:val="none" w:sz="0" w:space="0" w:color="auto"/>
      </w:divBdr>
    </w:div>
    <w:div w:id="1141657396">
      <w:bodyDiv w:val="1"/>
      <w:marLeft w:val="0"/>
      <w:marRight w:val="0"/>
      <w:marTop w:val="0"/>
      <w:marBottom w:val="0"/>
      <w:divBdr>
        <w:top w:val="none" w:sz="0" w:space="0" w:color="auto"/>
        <w:left w:val="none" w:sz="0" w:space="0" w:color="auto"/>
        <w:bottom w:val="none" w:sz="0" w:space="0" w:color="auto"/>
        <w:right w:val="none" w:sz="0" w:space="0" w:color="auto"/>
      </w:divBdr>
    </w:div>
    <w:div w:id="1141769124">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77331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9">
      <w:bodyDiv w:val="1"/>
      <w:marLeft w:val="0"/>
      <w:marRight w:val="0"/>
      <w:marTop w:val="0"/>
      <w:marBottom w:val="0"/>
      <w:divBdr>
        <w:top w:val="none" w:sz="0" w:space="0" w:color="auto"/>
        <w:left w:val="none" w:sz="0" w:space="0" w:color="auto"/>
        <w:bottom w:val="none" w:sz="0" w:space="0" w:color="auto"/>
        <w:right w:val="none" w:sz="0" w:space="0" w:color="auto"/>
      </w:divBdr>
    </w:div>
    <w:div w:id="114216273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04276">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651427">
      <w:bodyDiv w:val="1"/>
      <w:marLeft w:val="0"/>
      <w:marRight w:val="0"/>
      <w:marTop w:val="0"/>
      <w:marBottom w:val="0"/>
      <w:divBdr>
        <w:top w:val="none" w:sz="0" w:space="0" w:color="auto"/>
        <w:left w:val="none" w:sz="0" w:space="0" w:color="auto"/>
        <w:bottom w:val="none" w:sz="0" w:space="0" w:color="auto"/>
        <w:right w:val="none" w:sz="0" w:space="0" w:color="auto"/>
      </w:divBdr>
    </w:div>
    <w:div w:id="1142696139">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818257">
      <w:bodyDiv w:val="1"/>
      <w:marLeft w:val="0"/>
      <w:marRight w:val="0"/>
      <w:marTop w:val="0"/>
      <w:marBottom w:val="0"/>
      <w:divBdr>
        <w:top w:val="none" w:sz="0" w:space="0" w:color="auto"/>
        <w:left w:val="none" w:sz="0" w:space="0" w:color="auto"/>
        <w:bottom w:val="none" w:sz="0" w:space="0" w:color="auto"/>
        <w:right w:val="none" w:sz="0" w:space="0" w:color="auto"/>
      </w:divBdr>
    </w:div>
    <w:div w:id="1142961176">
      <w:bodyDiv w:val="1"/>
      <w:marLeft w:val="0"/>
      <w:marRight w:val="0"/>
      <w:marTop w:val="0"/>
      <w:marBottom w:val="0"/>
      <w:divBdr>
        <w:top w:val="none" w:sz="0" w:space="0" w:color="auto"/>
        <w:left w:val="none" w:sz="0" w:space="0" w:color="auto"/>
        <w:bottom w:val="none" w:sz="0" w:space="0" w:color="auto"/>
        <w:right w:val="none" w:sz="0" w:space="0" w:color="auto"/>
      </w:divBdr>
    </w:div>
    <w:div w:id="1142967024">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4334">
      <w:bodyDiv w:val="1"/>
      <w:marLeft w:val="0"/>
      <w:marRight w:val="0"/>
      <w:marTop w:val="0"/>
      <w:marBottom w:val="0"/>
      <w:divBdr>
        <w:top w:val="none" w:sz="0" w:space="0" w:color="auto"/>
        <w:left w:val="none" w:sz="0" w:space="0" w:color="auto"/>
        <w:bottom w:val="none" w:sz="0" w:space="0" w:color="auto"/>
        <w:right w:val="none" w:sz="0" w:space="0" w:color="auto"/>
      </w:divBdr>
    </w:div>
    <w:div w:id="1143502693">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620965">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3932271">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11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86285">
      <w:bodyDiv w:val="1"/>
      <w:marLeft w:val="0"/>
      <w:marRight w:val="0"/>
      <w:marTop w:val="0"/>
      <w:marBottom w:val="0"/>
      <w:divBdr>
        <w:top w:val="none" w:sz="0" w:space="0" w:color="auto"/>
        <w:left w:val="none" w:sz="0" w:space="0" w:color="auto"/>
        <w:bottom w:val="none" w:sz="0" w:space="0" w:color="auto"/>
        <w:right w:val="none" w:sz="0" w:space="0" w:color="auto"/>
      </w:divBdr>
    </w:div>
    <w:div w:id="1144734978">
      <w:bodyDiv w:val="1"/>
      <w:marLeft w:val="0"/>
      <w:marRight w:val="0"/>
      <w:marTop w:val="0"/>
      <w:marBottom w:val="0"/>
      <w:divBdr>
        <w:top w:val="none" w:sz="0" w:space="0" w:color="auto"/>
        <w:left w:val="none" w:sz="0" w:space="0" w:color="auto"/>
        <w:bottom w:val="none" w:sz="0" w:space="0" w:color="auto"/>
        <w:right w:val="none" w:sz="0" w:space="0" w:color="auto"/>
      </w:divBdr>
    </w:div>
    <w:div w:id="1144928256">
      <w:bodyDiv w:val="1"/>
      <w:marLeft w:val="0"/>
      <w:marRight w:val="0"/>
      <w:marTop w:val="0"/>
      <w:marBottom w:val="0"/>
      <w:divBdr>
        <w:top w:val="none" w:sz="0" w:space="0" w:color="auto"/>
        <w:left w:val="none" w:sz="0" w:space="0" w:color="auto"/>
        <w:bottom w:val="none" w:sz="0" w:space="0" w:color="auto"/>
        <w:right w:val="none" w:sz="0" w:space="0" w:color="auto"/>
      </w:divBdr>
    </w:div>
    <w:div w:id="1144931743">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315124">
      <w:bodyDiv w:val="1"/>
      <w:marLeft w:val="0"/>
      <w:marRight w:val="0"/>
      <w:marTop w:val="0"/>
      <w:marBottom w:val="0"/>
      <w:divBdr>
        <w:top w:val="none" w:sz="0" w:space="0" w:color="auto"/>
        <w:left w:val="none" w:sz="0" w:space="0" w:color="auto"/>
        <w:bottom w:val="none" w:sz="0" w:space="0" w:color="auto"/>
        <w:right w:val="none" w:sz="0" w:space="0" w:color="auto"/>
      </w:divBdr>
    </w:div>
    <w:div w:id="1145468732">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6166348">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513418">
      <w:bodyDiv w:val="1"/>
      <w:marLeft w:val="0"/>
      <w:marRight w:val="0"/>
      <w:marTop w:val="0"/>
      <w:marBottom w:val="0"/>
      <w:divBdr>
        <w:top w:val="none" w:sz="0" w:space="0" w:color="auto"/>
        <w:left w:val="none" w:sz="0" w:space="0" w:color="auto"/>
        <w:bottom w:val="none" w:sz="0" w:space="0" w:color="auto"/>
        <w:right w:val="none" w:sz="0" w:space="0" w:color="auto"/>
      </w:divBdr>
    </w:div>
    <w:div w:id="1146699868">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971138">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476088">
      <w:bodyDiv w:val="1"/>
      <w:marLeft w:val="0"/>
      <w:marRight w:val="0"/>
      <w:marTop w:val="0"/>
      <w:marBottom w:val="0"/>
      <w:divBdr>
        <w:top w:val="none" w:sz="0" w:space="0" w:color="auto"/>
        <w:left w:val="none" w:sz="0" w:space="0" w:color="auto"/>
        <w:bottom w:val="none" w:sz="0" w:space="0" w:color="auto"/>
        <w:right w:val="none" w:sz="0" w:space="0" w:color="auto"/>
      </w:divBdr>
    </w:div>
    <w:div w:id="1147667085">
      <w:bodyDiv w:val="1"/>
      <w:marLeft w:val="0"/>
      <w:marRight w:val="0"/>
      <w:marTop w:val="0"/>
      <w:marBottom w:val="0"/>
      <w:divBdr>
        <w:top w:val="none" w:sz="0" w:space="0" w:color="auto"/>
        <w:left w:val="none" w:sz="0" w:space="0" w:color="auto"/>
        <w:bottom w:val="none" w:sz="0" w:space="0" w:color="auto"/>
        <w:right w:val="none" w:sz="0" w:space="0" w:color="auto"/>
      </w:divBdr>
    </w:div>
    <w:div w:id="114774931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08484">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00067">
      <w:bodyDiv w:val="1"/>
      <w:marLeft w:val="0"/>
      <w:marRight w:val="0"/>
      <w:marTop w:val="0"/>
      <w:marBottom w:val="0"/>
      <w:divBdr>
        <w:top w:val="none" w:sz="0" w:space="0" w:color="auto"/>
        <w:left w:val="none" w:sz="0" w:space="0" w:color="auto"/>
        <w:bottom w:val="none" w:sz="0" w:space="0" w:color="auto"/>
        <w:right w:val="none" w:sz="0" w:space="0" w:color="auto"/>
      </w:divBdr>
    </w:div>
    <w:div w:id="1148472999">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7380">
      <w:bodyDiv w:val="1"/>
      <w:marLeft w:val="0"/>
      <w:marRight w:val="0"/>
      <w:marTop w:val="0"/>
      <w:marBottom w:val="0"/>
      <w:divBdr>
        <w:top w:val="none" w:sz="0" w:space="0" w:color="auto"/>
        <w:left w:val="none" w:sz="0" w:space="0" w:color="auto"/>
        <w:bottom w:val="none" w:sz="0" w:space="0" w:color="auto"/>
        <w:right w:val="none" w:sz="0" w:space="0" w:color="auto"/>
      </w:divBdr>
    </w:div>
    <w:div w:id="1149129075">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4308">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50252326">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0899497">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293627">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00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211273">
      <w:bodyDiv w:val="1"/>
      <w:marLeft w:val="0"/>
      <w:marRight w:val="0"/>
      <w:marTop w:val="0"/>
      <w:marBottom w:val="0"/>
      <w:divBdr>
        <w:top w:val="none" w:sz="0" w:space="0" w:color="auto"/>
        <w:left w:val="none" w:sz="0" w:space="0" w:color="auto"/>
        <w:bottom w:val="none" w:sz="0" w:space="0" w:color="auto"/>
        <w:right w:val="none" w:sz="0" w:space="0" w:color="auto"/>
      </w:divBdr>
    </w:div>
    <w:div w:id="1152217875">
      <w:bodyDiv w:val="1"/>
      <w:marLeft w:val="0"/>
      <w:marRight w:val="0"/>
      <w:marTop w:val="0"/>
      <w:marBottom w:val="0"/>
      <w:divBdr>
        <w:top w:val="none" w:sz="0" w:space="0" w:color="auto"/>
        <w:left w:val="none" w:sz="0" w:space="0" w:color="auto"/>
        <w:bottom w:val="none" w:sz="0" w:space="0" w:color="auto"/>
        <w:right w:val="none" w:sz="0" w:space="0" w:color="auto"/>
      </w:divBdr>
    </w:div>
    <w:div w:id="1152336220">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599339">
      <w:bodyDiv w:val="1"/>
      <w:marLeft w:val="0"/>
      <w:marRight w:val="0"/>
      <w:marTop w:val="0"/>
      <w:marBottom w:val="0"/>
      <w:divBdr>
        <w:top w:val="none" w:sz="0" w:space="0" w:color="auto"/>
        <w:left w:val="none" w:sz="0" w:space="0" w:color="auto"/>
        <w:bottom w:val="none" w:sz="0" w:space="0" w:color="auto"/>
        <w:right w:val="none" w:sz="0" w:space="0" w:color="auto"/>
      </w:divBdr>
    </w:div>
    <w:div w:id="1152674321">
      <w:bodyDiv w:val="1"/>
      <w:marLeft w:val="0"/>
      <w:marRight w:val="0"/>
      <w:marTop w:val="0"/>
      <w:marBottom w:val="0"/>
      <w:divBdr>
        <w:top w:val="none" w:sz="0" w:space="0" w:color="auto"/>
        <w:left w:val="none" w:sz="0" w:space="0" w:color="auto"/>
        <w:bottom w:val="none" w:sz="0" w:space="0" w:color="auto"/>
        <w:right w:val="none" w:sz="0" w:space="0" w:color="auto"/>
      </w:divBdr>
    </w:div>
    <w:div w:id="115271671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2912854">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29993">
      <w:bodyDiv w:val="1"/>
      <w:marLeft w:val="0"/>
      <w:marRight w:val="0"/>
      <w:marTop w:val="0"/>
      <w:marBottom w:val="0"/>
      <w:divBdr>
        <w:top w:val="none" w:sz="0" w:space="0" w:color="auto"/>
        <w:left w:val="none" w:sz="0" w:space="0" w:color="auto"/>
        <w:bottom w:val="none" w:sz="0" w:space="0" w:color="auto"/>
        <w:right w:val="none" w:sz="0" w:space="0" w:color="auto"/>
      </w:divBdr>
    </w:div>
    <w:div w:id="1153377197">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298354">
      <w:bodyDiv w:val="1"/>
      <w:marLeft w:val="0"/>
      <w:marRight w:val="0"/>
      <w:marTop w:val="0"/>
      <w:marBottom w:val="0"/>
      <w:divBdr>
        <w:top w:val="none" w:sz="0" w:space="0" w:color="auto"/>
        <w:left w:val="none" w:sz="0" w:space="0" w:color="auto"/>
        <w:bottom w:val="none" w:sz="0" w:space="0" w:color="auto"/>
        <w:right w:val="none" w:sz="0" w:space="0" w:color="auto"/>
      </w:divBdr>
    </w:div>
    <w:div w:id="1154372514">
      <w:bodyDiv w:val="1"/>
      <w:marLeft w:val="0"/>
      <w:marRight w:val="0"/>
      <w:marTop w:val="0"/>
      <w:marBottom w:val="0"/>
      <w:divBdr>
        <w:top w:val="none" w:sz="0" w:space="0" w:color="auto"/>
        <w:left w:val="none" w:sz="0" w:space="0" w:color="auto"/>
        <w:bottom w:val="none" w:sz="0" w:space="0" w:color="auto"/>
        <w:right w:val="none" w:sz="0" w:space="0" w:color="auto"/>
      </w:divBdr>
    </w:div>
    <w:div w:id="1154562596">
      <w:bodyDiv w:val="1"/>
      <w:marLeft w:val="0"/>
      <w:marRight w:val="0"/>
      <w:marTop w:val="0"/>
      <w:marBottom w:val="0"/>
      <w:divBdr>
        <w:top w:val="none" w:sz="0" w:space="0" w:color="auto"/>
        <w:left w:val="none" w:sz="0" w:space="0" w:color="auto"/>
        <w:bottom w:val="none" w:sz="0" w:space="0" w:color="auto"/>
        <w:right w:val="none" w:sz="0" w:space="0" w:color="auto"/>
      </w:divBdr>
    </w:div>
    <w:div w:id="1154839324">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29686">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295852">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605588">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4210">
      <w:bodyDiv w:val="1"/>
      <w:marLeft w:val="0"/>
      <w:marRight w:val="0"/>
      <w:marTop w:val="0"/>
      <w:marBottom w:val="0"/>
      <w:divBdr>
        <w:top w:val="none" w:sz="0" w:space="0" w:color="auto"/>
        <w:left w:val="none" w:sz="0" w:space="0" w:color="auto"/>
        <w:bottom w:val="none" w:sz="0" w:space="0" w:color="auto"/>
        <w:right w:val="none" w:sz="0" w:space="0" w:color="auto"/>
      </w:divBdr>
    </w:div>
    <w:div w:id="1156457248">
      <w:bodyDiv w:val="1"/>
      <w:marLeft w:val="0"/>
      <w:marRight w:val="0"/>
      <w:marTop w:val="0"/>
      <w:marBottom w:val="0"/>
      <w:divBdr>
        <w:top w:val="none" w:sz="0" w:space="0" w:color="auto"/>
        <w:left w:val="none" w:sz="0" w:space="0" w:color="auto"/>
        <w:bottom w:val="none" w:sz="0" w:space="0" w:color="auto"/>
        <w:right w:val="none" w:sz="0" w:space="0" w:color="auto"/>
      </w:divBdr>
    </w:div>
    <w:div w:id="1156534713">
      <w:bodyDiv w:val="1"/>
      <w:marLeft w:val="0"/>
      <w:marRight w:val="0"/>
      <w:marTop w:val="0"/>
      <w:marBottom w:val="0"/>
      <w:divBdr>
        <w:top w:val="none" w:sz="0" w:space="0" w:color="auto"/>
        <w:left w:val="none" w:sz="0" w:space="0" w:color="auto"/>
        <w:bottom w:val="none" w:sz="0" w:space="0" w:color="auto"/>
        <w:right w:val="none" w:sz="0" w:space="0" w:color="auto"/>
      </w:divBdr>
    </w:div>
    <w:div w:id="1156606552">
      <w:bodyDiv w:val="1"/>
      <w:marLeft w:val="0"/>
      <w:marRight w:val="0"/>
      <w:marTop w:val="0"/>
      <w:marBottom w:val="0"/>
      <w:divBdr>
        <w:top w:val="none" w:sz="0" w:space="0" w:color="auto"/>
        <w:left w:val="none" w:sz="0" w:space="0" w:color="auto"/>
        <w:bottom w:val="none" w:sz="0" w:space="0" w:color="auto"/>
        <w:right w:val="none" w:sz="0" w:space="0" w:color="auto"/>
      </w:divBdr>
    </w:div>
    <w:div w:id="1156612022">
      <w:bodyDiv w:val="1"/>
      <w:marLeft w:val="0"/>
      <w:marRight w:val="0"/>
      <w:marTop w:val="0"/>
      <w:marBottom w:val="0"/>
      <w:divBdr>
        <w:top w:val="none" w:sz="0" w:space="0" w:color="auto"/>
        <w:left w:val="none" w:sz="0" w:space="0" w:color="auto"/>
        <w:bottom w:val="none" w:sz="0" w:space="0" w:color="auto"/>
        <w:right w:val="none" w:sz="0" w:space="0" w:color="auto"/>
      </w:divBdr>
    </w:div>
    <w:div w:id="1156648972">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6922662">
      <w:bodyDiv w:val="1"/>
      <w:marLeft w:val="0"/>
      <w:marRight w:val="0"/>
      <w:marTop w:val="0"/>
      <w:marBottom w:val="0"/>
      <w:divBdr>
        <w:top w:val="none" w:sz="0" w:space="0" w:color="auto"/>
        <w:left w:val="none" w:sz="0" w:space="0" w:color="auto"/>
        <w:bottom w:val="none" w:sz="0" w:space="0" w:color="auto"/>
        <w:right w:val="none" w:sz="0" w:space="0" w:color="auto"/>
      </w:divBdr>
    </w:div>
    <w:div w:id="1156992048">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2282">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8233843">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91238">
      <w:bodyDiv w:val="1"/>
      <w:marLeft w:val="0"/>
      <w:marRight w:val="0"/>
      <w:marTop w:val="0"/>
      <w:marBottom w:val="0"/>
      <w:divBdr>
        <w:top w:val="none" w:sz="0" w:space="0" w:color="auto"/>
        <w:left w:val="none" w:sz="0" w:space="0" w:color="auto"/>
        <w:bottom w:val="none" w:sz="0" w:space="0" w:color="auto"/>
        <w:right w:val="none" w:sz="0" w:space="0" w:color="auto"/>
      </w:divBdr>
    </w:div>
    <w:div w:id="1158767965">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6081">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268696">
      <w:bodyDiv w:val="1"/>
      <w:marLeft w:val="0"/>
      <w:marRight w:val="0"/>
      <w:marTop w:val="0"/>
      <w:marBottom w:val="0"/>
      <w:divBdr>
        <w:top w:val="none" w:sz="0" w:space="0" w:color="auto"/>
        <w:left w:val="none" w:sz="0" w:space="0" w:color="auto"/>
        <w:bottom w:val="none" w:sz="0" w:space="0" w:color="auto"/>
        <w:right w:val="none" w:sz="0" w:space="0" w:color="auto"/>
      </w:divBdr>
    </w:div>
    <w:div w:id="1159274957">
      <w:bodyDiv w:val="1"/>
      <w:marLeft w:val="0"/>
      <w:marRight w:val="0"/>
      <w:marTop w:val="0"/>
      <w:marBottom w:val="0"/>
      <w:divBdr>
        <w:top w:val="none" w:sz="0" w:space="0" w:color="auto"/>
        <w:left w:val="none" w:sz="0" w:space="0" w:color="auto"/>
        <w:bottom w:val="none" w:sz="0" w:space="0" w:color="auto"/>
        <w:right w:val="none" w:sz="0" w:space="0" w:color="auto"/>
      </w:divBdr>
    </w:div>
    <w:div w:id="1159343792">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425253">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4350">
      <w:bodyDiv w:val="1"/>
      <w:marLeft w:val="0"/>
      <w:marRight w:val="0"/>
      <w:marTop w:val="0"/>
      <w:marBottom w:val="0"/>
      <w:divBdr>
        <w:top w:val="none" w:sz="0" w:space="0" w:color="auto"/>
        <w:left w:val="none" w:sz="0" w:space="0" w:color="auto"/>
        <w:bottom w:val="none" w:sz="0" w:space="0" w:color="auto"/>
        <w:right w:val="none" w:sz="0" w:space="0" w:color="auto"/>
      </w:divBdr>
    </w:div>
    <w:div w:id="1160196519">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28623">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16421">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582997">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49835">
      <w:bodyDiv w:val="1"/>
      <w:marLeft w:val="0"/>
      <w:marRight w:val="0"/>
      <w:marTop w:val="0"/>
      <w:marBottom w:val="0"/>
      <w:divBdr>
        <w:top w:val="none" w:sz="0" w:space="0" w:color="auto"/>
        <w:left w:val="none" w:sz="0" w:space="0" w:color="auto"/>
        <w:bottom w:val="none" w:sz="0" w:space="0" w:color="auto"/>
        <w:right w:val="none" w:sz="0" w:space="0" w:color="auto"/>
      </w:divBdr>
    </w:div>
    <w:div w:id="1161964372">
      <w:bodyDiv w:val="1"/>
      <w:marLeft w:val="0"/>
      <w:marRight w:val="0"/>
      <w:marTop w:val="0"/>
      <w:marBottom w:val="0"/>
      <w:divBdr>
        <w:top w:val="none" w:sz="0" w:space="0" w:color="auto"/>
        <w:left w:val="none" w:sz="0" w:space="0" w:color="auto"/>
        <w:bottom w:val="none" w:sz="0" w:space="0" w:color="auto"/>
        <w:right w:val="none" w:sz="0" w:space="0" w:color="auto"/>
      </w:divBdr>
    </w:div>
    <w:div w:id="116204006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44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745546">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77773">
      <w:bodyDiv w:val="1"/>
      <w:marLeft w:val="0"/>
      <w:marRight w:val="0"/>
      <w:marTop w:val="0"/>
      <w:marBottom w:val="0"/>
      <w:divBdr>
        <w:top w:val="none" w:sz="0" w:space="0" w:color="auto"/>
        <w:left w:val="none" w:sz="0" w:space="0" w:color="auto"/>
        <w:bottom w:val="none" w:sz="0" w:space="0" w:color="auto"/>
        <w:right w:val="none" w:sz="0" w:space="0" w:color="auto"/>
      </w:divBdr>
    </w:div>
    <w:div w:id="1163282805">
      <w:bodyDiv w:val="1"/>
      <w:marLeft w:val="0"/>
      <w:marRight w:val="0"/>
      <w:marTop w:val="0"/>
      <w:marBottom w:val="0"/>
      <w:divBdr>
        <w:top w:val="none" w:sz="0" w:space="0" w:color="auto"/>
        <w:left w:val="none" w:sz="0" w:space="0" w:color="auto"/>
        <w:bottom w:val="none" w:sz="0" w:space="0" w:color="auto"/>
        <w:right w:val="none" w:sz="0" w:space="0" w:color="auto"/>
      </w:divBdr>
    </w:div>
    <w:div w:id="1163469640">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817951">
      <w:bodyDiv w:val="1"/>
      <w:marLeft w:val="0"/>
      <w:marRight w:val="0"/>
      <w:marTop w:val="0"/>
      <w:marBottom w:val="0"/>
      <w:divBdr>
        <w:top w:val="none" w:sz="0" w:space="0" w:color="auto"/>
        <w:left w:val="none" w:sz="0" w:space="0" w:color="auto"/>
        <w:bottom w:val="none" w:sz="0" w:space="0" w:color="auto"/>
        <w:right w:val="none" w:sz="0" w:space="0" w:color="auto"/>
      </w:divBdr>
    </w:div>
    <w:div w:id="1164128450">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278420">
      <w:bodyDiv w:val="1"/>
      <w:marLeft w:val="0"/>
      <w:marRight w:val="0"/>
      <w:marTop w:val="0"/>
      <w:marBottom w:val="0"/>
      <w:divBdr>
        <w:top w:val="none" w:sz="0" w:space="0" w:color="auto"/>
        <w:left w:val="none" w:sz="0" w:space="0" w:color="auto"/>
        <w:bottom w:val="none" w:sz="0" w:space="0" w:color="auto"/>
        <w:right w:val="none" w:sz="0" w:space="0" w:color="auto"/>
      </w:divBdr>
    </w:div>
    <w:div w:id="1164466026">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80817">
      <w:bodyDiv w:val="1"/>
      <w:marLeft w:val="0"/>
      <w:marRight w:val="0"/>
      <w:marTop w:val="0"/>
      <w:marBottom w:val="0"/>
      <w:divBdr>
        <w:top w:val="none" w:sz="0" w:space="0" w:color="auto"/>
        <w:left w:val="none" w:sz="0" w:space="0" w:color="auto"/>
        <w:bottom w:val="none" w:sz="0" w:space="0" w:color="auto"/>
        <w:right w:val="none" w:sz="0" w:space="0" w:color="auto"/>
      </w:divBdr>
    </w:div>
    <w:div w:id="1164930644">
      <w:bodyDiv w:val="1"/>
      <w:marLeft w:val="0"/>
      <w:marRight w:val="0"/>
      <w:marTop w:val="0"/>
      <w:marBottom w:val="0"/>
      <w:divBdr>
        <w:top w:val="none" w:sz="0" w:space="0" w:color="auto"/>
        <w:left w:val="none" w:sz="0" w:space="0" w:color="auto"/>
        <w:bottom w:val="none" w:sz="0" w:space="0" w:color="auto"/>
        <w:right w:val="none" w:sz="0" w:space="0" w:color="auto"/>
      </w:divBdr>
    </w:div>
    <w:div w:id="116505009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434098">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9118">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27650">
      <w:bodyDiv w:val="1"/>
      <w:marLeft w:val="0"/>
      <w:marRight w:val="0"/>
      <w:marTop w:val="0"/>
      <w:marBottom w:val="0"/>
      <w:divBdr>
        <w:top w:val="none" w:sz="0" w:space="0" w:color="auto"/>
        <w:left w:val="none" w:sz="0" w:space="0" w:color="auto"/>
        <w:bottom w:val="none" w:sz="0" w:space="0" w:color="auto"/>
        <w:right w:val="none" w:sz="0" w:space="0" w:color="auto"/>
      </w:divBdr>
    </w:div>
    <w:div w:id="1165851997">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7712">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478882">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7019671">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32905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79375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638820">
      <w:bodyDiv w:val="1"/>
      <w:marLeft w:val="0"/>
      <w:marRight w:val="0"/>
      <w:marTop w:val="0"/>
      <w:marBottom w:val="0"/>
      <w:divBdr>
        <w:top w:val="none" w:sz="0" w:space="0" w:color="auto"/>
        <w:left w:val="none" w:sz="0" w:space="0" w:color="auto"/>
        <w:bottom w:val="none" w:sz="0" w:space="0" w:color="auto"/>
        <w:right w:val="none" w:sz="0" w:space="0" w:color="auto"/>
      </w:divBdr>
    </w:div>
    <w:div w:id="1168642727">
      <w:bodyDiv w:val="1"/>
      <w:marLeft w:val="0"/>
      <w:marRight w:val="0"/>
      <w:marTop w:val="0"/>
      <w:marBottom w:val="0"/>
      <w:divBdr>
        <w:top w:val="none" w:sz="0" w:space="0" w:color="auto"/>
        <w:left w:val="none" w:sz="0" w:space="0" w:color="auto"/>
        <w:bottom w:val="none" w:sz="0" w:space="0" w:color="auto"/>
        <w:right w:val="none" w:sz="0" w:space="0" w:color="auto"/>
      </w:divBdr>
    </w:div>
    <w:div w:id="1168713188">
      <w:bodyDiv w:val="1"/>
      <w:marLeft w:val="0"/>
      <w:marRight w:val="0"/>
      <w:marTop w:val="0"/>
      <w:marBottom w:val="0"/>
      <w:divBdr>
        <w:top w:val="none" w:sz="0" w:space="0" w:color="auto"/>
        <w:left w:val="none" w:sz="0" w:space="0" w:color="auto"/>
        <w:bottom w:val="none" w:sz="0" w:space="0" w:color="auto"/>
        <w:right w:val="none" w:sz="0" w:space="0" w:color="auto"/>
      </w:divBdr>
    </w:div>
    <w:div w:id="1168908504">
      <w:bodyDiv w:val="1"/>
      <w:marLeft w:val="0"/>
      <w:marRight w:val="0"/>
      <w:marTop w:val="0"/>
      <w:marBottom w:val="0"/>
      <w:divBdr>
        <w:top w:val="none" w:sz="0" w:space="0" w:color="auto"/>
        <w:left w:val="none" w:sz="0" w:space="0" w:color="auto"/>
        <w:bottom w:val="none" w:sz="0" w:space="0" w:color="auto"/>
        <w:right w:val="none" w:sz="0" w:space="0" w:color="auto"/>
      </w:divBdr>
    </w:div>
    <w:div w:id="1168908846">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175156">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69835022">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04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18950">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489924">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5167">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0595">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523772">
      <w:bodyDiv w:val="1"/>
      <w:marLeft w:val="0"/>
      <w:marRight w:val="0"/>
      <w:marTop w:val="0"/>
      <w:marBottom w:val="0"/>
      <w:divBdr>
        <w:top w:val="none" w:sz="0" w:space="0" w:color="auto"/>
        <w:left w:val="none" w:sz="0" w:space="0" w:color="auto"/>
        <w:bottom w:val="none" w:sz="0" w:space="0" w:color="auto"/>
        <w:right w:val="none" w:sz="0" w:space="0" w:color="auto"/>
      </w:divBdr>
    </w:div>
    <w:div w:id="1171527332">
      <w:bodyDiv w:val="1"/>
      <w:marLeft w:val="0"/>
      <w:marRight w:val="0"/>
      <w:marTop w:val="0"/>
      <w:marBottom w:val="0"/>
      <w:divBdr>
        <w:top w:val="none" w:sz="0" w:space="0" w:color="auto"/>
        <w:left w:val="none" w:sz="0" w:space="0" w:color="auto"/>
        <w:bottom w:val="none" w:sz="0" w:space="0" w:color="auto"/>
        <w:right w:val="none" w:sz="0" w:space="0" w:color="auto"/>
      </w:divBdr>
    </w:div>
    <w:div w:id="117160434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71537">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336864">
      <w:bodyDiv w:val="1"/>
      <w:marLeft w:val="0"/>
      <w:marRight w:val="0"/>
      <w:marTop w:val="0"/>
      <w:marBottom w:val="0"/>
      <w:divBdr>
        <w:top w:val="none" w:sz="0" w:space="0" w:color="auto"/>
        <w:left w:val="none" w:sz="0" w:space="0" w:color="auto"/>
        <w:bottom w:val="none" w:sz="0" w:space="0" w:color="auto"/>
        <w:right w:val="none" w:sz="0" w:space="0" w:color="auto"/>
      </w:divBdr>
    </w:div>
    <w:div w:id="1172452237">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24344">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2992039">
      <w:bodyDiv w:val="1"/>
      <w:marLeft w:val="0"/>
      <w:marRight w:val="0"/>
      <w:marTop w:val="0"/>
      <w:marBottom w:val="0"/>
      <w:divBdr>
        <w:top w:val="none" w:sz="0" w:space="0" w:color="auto"/>
        <w:left w:val="none" w:sz="0" w:space="0" w:color="auto"/>
        <w:bottom w:val="none" w:sz="0" w:space="0" w:color="auto"/>
        <w:right w:val="none" w:sz="0" w:space="0" w:color="auto"/>
      </w:divBdr>
    </w:div>
    <w:div w:id="1173029105">
      <w:bodyDiv w:val="1"/>
      <w:marLeft w:val="0"/>
      <w:marRight w:val="0"/>
      <w:marTop w:val="0"/>
      <w:marBottom w:val="0"/>
      <w:divBdr>
        <w:top w:val="none" w:sz="0" w:space="0" w:color="auto"/>
        <w:left w:val="none" w:sz="0" w:space="0" w:color="auto"/>
        <w:bottom w:val="none" w:sz="0" w:space="0" w:color="auto"/>
        <w:right w:val="none" w:sz="0" w:space="0" w:color="auto"/>
      </w:divBdr>
    </w:div>
    <w:div w:id="1173031297">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16472">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078152">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222425">
      <w:bodyDiv w:val="1"/>
      <w:marLeft w:val="0"/>
      <w:marRight w:val="0"/>
      <w:marTop w:val="0"/>
      <w:marBottom w:val="0"/>
      <w:divBdr>
        <w:top w:val="none" w:sz="0" w:space="0" w:color="auto"/>
        <w:left w:val="none" w:sz="0" w:space="0" w:color="auto"/>
        <w:bottom w:val="none" w:sz="0" w:space="0" w:color="auto"/>
        <w:right w:val="none" w:sz="0" w:space="0" w:color="auto"/>
      </w:divBdr>
    </w:div>
    <w:div w:id="1174298655">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422518">
      <w:bodyDiv w:val="1"/>
      <w:marLeft w:val="0"/>
      <w:marRight w:val="0"/>
      <w:marTop w:val="0"/>
      <w:marBottom w:val="0"/>
      <w:divBdr>
        <w:top w:val="none" w:sz="0" w:space="0" w:color="auto"/>
        <w:left w:val="none" w:sz="0" w:space="0" w:color="auto"/>
        <w:bottom w:val="none" w:sz="0" w:space="0" w:color="auto"/>
        <w:right w:val="none" w:sz="0" w:space="0" w:color="auto"/>
      </w:divBdr>
    </w:div>
    <w:div w:id="1174540007">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958878">
      <w:bodyDiv w:val="1"/>
      <w:marLeft w:val="0"/>
      <w:marRight w:val="0"/>
      <w:marTop w:val="0"/>
      <w:marBottom w:val="0"/>
      <w:divBdr>
        <w:top w:val="none" w:sz="0" w:space="0" w:color="auto"/>
        <w:left w:val="none" w:sz="0" w:space="0" w:color="auto"/>
        <w:bottom w:val="none" w:sz="0" w:space="0" w:color="auto"/>
        <w:right w:val="none" w:sz="0" w:space="0" w:color="auto"/>
      </w:divBdr>
    </w:div>
    <w:div w:id="1175220597">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731015">
      <w:bodyDiv w:val="1"/>
      <w:marLeft w:val="0"/>
      <w:marRight w:val="0"/>
      <w:marTop w:val="0"/>
      <w:marBottom w:val="0"/>
      <w:divBdr>
        <w:top w:val="none" w:sz="0" w:space="0" w:color="auto"/>
        <w:left w:val="none" w:sz="0" w:space="0" w:color="auto"/>
        <w:bottom w:val="none" w:sz="0" w:space="0" w:color="auto"/>
        <w:right w:val="none" w:sz="0" w:space="0" w:color="auto"/>
      </w:divBdr>
    </w:div>
    <w:div w:id="1175877213">
      <w:bodyDiv w:val="1"/>
      <w:marLeft w:val="0"/>
      <w:marRight w:val="0"/>
      <w:marTop w:val="0"/>
      <w:marBottom w:val="0"/>
      <w:divBdr>
        <w:top w:val="none" w:sz="0" w:space="0" w:color="auto"/>
        <w:left w:val="none" w:sz="0" w:space="0" w:color="auto"/>
        <w:bottom w:val="none" w:sz="0" w:space="0" w:color="auto"/>
        <w:right w:val="none" w:sz="0" w:space="0" w:color="auto"/>
      </w:divBdr>
    </w:div>
    <w:div w:id="1175919915">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5993321">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30810">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1680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6127">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498491">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1640">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35600">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498259">
      <w:bodyDiv w:val="1"/>
      <w:marLeft w:val="0"/>
      <w:marRight w:val="0"/>
      <w:marTop w:val="0"/>
      <w:marBottom w:val="0"/>
      <w:divBdr>
        <w:top w:val="none" w:sz="0" w:space="0" w:color="auto"/>
        <w:left w:val="none" w:sz="0" w:space="0" w:color="auto"/>
        <w:bottom w:val="none" w:sz="0" w:space="0" w:color="auto"/>
        <w:right w:val="none" w:sz="0" w:space="0" w:color="auto"/>
      </w:divBdr>
    </w:div>
    <w:div w:id="1178621738">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736402">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884485">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2802">
      <w:bodyDiv w:val="1"/>
      <w:marLeft w:val="0"/>
      <w:marRight w:val="0"/>
      <w:marTop w:val="0"/>
      <w:marBottom w:val="0"/>
      <w:divBdr>
        <w:top w:val="none" w:sz="0" w:space="0" w:color="auto"/>
        <w:left w:val="none" w:sz="0" w:space="0" w:color="auto"/>
        <w:bottom w:val="none" w:sz="0" w:space="0" w:color="auto"/>
        <w:right w:val="none" w:sz="0" w:space="0" w:color="auto"/>
      </w:divBdr>
    </w:div>
    <w:div w:id="1179004665">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268439">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44909">
      <w:bodyDiv w:val="1"/>
      <w:marLeft w:val="0"/>
      <w:marRight w:val="0"/>
      <w:marTop w:val="0"/>
      <w:marBottom w:val="0"/>
      <w:divBdr>
        <w:top w:val="none" w:sz="0" w:space="0" w:color="auto"/>
        <w:left w:val="none" w:sz="0" w:space="0" w:color="auto"/>
        <w:bottom w:val="none" w:sz="0" w:space="0" w:color="auto"/>
        <w:right w:val="none" w:sz="0" w:space="0" w:color="auto"/>
      </w:divBdr>
    </w:div>
    <w:div w:id="1179350142">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6570">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578900">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89713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3454">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969289">
      <w:bodyDiv w:val="1"/>
      <w:marLeft w:val="0"/>
      <w:marRight w:val="0"/>
      <w:marTop w:val="0"/>
      <w:marBottom w:val="0"/>
      <w:divBdr>
        <w:top w:val="none" w:sz="0" w:space="0" w:color="auto"/>
        <w:left w:val="none" w:sz="0" w:space="0" w:color="auto"/>
        <w:bottom w:val="none" w:sz="0" w:space="0" w:color="auto"/>
        <w:right w:val="none" w:sz="0" w:space="0" w:color="auto"/>
      </w:divBdr>
    </w:div>
    <w:div w:id="1182280314">
      <w:bodyDiv w:val="1"/>
      <w:marLeft w:val="0"/>
      <w:marRight w:val="0"/>
      <w:marTop w:val="0"/>
      <w:marBottom w:val="0"/>
      <w:divBdr>
        <w:top w:val="none" w:sz="0" w:space="0" w:color="auto"/>
        <w:left w:val="none" w:sz="0" w:space="0" w:color="auto"/>
        <w:bottom w:val="none" w:sz="0" w:space="0" w:color="auto"/>
        <w:right w:val="none" w:sz="0" w:space="0" w:color="auto"/>
      </w:divBdr>
    </w:div>
    <w:div w:id="1182623534">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61619">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544172">
      <w:bodyDiv w:val="1"/>
      <w:marLeft w:val="0"/>
      <w:marRight w:val="0"/>
      <w:marTop w:val="0"/>
      <w:marBottom w:val="0"/>
      <w:divBdr>
        <w:top w:val="none" w:sz="0" w:space="0" w:color="auto"/>
        <w:left w:val="none" w:sz="0" w:space="0" w:color="auto"/>
        <w:bottom w:val="none" w:sz="0" w:space="0" w:color="auto"/>
        <w:right w:val="none" w:sz="0" w:space="0" w:color="auto"/>
      </w:divBdr>
    </w:div>
    <w:div w:id="1183713202">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783825">
      <w:bodyDiv w:val="1"/>
      <w:marLeft w:val="0"/>
      <w:marRight w:val="0"/>
      <w:marTop w:val="0"/>
      <w:marBottom w:val="0"/>
      <w:divBdr>
        <w:top w:val="none" w:sz="0" w:space="0" w:color="auto"/>
        <w:left w:val="none" w:sz="0" w:space="0" w:color="auto"/>
        <w:bottom w:val="none" w:sz="0" w:space="0" w:color="auto"/>
        <w:right w:val="none" w:sz="0" w:space="0" w:color="auto"/>
      </w:divBdr>
    </w:div>
    <w:div w:id="1183857101">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3528">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3982206">
      <w:bodyDiv w:val="1"/>
      <w:marLeft w:val="0"/>
      <w:marRight w:val="0"/>
      <w:marTop w:val="0"/>
      <w:marBottom w:val="0"/>
      <w:divBdr>
        <w:top w:val="none" w:sz="0" w:space="0" w:color="auto"/>
        <w:left w:val="none" w:sz="0" w:space="0" w:color="auto"/>
        <w:bottom w:val="none" w:sz="0" w:space="0" w:color="auto"/>
        <w:right w:val="none" w:sz="0" w:space="0" w:color="auto"/>
      </w:divBdr>
    </w:div>
    <w:div w:id="1184049793">
      <w:bodyDiv w:val="1"/>
      <w:marLeft w:val="0"/>
      <w:marRight w:val="0"/>
      <w:marTop w:val="0"/>
      <w:marBottom w:val="0"/>
      <w:divBdr>
        <w:top w:val="none" w:sz="0" w:space="0" w:color="auto"/>
        <w:left w:val="none" w:sz="0" w:space="0" w:color="auto"/>
        <w:bottom w:val="none" w:sz="0" w:space="0" w:color="auto"/>
        <w:right w:val="none" w:sz="0" w:space="0" w:color="auto"/>
      </w:divBdr>
    </w:div>
    <w:div w:id="1184056455">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5191">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1663">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242728">
      <w:bodyDiv w:val="1"/>
      <w:marLeft w:val="0"/>
      <w:marRight w:val="0"/>
      <w:marTop w:val="0"/>
      <w:marBottom w:val="0"/>
      <w:divBdr>
        <w:top w:val="none" w:sz="0" w:space="0" w:color="auto"/>
        <w:left w:val="none" w:sz="0" w:space="0" w:color="auto"/>
        <w:bottom w:val="none" w:sz="0" w:space="0" w:color="auto"/>
        <w:right w:val="none" w:sz="0" w:space="0" w:color="auto"/>
      </w:divBdr>
    </w:div>
    <w:div w:id="1185246047">
      <w:bodyDiv w:val="1"/>
      <w:marLeft w:val="0"/>
      <w:marRight w:val="0"/>
      <w:marTop w:val="0"/>
      <w:marBottom w:val="0"/>
      <w:divBdr>
        <w:top w:val="none" w:sz="0" w:space="0" w:color="auto"/>
        <w:left w:val="none" w:sz="0" w:space="0" w:color="auto"/>
        <w:bottom w:val="none" w:sz="0" w:space="0" w:color="auto"/>
        <w:right w:val="none" w:sz="0" w:space="0" w:color="auto"/>
      </w:divBdr>
    </w:div>
    <w:div w:id="1185248882">
      <w:bodyDiv w:val="1"/>
      <w:marLeft w:val="0"/>
      <w:marRight w:val="0"/>
      <w:marTop w:val="0"/>
      <w:marBottom w:val="0"/>
      <w:divBdr>
        <w:top w:val="none" w:sz="0" w:space="0" w:color="auto"/>
        <w:left w:val="none" w:sz="0" w:space="0" w:color="auto"/>
        <w:bottom w:val="none" w:sz="0" w:space="0" w:color="auto"/>
        <w:right w:val="none" w:sz="0" w:space="0" w:color="auto"/>
      </w:divBdr>
    </w:div>
    <w:div w:id="1185440242">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510813">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560276">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5822959">
      <w:bodyDiv w:val="1"/>
      <w:marLeft w:val="0"/>
      <w:marRight w:val="0"/>
      <w:marTop w:val="0"/>
      <w:marBottom w:val="0"/>
      <w:divBdr>
        <w:top w:val="none" w:sz="0" w:space="0" w:color="auto"/>
        <w:left w:val="none" w:sz="0" w:space="0" w:color="auto"/>
        <w:bottom w:val="none" w:sz="0" w:space="0" w:color="auto"/>
        <w:right w:val="none" w:sz="0" w:space="0" w:color="auto"/>
      </w:divBdr>
    </w:div>
    <w:div w:id="1186167311">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47684">
      <w:bodyDiv w:val="1"/>
      <w:marLeft w:val="0"/>
      <w:marRight w:val="0"/>
      <w:marTop w:val="0"/>
      <w:marBottom w:val="0"/>
      <w:divBdr>
        <w:top w:val="none" w:sz="0" w:space="0" w:color="auto"/>
        <w:left w:val="none" w:sz="0" w:space="0" w:color="auto"/>
        <w:bottom w:val="none" w:sz="0" w:space="0" w:color="auto"/>
        <w:right w:val="none" w:sz="0" w:space="0" w:color="auto"/>
      </w:divBdr>
    </w:div>
    <w:div w:id="1186751327">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862885">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020">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330296">
      <w:bodyDiv w:val="1"/>
      <w:marLeft w:val="0"/>
      <w:marRight w:val="0"/>
      <w:marTop w:val="0"/>
      <w:marBottom w:val="0"/>
      <w:divBdr>
        <w:top w:val="none" w:sz="0" w:space="0" w:color="auto"/>
        <w:left w:val="none" w:sz="0" w:space="0" w:color="auto"/>
        <w:bottom w:val="none" w:sz="0" w:space="0" w:color="auto"/>
        <w:right w:val="none" w:sz="0" w:space="0" w:color="auto"/>
      </w:divBdr>
    </w:div>
    <w:div w:id="1188368090">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36869">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61517">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76814">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99377">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679538">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148189">
      <w:bodyDiv w:val="1"/>
      <w:marLeft w:val="0"/>
      <w:marRight w:val="0"/>
      <w:marTop w:val="0"/>
      <w:marBottom w:val="0"/>
      <w:divBdr>
        <w:top w:val="none" w:sz="0" w:space="0" w:color="auto"/>
        <w:left w:val="none" w:sz="0" w:space="0" w:color="auto"/>
        <w:bottom w:val="none" w:sz="0" w:space="0" w:color="auto"/>
        <w:right w:val="none" w:sz="0" w:space="0" w:color="auto"/>
      </w:divBdr>
    </w:div>
    <w:div w:id="1190297462">
      <w:bodyDiv w:val="1"/>
      <w:marLeft w:val="0"/>
      <w:marRight w:val="0"/>
      <w:marTop w:val="0"/>
      <w:marBottom w:val="0"/>
      <w:divBdr>
        <w:top w:val="none" w:sz="0" w:space="0" w:color="auto"/>
        <w:left w:val="none" w:sz="0" w:space="0" w:color="auto"/>
        <w:bottom w:val="none" w:sz="0" w:space="0" w:color="auto"/>
        <w:right w:val="none" w:sz="0" w:space="0" w:color="auto"/>
      </w:divBdr>
    </w:div>
    <w:div w:id="1190340687">
      <w:bodyDiv w:val="1"/>
      <w:marLeft w:val="0"/>
      <w:marRight w:val="0"/>
      <w:marTop w:val="0"/>
      <w:marBottom w:val="0"/>
      <w:divBdr>
        <w:top w:val="none" w:sz="0" w:space="0" w:color="auto"/>
        <w:left w:val="none" w:sz="0" w:space="0" w:color="auto"/>
        <w:bottom w:val="none" w:sz="0" w:space="0" w:color="auto"/>
        <w:right w:val="none" w:sz="0" w:space="0" w:color="auto"/>
      </w:divBdr>
    </w:div>
    <w:div w:id="1190409725">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417325">
      <w:bodyDiv w:val="1"/>
      <w:marLeft w:val="0"/>
      <w:marRight w:val="0"/>
      <w:marTop w:val="0"/>
      <w:marBottom w:val="0"/>
      <w:divBdr>
        <w:top w:val="none" w:sz="0" w:space="0" w:color="auto"/>
        <w:left w:val="none" w:sz="0" w:space="0" w:color="auto"/>
        <w:bottom w:val="none" w:sz="0" w:space="0" w:color="auto"/>
        <w:right w:val="none" w:sz="0" w:space="0" w:color="auto"/>
      </w:divBdr>
    </w:div>
    <w:div w:id="1190528812">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794847">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068558">
      <w:bodyDiv w:val="1"/>
      <w:marLeft w:val="0"/>
      <w:marRight w:val="0"/>
      <w:marTop w:val="0"/>
      <w:marBottom w:val="0"/>
      <w:divBdr>
        <w:top w:val="none" w:sz="0" w:space="0" w:color="auto"/>
        <w:left w:val="none" w:sz="0" w:space="0" w:color="auto"/>
        <w:bottom w:val="none" w:sz="0" w:space="0" w:color="auto"/>
        <w:right w:val="none" w:sz="0" w:space="0" w:color="auto"/>
      </w:divBdr>
    </w:div>
    <w:div w:id="1191070767">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646262">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2256639">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05581">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494154">
      <w:bodyDiv w:val="1"/>
      <w:marLeft w:val="0"/>
      <w:marRight w:val="0"/>
      <w:marTop w:val="0"/>
      <w:marBottom w:val="0"/>
      <w:divBdr>
        <w:top w:val="none" w:sz="0" w:space="0" w:color="auto"/>
        <w:left w:val="none" w:sz="0" w:space="0" w:color="auto"/>
        <w:bottom w:val="none" w:sz="0" w:space="0" w:color="auto"/>
        <w:right w:val="none" w:sz="0" w:space="0" w:color="auto"/>
      </w:divBdr>
    </w:div>
    <w:div w:id="1192718806">
      <w:bodyDiv w:val="1"/>
      <w:marLeft w:val="0"/>
      <w:marRight w:val="0"/>
      <w:marTop w:val="0"/>
      <w:marBottom w:val="0"/>
      <w:divBdr>
        <w:top w:val="none" w:sz="0" w:space="0" w:color="auto"/>
        <w:left w:val="none" w:sz="0" w:space="0" w:color="auto"/>
        <w:bottom w:val="none" w:sz="0" w:space="0" w:color="auto"/>
        <w:right w:val="none" w:sz="0" w:space="0" w:color="auto"/>
      </w:divBdr>
    </w:div>
    <w:div w:id="1192721173">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2954974">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5926">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4242">
      <w:bodyDiv w:val="1"/>
      <w:marLeft w:val="0"/>
      <w:marRight w:val="0"/>
      <w:marTop w:val="0"/>
      <w:marBottom w:val="0"/>
      <w:divBdr>
        <w:top w:val="none" w:sz="0" w:space="0" w:color="auto"/>
        <w:left w:val="none" w:sz="0" w:space="0" w:color="auto"/>
        <w:bottom w:val="none" w:sz="0" w:space="0" w:color="auto"/>
        <w:right w:val="none" w:sz="0" w:space="0" w:color="auto"/>
      </w:divBdr>
    </w:div>
    <w:div w:id="1193376190">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498471">
      <w:bodyDiv w:val="1"/>
      <w:marLeft w:val="0"/>
      <w:marRight w:val="0"/>
      <w:marTop w:val="0"/>
      <w:marBottom w:val="0"/>
      <w:divBdr>
        <w:top w:val="none" w:sz="0" w:space="0" w:color="auto"/>
        <w:left w:val="none" w:sz="0" w:space="0" w:color="auto"/>
        <w:bottom w:val="none" w:sz="0" w:space="0" w:color="auto"/>
        <w:right w:val="none" w:sz="0" w:space="0" w:color="auto"/>
      </w:divBdr>
    </w:div>
    <w:div w:id="1193500170">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1976">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10921">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55399">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56025">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0963">
      <w:bodyDiv w:val="1"/>
      <w:marLeft w:val="0"/>
      <w:marRight w:val="0"/>
      <w:marTop w:val="0"/>
      <w:marBottom w:val="0"/>
      <w:divBdr>
        <w:top w:val="none" w:sz="0" w:space="0" w:color="auto"/>
        <w:left w:val="none" w:sz="0" w:space="0" w:color="auto"/>
        <w:bottom w:val="none" w:sz="0" w:space="0" w:color="auto"/>
        <w:right w:val="none" w:sz="0" w:space="0" w:color="auto"/>
      </w:divBdr>
    </w:div>
    <w:div w:id="1194996092">
      <w:bodyDiv w:val="1"/>
      <w:marLeft w:val="0"/>
      <w:marRight w:val="0"/>
      <w:marTop w:val="0"/>
      <w:marBottom w:val="0"/>
      <w:divBdr>
        <w:top w:val="none" w:sz="0" w:space="0" w:color="auto"/>
        <w:left w:val="none" w:sz="0" w:space="0" w:color="auto"/>
        <w:bottom w:val="none" w:sz="0" w:space="0" w:color="auto"/>
        <w:right w:val="none" w:sz="0" w:space="0" w:color="auto"/>
      </w:divBdr>
    </w:div>
    <w:div w:id="1195120771">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850869">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1041">
      <w:bodyDiv w:val="1"/>
      <w:marLeft w:val="0"/>
      <w:marRight w:val="0"/>
      <w:marTop w:val="0"/>
      <w:marBottom w:val="0"/>
      <w:divBdr>
        <w:top w:val="none" w:sz="0" w:space="0" w:color="auto"/>
        <w:left w:val="none" w:sz="0" w:space="0" w:color="auto"/>
        <w:bottom w:val="none" w:sz="0" w:space="0" w:color="auto"/>
        <w:right w:val="none" w:sz="0" w:space="0" w:color="auto"/>
      </w:divBdr>
    </w:div>
    <w:div w:id="1196310036">
      <w:bodyDiv w:val="1"/>
      <w:marLeft w:val="0"/>
      <w:marRight w:val="0"/>
      <w:marTop w:val="0"/>
      <w:marBottom w:val="0"/>
      <w:divBdr>
        <w:top w:val="none" w:sz="0" w:space="0" w:color="auto"/>
        <w:left w:val="none" w:sz="0" w:space="0" w:color="auto"/>
        <w:bottom w:val="none" w:sz="0" w:space="0" w:color="auto"/>
        <w:right w:val="none" w:sz="0" w:space="0" w:color="auto"/>
      </w:divBdr>
    </w:div>
    <w:div w:id="1196311228">
      <w:bodyDiv w:val="1"/>
      <w:marLeft w:val="0"/>
      <w:marRight w:val="0"/>
      <w:marTop w:val="0"/>
      <w:marBottom w:val="0"/>
      <w:divBdr>
        <w:top w:val="none" w:sz="0" w:space="0" w:color="auto"/>
        <w:left w:val="none" w:sz="0" w:space="0" w:color="auto"/>
        <w:bottom w:val="none" w:sz="0" w:space="0" w:color="auto"/>
        <w:right w:val="none" w:sz="0" w:space="0" w:color="auto"/>
      </w:divBdr>
    </w:div>
    <w:div w:id="1196580862">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44765">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83255">
      <w:bodyDiv w:val="1"/>
      <w:marLeft w:val="0"/>
      <w:marRight w:val="0"/>
      <w:marTop w:val="0"/>
      <w:marBottom w:val="0"/>
      <w:divBdr>
        <w:top w:val="none" w:sz="0" w:space="0" w:color="auto"/>
        <w:left w:val="none" w:sz="0" w:space="0" w:color="auto"/>
        <w:bottom w:val="none" w:sz="0" w:space="0" w:color="auto"/>
        <w:right w:val="none" w:sz="0" w:space="0" w:color="auto"/>
      </w:divBdr>
    </w:div>
    <w:div w:id="119708535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196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8276495">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318999">
      <w:bodyDiv w:val="1"/>
      <w:marLeft w:val="0"/>
      <w:marRight w:val="0"/>
      <w:marTop w:val="0"/>
      <w:marBottom w:val="0"/>
      <w:divBdr>
        <w:top w:val="none" w:sz="0" w:space="0" w:color="auto"/>
        <w:left w:val="none" w:sz="0" w:space="0" w:color="auto"/>
        <w:bottom w:val="none" w:sz="0" w:space="0" w:color="auto"/>
        <w:right w:val="none" w:sz="0" w:space="0" w:color="auto"/>
      </w:divBdr>
    </w:div>
    <w:div w:id="1199657721">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435985">
      <w:bodyDiv w:val="1"/>
      <w:marLeft w:val="0"/>
      <w:marRight w:val="0"/>
      <w:marTop w:val="0"/>
      <w:marBottom w:val="0"/>
      <w:divBdr>
        <w:top w:val="none" w:sz="0" w:space="0" w:color="auto"/>
        <w:left w:val="none" w:sz="0" w:space="0" w:color="auto"/>
        <w:bottom w:val="none" w:sz="0" w:space="0" w:color="auto"/>
        <w:right w:val="none" w:sz="0" w:space="0" w:color="auto"/>
      </w:divBdr>
    </w:div>
    <w:div w:id="1200631514">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238280">
      <w:bodyDiv w:val="1"/>
      <w:marLeft w:val="0"/>
      <w:marRight w:val="0"/>
      <w:marTop w:val="0"/>
      <w:marBottom w:val="0"/>
      <w:divBdr>
        <w:top w:val="none" w:sz="0" w:space="0" w:color="auto"/>
        <w:left w:val="none" w:sz="0" w:space="0" w:color="auto"/>
        <w:bottom w:val="none" w:sz="0" w:space="0" w:color="auto"/>
        <w:right w:val="none" w:sz="0" w:space="0" w:color="auto"/>
      </w:divBdr>
    </w:div>
    <w:div w:id="1201239904">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669825">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0913">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935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631508">
      <w:bodyDiv w:val="1"/>
      <w:marLeft w:val="0"/>
      <w:marRight w:val="0"/>
      <w:marTop w:val="0"/>
      <w:marBottom w:val="0"/>
      <w:divBdr>
        <w:top w:val="none" w:sz="0" w:space="0" w:color="auto"/>
        <w:left w:val="none" w:sz="0" w:space="0" w:color="auto"/>
        <w:bottom w:val="none" w:sz="0" w:space="0" w:color="auto"/>
        <w:right w:val="none" w:sz="0" w:space="0" w:color="auto"/>
      </w:divBdr>
    </w:div>
    <w:div w:id="1204826648">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388">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5623">
      <w:bodyDiv w:val="1"/>
      <w:marLeft w:val="0"/>
      <w:marRight w:val="0"/>
      <w:marTop w:val="0"/>
      <w:marBottom w:val="0"/>
      <w:divBdr>
        <w:top w:val="none" w:sz="0" w:space="0" w:color="auto"/>
        <w:left w:val="none" w:sz="0" w:space="0" w:color="auto"/>
        <w:bottom w:val="none" w:sz="0" w:space="0" w:color="auto"/>
        <w:right w:val="none" w:sz="0" w:space="0" w:color="auto"/>
      </w:divBdr>
    </w:div>
    <w:div w:id="1205216710">
      <w:bodyDiv w:val="1"/>
      <w:marLeft w:val="0"/>
      <w:marRight w:val="0"/>
      <w:marTop w:val="0"/>
      <w:marBottom w:val="0"/>
      <w:divBdr>
        <w:top w:val="none" w:sz="0" w:space="0" w:color="auto"/>
        <w:left w:val="none" w:sz="0" w:space="0" w:color="auto"/>
        <w:bottom w:val="none" w:sz="0" w:space="0" w:color="auto"/>
        <w:right w:val="none" w:sz="0" w:space="0" w:color="auto"/>
      </w:divBdr>
    </w:div>
    <w:div w:id="1205295152">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412855">
      <w:bodyDiv w:val="1"/>
      <w:marLeft w:val="0"/>
      <w:marRight w:val="0"/>
      <w:marTop w:val="0"/>
      <w:marBottom w:val="0"/>
      <w:divBdr>
        <w:top w:val="none" w:sz="0" w:space="0" w:color="auto"/>
        <w:left w:val="none" w:sz="0" w:space="0" w:color="auto"/>
        <w:bottom w:val="none" w:sz="0" w:space="0" w:color="auto"/>
        <w:right w:val="none" w:sz="0" w:space="0" w:color="auto"/>
      </w:divBdr>
    </w:div>
    <w:div w:id="1205485092">
      <w:bodyDiv w:val="1"/>
      <w:marLeft w:val="0"/>
      <w:marRight w:val="0"/>
      <w:marTop w:val="0"/>
      <w:marBottom w:val="0"/>
      <w:divBdr>
        <w:top w:val="none" w:sz="0" w:space="0" w:color="auto"/>
        <w:left w:val="none" w:sz="0" w:space="0" w:color="auto"/>
        <w:bottom w:val="none" w:sz="0" w:space="0" w:color="auto"/>
        <w:right w:val="none" w:sz="0" w:space="0" w:color="auto"/>
      </w:divBdr>
    </w:div>
    <w:div w:id="1205629841">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25901">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43713">
      <w:bodyDiv w:val="1"/>
      <w:marLeft w:val="0"/>
      <w:marRight w:val="0"/>
      <w:marTop w:val="0"/>
      <w:marBottom w:val="0"/>
      <w:divBdr>
        <w:top w:val="none" w:sz="0" w:space="0" w:color="auto"/>
        <w:left w:val="none" w:sz="0" w:space="0" w:color="auto"/>
        <w:bottom w:val="none" w:sz="0" w:space="0" w:color="auto"/>
        <w:right w:val="none" w:sz="0" w:space="0" w:color="auto"/>
      </w:divBdr>
    </w:div>
    <w:div w:id="1207136026">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7666">
      <w:bodyDiv w:val="1"/>
      <w:marLeft w:val="0"/>
      <w:marRight w:val="0"/>
      <w:marTop w:val="0"/>
      <w:marBottom w:val="0"/>
      <w:divBdr>
        <w:top w:val="none" w:sz="0" w:space="0" w:color="auto"/>
        <w:left w:val="none" w:sz="0" w:space="0" w:color="auto"/>
        <w:bottom w:val="none" w:sz="0" w:space="0" w:color="auto"/>
        <w:right w:val="none" w:sz="0" w:space="0" w:color="auto"/>
      </w:divBdr>
    </w:div>
    <w:div w:id="1207638268">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79420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798742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3471">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8950262">
      <w:bodyDiv w:val="1"/>
      <w:marLeft w:val="0"/>
      <w:marRight w:val="0"/>
      <w:marTop w:val="0"/>
      <w:marBottom w:val="0"/>
      <w:divBdr>
        <w:top w:val="none" w:sz="0" w:space="0" w:color="auto"/>
        <w:left w:val="none" w:sz="0" w:space="0" w:color="auto"/>
        <w:bottom w:val="none" w:sz="0" w:space="0" w:color="auto"/>
        <w:right w:val="none" w:sz="0" w:space="0" w:color="auto"/>
      </w:divBdr>
    </w:div>
    <w:div w:id="1208952078">
      <w:bodyDiv w:val="1"/>
      <w:marLeft w:val="0"/>
      <w:marRight w:val="0"/>
      <w:marTop w:val="0"/>
      <w:marBottom w:val="0"/>
      <w:divBdr>
        <w:top w:val="none" w:sz="0" w:space="0" w:color="auto"/>
        <w:left w:val="none" w:sz="0" w:space="0" w:color="auto"/>
        <w:bottom w:val="none" w:sz="0" w:space="0" w:color="auto"/>
        <w:right w:val="none" w:sz="0" w:space="0" w:color="auto"/>
      </w:divBdr>
    </w:div>
    <w:div w:id="1209075055">
      <w:bodyDiv w:val="1"/>
      <w:marLeft w:val="0"/>
      <w:marRight w:val="0"/>
      <w:marTop w:val="0"/>
      <w:marBottom w:val="0"/>
      <w:divBdr>
        <w:top w:val="none" w:sz="0" w:space="0" w:color="auto"/>
        <w:left w:val="none" w:sz="0" w:space="0" w:color="auto"/>
        <w:bottom w:val="none" w:sz="0" w:space="0" w:color="auto"/>
        <w:right w:val="none" w:sz="0" w:space="0" w:color="auto"/>
      </w:divBdr>
    </w:div>
    <w:div w:id="1209219540">
      <w:bodyDiv w:val="1"/>
      <w:marLeft w:val="0"/>
      <w:marRight w:val="0"/>
      <w:marTop w:val="0"/>
      <w:marBottom w:val="0"/>
      <w:divBdr>
        <w:top w:val="none" w:sz="0" w:space="0" w:color="auto"/>
        <w:left w:val="none" w:sz="0" w:space="0" w:color="auto"/>
        <w:bottom w:val="none" w:sz="0" w:space="0" w:color="auto"/>
        <w:right w:val="none" w:sz="0" w:space="0" w:color="auto"/>
      </w:divBdr>
    </w:div>
    <w:div w:id="1209226885">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15156">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69306">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922">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116327">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9836">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578191">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17605">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036949">
      <w:bodyDiv w:val="1"/>
      <w:marLeft w:val="0"/>
      <w:marRight w:val="0"/>
      <w:marTop w:val="0"/>
      <w:marBottom w:val="0"/>
      <w:divBdr>
        <w:top w:val="none" w:sz="0" w:space="0" w:color="auto"/>
        <w:left w:val="none" w:sz="0" w:space="0" w:color="auto"/>
        <w:bottom w:val="none" w:sz="0" w:space="0" w:color="auto"/>
        <w:right w:val="none" w:sz="0" w:space="0" w:color="auto"/>
      </w:divBdr>
    </w:div>
    <w:div w:id="1212038061">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425037">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192778">
      <w:bodyDiv w:val="1"/>
      <w:marLeft w:val="0"/>
      <w:marRight w:val="0"/>
      <w:marTop w:val="0"/>
      <w:marBottom w:val="0"/>
      <w:divBdr>
        <w:top w:val="none" w:sz="0" w:space="0" w:color="auto"/>
        <w:left w:val="none" w:sz="0" w:space="0" w:color="auto"/>
        <w:bottom w:val="none" w:sz="0" w:space="0" w:color="auto"/>
        <w:right w:val="none" w:sz="0" w:space="0" w:color="auto"/>
      </w:divBdr>
    </w:div>
    <w:div w:id="1214197731">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04987">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928590">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776831">
      <w:bodyDiv w:val="1"/>
      <w:marLeft w:val="0"/>
      <w:marRight w:val="0"/>
      <w:marTop w:val="0"/>
      <w:marBottom w:val="0"/>
      <w:divBdr>
        <w:top w:val="none" w:sz="0" w:space="0" w:color="auto"/>
        <w:left w:val="none" w:sz="0" w:space="0" w:color="auto"/>
        <w:bottom w:val="none" w:sz="0" w:space="0" w:color="auto"/>
        <w:right w:val="none" w:sz="0" w:space="0" w:color="auto"/>
      </w:divBdr>
    </w:div>
    <w:div w:id="1215779691">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5921359">
      <w:bodyDiv w:val="1"/>
      <w:marLeft w:val="0"/>
      <w:marRight w:val="0"/>
      <w:marTop w:val="0"/>
      <w:marBottom w:val="0"/>
      <w:divBdr>
        <w:top w:val="none" w:sz="0" w:space="0" w:color="auto"/>
        <w:left w:val="none" w:sz="0" w:space="0" w:color="auto"/>
        <w:bottom w:val="none" w:sz="0" w:space="0" w:color="auto"/>
        <w:right w:val="none" w:sz="0" w:space="0" w:color="auto"/>
      </w:divBdr>
    </w:div>
    <w:div w:id="1216040222">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502497">
      <w:bodyDiv w:val="1"/>
      <w:marLeft w:val="0"/>
      <w:marRight w:val="0"/>
      <w:marTop w:val="0"/>
      <w:marBottom w:val="0"/>
      <w:divBdr>
        <w:top w:val="none" w:sz="0" w:space="0" w:color="auto"/>
        <w:left w:val="none" w:sz="0" w:space="0" w:color="auto"/>
        <w:bottom w:val="none" w:sz="0" w:space="0" w:color="auto"/>
        <w:right w:val="none" w:sz="0" w:space="0" w:color="auto"/>
      </w:divBdr>
    </w:div>
    <w:div w:id="1216625791">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812534">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08183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83196">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473010">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19128">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207564">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19841">
      <w:bodyDiv w:val="1"/>
      <w:marLeft w:val="0"/>
      <w:marRight w:val="0"/>
      <w:marTop w:val="0"/>
      <w:marBottom w:val="0"/>
      <w:divBdr>
        <w:top w:val="none" w:sz="0" w:space="0" w:color="auto"/>
        <w:left w:val="none" w:sz="0" w:space="0" w:color="auto"/>
        <w:bottom w:val="none" w:sz="0" w:space="0" w:color="auto"/>
        <w:right w:val="none" w:sz="0" w:space="0" w:color="auto"/>
      </w:divBdr>
    </w:div>
    <w:div w:id="1218391256">
      <w:bodyDiv w:val="1"/>
      <w:marLeft w:val="0"/>
      <w:marRight w:val="0"/>
      <w:marTop w:val="0"/>
      <w:marBottom w:val="0"/>
      <w:divBdr>
        <w:top w:val="none" w:sz="0" w:space="0" w:color="auto"/>
        <w:left w:val="none" w:sz="0" w:space="0" w:color="auto"/>
        <w:bottom w:val="none" w:sz="0" w:space="0" w:color="auto"/>
        <w:right w:val="none" w:sz="0" w:space="0" w:color="auto"/>
      </w:divBdr>
    </w:div>
    <w:div w:id="1218513395">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241213">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4447">
      <w:bodyDiv w:val="1"/>
      <w:marLeft w:val="0"/>
      <w:marRight w:val="0"/>
      <w:marTop w:val="0"/>
      <w:marBottom w:val="0"/>
      <w:divBdr>
        <w:top w:val="none" w:sz="0" w:space="0" w:color="auto"/>
        <w:left w:val="none" w:sz="0" w:space="0" w:color="auto"/>
        <w:bottom w:val="none" w:sz="0" w:space="0" w:color="auto"/>
        <w:right w:val="none" w:sz="0" w:space="0" w:color="auto"/>
      </w:divBdr>
    </w:div>
    <w:div w:id="1219782697">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94419">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819164">
      <w:bodyDiv w:val="1"/>
      <w:marLeft w:val="0"/>
      <w:marRight w:val="0"/>
      <w:marTop w:val="0"/>
      <w:marBottom w:val="0"/>
      <w:divBdr>
        <w:top w:val="none" w:sz="0" w:space="0" w:color="auto"/>
        <w:left w:val="none" w:sz="0" w:space="0" w:color="auto"/>
        <w:bottom w:val="none" w:sz="0" w:space="0" w:color="auto"/>
        <w:right w:val="none" w:sz="0" w:space="0" w:color="auto"/>
      </w:divBdr>
    </w:div>
    <w:div w:id="1220871269">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163105">
      <w:bodyDiv w:val="1"/>
      <w:marLeft w:val="0"/>
      <w:marRight w:val="0"/>
      <w:marTop w:val="0"/>
      <w:marBottom w:val="0"/>
      <w:divBdr>
        <w:top w:val="none" w:sz="0" w:space="0" w:color="auto"/>
        <w:left w:val="none" w:sz="0" w:space="0" w:color="auto"/>
        <w:bottom w:val="none" w:sz="0" w:space="0" w:color="auto"/>
        <w:right w:val="none" w:sz="0" w:space="0" w:color="auto"/>
      </w:divBdr>
    </w:div>
    <w:div w:id="1221207931">
      <w:bodyDiv w:val="1"/>
      <w:marLeft w:val="0"/>
      <w:marRight w:val="0"/>
      <w:marTop w:val="0"/>
      <w:marBottom w:val="0"/>
      <w:divBdr>
        <w:top w:val="none" w:sz="0" w:space="0" w:color="auto"/>
        <w:left w:val="none" w:sz="0" w:space="0" w:color="auto"/>
        <w:bottom w:val="none" w:sz="0" w:space="0" w:color="auto"/>
        <w:right w:val="none" w:sz="0" w:space="0" w:color="auto"/>
      </w:divBdr>
    </w:div>
    <w:div w:id="1221290195">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357">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8130">
      <w:bodyDiv w:val="1"/>
      <w:marLeft w:val="0"/>
      <w:marRight w:val="0"/>
      <w:marTop w:val="0"/>
      <w:marBottom w:val="0"/>
      <w:divBdr>
        <w:top w:val="none" w:sz="0" w:space="0" w:color="auto"/>
        <w:left w:val="none" w:sz="0" w:space="0" w:color="auto"/>
        <w:bottom w:val="none" w:sz="0" w:space="0" w:color="auto"/>
        <w:right w:val="none" w:sz="0" w:space="0" w:color="auto"/>
      </w:divBdr>
    </w:div>
    <w:div w:id="1221943902">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25680">
      <w:bodyDiv w:val="1"/>
      <w:marLeft w:val="0"/>
      <w:marRight w:val="0"/>
      <w:marTop w:val="0"/>
      <w:marBottom w:val="0"/>
      <w:divBdr>
        <w:top w:val="none" w:sz="0" w:space="0" w:color="auto"/>
        <w:left w:val="none" w:sz="0" w:space="0" w:color="auto"/>
        <w:bottom w:val="none" w:sz="0" w:space="0" w:color="auto"/>
        <w:right w:val="none" w:sz="0" w:space="0" w:color="auto"/>
      </w:divBdr>
    </w:div>
    <w:div w:id="1222525800">
      <w:bodyDiv w:val="1"/>
      <w:marLeft w:val="0"/>
      <w:marRight w:val="0"/>
      <w:marTop w:val="0"/>
      <w:marBottom w:val="0"/>
      <w:divBdr>
        <w:top w:val="none" w:sz="0" w:space="0" w:color="auto"/>
        <w:left w:val="none" w:sz="0" w:space="0" w:color="auto"/>
        <w:bottom w:val="none" w:sz="0" w:space="0" w:color="auto"/>
        <w:right w:val="none" w:sz="0" w:space="0" w:color="auto"/>
      </w:divBdr>
    </w:div>
    <w:div w:id="1222643427">
      <w:bodyDiv w:val="1"/>
      <w:marLeft w:val="0"/>
      <w:marRight w:val="0"/>
      <w:marTop w:val="0"/>
      <w:marBottom w:val="0"/>
      <w:divBdr>
        <w:top w:val="none" w:sz="0" w:space="0" w:color="auto"/>
        <w:left w:val="none" w:sz="0" w:space="0" w:color="auto"/>
        <w:bottom w:val="none" w:sz="0" w:space="0" w:color="auto"/>
        <w:right w:val="none" w:sz="0" w:space="0" w:color="auto"/>
      </w:divBdr>
    </w:div>
    <w:div w:id="1222668761">
      <w:bodyDiv w:val="1"/>
      <w:marLeft w:val="0"/>
      <w:marRight w:val="0"/>
      <w:marTop w:val="0"/>
      <w:marBottom w:val="0"/>
      <w:divBdr>
        <w:top w:val="none" w:sz="0" w:space="0" w:color="auto"/>
        <w:left w:val="none" w:sz="0" w:space="0" w:color="auto"/>
        <w:bottom w:val="none" w:sz="0" w:space="0" w:color="auto"/>
        <w:right w:val="none" w:sz="0" w:space="0" w:color="auto"/>
      </w:divBdr>
    </w:div>
    <w:div w:id="1222712785">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2548">
      <w:bodyDiv w:val="1"/>
      <w:marLeft w:val="0"/>
      <w:marRight w:val="0"/>
      <w:marTop w:val="0"/>
      <w:marBottom w:val="0"/>
      <w:divBdr>
        <w:top w:val="none" w:sz="0" w:space="0" w:color="auto"/>
        <w:left w:val="none" w:sz="0" w:space="0" w:color="auto"/>
        <w:bottom w:val="none" w:sz="0" w:space="0" w:color="auto"/>
        <w:right w:val="none" w:sz="0" w:space="0" w:color="auto"/>
      </w:divBdr>
    </w:div>
    <w:div w:id="1222905944">
      <w:bodyDiv w:val="1"/>
      <w:marLeft w:val="0"/>
      <w:marRight w:val="0"/>
      <w:marTop w:val="0"/>
      <w:marBottom w:val="0"/>
      <w:divBdr>
        <w:top w:val="none" w:sz="0" w:space="0" w:color="auto"/>
        <w:left w:val="none" w:sz="0" w:space="0" w:color="auto"/>
        <w:bottom w:val="none" w:sz="0" w:space="0" w:color="auto"/>
        <w:right w:val="none" w:sz="0" w:space="0" w:color="auto"/>
      </w:divBdr>
    </w:div>
    <w:div w:id="1222906972">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441357">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638486">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55007">
      <w:bodyDiv w:val="1"/>
      <w:marLeft w:val="0"/>
      <w:marRight w:val="0"/>
      <w:marTop w:val="0"/>
      <w:marBottom w:val="0"/>
      <w:divBdr>
        <w:top w:val="none" w:sz="0" w:space="0" w:color="auto"/>
        <w:left w:val="none" w:sz="0" w:space="0" w:color="auto"/>
        <w:bottom w:val="none" w:sz="0" w:space="0" w:color="auto"/>
        <w:right w:val="none" w:sz="0" w:space="0" w:color="auto"/>
      </w:divBdr>
    </w:div>
    <w:div w:id="1223760521">
      <w:bodyDiv w:val="1"/>
      <w:marLeft w:val="0"/>
      <w:marRight w:val="0"/>
      <w:marTop w:val="0"/>
      <w:marBottom w:val="0"/>
      <w:divBdr>
        <w:top w:val="none" w:sz="0" w:space="0" w:color="auto"/>
        <w:left w:val="none" w:sz="0" w:space="0" w:color="auto"/>
        <w:bottom w:val="none" w:sz="0" w:space="0" w:color="auto"/>
        <w:right w:val="none" w:sz="0" w:space="0" w:color="auto"/>
      </w:divBdr>
    </w:div>
    <w:div w:id="1223786397">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215308">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490884">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525096">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2675">
      <w:bodyDiv w:val="1"/>
      <w:marLeft w:val="0"/>
      <w:marRight w:val="0"/>
      <w:marTop w:val="0"/>
      <w:marBottom w:val="0"/>
      <w:divBdr>
        <w:top w:val="none" w:sz="0" w:space="0" w:color="auto"/>
        <w:left w:val="none" w:sz="0" w:space="0" w:color="auto"/>
        <w:bottom w:val="none" w:sz="0" w:space="0" w:color="auto"/>
        <w:right w:val="none" w:sz="0" w:space="0" w:color="auto"/>
      </w:divBdr>
    </w:div>
    <w:div w:id="1225868319">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261638">
      <w:bodyDiv w:val="1"/>
      <w:marLeft w:val="0"/>
      <w:marRight w:val="0"/>
      <w:marTop w:val="0"/>
      <w:marBottom w:val="0"/>
      <w:divBdr>
        <w:top w:val="none" w:sz="0" w:space="0" w:color="auto"/>
        <w:left w:val="none" w:sz="0" w:space="0" w:color="auto"/>
        <w:bottom w:val="none" w:sz="0" w:space="0" w:color="auto"/>
        <w:right w:val="none" w:sz="0" w:space="0" w:color="auto"/>
      </w:divBdr>
    </w:div>
    <w:div w:id="1226455637">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18508">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374988">
      <w:bodyDiv w:val="1"/>
      <w:marLeft w:val="0"/>
      <w:marRight w:val="0"/>
      <w:marTop w:val="0"/>
      <w:marBottom w:val="0"/>
      <w:divBdr>
        <w:top w:val="none" w:sz="0" w:space="0" w:color="auto"/>
        <w:left w:val="none" w:sz="0" w:space="0" w:color="auto"/>
        <w:bottom w:val="none" w:sz="0" w:space="0" w:color="auto"/>
        <w:right w:val="none" w:sz="0" w:space="0" w:color="auto"/>
      </w:divBdr>
    </w:div>
    <w:div w:id="1227838090">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0628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880893">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5590">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0183">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4549">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614507">
      <w:bodyDiv w:val="1"/>
      <w:marLeft w:val="0"/>
      <w:marRight w:val="0"/>
      <w:marTop w:val="0"/>
      <w:marBottom w:val="0"/>
      <w:divBdr>
        <w:top w:val="none" w:sz="0" w:space="0" w:color="auto"/>
        <w:left w:val="none" w:sz="0" w:space="0" w:color="auto"/>
        <w:bottom w:val="none" w:sz="0" w:space="0" w:color="auto"/>
        <w:right w:val="none" w:sz="0" w:space="0" w:color="auto"/>
      </w:divBdr>
    </w:div>
    <w:div w:id="1229731298">
      <w:bodyDiv w:val="1"/>
      <w:marLeft w:val="0"/>
      <w:marRight w:val="0"/>
      <w:marTop w:val="0"/>
      <w:marBottom w:val="0"/>
      <w:divBdr>
        <w:top w:val="none" w:sz="0" w:space="0" w:color="auto"/>
        <w:left w:val="none" w:sz="0" w:space="0" w:color="auto"/>
        <w:bottom w:val="none" w:sz="0" w:space="0" w:color="auto"/>
        <w:right w:val="none" w:sz="0" w:space="0" w:color="auto"/>
      </w:divBdr>
    </w:div>
    <w:div w:id="1229801648">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266823">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7630">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578383">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30203">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385539">
      <w:bodyDiv w:val="1"/>
      <w:marLeft w:val="0"/>
      <w:marRight w:val="0"/>
      <w:marTop w:val="0"/>
      <w:marBottom w:val="0"/>
      <w:divBdr>
        <w:top w:val="none" w:sz="0" w:space="0" w:color="auto"/>
        <w:left w:val="none" w:sz="0" w:space="0" w:color="auto"/>
        <w:bottom w:val="none" w:sz="0" w:space="0" w:color="auto"/>
        <w:right w:val="none" w:sz="0" w:space="0" w:color="auto"/>
      </w:divBdr>
    </w:div>
    <w:div w:id="1231649719">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1962083">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7956">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501633">
      <w:bodyDiv w:val="1"/>
      <w:marLeft w:val="0"/>
      <w:marRight w:val="0"/>
      <w:marTop w:val="0"/>
      <w:marBottom w:val="0"/>
      <w:divBdr>
        <w:top w:val="none" w:sz="0" w:space="0" w:color="auto"/>
        <w:left w:val="none" w:sz="0" w:space="0" w:color="auto"/>
        <w:bottom w:val="none" w:sz="0" w:space="0" w:color="auto"/>
        <w:right w:val="none" w:sz="0" w:space="0" w:color="auto"/>
      </w:divBdr>
    </w:div>
    <w:div w:id="1232616835">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933220">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464228">
      <w:bodyDiv w:val="1"/>
      <w:marLeft w:val="0"/>
      <w:marRight w:val="0"/>
      <w:marTop w:val="0"/>
      <w:marBottom w:val="0"/>
      <w:divBdr>
        <w:top w:val="none" w:sz="0" w:space="0" w:color="auto"/>
        <w:left w:val="none" w:sz="0" w:space="0" w:color="auto"/>
        <w:bottom w:val="none" w:sz="0" w:space="0" w:color="auto"/>
        <w:right w:val="none" w:sz="0" w:space="0" w:color="auto"/>
      </w:divBdr>
    </w:div>
    <w:div w:id="1233658097">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757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10178">
      <w:bodyDiv w:val="1"/>
      <w:marLeft w:val="0"/>
      <w:marRight w:val="0"/>
      <w:marTop w:val="0"/>
      <w:marBottom w:val="0"/>
      <w:divBdr>
        <w:top w:val="none" w:sz="0" w:space="0" w:color="auto"/>
        <w:left w:val="none" w:sz="0" w:space="0" w:color="auto"/>
        <w:bottom w:val="none" w:sz="0" w:space="0" w:color="auto"/>
        <w:right w:val="none" w:sz="0" w:space="0" w:color="auto"/>
      </w:divBdr>
    </w:div>
    <w:div w:id="1235512670">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6867">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776219">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818464">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474816">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788777">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902490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56090">
      <w:bodyDiv w:val="1"/>
      <w:marLeft w:val="0"/>
      <w:marRight w:val="0"/>
      <w:marTop w:val="0"/>
      <w:marBottom w:val="0"/>
      <w:divBdr>
        <w:top w:val="none" w:sz="0" w:space="0" w:color="auto"/>
        <w:left w:val="none" w:sz="0" w:space="0" w:color="auto"/>
        <w:bottom w:val="none" w:sz="0" w:space="0" w:color="auto"/>
        <w:right w:val="none" w:sz="0" w:space="0" w:color="auto"/>
      </w:divBdr>
    </w:div>
    <w:div w:id="1239091721">
      <w:bodyDiv w:val="1"/>
      <w:marLeft w:val="0"/>
      <w:marRight w:val="0"/>
      <w:marTop w:val="0"/>
      <w:marBottom w:val="0"/>
      <w:divBdr>
        <w:top w:val="none" w:sz="0" w:space="0" w:color="auto"/>
        <w:left w:val="none" w:sz="0" w:space="0" w:color="auto"/>
        <w:bottom w:val="none" w:sz="0" w:space="0" w:color="auto"/>
        <w:right w:val="none" w:sz="0" w:space="0" w:color="auto"/>
      </w:divBdr>
    </w:div>
    <w:div w:id="1239098779">
      <w:bodyDiv w:val="1"/>
      <w:marLeft w:val="0"/>
      <w:marRight w:val="0"/>
      <w:marTop w:val="0"/>
      <w:marBottom w:val="0"/>
      <w:divBdr>
        <w:top w:val="none" w:sz="0" w:space="0" w:color="auto"/>
        <w:left w:val="none" w:sz="0" w:space="0" w:color="auto"/>
        <w:bottom w:val="none" w:sz="0" w:space="0" w:color="auto"/>
        <w:right w:val="none" w:sz="0" w:space="0" w:color="auto"/>
      </w:divBdr>
    </w:div>
    <w:div w:id="1239174046">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680146">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825719">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402296">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5422">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51887">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329796">
      <w:bodyDiv w:val="1"/>
      <w:marLeft w:val="0"/>
      <w:marRight w:val="0"/>
      <w:marTop w:val="0"/>
      <w:marBottom w:val="0"/>
      <w:divBdr>
        <w:top w:val="none" w:sz="0" w:space="0" w:color="auto"/>
        <w:left w:val="none" w:sz="0" w:space="0" w:color="auto"/>
        <w:bottom w:val="none" w:sz="0" w:space="0" w:color="auto"/>
        <w:right w:val="none" w:sz="0" w:space="0" w:color="auto"/>
      </w:divBdr>
    </w:div>
    <w:div w:id="1242331705">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639598">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024716">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7200">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416456">
      <w:bodyDiv w:val="1"/>
      <w:marLeft w:val="0"/>
      <w:marRight w:val="0"/>
      <w:marTop w:val="0"/>
      <w:marBottom w:val="0"/>
      <w:divBdr>
        <w:top w:val="none" w:sz="0" w:space="0" w:color="auto"/>
        <w:left w:val="none" w:sz="0" w:space="0" w:color="auto"/>
        <w:bottom w:val="none" w:sz="0" w:space="0" w:color="auto"/>
        <w:right w:val="none" w:sz="0" w:space="0" w:color="auto"/>
      </w:divBdr>
    </w:div>
    <w:div w:id="1243484767">
      <w:bodyDiv w:val="1"/>
      <w:marLeft w:val="0"/>
      <w:marRight w:val="0"/>
      <w:marTop w:val="0"/>
      <w:marBottom w:val="0"/>
      <w:divBdr>
        <w:top w:val="none" w:sz="0" w:space="0" w:color="auto"/>
        <w:left w:val="none" w:sz="0" w:space="0" w:color="auto"/>
        <w:bottom w:val="none" w:sz="0" w:space="0" w:color="auto"/>
        <w:right w:val="none" w:sz="0" w:space="0" w:color="auto"/>
      </w:divBdr>
    </w:div>
    <w:div w:id="1243494476">
      <w:bodyDiv w:val="1"/>
      <w:marLeft w:val="0"/>
      <w:marRight w:val="0"/>
      <w:marTop w:val="0"/>
      <w:marBottom w:val="0"/>
      <w:divBdr>
        <w:top w:val="none" w:sz="0" w:space="0" w:color="auto"/>
        <w:left w:val="none" w:sz="0" w:space="0" w:color="auto"/>
        <w:bottom w:val="none" w:sz="0" w:space="0" w:color="auto"/>
        <w:right w:val="none" w:sz="0" w:space="0" w:color="auto"/>
      </w:divBdr>
    </w:div>
    <w:div w:id="1243681825">
      <w:bodyDiv w:val="1"/>
      <w:marLeft w:val="0"/>
      <w:marRight w:val="0"/>
      <w:marTop w:val="0"/>
      <w:marBottom w:val="0"/>
      <w:divBdr>
        <w:top w:val="none" w:sz="0" w:space="0" w:color="auto"/>
        <w:left w:val="none" w:sz="0" w:space="0" w:color="auto"/>
        <w:bottom w:val="none" w:sz="0" w:space="0" w:color="auto"/>
        <w:right w:val="none" w:sz="0" w:space="0" w:color="auto"/>
      </w:divBdr>
    </w:div>
    <w:div w:id="1243682694">
      <w:bodyDiv w:val="1"/>
      <w:marLeft w:val="0"/>
      <w:marRight w:val="0"/>
      <w:marTop w:val="0"/>
      <w:marBottom w:val="0"/>
      <w:divBdr>
        <w:top w:val="none" w:sz="0" w:space="0" w:color="auto"/>
        <w:left w:val="none" w:sz="0" w:space="0" w:color="auto"/>
        <w:bottom w:val="none" w:sz="0" w:space="0" w:color="auto"/>
        <w:right w:val="none" w:sz="0" w:space="0" w:color="auto"/>
      </w:divBdr>
    </w:div>
    <w:div w:id="124387757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409850">
      <w:bodyDiv w:val="1"/>
      <w:marLeft w:val="0"/>
      <w:marRight w:val="0"/>
      <w:marTop w:val="0"/>
      <w:marBottom w:val="0"/>
      <w:divBdr>
        <w:top w:val="none" w:sz="0" w:space="0" w:color="auto"/>
        <w:left w:val="none" w:sz="0" w:space="0" w:color="auto"/>
        <w:bottom w:val="none" w:sz="0" w:space="0" w:color="auto"/>
        <w:right w:val="none" w:sz="0" w:space="0" w:color="auto"/>
      </w:divBdr>
    </w:div>
    <w:div w:id="1244484647">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726395">
      <w:bodyDiv w:val="1"/>
      <w:marLeft w:val="0"/>
      <w:marRight w:val="0"/>
      <w:marTop w:val="0"/>
      <w:marBottom w:val="0"/>
      <w:divBdr>
        <w:top w:val="none" w:sz="0" w:space="0" w:color="auto"/>
        <w:left w:val="none" w:sz="0" w:space="0" w:color="auto"/>
        <w:bottom w:val="none" w:sz="0" w:space="0" w:color="auto"/>
        <w:right w:val="none" w:sz="0" w:space="0" w:color="auto"/>
      </w:divBdr>
    </w:div>
    <w:div w:id="1244880255">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42229">
      <w:bodyDiv w:val="1"/>
      <w:marLeft w:val="0"/>
      <w:marRight w:val="0"/>
      <w:marTop w:val="0"/>
      <w:marBottom w:val="0"/>
      <w:divBdr>
        <w:top w:val="none" w:sz="0" w:space="0" w:color="auto"/>
        <w:left w:val="none" w:sz="0" w:space="0" w:color="auto"/>
        <w:bottom w:val="none" w:sz="0" w:space="0" w:color="auto"/>
        <w:right w:val="none" w:sz="0" w:space="0" w:color="auto"/>
      </w:divBdr>
    </w:div>
    <w:div w:id="1245145603">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18936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266912">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533198">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995691">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300228">
      <w:bodyDiv w:val="1"/>
      <w:marLeft w:val="0"/>
      <w:marRight w:val="0"/>
      <w:marTop w:val="0"/>
      <w:marBottom w:val="0"/>
      <w:divBdr>
        <w:top w:val="none" w:sz="0" w:space="0" w:color="auto"/>
        <w:left w:val="none" w:sz="0" w:space="0" w:color="auto"/>
        <w:bottom w:val="none" w:sz="0" w:space="0" w:color="auto"/>
        <w:right w:val="none" w:sz="0" w:space="0" w:color="auto"/>
      </w:divBdr>
    </w:div>
    <w:div w:id="1246495974">
      <w:bodyDiv w:val="1"/>
      <w:marLeft w:val="0"/>
      <w:marRight w:val="0"/>
      <w:marTop w:val="0"/>
      <w:marBottom w:val="0"/>
      <w:divBdr>
        <w:top w:val="none" w:sz="0" w:space="0" w:color="auto"/>
        <w:left w:val="none" w:sz="0" w:space="0" w:color="auto"/>
        <w:bottom w:val="none" w:sz="0" w:space="0" w:color="auto"/>
        <w:right w:val="none" w:sz="0" w:space="0" w:color="auto"/>
      </w:divBdr>
    </w:div>
    <w:div w:id="1246497598">
      <w:bodyDiv w:val="1"/>
      <w:marLeft w:val="0"/>
      <w:marRight w:val="0"/>
      <w:marTop w:val="0"/>
      <w:marBottom w:val="0"/>
      <w:divBdr>
        <w:top w:val="none" w:sz="0" w:space="0" w:color="auto"/>
        <w:left w:val="none" w:sz="0" w:space="0" w:color="auto"/>
        <w:bottom w:val="none" w:sz="0" w:space="0" w:color="auto"/>
        <w:right w:val="none" w:sz="0" w:space="0" w:color="auto"/>
      </w:divBdr>
    </w:div>
    <w:div w:id="1246569023">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613773">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767616">
      <w:bodyDiv w:val="1"/>
      <w:marLeft w:val="0"/>
      <w:marRight w:val="0"/>
      <w:marTop w:val="0"/>
      <w:marBottom w:val="0"/>
      <w:divBdr>
        <w:top w:val="none" w:sz="0" w:space="0" w:color="auto"/>
        <w:left w:val="none" w:sz="0" w:space="0" w:color="auto"/>
        <w:bottom w:val="none" w:sz="0" w:space="0" w:color="auto"/>
        <w:right w:val="none" w:sz="0" w:space="0" w:color="auto"/>
      </w:divBdr>
    </w:div>
    <w:div w:id="1248153097">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270646">
      <w:bodyDiv w:val="1"/>
      <w:marLeft w:val="0"/>
      <w:marRight w:val="0"/>
      <w:marTop w:val="0"/>
      <w:marBottom w:val="0"/>
      <w:divBdr>
        <w:top w:val="none" w:sz="0" w:space="0" w:color="auto"/>
        <w:left w:val="none" w:sz="0" w:space="0" w:color="auto"/>
        <w:bottom w:val="none" w:sz="0" w:space="0" w:color="auto"/>
        <w:right w:val="none" w:sz="0" w:space="0" w:color="auto"/>
      </w:divBdr>
    </w:div>
    <w:div w:id="1248467261">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4789">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317">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14637">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768930">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3473">
      <w:bodyDiv w:val="1"/>
      <w:marLeft w:val="0"/>
      <w:marRight w:val="0"/>
      <w:marTop w:val="0"/>
      <w:marBottom w:val="0"/>
      <w:divBdr>
        <w:top w:val="none" w:sz="0" w:space="0" w:color="auto"/>
        <w:left w:val="none" w:sz="0" w:space="0" w:color="auto"/>
        <w:bottom w:val="none" w:sz="0" w:space="0" w:color="auto"/>
        <w:right w:val="none" w:sz="0" w:space="0" w:color="auto"/>
      </w:divBdr>
    </w:div>
    <w:div w:id="1251547787">
      <w:bodyDiv w:val="1"/>
      <w:marLeft w:val="0"/>
      <w:marRight w:val="0"/>
      <w:marTop w:val="0"/>
      <w:marBottom w:val="0"/>
      <w:divBdr>
        <w:top w:val="none" w:sz="0" w:space="0" w:color="auto"/>
        <w:left w:val="none" w:sz="0" w:space="0" w:color="auto"/>
        <w:bottom w:val="none" w:sz="0" w:space="0" w:color="auto"/>
        <w:right w:val="none" w:sz="0" w:space="0" w:color="auto"/>
      </w:divBdr>
    </w:div>
    <w:div w:id="1251547897">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0974">
      <w:bodyDiv w:val="1"/>
      <w:marLeft w:val="0"/>
      <w:marRight w:val="0"/>
      <w:marTop w:val="0"/>
      <w:marBottom w:val="0"/>
      <w:divBdr>
        <w:top w:val="none" w:sz="0" w:space="0" w:color="auto"/>
        <w:left w:val="none" w:sz="0" w:space="0" w:color="auto"/>
        <w:bottom w:val="none" w:sz="0" w:space="0" w:color="auto"/>
        <w:right w:val="none" w:sz="0" w:space="0" w:color="auto"/>
      </w:divBdr>
    </w:div>
    <w:div w:id="1252005834">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396487">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5198">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590229">
      <w:bodyDiv w:val="1"/>
      <w:marLeft w:val="0"/>
      <w:marRight w:val="0"/>
      <w:marTop w:val="0"/>
      <w:marBottom w:val="0"/>
      <w:divBdr>
        <w:top w:val="none" w:sz="0" w:space="0" w:color="auto"/>
        <w:left w:val="none" w:sz="0" w:space="0" w:color="auto"/>
        <w:bottom w:val="none" w:sz="0" w:space="0" w:color="auto"/>
        <w:right w:val="none" w:sz="0" w:space="0" w:color="auto"/>
      </w:divBdr>
    </w:div>
    <w:div w:id="1252935327">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2153">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3975934">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583406">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630444">
      <w:bodyDiv w:val="1"/>
      <w:marLeft w:val="0"/>
      <w:marRight w:val="0"/>
      <w:marTop w:val="0"/>
      <w:marBottom w:val="0"/>
      <w:divBdr>
        <w:top w:val="none" w:sz="0" w:space="0" w:color="auto"/>
        <w:left w:val="none" w:sz="0" w:space="0" w:color="auto"/>
        <w:bottom w:val="none" w:sz="0" w:space="0" w:color="auto"/>
        <w:right w:val="none" w:sz="0" w:space="0" w:color="auto"/>
      </w:divBdr>
    </w:div>
    <w:div w:id="1254704614">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282891">
      <w:bodyDiv w:val="1"/>
      <w:marLeft w:val="0"/>
      <w:marRight w:val="0"/>
      <w:marTop w:val="0"/>
      <w:marBottom w:val="0"/>
      <w:divBdr>
        <w:top w:val="none" w:sz="0" w:space="0" w:color="auto"/>
        <w:left w:val="none" w:sz="0" w:space="0" w:color="auto"/>
        <w:bottom w:val="none" w:sz="0" w:space="0" w:color="auto"/>
        <w:right w:val="none" w:sz="0" w:space="0" w:color="auto"/>
      </w:divBdr>
    </w:div>
    <w:div w:id="1255431289">
      <w:bodyDiv w:val="1"/>
      <w:marLeft w:val="0"/>
      <w:marRight w:val="0"/>
      <w:marTop w:val="0"/>
      <w:marBottom w:val="0"/>
      <w:divBdr>
        <w:top w:val="none" w:sz="0" w:space="0" w:color="auto"/>
        <w:left w:val="none" w:sz="0" w:space="0" w:color="auto"/>
        <w:bottom w:val="none" w:sz="0" w:space="0" w:color="auto"/>
        <w:right w:val="none" w:sz="0" w:space="0" w:color="auto"/>
      </w:divBdr>
    </w:div>
    <w:div w:id="1255482621">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18933">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033">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6866104">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59294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08569">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7055">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480178">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875104">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38745">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528485">
      <w:bodyDiv w:val="1"/>
      <w:marLeft w:val="0"/>
      <w:marRight w:val="0"/>
      <w:marTop w:val="0"/>
      <w:marBottom w:val="0"/>
      <w:divBdr>
        <w:top w:val="none" w:sz="0" w:space="0" w:color="auto"/>
        <w:left w:val="none" w:sz="0" w:space="0" w:color="auto"/>
        <w:bottom w:val="none" w:sz="0" w:space="0" w:color="auto"/>
        <w:right w:val="none" w:sz="0" w:space="0" w:color="auto"/>
      </w:divBdr>
    </w:div>
    <w:div w:id="1260529888">
      <w:bodyDiv w:val="1"/>
      <w:marLeft w:val="0"/>
      <w:marRight w:val="0"/>
      <w:marTop w:val="0"/>
      <w:marBottom w:val="0"/>
      <w:divBdr>
        <w:top w:val="none" w:sz="0" w:space="0" w:color="auto"/>
        <w:left w:val="none" w:sz="0" w:space="0" w:color="auto"/>
        <w:bottom w:val="none" w:sz="0" w:space="0" w:color="auto"/>
        <w:right w:val="none" w:sz="0" w:space="0" w:color="auto"/>
      </w:divBdr>
    </w:div>
    <w:div w:id="1260599634">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0936">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252716">
      <w:bodyDiv w:val="1"/>
      <w:marLeft w:val="0"/>
      <w:marRight w:val="0"/>
      <w:marTop w:val="0"/>
      <w:marBottom w:val="0"/>
      <w:divBdr>
        <w:top w:val="none" w:sz="0" w:space="0" w:color="auto"/>
        <w:left w:val="none" w:sz="0" w:space="0" w:color="auto"/>
        <w:bottom w:val="none" w:sz="0" w:space="0" w:color="auto"/>
        <w:right w:val="none" w:sz="0" w:space="0" w:color="auto"/>
      </w:divBdr>
    </w:div>
    <w:div w:id="1262297697">
      <w:bodyDiv w:val="1"/>
      <w:marLeft w:val="0"/>
      <w:marRight w:val="0"/>
      <w:marTop w:val="0"/>
      <w:marBottom w:val="0"/>
      <w:divBdr>
        <w:top w:val="none" w:sz="0" w:space="0" w:color="auto"/>
        <w:left w:val="none" w:sz="0" w:space="0" w:color="auto"/>
        <w:bottom w:val="none" w:sz="0" w:space="0" w:color="auto"/>
        <w:right w:val="none" w:sz="0" w:space="0" w:color="auto"/>
      </w:divBdr>
    </w:div>
    <w:div w:id="1262371313">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492835">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09879">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344648">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606615">
      <w:bodyDiv w:val="1"/>
      <w:marLeft w:val="0"/>
      <w:marRight w:val="0"/>
      <w:marTop w:val="0"/>
      <w:marBottom w:val="0"/>
      <w:divBdr>
        <w:top w:val="none" w:sz="0" w:space="0" w:color="auto"/>
        <w:left w:val="none" w:sz="0" w:space="0" w:color="auto"/>
        <w:bottom w:val="none" w:sz="0" w:space="0" w:color="auto"/>
        <w:right w:val="none" w:sz="0" w:space="0" w:color="auto"/>
      </w:divBdr>
    </w:div>
    <w:div w:id="1264845744">
      <w:bodyDiv w:val="1"/>
      <w:marLeft w:val="0"/>
      <w:marRight w:val="0"/>
      <w:marTop w:val="0"/>
      <w:marBottom w:val="0"/>
      <w:divBdr>
        <w:top w:val="none" w:sz="0" w:space="0" w:color="auto"/>
        <w:left w:val="none" w:sz="0" w:space="0" w:color="auto"/>
        <w:bottom w:val="none" w:sz="0" w:space="0" w:color="auto"/>
        <w:right w:val="none" w:sz="0" w:space="0" w:color="auto"/>
      </w:divBdr>
    </w:div>
    <w:div w:id="1264876456">
      <w:bodyDiv w:val="1"/>
      <w:marLeft w:val="0"/>
      <w:marRight w:val="0"/>
      <w:marTop w:val="0"/>
      <w:marBottom w:val="0"/>
      <w:divBdr>
        <w:top w:val="none" w:sz="0" w:space="0" w:color="auto"/>
        <w:left w:val="none" w:sz="0" w:space="0" w:color="auto"/>
        <w:bottom w:val="none" w:sz="0" w:space="0" w:color="auto"/>
        <w:right w:val="none" w:sz="0" w:space="0" w:color="auto"/>
      </w:divBdr>
    </w:div>
    <w:div w:id="1265069944">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2396">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53782">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19811">
      <w:bodyDiv w:val="1"/>
      <w:marLeft w:val="0"/>
      <w:marRight w:val="0"/>
      <w:marTop w:val="0"/>
      <w:marBottom w:val="0"/>
      <w:divBdr>
        <w:top w:val="none" w:sz="0" w:space="0" w:color="auto"/>
        <w:left w:val="none" w:sz="0" w:space="0" w:color="auto"/>
        <w:bottom w:val="none" w:sz="0" w:space="0" w:color="auto"/>
        <w:right w:val="none" w:sz="0" w:space="0" w:color="auto"/>
      </w:divBdr>
    </w:div>
    <w:div w:id="1265921551">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571535">
      <w:bodyDiv w:val="1"/>
      <w:marLeft w:val="0"/>
      <w:marRight w:val="0"/>
      <w:marTop w:val="0"/>
      <w:marBottom w:val="0"/>
      <w:divBdr>
        <w:top w:val="none" w:sz="0" w:space="0" w:color="auto"/>
        <w:left w:val="none" w:sz="0" w:space="0" w:color="auto"/>
        <w:bottom w:val="none" w:sz="0" w:space="0" w:color="auto"/>
        <w:right w:val="none" w:sz="0" w:space="0" w:color="auto"/>
      </w:divBdr>
    </w:div>
    <w:div w:id="1266646403">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693204">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0015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37590">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581560">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8925502">
      <w:bodyDiv w:val="1"/>
      <w:marLeft w:val="0"/>
      <w:marRight w:val="0"/>
      <w:marTop w:val="0"/>
      <w:marBottom w:val="0"/>
      <w:divBdr>
        <w:top w:val="none" w:sz="0" w:space="0" w:color="auto"/>
        <w:left w:val="none" w:sz="0" w:space="0" w:color="auto"/>
        <w:bottom w:val="none" w:sz="0" w:space="0" w:color="auto"/>
        <w:right w:val="none" w:sz="0" w:space="0" w:color="auto"/>
      </w:divBdr>
    </w:div>
    <w:div w:id="1268926195">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1801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138">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461498">
      <w:bodyDiv w:val="1"/>
      <w:marLeft w:val="0"/>
      <w:marRight w:val="0"/>
      <w:marTop w:val="0"/>
      <w:marBottom w:val="0"/>
      <w:divBdr>
        <w:top w:val="none" w:sz="0" w:space="0" w:color="auto"/>
        <w:left w:val="none" w:sz="0" w:space="0" w:color="auto"/>
        <w:bottom w:val="none" w:sz="0" w:space="0" w:color="auto"/>
        <w:right w:val="none" w:sz="0" w:space="0" w:color="auto"/>
      </w:divBdr>
    </w:div>
    <w:div w:id="1269502708">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2501">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779774">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695095">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0971199">
      <w:bodyDiv w:val="1"/>
      <w:marLeft w:val="0"/>
      <w:marRight w:val="0"/>
      <w:marTop w:val="0"/>
      <w:marBottom w:val="0"/>
      <w:divBdr>
        <w:top w:val="none" w:sz="0" w:space="0" w:color="auto"/>
        <w:left w:val="none" w:sz="0" w:space="0" w:color="auto"/>
        <w:bottom w:val="none" w:sz="0" w:space="0" w:color="auto"/>
        <w:right w:val="none" w:sz="0" w:space="0" w:color="auto"/>
      </w:divBdr>
    </w:div>
    <w:div w:id="1271425603">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663515">
      <w:bodyDiv w:val="1"/>
      <w:marLeft w:val="0"/>
      <w:marRight w:val="0"/>
      <w:marTop w:val="0"/>
      <w:marBottom w:val="0"/>
      <w:divBdr>
        <w:top w:val="none" w:sz="0" w:space="0" w:color="auto"/>
        <w:left w:val="none" w:sz="0" w:space="0" w:color="auto"/>
        <w:bottom w:val="none" w:sz="0" w:space="0" w:color="auto"/>
        <w:right w:val="none" w:sz="0" w:space="0" w:color="auto"/>
      </w:divBdr>
    </w:div>
    <w:div w:id="1271743824">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589955">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530">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783221">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827238">
      <w:bodyDiv w:val="1"/>
      <w:marLeft w:val="0"/>
      <w:marRight w:val="0"/>
      <w:marTop w:val="0"/>
      <w:marBottom w:val="0"/>
      <w:divBdr>
        <w:top w:val="none" w:sz="0" w:space="0" w:color="auto"/>
        <w:left w:val="none" w:sz="0" w:space="0" w:color="auto"/>
        <w:bottom w:val="none" w:sz="0" w:space="0" w:color="auto"/>
        <w:right w:val="none" w:sz="0" w:space="0" w:color="auto"/>
      </w:divBdr>
    </w:div>
    <w:div w:id="1273827979">
      <w:bodyDiv w:val="1"/>
      <w:marLeft w:val="0"/>
      <w:marRight w:val="0"/>
      <w:marTop w:val="0"/>
      <w:marBottom w:val="0"/>
      <w:divBdr>
        <w:top w:val="none" w:sz="0" w:space="0" w:color="auto"/>
        <w:left w:val="none" w:sz="0" w:space="0" w:color="auto"/>
        <w:bottom w:val="none" w:sz="0" w:space="0" w:color="auto"/>
        <w:right w:val="none" w:sz="0" w:space="0" w:color="auto"/>
      </w:divBdr>
    </w:div>
    <w:div w:id="1273827987">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196">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437801">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896327">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333712">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84516">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22723">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7905120">
      <w:bodyDiv w:val="1"/>
      <w:marLeft w:val="0"/>
      <w:marRight w:val="0"/>
      <w:marTop w:val="0"/>
      <w:marBottom w:val="0"/>
      <w:divBdr>
        <w:top w:val="none" w:sz="0" w:space="0" w:color="auto"/>
        <w:left w:val="none" w:sz="0" w:space="0" w:color="auto"/>
        <w:bottom w:val="none" w:sz="0" w:space="0" w:color="auto"/>
        <w:right w:val="none" w:sz="0" w:space="0" w:color="auto"/>
      </w:divBdr>
    </w:div>
    <w:div w:id="1277979648">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99643">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291464">
      <w:bodyDiv w:val="1"/>
      <w:marLeft w:val="0"/>
      <w:marRight w:val="0"/>
      <w:marTop w:val="0"/>
      <w:marBottom w:val="0"/>
      <w:divBdr>
        <w:top w:val="none" w:sz="0" w:space="0" w:color="auto"/>
        <w:left w:val="none" w:sz="0" w:space="0" w:color="auto"/>
        <w:bottom w:val="none" w:sz="0" w:space="0" w:color="auto"/>
        <w:right w:val="none" w:sz="0" w:space="0" w:color="auto"/>
      </w:divBdr>
    </w:div>
    <w:div w:id="1278291903">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69699">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0509">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14706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798045">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02855">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183699">
      <w:bodyDiv w:val="1"/>
      <w:marLeft w:val="0"/>
      <w:marRight w:val="0"/>
      <w:marTop w:val="0"/>
      <w:marBottom w:val="0"/>
      <w:divBdr>
        <w:top w:val="none" w:sz="0" w:space="0" w:color="auto"/>
        <w:left w:val="none" w:sz="0" w:space="0" w:color="auto"/>
        <w:bottom w:val="none" w:sz="0" w:space="0" w:color="auto"/>
        <w:right w:val="none" w:sz="0" w:space="0" w:color="auto"/>
      </w:divBdr>
    </w:div>
    <w:div w:id="1280188518">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24819">
      <w:bodyDiv w:val="1"/>
      <w:marLeft w:val="0"/>
      <w:marRight w:val="0"/>
      <w:marTop w:val="0"/>
      <w:marBottom w:val="0"/>
      <w:divBdr>
        <w:top w:val="none" w:sz="0" w:space="0" w:color="auto"/>
        <w:left w:val="none" w:sz="0" w:space="0" w:color="auto"/>
        <w:bottom w:val="none" w:sz="0" w:space="0" w:color="auto"/>
        <w:right w:val="none" w:sz="0" w:space="0" w:color="auto"/>
      </w:divBdr>
    </w:div>
    <w:div w:id="1280986392">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8619">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575306">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1954319">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036320">
      <w:bodyDiv w:val="1"/>
      <w:marLeft w:val="0"/>
      <w:marRight w:val="0"/>
      <w:marTop w:val="0"/>
      <w:marBottom w:val="0"/>
      <w:divBdr>
        <w:top w:val="none" w:sz="0" w:space="0" w:color="auto"/>
        <w:left w:val="none" w:sz="0" w:space="0" w:color="auto"/>
        <w:bottom w:val="none" w:sz="0" w:space="0" w:color="auto"/>
        <w:right w:val="none" w:sz="0" w:space="0" w:color="auto"/>
      </w:divBdr>
    </w:div>
    <w:div w:id="1282148554">
      <w:bodyDiv w:val="1"/>
      <w:marLeft w:val="0"/>
      <w:marRight w:val="0"/>
      <w:marTop w:val="0"/>
      <w:marBottom w:val="0"/>
      <w:divBdr>
        <w:top w:val="none" w:sz="0" w:space="0" w:color="auto"/>
        <w:left w:val="none" w:sz="0" w:space="0" w:color="auto"/>
        <w:bottom w:val="none" w:sz="0" w:space="0" w:color="auto"/>
        <w:right w:val="none" w:sz="0" w:space="0" w:color="auto"/>
      </w:divBdr>
    </w:div>
    <w:div w:id="1282225278">
      <w:bodyDiv w:val="1"/>
      <w:marLeft w:val="0"/>
      <w:marRight w:val="0"/>
      <w:marTop w:val="0"/>
      <w:marBottom w:val="0"/>
      <w:divBdr>
        <w:top w:val="none" w:sz="0" w:space="0" w:color="auto"/>
        <w:left w:val="none" w:sz="0" w:space="0" w:color="auto"/>
        <w:bottom w:val="none" w:sz="0" w:space="0" w:color="auto"/>
        <w:right w:val="none" w:sz="0" w:space="0" w:color="auto"/>
      </w:divBdr>
    </w:div>
    <w:div w:id="128242327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04467">
      <w:bodyDiv w:val="1"/>
      <w:marLeft w:val="0"/>
      <w:marRight w:val="0"/>
      <w:marTop w:val="0"/>
      <w:marBottom w:val="0"/>
      <w:divBdr>
        <w:top w:val="none" w:sz="0" w:space="0" w:color="auto"/>
        <w:left w:val="none" w:sz="0" w:space="0" w:color="auto"/>
        <w:bottom w:val="none" w:sz="0" w:space="0" w:color="auto"/>
        <w:right w:val="none" w:sz="0" w:space="0" w:color="auto"/>
      </w:divBdr>
    </w:div>
    <w:div w:id="1282808854">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778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489304">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852350">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115438">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20374">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57099">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82676">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921206">
      <w:bodyDiv w:val="1"/>
      <w:marLeft w:val="0"/>
      <w:marRight w:val="0"/>
      <w:marTop w:val="0"/>
      <w:marBottom w:val="0"/>
      <w:divBdr>
        <w:top w:val="none" w:sz="0" w:space="0" w:color="auto"/>
        <w:left w:val="none" w:sz="0" w:space="0" w:color="auto"/>
        <w:bottom w:val="none" w:sz="0" w:space="0" w:color="auto"/>
        <w:right w:val="none" w:sz="0" w:space="0" w:color="auto"/>
      </w:divBdr>
    </w:div>
    <w:div w:id="1285111327">
      <w:bodyDiv w:val="1"/>
      <w:marLeft w:val="0"/>
      <w:marRight w:val="0"/>
      <w:marTop w:val="0"/>
      <w:marBottom w:val="0"/>
      <w:divBdr>
        <w:top w:val="none" w:sz="0" w:space="0" w:color="auto"/>
        <w:left w:val="none" w:sz="0" w:space="0" w:color="auto"/>
        <w:bottom w:val="none" w:sz="0" w:space="0" w:color="auto"/>
        <w:right w:val="none" w:sz="0" w:space="0" w:color="auto"/>
      </w:divBdr>
    </w:div>
    <w:div w:id="1285112094">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31790">
      <w:bodyDiv w:val="1"/>
      <w:marLeft w:val="0"/>
      <w:marRight w:val="0"/>
      <w:marTop w:val="0"/>
      <w:marBottom w:val="0"/>
      <w:divBdr>
        <w:top w:val="none" w:sz="0" w:space="0" w:color="auto"/>
        <w:left w:val="none" w:sz="0" w:space="0" w:color="auto"/>
        <w:bottom w:val="none" w:sz="0" w:space="0" w:color="auto"/>
        <w:right w:val="none" w:sz="0" w:space="0" w:color="auto"/>
      </w:divBdr>
    </w:div>
    <w:div w:id="1285233356">
      <w:bodyDiv w:val="1"/>
      <w:marLeft w:val="0"/>
      <w:marRight w:val="0"/>
      <w:marTop w:val="0"/>
      <w:marBottom w:val="0"/>
      <w:divBdr>
        <w:top w:val="none" w:sz="0" w:space="0" w:color="auto"/>
        <w:left w:val="none" w:sz="0" w:space="0" w:color="auto"/>
        <w:bottom w:val="none" w:sz="0" w:space="0" w:color="auto"/>
        <w:right w:val="none" w:sz="0" w:space="0" w:color="auto"/>
      </w:divBdr>
    </w:div>
    <w:div w:id="1285380088">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161759">
      <w:bodyDiv w:val="1"/>
      <w:marLeft w:val="0"/>
      <w:marRight w:val="0"/>
      <w:marTop w:val="0"/>
      <w:marBottom w:val="0"/>
      <w:divBdr>
        <w:top w:val="none" w:sz="0" w:space="0" w:color="auto"/>
        <w:left w:val="none" w:sz="0" w:space="0" w:color="auto"/>
        <w:bottom w:val="none" w:sz="0" w:space="0" w:color="auto"/>
        <w:right w:val="none" w:sz="0" w:space="0" w:color="auto"/>
      </w:divBdr>
    </w:div>
    <w:div w:id="128623154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6815823">
      <w:bodyDiv w:val="1"/>
      <w:marLeft w:val="0"/>
      <w:marRight w:val="0"/>
      <w:marTop w:val="0"/>
      <w:marBottom w:val="0"/>
      <w:divBdr>
        <w:top w:val="none" w:sz="0" w:space="0" w:color="auto"/>
        <w:left w:val="none" w:sz="0" w:space="0" w:color="auto"/>
        <w:bottom w:val="none" w:sz="0" w:space="0" w:color="auto"/>
        <w:right w:val="none" w:sz="0" w:space="0" w:color="auto"/>
      </w:divBdr>
    </w:div>
    <w:div w:id="1286886086">
      <w:bodyDiv w:val="1"/>
      <w:marLeft w:val="0"/>
      <w:marRight w:val="0"/>
      <w:marTop w:val="0"/>
      <w:marBottom w:val="0"/>
      <w:divBdr>
        <w:top w:val="none" w:sz="0" w:space="0" w:color="auto"/>
        <w:left w:val="none" w:sz="0" w:space="0" w:color="auto"/>
        <w:bottom w:val="none" w:sz="0" w:space="0" w:color="auto"/>
        <w:right w:val="none" w:sz="0" w:space="0" w:color="auto"/>
      </w:divBdr>
    </w:div>
    <w:div w:id="1286886309">
      <w:bodyDiv w:val="1"/>
      <w:marLeft w:val="0"/>
      <w:marRight w:val="0"/>
      <w:marTop w:val="0"/>
      <w:marBottom w:val="0"/>
      <w:divBdr>
        <w:top w:val="none" w:sz="0" w:space="0" w:color="auto"/>
        <w:left w:val="none" w:sz="0" w:space="0" w:color="auto"/>
        <w:bottom w:val="none" w:sz="0" w:space="0" w:color="auto"/>
        <w:right w:val="none" w:sz="0" w:space="0" w:color="auto"/>
      </w:divBdr>
    </w:div>
    <w:div w:id="1286960594">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9209">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66548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7851148">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615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119578">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316499">
      <w:bodyDiv w:val="1"/>
      <w:marLeft w:val="0"/>
      <w:marRight w:val="0"/>
      <w:marTop w:val="0"/>
      <w:marBottom w:val="0"/>
      <w:divBdr>
        <w:top w:val="none" w:sz="0" w:space="0" w:color="auto"/>
        <w:left w:val="none" w:sz="0" w:space="0" w:color="auto"/>
        <w:bottom w:val="none" w:sz="0" w:space="0" w:color="auto"/>
        <w:right w:val="none" w:sz="0" w:space="0" w:color="auto"/>
      </w:divBdr>
    </w:div>
    <w:div w:id="1288438464">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49956">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8927422">
      <w:bodyDiv w:val="1"/>
      <w:marLeft w:val="0"/>
      <w:marRight w:val="0"/>
      <w:marTop w:val="0"/>
      <w:marBottom w:val="0"/>
      <w:divBdr>
        <w:top w:val="none" w:sz="0" w:space="0" w:color="auto"/>
        <w:left w:val="none" w:sz="0" w:space="0" w:color="auto"/>
        <w:bottom w:val="none" w:sz="0" w:space="0" w:color="auto"/>
        <w:right w:val="none" w:sz="0" w:space="0" w:color="auto"/>
      </w:divBdr>
    </w:div>
    <w:div w:id="1289120545">
      <w:bodyDiv w:val="1"/>
      <w:marLeft w:val="0"/>
      <w:marRight w:val="0"/>
      <w:marTop w:val="0"/>
      <w:marBottom w:val="0"/>
      <w:divBdr>
        <w:top w:val="none" w:sz="0" w:space="0" w:color="auto"/>
        <w:left w:val="none" w:sz="0" w:space="0" w:color="auto"/>
        <w:bottom w:val="none" w:sz="0" w:space="0" w:color="auto"/>
        <w:right w:val="none" w:sz="0" w:space="0" w:color="auto"/>
      </w:divBdr>
    </w:div>
    <w:div w:id="128912280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6931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434018">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12468">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941128">
      <w:bodyDiv w:val="1"/>
      <w:marLeft w:val="0"/>
      <w:marRight w:val="0"/>
      <w:marTop w:val="0"/>
      <w:marBottom w:val="0"/>
      <w:divBdr>
        <w:top w:val="none" w:sz="0" w:space="0" w:color="auto"/>
        <w:left w:val="none" w:sz="0" w:space="0" w:color="auto"/>
        <w:bottom w:val="none" w:sz="0" w:space="0" w:color="auto"/>
        <w:right w:val="none" w:sz="0" w:space="0" w:color="auto"/>
      </w:divBdr>
    </w:div>
    <w:div w:id="1292051194">
      <w:bodyDiv w:val="1"/>
      <w:marLeft w:val="0"/>
      <w:marRight w:val="0"/>
      <w:marTop w:val="0"/>
      <w:marBottom w:val="0"/>
      <w:divBdr>
        <w:top w:val="none" w:sz="0" w:space="0" w:color="auto"/>
        <w:left w:val="none" w:sz="0" w:space="0" w:color="auto"/>
        <w:bottom w:val="none" w:sz="0" w:space="0" w:color="auto"/>
        <w:right w:val="none" w:sz="0" w:space="0" w:color="auto"/>
      </w:divBdr>
    </w:div>
    <w:div w:id="129205241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400963">
      <w:bodyDiv w:val="1"/>
      <w:marLeft w:val="0"/>
      <w:marRight w:val="0"/>
      <w:marTop w:val="0"/>
      <w:marBottom w:val="0"/>
      <w:divBdr>
        <w:top w:val="none" w:sz="0" w:space="0" w:color="auto"/>
        <w:left w:val="none" w:sz="0" w:space="0" w:color="auto"/>
        <w:bottom w:val="none" w:sz="0" w:space="0" w:color="auto"/>
        <w:right w:val="none" w:sz="0" w:space="0" w:color="auto"/>
      </w:divBdr>
    </w:div>
    <w:div w:id="1292441605">
      <w:bodyDiv w:val="1"/>
      <w:marLeft w:val="0"/>
      <w:marRight w:val="0"/>
      <w:marTop w:val="0"/>
      <w:marBottom w:val="0"/>
      <w:divBdr>
        <w:top w:val="none" w:sz="0" w:space="0" w:color="auto"/>
        <w:left w:val="none" w:sz="0" w:space="0" w:color="auto"/>
        <w:bottom w:val="none" w:sz="0" w:space="0" w:color="auto"/>
        <w:right w:val="none" w:sz="0" w:space="0" w:color="auto"/>
      </w:divBdr>
    </w:div>
    <w:div w:id="1292442837">
      <w:bodyDiv w:val="1"/>
      <w:marLeft w:val="0"/>
      <w:marRight w:val="0"/>
      <w:marTop w:val="0"/>
      <w:marBottom w:val="0"/>
      <w:divBdr>
        <w:top w:val="none" w:sz="0" w:space="0" w:color="auto"/>
        <w:left w:val="none" w:sz="0" w:space="0" w:color="auto"/>
        <w:bottom w:val="none" w:sz="0" w:space="0" w:color="auto"/>
        <w:right w:val="none" w:sz="0" w:space="0" w:color="auto"/>
      </w:divBdr>
    </w:div>
    <w:div w:id="1292594032">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55972">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5">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93676">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1967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93233">
      <w:bodyDiv w:val="1"/>
      <w:marLeft w:val="0"/>
      <w:marRight w:val="0"/>
      <w:marTop w:val="0"/>
      <w:marBottom w:val="0"/>
      <w:divBdr>
        <w:top w:val="none" w:sz="0" w:space="0" w:color="auto"/>
        <w:left w:val="none" w:sz="0" w:space="0" w:color="auto"/>
        <w:bottom w:val="none" w:sz="0" w:space="0" w:color="auto"/>
        <w:right w:val="none" w:sz="0" w:space="0" w:color="auto"/>
      </w:divBdr>
    </w:div>
    <w:div w:id="1294605445">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598138">
      <w:bodyDiv w:val="1"/>
      <w:marLeft w:val="0"/>
      <w:marRight w:val="0"/>
      <w:marTop w:val="0"/>
      <w:marBottom w:val="0"/>
      <w:divBdr>
        <w:top w:val="none" w:sz="0" w:space="0" w:color="auto"/>
        <w:left w:val="none" w:sz="0" w:space="0" w:color="auto"/>
        <w:bottom w:val="none" w:sz="0" w:space="0" w:color="auto"/>
        <w:right w:val="none" w:sz="0" w:space="0" w:color="auto"/>
      </w:divBdr>
    </w:div>
    <w:div w:id="1295678519">
      <w:bodyDiv w:val="1"/>
      <w:marLeft w:val="0"/>
      <w:marRight w:val="0"/>
      <w:marTop w:val="0"/>
      <w:marBottom w:val="0"/>
      <w:divBdr>
        <w:top w:val="none" w:sz="0" w:space="0" w:color="auto"/>
        <w:left w:val="none" w:sz="0" w:space="0" w:color="auto"/>
        <w:bottom w:val="none" w:sz="0" w:space="0" w:color="auto"/>
        <w:right w:val="none" w:sz="0" w:space="0" w:color="auto"/>
      </w:divBdr>
    </w:div>
    <w:div w:id="1295791127">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0344">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2226">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1126">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6982201">
      <w:bodyDiv w:val="1"/>
      <w:marLeft w:val="0"/>
      <w:marRight w:val="0"/>
      <w:marTop w:val="0"/>
      <w:marBottom w:val="0"/>
      <w:divBdr>
        <w:top w:val="none" w:sz="0" w:space="0" w:color="auto"/>
        <w:left w:val="none" w:sz="0" w:space="0" w:color="auto"/>
        <w:bottom w:val="none" w:sz="0" w:space="0" w:color="auto"/>
        <w:right w:val="none" w:sz="0" w:space="0" w:color="auto"/>
      </w:divBdr>
    </w:div>
    <w:div w:id="1297175564">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567279">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2179">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79168">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616">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215778">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457103">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09544">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299957">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378414">
      <w:bodyDiv w:val="1"/>
      <w:marLeft w:val="0"/>
      <w:marRight w:val="0"/>
      <w:marTop w:val="0"/>
      <w:marBottom w:val="0"/>
      <w:divBdr>
        <w:top w:val="none" w:sz="0" w:space="0" w:color="auto"/>
        <w:left w:val="none" w:sz="0" w:space="0" w:color="auto"/>
        <w:bottom w:val="none" w:sz="0" w:space="0" w:color="auto"/>
        <w:right w:val="none" w:sz="0" w:space="0" w:color="auto"/>
      </w:divBdr>
    </w:div>
    <w:div w:id="1300451866">
      <w:bodyDiv w:val="1"/>
      <w:marLeft w:val="0"/>
      <w:marRight w:val="0"/>
      <w:marTop w:val="0"/>
      <w:marBottom w:val="0"/>
      <w:divBdr>
        <w:top w:val="none" w:sz="0" w:space="0" w:color="auto"/>
        <w:left w:val="none" w:sz="0" w:space="0" w:color="auto"/>
        <w:bottom w:val="none" w:sz="0" w:space="0" w:color="auto"/>
        <w:right w:val="none" w:sz="0" w:space="0" w:color="auto"/>
      </w:divBdr>
    </w:div>
    <w:div w:id="1300457424">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49763">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0958116">
      <w:bodyDiv w:val="1"/>
      <w:marLeft w:val="0"/>
      <w:marRight w:val="0"/>
      <w:marTop w:val="0"/>
      <w:marBottom w:val="0"/>
      <w:divBdr>
        <w:top w:val="none" w:sz="0" w:space="0" w:color="auto"/>
        <w:left w:val="none" w:sz="0" w:space="0" w:color="auto"/>
        <w:bottom w:val="none" w:sz="0" w:space="0" w:color="auto"/>
        <w:right w:val="none" w:sz="0" w:space="0" w:color="auto"/>
      </w:divBdr>
    </w:div>
    <w:div w:id="1301033301">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576351">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614797">
      <w:bodyDiv w:val="1"/>
      <w:marLeft w:val="0"/>
      <w:marRight w:val="0"/>
      <w:marTop w:val="0"/>
      <w:marBottom w:val="0"/>
      <w:divBdr>
        <w:top w:val="none" w:sz="0" w:space="0" w:color="auto"/>
        <w:left w:val="none" w:sz="0" w:space="0" w:color="auto"/>
        <w:bottom w:val="none" w:sz="0" w:space="0" w:color="auto"/>
        <w:right w:val="none" w:sz="0" w:space="0" w:color="auto"/>
      </w:divBdr>
    </w:div>
    <w:div w:id="1301762100">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540913">
      <w:bodyDiv w:val="1"/>
      <w:marLeft w:val="0"/>
      <w:marRight w:val="0"/>
      <w:marTop w:val="0"/>
      <w:marBottom w:val="0"/>
      <w:divBdr>
        <w:top w:val="none" w:sz="0" w:space="0" w:color="auto"/>
        <w:left w:val="none" w:sz="0" w:space="0" w:color="auto"/>
        <w:bottom w:val="none" w:sz="0" w:space="0" w:color="auto"/>
        <w:right w:val="none" w:sz="0" w:space="0" w:color="auto"/>
      </w:divBdr>
    </w:div>
    <w:div w:id="1302541900">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18316">
      <w:bodyDiv w:val="1"/>
      <w:marLeft w:val="0"/>
      <w:marRight w:val="0"/>
      <w:marTop w:val="0"/>
      <w:marBottom w:val="0"/>
      <w:divBdr>
        <w:top w:val="none" w:sz="0" w:space="0" w:color="auto"/>
        <w:left w:val="none" w:sz="0" w:space="0" w:color="auto"/>
        <w:bottom w:val="none" w:sz="0" w:space="0" w:color="auto"/>
        <w:right w:val="none" w:sz="0" w:space="0" w:color="auto"/>
      </w:divBdr>
    </w:div>
    <w:div w:id="1303123952">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584385">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3924916">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4293">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01628">
      <w:bodyDiv w:val="1"/>
      <w:marLeft w:val="0"/>
      <w:marRight w:val="0"/>
      <w:marTop w:val="0"/>
      <w:marBottom w:val="0"/>
      <w:divBdr>
        <w:top w:val="none" w:sz="0" w:space="0" w:color="auto"/>
        <w:left w:val="none" w:sz="0" w:space="0" w:color="auto"/>
        <w:bottom w:val="none" w:sz="0" w:space="0" w:color="auto"/>
        <w:right w:val="none" w:sz="0" w:space="0" w:color="auto"/>
      </w:divBdr>
    </w:div>
    <w:div w:id="1304653789">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777419">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38265">
      <w:bodyDiv w:val="1"/>
      <w:marLeft w:val="0"/>
      <w:marRight w:val="0"/>
      <w:marTop w:val="0"/>
      <w:marBottom w:val="0"/>
      <w:divBdr>
        <w:top w:val="none" w:sz="0" w:space="0" w:color="auto"/>
        <w:left w:val="none" w:sz="0" w:space="0" w:color="auto"/>
        <w:bottom w:val="none" w:sz="0" w:space="0" w:color="auto"/>
        <w:right w:val="none" w:sz="0" w:space="0" w:color="auto"/>
      </w:divBdr>
    </w:div>
    <w:div w:id="1305084415">
      <w:bodyDiv w:val="1"/>
      <w:marLeft w:val="0"/>
      <w:marRight w:val="0"/>
      <w:marTop w:val="0"/>
      <w:marBottom w:val="0"/>
      <w:divBdr>
        <w:top w:val="none" w:sz="0" w:space="0" w:color="auto"/>
        <w:left w:val="none" w:sz="0" w:space="0" w:color="auto"/>
        <w:bottom w:val="none" w:sz="0" w:space="0" w:color="auto"/>
        <w:right w:val="none" w:sz="0" w:space="0" w:color="auto"/>
      </w:divBdr>
    </w:div>
    <w:div w:id="1305113966">
      <w:bodyDiv w:val="1"/>
      <w:marLeft w:val="0"/>
      <w:marRight w:val="0"/>
      <w:marTop w:val="0"/>
      <w:marBottom w:val="0"/>
      <w:divBdr>
        <w:top w:val="none" w:sz="0" w:space="0" w:color="auto"/>
        <w:left w:val="none" w:sz="0" w:space="0" w:color="auto"/>
        <w:bottom w:val="none" w:sz="0" w:space="0" w:color="auto"/>
        <w:right w:val="none" w:sz="0" w:space="0" w:color="auto"/>
      </w:divBdr>
    </w:div>
    <w:div w:id="1305161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5002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768241">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199645">
      <w:bodyDiv w:val="1"/>
      <w:marLeft w:val="0"/>
      <w:marRight w:val="0"/>
      <w:marTop w:val="0"/>
      <w:marBottom w:val="0"/>
      <w:divBdr>
        <w:top w:val="none" w:sz="0" w:space="0" w:color="auto"/>
        <w:left w:val="none" w:sz="0" w:space="0" w:color="auto"/>
        <w:bottom w:val="none" w:sz="0" w:space="0" w:color="auto"/>
        <w:right w:val="none" w:sz="0" w:space="0" w:color="auto"/>
      </w:divBdr>
    </w:div>
    <w:div w:id="1306273821">
      <w:bodyDiv w:val="1"/>
      <w:marLeft w:val="0"/>
      <w:marRight w:val="0"/>
      <w:marTop w:val="0"/>
      <w:marBottom w:val="0"/>
      <w:divBdr>
        <w:top w:val="none" w:sz="0" w:space="0" w:color="auto"/>
        <w:left w:val="none" w:sz="0" w:space="0" w:color="auto"/>
        <w:bottom w:val="none" w:sz="0" w:space="0" w:color="auto"/>
        <w:right w:val="none" w:sz="0" w:space="0" w:color="auto"/>
      </w:divBdr>
    </w:div>
    <w:div w:id="1306355245">
      <w:bodyDiv w:val="1"/>
      <w:marLeft w:val="0"/>
      <w:marRight w:val="0"/>
      <w:marTop w:val="0"/>
      <w:marBottom w:val="0"/>
      <w:divBdr>
        <w:top w:val="none" w:sz="0" w:space="0" w:color="auto"/>
        <w:left w:val="none" w:sz="0" w:space="0" w:color="auto"/>
        <w:bottom w:val="none" w:sz="0" w:space="0" w:color="auto"/>
        <w:right w:val="none" w:sz="0" w:space="0" w:color="auto"/>
      </w:divBdr>
    </w:div>
    <w:div w:id="1307004058">
      <w:bodyDiv w:val="1"/>
      <w:marLeft w:val="0"/>
      <w:marRight w:val="0"/>
      <w:marTop w:val="0"/>
      <w:marBottom w:val="0"/>
      <w:divBdr>
        <w:top w:val="none" w:sz="0" w:space="0" w:color="auto"/>
        <w:left w:val="none" w:sz="0" w:space="0" w:color="auto"/>
        <w:bottom w:val="none" w:sz="0" w:space="0" w:color="auto"/>
        <w:right w:val="none" w:sz="0" w:space="0" w:color="auto"/>
      </w:divBdr>
    </w:div>
    <w:div w:id="1307010232">
      <w:bodyDiv w:val="1"/>
      <w:marLeft w:val="0"/>
      <w:marRight w:val="0"/>
      <w:marTop w:val="0"/>
      <w:marBottom w:val="0"/>
      <w:divBdr>
        <w:top w:val="none" w:sz="0" w:space="0" w:color="auto"/>
        <w:left w:val="none" w:sz="0" w:space="0" w:color="auto"/>
        <w:bottom w:val="none" w:sz="0" w:space="0" w:color="auto"/>
        <w:right w:val="none" w:sz="0" w:space="0" w:color="auto"/>
      </w:divBdr>
    </w:div>
    <w:div w:id="1307130894">
      <w:bodyDiv w:val="1"/>
      <w:marLeft w:val="0"/>
      <w:marRight w:val="0"/>
      <w:marTop w:val="0"/>
      <w:marBottom w:val="0"/>
      <w:divBdr>
        <w:top w:val="none" w:sz="0" w:space="0" w:color="auto"/>
        <w:left w:val="none" w:sz="0" w:space="0" w:color="auto"/>
        <w:bottom w:val="none" w:sz="0" w:space="0" w:color="auto"/>
        <w:right w:val="none" w:sz="0" w:space="0" w:color="auto"/>
      </w:divBdr>
    </w:div>
    <w:div w:id="1307318611">
      <w:bodyDiv w:val="1"/>
      <w:marLeft w:val="0"/>
      <w:marRight w:val="0"/>
      <w:marTop w:val="0"/>
      <w:marBottom w:val="0"/>
      <w:divBdr>
        <w:top w:val="none" w:sz="0" w:space="0" w:color="auto"/>
        <w:left w:val="none" w:sz="0" w:space="0" w:color="auto"/>
        <w:bottom w:val="none" w:sz="0" w:space="0" w:color="auto"/>
        <w:right w:val="none" w:sz="0" w:space="0" w:color="auto"/>
      </w:divBdr>
    </w:div>
    <w:div w:id="130758543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7971274">
      <w:bodyDiv w:val="1"/>
      <w:marLeft w:val="0"/>
      <w:marRight w:val="0"/>
      <w:marTop w:val="0"/>
      <w:marBottom w:val="0"/>
      <w:divBdr>
        <w:top w:val="none" w:sz="0" w:space="0" w:color="auto"/>
        <w:left w:val="none" w:sz="0" w:space="0" w:color="auto"/>
        <w:bottom w:val="none" w:sz="0" w:space="0" w:color="auto"/>
        <w:right w:val="none" w:sz="0" w:space="0" w:color="auto"/>
      </w:divBdr>
    </w:div>
    <w:div w:id="1307973540">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65053">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7751">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3758">
      <w:bodyDiv w:val="1"/>
      <w:marLeft w:val="0"/>
      <w:marRight w:val="0"/>
      <w:marTop w:val="0"/>
      <w:marBottom w:val="0"/>
      <w:divBdr>
        <w:top w:val="none" w:sz="0" w:space="0" w:color="auto"/>
        <w:left w:val="none" w:sz="0" w:space="0" w:color="auto"/>
        <w:bottom w:val="none" w:sz="0" w:space="0" w:color="auto"/>
        <w:right w:val="none" w:sz="0" w:space="0" w:color="auto"/>
      </w:divBdr>
    </w:div>
    <w:div w:id="1308583814">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781284">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3761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26242">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785912">
      <w:bodyDiv w:val="1"/>
      <w:marLeft w:val="0"/>
      <w:marRight w:val="0"/>
      <w:marTop w:val="0"/>
      <w:marBottom w:val="0"/>
      <w:divBdr>
        <w:top w:val="none" w:sz="0" w:space="0" w:color="auto"/>
        <w:left w:val="none" w:sz="0" w:space="0" w:color="auto"/>
        <w:bottom w:val="none" w:sz="0" w:space="0" w:color="auto"/>
        <w:right w:val="none" w:sz="0" w:space="0" w:color="auto"/>
      </w:divBdr>
    </w:div>
    <w:div w:id="1310863056">
      <w:bodyDiv w:val="1"/>
      <w:marLeft w:val="0"/>
      <w:marRight w:val="0"/>
      <w:marTop w:val="0"/>
      <w:marBottom w:val="0"/>
      <w:divBdr>
        <w:top w:val="none" w:sz="0" w:space="0" w:color="auto"/>
        <w:left w:val="none" w:sz="0" w:space="0" w:color="auto"/>
        <w:bottom w:val="none" w:sz="0" w:space="0" w:color="auto"/>
        <w:right w:val="none" w:sz="0" w:space="0" w:color="auto"/>
      </w:divBdr>
    </w:div>
    <w:div w:id="1310985347">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402730">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323517">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5919">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258250">
      <w:bodyDiv w:val="1"/>
      <w:marLeft w:val="0"/>
      <w:marRight w:val="0"/>
      <w:marTop w:val="0"/>
      <w:marBottom w:val="0"/>
      <w:divBdr>
        <w:top w:val="none" w:sz="0" w:space="0" w:color="auto"/>
        <w:left w:val="none" w:sz="0" w:space="0" w:color="auto"/>
        <w:bottom w:val="none" w:sz="0" w:space="0" w:color="auto"/>
        <w:right w:val="none" w:sz="0" w:space="0" w:color="auto"/>
      </w:divBdr>
    </w:div>
    <w:div w:id="1315261244">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18148">
      <w:bodyDiv w:val="1"/>
      <w:marLeft w:val="0"/>
      <w:marRight w:val="0"/>
      <w:marTop w:val="0"/>
      <w:marBottom w:val="0"/>
      <w:divBdr>
        <w:top w:val="none" w:sz="0" w:space="0" w:color="auto"/>
        <w:left w:val="none" w:sz="0" w:space="0" w:color="auto"/>
        <w:bottom w:val="none" w:sz="0" w:space="0" w:color="auto"/>
        <w:right w:val="none" w:sz="0" w:space="0" w:color="auto"/>
      </w:divBdr>
    </w:div>
    <w:div w:id="1315720822">
      <w:bodyDiv w:val="1"/>
      <w:marLeft w:val="0"/>
      <w:marRight w:val="0"/>
      <w:marTop w:val="0"/>
      <w:marBottom w:val="0"/>
      <w:divBdr>
        <w:top w:val="none" w:sz="0" w:space="0" w:color="auto"/>
        <w:left w:val="none" w:sz="0" w:space="0" w:color="auto"/>
        <w:bottom w:val="none" w:sz="0" w:space="0" w:color="auto"/>
        <w:right w:val="none" w:sz="0" w:space="0" w:color="auto"/>
      </w:divBdr>
    </w:div>
    <w:div w:id="1315796554">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48859">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494134">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2046">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30784">
      <w:bodyDiv w:val="1"/>
      <w:marLeft w:val="0"/>
      <w:marRight w:val="0"/>
      <w:marTop w:val="0"/>
      <w:marBottom w:val="0"/>
      <w:divBdr>
        <w:top w:val="none" w:sz="0" w:space="0" w:color="auto"/>
        <w:left w:val="none" w:sz="0" w:space="0" w:color="auto"/>
        <w:bottom w:val="none" w:sz="0" w:space="0" w:color="auto"/>
        <w:right w:val="none" w:sz="0" w:space="0" w:color="auto"/>
      </w:divBdr>
    </w:div>
    <w:div w:id="1317032351">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22739">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02045">
      <w:bodyDiv w:val="1"/>
      <w:marLeft w:val="0"/>
      <w:marRight w:val="0"/>
      <w:marTop w:val="0"/>
      <w:marBottom w:val="0"/>
      <w:divBdr>
        <w:top w:val="none" w:sz="0" w:space="0" w:color="auto"/>
        <w:left w:val="none" w:sz="0" w:space="0" w:color="auto"/>
        <w:bottom w:val="none" w:sz="0" w:space="0" w:color="auto"/>
        <w:right w:val="none" w:sz="0" w:space="0" w:color="auto"/>
      </w:divBdr>
    </w:div>
    <w:div w:id="1317563774">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071482">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345645">
      <w:bodyDiv w:val="1"/>
      <w:marLeft w:val="0"/>
      <w:marRight w:val="0"/>
      <w:marTop w:val="0"/>
      <w:marBottom w:val="0"/>
      <w:divBdr>
        <w:top w:val="none" w:sz="0" w:space="0" w:color="auto"/>
        <w:left w:val="none" w:sz="0" w:space="0" w:color="auto"/>
        <w:bottom w:val="none" w:sz="0" w:space="0" w:color="auto"/>
        <w:right w:val="none" w:sz="0" w:space="0" w:color="auto"/>
      </w:divBdr>
    </w:div>
    <w:div w:id="1318415396">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26482">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3456">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10356">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198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653377">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722475">
      <w:bodyDiv w:val="1"/>
      <w:marLeft w:val="0"/>
      <w:marRight w:val="0"/>
      <w:marTop w:val="0"/>
      <w:marBottom w:val="0"/>
      <w:divBdr>
        <w:top w:val="none" w:sz="0" w:space="0" w:color="auto"/>
        <w:left w:val="none" w:sz="0" w:space="0" w:color="auto"/>
        <w:bottom w:val="none" w:sz="0" w:space="0" w:color="auto"/>
        <w:right w:val="none" w:sz="0" w:space="0" w:color="auto"/>
      </w:divBdr>
    </w:div>
    <w:div w:id="1319774073">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117719">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46849">
      <w:bodyDiv w:val="1"/>
      <w:marLeft w:val="0"/>
      <w:marRight w:val="0"/>
      <w:marTop w:val="0"/>
      <w:marBottom w:val="0"/>
      <w:divBdr>
        <w:top w:val="none" w:sz="0" w:space="0" w:color="auto"/>
        <w:left w:val="none" w:sz="0" w:space="0" w:color="auto"/>
        <w:bottom w:val="none" w:sz="0" w:space="0" w:color="auto"/>
        <w:right w:val="none" w:sz="0" w:space="0" w:color="auto"/>
      </w:divBdr>
    </w:div>
    <w:div w:id="132081441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31779">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426166">
      <w:bodyDiv w:val="1"/>
      <w:marLeft w:val="0"/>
      <w:marRight w:val="0"/>
      <w:marTop w:val="0"/>
      <w:marBottom w:val="0"/>
      <w:divBdr>
        <w:top w:val="none" w:sz="0" w:space="0" w:color="auto"/>
        <w:left w:val="none" w:sz="0" w:space="0" w:color="auto"/>
        <w:bottom w:val="none" w:sz="0" w:space="0" w:color="auto"/>
        <w:right w:val="none" w:sz="0" w:space="0" w:color="auto"/>
      </w:divBdr>
    </w:div>
    <w:div w:id="1321495632">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1690">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084021">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852468">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5842">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41505">
      <w:bodyDiv w:val="1"/>
      <w:marLeft w:val="0"/>
      <w:marRight w:val="0"/>
      <w:marTop w:val="0"/>
      <w:marBottom w:val="0"/>
      <w:divBdr>
        <w:top w:val="none" w:sz="0" w:space="0" w:color="auto"/>
        <w:left w:val="none" w:sz="0" w:space="0" w:color="auto"/>
        <w:bottom w:val="none" w:sz="0" w:space="0" w:color="auto"/>
        <w:right w:val="none" w:sz="0" w:space="0" w:color="auto"/>
      </w:divBdr>
    </w:div>
    <w:div w:id="1323434760">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657795">
      <w:bodyDiv w:val="1"/>
      <w:marLeft w:val="0"/>
      <w:marRight w:val="0"/>
      <w:marTop w:val="0"/>
      <w:marBottom w:val="0"/>
      <w:divBdr>
        <w:top w:val="none" w:sz="0" w:space="0" w:color="auto"/>
        <w:left w:val="none" w:sz="0" w:space="0" w:color="auto"/>
        <w:bottom w:val="none" w:sz="0" w:space="0" w:color="auto"/>
        <w:right w:val="none" w:sz="0" w:space="0" w:color="auto"/>
      </w:divBdr>
    </w:div>
    <w:div w:id="1323701534">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3924885">
      <w:bodyDiv w:val="1"/>
      <w:marLeft w:val="0"/>
      <w:marRight w:val="0"/>
      <w:marTop w:val="0"/>
      <w:marBottom w:val="0"/>
      <w:divBdr>
        <w:top w:val="none" w:sz="0" w:space="0" w:color="auto"/>
        <w:left w:val="none" w:sz="0" w:space="0" w:color="auto"/>
        <w:bottom w:val="none" w:sz="0" w:space="0" w:color="auto"/>
        <w:right w:val="none" w:sz="0" w:space="0" w:color="auto"/>
      </w:divBdr>
    </w:div>
    <w:div w:id="1323970513">
      <w:bodyDiv w:val="1"/>
      <w:marLeft w:val="0"/>
      <w:marRight w:val="0"/>
      <w:marTop w:val="0"/>
      <w:marBottom w:val="0"/>
      <w:divBdr>
        <w:top w:val="none" w:sz="0" w:space="0" w:color="auto"/>
        <w:left w:val="none" w:sz="0" w:space="0" w:color="auto"/>
        <w:bottom w:val="none" w:sz="0" w:space="0" w:color="auto"/>
        <w:right w:val="none" w:sz="0" w:space="0" w:color="auto"/>
      </w:divBdr>
    </w:div>
    <w:div w:id="1324044300">
      <w:bodyDiv w:val="1"/>
      <w:marLeft w:val="0"/>
      <w:marRight w:val="0"/>
      <w:marTop w:val="0"/>
      <w:marBottom w:val="0"/>
      <w:divBdr>
        <w:top w:val="none" w:sz="0" w:space="0" w:color="auto"/>
        <w:left w:val="none" w:sz="0" w:space="0" w:color="auto"/>
        <w:bottom w:val="none" w:sz="0" w:space="0" w:color="auto"/>
        <w:right w:val="none" w:sz="0" w:space="0" w:color="auto"/>
      </w:divBdr>
    </w:div>
    <w:div w:id="1324159149">
      <w:bodyDiv w:val="1"/>
      <w:marLeft w:val="0"/>
      <w:marRight w:val="0"/>
      <w:marTop w:val="0"/>
      <w:marBottom w:val="0"/>
      <w:divBdr>
        <w:top w:val="none" w:sz="0" w:space="0" w:color="auto"/>
        <w:left w:val="none" w:sz="0" w:space="0" w:color="auto"/>
        <w:bottom w:val="none" w:sz="0" w:space="0" w:color="auto"/>
        <w:right w:val="none" w:sz="0" w:space="0" w:color="auto"/>
      </w:divBdr>
    </w:div>
    <w:div w:id="1324356279">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815449">
      <w:bodyDiv w:val="1"/>
      <w:marLeft w:val="0"/>
      <w:marRight w:val="0"/>
      <w:marTop w:val="0"/>
      <w:marBottom w:val="0"/>
      <w:divBdr>
        <w:top w:val="none" w:sz="0" w:space="0" w:color="auto"/>
        <w:left w:val="none" w:sz="0" w:space="0" w:color="auto"/>
        <w:bottom w:val="none" w:sz="0" w:space="0" w:color="auto"/>
        <w:right w:val="none" w:sz="0" w:space="0" w:color="auto"/>
      </w:divBdr>
    </w:div>
    <w:div w:id="1324815505">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4820780">
      <w:bodyDiv w:val="1"/>
      <w:marLeft w:val="0"/>
      <w:marRight w:val="0"/>
      <w:marTop w:val="0"/>
      <w:marBottom w:val="0"/>
      <w:divBdr>
        <w:top w:val="none" w:sz="0" w:space="0" w:color="auto"/>
        <w:left w:val="none" w:sz="0" w:space="0" w:color="auto"/>
        <w:bottom w:val="none" w:sz="0" w:space="0" w:color="auto"/>
        <w:right w:val="none" w:sz="0" w:space="0" w:color="auto"/>
      </w:divBdr>
    </w:div>
    <w:div w:id="1325011200">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090226">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480492">
      <w:bodyDiv w:val="1"/>
      <w:marLeft w:val="0"/>
      <w:marRight w:val="0"/>
      <w:marTop w:val="0"/>
      <w:marBottom w:val="0"/>
      <w:divBdr>
        <w:top w:val="none" w:sz="0" w:space="0" w:color="auto"/>
        <w:left w:val="none" w:sz="0" w:space="0" w:color="auto"/>
        <w:bottom w:val="none" w:sz="0" w:space="0" w:color="auto"/>
        <w:right w:val="none" w:sz="0" w:space="0" w:color="auto"/>
      </w:divBdr>
    </w:div>
    <w:div w:id="1328561527">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07838">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137784">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331896">
      <w:bodyDiv w:val="1"/>
      <w:marLeft w:val="0"/>
      <w:marRight w:val="0"/>
      <w:marTop w:val="0"/>
      <w:marBottom w:val="0"/>
      <w:divBdr>
        <w:top w:val="none" w:sz="0" w:space="0" w:color="auto"/>
        <w:left w:val="none" w:sz="0" w:space="0" w:color="auto"/>
        <w:bottom w:val="none" w:sz="0" w:space="0" w:color="auto"/>
        <w:right w:val="none" w:sz="0" w:space="0" w:color="auto"/>
      </w:divBdr>
    </w:div>
    <w:div w:id="1330593874">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791293">
      <w:bodyDiv w:val="1"/>
      <w:marLeft w:val="0"/>
      <w:marRight w:val="0"/>
      <w:marTop w:val="0"/>
      <w:marBottom w:val="0"/>
      <w:divBdr>
        <w:top w:val="none" w:sz="0" w:space="0" w:color="auto"/>
        <w:left w:val="none" w:sz="0" w:space="0" w:color="auto"/>
        <w:bottom w:val="none" w:sz="0" w:space="0" w:color="auto"/>
        <w:right w:val="none" w:sz="0" w:space="0" w:color="auto"/>
      </w:divBdr>
    </w:div>
    <w:div w:id="133091239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0988916">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254488">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5245">
      <w:bodyDiv w:val="1"/>
      <w:marLeft w:val="0"/>
      <w:marRight w:val="0"/>
      <w:marTop w:val="0"/>
      <w:marBottom w:val="0"/>
      <w:divBdr>
        <w:top w:val="none" w:sz="0" w:space="0" w:color="auto"/>
        <w:left w:val="none" w:sz="0" w:space="0" w:color="auto"/>
        <w:bottom w:val="none" w:sz="0" w:space="0" w:color="auto"/>
        <w:right w:val="none" w:sz="0" w:space="0" w:color="auto"/>
      </w:divBdr>
    </w:div>
    <w:div w:id="1331563615">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573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17796">
      <w:bodyDiv w:val="1"/>
      <w:marLeft w:val="0"/>
      <w:marRight w:val="0"/>
      <w:marTop w:val="0"/>
      <w:marBottom w:val="0"/>
      <w:divBdr>
        <w:top w:val="none" w:sz="0" w:space="0" w:color="auto"/>
        <w:left w:val="none" w:sz="0" w:space="0" w:color="auto"/>
        <w:bottom w:val="none" w:sz="0" w:space="0" w:color="auto"/>
        <w:right w:val="none" w:sz="0" w:space="0" w:color="auto"/>
      </w:divBdr>
    </w:div>
    <w:div w:id="1332366806">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444571">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87720">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382279">
      <w:bodyDiv w:val="1"/>
      <w:marLeft w:val="0"/>
      <w:marRight w:val="0"/>
      <w:marTop w:val="0"/>
      <w:marBottom w:val="0"/>
      <w:divBdr>
        <w:top w:val="none" w:sz="0" w:space="0" w:color="auto"/>
        <w:left w:val="none" w:sz="0" w:space="0" w:color="auto"/>
        <w:bottom w:val="none" w:sz="0" w:space="0" w:color="auto"/>
        <w:right w:val="none" w:sz="0" w:space="0" w:color="auto"/>
      </w:divBdr>
    </w:div>
    <w:div w:id="1334532364">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798132">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869793">
      <w:bodyDiv w:val="1"/>
      <w:marLeft w:val="0"/>
      <w:marRight w:val="0"/>
      <w:marTop w:val="0"/>
      <w:marBottom w:val="0"/>
      <w:divBdr>
        <w:top w:val="none" w:sz="0" w:space="0" w:color="auto"/>
        <w:left w:val="none" w:sz="0" w:space="0" w:color="auto"/>
        <w:bottom w:val="none" w:sz="0" w:space="0" w:color="auto"/>
        <w:right w:val="none" w:sz="0" w:space="0" w:color="auto"/>
      </w:divBdr>
    </w:div>
    <w:div w:id="1334916562">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259432">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2319">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2129">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54498">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493661">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805793">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7926737">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5037">
      <w:bodyDiv w:val="1"/>
      <w:marLeft w:val="0"/>
      <w:marRight w:val="0"/>
      <w:marTop w:val="0"/>
      <w:marBottom w:val="0"/>
      <w:divBdr>
        <w:top w:val="none" w:sz="0" w:space="0" w:color="auto"/>
        <w:left w:val="none" w:sz="0" w:space="0" w:color="auto"/>
        <w:bottom w:val="none" w:sz="0" w:space="0" w:color="auto"/>
        <w:right w:val="none" w:sz="0" w:space="0" w:color="auto"/>
      </w:divBdr>
    </w:div>
    <w:div w:id="1338457899">
      <w:bodyDiv w:val="1"/>
      <w:marLeft w:val="0"/>
      <w:marRight w:val="0"/>
      <w:marTop w:val="0"/>
      <w:marBottom w:val="0"/>
      <w:divBdr>
        <w:top w:val="none" w:sz="0" w:space="0" w:color="auto"/>
        <w:left w:val="none" w:sz="0" w:space="0" w:color="auto"/>
        <w:bottom w:val="none" w:sz="0" w:space="0" w:color="auto"/>
        <w:right w:val="none" w:sz="0" w:space="0" w:color="auto"/>
      </w:divBdr>
    </w:div>
    <w:div w:id="1338463551">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580200">
      <w:bodyDiv w:val="1"/>
      <w:marLeft w:val="0"/>
      <w:marRight w:val="0"/>
      <w:marTop w:val="0"/>
      <w:marBottom w:val="0"/>
      <w:divBdr>
        <w:top w:val="none" w:sz="0" w:space="0" w:color="auto"/>
        <w:left w:val="none" w:sz="0" w:space="0" w:color="auto"/>
        <w:bottom w:val="none" w:sz="0" w:space="0" w:color="auto"/>
        <w:right w:val="none" w:sz="0" w:space="0" w:color="auto"/>
      </w:divBdr>
    </w:div>
    <w:div w:id="1338657391">
      <w:bodyDiv w:val="1"/>
      <w:marLeft w:val="0"/>
      <w:marRight w:val="0"/>
      <w:marTop w:val="0"/>
      <w:marBottom w:val="0"/>
      <w:divBdr>
        <w:top w:val="none" w:sz="0" w:space="0" w:color="auto"/>
        <w:left w:val="none" w:sz="0" w:space="0" w:color="auto"/>
        <w:bottom w:val="none" w:sz="0" w:space="0" w:color="auto"/>
        <w:right w:val="none" w:sz="0" w:space="0" w:color="auto"/>
      </w:divBdr>
    </w:div>
    <w:div w:id="1338725992">
      <w:bodyDiv w:val="1"/>
      <w:marLeft w:val="0"/>
      <w:marRight w:val="0"/>
      <w:marTop w:val="0"/>
      <w:marBottom w:val="0"/>
      <w:divBdr>
        <w:top w:val="none" w:sz="0" w:space="0" w:color="auto"/>
        <w:left w:val="none" w:sz="0" w:space="0" w:color="auto"/>
        <w:bottom w:val="none" w:sz="0" w:space="0" w:color="auto"/>
        <w:right w:val="none" w:sz="0" w:space="0" w:color="auto"/>
      </w:divBdr>
    </w:div>
    <w:div w:id="1338726287">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385858">
      <w:bodyDiv w:val="1"/>
      <w:marLeft w:val="0"/>
      <w:marRight w:val="0"/>
      <w:marTop w:val="0"/>
      <w:marBottom w:val="0"/>
      <w:divBdr>
        <w:top w:val="none" w:sz="0" w:space="0" w:color="auto"/>
        <w:left w:val="none" w:sz="0" w:space="0" w:color="auto"/>
        <w:bottom w:val="none" w:sz="0" w:space="0" w:color="auto"/>
        <w:right w:val="none" w:sz="0" w:space="0" w:color="auto"/>
      </w:divBdr>
    </w:div>
    <w:div w:id="1339426475">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578341">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037">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4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2445">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0811598">
      <w:bodyDiv w:val="1"/>
      <w:marLeft w:val="0"/>
      <w:marRight w:val="0"/>
      <w:marTop w:val="0"/>
      <w:marBottom w:val="0"/>
      <w:divBdr>
        <w:top w:val="none" w:sz="0" w:space="0" w:color="auto"/>
        <w:left w:val="none" w:sz="0" w:space="0" w:color="auto"/>
        <w:bottom w:val="none" w:sz="0" w:space="0" w:color="auto"/>
        <w:right w:val="none" w:sz="0" w:space="0" w:color="auto"/>
      </w:divBdr>
    </w:div>
    <w:div w:id="1341157029">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15500">
      <w:bodyDiv w:val="1"/>
      <w:marLeft w:val="0"/>
      <w:marRight w:val="0"/>
      <w:marTop w:val="0"/>
      <w:marBottom w:val="0"/>
      <w:divBdr>
        <w:top w:val="none" w:sz="0" w:space="0" w:color="auto"/>
        <w:left w:val="none" w:sz="0" w:space="0" w:color="auto"/>
        <w:bottom w:val="none" w:sz="0" w:space="0" w:color="auto"/>
        <w:right w:val="none" w:sz="0" w:space="0" w:color="auto"/>
      </w:divBdr>
    </w:div>
    <w:div w:id="134166334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37624">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1859614">
      <w:bodyDiv w:val="1"/>
      <w:marLeft w:val="0"/>
      <w:marRight w:val="0"/>
      <w:marTop w:val="0"/>
      <w:marBottom w:val="0"/>
      <w:divBdr>
        <w:top w:val="none" w:sz="0" w:space="0" w:color="auto"/>
        <w:left w:val="none" w:sz="0" w:space="0" w:color="auto"/>
        <w:bottom w:val="none" w:sz="0" w:space="0" w:color="auto"/>
        <w:right w:val="none" w:sz="0" w:space="0" w:color="auto"/>
      </w:divBdr>
    </w:div>
    <w:div w:id="1342512889">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663457">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12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168419">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62821">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432613">
      <w:bodyDiv w:val="1"/>
      <w:marLeft w:val="0"/>
      <w:marRight w:val="0"/>
      <w:marTop w:val="0"/>
      <w:marBottom w:val="0"/>
      <w:divBdr>
        <w:top w:val="none" w:sz="0" w:space="0" w:color="auto"/>
        <w:left w:val="none" w:sz="0" w:space="0" w:color="auto"/>
        <w:bottom w:val="none" w:sz="0" w:space="0" w:color="auto"/>
        <w:right w:val="none" w:sz="0" w:space="0" w:color="auto"/>
      </w:divBdr>
    </w:div>
    <w:div w:id="1343433202">
      <w:bodyDiv w:val="1"/>
      <w:marLeft w:val="0"/>
      <w:marRight w:val="0"/>
      <w:marTop w:val="0"/>
      <w:marBottom w:val="0"/>
      <w:divBdr>
        <w:top w:val="none" w:sz="0" w:space="0" w:color="auto"/>
        <w:left w:val="none" w:sz="0" w:space="0" w:color="auto"/>
        <w:bottom w:val="none" w:sz="0" w:space="0" w:color="auto"/>
        <w:right w:val="none" w:sz="0" w:space="0" w:color="auto"/>
      </w:divBdr>
    </w:div>
    <w:div w:id="1343512842">
      <w:bodyDiv w:val="1"/>
      <w:marLeft w:val="0"/>
      <w:marRight w:val="0"/>
      <w:marTop w:val="0"/>
      <w:marBottom w:val="0"/>
      <w:divBdr>
        <w:top w:val="none" w:sz="0" w:space="0" w:color="auto"/>
        <w:left w:val="none" w:sz="0" w:space="0" w:color="auto"/>
        <w:bottom w:val="none" w:sz="0" w:space="0" w:color="auto"/>
        <w:right w:val="none" w:sz="0" w:space="0" w:color="auto"/>
      </w:divBdr>
    </w:div>
    <w:div w:id="1343514075">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625857">
      <w:bodyDiv w:val="1"/>
      <w:marLeft w:val="0"/>
      <w:marRight w:val="0"/>
      <w:marTop w:val="0"/>
      <w:marBottom w:val="0"/>
      <w:divBdr>
        <w:top w:val="none" w:sz="0" w:space="0" w:color="auto"/>
        <w:left w:val="none" w:sz="0" w:space="0" w:color="auto"/>
        <w:bottom w:val="none" w:sz="0" w:space="0" w:color="auto"/>
        <w:right w:val="none" w:sz="0" w:space="0" w:color="auto"/>
      </w:divBdr>
    </w:div>
    <w:div w:id="1344671069">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6927">
      <w:bodyDiv w:val="1"/>
      <w:marLeft w:val="0"/>
      <w:marRight w:val="0"/>
      <w:marTop w:val="0"/>
      <w:marBottom w:val="0"/>
      <w:divBdr>
        <w:top w:val="none" w:sz="0" w:space="0" w:color="auto"/>
        <w:left w:val="none" w:sz="0" w:space="0" w:color="auto"/>
        <w:bottom w:val="none" w:sz="0" w:space="0" w:color="auto"/>
        <w:right w:val="none" w:sz="0" w:space="0" w:color="auto"/>
      </w:divBdr>
    </w:div>
    <w:div w:id="1344940120">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64335">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6053916">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202083">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78805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050139">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512056">
      <w:bodyDiv w:val="1"/>
      <w:marLeft w:val="0"/>
      <w:marRight w:val="0"/>
      <w:marTop w:val="0"/>
      <w:marBottom w:val="0"/>
      <w:divBdr>
        <w:top w:val="none" w:sz="0" w:space="0" w:color="auto"/>
        <w:left w:val="none" w:sz="0" w:space="0" w:color="auto"/>
        <w:bottom w:val="none" w:sz="0" w:space="0" w:color="auto"/>
        <w:right w:val="none" w:sz="0" w:space="0" w:color="auto"/>
      </w:divBdr>
    </w:div>
    <w:div w:id="1347555407">
      <w:bodyDiv w:val="1"/>
      <w:marLeft w:val="0"/>
      <w:marRight w:val="0"/>
      <w:marTop w:val="0"/>
      <w:marBottom w:val="0"/>
      <w:divBdr>
        <w:top w:val="none" w:sz="0" w:space="0" w:color="auto"/>
        <w:left w:val="none" w:sz="0" w:space="0" w:color="auto"/>
        <w:bottom w:val="none" w:sz="0" w:space="0" w:color="auto"/>
        <w:right w:val="none" w:sz="0" w:space="0" w:color="auto"/>
      </w:divBdr>
    </w:div>
    <w:div w:id="1347637867">
      <w:bodyDiv w:val="1"/>
      <w:marLeft w:val="0"/>
      <w:marRight w:val="0"/>
      <w:marTop w:val="0"/>
      <w:marBottom w:val="0"/>
      <w:divBdr>
        <w:top w:val="none" w:sz="0" w:space="0" w:color="auto"/>
        <w:left w:val="none" w:sz="0" w:space="0" w:color="auto"/>
        <w:bottom w:val="none" w:sz="0" w:space="0" w:color="auto"/>
        <w:right w:val="none" w:sz="0" w:space="0" w:color="auto"/>
      </w:divBdr>
    </w:div>
    <w:div w:id="1347707131">
      <w:bodyDiv w:val="1"/>
      <w:marLeft w:val="0"/>
      <w:marRight w:val="0"/>
      <w:marTop w:val="0"/>
      <w:marBottom w:val="0"/>
      <w:divBdr>
        <w:top w:val="none" w:sz="0" w:space="0" w:color="auto"/>
        <w:left w:val="none" w:sz="0" w:space="0" w:color="auto"/>
        <w:bottom w:val="none" w:sz="0" w:space="0" w:color="auto"/>
        <w:right w:val="none" w:sz="0" w:space="0" w:color="auto"/>
      </w:divBdr>
    </w:div>
    <w:div w:id="1347756328">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18281">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605950">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13616">
      <w:bodyDiv w:val="1"/>
      <w:marLeft w:val="0"/>
      <w:marRight w:val="0"/>
      <w:marTop w:val="0"/>
      <w:marBottom w:val="0"/>
      <w:divBdr>
        <w:top w:val="none" w:sz="0" w:space="0" w:color="auto"/>
        <w:left w:val="none" w:sz="0" w:space="0" w:color="auto"/>
        <w:bottom w:val="none" w:sz="0" w:space="0" w:color="auto"/>
        <w:right w:val="none" w:sz="0" w:space="0" w:color="auto"/>
      </w:divBdr>
    </w:div>
    <w:div w:id="1349217330">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068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29969">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49716068">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257091">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451212">
      <w:bodyDiv w:val="1"/>
      <w:marLeft w:val="0"/>
      <w:marRight w:val="0"/>
      <w:marTop w:val="0"/>
      <w:marBottom w:val="0"/>
      <w:divBdr>
        <w:top w:val="none" w:sz="0" w:space="0" w:color="auto"/>
        <w:left w:val="none" w:sz="0" w:space="0" w:color="auto"/>
        <w:bottom w:val="none" w:sz="0" w:space="0" w:color="auto"/>
        <w:right w:val="none" w:sz="0" w:space="0" w:color="auto"/>
      </w:divBdr>
    </w:div>
    <w:div w:id="1350519647">
      <w:bodyDiv w:val="1"/>
      <w:marLeft w:val="0"/>
      <w:marRight w:val="0"/>
      <w:marTop w:val="0"/>
      <w:marBottom w:val="0"/>
      <w:divBdr>
        <w:top w:val="none" w:sz="0" w:space="0" w:color="auto"/>
        <w:left w:val="none" w:sz="0" w:space="0" w:color="auto"/>
        <w:bottom w:val="none" w:sz="0" w:space="0" w:color="auto"/>
        <w:right w:val="none" w:sz="0" w:space="0" w:color="auto"/>
      </w:divBdr>
    </w:div>
    <w:div w:id="1350527065">
      <w:bodyDiv w:val="1"/>
      <w:marLeft w:val="0"/>
      <w:marRight w:val="0"/>
      <w:marTop w:val="0"/>
      <w:marBottom w:val="0"/>
      <w:divBdr>
        <w:top w:val="none" w:sz="0" w:space="0" w:color="auto"/>
        <w:left w:val="none" w:sz="0" w:space="0" w:color="auto"/>
        <w:bottom w:val="none" w:sz="0" w:space="0" w:color="auto"/>
        <w:right w:val="none" w:sz="0" w:space="0" w:color="auto"/>
      </w:divBdr>
    </w:div>
    <w:div w:id="1350568940">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832740">
      <w:bodyDiv w:val="1"/>
      <w:marLeft w:val="0"/>
      <w:marRight w:val="0"/>
      <w:marTop w:val="0"/>
      <w:marBottom w:val="0"/>
      <w:divBdr>
        <w:top w:val="none" w:sz="0" w:space="0" w:color="auto"/>
        <w:left w:val="none" w:sz="0" w:space="0" w:color="auto"/>
        <w:bottom w:val="none" w:sz="0" w:space="0" w:color="auto"/>
        <w:right w:val="none" w:sz="0" w:space="0" w:color="auto"/>
      </w:divBdr>
    </w:div>
    <w:div w:id="1350833832">
      <w:bodyDiv w:val="1"/>
      <w:marLeft w:val="0"/>
      <w:marRight w:val="0"/>
      <w:marTop w:val="0"/>
      <w:marBottom w:val="0"/>
      <w:divBdr>
        <w:top w:val="none" w:sz="0" w:space="0" w:color="auto"/>
        <w:left w:val="none" w:sz="0" w:space="0" w:color="auto"/>
        <w:bottom w:val="none" w:sz="0" w:space="0" w:color="auto"/>
        <w:right w:val="none" w:sz="0" w:space="0" w:color="auto"/>
      </w:divBdr>
    </w:div>
    <w:div w:id="135083854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02696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760089">
      <w:bodyDiv w:val="1"/>
      <w:marLeft w:val="0"/>
      <w:marRight w:val="0"/>
      <w:marTop w:val="0"/>
      <w:marBottom w:val="0"/>
      <w:divBdr>
        <w:top w:val="none" w:sz="0" w:space="0" w:color="auto"/>
        <w:left w:val="none" w:sz="0" w:space="0" w:color="auto"/>
        <w:bottom w:val="none" w:sz="0" w:space="0" w:color="auto"/>
        <w:right w:val="none" w:sz="0" w:space="0" w:color="auto"/>
      </w:divBdr>
    </w:div>
    <w:div w:id="1351837432">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073667">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684722">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216629">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723404">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7216">
      <w:bodyDiv w:val="1"/>
      <w:marLeft w:val="0"/>
      <w:marRight w:val="0"/>
      <w:marTop w:val="0"/>
      <w:marBottom w:val="0"/>
      <w:divBdr>
        <w:top w:val="none" w:sz="0" w:space="0" w:color="auto"/>
        <w:left w:val="none" w:sz="0" w:space="0" w:color="auto"/>
        <w:bottom w:val="none" w:sz="0" w:space="0" w:color="auto"/>
        <w:right w:val="none" w:sz="0" w:space="0" w:color="auto"/>
      </w:divBdr>
    </w:div>
    <w:div w:id="1354040796">
      <w:bodyDiv w:val="1"/>
      <w:marLeft w:val="0"/>
      <w:marRight w:val="0"/>
      <w:marTop w:val="0"/>
      <w:marBottom w:val="0"/>
      <w:divBdr>
        <w:top w:val="none" w:sz="0" w:space="0" w:color="auto"/>
        <w:left w:val="none" w:sz="0" w:space="0" w:color="auto"/>
        <w:bottom w:val="none" w:sz="0" w:space="0" w:color="auto"/>
        <w:right w:val="none" w:sz="0" w:space="0" w:color="auto"/>
      </w:divBdr>
    </w:div>
    <w:div w:id="1354066098">
      <w:bodyDiv w:val="1"/>
      <w:marLeft w:val="0"/>
      <w:marRight w:val="0"/>
      <w:marTop w:val="0"/>
      <w:marBottom w:val="0"/>
      <w:divBdr>
        <w:top w:val="none" w:sz="0" w:space="0" w:color="auto"/>
        <w:left w:val="none" w:sz="0" w:space="0" w:color="auto"/>
        <w:bottom w:val="none" w:sz="0" w:space="0" w:color="auto"/>
        <w:right w:val="none" w:sz="0" w:space="0" w:color="auto"/>
      </w:divBdr>
    </w:div>
    <w:div w:id="1354111013">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771376">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185654">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308201">
      <w:bodyDiv w:val="1"/>
      <w:marLeft w:val="0"/>
      <w:marRight w:val="0"/>
      <w:marTop w:val="0"/>
      <w:marBottom w:val="0"/>
      <w:divBdr>
        <w:top w:val="none" w:sz="0" w:space="0" w:color="auto"/>
        <w:left w:val="none" w:sz="0" w:space="0" w:color="auto"/>
        <w:bottom w:val="none" w:sz="0" w:space="0" w:color="auto"/>
        <w:right w:val="none" w:sz="0" w:space="0" w:color="auto"/>
      </w:divBdr>
    </w:div>
    <w:div w:id="1355308241">
      <w:bodyDiv w:val="1"/>
      <w:marLeft w:val="0"/>
      <w:marRight w:val="0"/>
      <w:marTop w:val="0"/>
      <w:marBottom w:val="0"/>
      <w:divBdr>
        <w:top w:val="none" w:sz="0" w:space="0" w:color="auto"/>
        <w:left w:val="none" w:sz="0" w:space="0" w:color="auto"/>
        <w:bottom w:val="none" w:sz="0" w:space="0" w:color="auto"/>
        <w:right w:val="none" w:sz="0" w:space="0" w:color="auto"/>
      </w:divBdr>
    </w:div>
    <w:div w:id="1355350949">
      <w:bodyDiv w:val="1"/>
      <w:marLeft w:val="0"/>
      <w:marRight w:val="0"/>
      <w:marTop w:val="0"/>
      <w:marBottom w:val="0"/>
      <w:divBdr>
        <w:top w:val="none" w:sz="0" w:space="0" w:color="auto"/>
        <w:left w:val="none" w:sz="0" w:space="0" w:color="auto"/>
        <w:bottom w:val="none" w:sz="0" w:space="0" w:color="auto"/>
        <w:right w:val="none" w:sz="0" w:space="0" w:color="auto"/>
      </w:divBdr>
    </w:div>
    <w:div w:id="1355377168">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5958621">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158116">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422887">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737252">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356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2053">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1498">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790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506853">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0425">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6244">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73965">
      <w:bodyDiv w:val="1"/>
      <w:marLeft w:val="0"/>
      <w:marRight w:val="0"/>
      <w:marTop w:val="0"/>
      <w:marBottom w:val="0"/>
      <w:divBdr>
        <w:top w:val="none" w:sz="0" w:space="0" w:color="auto"/>
        <w:left w:val="none" w:sz="0" w:space="0" w:color="auto"/>
        <w:bottom w:val="none" w:sz="0" w:space="0" w:color="auto"/>
        <w:right w:val="none" w:sz="0" w:space="0" w:color="auto"/>
      </w:divBdr>
    </w:div>
    <w:div w:id="1360474017">
      <w:bodyDiv w:val="1"/>
      <w:marLeft w:val="0"/>
      <w:marRight w:val="0"/>
      <w:marTop w:val="0"/>
      <w:marBottom w:val="0"/>
      <w:divBdr>
        <w:top w:val="none" w:sz="0" w:space="0" w:color="auto"/>
        <w:left w:val="none" w:sz="0" w:space="0" w:color="auto"/>
        <w:bottom w:val="none" w:sz="0" w:space="0" w:color="auto"/>
        <w:right w:val="none" w:sz="0" w:space="0" w:color="auto"/>
      </w:divBdr>
    </w:div>
    <w:div w:id="1360856198">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129994">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23232">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67902">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6594">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04834">
      <w:bodyDiv w:val="1"/>
      <w:marLeft w:val="0"/>
      <w:marRight w:val="0"/>
      <w:marTop w:val="0"/>
      <w:marBottom w:val="0"/>
      <w:divBdr>
        <w:top w:val="none" w:sz="0" w:space="0" w:color="auto"/>
        <w:left w:val="none" w:sz="0" w:space="0" w:color="auto"/>
        <w:bottom w:val="none" w:sz="0" w:space="0" w:color="auto"/>
        <w:right w:val="none" w:sz="0" w:space="0" w:color="auto"/>
      </w:divBdr>
    </w:div>
    <w:div w:id="1362704856">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896268">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286465">
      <w:bodyDiv w:val="1"/>
      <w:marLeft w:val="0"/>
      <w:marRight w:val="0"/>
      <w:marTop w:val="0"/>
      <w:marBottom w:val="0"/>
      <w:divBdr>
        <w:top w:val="none" w:sz="0" w:space="0" w:color="auto"/>
        <w:left w:val="none" w:sz="0" w:space="0" w:color="auto"/>
        <w:bottom w:val="none" w:sz="0" w:space="0" w:color="auto"/>
        <w:right w:val="none" w:sz="0" w:space="0" w:color="auto"/>
      </w:divBdr>
    </w:div>
    <w:div w:id="1363438140">
      <w:bodyDiv w:val="1"/>
      <w:marLeft w:val="0"/>
      <w:marRight w:val="0"/>
      <w:marTop w:val="0"/>
      <w:marBottom w:val="0"/>
      <w:divBdr>
        <w:top w:val="none" w:sz="0" w:space="0" w:color="auto"/>
        <w:left w:val="none" w:sz="0" w:space="0" w:color="auto"/>
        <w:bottom w:val="none" w:sz="0" w:space="0" w:color="auto"/>
        <w:right w:val="none" w:sz="0" w:space="0" w:color="auto"/>
      </w:divBdr>
    </w:div>
    <w:div w:id="1363441062">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136570">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7537">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9379">
      <w:bodyDiv w:val="1"/>
      <w:marLeft w:val="0"/>
      <w:marRight w:val="0"/>
      <w:marTop w:val="0"/>
      <w:marBottom w:val="0"/>
      <w:divBdr>
        <w:top w:val="none" w:sz="0" w:space="0" w:color="auto"/>
        <w:left w:val="none" w:sz="0" w:space="0" w:color="auto"/>
        <w:bottom w:val="none" w:sz="0" w:space="0" w:color="auto"/>
        <w:right w:val="none" w:sz="0" w:space="0" w:color="auto"/>
      </w:divBdr>
    </w:div>
    <w:div w:id="1365062369">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56620">
      <w:bodyDiv w:val="1"/>
      <w:marLeft w:val="0"/>
      <w:marRight w:val="0"/>
      <w:marTop w:val="0"/>
      <w:marBottom w:val="0"/>
      <w:divBdr>
        <w:top w:val="none" w:sz="0" w:space="0" w:color="auto"/>
        <w:left w:val="none" w:sz="0" w:space="0" w:color="auto"/>
        <w:bottom w:val="none" w:sz="0" w:space="0" w:color="auto"/>
        <w:right w:val="none" w:sz="0" w:space="0" w:color="auto"/>
      </w:divBdr>
    </w:div>
    <w:div w:id="1365449591">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594779">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908841">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062152">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904">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560546">
      <w:bodyDiv w:val="1"/>
      <w:marLeft w:val="0"/>
      <w:marRight w:val="0"/>
      <w:marTop w:val="0"/>
      <w:marBottom w:val="0"/>
      <w:divBdr>
        <w:top w:val="none" w:sz="0" w:space="0" w:color="auto"/>
        <w:left w:val="none" w:sz="0" w:space="0" w:color="auto"/>
        <w:bottom w:val="none" w:sz="0" w:space="0" w:color="auto"/>
        <w:right w:val="none" w:sz="0" w:space="0" w:color="auto"/>
      </w:divBdr>
    </w:div>
    <w:div w:id="1366714610">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7024145">
      <w:bodyDiv w:val="1"/>
      <w:marLeft w:val="0"/>
      <w:marRight w:val="0"/>
      <w:marTop w:val="0"/>
      <w:marBottom w:val="0"/>
      <w:divBdr>
        <w:top w:val="none" w:sz="0" w:space="0" w:color="auto"/>
        <w:left w:val="none" w:sz="0" w:space="0" w:color="auto"/>
        <w:bottom w:val="none" w:sz="0" w:space="0" w:color="auto"/>
        <w:right w:val="none" w:sz="0" w:space="0" w:color="auto"/>
      </w:divBdr>
    </w:div>
    <w:div w:id="1367097154">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72659">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77532">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8915981">
      <w:bodyDiv w:val="1"/>
      <w:marLeft w:val="0"/>
      <w:marRight w:val="0"/>
      <w:marTop w:val="0"/>
      <w:marBottom w:val="0"/>
      <w:divBdr>
        <w:top w:val="none" w:sz="0" w:space="0" w:color="auto"/>
        <w:left w:val="none" w:sz="0" w:space="0" w:color="auto"/>
        <w:bottom w:val="none" w:sz="0" w:space="0" w:color="auto"/>
        <w:right w:val="none" w:sz="0" w:space="0" w:color="auto"/>
      </w:divBdr>
    </w:div>
    <w:div w:id="1368917422">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407099">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20728">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032926">
      <w:bodyDiv w:val="1"/>
      <w:marLeft w:val="0"/>
      <w:marRight w:val="0"/>
      <w:marTop w:val="0"/>
      <w:marBottom w:val="0"/>
      <w:divBdr>
        <w:top w:val="none" w:sz="0" w:space="0" w:color="auto"/>
        <w:left w:val="none" w:sz="0" w:space="0" w:color="auto"/>
        <w:bottom w:val="none" w:sz="0" w:space="0" w:color="auto"/>
        <w:right w:val="none" w:sz="0" w:space="0" w:color="auto"/>
      </w:divBdr>
    </w:div>
    <w:div w:id="1370109527">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497998">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492970">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687711">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195109">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16282">
      <w:bodyDiv w:val="1"/>
      <w:marLeft w:val="0"/>
      <w:marRight w:val="0"/>
      <w:marTop w:val="0"/>
      <w:marBottom w:val="0"/>
      <w:divBdr>
        <w:top w:val="none" w:sz="0" w:space="0" w:color="auto"/>
        <w:left w:val="none" w:sz="0" w:space="0" w:color="auto"/>
        <w:bottom w:val="none" w:sz="0" w:space="0" w:color="auto"/>
        <w:right w:val="none" w:sz="0" w:space="0" w:color="auto"/>
      </w:divBdr>
    </w:div>
    <w:div w:id="1372652906">
      <w:bodyDiv w:val="1"/>
      <w:marLeft w:val="0"/>
      <w:marRight w:val="0"/>
      <w:marTop w:val="0"/>
      <w:marBottom w:val="0"/>
      <w:divBdr>
        <w:top w:val="none" w:sz="0" w:space="0" w:color="auto"/>
        <w:left w:val="none" w:sz="0" w:space="0" w:color="auto"/>
        <w:bottom w:val="none" w:sz="0" w:space="0" w:color="auto"/>
        <w:right w:val="none" w:sz="0" w:space="0" w:color="auto"/>
      </w:divBdr>
    </w:div>
    <w:div w:id="137265324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799923">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996264">
      <w:bodyDiv w:val="1"/>
      <w:marLeft w:val="0"/>
      <w:marRight w:val="0"/>
      <w:marTop w:val="0"/>
      <w:marBottom w:val="0"/>
      <w:divBdr>
        <w:top w:val="none" w:sz="0" w:space="0" w:color="auto"/>
        <w:left w:val="none" w:sz="0" w:space="0" w:color="auto"/>
        <w:bottom w:val="none" w:sz="0" w:space="0" w:color="auto"/>
        <w:right w:val="none" w:sz="0" w:space="0" w:color="auto"/>
      </w:divBdr>
    </w:div>
    <w:div w:id="1373113627">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386987">
      <w:bodyDiv w:val="1"/>
      <w:marLeft w:val="0"/>
      <w:marRight w:val="0"/>
      <w:marTop w:val="0"/>
      <w:marBottom w:val="0"/>
      <w:divBdr>
        <w:top w:val="none" w:sz="0" w:space="0" w:color="auto"/>
        <w:left w:val="none" w:sz="0" w:space="0" w:color="auto"/>
        <w:bottom w:val="none" w:sz="0" w:space="0" w:color="auto"/>
        <w:right w:val="none" w:sz="0" w:space="0" w:color="auto"/>
      </w:divBdr>
    </w:div>
    <w:div w:id="1373460176">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767180">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231339">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5513">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6692">
      <w:bodyDiv w:val="1"/>
      <w:marLeft w:val="0"/>
      <w:marRight w:val="0"/>
      <w:marTop w:val="0"/>
      <w:marBottom w:val="0"/>
      <w:divBdr>
        <w:top w:val="none" w:sz="0" w:space="0" w:color="auto"/>
        <w:left w:val="none" w:sz="0" w:space="0" w:color="auto"/>
        <w:bottom w:val="none" w:sz="0" w:space="0" w:color="auto"/>
        <w:right w:val="none" w:sz="0" w:space="0" w:color="auto"/>
      </w:divBdr>
    </w:div>
    <w:div w:id="1374649838">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34673">
      <w:bodyDiv w:val="1"/>
      <w:marLeft w:val="0"/>
      <w:marRight w:val="0"/>
      <w:marTop w:val="0"/>
      <w:marBottom w:val="0"/>
      <w:divBdr>
        <w:top w:val="none" w:sz="0" w:space="0" w:color="auto"/>
        <w:left w:val="none" w:sz="0" w:space="0" w:color="auto"/>
        <w:bottom w:val="none" w:sz="0" w:space="0" w:color="auto"/>
        <w:right w:val="none" w:sz="0" w:space="0" w:color="auto"/>
      </w:divBdr>
    </w:div>
    <w:div w:id="1375035119">
      <w:bodyDiv w:val="1"/>
      <w:marLeft w:val="0"/>
      <w:marRight w:val="0"/>
      <w:marTop w:val="0"/>
      <w:marBottom w:val="0"/>
      <w:divBdr>
        <w:top w:val="none" w:sz="0" w:space="0" w:color="auto"/>
        <w:left w:val="none" w:sz="0" w:space="0" w:color="auto"/>
        <w:bottom w:val="none" w:sz="0" w:space="0" w:color="auto"/>
        <w:right w:val="none" w:sz="0" w:space="0" w:color="auto"/>
      </w:divBdr>
    </w:div>
    <w:div w:id="1375037905">
      <w:bodyDiv w:val="1"/>
      <w:marLeft w:val="0"/>
      <w:marRight w:val="0"/>
      <w:marTop w:val="0"/>
      <w:marBottom w:val="0"/>
      <w:divBdr>
        <w:top w:val="none" w:sz="0" w:space="0" w:color="auto"/>
        <w:left w:val="none" w:sz="0" w:space="0" w:color="auto"/>
        <w:bottom w:val="none" w:sz="0" w:space="0" w:color="auto"/>
        <w:right w:val="none" w:sz="0" w:space="0" w:color="auto"/>
      </w:divBdr>
    </w:div>
    <w:div w:id="1375078102">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30286">
      <w:bodyDiv w:val="1"/>
      <w:marLeft w:val="0"/>
      <w:marRight w:val="0"/>
      <w:marTop w:val="0"/>
      <w:marBottom w:val="0"/>
      <w:divBdr>
        <w:top w:val="none" w:sz="0" w:space="0" w:color="auto"/>
        <w:left w:val="none" w:sz="0" w:space="0" w:color="auto"/>
        <w:bottom w:val="none" w:sz="0" w:space="0" w:color="auto"/>
        <w:right w:val="none" w:sz="0" w:space="0" w:color="auto"/>
      </w:divBdr>
    </w:div>
    <w:div w:id="1375235135">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89091">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886909">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50489">
      <w:bodyDiv w:val="1"/>
      <w:marLeft w:val="0"/>
      <w:marRight w:val="0"/>
      <w:marTop w:val="0"/>
      <w:marBottom w:val="0"/>
      <w:divBdr>
        <w:top w:val="none" w:sz="0" w:space="0" w:color="auto"/>
        <w:left w:val="none" w:sz="0" w:space="0" w:color="auto"/>
        <w:bottom w:val="none" w:sz="0" w:space="0" w:color="auto"/>
        <w:right w:val="none" w:sz="0" w:space="0" w:color="auto"/>
      </w:divBdr>
    </w:div>
    <w:div w:id="1376152579">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625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661347">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6929814">
      <w:bodyDiv w:val="1"/>
      <w:marLeft w:val="0"/>
      <w:marRight w:val="0"/>
      <w:marTop w:val="0"/>
      <w:marBottom w:val="0"/>
      <w:divBdr>
        <w:top w:val="none" w:sz="0" w:space="0" w:color="auto"/>
        <w:left w:val="none" w:sz="0" w:space="0" w:color="auto"/>
        <w:bottom w:val="none" w:sz="0" w:space="0" w:color="auto"/>
        <w:right w:val="none" w:sz="0" w:space="0" w:color="auto"/>
      </w:divBdr>
    </w:div>
    <w:div w:id="1377004619">
      <w:bodyDiv w:val="1"/>
      <w:marLeft w:val="0"/>
      <w:marRight w:val="0"/>
      <w:marTop w:val="0"/>
      <w:marBottom w:val="0"/>
      <w:divBdr>
        <w:top w:val="none" w:sz="0" w:space="0" w:color="auto"/>
        <w:left w:val="none" w:sz="0" w:space="0" w:color="auto"/>
        <w:bottom w:val="none" w:sz="0" w:space="0" w:color="auto"/>
        <w:right w:val="none" w:sz="0" w:space="0" w:color="auto"/>
      </w:divBdr>
    </w:div>
    <w:div w:id="1377119666">
      <w:bodyDiv w:val="1"/>
      <w:marLeft w:val="0"/>
      <w:marRight w:val="0"/>
      <w:marTop w:val="0"/>
      <w:marBottom w:val="0"/>
      <w:divBdr>
        <w:top w:val="none" w:sz="0" w:space="0" w:color="auto"/>
        <w:left w:val="none" w:sz="0" w:space="0" w:color="auto"/>
        <w:bottom w:val="none" w:sz="0" w:space="0" w:color="auto"/>
        <w:right w:val="none" w:sz="0" w:space="0" w:color="auto"/>
      </w:divBdr>
    </w:div>
    <w:div w:id="1377195865">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98689">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185">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0065">
      <w:bodyDiv w:val="1"/>
      <w:marLeft w:val="0"/>
      <w:marRight w:val="0"/>
      <w:marTop w:val="0"/>
      <w:marBottom w:val="0"/>
      <w:divBdr>
        <w:top w:val="none" w:sz="0" w:space="0" w:color="auto"/>
        <w:left w:val="none" w:sz="0" w:space="0" w:color="auto"/>
        <w:bottom w:val="none" w:sz="0" w:space="0" w:color="auto"/>
        <w:right w:val="none" w:sz="0" w:space="0" w:color="auto"/>
      </w:divBdr>
    </w:div>
    <w:div w:id="1377852137">
      <w:bodyDiv w:val="1"/>
      <w:marLeft w:val="0"/>
      <w:marRight w:val="0"/>
      <w:marTop w:val="0"/>
      <w:marBottom w:val="0"/>
      <w:divBdr>
        <w:top w:val="none" w:sz="0" w:space="0" w:color="auto"/>
        <w:left w:val="none" w:sz="0" w:space="0" w:color="auto"/>
        <w:bottom w:val="none" w:sz="0" w:space="0" w:color="auto"/>
        <w:right w:val="none" w:sz="0" w:space="0" w:color="auto"/>
      </w:divBdr>
    </w:div>
    <w:div w:id="1377855491">
      <w:bodyDiv w:val="1"/>
      <w:marLeft w:val="0"/>
      <w:marRight w:val="0"/>
      <w:marTop w:val="0"/>
      <w:marBottom w:val="0"/>
      <w:divBdr>
        <w:top w:val="none" w:sz="0" w:space="0" w:color="auto"/>
        <w:left w:val="none" w:sz="0" w:space="0" w:color="auto"/>
        <w:bottom w:val="none" w:sz="0" w:space="0" w:color="auto"/>
        <w:right w:val="none" w:sz="0" w:space="0" w:color="auto"/>
      </w:divBdr>
    </w:div>
    <w:div w:id="1378042837">
      <w:bodyDiv w:val="1"/>
      <w:marLeft w:val="0"/>
      <w:marRight w:val="0"/>
      <w:marTop w:val="0"/>
      <w:marBottom w:val="0"/>
      <w:divBdr>
        <w:top w:val="none" w:sz="0" w:space="0" w:color="auto"/>
        <w:left w:val="none" w:sz="0" w:space="0" w:color="auto"/>
        <w:bottom w:val="none" w:sz="0" w:space="0" w:color="auto"/>
        <w:right w:val="none" w:sz="0" w:space="0" w:color="auto"/>
      </w:divBdr>
    </w:div>
    <w:div w:id="1378315873">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774905">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233772">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8292">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695650">
      <w:bodyDiv w:val="1"/>
      <w:marLeft w:val="0"/>
      <w:marRight w:val="0"/>
      <w:marTop w:val="0"/>
      <w:marBottom w:val="0"/>
      <w:divBdr>
        <w:top w:val="none" w:sz="0" w:space="0" w:color="auto"/>
        <w:left w:val="none" w:sz="0" w:space="0" w:color="auto"/>
        <w:bottom w:val="none" w:sz="0" w:space="0" w:color="auto"/>
        <w:right w:val="none" w:sz="0" w:space="0" w:color="auto"/>
      </w:divBdr>
    </w:div>
    <w:div w:id="1379931581">
      <w:bodyDiv w:val="1"/>
      <w:marLeft w:val="0"/>
      <w:marRight w:val="0"/>
      <w:marTop w:val="0"/>
      <w:marBottom w:val="0"/>
      <w:divBdr>
        <w:top w:val="none" w:sz="0" w:space="0" w:color="auto"/>
        <w:left w:val="none" w:sz="0" w:space="0" w:color="auto"/>
        <w:bottom w:val="none" w:sz="0" w:space="0" w:color="auto"/>
        <w:right w:val="none" w:sz="0" w:space="0" w:color="auto"/>
      </w:divBdr>
    </w:div>
    <w:div w:id="1380086152">
      <w:bodyDiv w:val="1"/>
      <w:marLeft w:val="0"/>
      <w:marRight w:val="0"/>
      <w:marTop w:val="0"/>
      <w:marBottom w:val="0"/>
      <w:divBdr>
        <w:top w:val="none" w:sz="0" w:space="0" w:color="auto"/>
        <w:left w:val="none" w:sz="0" w:space="0" w:color="auto"/>
        <w:bottom w:val="none" w:sz="0" w:space="0" w:color="auto"/>
        <w:right w:val="none" w:sz="0" w:space="0" w:color="auto"/>
      </w:divBdr>
    </w:div>
    <w:div w:id="1380086820">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474426">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864400">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054414">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4708">
      <w:bodyDiv w:val="1"/>
      <w:marLeft w:val="0"/>
      <w:marRight w:val="0"/>
      <w:marTop w:val="0"/>
      <w:marBottom w:val="0"/>
      <w:divBdr>
        <w:top w:val="none" w:sz="0" w:space="0" w:color="auto"/>
        <w:left w:val="none" w:sz="0" w:space="0" w:color="auto"/>
        <w:bottom w:val="none" w:sz="0" w:space="0" w:color="auto"/>
        <w:right w:val="none" w:sz="0" w:space="0" w:color="auto"/>
      </w:divBdr>
    </w:div>
    <w:div w:id="1381704171">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167440">
      <w:bodyDiv w:val="1"/>
      <w:marLeft w:val="0"/>
      <w:marRight w:val="0"/>
      <w:marTop w:val="0"/>
      <w:marBottom w:val="0"/>
      <w:divBdr>
        <w:top w:val="none" w:sz="0" w:space="0" w:color="auto"/>
        <w:left w:val="none" w:sz="0" w:space="0" w:color="auto"/>
        <w:bottom w:val="none" w:sz="0" w:space="0" w:color="auto"/>
        <w:right w:val="none" w:sz="0" w:space="0" w:color="auto"/>
      </w:divBdr>
    </w:div>
    <w:div w:id="1382553963">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708253">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099297">
      <w:bodyDiv w:val="1"/>
      <w:marLeft w:val="0"/>
      <w:marRight w:val="0"/>
      <w:marTop w:val="0"/>
      <w:marBottom w:val="0"/>
      <w:divBdr>
        <w:top w:val="none" w:sz="0" w:space="0" w:color="auto"/>
        <w:left w:val="none" w:sz="0" w:space="0" w:color="auto"/>
        <w:bottom w:val="none" w:sz="0" w:space="0" w:color="auto"/>
        <w:right w:val="none" w:sz="0" w:space="0" w:color="auto"/>
      </w:divBdr>
    </w:div>
    <w:div w:id="1383138178">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04763">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627649">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014815">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2652">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64505">
      <w:bodyDiv w:val="1"/>
      <w:marLeft w:val="0"/>
      <w:marRight w:val="0"/>
      <w:marTop w:val="0"/>
      <w:marBottom w:val="0"/>
      <w:divBdr>
        <w:top w:val="none" w:sz="0" w:space="0" w:color="auto"/>
        <w:left w:val="none" w:sz="0" w:space="0" w:color="auto"/>
        <w:bottom w:val="none" w:sz="0" w:space="0" w:color="auto"/>
        <w:right w:val="none" w:sz="0" w:space="0" w:color="auto"/>
      </w:divBdr>
    </w:div>
    <w:div w:id="1385715229">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54">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561408">
      <w:bodyDiv w:val="1"/>
      <w:marLeft w:val="0"/>
      <w:marRight w:val="0"/>
      <w:marTop w:val="0"/>
      <w:marBottom w:val="0"/>
      <w:divBdr>
        <w:top w:val="none" w:sz="0" w:space="0" w:color="auto"/>
        <w:left w:val="none" w:sz="0" w:space="0" w:color="auto"/>
        <w:bottom w:val="none" w:sz="0" w:space="0" w:color="auto"/>
        <w:right w:val="none" w:sz="0" w:space="0" w:color="auto"/>
      </w:divBdr>
    </w:div>
    <w:div w:id="1386568660">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685908">
      <w:bodyDiv w:val="1"/>
      <w:marLeft w:val="0"/>
      <w:marRight w:val="0"/>
      <w:marTop w:val="0"/>
      <w:marBottom w:val="0"/>
      <w:divBdr>
        <w:top w:val="none" w:sz="0" w:space="0" w:color="auto"/>
        <w:left w:val="none" w:sz="0" w:space="0" w:color="auto"/>
        <w:bottom w:val="none" w:sz="0" w:space="0" w:color="auto"/>
        <w:right w:val="none" w:sz="0" w:space="0" w:color="auto"/>
      </w:divBdr>
    </w:div>
    <w:div w:id="1387100216">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53271">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336721">
      <w:bodyDiv w:val="1"/>
      <w:marLeft w:val="0"/>
      <w:marRight w:val="0"/>
      <w:marTop w:val="0"/>
      <w:marBottom w:val="0"/>
      <w:divBdr>
        <w:top w:val="none" w:sz="0" w:space="0" w:color="auto"/>
        <w:left w:val="none" w:sz="0" w:space="0" w:color="auto"/>
        <w:bottom w:val="none" w:sz="0" w:space="0" w:color="auto"/>
        <w:right w:val="none" w:sz="0" w:space="0" w:color="auto"/>
      </w:divBdr>
    </w:div>
    <w:div w:id="1388458657">
      <w:bodyDiv w:val="1"/>
      <w:marLeft w:val="0"/>
      <w:marRight w:val="0"/>
      <w:marTop w:val="0"/>
      <w:marBottom w:val="0"/>
      <w:divBdr>
        <w:top w:val="none" w:sz="0" w:space="0" w:color="auto"/>
        <w:left w:val="none" w:sz="0" w:space="0" w:color="auto"/>
        <w:bottom w:val="none" w:sz="0" w:space="0" w:color="auto"/>
        <w:right w:val="none" w:sz="0" w:space="0" w:color="auto"/>
      </w:divBdr>
    </w:div>
    <w:div w:id="1388648803">
      <w:bodyDiv w:val="1"/>
      <w:marLeft w:val="0"/>
      <w:marRight w:val="0"/>
      <w:marTop w:val="0"/>
      <w:marBottom w:val="0"/>
      <w:divBdr>
        <w:top w:val="none" w:sz="0" w:space="0" w:color="auto"/>
        <w:left w:val="none" w:sz="0" w:space="0" w:color="auto"/>
        <w:bottom w:val="none" w:sz="0" w:space="0" w:color="auto"/>
        <w:right w:val="none" w:sz="0" w:space="0" w:color="auto"/>
      </w:divBdr>
    </w:div>
    <w:div w:id="1388721903">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803372">
      <w:bodyDiv w:val="1"/>
      <w:marLeft w:val="0"/>
      <w:marRight w:val="0"/>
      <w:marTop w:val="0"/>
      <w:marBottom w:val="0"/>
      <w:divBdr>
        <w:top w:val="none" w:sz="0" w:space="0" w:color="auto"/>
        <w:left w:val="none" w:sz="0" w:space="0" w:color="auto"/>
        <w:bottom w:val="none" w:sz="0" w:space="0" w:color="auto"/>
        <w:right w:val="none" w:sz="0" w:space="0" w:color="auto"/>
      </w:divBdr>
    </w:div>
    <w:div w:id="1388992781">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431">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0189">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805853">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9227">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02451">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116495">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66828">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852469">
      <w:bodyDiv w:val="1"/>
      <w:marLeft w:val="0"/>
      <w:marRight w:val="0"/>
      <w:marTop w:val="0"/>
      <w:marBottom w:val="0"/>
      <w:divBdr>
        <w:top w:val="none" w:sz="0" w:space="0" w:color="auto"/>
        <w:left w:val="none" w:sz="0" w:space="0" w:color="auto"/>
        <w:bottom w:val="none" w:sz="0" w:space="0" w:color="auto"/>
        <w:right w:val="none" w:sz="0" w:space="0" w:color="auto"/>
      </w:divBdr>
    </w:div>
    <w:div w:id="1392997759">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000221">
      <w:bodyDiv w:val="1"/>
      <w:marLeft w:val="0"/>
      <w:marRight w:val="0"/>
      <w:marTop w:val="0"/>
      <w:marBottom w:val="0"/>
      <w:divBdr>
        <w:top w:val="none" w:sz="0" w:space="0" w:color="auto"/>
        <w:left w:val="none" w:sz="0" w:space="0" w:color="auto"/>
        <w:bottom w:val="none" w:sz="0" w:space="0" w:color="auto"/>
        <w:right w:val="none" w:sz="0" w:space="0" w:color="auto"/>
      </w:divBdr>
    </w:div>
    <w:div w:id="1393433105">
      <w:bodyDiv w:val="1"/>
      <w:marLeft w:val="0"/>
      <w:marRight w:val="0"/>
      <w:marTop w:val="0"/>
      <w:marBottom w:val="0"/>
      <w:divBdr>
        <w:top w:val="none" w:sz="0" w:space="0" w:color="auto"/>
        <w:left w:val="none" w:sz="0" w:space="0" w:color="auto"/>
        <w:bottom w:val="none" w:sz="0" w:space="0" w:color="auto"/>
        <w:right w:val="none" w:sz="0" w:space="0" w:color="auto"/>
      </w:divBdr>
    </w:div>
    <w:div w:id="1393768845">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348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73540">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20123">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6197680">
      <w:bodyDiv w:val="1"/>
      <w:marLeft w:val="0"/>
      <w:marRight w:val="0"/>
      <w:marTop w:val="0"/>
      <w:marBottom w:val="0"/>
      <w:divBdr>
        <w:top w:val="none" w:sz="0" w:space="0" w:color="auto"/>
        <w:left w:val="none" w:sz="0" w:space="0" w:color="auto"/>
        <w:bottom w:val="none" w:sz="0" w:space="0" w:color="auto"/>
        <w:right w:val="none" w:sz="0" w:space="0" w:color="auto"/>
      </w:divBdr>
    </w:div>
    <w:div w:id="1396197963">
      <w:bodyDiv w:val="1"/>
      <w:marLeft w:val="0"/>
      <w:marRight w:val="0"/>
      <w:marTop w:val="0"/>
      <w:marBottom w:val="0"/>
      <w:divBdr>
        <w:top w:val="none" w:sz="0" w:space="0" w:color="auto"/>
        <w:left w:val="none" w:sz="0" w:space="0" w:color="auto"/>
        <w:bottom w:val="none" w:sz="0" w:space="0" w:color="auto"/>
        <w:right w:val="none" w:sz="0" w:space="0" w:color="auto"/>
      </w:divBdr>
    </w:div>
    <w:div w:id="1396277154">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466540">
      <w:bodyDiv w:val="1"/>
      <w:marLeft w:val="0"/>
      <w:marRight w:val="0"/>
      <w:marTop w:val="0"/>
      <w:marBottom w:val="0"/>
      <w:divBdr>
        <w:top w:val="none" w:sz="0" w:space="0" w:color="auto"/>
        <w:left w:val="none" w:sz="0" w:space="0" w:color="auto"/>
        <w:bottom w:val="none" w:sz="0" w:space="0" w:color="auto"/>
        <w:right w:val="none" w:sz="0" w:space="0" w:color="auto"/>
      </w:divBdr>
    </w:div>
    <w:div w:id="1396512006">
      <w:bodyDiv w:val="1"/>
      <w:marLeft w:val="0"/>
      <w:marRight w:val="0"/>
      <w:marTop w:val="0"/>
      <w:marBottom w:val="0"/>
      <w:divBdr>
        <w:top w:val="none" w:sz="0" w:space="0" w:color="auto"/>
        <w:left w:val="none" w:sz="0" w:space="0" w:color="auto"/>
        <w:bottom w:val="none" w:sz="0" w:space="0" w:color="auto"/>
        <w:right w:val="none" w:sz="0" w:space="0" w:color="auto"/>
      </w:divBdr>
    </w:div>
    <w:div w:id="1396660971">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122269">
      <w:bodyDiv w:val="1"/>
      <w:marLeft w:val="0"/>
      <w:marRight w:val="0"/>
      <w:marTop w:val="0"/>
      <w:marBottom w:val="0"/>
      <w:divBdr>
        <w:top w:val="none" w:sz="0" w:space="0" w:color="auto"/>
        <w:left w:val="none" w:sz="0" w:space="0" w:color="auto"/>
        <w:bottom w:val="none" w:sz="0" w:space="0" w:color="auto"/>
        <w:right w:val="none" w:sz="0" w:space="0" w:color="auto"/>
      </w:divBdr>
    </w:div>
    <w:div w:id="1397124963">
      <w:bodyDiv w:val="1"/>
      <w:marLeft w:val="0"/>
      <w:marRight w:val="0"/>
      <w:marTop w:val="0"/>
      <w:marBottom w:val="0"/>
      <w:divBdr>
        <w:top w:val="none" w:sz="0" w:space="0" w:color="auto"/>
        <w:left w:val="none" w:sz="0" w:space="0" w:color="auto"/>
        <w:bottom w:val="none" w:sz="0" w:space="0" w:color="auto"/>
        <w:right w:val="none" w:sz="0" w:space="0" w:color="auto"/>
      </w:divBdr>
    </w:div>
    <w:div w:id="1397125617">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3796">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703405">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821523">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134">
      <w:bodyDiv w:val="1"/>
      <w:marLeft w:val="0"/>
      <w:marRight w:val="0"/>
      <w:marTop w:val="0"/>
      <w:marBottom w:val="0"/>
      <w:divBdr>
        <w:top w:val="none" w:sz="0" w:space="0" w:color="auto"/>
        <w:left w:val="none" w:sz="0" w:space="0" w:color="auto"/>
        <w:bottom w:val="none" w:sz="0" w:space="0" w:color="auto"/>
        <w:right w:val="none" w:sz="0" w:space="0" w:color="auto"/>
      </w:divBdr>
    </w:div>
    <w:div w:id="1398632353">
      <w:bodyDiv w:val="1"/>
      <w:marLeft w:val="0"/>
      <w:marRight w:val="0"/>
      <w:marTop w:val="0"/>
      <w:marBottom w:val="0"/>
      <w:divBdr>
        <w:top w:val="none" w:sz="0" w:space="0" w:color="auto"/>
        <w:left w:val="none" w:sz="0" w:space="0" w:color="auto"/>
        <w:bottom w:val="none" w:sz="0" w:space="0" w:color="auto"/>
        <w:right w:val="none" w:sz="0" w:space="0" w:color="auto"/>
      </w:divBdr>
    </w:div>
    <w:div w:id="1398749997">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8896895">
      <w:bodyDiv w:val="1"/>
      <w:marLeft w:val="0"/>
      <w:marRight w:val="0"/>
      <w:marTop w:val="0"/>
      <w:marBottom w:val="0"/>
      <w:divBdr>
        <w:top w:val="none" w:sz="0" w:space="0" w:color="auto"/>
        <w:left w:val="none" w:sz="0" w:space="0" w:color="auto"/>
        <w:bottom w:val="none" w:sz="0" w:space="0" w:color="auto"/>
        <w:right w:val="none" w:sz="0" w:space="0" w:color="auto"/>
      </w:divBdr>
    </w:div>
    <w:div w:id="1398942768">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092055">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396920">
      <w:bodyDiv w:val="1"/>
      <w:marLeft w:val="0"/>
      <w:marRight w:val="0"/>
      <w:marTop w:val="0"/>
      <w:marBottom w:val="0"/>
      <w:divBdr>
        <w:top w:val="none" w:sz="0" w:space="0" w:color="auto"/>
        <w:left w:val="none" w:sz="0" w:space="0" w:color="auto"/>
        <w:bottom w:val="none" w:sz="0" w:space="0" w:color="auto"/>
        <w:right w:val="none" w:sz="0" w:space="0" w:color="auto"/>
      </w:divBdr>
    </w:div>
    <w:div w:id="1399403158">
      <w:bodyDiv w:val="1"/>
      <w:marLeft w:val="0"/>
      <w:marRight w:val="0"/>
      <w:marTop w:val="0"/>
      <w:marBottom w:val="0"/>
      <w:divBdr>
        <w:top w:val="none" w:sz="0" w:space="0" w:color="auto"/>
        <w:left w:val="none" w:sz="0" w:space="0" w:color="auto"/>
        <w:bottom w:val="none" w:sz="0" w:space="0" w:color="auto"/>
        <w:right w:val="none" w:sz="0" w:space="0" w:color="auto"/>
      </w:divBdr>
    </w:div>
    <w:div w:id="1399590507">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726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056793">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09212">
      <w:bodyDiv w:val="1"/>
      <w:marLeft w:val="0"/>
      <w:marRight w:val="0"/>
      <w:marTop w:val="0"/>
      <w:marBottom w:val="0"/>
      <w:divBdr>
        <w:top w:val="none" w:sz="0" w:space="0" w:color="auto"/>
        <w:left w:val="none" w:sz="0" w:space="0" w:color="auto"/>
        <w:bottom w:val="none" w:sz="0" w:space="0" w:color="auto"/>
        <w:right w:val="none" w:sz="0" w:space="0" w:color="auto"/>
      </w:divBdr>
    </w:div>
    <w:div w:id="1400444937">
      <w:bodyDiv w:val="1"/>
      <w:marLeft w:val="0"/>
      <w:marRight w:val="0"/>
      <w:marTop w:val="0"/>
      <w:marBottom w:val="0"/>
      <w:divBdr>
        <w:top w:val="none" w:sz="0" w:space="0" w:color="auto"/>
        <w:left w:val="none" w:sz="0" w:space="0" w:color="auto"/>
        <w:bottom w:val="none" w:sz="0" w:space="0" w:color="auto"/>
        <w:right w:val="none" w:sz="0" w:space="0" w:color="auto"/>
      </w:divBdr>
    </w:div>
    <w:div w:id="1400784270">
      <w:bodyDiv w:val="1"/>
      <w:marLeft w:val="0"/>
      <w:marRight w:val="0"/>
      <w:marTop w:val="0"/>
      <w:marBottom w:val="0"/>
      <w:divBdr>
        <w:top w:val="none" w:sz="0" w:space="0" w:color="auto"/>
        <w:left w:val="none" w:sz="0" w:space="0" w:color="auto"/>
        <w:bottom w:val="none" w:sz="0" w:space="0" w:color="auto"/>
        <w:right w:val="none" w:sz="0" w:space="0" w:color="auto"/>
      </w:divBdr>
    </w:div>
    <w:div w:id="1401056526">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098048">
      <w:bodyDiv w:val="1"/>
      <w:marLeft w:val="0"/>
      <w:marRight w:val="0"/>
      <w:marTop w:val="0"/>
      <w:marBottom w:val="0"/>
      <w:divBdr>
        <w:top w:val="none" w:sz="0" w:space="0" w:color="auto"/>
        <w:left w:val="none" w:sz="0" w:space="0" w:color="auto"/>
        <w:bottom w:val="none" w:sz="0" w:space="0" w:color="auto"/>
        <w:right w:val="none" w:sz="0" w:space="0" w:color="auto"/>
      </w:divBdr>
    </w:div>
    <w:div w:id="1401710743">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717189">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179041">
      <w:bodyDiv w:val="1"/>
      <w:marLeft w:val="0"/>
      <w:marRight w:val="0"/>
      <w:marTop w:val="0"/>
      <w:marBottom w:val="0"/>
      <w:divBdr>
        <w:top w:val="none" w:sz="0" w:space="0" w:color="auto"/>
        <w:left w:val="none" w:sz="0" w:space="0" w:color="auto"/>
        <w:bottom w:val="none" w:sz="0" w:space="0" w:color="auto"/>
        <w:right w:val="none" w:sz="0" w:space="0" w:color="auto"/>
      </w:divBdr>
    </w:div>
    <w:div w:id="1404373552">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831852">
      <w:bodyDiv w:val="1"/>
      <w:marLeft w:val="0"/>
      <w:marRight w:val="0"/>
      <w:marTop w:val="0"/>
      <w:marBottom w:val="0"/>
      <w:divBdr>
        <w:top w:val="none" w:sz="0" w:space="0" w:color="auto"/>
        <w:left w:val="none" w:sz="0" w:space="0" w:color="auto"/>
        <w:bottom w:val="none" w:sz="0" w:space="0" w:color="auto"/>
        <w:right w:val="none" w:sz="0" w:space="0" w:color="auto"/>
      </w:divBdr>
    </w:div>
    <w:div w:id="1404839549">
      <w:bodyDiv w:val="1"/>
      <w:marLeft w:val="0"/>
      <w:marRight w:val="0"/>
      <w:marTop w:val="0"/>
      <w:marBottom w:val="0"/>
      <w:divBdr>
        <w:top w:val="none" w:sz="0" w:space="0" w:color="auto"/>
        <w:left w:val="none" w:sz="0" w:space="0" w:color="auto"/>
        <w:bottom w:val="none" w:sz="0" w:space="0" w:color="auto"/>
        <w:right w:val="none" w:sz="0" w:space="0" w:color="auto"/>
      </w:divBdr>
    </w:div>
    <w:div w:id="1404913588">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378117">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685320">
      <w:bodyDiv w:val="1"/>
      <w:marLeft w:val="0"/>
      <w:marRight w:val="0"/>
      <w:marTop w:val="0"/>
      <w:marBottom w:val="0"/>
      <w:divBdr>
        <w:top w:val="none" w:sz="0" w:space="0" w:color="auto"/>
        <w:left w:val="none" w:sz="0" w:space="0" w:color="auto"/>
        <w:bottom w:val="none" w:sz="0" w:space="0" w:color="auto"/>
        <w:right w:val="none" w:sz="0" w:space="0" w:color="auto"/>
      </w:divBdr>
    </w:div>
    <w:div w:id="1405881050">
      <w:bodyDiv w:val="1"/>
      <w:marLeft w:val="0"/>
      <w:marRight w:val="0"/>
      <w:marTop w:val="0"/>
      <w:marBottom w:val="0"/>
      <w:divBdr>
        <w:top w:val="none" w:sz="0" w:space="0" w:color="auto"/>
        <w:left w:val="none" w:sz="0" w:space="0" w:color="auto"/>
        <w:bottom w:val="none" w:sz="0" w:space="0" w:color="auto"/>
        <w:right w:val="none" w:sz="0" w:space="0" w:color="auto"/>
      </w:divBdr>
    </w:div>
    <w:div w:id="1405907648">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18111">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684478">
      <w:bodyDiv w:val="1"/>
      <w:marLeft w:val="0"/>
      <w:marRight w:val="0"/>
      <w:marTop w:val="0"/>
      <w:marBottom w:val="0"/>
      <w:divBdr>
        <w:top w:val="none" w:sz="0" w:space="0" w:color="auto"/>
        <w:left w:val="none" w:sz="0" w:space="0" w:color="auto"/>
        <w:bottom w:val="none" w:sz="0" w:space="0" w:color="auto"/>
        <w:right w:val="none" w:sz="0" w:space="0" w:color="auto"/>
      </w:divBdr>
    </w:div>
    <w:div w:id="1406757729">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800554">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878340">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704">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535790">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78795">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873917">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85090">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62036">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2704">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2287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734439">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75201">
      <w:bodyDiv w:val="1"/>
      <w:marLeft w:val="0"/>
      <w:marRight w:val="0"/>
      <w:marTop w:val="0"/>
      <w:marBottom w:val="0"/>
      <w:divBdr>
        <w:top w:val="none" w:sz="0" w:space="0" w:color="auto"/>
        <w:left w:val="none" w:sz="0" w:space="0" w:color="auto"/>
        <w:bottom w:val="none" w:sz="0" w:space="0" w:color="auto"/>
        <w:right w:val="none" w:sz="0" w:space="0" w:color="auto"/>
      </w:divBdr>
    </w:div>
    <w:div w:id="1411191525">
      <w:bodyDiv w:val="1"/>
      <w:marLeft w:val="0"/>
      <w:marRight w:val="0"/>
      <w:marTop w:val="0"/>
      <w:marBottom w:val="0"/>
      <w:divBdr>
        <w:top w:val="none" w:sz="0" w:space="0" w:color="auto"/>
        <w:left w:val="none" w:sz="0" w:space="0" w:color="auto"/>
        <w:bottom w:val="none" w:sz="0" w:space="0" w:color="auto"/>
        <w:right w:val="none" w:sz="0" w:space="0" w:color="auto"/>
      </w:divBdr>
    </w:div>
    <w:div w:id="1411191842">
      <w:bodyDiv w:val="1"/>
      <w:marLeft w:val="0"/>
      <w:marRight w:val="0"/>
      <w:marTop w:val="0"/>
      <w:marBottom w:val="0"/>
      <w:divBdr>
        <w:top w:val="none" w:sz="0" w:space="0" w:color="auto"/>
        <w:left w:val="none" w:sz="0" w:space="0" w:color="auto"/>
        <w:bottom w:val="none" w:sz="0" w:space="0" w:color="auto"/>
        <w:right w:val="none" w:sz="0" w:space="0" w:color="auto"/>
      </w:divBdr>
    </w:div>
    <w:div w:id="1411195751">
      <w:bodyDiv w:val="1"/>
      <w:marLeft w:val="0"/>
      <w:marRight w:val="0"/>
      <w:marTop w:val="0"/>
      <w:marBottom w:val="0"/>
      <w:divBdr>
        <w:top w:val="none" w:sz="0" w:space="0" w:color="auto"/>
        <w:left w:val="none" w:sz="0" w:space="0" w:color="auto"/>
        <w:bottom w:val="none" w:sz="0" w:space="0" w:color="auto"/>
        <w:right w:val="none" w:sz="0" w:space="0" w:color="auto"/>
      </w:divBdr>
    </w:div>
    <w:div w:id="1411199954">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927379">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50694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159905">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16200">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0625">
      <w:bodyDiv w:val="1"/>
      <w:marLeft w:val="0"/>
      <w:marRight w:val="0"/>
      <w:marTop w:val="0"/>
      <w:marBottom w:val="0"/>
      <w:divBdr>
        <w:top w:val="none" w:sz="0" w:space="0" w:color="auto"/>
        <w:left w:val="none" w:sz="0" w:space="0" w:color="auto"/>
        <w:bottom w:val="none" w:sz="0" w:space="0" w:color="auto"/>
        <w:right w:val="none" w:sz="0" w:space="0" w:color="auto"/>
      </w:divBdr>
    </w:div>
    <w:div w:id="1413547944">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49310">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7083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32044">
      <w:bodyDiv w:val="1"/>
      <w:marLeft w:val="0"/>
      <w:marRight w:val="0"/>
      <w:marTop w:val="0"/>
      <w:marBottom w:val="0"/>
      <w:divBdr>
        <w:top w:val="none" w:sz="0" w:space="0" w:color="auto"/>
        <w:left w:val="none" w:sz="0" w:space="0" w:color="auto"/>
        <w:bottom w:val="none" w:sz="0" w:space="0" w:color="auto"/>
        <w:right w:val="none" w:sz="0" w:space="0" w:color="auto"/>
      </w:divBdr>
    </w:div>
    <w:div w:id="1414232201">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029">
      <w:bodyDiv w:val="1"/>
      <w:marLeft w:val="0"/>
      <w:marRight w:val="0"/>
      <w:marTop w:val="0"/>
      <w:marBottom w:val="0"/>
      <w:divBdr>
        <w:top w:val="none" w:sz="0" w:space="0" w:color="auto"/>
        <w:left w:val="none" w:sz="0" w:space="0" w:color="auto"/>
        <w:bottom w:val="none" w:sz="0" w:space="0" w:color="auto"/>
        <w:right w:val="none" w:sz="0" w:space="0" w:color="auto"/>
      </w:divBdr>
    </w:div>
    <w:div w:id="1414352549">
      <w:bodyDiv w:val="1"/>
      <w:marLeft w:val="0"/>
      <w:marRight w:val="0"/>
      <w:marTop w:val="0"/>
      <w:marBottom w:val="0"/>
      <w:divBdr>
        <w:top w:val="none" w:sz="0" w:space="0" w:color="auto"/>
        <w:left w:val="none" w:sz="0" w:space="0" w:color="auto"/>
        <w:bottom w:val="none" w:sz="0" w:space="0" w:color="auto"/>
        <w:right w:val="none" w:sz="0" w:space="0" w:color="auto"/>
      </w:divBdr>
    </w:div>
    <w:div w:id="1414471573">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205238">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24080">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591892">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5975610">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42394">
      <w:bodyDiv w:val="1"/>
      <w:marLeft w:val="0"/>
      <w:marRight w:val="0"/>
      <w:marTop w:val="0"/>
      <w:marBottom w:val="0"/>
      <w:divBdr>
        <w:top w:val="none" w:sz="0" w:space="0" w:color="auto"/>
        <w:left w:val="none" w:sz="0" w:space="0" w:color="auto"/>
        <w:bottom w:val="none" w:sz="0" w:space="0" w:color="auto"/>
        <w:right w:val="none" w:sz="0" w:space="0" w:color="auto"/>
      </w:divBdr>
    </w:div>
    <w:div w:id="1416510741">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512159">
      <w:bodyDiv w:val="1"/>
      <w:marLeft w:val="0"/>
      <w:marRight w:val="0"/>
      <w:marTop w:val="0"/>
      <w:marBottom w:val="0"/>
      <w:divBdr>
        <w:top w:val="none" w:sz="0" w:space="0" w:color="auto"/>
        <w:left w:val="none" w:sz="0" w:space="0" w:color="auto"/>
        <w:bottom w:val="none" w:sz="0" w:space="0" w:color="auto"/>
        <w:right w:val="none" w:sz="0" w:space="0" w:color="auto"/>
      </w:divBdr>
    </w:div>
    <w:div w:id="141663160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7246139">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632035">
      <w:bodyDiv w:val="1"/>
      <w:marLeft w:val="0"/>
      <w:marRight w:val="0"/>
      <w:marTop w:val="0"/>
      <w:marBottom w:val="0"/>
      <w:divBdr>
        <w:top w:val="none" w:sz="0" w:space="0" w:color="auto"/>
        <w:left w:val="none" w:sz="0" w:space="0" w:color="auto"/>
        <w:bottom w:val="none" w:sz="0" w:space="0" w:color="auto"/>
        <w:right w:val="none" w:sz="0" w:space="0" w:color="auto"/>
      </w:divBdr>
    </w:div>
    <w:div w:id="1417677702">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091954">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7774">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32448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060321">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180665">
      <w:bodyDiv w:val="1"/>
      <w:marLeft w:val="0"/>
      <w:marRight w:val="0"/>
      <w:marTop w:val="0"/>
      <w:marBottom w:val="0"/>
      <w:divBdr>
        <w:top w:val="none" w:sz="0" w:space="0" w:color="auto"/>
        <w:left w:val="none" w:sz="0" w:space="0" w:color="auto"/>
        <w:bottom w:val="none" w:sz="0" w:space="0" w:color="auto"/>
        <w:right w:val="none" w:sz="0" w:space="0" w:color="auto"/>
      </w:divBdr>
    </w:div>
    <w:div w:id="1420447017">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836105">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943">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2706">
      <w:bodyDiv w:val="1"/>
      <w:marLeft w:val="0"/>
      <w:marRight w:val="0"/>
      <w:marTop w:val="0"/>
      <w:marBottom w:val="0"/>
      <w:divBdr>
        <w:top w:val="none" w:sz="0" w:space="0" w:color="auto"/>
        <w:left w:val="none" w:sz="0" w:space="0" w:color="auto"/>
        <w:bottom w:val="none" w:sz="0" w:space="0" w:color="auto"/>
        <w:right w:val="none" w:sz="0" w:space="0" w:color="auto"/>
      </w:divBdr>
    </w:div>
    <w:div w:id="1421416210">
      <w:bodyDiv w:val="1"/>
      <w:marLeft w:val="0"/>
      <w:marRight w:val="0"/>
      <w:marTop w:val="0"/>
      <w:marBottom w:val="0"/>
      <w:divBdr>
        <w:top w:val="none" w:sz="0" w:space="0" w:color="auto"/>
        <w:left w:val="none" w:sz="0" w:space="0" w:color="auto"/>
        <w:bottom w:val="none" w:sz="0" w:space="0" w:color="auto"/>
        <w:right w:val="none" w:sz="0" w:space="0" w:color="auto"/>
      </w:divBdr>
    </w:div>
    <w:div w:id="1421482448">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34840">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51163">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142290">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607653">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947373">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3">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256051">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5231">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796427">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184179">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609491">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68932">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077286">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264269">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7186299">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267547">
      <w:bodyDiv w:val="1"/>
      <w:marLeft w:val="0"/>
      <w:marRight w:val="0"/>
      <w:marTop w:val="0"/>
      <w:marBottom w:val="0"/>
      <w:divBdr>
        <w:top w:val="none" w:sz="0" w:space="0" w:color="auto"/>
        <w:left w:val="none" w:sz="0" w:space="0" w:color="auto"/>
        <w:bottom w:val="none" w:sz="0" w:space="0" w:color="auto"/>
        <w:right w:val="none" w:sz="0" w:space="0" w:color="auto"/>
      </w:divBdr>
    </w:div>
    <w:div w:id="1427385365">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044097">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575779">
      <w:bodyDiv w:val="1"/>
      <w:marLeft w:val="0"/>
      <w:marRight w:val="0"/>
      <w:marTop w:val="0"/>
      <w:marBottom w:val="0"/>
      <w:divBdr>
        <w:top w:val="none" w:sz="0" w:space="0" w:color="auto"/>
        <w:left w:val="none" w:sz="0" w:space="0" w:color="auto"/>
        <w:bottom w:val="none" w:sz="0" w:space="0" w:color="auto"/>
        <w:right w:val="none" w:sz="0" w:space="0" w:color="auto"/>
      </w:divBdr>
    </w:div>
    <w:div w:id="1428816982">
      <w:bodyDiv w:val="1"/>
      <w:marLeft w:val="0"/>
      <w:marRight w:val="0"/>
      <w:marTop w:val="0"/>
      <w:marBottom w:val="0"/>
      <w:divBdr>
        <w:top w:val="none" w:sz="0" w:space="0" w:color="auto"/>
        <w:left w:val="none" w:sz="0" w:space="0" w:color="auto"/>
        <w:bottom w:val="none" w:sz="0" w:space="0" w:color="auto"/>
        <w:right w:val="none" w:sz="0" w:space="0" w:color="auto"/>
      </w:divBdr>
    </w:div>
    <w:div w:id="1428840713">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8321">
      <w:bodyDiv w:val="1"/>
      <w:marLeft w:val="0"/>
      <w:marRight w:val="0"/>
      <w:marTop w:val="0"/>
      <w:marBottom w:val="0"/>
      <w:divBdr>
        <w:top w:val="none" w:sz="0" w:space="0" w:color="auto"/>
        <w:left w:val="none" w:sz="0" w:space="0" w:color="auto"/>
        <w:bottom w:val="none" w:sz="0" w:space="0" w:color="auto"/>
        <w:right w:val="none" w:sz="0" w:space="0" w:color="auto"/>
      </w:divBdr>
    </w:div>
    <w:div w:id="1429034369">
      <w:bodyDiv w:val="1"/>
      <w:marLeft w:val="0"/>
      <w:marRight w:val="0"/>
      <w:marTop w:val="0"/>
      <w:marBottom w:val="0"/>
      <w:divBdr>
        <w:top w:val="none" w:sz="0" w:space="0" w:color="auto"/>
        <w:left w:val="none" w:sz="0" w:space="0" w:color="auto"/>
        <w:bottom w:val="none" w:sz="0" w:space="0" w:color="auto"/>
        <w:right w:val="none" w:sz="0" w:space="0" w:color="auto"/>
      </w:divBdr>
    </w:div>
    <w:div w:id="1429041348">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152891">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86521">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5280">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545543">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04500">
      <w:bodyDiv w:val="1"/>
      <w:marLeft w:val="0"/>
      <w:marRight w:val="0"/>
      <w:marTop w:val="0"/>
      <w:marBottom w:val="0"/>
      <w:divBdr>
        <w:top w:val="none" w:sz="0" w:space="0" w:color="auto"/>
        <w:left w:val="none" w:sz="0" w:space="0" w:color="auto"/>
        <w:bottom w:val="none" w:sz="0" w:space="0" w:color="auto"/>
        <w:right w:val="none" w:sz="0" w:space="0" w:color="auto"/>
      </w:divBdr>
    </w:div>
    <w:div w:id="1431046646">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268678">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505830">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640">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822287">
      <w:bodyDiv w:val="1"/>
      <w:marLeft w:val="0"/>
      <w:marRight w:val="0"/>
      <w:marTop w:val="0"/>
      <w:marBottom w:val="0"/>
      <w:divBdr>
        <w:top w:val="none" w:sz="0" w:space="0" w:color="auto"/>
        <w:left w:val="none" w:sz="0" w:space="0" w:color="auto"/>
        <w:bottom w:val="none" w:sz="0" w:space="0" w:color="auto"/>
        <w:right w:val="none" w:sz="0" w:space="0" w:color="auto"/>
      </w:divBdr>
    </w:div>
    <w:div w:id="1432973170">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166684">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404475">
      <w:bodyDiv w:val="1"/>
      <w:marLeft w:val="0"/>
      <w:marRight w:val="0"/>
      <w:marTop w:val="0"/>
      <w:marBottom w:val="0"/>
      <w:divBdr>
        <w:top w:val="none" w:sz="0" w:space="0" w:color="auto"/>
        <w:left w:val="none" w:sz="0" w:space="0" w:color="auto"/>
        <w:bottom w:val="none" w:sz="0" w:space="0" w:color="auto"/>
        <w:right w:val="none" w:sz="0" w:space="0" w:color="auto"/>
      </w:divBdr>
    </w:div>
    <w:div w:id="1433433920">
      <w:bodyDiv w:val="1"/>
      <w:marLeft w:val="0"/>
      <w:marRight w:val="0"/>
      <w:marTop w:val="0"/>
      <w:marBottom w:val="0"/>
      <w:divBdr>
        <w:top w:val="none" w:sz="0" w:space="0" w:color="auto"/>
        <w:left w:val="none" w:sz="0" w:space="0" w:color="auto"/>
        <w:bottom w:val="none" w:sz="0" w:space="0" w:color="auto"/>
        <w:right w:val="none" w:sz="0" w:space="0" w:color="auto"/>
      </w:divBdr>
    </w:div>
    <w:div w:id="1433549931">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63582">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322065">
      <w:bodyDiv w:val="1"/>
      <w:marLeft w:val="0"/>
      <w:marRight w:val="0"/>
      <w:marTop w:val="0"/>
      <w:marBottom w:val="0"/>
      <w:divBdr>
        <w:top w:val="none" w:sz="0" w:space="0" w:color="auto"/>
        <w:left w:val="none" w:sz="0" w:space="0" w:color="auto"/>
        <w:bottom w:val="none" w:sz="0" w:space="0" w:color="auto"/>
        <w:right w:val="none" w:sz="0" w:space="0" w:color="auto"/>
      </w:divBdr>
    </w:div>
    <w:div w:id="143451997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857279">
      <w:bodyDiv w:val="1"/>
      <w:marLeft w:val="0"/>
      <w:marRight w:val="0"/>
      <w:marTop w:val="0"/>
      <w:marBottom w:val="0"/>
      <w:divBdr>
        <w:top w:val="none" w:sz="0" w:space="0" w:color="auto"/>
        <w:left w:val="none" w:sz="0" w:space="0" w:color="auto"/>
        <w:bottom w:val="none" w:sz="0" w:space="0" w:color="auto"/>
        <w:right w:val="none" w:sz="0" w:space="0" w:color="auto"/>
      </w:divBdr>
    </w:div>
    <w:div w:id="1434860348">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053097">
      <w:bodyDiv w:val="1"/>
      <w:marLeft w:val="0"/>
      <w:marRight w:val="0"/>
      <w:marTop w:val="0"/>
      <w:marBottom w:val="0"/>
      <w:divBdr>
        <w:top w:val="none" w:sz="0" w:space="0" w:color="auto"/>
        <w:left w:val="none" w:sz="0" w:space="0" w:color="auto"/>
        <w:bottom w:val="none" w:sz="0" w:space="0" w:color="auto"/>
        <w:right w:val="none" w:sz="0" w:space="0" w:color="auto"/>
      </w:divBdr>
    </w:div>
    <w:div w:id="1435173611">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327011">
      <w:bodyDiv w:val="1"/>
      <w:marLeft w:val="0"/>
      <w:marRight w:val="0"/>
      <w:marTop w:val="0"/>
      <w:marBottom w:val="0"/>
      <w:divBdr>
        <w:top w:val="none" w:sz="0" w:space="0" w:color="auto"/>
        <w:left w:val="none" w:sz="0" w:space="0" w:color="auto"/>
        <w:bottom w:val="none" w:sz="0" w:space="0" w:color="auto"/>
        <w:right w:val="none" w:sz="0" w:space="0" w:color="auto"/>
      </w:divBdr>
    </w:div>
    <w:div w:id="1435398017">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91966">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5980959">
      <w:bodyDiv w:val="1"/>
      <w:marLeft w:val="0"/>
      <w:marRight w:val="0"/>
      <w:marTop w:val="0"/>
      <w:marBottom w:val="0"/>
      <w:divBdr>
        <w:top w:val="none" w:sz="0" w:space="0" w:color="auto"/>
        <w:left w:val="none" w:sz="0" w:space="0" w:color="auto"/>
        <w:bottom w:val="none" w:sz="0" w:space="0" w:color="auto"/>
        <w:right w:val="none" w:sz="0" w:space="0" w:color="auto"/>
      </w:divBdr>
    </w:div>
    <w:div w:id="1436056874">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443693">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12387">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944720">
      <w:bodyDiv w:val="1"/>
      <w:marLeft w:val="0"/>
      <w:marRight w:val="0"/>
      <w:marTop w:val="0"/>
      <w:marBottom w:val="0"/>
      <w:divBdr>
        <w:top w:val="none" w:sz="0" w:space="0" w:color="auto"/>
        <w:left w:val="none" w:sz="0" w:space="0" w:color="auto"/>
        <w:bottom w:val="none" w:sz="0" w:space="0" w:color="auto"/>
        <w:right w:val="none" w:sz="0" w:space="0" w:color="auto"/>
      </w:divBdr>
    </w:div>
    <w:div w:id="1436947080">
      <w:bodyDiv w:val="1"/>
      <w:marLeft w:val="0"/>
      <w:marRight w:val="0"/>
      <w:marTop w:val="0"/>
      <w:marBottom w:val="0"/>
      <w:divBdr>
        <w:top w:val="none" w:sz="0" w:space="0" w:color="auto"/>
        <w:left w:val="none" w:sz="0" w:space="0" w:color="auto"/>
        <w:bottom w:val="none" w:sz="0" w:space="0" w:color="auto"/>
        <w:right w:val="none" w:sz="0" w:space="0" w:color="auto"/>
      </w:divBdr>
    </w:div>
    <w:div w:id="1437099516">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86878">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137373">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5869">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0342">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743">
      <w:bodyDiv w:val="1"/>
      <w:marLeft w:val="0"/>
      <w:marRight w:val="0"/>
      <w:marTop w:val="0"/>
      <w:marBottom w:val="0"/>
      <w:divBdr>
        <w:top w:val="none" w:sz="0" w:space="0" w:color="auto"/>
        <w:left w:val="none" w:sz="0" w:space="0" w:color="auto"/>
        <w:bottom w:val="none" w:sz="0" w:space="0" w:color="auto"/>
        <w:right w:val="none" w:sz="0" w:space="0" w:color="auto"/>
      </w:divBdr>
    </w:div>
    <w:div w:id="1439183176">
      <w:bodyDiv w:val="1"/>
      <w:marLeft w:val="0"/>
      <w:marRight w:val="0"/>
      <w:marTop w:val="0"/>
      <w:marBottom w:val="0"/>
      <w:divBdr>
        <w:top w:val="none" w:sz="0" w:space="0" w:color="auto"/>
        <w:left w:val="none" w:sz="0" w:space="0" w:color="auto"/>
        <w:bottom w:val="none" w:sz="0" w:space="0" w:color="auto"/>
        <w:right w:val="none" w:sz="0" w:space="0" w:color="auto"/>
      </w:divBdr>
    </w:div>
    <w:div w:id="1439326443">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37113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63790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40250980">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636340">
      <w:bodyDiv w:val="1"/>
      <w:marLeft w:val="0"/>
      <w:marRight w:val="0"/>
      <w:marTop w:val="0"/>
      <w:marBottom w:val="0"/>
      <w:divBdr>
        <w:top w:val="none" w:sz="0" w:space="0" w:color="auto"/>
        <w:left w:val="none" w:sz="0" w:space="0" w:color="auto"/>
        <w:bottom w:val="none" w:sz="0" w:space="0" w:color="auto"/>
        <w:right w:val="none" w:sz="0" w:space="0" w:color="auto"/>
      </w:divBdr>
    </w:div>
    <w:div w:id="1440759364">
      <w:bodyDiv w:val="1"/>
      <w:marLeft w:val="0"/>
      <w:marRight w:val="0"/>
      <w:marTop w:val="0"/>
      <w:marBottom w:val="0"/>
      <w:divBdr>
        <w:top w:val="none" w:sz="0" w:space="0" w:color="auto"/>
        <w:left w:val="none" w:sz="0" w:space="0" w:color="auto"/>
        <w:bottom w:val="none" w:sz="0" w:space="0" w:color="auto"/>
        <w:right w:val="none" w:sz="0" w:space="0" w:color="auto"/>
      </w:divBdr>
    </w:div>
    <w:div w:id="1440761038">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2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2070888">
      <w:bodyDiv w:val="1"/>
      <w:marLeft w:val="0"/>
      <w:marRight w:val="0"/>
      <w:marTop w:val="0"/>
      <w:marBottom w:val="0"/>
      <w:divBdr>
        <w:top w:val="none" w:sz="0" w:space="0" w:color="auto"/>
        <w:left w:val="none" w:sz="0" w:space="0" w:color="auto"/>
        <w:bottom w:val="none" w:sz="0" w:space="0" w:color="auto"/>
        <w:right w:val="none" w:sz="0" w:space="0" w:color="auto"/>
      </w:divBdr>
    </w:div>
    <w:div w:id="1442257392">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326">
      <w:bodyDiv w:val="1"/>
      <w:marLeft w:val="0"/>
      <w:marRight w:val="0"/>
      <w:marTop w:val="0"/>
      <w:marBottom w:val="0"/>
      <w:divBdr>
        <w:top w:val="none" w:sz="0" w:space="0" w:color="auto"/>
        <w:left w:val="none" w:sz="0" w:space="0" w:color="auto"/>
        <w:bottom w:val="none" w:sz="0" w:space="0" w:color="auto"/>
        <w:right w:val="none" w:sz="0" w:space="0" w:color="auto"/>
      </w:divBdr>
    </w:div>
    <w:div w:id="1442844888">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299490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04119">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571414">
      <w:bodyDiv w:val="1"/>
      <w:marLeft w:val="0"/>
      <w:marRight w:val="0"/>
      <w:marTop w:val="0"/>
      <w:marBottom w:val="0"/>
      <w:divBdr>
        <w:top w:val="none" w:sz="0" w:space="0" w:color="auto"/>
        <w:left w:val="none" w:sz="0" w:space="0" w:color="auto"/>
        <w:bottom w:val="none" w:sz="0" w:space="0" w:color="auto"/>
        <w:right w:val="none" w:sz="0" w:space="0" w:color="auto"/>
      </w:divBdr>
    </w:div>
    <w:div w:id="1443649588">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17431">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20169">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4826">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613105">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22646">
      <w:bodyDiv w:val="1"/>
      <w:marLeft w:val="0"/>
      <w:marRight w:val="0"/>
      <w:marTop w:val="0"/>
      <w:marBottom w:val="0"/>
      <w:divBdr>
        <w:top w:val="none" w:sz="0" w:space="0" w:color="auto"/>
        <w:left w:val="none" w:sz="0" w:space="0" w:color="auto"/>
        <w:bottom w:val="none" w:sz="0" w:space="0" w:color="auto"/>
        <w:right w:val="none" w:sz="0" w:space="0" w:color="auto"/>
      </w:divBdr>
    </w:div>
    <w:div w:id="1446273167">
      <w:bodyDiv w:val="1"/>
      <w:marLeft w:val="0"/>
      <w:marRight w:val="0"/>
      <w:marTop w:val="0"/>
      <w:marBottom w:val="0"/>
      <w:divBdr>
        <w:top w:val="none" w:sz="0" w:space="0" w:color="auto"/>
        <w:left w:val="none" w:sz="0" w:space="0" w:color="auto"/>
        <w:bottom w:val="none" w:sz="0" w:space="0" w:color="auto"/>
        <w:right w:val="none" w:sz="0" w:space="0" w:color="auto"/>
      </w:divBdr>
    </w:div>
    <w:div w:id="1446727484">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192395">
      <w:bodyDiv w:val="1"/>
      <w:marLeft w:val="0"/>
      <w:marRight w:val="0"/>
      <w:marTop w:val="0"/>
      <w:marBottom w:val="0"/>
      <w:divBdr>
        <w:top w:val="none" w:sz="0" w:space="0" w:color="auto"/>
        <w:left w:val="none" w:sz="0" w:space="0" w:color="auto"/>
        <w:bottom w:val="none" w:sz="0" w:space="0" w:color="auto"/>
        <w:right w:val="none" w:sz="0" w:space="0" w:color="auto"/>
      </w:divBdr>
    </w:div>
    <w:div w:id="144723648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54062">
      <w:bodyDiv w:val="1"/>
      <w:marLeft w:val="0"/>
      <w:marRight w:val="0"/>
      <w:marTop w:val="0"/>
      <w:marBottom w:val="0"/>
      <w:divBdr>
        <w:top w:val="none" w:sz="0" w:space="0" w:color="auto"/>
        <w:left w:val="none" w:sz="0" w:space="0" w:color="auto"/>
        <w:bottom w:val="none" w:sz="0" w:space="0" w:color="auto"/>
        <w:right w:val="none" w:sz="0" w:space="0" w:color="auto"/>
      </w:divBdr>
    </w:div>
    <w:div w:id="1447657359">
      <w:bodyDiv w:val="1"/>
      <w:marLeft w:val="0"/>
      <w:marRight w:val="0"/>
      <w:marTop w:val="0"/>
      <w:marBottom w:val="0"/>
      <w:divBdr>
        <w:top w:val="none" w:sz="0" w:space="0" w:color="auto"/>
        <w:left w:val="none" w:sz="0" w:space="0" w:color="auto"/>
        <w:bottom w:val="none" w:sz="0" w:space="0" w:color="auto"/>
        <w:right w:val="none" w:sz="0" w:space="0" w:color="auto"/>
      </w:divBdr>
    </w:div>
    <w:div w:id="1447696348">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086271">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351997">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893311">
      <w:bodyDiv w:val="1"/>
      <w:marLeft w:val="0"/>
      <w:marRight w:val="0"/>
      <w:marTop w:val="0"/>
      <w:marBottom w:val="0"/>
      <w:divBdr>
        <w:top w:val="none" w:sz="0" w:space="0" w:color="auto"/>
        <w:left w:val="none" w:sz="0" w:space="0" w:color="auto"/>
        <w:bottom w:val="none" w:sz="0" w:space="0" w:color="auto"/>
        <w:right w:val="none" w:sz="0" w:space="0" w:color="auto"/>
      </w:divBdr>
    </w:div>
    <w:div w:id="1449079918">
      <w:bodyDiv w:val="1"/>
      <w:marLeft w:val="0"/>
      <w:marRight w:val="0"/>
      <w:marTop w:val="0"/>
      <w:marBottom w:val="0"/>
      <w:divBdr>
        <w:top w:val="none" w:sz="0" w:space="0" w:color="auto"/>
        <w:left w:val="none" w:sz="0" w:space="0" w:color="auto"/>
        <w:bottom w:val="none" w:sz="0" w:space="0" w:color="auto"/>
        <w:right w:val="none" w:sz="0" w:space="0" w:color="auto"/>
      </w:divBdr>
    </w:div>
    <w:div w:id="1449157143">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734041">
      <w:bodyDiv w:val="1"/>
      <w:marLeft w:val="0"/>
      <w:marRight w:val="0"/>
      <w:marTop w:val="0"/>
      <w:marBottom w:val="0"/>
      <w:divBdr>
        <w:top w:val="none" w:sz="0" w:space="0" w:color="auto"/>
        <w:left w:val="none" w:sz="0" w:space="0" w:color="auto"/>
        <w:bottom w:val="none" w:sz="0" w:space="0" w:color="auto"/>
        <w:right w:val="none" w:sz="0" w:space="0" w:color="auto"/>
      </w:divBdr>
    </w:div>
    <w:div w:id="1449735378">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03194">
      <w:bodyDiv w:val="1"/>
      <w:marLeft w:val="0"/>
      <w:marRight w:val="0"/>
      <w:marTop w:val="0"/>
      <w:marBottom w:val="0"/>
      <w:divBdr>
        <w:top w:val="none" w:sz="0" w:space="0" w:color="auto"/>
        <w:left w:val="none" w:sz="0" w:space="0" w:color="auto"/>
        <w:bottom w:val="none" w:sz="0" w:space="0" w:color="auto"/>
        <w:right w:val="none" w:sz="0" w:space="0" w:color="auto"/>
      </w:divBdr>
    </w:div>
    <w:div w:id="1450204319">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322338">
      <w:bodyDiv w:val="1"/>
      <w:marLeft w:val="0"/>
      <w:marRight w:val="0"/>
      <w:marTop w:val="0"/>
      <w:marBottom w:val="0"/>
      <w:divBdr>
        <w:top w:val="none" w:sz="0" w:space="0" w:color="auto"/>
        <w:left w:val="none" w:sz="0" w:space="0" w:color="auto"/>
        <w:bottom w:val="none" w:sz="0" w:space="0" w:color="auto"/>
        <w:right w:val="none" w:sz="0" w:space="0" w:color="auto"/>
      </w:divBdr>
    </w:div>
    <w:div w:id="1451360364">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634178">
      <w:bodyDiv w:val="1"/>
      <w:marLeft w:val="0"/>
      <w:marRight w:val="0"/>
      <w:marTop w:val="0"/>
      <w:marBottom w:val="0"/>
      <w:divBdr>
        <w:top w:val="none" w:sz="0" w:space="0" w:color="auto"/>
        <w:left w:val="none" w:sz="0" w:space="0" w:color="auto"/>
        <w:bottom w:val="none" w:sz="0" w:space="0" w:color="auto"/>
        <w:right w:val="none" w:sz="0" w:space="0" w:color="auto"/>
      </w:divBdr>
    </w:div>
    <w:div w:id="1451894117">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963">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7152">
      <w:bodyDiv w:val="1"/>
      <w:marLeft w:val="0"/>
      <w:marRight w:val="0"/>
      <w:marTop w:val="0"/>
      <w:marBottom w:val="0"/>
      <w:divBdr>
        <w:top w:val="none" w:sz="0" w:space="0" w:color="auto"/>
        <w:left w:val="none" w:sz="0" w:space="0" w:color="auto"/>
        <w:bottom w:val="none" w:sz="0" w:space="0" w:color="auto"/>
        <w:right w:val="none" w:sz="0" w:space="0" w:color="auto"/>
      </w:divBdr>
    </w:div>
    <w:div w:id="1452241892">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280439">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4044">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2899432">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2999">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3041">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443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7322">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131866">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02082">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4864597">
      <w:bodyDiv w:val="1"/>
      <w:marLeft w:val="0"/>
      <w:marRight w:val="0"/>
      <w:marTop w:val="0"/>
      <w:marBottom w:val="0"/>
      <w:divBdr>
        <w:top w:val="none" w:sz="0" w:space="0" w:color="auto"/>
        <w:left w:val="none" w:sz="0" w:space="0" w:color="auto"/>
        <w:bottom w:val="none" w:sz="0" w:space="0" w:color="auto"/>
        <w:right w:val="none" w:sz="0" w:space="0" w:color="auto"/>
      </w:divBdr>
    </w:div>
    <w:div w:id="1455053013">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174253">
      <w:bodyDiv w:val="1"/>
      <w:marLeft w:val="0"/>
      <w:marRight w:val="0"/>
      <w:marTop w:val="0"/>
      <w:marBottom w:val="0"/>
      <w:divBdr>
        <w:top w:val="none" w:sz="0" w:space="0" w:color="auto"/>
        <w:left w:val="none" w:sz="0" w:space="0" w:color="auto"/>
        <w:bottom w:val="none" w:sz="0" w:space="0" w:color="auto"/>
        <w:right w:val="none" w:sz="0" w:space="0" w:color="auto"/>
      </w:divBdr>
    </w:div>
    <w:div w:id="1455174542">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5752571">
      <w:bodyDiv w:val="1"/>
      <w:marLeft w:val="0"/>
      <w:marRight w:val="0"/>
      <w:marTop w:val="0"/>
      <w:marBottom w:val="0"/>
      <w:divBdr>
        <w:top w:val="none" w:sz="0" w:space="0" w:color="auto"/>
        <w:left w:val="none" w:sz="0" w:space="0" w:color="auto"/>
        <w:bottom w:val="none" w:sz="0" w:space="0" w:color="auto"/>
        <w:right w:val="none" w:sz="0" w:space="0" w:color="auto"/>
      </w:divBdr>
    </w:div>
    <w:div w:id="1455783360">
      <w:bodyDiv w:val="1"/>
      <w:marLeft w:val="0"/>
      <w:marRight w:val="0"/>
      <w:marTop w:val="0"/>
      <w:marBottom w:val="0"/>
      <w:divBdr>
        <w:top w:val="none" w:sz="0" w:space="0" w:color="auto"/>
        <w:left w:val="none" w:sz="0" w:space="0" w:color="auto"/>
        <w:bottom w:val="none" w:sz="0" w:space="0" w:color="auto"/>
        <w:right w:val="none" w:sz="0" w:space="0" w:color="auto"/>
      </w:divBdr>
    </w:div>
    <w:div w:id="1455909111">
      <w:bodyDiv w:val="1"/>
      <w:marLeft w:val="0"/>
      <w:marRight w:val="0"/>
      <w:marTop w:val="0"/>
      <w:marBottom w:val="0"/>
      <w:divBdr>
        <w:top w:val="none" w:sz="0" w:space="0" w:color="auto"/>
        <w:left w:val="none" w:sz="0" w:space="0" w:color="auto"/>
        <w:bottom w:val="none" w:sz="0" w:space="0" w:color="auto"/>
        <w:right w:val="none" w:sz="0" w:space="0" w:color="auto"/>
      </w:divBdr>
    </w:div>
    <w:div w:id="1456177073">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218746">
      <w:bodyDiv w:val="1"/>
      <w:marLeft w:val="0"/>
      <w:marRight w:val="0"/>
      <w:marTop w:val="0"/>
      <w:marBottom w:val="0"/>
      <w:divBdr>
        <w:top w:val="none" w:sz="0" w:space="0" w:color="auto"/>
        <w:left w:val="none" w:sz="0" w:space="0" w:color="auto"/>
        <w:bottom w:val="none" w:sz="0" w:space="0" w:color="auto"/>
        <w:right w:val="none" w:sz="0" w:space="0" w:color="auto"/>
      </w:divBdr>
    </w:div>
    <w:div w:id="1456366784">
      <w:bodyDiv w:val="1"/>
      <w:marLeft w:val="0"/>
      <w:marRight w:val="0"/>
      <w:marTop w:val="0"/>
      <w:marBottom w:val="0"/>
      <w:divBdr>
        <w:top w:val="none" w:sz="0" w:space="0" w:color="auto"/>
        <w:left w:val="none" w:sz="0" w:space="0" w:color="auto"/>
        <w:bottom w:val="none" w:sz="0" w:space="0" w:color="auto"/>
        <w:right w:val="none" w:sz="0" w:space="0" w:color="auto"/>
      </w:divBdr>
    </w:div>
    <w:div w:id="1456370709">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6751517">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068557">
      <w:bodyDiv w:val="1"/>
      <w:marLeft w:val="0"/>
      <w:marRight w:val="0"/>
      <w:marTop w:val="0"/>
      <w:marBottom w:val="0"/>
      <w:divBdr>
        <w:top w:val="none" w:sz="0" w:space="0" w:color="auto"/>
        <w:left w:val="none" w:sz="0" w:space="0" w:color="auto"/>
        <w:bottom w:val="none" w:sz="0" w:space="0" w:color="auto"/>
        <w:right w:val="none" w:sz="0" w:space="0" w:color="auto"/>
      </w:divBdr>
    </w:div>
    <w:div w:id="1457215242">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7589">
      <w:bodyDiv w:val="1"/>
      <w:marLeft w:val="0"/>
      <w:marRight w:val="0"/>
      <w:marTop w:val="0"/>
      <w:marBottom w:val="0"/>
      <w:divBdr>
        <w:top w:val="none" w:sz="0" w:space="0" w:color="auto"/>
        <w:left w:val="none" w:sz="0" w:space="0" w:color="auto"/>
        <w:bottom w:val="none" w:sz="0" w:space="0" w:color="auto"/>
        <w:right w:val="none" w:sz="0" w:space="0" w:color="auto"/>
      </w:divBdr>
    </w:div>
    <w:div w:id="1458572781">
      <w:bodyDiv w:val="1"/>
      <w:marLeft w:val="0"/>
      <w:marRight w:val="0"/>
      <w:marTop w:val="0"/>
      <w:marBottom w:val="0"/>
      <w:divBdr>
        <w:top w:val="none" w:sz="0" w:space="0" w:color="auto"/>
        <w:left w:val="none" w:sz="0" w:space="0" w:color="auto"/>
        <w:bottom w:val="none" w:sz="0" w:space="0" w:color="auto"/>
        <w:right w:val="none" w:sz="0" w:space="0" w:color="auto"/>
      </w:divBdr>
    </w:div>
    <w:div w:id="14586394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66767">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8914505">
      <w:bodyDiv w:val="1"/>
      <w:marLeft w:val="0"/>
      <w:marRight w:val="0"/>
      <w:marTop w:val="0"/>
      <w:marBottom w:val="0"/>
      <w:divBdr>
        <w:top w:val="none" w:sz="0" w:space="0" w:color="auto"/>
        <w:left w:val="none" w:sz="0" w:space="0" w:color="auto"/>
        <w:bottom w:val="none" w:sz="0" w:space="0" w:color="auto"/>
        <w:right w:val="none" w:sz="0" w:space="0" w:color="auto"/>
      </w:divBdr>
    </w:div>
    <w:div w:id="1459029054">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489728">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563697">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60100288">
      <w:bodyDiv w:val="1"/>
      <w:marLeft w:val="0"/>
      <w:marRight w:val="0"/>
      <w:marTop w:val="0"/>
      <w:marBottom w:val="0"/>
      <w:divBdr>
        <w:top w:val="none" w:sz="0" w:space="0" w:color="auto"/>
        <w:left w:val="none" w:sz="0" w:space="0" w:color="auto"/>
        <w:bottom w:val="none" w:sz="0" w:space="0" w:color="auto"/>
        <w:right w:val="none" w:sz="0" w:space="0" w:color="auto"/>
      </w:divBdr>
    </w:div>
    <w:div w:id="1460103419">
      <w:bodyDiv w:val="1"/>
      <w:marLeft w:val="0"/>
      <w:marRight w:val="0"/>
      <w:marTop w:val="0"/>
      <w:marBottom w:val="0"/>
      <w:divBdr>
        <w:top w:val="none" w:sz="0" w:space="0" w:color="auto"/>
        <w:left w:val="none" w:sz="0" w:space="0" w:color="auto"/>
        <w:bottom w:val="none" w:sz="0" w:space="0" w:color="auto"/>
        <w:right w:val="none" w:sz="0" w:space="0" w:color="auto"/>
      </w:divBdr>
    </w:div>
    <w:div w:id="1460222607">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565599">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265935">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460201">
      <w:bodyDiv w:val="1"/>
      <w:marLeft w:val="0"/>
      <w:marRight w:val="0"/>
      <w:marTop w:val="0"/>
      <w:marBottom w:val="0"/>
      <w:divBdr>
        <w:top w:val="none" w:sz="0" w:space="0" w:color="auto"/>
        <w:left w:val="none" w:sz="0" w:space="0" w:color="auto"/>
        <w:bottom w:val="none" w:sz="0" w:space="0" w:color="auto"/>
        <w:right w:val="none" w:sz="0" w:space="0" w:color="auto"/>
      </w:divBdr>
    </w:div>
    <w:div w:id="1461462939">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804660">
      <w:bodyDiv w:val="1"/>
      <w:marLeft w:val="0"/>
      <w:marRight w:val="0"/>
      <w:marTop w:val="0"/>
      <w:marBottom w:val="0"/>
      <w:divBdr>
        <w:top w:val="none" w:sz="0" w:space="0" w:color="auto"/>
        <w:left w:val="none" w:sz="0" w:space="0" w:color="auto"/>
        <w:bottom w:val="none" w:sz="0" w:space="0" w:color="auto"/>
        <w:right w:val="none" w:sz="0" w:space="0" w:color="auto"/>
      </w:divBdr>
    </w:div>
    <w:div w:id="1461915590">
      <w:bodyDiv w:val="1"/>
      <w:marLeft w:val="0"/>
      <w:marRight w:val="0"/>
      <w:marTop w:val="0"/>
      <w:marBottom w:val="0"/>
      <w:divBdr>
        <w:top w:val="none" w:sz="0" w:space="0" w:color="auto"/>
        <w:left w:val="none" w:sz="0" w:space="0" w:color="auto"/>
        <w:bottom w:val="none" w:sz="0" w:space="0" w:color="auto"/>
        <w:right w:val="none" w:sz="0" w:space="0" w:color="auto"/>
      </w:divBdr>
    </w:div>
    <w:div w:id="1462109139">
      <w:bodyDiv w:val="1"/>
      <w:marLeft w:val="0"/>
      <w:marRight w:val="0"/>
      <w:marTop w:val="0"/>
      <w:marBottom w:val="0"/>
      <w:divBdr>
        <w:top w:val="none" w:sz="0" w:space="0" w:color="auto"/>
        <w:left w:val="none" w:sz="0" w:space="0" w:color="auto"/>
        <w:bottom w:val="none" w:sz="0" w:space="0" w:color="auto"/>
        <w:right w:val="none" w:sz="0" w:space="0" w:color="auto"/>
      </w:divBdr>
    </w:div>
    <w:div w:id="1462186308">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2360">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304774">
      <w:bodyDiv w:val="1"/>
      <w:marLeft w:val="0"/>
      <w:marRight w:val="0"/>
      <w:marTop w:val="0"/>
      <w:marBottom w:val="0"/>
      <w:divBdr>
        <w:top w:val="none" w:sz="0" w:space="0" w:color="auto"/>
        <w:left w:val="none" w:sz="0" w:space="0" w:color="auto"/>
        <w:bottom w:val="none" w:sz="0" w:space="0" w:color="auto"/>
        <w:right w:val="none" w:sz="0" w:space="0" w:color="auto"/>
      </w:divBdr>
    </w:div>
    <w:div w:id="1463385696">
      <w:bodyDiv w:val="1"/>
      <w:marLeft w:val="0"/>
      <w:marRight w:val="0"/>
      <w:marTop w:val="0"/>
      <w:marBottom w:val="0"/>
      <w:divBdr>
        <w:top w:val="none" w:sz="0" w:space="0" w:color="auto"/>
        <w:left w:val="none" w:sz="0" w:space="0" w:color="auto"/>
        <w:bottom w:val="none" w:sz="0" w:space="0" w:color="auto"/>
        <w:right w:val="none" w:sz="0" w:space="0" w:color="auto"/>
      </w:divBdr>
    </w:div>
    <w:div w:id="1463421231">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883132">
      <w:bodyDiv w:val="1"/>
      <w:marLeft w:val="0"/>
      <w:marRight w:val="0"/>
      <w:marTop w:val="0"/>
      <w:marBottom w:val="0"/>
      <w:divBdr>
        <w:top w:val="none" w:sz="0" w:space="0" w:color="auto"/>
        <w:left w:val="none" w:sz="0" w:space="0" w:color="auto"/>
        <w:bottom w:val="none" w:sz="0" w:space="0" w:color="auto"/>
        <w:right w:val="none" w:sz="0" w:space="0" w:color="auto"/>
      </w:divBdr>
    </w:div>
    <w:div w:id="14638881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153168">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97100">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06245">
      <w:bodyDiv w:val="1"/>
      <w:marLeft w:val="0"/>
      <w:marRight w:val="0"/>
      <w:marTop w:val="0"/>
      <w:marBottom w:val="0"/>
      <w:divBdr>
        <w:top w:val="none" w:sz="0" w:space="0" w:color="auto"/>
        <w:left w:val="none" w:sz="0" w:space="0" w:color="auto"/>
        <w:bottom w:val="none" w:sz="0" w:space="0" w:color="auto"/>
        <w:right w:val="none" w:sz="0" w:space="0" w:color="auto"/>
      </w:divBdr>
    </w:div>
    <w:div w:id="146488602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0188">
      <w:bodyDiv w:val="1"/>
      <w:marLeft w:val="0"/>
      <w:marRight w:val="0"/>
      <w:marTop w:val="0"/>
      <w:marBottom w:val="0"/>
      <w:divBdr>
        <w:top w:val="none" w:sz="0" w:space="0" w:color="auto"/>
        <w:left w:val="none" w:sz="0" w:space="0" w:color="auto"/>
        <w:bottom w:val="none" w:sz="0" w:space="0" w:color="auto"/>
        <w:right w:val="none" w:sz="0" w:space="0" w:color="auto"/>
      </w:divBdr>
    </w:div>
    <w:div w:id="1465079613">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464833">
      <w:bodyDiv w:val="1"/>
      <w:marLeft w:val="0"/>
      <w:marRight w:val="0"/>
      <w:marTop w:val="0"/>
      <w:marBottom w:val="0"/>
      <w:divBdr>
        <w:top w:val="none" w:sz="0" w:space="0" w:color="auto"/>
        <w:left w:val="none" w:sz="0" w:space="0" w:color="auto"/>
        <w:bottom w:val="none" w:sz="0" w:space="0" w:color="auto"/>
        <w:right w:val="none" w:sz="0" w:space="0" w:color="auto"/>
      </w:divBdr>
    </w:div>
    <w:div w:id="1465732551">
      <w:bodyDiv w:val="1"/>
      <w:marLeft w:val="0"/>
      <w:marRight w:val="0"/>
      <w:marTop w:val="0"/>
      <w:marBottom w:val="0"/>
      <w:divBdr>
        <w:top w:val="none" w:sz="0" w:space="0" w:color="auto"/>
        <w:left w:val="none" w:sz="0" w:space="0" w:color="auto"/>
        <w:bottom w:val="none" w:sz="0" w:space="0" w:color="auto"/>
        <w:right w:val="none" w:sz="0" w:space="0" w:color="auto"/>
      </w:divBdr>
    </w:div>
    <w:div w:id="1465804991">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5999635">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10902">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965019">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354102">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3117">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8938586">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14352">
      <w:bodyDiv w:val="1"/>
      <w:marLeft w:val="0"/>
      <w:marRight w:val="0"/>
      <w:marTop w:val="0"/>
      <w:marBottom w:val="0"/>
      <w:divBdr>
        <w:top w:val="none" w:sz="0" w:space="0" w:color="auto"/>
        <w:left w:val="none" w:sz="0" w:space="0" w:color="auto"/>
        <w:bottom w:val="none" w:sz="0" w:space="0" w:color="auto"/>
        <w:right w:val="none" w:sz="0" w:space="0" w:color="auto"/>
      </w:divBdr>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01233">
      <w:bodyDiv w:val="1"/>
      <w:marLeft w:val="0"/>
      <w:marRight w:val="0"/>
      <w:marTop w:val="0"/>
      <w:marBottom w:val="0"/>
      <w:divBdr>
        <w:top w:val="none" w:sz="0" w:space="0" w:color="auto"/>
        <w:left w:val="none" w:sz="0" w:space="0" w:color="auto"/>
        <w:bottom w:val="none" w:sz="0" w:space="0" w:color="auto"/>
        <w:right w:val="none" w:sz="0" w:space="0" w:color="auto"/>
      </w:divBdr>
    </w:div>
    <w:div w:id="1469277241">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25978">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665422">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826519">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555122">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291068">
      <w:bodyDiv w:val="1"/>
      <w:marLeft w:val="0"/>
      <w:marRight w:val="0"/>
      <w:marTop w:val="0"/>
      <w:marBottom w:val="0"/>
      <w:divBdr>
        <w:top w:val="none" w:sz="0" w:space="0" w:color="auto"/>
        <w:left w:val="none" w:sz="0" w:space="0" w:color="auto"/>
        <w:bottom w:val="none" w:sz="0" w:space="0" w:color="auto"/>
        <w:right w:val="none" w:sz="0" w:space="0" w:color="auto"/>
      </w:divBdr>
    </w:div>
    <w:div w:id="147236227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677809">
      <w:bodyDiv w:val="1"/>
      <w:marLeft w:val="0"/>
      <w:marRight w:val="0"/>
      <w:marTop w:val="0"/>
      <w:marBottom w:val="0"/>
      <w:divBdr>
        <w:top w:val="none" w:sz="0" w:space="0" w:color="auto"/>
        <w:left w:val="none" w:sz="0" w:space="0" w:color="auto"/>
        <w:bottom w:val="none" w:sz="0" w:space="0" w:color="auto"/>
        <w:right w:val="none" w:sz="0" w:space="0" w:color="auto"/>
      </w:divBdr>
    </w:div>
    <w:div w:id="147279120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2864284">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403775">
      <w:bodyDiv w:val="1"/>
      <w:marLeft w:val="0"/>
      <w:marRight w:val="0"/>
      <w:marTop w:val="0"/>
      <w:marBottom w:val="0"/>
      <w:divBdr>
        <w:top w:val="none" w:sz="0" w:space="0" w:color="auto"/>
        <w:left w:val="none" w:sz="0" w:space="0" w:color="auto"/>
        <w:bottom w:val="none" w:sz="0" w:space="0" w:color="auto"/>
        <w:right w:val="none" w:sz="0" w:space="0" w:color="auto"/>
      </w:divBdr>
    </w:div>
    <w:div w:id="147344988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714139">
      <w:bodyDiv w:val="1"/>
      <w:marLeft w:val="0"/>
      <w:marRight w:val="0"/>
      <w:marTop w:val="0"/>
      <w:marBottom w:val="0"/>
      <w:divBdr>
        <w:top w:val="none" w:sz="0" w:space="0" w:color="auto"/>
        <w:left w:val="none" w:sz="0" w:space="0" w:color="auto"/>
        <w:bottom w:val="none" w:sz="0" w:space="0" w:color="auto"/>
        <w:right w:val="none" w:sz="0" w:space="0" w:color="auto"/>
      </w:divBdr>
    </w:div>
    <w:div w:id="1473791507">
      <w:bodyDiv w:val="1"/>
      <w:marLeft w:val="0"/>
      <w:marRight w:val="0"/>
      <w:marTop w:val="0"/>
      <w:marBottom w:val="0"/>
      <w:divBdr>
        <w:top w:val="none" w:sz="0" w:space="0" w:color="auto"/>
        <w:left w:val="none" w:sz="0" w:space="0" w:color="auto"/>
        <w:bottom w:val="none" w:sz="0" w:space="0" w:color="auto"/>
        <w:right w:val="none" w:sz="0" w:space="0" w:color="auto"/>
      </w:divBdr>
    </w:div>
    <w:div w:id="1473866933">
      <w:bodyDiv w:val="1"/>
      <w:marLeft w:val="0"/>
      <w:marRight w:val="0"/>
      <w:marTop w:val="0"/>
      <w:marBottom w:val="0"/>
      <w:divBdr>
        <w:top w:val="none" w:sz="0" w:space="0" w:color="auto"/>
        <w:left w:val="none" w:sz="0" w:space="0" w:color="auto"/>
        <w:bottom w:val="none" w:sz="0" w:space="0" w:color="auto"/>
        <w:right w:val="none" w:sz="0" w:space="0" w:color="auto"/>
      </w:divBdr>
    </w:div>
    <w:div w:id="1473979473">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61267">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4680">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560177">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947795">
      <w:bodyDiv w:val="1"/>
      <w:marLeft w:val="0"/>
      <w:marRight w:val="0"/>
      <w:marTop w:val="0"/>
      <w:marBottom w:val="0"/>
      <w:divBdr>
        <w:top w:val="none" w:sz="0" w:space="0" w:color="auto"/>
        <w:left w:val="none" w:sz="0" w:space="0" w:color="auto"/>
        <w:bottom w:val="none" w:sz="0" w:space="0" w:color="auto"/>
        <w:right w:val="none" w:sz="0" w:space="0" w:color="auto"/>
      </w:divBdr>
    </w:div>
    <w:div w:id="1476023196">
      <w:bodyDiv w:val="1"/>
      <w:marLeft w:val="0"/>
      <w:marRight w:val="0"/>
      <w:marTop w:val="0"/>
      <w:marBottom w:val="0"/>
      <w:divBdr>
        <w:top w:val="none" w:sz="0" w:space="0" w:color="auto"/>
        <w:left w:val="none" w:sz="0" w:space="0" w:color="auto"/>
        <w:bottom w:val="none" w:sz="0" w:space="0" w:color="auto"/>
        <w:right w:val="none" w:sz="0" w:space="0" w:color="auto"/>
      </w:divBdr>
    </w:div>
    <w:div w:id="1476289289">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793305">
      <w:bodyDiv w:val="1"/>
      <w:marLeft w:val="0"/>
      <w:marRight w:val="0"/>
      <w:marTop w:val="0"/>
      <w:marBottom w:val="0"/>
      <w:divBdr>
        <w:top w:val="none" w:sz="0" w:space="0" w:color="auto"/>
        <w:left w:val="none" w:sz="0" w:space="0" w:color="auto"/>
        <w:bottom w:val="none" w:sz="0" w:space="0" w:color="auto"/>
        <w:right w:val="none" w:sz="0" w:space="0" w:color="auto"/>
      </w:divBdr>
    </w:div>
    <w:div w:id="1476873115">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995189">
      <w:bodyDiv w:val="1"/>
      <w:marLeft w:val="0"/>
      <w:marRight w:val="0"/>
      <w:marTop w:val="0"/>
      <w:marBottom w:val="0"/>
      <w:divBdr>
        <w:top w:val="none" w:sz="0" w:space="0" w:color="auto"/>
        <w:left w:val="none" w:sz="0" w:space="0" w:color="auto"/>
        <w:bottom w:val="none" w:sz="0" w:space="0" w:color="auto"/>
        <w:right w:val="none" w:sz="0" w:space="0" w:color="auto"/>
      </w:divBdr>
    </w:div>
    <w:div w:id="1477410759">
      <w:bodyDiv w:val="1"/>
      <w:marLeft w:val="0"/>
      <w:marRight w:val="0"/>
      <w:marTop w:val="0"/>
      <w:marBottom w:val="0"/>
      <w:divBdr>
        <w:top w:val="none" w:sz="0" w:space="0" w:color="auto"/>
        <w:left w:val="none" w:sz="0" w:space="0" w:color="auto"/>
        <w:bottom w:val="none" w:sz="0" w:space="0" w:color="auto"/>
        <w:right w:val="none" w:sz="0" w:space="0" w:color="auto"/>
      </w:divBdr>
    </w:div>
    <w:div w:id="1477644214">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1165">
      <w:bodyDiv w:val="1"/>
      <w:marLeft w:val="0"/>
      <w:marRight w:val="0"/>
      <w:marTop w:val="0"/>
      <w:marBottom w:val="0"/>
      <w:divBdr>
        <w:top w:val="none" w:sz="0" w:space="0" w:color="auto"/>
        <w:left w:val="none" w:sz="0" w:space="0" w:color="auto"/>
        <w:bottom w:val="none" w:sz="0" w:space="0" w:color="auto"/>
        <w:right w:val="none" w:sz="0" w:space="0" w:color="auto"/>
      </w:divBdr>
    </w:div>
    <w:div w:id="1477802242">
      <w:bodyDiv w:val="1"/>
      <w:marLeft w:val="0"/>
      <w:marRight w:val="0"/>
      <w:marTop w:val="0"/>
      <w:marBottom w:val="0"/>
      <w:divBdr>
        <w:top w:val="none" w:sz="0" w:space="0" w:color="auto"/>
        <w:left w:val="none" w:sz="0" w:space="0" w:color="auto"/>
        <w:bottom w:val="none" w:sz="0" w:space="0" w:color="auto"/>
        <w:right w:val="none" w:sz="0" w:space="0" w:color="auto"/>
      </w:divBdr>
    </w:div>
    <w:div w:id="1477838458">
      <w:bodyDiv w:val="1"/>
      <w:marLeft w:val="0"/>
      <w:marRight w:val="0"/>
      <w:marTop w:val="0"/>
      <w:marBottom w:val="0"/>
      <w:divBdr>
        <w:top w:val="none" w:sz="0" w:space="0" w:color="auto"/>
        <w:left w:val="none" w:sz="0" w:space="0" w:color="auto"/>
        <w:bottom w:val="none" w:sz="0" w:space="0" w:color="auto"/>
        <w:right w:val="none" w:sz="0" w:space="0" w:color="auto"/>
      </w:divBdr>
    </w:div>
    <w:div w:id="1478301483">
      <w:bodyDiv w:val="1"/>
      <w:marLeft w:val="0"/>
      <w:marRight w:val="0"/>
      <w:marTop w:val="0"/>
      <w:marBottom w:val="0"/>
      <w:divBdr>
        <w:top w:val="none" w:sz="0" w:space="0" w:color="auto"/>
        <w:left w:val="none" w:sz="0" w:space="0" w:color="auto"/>
        <w:bottom w:val="none" w:sz="0" w:space="0" w:color="auto"/>
        <w:right w:val="none" w:sz="0" w:space="0" w:color="auto"/>
      </w:divBdr>
    </w:div>
    <w:div w:id="1478571147">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566079">
      <w:bodyDiv w:val="1"/>
      <w:marLeft w:val="0"/>
      <w:marRight w:val="0"/>
      <w:marTop w:val="0"/>
      <w:marBottom w:val="0"/>
      <w:divBdr>
        <w:top w:val="none" w:sz="0" w:space="0" w:color="auto"/>
        <w:left w:val="none" w:sz="0" w:space="0" w:color="auto"/>
        <w:bottom w:val="none" w:sz="0" w:space="0" w:color="auto"/>
        <w:right w:val="none" w:sz="0" w:space="0" w:color="auto"/>
      </w:divBdr>
    </w:div>
    <w:div w:id="1479608462">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10725">
      <w:bodyDiv w:val="1"/>
      <w:marLeft w:val="0"/>
      <w:marRight w:val="0"/>
      <w:marTop w:val="0"/>
      <w:marBottom w:val="0"/>
      <w:divBdr>
        <w:top w:val="none" w:sz="0" w:space="0" w:color="auto"/>
        <w:left w:val="none" w:sz="0" w:space="0" w:color="auto"/>
        <w:bottom w:val="none" w:sz="0" w:space="0" w:color="auto"/>
        <w:right w:val="none" w:sz="0" w:space="0" w:color="auto"/>
      </w:divBdr>
    </w:div>
    <w:div w:id="1479881992">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79959631">
      <w:bodyDiv w:val="1"/>
      <w:marLeft w:val="0"/>
      <w:marRight w:val="0"/>
      <w:marTop w:val="0"/>
      <w:marBottom w:val="0"/>
      <w:divBdr>
        <w:top w:val="none" w:sz="0" w:space="0" w:color="auto"/>
        <w:left w:val="none" w:sz="0" w:space="0" w:color="auto"/>
        <w:bottom w:val="none" w:sz="0" w:space="0" w:color="auto"/>
        <w:right w:val="none" w:sz="0" w:space="0" w:color="auto"/>
      </w:divBdr>
    </w:div>
    <w:div w:id="1480074699">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5730">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612954">
      <w:bodyDiv w:val="1"/>
      <w:marLeft w:val="0"/>
      <w:marRight w:val="0"/>
      <w:marTop w:val="0"/>
      <w:marBottom w:val="0"/>
      <w:divBdr>
        <w:top w:val="none" w:sz="0" w:space="0" w:color="auto"/>
        <w:left w:val="none" w:sz="0" w:space="0" w:color="auto"/>
        <w:bottom w:val="none" w:sz="0" w:space="0" w:color="auto"/>
        <w:right w:val="none" w:sz="0" w:space="0" w:color="auto"/>
      </w:divBdr>
    </w:div>
    <w:div w:id="1480682830">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27118">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6030">
      <w:bodyDiv w:val="1"/>
      <w:marLeft w:val="0"/>
      <w:marRight w:val="0"/>
      <w:marTop w:val="0"/>
      <w:marBottom w:val="0"/>
      <w:divBdr>
        <w:top w:val="none" w:sz="0" w:space="0" w:color="auto"/>
        <w:left w:val="none" w:sz="0" w:space="0" w:color="auto"/>
        <w:bottom w:val="none" w:sz="0" w:space="0" w:color="auto"/>
        <w:right w:val="none" w:sz="0" w:space="0" w:color="auto"/>
      </w:divBdr>
    </w:div>
    <w:div w:id="1481730427">
      <w:bodyDiv w:val="1"/>
      <w:marLeft w:val="0"/>
      <w:marRight w:val="0"/>
      <w:marTop w:val="0"/>
      <w:marBottom w:val="0"/>
      <w:divBdr>
        <w:top w:val="none" w:sz="0" w:space="0" w:color="auto"/>
        <w:left w:val="none" w:sz="0" w:space="0" w:color="auto"/>
        <w:bottom w:val="none" w:sz="0" w:space="0" w:color="auto"/>
        <w:right w:val="none" w:sz="0" w:space="0" w:color="auto"/>
      </w:divBdr>
    </w:div>
    <w:div w:id="1481770339">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10517">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28325">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1400">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81886">
      <w:bodyDiv w:val="1"/>
      <w:marLeft w:val="0"/>
      <w:marRight w:val="0"/>
      <w:marTop w:val="0"/>
      <w:marBottom w:val="0"/>
      <w:divBdr>
        <w:top w:val="none" w:sz="0" w:space="0" w:color="auto"/>
        <w:left w:val="none" w:sz="0" w:space="0" w:color="auto"/>
        <w:bottom w:val="none" w:sz="0" w:space="0" w:color="auto"/>
        <w:right w:val="none" w:sz="0" w:space="0" w:color="auto"/>
      </w:divBdr>
    </w:div>
    <w:div w:id="1484153829">
      <w:bodyDiv w:val="1"/>
      <w:marLeft w:val="0"/>
      <w:marRight w:val="0"/>
      <w:marTop w:val="0"/>
      <w:marBottom w:val="0"/>
      <w:divBdr>
        <w:top w:val="none" w:sz="0" w:space="0" w:color="auto"/>
        <w:left w:val="none" w:sz="0" w:space="0" w:color="auto"/>
        <w:bottom w:val="none" w:sz="0" w:space="0" w:color="auto"/>
        <w:right w:val="none" w:sz="0" w:space="0" w:color="auto"/>
      </w:divBdr>
    </w:div>
    <w:div w:id="1484196281">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395696">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617058">
      <w:bodyDiv w:val="1"/>
      <w:marLeft w:val="0"/>
      <w:marRight w:val="0"/>
      <w:marTop w:val="0"/>
      <w:marBottom w:val="0"/>
      <w:divBdr>
        <w:top w:val="none" w:sz="0" w:space="0" w:color="auto"/>
        <w:left w:val="none" w:sz="0" w:space="0" w:color="auto"/>
        <w:bottom w:val="none" w:sz="0" w:space="0" w:color="auto"/>
        <w:right w:val="none" w:sz="0" w:space="0" w:color="auto"/>
      </w:divBdr>
    </w:div>
    <w:div w:id="1484619320">
      <w:bodyDiv w:val="1"/>
      <w:marLeft w:val="0"/>
      <w:marRight w:val="0"/>
      <w:marTop w:val="0"/>
      <w:marBottom w:val="0"/>
      <w:divBdr>
        <w:top w:val="none" w:sz="0" w:space="0" w:color="auto"/>
        <w:left w:val="none" w:sz="0" w:space="0" w:color="auto"/>
        <w:bottom w:val="none" w:sz="0" w:space="0" w:color="auto"/>
        <w:right w:val="none" w:sz="0" w:space="0" w:color="auto"/>
      </w:divBdr>
    </w:div>
    <w:div w:id="1484665138">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4927537">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2949">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2109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470310">
      <w:bodyDiv w:val="1"/>
      <w:marLeft w:val="0"/>
      <w:marRight w:val="0"/>
      <w:marTop w:val="0"/>
      <w:marBottom w:val="0"/>
      <w:divBdr>
        <w:top w:val="none" w:sz="0" w:space="0" w:color="auto"/>
        <w:left w:val="none" w:sz="0" w:space="0" w:color="auto"/>
        <w:bottom w:val="none" w:sz="0" w:space="0" w:color="auto"/>
        <w:right w:val="none" w:sz="0" w:space="0" w:color="auto"/>
      </w:divBdr>
    </w:div>
    <w:div w:id="1485470573">
      <w:bodyDiv w:val="1"/>
      <w:marLeft w:val="0"/>
      <w:marRight w:val="0"/>
      <w:marTop w:val="0"/>
      <w:marBottom w:val="0"/>
      <w:divBdr>
        <w:top w:val="none" w:sz="0" w:space="0" w:color="auto"/>
        <w:left w:val="none" w:sz="0" w:space="0" w:color="auto"/>
        <w:bottom w:val="none" w:sz="0" w:space="0" w:color="auto"/>
        <w:right w:val="none" w:sz="0" w:space="0" w:color="auto"/>
      </w:divBdr>
    </w:div>
    <w:div w:id="1485512973">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5511">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5969178">
      <w:bodyDiv w:val="1"/>
      <w:marLeft w:val="0"/>
      <w:marRight w:val="0"/>
      <w:marTop w:val="0"/>
      <w:marBottom w:val="0"/>
      <w:divBdr>
        <w:top w:val="none" w:sz="0" w:space="0" w:color="auto"/>
        <w:left w:val="none" w:sz="0" w:space="0" w:color="auto"/>
        <w:bottom w:val="none" w:sz="0" w:space="0" w:color="auto"/>
        <w:right w:val="none" w:sz="0" w:space="0" w:color="auto"/>
      </w:divBdr>
    </w:div>
    <w:div w:id="1486047421">
      <w:bodyDiv w:val="1"/>
      <w:marLeft w:val="0"/>
      <w:marRight w:val="0"/>
      <w:marTop w:val="0"/>
      <w:marBottom w:val="0"/>
      <w:divBdr>
        <w:top w:val="none" w:sz="0" w:space="0" w:color="auto"/>
        <w:left w:val="none" w:sz="0" w:space="0" w:color="auto"/>
        <w:bottom w:val="none" w:sz="0" w:space="0" w:color="auto"/>
        <w:right w:val="none" w:sz="0" w:space="0" w:color="auto"/>
      </w:divBdr>
    </w:div>
    <w:div w:id="1486051253">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2485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7013212">
      <w:bodyDiv w:val="1"/>
      <w:marLeft w:val="0"/>
      <w:marRight w:val="0"/>
      <w:marTop w:val="0"/>
      <w:marBottom w:val="0"/>
      <w:divBdr>
        <w:top w:val="none" w:sz="0" w:space="0" w:color="auto"/>
        <w:left w:val="none" w:sz="0" w:space="0" w:color="auto"/>
        <w:bottom w:val="none" w:sz="0" w:space="0" w:color="auto"/>
        <w:right w:val="none" w:sz="0" w:space="0" w:color="auto"/>
      </w:divBdr>
    </w:div>
    <w:div w:id="1487015720">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167934">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55307">
      <w:bodyDiv w:val="1"/>
      <w:marLeft w:val="0"/>
      <w:marRight w:val="0"/>
      <w:marTop w:val="0"/>
      <w:marBottom w:val="0"/>
      <w:divBdr>
        <w:top w:val="none" w:sz="0" w:space="0" w:color="auto"/>
        <w:left w:val="none" w:sz="0" w:space="0" w:color="auto"/>
        <w:bottom w:val="none" w:sz="0" w:space="0" w:color="auto"/>
        <w:right w:val="none" w:sz="0" w:space="0" w:color="auto"/>
      </w:divBdr>
    </w:div>
    <w:div w:id="1487476341">
      <w:bodyDiv w:val="1"/>
      <w:marLeft w:val="0"/>
      <w:marRight w:val="0"/>
      <w:marTop w:val="0"/>
      <w:marBottom w:val="0"/>
      <w:divBdr>
        <w:top w:val="none" w:sz="0" w:space="0" w:color="auto"/>
        <w:left w:val="none" w:sz="0" w:space="0" w:color="auto"/>
        <w:bottom w:val="none" w:sz="0" w:space="0" w:color="auto"/>
        <w:right w:val="none" w:sz="0" w:space="0" w:color="auto"/>
      </w:divBdr>
    </w:div>
    <w:div w:id="1487622422">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1006">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133809">
      <w:bodyDiv w:val="1"/>
      <w:marLeft w:val="0"/>
      <w:marRight w:val="0"/>
      <w:marTop w:val="0"/>
      <w:marBottom w:val="0"/>
      <w:divBdr>
        <w:top w:val="none" w:sz="0" w:space="0" w:color="auto"/>
        <w:left w:val="none" w:sz="0" w:space="0" w:color="auto"/>
        <w:bottom w:val="none" w:sz="0" w:space="0" w:color="auto"/>
        <w:right w:val="none" w:sz="0" w:space="0" w:color="auto"/>
      </w:divBdr>
    </w:div>
    <w:div w:id="1488398850">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3895">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87520">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320345">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634083">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098935">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287200">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3649">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4893">
      <w:bodyDiv w:val="1"/>
      <w:marLeft w:val="0"/>
      <w:marRight w:val="0"/>
      <w:marTop w:val="0"/>
      <w:marBottom w:val="0"/>
      <w:divBdr>
        <w:top w:val="none" w:sz="0" w:space="0" w:color="auto"/>
        <w:left w:val="none" w:sz="0" w:space="0" w:color="auto"/>
        <w:bottom w:val="none" w:sz="0" w:space="0" w:color="auto"/>
        <w:right w:val="none" w:sz="0" w:space="0" w:color="auto"/>
      </w:divBdr>
    </w:div>
    <w:div w:id="1492217417">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0327">
      <w:bodyDiv w:val="1"/>
      <w:marLeft w:val="0"/>
      <w:marRight w:val="0"/>
      <w:marTop w:val="0"/>
      <w:marBottom w:val="0"/>
      <w:divBdr>
        <w:top w:val="none" w:sz="0" w:space="0" w:color="auto"/>
        <w:left w:val="none" w:sz="0" w:space="0" w:color="auto"/>
        <w:bottom w:val="none" w:sz="0" w:space="0" w:color="auto"/>
        <w:right w:val="none" w:sz="0" w:space="0" w:color="auto"/>
      </w:divBdr>
    </w:div>
    <w:div w:id="149267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93379">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2873521">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5289">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68632">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19">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0879">
      <w:bodyDiv w:val="1"/>
      <w:marLeft w:val="0"/>
      <w:marRight w:val="0"/>
      <w:marTop w:val="0"/>
      <w:marBottom w:val="0"/>
      <w:divBdr>
        <w:top w:val="none" w:sz="0" w:space="0" w:color="auto"/>
        <w:left w:val="none" w:sz="0" w:space="0" w:color="auto"/>
        <w:bottom w:val="none" w:sz="0" w:space="0" w:color="auto"/>
        <w:right w:val="none" w:sz="0" w:space="0" w:color="auto"/>
      </w:divBdr>
    </w:div>
    <w:div w:id="149502806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02381">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491">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534604">
      <w:bodyDiv w:val="1"/>
      <w:marLeft w:val="0"/>
      <w:marRight w:val="0"/>
      <w:marTop w:val="0"/>
      <w:marBottom w:val="0"/>
      <w:divBdr>
        <w:top w:val="none" w:sz="0" w:space="0" w:color="auto"/>
        <w:left w:val="none" w:sz="0" w:space="0" w:color="auto"/>
        <w:bottom w:val="none" w:sz="0" w:space="0" w:color="auto"/>
        <w:right w:val="none" w:sz="0" w:space="0" w:color="auto"/>
      </w:divBdr>
    </w:div>
    <w:div w:id="1495609108">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5952506">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261606">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06729">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3841">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7723">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7922128">
      <w:bodyDiv w:val="1"/>
      <w:marLeft w:val="0"/>
      <w:marRight w:val="0"/>
      <w:marTop w:val="0"/>
      <w:marBottom w:val="0"/>
      <w:divBdr>
        <w:top w:val="none" w:sz="0" w:space="0" w:color="auto"/>
        <w:left w:val="none" w:sz="0" w:space="0" w:color="auto"/>
        <w:bottom w:val="none" w:sz="0" w:space="0" w:color="auto"/>
        <w:right w:val="none" w:sz="0" w:space="0" w:color="auto"/>
      </w:divBdr>
    </w:div>
    <w:div w:id="1498031752">
      <w:bodyDiv w:val="1"/>
      <w:marLeft w:val="0"/>
      <w:marRight w:val="0"/>
      <w:marTop w:val="0"/>
      <w:marBottom w:val="0"/>
      <w:divBdr>
        <w:top w:val="none" w:sz="0" w:space="0" w:color="auto"/>
        <w:left w:val="none" w:sz="0" w:space="0" w:color="auto"/>
        <w:bottom w:val="none" w:sz="0" w:space="0" w:color="auto"/>
        <w:right w:val="none" w:sz="0" w:space="0" w:color="auto"/>
      </w:divBdr>
    </w:div>
    <w:div w:id="1498034942">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81490">
      <w:bodyDiv w:val="1"/>
      <w:marLeft w:val="0"/>
      <w:marRight w:val="0"/>
      <w:marTop w:val="0"/>
      <w:marBottom w:val="0"/>
      <w:divBdr>
        <w:top w:val="none" w:sz="0" w:space="0" w:color="auto"/>
        <w:left w:val="none" w:sz="0" w:space="0" w:color="auto"/>
        <w:bottom w:val="none" w:sz="0" w:space="0" w:color="auto"/>
        <w:right w:val="none" w:sz="0" w:space="0" w:color="auto"/>
      </w:divBdr>
    </w:div>
    <w:div w:id="1498224280">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05921">
      <w:bodyDiv w:val="1"/>
      <w:marLeft w:val="0"/>
      <w:marRight w:val="0"/>
      <w:marTop w:val="0"/>
      <w:marBottom w:val="0"/>
      <w:divBdr>
        <w:top w:val="none" w:sz="0" w:space="0" w:color="auto"/>
        <w:left w:val="none" w:sz="0" w:space="0" w:color="auto"/>
        <w:bottom w:val="none" w:sz="0" w:space="0" w:color="auto"/>
        <w:right w:val="none" w:sz="0" w:space="0" w:color="auto"/>
      </w:divBdr>
    </w:div>
    <w:div w:id="1498501769">
      <w:bodyDiv w:val="1"/>
      <w:marLeft w:val="0"/>
      <w:marRight w:val="0"/>
      <w:marTop w:val="0"/>
      <w:marBottom w:val="0"/>
      <w:divBdr>
        <w:top w:val="none" w:sz="0" w:space="0" w:color="auto"/>
        <w:left w:val="none" w:sz="0" w:space="0" w:color="auto"/>
        <w:bottom w:val="none" w:sz="0" w:space="0" w:color="auto"/>
        <w:right w:val="none" w:sz="0" w:space="0" w:color="auto"/>
      </w:divBdr>
    </w:div>
    <w:div w:id="1498615515">
      <w:bodyDiv w:val="1"/>
      <w:marLeft w:val="0"/>
      <w:marRight w:val="0"/>
      <w:marTop w:val="0"/>
      <w:marBottom w:val="0"/>
      <w:divBdr>
        <w:top w:val="none" w:sz="0" w:space="0" w:color="auto"/>
        <w:left w:val="none" w:sz="0" w:space="0" w:color="auto"/>
        <w:bottom w:val="none" w:sz="0" w:space="0" w:color="auto"/>
        <w:right w:val="none" w:sz="0" w:space="0" w:color="auto"/>
      </w:divBdr>
    </w:div>
    <w:div w:id="1498955391">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28184">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67945">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660904">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120312">
      <w:bodyDiv w:val="1"/>
      <w:marLeft w:val="0"/>
      <w:marRight w:val="0"/>
      <w:marTop w:val="0"/>
      <w:marBottom w:val="0"/>
      <w:divBdr>
        <w:top w:val="none" w:sz="0" w:space="0" w:color="auto"/>
        <w:left w:val="none" w:sz="0" w:space="0" w:color="auto"/>
        <w:bottom w:val="none" w:sz="0" w:space="0" w:color="auto"/>
        <w:right w:val="none" w:sz="0" w:space="0" w:color="auto"/>
      </w:divBdr>
    </w:div>
    <w:div w:id="1500192032">
      <w:bodyDiv w:val="1"/>
      <w:marLeft w:val="0"/>
      <w:marRight w:val="0"/>
      <w:marTop w:val="0"/>
      <w:marBottom w:val="0"/>
      <w:divBdr>
        <w:top w:val="none" w:sz="0" w:space="0" w:color="auto"/>
        <w:left w:val="none" w:sz="0" w:space="0" w:color="auto"/>
        <w:bottom w:val="none" w:sz="0" w:space="0" w:color="auto"/>
        <w:right w:val="none" w:sz="0" w:space="0" w:color="auto"/>
      </w:divBdr>
    </w:div>
    <w:div w:id="1500265636">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467508">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0776847">
      <w:bodyDiv w:val="1"/>
      <w:marLeft w:val="0"/>
      <w:marRight w:val="0"/>
      <w:marTop w:val="0"/>
      <w:marBottom w:val="0"/>
      <w:divBdr>
        <w:top w:val="none" w:sz="0" w:space="0" w:color="auto"/>
        <w:left w:val="none" w:sz="0" w:space="0" w:color="auto"/>
        <w:bottom w:val="none" w:sz="0" w:space="0" w:color="auto"/>
        <w:right w:val="none" w:sz="0" w:space="0" w:color="auto"/>
      </w:divBdr>
    </w:div>
    <w:div w:id="1500998020">
      <w:bodyDiv w:val="1"/>
      <w:marLeft w:val="0"/>
      <w:marRight w:val="0"/>
      <w:marTop w:val="0"/>
      <w:marBottom w:val="0"/>
      <w:divBdr>
        <w:top w:val="none" w:sz="0" w:space="0" w:color="auto"/>
        <w:left w:val="none" w:sz="0" w:space="0" w:color="auto"/>
        <w:bottom w:val="none" w:sz="0" w:space="0" w:color="auto"/>
        <w:right w:val="none" w:sz="0" w:space="0" w:color="auto"/>
      </w:divBdr>
    </w:div>
    <w:div w:id="1501116132">
      <w:bodyDiv w:val="1"/>
      <w:marLeft w:val="0"/>
      <w:marRight w:val="0"/>
      <w:marTop w:val="0"/>
      <w:marBottom w:val="0"/>
      <w:divBdr>
        <w:top w:val="none" w:sz="0" w:space="0" w:color="auto"/>
        <w:left w:val="none" w:sz="0" w:space="0" w:color="auto"/>
        <w:bottom w:val="none" w:sz="0" w:space="0" w:color="auto"/>
        <w:right w:val="none" w:sz="0" w:space="0" w:color="auto"/>
      </w:divBdr>
    </w:div>
    <w:div w:id="1501119058">
      <w:bodyDiv w:val="1"/>
      <w:marLeft w:val="0"/>
      <w:marRight w:val="0"/>
      <w:marTop w:val="0"/>
      <w:marBottom w:val="0"/>
      <w:divBdr>
        <w:top w:val="none" w:sz="0" w:space="0" w:color="auto"/>
        <w:left w:val="none" w:sz="0" w:space="0" w:color="auto"/>
        <w:bottom w:val="none" w:sz="0" w:space="0" w:color="auto"/>
        <w:right w:val="none" w:sz="0" w:space="0" w:color="auto"/>
      </w:divBdr>
    </w:div>
    <w:div w:id="1501460515">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695321">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773653">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4323">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463">
      <w:bodyDiv w:val="1"/>
      <w:marLeft w:val="0"/>
      <w:marRight w:val="0"/>
      <w:marTop w:val="0"/>
      <w:marBottom w:val="0"/>
      <w:divBdr>
        <w:top w:val="none" w:sz="0" w:space="0" w:color="auto"/>
        <w:left w:val="none" w:sz="0" w:space="0" w:color="auto"/>
        <w:bottom w:val="none" w:sz="0" w:space="0" w:color="auto"/>
        <w:right w:val="none" w:sz="0" w:space="0" w:color="auto"/>
      </w:divBdr>
    </w:div>
    <w:div w:id="1502549535">
      <w:bodyDiv w:val="1"/>
      <w:marLeft w:val="0"/>
      <w:marRight w:val="0"/>
      <w:marTop w:val="0"/>
      <w:marBottom w:val="0"/>
      <w:divBdr>
        <w:top w:val="none" w:sz="0" w:space="0" w:color="auto"/>
        <w:left w:val="none" w:sz="0" w:space="0" w:color="auto"/>
        <w:bottom w:val="none" w:sz="0" w:space="0" w:color="auto"/>
        <w:right w:val="none" w:sz="0" w:space="0" w:color="auto"/>
      </w:divBdr>
    </w:div>
    <w:div w:id="1502622527">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13536">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1898">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3010702">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58865">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273120">
      <w:bodyDiv w:val="1"/>
      <w:marLeft w:val="0"/>
      <w:marRight w:val="0"/>
      <w:marTop w:val="0"/>
      <w:marBottom w:val="0"/>
      <w:divBdr>
        <w:top w:val="none" w:sz="0" w:space="0" w:color="auto"/>
        <w:left w:val="none" w:sz="0" w:space="0" w:color="auto"/>
        <w:bottom w:val="none" w:sz="0" w:space="0" w:color="auto"/>
        <w:right w:val="none" w:sz="0" w:space="0" w:color="auto"/>
      </w:divBdr>
    </w:div>
    <w:div w:id="1503349113">
      <w:bodyDiv w:val="1"/>
      <w:marLeft w:val="0"/>
      <w:marRight w:val="0"/>
      <w:marTop w:val="0"/>
      <w:marBottom w:val="0"/>
      <w:divBdr>
        <w:top w:val="none" w:sz="0" w:space="0" w:color="auto"/>
        <w:left w:val="none" w:sz="0" w:space="0" w:color="auto"/>
        <w:bottom w:val="none" w:sz="0" w:space="0" w:color="auto"/>
        <w:right w:val="none" w:sz="0" w:space="0" w:color="auto"/>
      </w:divBdr>
    </w:div>
    <w:div w:id="1503352799">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63762">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2837">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7762">
      <w:bodyDiv w:val="1"/>
      <w:marLeft w:val="0"/>
      <w:marRight w:val="0"/>
      <w:marTop w:val="0"/>
      <w:marBottom w:val="0"/>
      <w:divBdr>
        <w:top w:val="none" w:sz="0" w:space="0" w:color="auto"/>
        <w:left w:val="none" w:sz="0" w:space="0" w:color="auto"/>
        <w:bottom w:val="none" w:sz="0" w:space="0" w:color="auto"/>
        <w:right w:val="none" w:sz="0" w:space="0" w:color="auto"/>
      </w:divBdr>
    </w:div>
    <w:div w:id="1503859752">
      <w:bodyDiv w:val="1"/>
      <w:marLeft w:val="0"/>
      <w:marRight w:val="0"/>
      <w:marTop w:val="0"/>
      <w:marBottom w:val="0"/>
      <w:divBdr>
        <w:top w:val="none" w:sz="0" w:space="0" w:color="auto"/>
        <w:left w:val="none" w:sz="0" w:space="0" w:color="auto"/>
        <w:bottom w:val="none" w:sz="0" w:space="0" w:color="auto"/>
        <w:right w:val="none" w:sz="0" w:space="0" w:color="auto"/>
      </w:divBdr>
    </w:div>
    <w:div w:id="1503886114">
      <w:bodyDiv w:val="1"/>
      <w:marLeft w:val="0"/>
      <w:marRight w:val="0"/>
      <w:marTop w:val="0"/>
      <w:marBottom w:val="0"/>
      <w:divBdr>
        <w:top w:val="none" w:sz="0" w:space="0" w:color="auto"/>
        <w:left w:val="none" w:sz="0" w:space="0" w:color="auto"/>
        <w:bottom w:val="none" w:sz="0" w:space="0" w:color="auto"/>
        <w:right w:val="none" w:sz="0" w:space="0" w:color="auto"/>
      </w:divBdr>
    </w:div>
    <w:div w:id="1503932362">
      <w:bodyDiv w:val="1"/>
      <w:marLeft w:val="0"/>
      <w:marRight w:val="0"/>
      <w:marTop w:val="0"/>
      <w:marBottom w:val="0"/>
      <w:divBdr>
        <w:top w:val="none" w:sz="0" w:space="0" w:color="auto"/>
        <w:left w:val="none" w:sz="0" w:space="0" w:color="auto"/>
        <w:bottom w:val="none" w:sz="0" w:space="0" w:color="auto"/>
        <w:right w:val="none" w:sz="0" w:space="0" w:color="auto"/>
      </w:divBdr>
    </w:div>
    <w:div w:id="1503935442">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04693">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5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588897">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58914">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856656">
      <w:bodyDiv w:val="1"/>
      <w:marLeft w:val="0"/>
      <w:marRight w:val="0"/>
      <w:marTop w:val="0"/>
      <w:marBottom w:val="0"/>
      <w:divBdr>
        <w:top w:val="none" w:sz="0" w:space="0" w:color="auto"/>
        <w:left w:val="none" w:sz="0" w:space="0" w:color="auto"/>
        <w:bottom w:val="none" w:sz="0" w:space="0" w:color="auto"/>
        <w:right w:val="none" w:sz="0" w:space="0" w:color="auto"/>
      </w:divBdr>
    </w:div>
    <w:div w:id="1504857708">
      <w:bodyDiv w:val="1"/>
      <w:marLeft w:val="0"/>
      <w:marRight w:val="0"/>
      <w:marTop w:val="0"/>
      <w:marBottom w:val="0"/>
      <w:divBdr>
        <w:top w:val="none" w:sz="0" w:space="0" w:color="auto"/>
        <w:left w:val="none" w:sz="0" w:space="0" w:color="auto"/>
        <w:bottom w:val="none" w:sz="0" w:space="0" w:color="auto"/>
        <w:right w:val="none" w:sz="0" w:space="0" w:color="auto"/>
      </w:divBdr>
    </w:div>
    <w:div w:id="1504903798">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041">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238843">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8260">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1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971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79061">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473303">
      <w:bodyDiv w:val="1"/>
      <w:marLeft w:val="0"/>
      <w:marRight w:val="0"/>
      <w:marTop w:val="0"/>
      <w:marBottom w:val="0"/>
      <w:divBdr>
        <w:top w:val="none" w:sz="0" w:space="0" w:color="auto"/>
        <w:left w:val="none" w:sz="0" w:space="0" w:color="auto"/>
        <w:bottom w:val="none" w:sz="0" w:space="0" w:color="auto"/>
        <w:right w:val="none" w:sz="0" w:space="0" w:color="auto"/>
      </w:divBdr>
    </w:div>
    <w:div w:id="1507599246">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135">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21274">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981136">
      <w:bodyDiv w:val="1"/>
      <w:marLeft w:val="0"/>
      <w:marRight w:val="0"/>
      <w:marTop w:val="0"/>
      <w:marBottom w:val="0"/>
      <w:divBdr>
        <w:top w:val="none" w:sz="0" w:space="0" w:color="auto"/>
        <w:left w:val="none" w:sz="0" w:space="0" w:color="auto"/>
        <w:bottom w:val="none" w:sz="0" w:space="0" w:color="auto"/>
        <w:right w:val="none" w:sz="0" w:space="0" w:color="auto"/>
      </w:divBdr>
    </w:div>
    <w:div w:id="1509171080">
      <w:bodyDiv w:val="1"/>
      <w:marLeft w:val="0"/>
      <w:marRight w:val="0"/>
      <w:marTop w:val="0"/>
      <w:marBottom w:val="0"/>
      <w:divBdr>
        <w:top w:val="none" w:sz="0" w:space="0" w:color="auto"/>
        <w:left w:val="none" w:sz="0" w:space="0" w:color="auto"/>
        <w:bottom w:val="none" w:sz="0" w:space="0" w:color="auto"/>
        <w:right w:val="none" w:sz="0" w:space="0" w:color="auto"/>
      </w:divBdr>
    </w:div>
    <w:div w:id="1509756926">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825418">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52691">
      <w:bodyDiv w:val="1"/>
      <w:marLeft w:val="0"/>
      <w:marRight w:val="0"/>
      <w:marTop w:val="0"/>
      <w:marBottom w:val="0"/>
      <w:divBdr>
        <w:top w:val="none" w:sz="0" w:space="0" w:color="auto"/>
        <w:left w:val="none" w:sz="0" w:space="0" w:color="auto"/>
        <w:bottom w:val="none" w:sz="0" w:space="0" w:color="auto"/>
        <w:right w:val="none" w:sz="0" w:space="0" w:color="auto"/>
      </w:divBdr>
    </w:div>
    <w:div w:id="1510024590">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01638">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409697">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527611">
      <w:bodyDiv w:val="1"/>
      <w:marLeft w:val="0"/>
      <w:marRight w:val="0"/>
      <w:marTop w:val="0"/>
      <w:marBottom w:val="0"/>
      <w:divBdr>
        <w:top w:val="none" w:sz="0" w:space="0" w:color="auto"/>
        <w:left w:val="none" w:sz="0" w:space="0" w:color="auto"/>
        <w:bottom w:val="none" w:sz="0" w:space="0" w:color="auto"/>
        <w:right w:val="none" w:sz="0" w:space="0" w:color="auto"/>
      </w:divBdr>
    </w:div>
    <w:div w:id="1511674188">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5967">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1992849">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45504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835509">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059973">
      <w:bodyDiv w:val="1"/>
      <w:marLeft w:val="0"/>
      <w:marRight w:val="0"/>
      <w:marTop w:val="0"/>
      <w:marBottom w:val="0"/>
      <w:divBdr>
        <w:top w:val="none" w:sz="0" w:space="0" w:color="auto"/>
        <w:left w:val="none" w:sz="0" w:space="0" w:color="auto"/>
        <w:bottom w:val="none" w:sz="0" w:space="0" w:color="auto"/>
        <w:right w:val="none" w:sz="0" w:space="0" w:color="auto"/>
      </w:divBdr>
    </w:div>
    <w:div w:id="1513257044">
      <w:bodyDiv w:val="1"/>
      <w:marLeft w:val="0"/>
      <w:marRight w:val="0"/>
      <w:marTop w:val="0"/>
      <w:marBottom w:val="0"/>
      <w:divBdr>
        <w:top w:val="none" w:sz="0" w:space="0" w:color="auto"/>
        <w:left w:val="none" w:sz="0" w:space="0" w:color="auto"/>
        <w:bottom w:val="none" w:sz="0" w:space="0" w:color="auto"/>
        <w:right w:val="none" w:sz="0" w:space="0" w:color="auto"/>
      </w:divBdr>
    </w:div>
    <w:div w:id="1513258730">
      <w:bodyDiv w:val="1"/>
      <w:marLeft w:val="0"/>
      <w:marRight w:val="0"/>
      <w:marTop w:val="0"/>
      <w:marBottom w:val="0"/>
      <w:divBdr>
        <w:top w:val="none" w:sz="0" w:space="0" w:color="auto"/>
        <w:left w:val="none" w:sz="0" w:space="0" w:color="auto"/>
        <w:bottom w:val="none" w:sz="0" w:space="0" w:color="auto"/>
        <w:right w:val="none" w:sz="0" w:space="0" w:color="auto"/>
      </w:divBdr>
    </w:div>
    <w:div w:id="1513296572">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455509">
      <w:bodyDiv w:val="1"/>
      <w:marLeft w:val="0"/>
      <w:marRight w:val="0"/>
      <w:marTop w:val="0"/>
      <w:marBottom w:val="0"/>
      <w:divBdr>
        <w:top w:val="none" w:sz="0" w:space="0" w:color="auto"/>
        <w:left w:val="none" w:sz="0" w:space="0" w:color="auto"/>
        <w:bottom w:val="none" w:sz="0" w:space="0" w:color="auto"/>
        <w:right w:val="none" w:sz="0" w:space="0" w:color="auto"/>
      </w:divBdr>
    </w:div>
    <w:div w:id="1513492789">
      <w:bodyDiv w:val="1"/>
      <w:marLeft w:val="0"/>
      <w:marRight w:val="0"/>
      <w:marTop w:val="0"/>
      <w:marBottom w:val="0"/>
      <w:divBdr>
        <w:top w:val="none" w:sz="0" w:space="0" w:color="auto"/>
        <w:left w:val="none" w:sz="0" w:space="0" w:color="auto"/>
        <w:bottom w:val="none" w:sz="0" w:space="0" w:color="auto"/>
        <w:right w:val="none" w:sz="0" w:space="0" w:color="auto"/>
      </w:divBdr>
    </w:div>
    <w:div w:id="1513566171">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648004">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11537">
      <w:bodyDiv w:val="1"/>
      <w:marLeft w:val="0"/>
      <w:marRight w:val="0"/>
      <w:marTop w:val="0"/>
      <w:marBottom w:val="0"/>
      <w:divBdr>
        <w:top w:val="none" w:sz="0" w:space="0" w:color="auto"/>
        <w:left w:val="none" w:sz="0" w:space="0" w:color="auto"/>
        <w:bottom w:val="none" w:sz="0" w:space="0" w:color="auto"/>
        <w:right w:val="none" w:sz="0" w:space="0" w:color="auto"/>
      </w:divBdr>
    </w:div>
    <w:div w:id="1514151730">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4950323">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222303">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14051">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306485">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575992">
      <w:bodyDiv w:val="1"/>
      <w:marLeft w:val="0"/>
      <w:marRight w:val="0"/>
      <w:marTop w:val="0"/>
      <w:marBottom w:val="0"/>
      <w:divBdr>
        <w:top w:val="none" w:sz="0" w:space="0" w:color="auto"/>
        <w:left w:val="none" w:sz="0" w:space="0" w:color="auto"/>
        <w:bottom w:val="none" w:sz="0" w:space="0" w:color="auto"/>
        <w:right w:val="none" w:sz="0" w:space="0" w:color="auto"/>
      </w:divBdr>
    </w:div>
    <w:div w:id="1516730103">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11392">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232863">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498284">
      <w:bodyDiv w:val="1"/>
      <w:marLeft w:val="0"/>
      <w:marRight w:val="0"/>
      <w:marTop w:val="0"/>
      <w:marBottom w:val="0"/>
      <w:divBdr>
        <w:top w:val="none" w:sz="0" w:space="0" w:color="auto"/>
        <w:left w:val="none" w:sz="0" w:space="0" w:color="auto"/>
        <w:bottom w:val="none" w:sz="0" w:space="0" w:color="auto"/>
        <w:right w:val="none" w:sz="0" w:space="0" w:color="auto"/>
      </w:divBdr>
    </w:div>
    <w:div w:id="1517573534">
      <w:bodyDiv w:val="1"/>
      <w:marLeft w:val="0"/>
      <w:marRight w:val="0"/>
      <w:marTop w:val="0"/>
      <w:marBottom w:val="0"/>
      <w:divBdr>
        <w:top w:val="none" w:sz="0" w:space="0" w:color="auto"/>
        <w:left w:val="none" w:sz="0" w:space="0" w:color="auto"/>
        <w:bottom w:val="none" w:sz="0" w:space="0" w:color="auto"/>
        <w:right w:val="none" w:sz="0" w:space="0" w:color="auto"/>
      </w:divBdr>
    </w:div>
    <w:div w:id="1517578844">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771170">
      <w:bodyDiv w:val="1"/>
      <w:marLeft w:val="0"/>
      <w:marRight w:val="0"/>
      <w:marTop w:val="0"/>
      <w:marBottom w:val="0"/>
      <w:divBdr>
        <w:top w:val="none" w:sz="0" w:space="0" w:color="auto"/>
        <w:left w:val="none" w:sz="0" w:space="0" w:color="auto"/>
        <w:bottom w:val="none" w:sz="0" w:space="0" w:color="auto"/>
        <w:right w:val="none" w:sz="0" w:space="0" w:color="auto"/>
      </w:divBdr>
    </w:div>
    <w:div w:id="1517846421">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3016">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01919">
      <w:bodyDiv w:val="1"/>
      <w:marLeft w:val="0"/>
      <w:marRight w:val="0"/>
      <w:marTop w:val="0"/>
      <w:marBottom w:val="0"/>
      <w:divBdr>
        <w:top w:val="none" w:sz="0" w:space="0" w:color="auto"/>
        <w:left w:val="none" w:sz="0" w:space="0" w:color="auto"/>
        <w:bottom w:val="none" w:sz="0" w:space="0" w:color="auto"/>
        <w:right w:val="none" w:sz="0" w:space="0" w:color="auto"/>
      </w:divBdr>
    </w:div>
    <w:div w:id="1518422899">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7358">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736179">
      <w:bodyDiv w:val="1"/>
      <w:marLeft w:val="0"/>
      <w:marRight w:val="0"/>
      <w:marTop w:val="0"/>
      <w:marBottom w:val="0"/>
      <w:divBdr>
        <w:top w:val="none" w:sz="0" w:space="0" w:color="auto"/>
        <w:left w:val="none" w:sz="0" w:space="0" w:color="auto"/>
        <w:bottom w:val="none" w:sz="0" w:space="0" w:color="auto"/>
        <w:right w:val="none" w:sz="0" w:space="0" w:color="auto"/>
      </w:divBdr>
    </w:div>
    <w:div w:id="1518811650">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8958407">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19546">
      <w:bodyDiv w:val="1"/>
      <w:marLeft w:val="0"/>
      <w:marRight w:val="0"/>
      <w:marTop w:val="0"/>
      <w:marBottom w:val="0"/>
      <w:divBdr>
        <w:top w:val="none" w:sz="0" w:space="0" w:color="auto"/>
        <w:left w:val="none" w:sz="0" w:space="0" w:color="auto"/>
        <w:bottom w:val="none" w:sz="0" w:space="0" w:color="auto"/>
        <w:right w:val="none" w:sz="0" w:space="0" w:color="auto"/>
      </w:divBdr>
    </w:div>
    <w:div w:id="1520241190">
      <w:bodyDiv w:val="1"/>
      <w:marLeft w:val="0"/>
      <w:marRight w:val="0"/>
      <w:marTop w:val="0"/>
      <w:marBottom w:val="0"/>
      <w:divBdr>
        <w:top w:val="none" w:sz="0" w:space="0" w:color="auto"/>
        <w:left w:val="none" w:sz="0" w:space="0" w:color="auto"/>
        <w:bottom w:val="none" w:sz="0" w:space="0" w:color="auto"/>
        <w:right w:val="none" w:sz="0" w:space="0" w:color="auto"/>
      </w:divBdr>
    </w:div>
    <w:div w:id="1520311902">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698240">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0238">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04632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351451">
      <w:bodyDiv w:val="1"/>
      <w:marLeft w:val="0"/>
      <w:marRight w:val="0"/>
      <w:marTop w:val="0"/>
      <w:marBottom w:val="0"/>
      <w:divBdr>
        <w:top w:val="none" w:sz="0" w:space="0" w:color="auto"/>
        <w:left w:val="none" w:sz="0" w:space="0" w:color="auto"/>
        <w:bottom w:val="none" w:sz="0" w:space="0" w:color="auto"/>
        <w:right w:val="none" w:sz="0" w:space="0" w:color="auto"/>
      </w:divBdr>
    </w:div>
    <w:div w:id="1522357062">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7578">
      <w:bodyDiv w:val="1"/>
      <w:marLeft w:val="0"/>
      <w:marRight w:val="0"/>
      <w:marTop w:val="0"/>
      <w:marBottom w:val="0"/>
      <w:divBdr>
        <w:top w:val="none" w:sz="0" w:space="0" w:color="auto"/>
        <w:left w:val="none" w:sz="0" w:space="0" w:color="auto"/>
        <w:bottom w:val="none" w:sz="0" w:space="0" w:color="auto"/>
        <w:right w:val="none" w:sz="0" w:space="0" w:color="auto"/>
      </w:divBdr>
    </w:div>
    <w:div w:id="1522821051">
      <w:bodyDiv w:val="1"/>
      <w:marLeft w:val="0"/>
      <w:marRight w:val="0"/>
      <w:marTop w:val="0"/>
      <w:marBottom w:val="0"/>
      <w:divBdr>
        <w:top w:val="none" w:sz="0" w:space="0" w:color="auto"/>
        <w:left w:val="none" w:sz="0" w:space="0" w:color="auto"/>
        <w:bottom w:val="none" w:sz="0" w:space="0" w:color="auto"/>
        <w:right w:val="none" w:sz="0" w:space="0" w:color="auto"/>
      </w:divBdr>
    </w:div>
    <w:div w:id="1523206304">
      <w:bodyDiv w:val="1"/>
      <w:marLeft w:val="0"/>
      <w:marRight w:val="0"/>
      <w:marTop w:val="0"/>
      <w:marBottom w:val="0"/>
      <w:divBdr>
        <w:top w:val="none" w:sz="0" w:space="0" w:color="auto"/>
        <w:left w:val="none" w:sz="0" w:space="0" w:color="auto"/>
        <w:bottom w:val="none" w:sz="0" w:space="0" w:color="auto"/>
        <w:right w:val="none" w:sz="0" w:space="0" w:color="auto"/>
      </w:divBdr>
    </w:div>
    <w:div w:id="1523206726">
      <w:bodyDiv w:val="1"/>
      <w:marLeft w:val="0"/>
      <w:marRight w:val="0"/>
      <w:marTop w:val="0"/>
      <w:marBottom w:val="0"/>
      <w:divBdr>
        <w:top w:val="none" w:sz="0" w:space="0" w:color="auto"/>
        <w:left w:val="none" w:sz="0" w:space="0" w:color="auto"/>
        <w:bottom w:val="none" w:sz="0" w:space="0" w:color="auto"/>
        <w:right w:val="none" w:sz="0" w:space="0" w:color="auto"/>
      </w:divBdr>
    </w:div>
    <w:div w:id="1523401121">
      <w:bodyDiv w:val="1"/>
      <w:marLeft w:val="0"/>
      <w:marRight w:val="0"/>
      <w:marTop w:val="0"/>
      <w:marBottom w:val="0"/>
      <w:divBdr>
        <w:top w:val="none" w:sz="0" w:space="0" w:color="auto"/>
        <w:left w:val="none" w:sz="0" w:space="0" w:color="auto"/>
        <w:bottom w:val="none" w:sz="0" w:space="0" w:color="auto"/>
        <w:right w:val="none" w:sz="0" w:space="0" w:color="auto"/>
      </w:divBdr>
    </w:div>
    <w:div w:id="1523475145">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42891">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7095">
      <w:bodyDiv w:val="1"/>
      <w:marLeft w:val="0"/>
      <w:marRight w:val="0"/>
      <w:marTop w:val="0"/>
      <w:marBottom w:val="0"/>
      <w:divBdr>
        <w:top w:val="none" w:sz="0" w:space="0" w:color="auto"/>
        <w:left w:val="none" w:sz="0" w:space="0" w:color="auto"/>
        <w:bottom w:val="none" w:sz="0" w:space="0" w:color="auto"/>
        <w:right w:val="none" w:sz="0" w:space="0" w:color="auto"/>
      </w:divBdr>
    </w:div>
    <w:div w:id="1523857120">
      <w:bodyDiv w:val="1"/>
      <w:marLeft w:val="0"/>
      <w:marRight w:val="0"/>
      <w:marTop w:val="0"/>
      <w:marBottom w:val="0"/>
      <w:divBdr>
        <w:top w:val="none" w:sz="0" w:space="0" w:color="auto"/>
        <w:left w:val="none" w:sz="0" w:space="0" w:color="auto"/>
        <w:bottom w:val="none" w:sz="0" w:space="0" w:color="auto"/>
        <w:right w:val="none" w:sz="0" w:space="0" w:color="auto"/>
      </w:divBdr>
    </w:div>
    <w:div w:id="1523979500">
      <w:bodyDiv w:val="1"/>
      <w:marLeft w:val="0"/>
      <w:marRight w:val="0"/>
      <w:marTop w:val="0"/>
      <w:marBottom w:val="0"/>
      <w:divBdr>
        <w:top w:val="none" w:sz="0" w:space="0" w:color="auto"/>
        <w:left w:val="none" w:sz="0" w:space="0" w:color="auto"/>
        <w:bottom w:val="none" w:sz="0" w:space="0" w:color="auto"/>
        <w:right w:val="none" w:sz="0" w:space="0" w:color="auto"/>
      </w:divBdr>
    </w:div>
    <w:div w:id="1523980515">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398468">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165665">
      <w:bodyDiv w:val="1"/>
      <w:marLeft w:val="0"/>
      <w:marRight w:val="0"/>
      <w:marTop w:val="0"/>
      <w:marBottom w:val="0"/>
      <w:divBdr>
        <w:top w:val="none" w:sz="0" w:space="0" w:color="auto"/>
        <w:left w:val="none" w:sz="0" w:space="0" w:color="auto"/>
        <w:bottom w:val="none" w:sz="0" w:space="0" w:color="auto"/>
        <w:right w:val="none" w:sz="0" w:space="0" w:color="auto"/>
      </w:divBdr>
    </w:div>
    <w:div w:id="152524137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743">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443588">
      <w:bodyDiv w:val="1"/>
      <w:marLeft w:val="0"/>
      <w:marRight w:val="0"/>
      <w:marTop w:val="0"/>
      <w:marBottom w:val="0"/>
      <w:divBdr>
        <w:top w:val="none" w:sz="0" w:space="0" w:color="auto"/>
        <w:left w:val="none" w:sz="0" w:space="0" w:color="auto"/>
        <w:bottom w:val="none" w:sz="0" w:space="0" w:color="auto"/>
        <w:right w:val="none" w:sz="0" w:space="0" w:color="auto"/>
      </w:divBdr>
    </w:div>
    <w:div w:id="1525484527">
      <w:bodyDiv w:val="1"/>
      <w:marLeft w:val="0"/>
      <w:marRight w:val="0"/>
      <w:marTop w:val="0"/>
      <w:marBottom w:val="0"/>
      <w:divBdr>
        <w:top w:val="none" w:sz="0" w:space="0" w:color="auto"/>
        <w:left w:val="none" w:sz="0" w:space="0" w:color="auto"/>
        <w:bottom w:val="none" w:sz="0" w:space="0" w:color="auto"/>
        <w:right w:val="none" w:sz="0" w:space="0" w:color="auto"/>
      </w:divBdr>
    </w:div>
    <w:div w:id="1525484808">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01736">
      <w:bodyDiv w:val="1"/>
      <w:marLeft w:val="0"/>
      <w:marRight w:val="0"/>
      <w:marTop w:val="0"/>
      <w:marBottom w:val="0"/>
      <w:divBdr>
        <w:top w:val="none" w:sz="0" w:space="0" w:color="auto"/>
        <w:left w:val="none" w:sz="0" w:space="0" w:color="auto"/>
        <w:bottom w:val="none" w:sz="0" w:space="0" w:color="auto"/>
        <w:right w:val="none" w:sz="0" w:space="0" w:color="auto"/>
      </w:divBdr>
    </w:div>
    <w:div w:id="1526090995">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79869">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139863">
      <w:bodyDiv w:val="1"/>
      <w:marLeft w:val="0"/>
      <w:marRight w:val="0"/>
      <w:marTop w:val="0"/>
      <w:marBottom w:val="0"/>
      <w:divBdr>
        <w:top w:val="none" w:sz="0" w:space="0" w:color="auto"/>
        <w:left w:val="none" w:sz="0" w:space="0" w:color="auto"/>
        <w:bottom w:val="none" w:sz="0" w:space="0" w:color="auto"/>
        <w:right w:val="none" w:sz="0" w:space="0" w:color="auto"/>
      </w:divBdr>
    </w:div>
    <w:div w:id="1527207571">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327291">
      <w:bodyDiv w:val="1"/>
      <w:marLeft w:val="0"/>
      <w:marRight w:val="0"/>
      <w:marTop w:val="0"/>
      <w:marBottom w:val="0"/>
      <w:divBdr>
        <w:top w:val="none" w:sz="0" w:space="0" w:color="auto"/>
        <w:left w:val="none" w:sz="0" w:space="0" w:color="auto"/>
        <w:bottom w:val="none" w:sz="0" w:space="0" w:color="auto"/>
        <w:right w:val="none" w:sz="0" w:space="0" w:color="auto"/>
      </w:divBdr>
    </w:div>
    <w:div w:id="1527477861">
      <w:bodyDiv w:val="1"/>
      <w:marLeft w:val="0"/>
      <w:marRight w:val="0"/>
      <w:marTop w:val="0"/>
      <w:marBottom w:val="0"/>
      <w:divBdr>
        <w:top w:val="none" w:sz="0" w:space="0" w:color="auto"/>
        <w:left w:val="none" w:sz="0" w:space="0" w:color="auto"/>
        <w:bottom w:val="none" w:sz="0" w:space="0" w:color="auto"/>
        <w:right w:val="none" w:sz="0" w:space="0" w:color="auto"/>
      </w:divBdr>
    </w:div>
    <w:div w:id="1527595708">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86802">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055343">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564277">
      <w:bodyDiv w:val="1"/>
      <w:marLeft w:val="0"/>
      <w:marRight w:val="0"/>
      <w:marTop w:val="0"/>
      <w:marBottom w:val="0"/>
      <w:divBdr>
        <w:top w:val="none" w:sz="0" w:space="0" w:color="auto"/>
        <w:left w:val="none" w:sz="0" w:space="0" w:color="auto"/>
        <w:bottom w:val="none" w:sz="0" w:space="0" w:color="auto"/>
        <w:right w:val="none" w:sz="0" w:space="0" w:color="auto"/>
      </w:divBdr>
    </w:div>
    <w:div w:id="1528643824">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33937">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023972">
      <w:bodyDiv w:val="1"/>
      <w:marLeft w:val="0"/>
      <w:marRight w:val="0"/>
      <w:marTop w:val="0"/>
      <w:marBottom w:val="0"/>
      <w:divBdr>
        <w:top w:val="none" w:sz="0" w:space="0" w:color="auto"/>
        <w:left w:val="none" w:sz="0" w:space="0" w:color="auto"/>
        <w:bottom w:val="none" w:sz="0" w:space="0" w:color="auto"/>
        <w:right w:val="none" w:sz="0" w:space="0" w:color="auto"/>
      </w:divBdr>
    </w:div>
    <w:div w:id="1529103192">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23083">
      <w:bodyDiv w:val="1"/>
      <w:marLeft w:val="0"/>
      <w:marRight w:val="0"/>
      <w:marTop w:val="0"/>
      <w:marBottom w:val="0"/>
      <w:divBdr>
        <w:top w:val="none" w:sz="0" w:space="0" w:color="auto"/>
        <w:left w:val="none" w:sz="0" w:space="0" w:color="auto"/>
        <w:bottom w:val="none" w:sz="0" w:space="0" w:color="auto"/>
        <w:right w:val="none" w:sz="0" w:space="0" w:color="auto"/>
      </w:divBdr>
    </w:div>
    <w:div w:id="1530025661">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22603">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3756">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449896">
      <w:bodyDiv w:val="1"/>
      <w:marLeft w:val="0"/>
      <w:marRight w:val="0"/>
      <w:marTop w:val="0"/>
      <w:marBottom w:val="0"/>
      <w:divBdr>
        <w:top w:val="none" w:sz="0" w:space="0" w:color="auto"/>
        <w:left w:val="none" w:sz="0" w:space="0" w:color="auto"/>
        <w:bottom w:val="none" w:sz="0" w:space="0" w:color="auto"/>
        <w:right w:val="none" w:sz="0" w:space="0" w:color="auto"/>
      </w:divBdr>
    </w:div>
    <w:div w:id="1531600934">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3614">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05932">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1725">
      <w:bodyDiv w:val="1"/>
      <w:marLeft w:val="0"/>
      <w:marRight w:val="0"/>
      <w:marTop w:val="0"/>
      <w:marBottom w:val="0"/>
      <w:divBdr>
        <w:top w:val="none" w:sz="0" w:space="0" w:color="auto"/>
        <w:left w:val="none" w:sz="0" w:space="0" w:color="auto"/>
        <w:bottom w:val="none" w:sz="0" w:space="0" w:color="auto"/>
        <w:right w:val="none" w:sz="0" w:space="0" w:color="auto"/>
      </w:divBdr>
    </w:div>
    <w:div w:id="1535075121">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47994">
      <w:bodyDiv w:val="1"/>
      <w:marLeft w:val="0"/>
      <w:marRight w:val="0"/>
      <w:marTop w:val="0"/>
      <w:marBottom w:val="0"/>
      <w:divBdr>
        <w:top w:val="none" w:sz="0" w:space="0" w:color="auto"/>
        <w:left w:val="none" w:sz="0" w:space="0" w:color="auto"/>
        <w:bottom w:val="none" w:sz="0" w:space="0" w:color="auto"/>
        <w:right w:val="none" w:sz="0" w:space="0" w:color="auto"/>
      </w:divBdr>
    </w:div>
    <w:div w:id="1535456373">
      <w:bodyDiv w:val="1"/>
      <w:marLeft w:val="0"/>
      <w:marRight w:val="0"/>
      <w:marTop w:val="0"/>
      <w:marBottom w:val="0"/>
      <w:divBdr>
        <w:top w:val="none" w:sz="0" w:space="0" w:color="auto"/>
        <w:left w:val="none" w:sz="0" w:space="0" w:color="auto"/>
        <w:bottom w:val="none" w:sz="0" w:space="0" w:color="auto"/>
        <w:right w:val="none" w:sz="0" w:space="0" w:color="auto"/>
      </w:divBdr>
    </w:div>
    <w:div w:id="1535575521">
      <w:bodyDiv w:val="1"/>
      <w:marLeft w:val="0"/>
      <w:marRight w:val="0"/>
      <w:marTop w:val="0"/>
      <w:marBottom w:val="0"/>
      <w:divBdr>
        <w:top w:val="none" w:sz="0" w:space="0" w:color="auto"/>
        <w:left w:val="none" w:sz="0" w:space="0" w:color="auto"/>
        <w:bottom w:val="none" w:sz="0" w:space="0" w:color="auto"/>
        <w:right w:val="none" w:sz="0" w:space="0" w:color="auto"/>
      </w:divBdr>
    </w:div>
    <w:div w:id="1535577670">
      <w:bodyDiv w:val="1"/>
      <w:marLeft w:val="0"/>
      <w:marRight w:val="0"/>
      <w:marTop w:val="0"/>
      <w:marBottom w:val="0"/>
      <w:divBdr>
        <w:top w:val="none" w:sz="0" w:space="0" w:color="auto"/>
        <w:left w:val="none" w:sz="0" w:space="0" w:color="auto"/>
        <w:bottom w:val="none" w:sz="0" w:space="0" w:color="auto"/>
        <w:right w:val="none" w:sz="0" w:space="0" w:color="auto"/>
      </w:divBdr>
    </w:div>
    <w:div w:id="1535800504">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5338">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306379">
      <w:bodyDiv w:val="1"/>
      <w:marLeft w:val="0"/>
      <w:marRight w:val="0"/>
      <w:marTop w:val="0"/>
      <w:marBottom w:val="0"/>
      <w:divBdr>
        <w:top w:val="none" w:sz="0" w:space="0" w:color="auto"/>
        <w:left w:val="none" w:sz="0" w:space="0" w:color="auto"/>
        <w:bottom w:val="none" w:sz="0" w:space="0" w:color="auto"/>
        <w:right w:val="none" w:sz="0" w:space="0" w:color="auto"/>
      </w:divBdr>
    </w:div>
    <w:div w:id="1536428885">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280407">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692155">
      <w:bodyDiv w:val="1"/>
      <w:marLeft w:val="0"/>
      <w:marRight w:val="0"/>
      <w:marTop w:val="0"/>
      <w:marBottom w:val="0"/>
      <w:divBdr>
        <w:top w:val="none" w:sz="0" w:space="0" w:color="auto"/>
        <w:left w:val="none" w:sz="0" w:space="0" w:color="auto"/>
        <w:bottom w:val="none" w:sz="0" w:space="0" w:color="auto"/>
        <w:right w:val="none" w:sz="0" w:space="0" w:color="auto"/>
      </w:divBdr>
    </w:div>
    <w:div w:id="1537818141">
      <w:bodyDiv w:val="1"/>
      <w:marLeft w:val="0"/>
      <w:marRight w:val="0"/>
      <w:marTop w:val="0"/>
      <w:marBottom w:val="0"/>
      <w:divBdr>
        <w:top w:val="none" w:sz="0" w:space="0" w:color="auto"/>
        <w:left w:val="none" w:sz="0" w:space="0" w:color="auto"/>
        <w:bottom w:val="none" w:sz="0" w:space="0" w:color="auto"/>
        <w:right w:val="none" w:sz="0" w:space="0" w:color="auto"/>
      </w:divBdr>
    </w:div>
    <w:div w:id="1538079578">
      <w:bodyDiv w:val="1"/>
      <w:marLeft w:val="0"/>
      <w:marRight w:val="0"/>
      <w:marTop w:val="0"/>
      <w:marBottom w:val="0"/>
      <w:divBdr>
        <w:top w:val="none" w:sz="0" w:space="0" w:color="auto"/>
        <w:left w:val="none" w:sz="0" w:space="0" w:color="auto"/>
        <w:bottom w:val="none" w:sz="0" w:space="0" w:color="auto"/>
        <w:right w:val="none" w:sz="0" w:space="0" w:color="auto"/>
      </w:divBdr>
    </w:div>
    <w:div w:id="1538198074">
      <w:bodyDiv w:val="1"/>
      <w:marLeft w:val="0"/>
      <w:marRight w:val="0"/>
      <w:marTop w:val="0"/>
      <w:marBottom w:val="0"/>
      <w:divBdr>
        <w:top w:val="none" w:sz="0" w:space="0" w:color="auto"/>
        <w:left w:val="none" w:sz="0" w:space="0" w:color="auto"/>
        <w:bottom w:val="none" w:sz="0" w:space="0" w:color="auto"/>
        <w:right w:val="none" w:sz="0" w:space="0" w:color="auto"/>
      </w:divBdr>
    </w:div>
    <w:div w:id="1538278455">
      <w:bodyDiv w:val="1"/>
      <w:marLeft w:val="0"/>
      <w:marRight w:val="0"/>
      <w:marTop w:val="0"/>
      <w:marBottom w:val="0"/>
      <w:divBdr>
        <w:top w:val="none" w:sz="0" w:space="0" w:color="auto"/>
        <w:left w:val="none" w:sz="0" w:space="0" w:color="auto"/>
        <w:bottom w:val="none" w:sz="0" w:space="0" w:color="auto"/>
        <w:right w:val="none" w:sz="0" w:space="0" w:color="auto"/>
      </w:divBdr>
    </w:div>
    <w:div w:id="1538395044">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661510">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0427">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19805">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07428">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41699">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628884">
      <w:bodyDiv w:val="1"/>
      <w:marLeft w:val="0"/>
      <w:marRight w:val="0"/>
      <w:marTop w:val="0"/>
      <w:marBottom w:val="0"/>
      <w:divBdr>
        <w:top w:val="none" w:sz="0" w:space="0" w:color="auto"/>
        <w:left w:val="none" w:sz="0" w:space="0" w:color="auto"/>
        <w:bottom w:val="none" w:sz="0" w:space="0" w:color="auto"/>
        <w:right w:val="none" w:sz="0" w:space="0" w:color="auto"/>
      </w:divBdr>
    </w:div>
    <w:div w:id="1541042805">
      <w:bodyDiv w:val="1"/>
      <w:marLeft w:val="0"/>
      <w:marRight w:val="0"/>
      <w:marTop w:val="0"/>
      <w:marBottom w:val="0"/>
      <w:divBdr>
        <w:top w:val="none" w:sz="0" w:space="0" w:color="auto"/>
        <w:left w:val="none" w:sz="0" w:space="0" w:color="auto"/>
        <w:bottom w:val="none" w:sz="0" w:space="0" w:color="auto"/>
        <w:right w:val="none" w:sz="0" w:space="0" w:color="auto"/>
      </w:divBdr>
    </w:div>
    <w:div w:id="1541160982">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549309">
      <w:bodyDiv w:val="1"/>
      <w:marLeft w:val="0"/>
      <w:marRight w:val="0"/>
      <w:marTop w:val="0"/>
      <w:marBottom w:val="0"/>
      <w:divBdr>
        <w:top w:val="none" w:sz="0" w:space="0" w:color="auto"/>
        <w:left w:val="none" w:sz="0" w:space="0" w:color="auto"/>
        <w:bottom w:val="none" w:sz="0" w:space="0" w:color="auto"/>
        <w:right w:val="none" w:sz="0" w:space="0" w:color="auto"/>
      </w:divBdr>
    </w:div>
    <w:div w:id="1541701059">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160144">
      <w:bodyDiv w:val="1"/>
      <w:marLeft w:val="0"/>
      <w:marRight w:val="0"/>
      <w:marTop w:val="0"/>
      <w:marBottom w:val="0"/>
      <w:divBdr>
        <w:top w:val="none" w:sz="0" w:space="0" w:color="auto"/>
        <w:left w:val="none" w:sz="0" w:space="0" w:color="auto"/>
        <w:bottom w:val="none" w:sz="0" w:space="0" w:color="auto"/>
        <w:right w:val="none" w:sz="0" w:space="0" w:color="auto"/>
      </w:divBdr>
    </w:div>
    <w:div w:id="1542352952">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476722">
      <w:bodyDiv w:val="1"/>
      <w:marLeft w:val="0"/>
      <w:marRight w:val="0"/>
      <w:marTop w:val="0"/>
      <w:marBottom w:val="0"/>
      <w:divBdr>
        <w:top w:val="none" w:sz="0" w:space="0" w:color="auto"/>
        <w:left w:val="none" w:sz="0" w:space="0" w:color="auto"/>
        <w:bottom w:val="none" w:sz="0" w:space="0" w:color="auto"/>
        <w:right w:val="none" w:sz="0" w:space="0" w:color="auto"/>
      </w:divBdr>
    </w:div>
    <w:div w:id="1542859989">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055289">
      <w:bodyDiv w:val="1"/>
      <w:marLeft w:val="0"/>
      <w:marRight w:val="0"/>
      <w:marTop w:val="0"/>
      <w:marBottom w:val="0"/>
      <w:divBdr>
        <w:top w:val="none" w:sz="0" w:space="0" w:color="auto"/>
        <w:left w:val="none" w:sz="0" w:space="0" w:color="auto"/>
        <w:bottom w:val="none" w:sz="0" w:space="0" w:color="auto"/>
        <w:right w:val="none" w:sz="0" w:space="0" w:color="auto"/>
      </w:divBdr>
    </w:div>
    <w:div w:id="1543133581">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4815">
      <w:bodyDiv w:val="1"/>
      <w:marLeft w:val="0"/>
      <w:marRight w:val="0"/>
      <w:marTop w:val="0"/>
      <w:marBottom w:val="0"/>
      <w:divBdr>
        <w:top w:val="none" w:sz="0" w:space="0" w:color="auto"/>
        <w:left w:val="none" w:sz="0" w:space="0" w:color="auto"/>
        <w:bottom w:val="none" w:sz="0" w:space="0" w:color="auto"/>
        <w:right w:val="none" w:sz="0" w:space="0" w:color="auto"/>
      </w:divBdr>
    </w:div>
    <w:div w:id="1543247397">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24235">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786085">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3908466">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099485">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749205">
      <w:bodyDiv w:val="1"/>
      <w:marLeft w:val="0"/>
      <w:marRight w:val="0"/>
      <w:marTop w:val="0"/>
      <w:marBottom w:val="0"/>
      <w:divBdr>
        <w:top w:val="none" w:sz="0" w:space="0" w:color="auto"/>
        <w:left w:val="none" w:sz="0" w:space="0" w:color="auto"/>
        <w:bottom w:val="none" w:sz="0" w:space="0" w:color="auto"/>
        <w:right w:val="none" w:sz="0" w:space="0" w:color="auto"/>
      </w:divBdr>
    </w:div>
    <w:div w:id="1544908400">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7934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5947740">
      <w:bodyDiv w:val="1"/>
      <w:marLeft w:val="0"/>
      <w:marRight w:val="0"/>
      <w:marTop w:val="0"/>
      <w:marBottom w:val="0"/>
      <w:divBdr>
        <w:top w:val="none" w:sz="0" w:space="0" w:color="auto"/>
        <w:left w:val="none" w:sz="0" w:space="0" w:color="auto"/>
        <w:bottom w:val="none" w:sz="0" w:space="0" w:color="auto"/>
        <w:right w:val="none" w:sz="0" w:space="0" w:color="auto"/>
      </w:divBdr>
    </w:div>
    <w:div w:id="1546065271">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166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27901">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89205">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105254">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8880406">
      <w:bodyDiv w:val="1"/>
      <w:marLeft w:val="0"/>
      <w:marRight w:val="0"/>
      <w:marTop w:val="0"/>
      <w:marBottom w:val="0"/>
      <w:divBdr>
        <w:top w:val="none" w:sz="0" w:space="0" w:color="auto"/>
        <w:left w:val="none" w:sz="0" w:space="0" w:color="auto"/>
        <w:bottom w:val="none" w:sz="0" w:space="0" w:color="auto"/>
        <w:right w:val="none" w:sz="0" w:space="0" w:color="auto"/>
      </w:divBdr>
    </w:div>
    <w:div w:id="1549029462">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106376">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2321">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87662">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6161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8920">
      <w:bodyDiv w:val="1"/>
      <w:marLeft w:val="0"/>
      <w:marRight w:val="0"/>
      <w:marTop w:val="0"/>
      <w:marBottom w:val="0"/>
      <w:divBdr>
        <w:top w:val="none" w:sz="0" w:space="0" w:color="auto"/>
        <w:left w:val="none" w:sz="0" w:space="0" w:color="auto"/>
        <w:bottom w:val="none" w:sz="0" w:space="0" w:color="auto"/>
        <w:right w:val="none" w:sz="0" w:space="0" w:color="auto"/>
      </w:divBdr>
    </w:div>
    <w:div w:id="1549872458">
      <w:bodyDiv w:val="1"/>
      <w:marLeft w:val="0"/>
      <w:marRight w:val="0"/>
      <w:marTop w:val="0"/>
      <w:marBottom w:val="0"/>
      <w:divBdr>
        <w:top w:val="none" w:sz="0" w:space="0" w:color="auto"/>
        <w:left w:val="none" w:sz="0" w:space="0" w:color="auto"/>
        <w:bottom w:val="none" w:sz="0" w:space="0" w:color="auto"/>
        <w:right w:val="none" w:sz="0" w:space="0" w:color="auto"/>
      </w:divBdr>
    </w:div>
    <w:div w:id="154995698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530800">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3248">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958">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67612">
      <w:bodyDiv w:val="1"/>
      <w:marLeft w:val="0"/>
      <w:marRight w:val="0"/>
      <w:marTop w:val="0"/>
      <w:marBottom w:val="0"/>
      <w:divBdr>
        <w:top w:val="none" w:sz="0" w:space="0" w:color="auto"/>
        <w:left w:val="none" w:sz="0" w:space="0" w:color="auto"/>
        <w:bottom w:val="none" w:sz="0" w:space="0" w:color="auto"/>
        <w:right w:val="none" w:sz="0" w:space="0" w:color="auto"/>
      </w:divBdr>
    </w:div>
    <w:div w:id="1551377056">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696140">
      <w:bodyDiv w:val="1"/>
      <w:marLeft w:val="0"/>
      <w:marRight w:val="0"/>
      <w:marTop w:val="0"/>
      <w:marBottom w:val="0"/>
      <w:divBdr>
        <w:top w:val="none" w:sz="0" w:space="0" w:color="auto"/>
        <w:left w:val="none" w:sz="0" w:space="0" w:color="auto"/>
        <w:bottom w:val="none" w:sz="0" w:space="0" w:color="auto"/>
        <w:right w:val="none" w:sz="0" w:space="0" w:color="auto"/>
      </w:divBdr>
    </w:div>
    <w:div w:id="1551764316">
      <w:bodyDiv w:val="1"/>
      <w:marLeft w:val="0"/>
      <w:marRight w:val="0"/>
      <w:marTop w:val="0"/>
      <w:marBottom w:val="0"/>
      <w:divBdr>
        <w:top w:val="none" w:sz="0" w:space="0" w:color="auto"/>
        <w:left w:val="none" w:sz="0" w:space="0" w:color="auto"/>
        <w:bottom w:val="none" w:sz="0" w:space="0" w:color="auto"/>
        <w:right w:val="none" w:sz="0" w:space="0" w:color="auto"/>
      </w:divBdr>
    </w:div>
    <w:div w:id="15519198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037430">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646">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18859">
      <w:bodyDiv w:val="1"/>
      <w:marLeft w:val="0"/>
      <w:marRight w:val="0"/>
      <w:marTop w:val="0"/>
      <w:marBottom w:val="0"/>
      <w:divBdr>
        <w:top w:val="none" w:sz="0" w:space="0" w:color="auto"/>
        <w:left w:val="none" w:sz="0" w:space="0" w:color="auto"/>
        <w:bottom w:val="none" w:sz="0" w:space="0" w:color="auto"/>
        <w:right w:val="none" w:sz="0" w:space="0" w:color="auto"/>
      </w:divBdr>
    </w:div>
    <w:div w:id="1553465944">
      <w:bodyDiv w:val="1"/>
      <w:marLeft w:val="0"/>
      <w:marRight w:val="0"/>
      <w:marTop w:val="0"/>
      <w:marBottom w:val="0"/>
      <w:divBdr>
        <w:top w:val="none" w:sz="0" w:space="0" w:color="auto"/>
        <w:left w:val="none" w:sz="0" w:space="0" w:color="auto"/>
        <w:bottom w:val="none" w:sz="0" w:space="0" w:color="auto"/>
        <w:right w:val="none" w:sz="0" w:space="0" w:color="auto"/>
      </w:divBdr>
    </w:div>
    <w:div w:id="1554072591">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459355">
      <w:bodyDiv w:val="1"/>
      <w:marLeft w:val="0"/>
      <w:marRight w:val="0"/>
      <w:marTop w:val="0"/>
      <w:marBottom w:val="0"/>
      <w:divBdr>
        <w:top w:val="none" w:sz="0" w:space="0" w:color="auto"/>
        <w:left w:val="none" w:sz="0" w:space="0" w:color="auto"/>
        <w:bottom w:val="none" w:sz="0" w:space="0" w:color="auto"/>
        <w:right w:val="none" w:sz="0" w:space="0" w:color="auto"/>
      </w:divBdr>
    </w:div>
    <w:div w:id="1554542440">
      <w:bodyDiv w:val="1"/>
      <w:marLeft w:val="0"/>
      <w:marRight w:val="0"/>
      <w:marTop w:val="0"/>
      <w:marBottom w:val="0"/>
      <w:divBdr>
        <w:top w:val="none" w:sz="0" w:space="0" w:color="auto"/>
        <w:left w:val="none" w:sz="0" w:space="0" w:color="auto"/>
        <w:bottom w:val="none" w:sz="0" w:space="0" w:color="auto"/>
        <w:right w:val="none" w:sz="0" w:space="0" w:color="auto"/>
      </w:divBdr>
    </w:div>
    <w:div w:id="1554543511">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042841">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390215">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698526">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3120">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09322">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74301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7163764">
      <w:bodyDiv w:val="1"/>
      <w:marLeft w:val="0"/>
      <w:marRight w:val="0"/>
      <w:marTop w:val="0"/>
      <w:marBottom w:val="0"/>
      <w:divBdr>
        <w:top w:val="none" w:sz="0" w:space="0" w:color="auto"/>
        <w:left w:val="none" w:sz="0" w:space="0" w:color="auto"/>
        <w:bottom w:val="none" w:sz="0" w:space="0" w:color="auto"/>
        <w:right w:val="none" w:sz="0" w:space="0" w:color="auto"/>
      </w:divBdr>
    </w:div>
    <w:div w:id="1557740099">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814998">
      <w:bodyDiv w:val="1"/>
      <w:marLeft w:val="0"/>
      <w:marRight w:val="0"/>
      <w:marTop w:val="0"/>
      <w:marBottom w:val="0"/>
      <w:divBdr>
        <w:top w:val="none" w:sz="0" w:space="0" w:color="auto"/>
        <w:left w:val="none" w:sz="0" w:space="0" w:color="auto"/>
        <w:bottom w:val="none" w:sz="0" w:space="0" w:color="auto"/>
        <w:right w:val="none" w:sz="0" w:space="0" w:color="auto"/>
      </w:divBdr>
    </w:div>
    <w:div w:id="1557931974">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278672">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0456">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10470">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892">
      <w:bodyDiv w:val="1"/>
      <w:marLeft w:val="0"/>
      <w:marRight w:val="0"/>
      <w:marTop w:val="0"/>
      <w:marBottom w:val="0"/>
      <w:divBdr>
        <w:top w:val="none" w:sz="0" w:space="0" w:color="auto"/>
        <w:left w:val="none" w:sz="0" w:space="0" w:color="auto"/>
        <w:bottom w:val="none" w:sz="0" w:space="0" w:color="auto"/>
        <w:right w:val="none" w:sz="0" w:space="0" w:color="auto"/>
      </w:divBdr>
    </w:div>
    <w:div w:id="1559045998">
      <w:bodyDiv w:val="1"/>
      <w:marLeft w:val="0"/>
      <w:marRight w:val="0"/>
      <w:marTop w:val="0"/>
      <w:marBottom w:val="0"/>
      <w:divBdr>
        <w:top w:val="none" w:sz="0" w:space="0" w:color="auto"/>
        <w:left w:val="none" w:sz="0" w:space="0" w:color="auto"/>
        <w:bottom w:val="none" w:sz="0" w:space="0" w:color="auto"/>
        <w:right w:val="none" w:sz="0" w:space="0" w:color="auto"/>
      </w:divBdr>
    </w:div>
    <w:div w:id="1559046195">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508543">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825761">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051621">
      <w:bodyDiv w:val="1"/>
      <w:marLeft w:val="0"/>
      <w:marRight w:val="0"/>
      <w:marTop w:val="0"/>
      <w:marBottom w:val="0"/>
      <w:divBdr>
        <w:top w:val="none" w:sz="0" w:space="0" w:color="auto"/>
        <w:left w:val="none" w:sz="0" w:space="0" w:color="auto"/>
        <w:bottom w:val="none" w:sz="0" w:space="0" w:color="auto"/>
        <w:right w:val="none" w:sz="0" w:space="0" w:color="auto"/>
      </w:divBdr>
    </w:div>
    <w:div w:id="1560360120">
      <w:bodyDiv w:val="1"/>
      <w:marLeft w:val="0"/>
      <w:marRight w:val="0"/>
      <w:marTop w:val="0"/>
      <w:marBottom w:val="0"/>
      <w:divBdr>
        <w:top w:val="none" w:sz="0" w:space="0" w:color="auto"/>
        <w:left w:val="none" w:sz="0" w:space="0" w:color="auto"/>
        <w:bottom w:val="none" w:sz="0" w:space="0" w:color="auto"/>
        <w:right w:val="none" w:sz="0" w:space="0" w:color="auto"/>
      </w:divBdr>
    </w:div>
    <w:div w:id="1560627093">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827840">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7149">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591164">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71333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060979">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4164">
      <w:bodyDiv w:val="1"/>
      <w:marLeft w:val="0"/>
      <w:marRight w:val="0"/>
      <w:marTop w:val="0"/>
      <w:marBottom w:val="0"/>
      <w:divBdr>
        <w:top w:val="none" w:sz="0" w:space="0" w:color="auto"/>
        <w:left w:val="none" w:sz="0" w:space="0" w:color="auto"/>
        <w:bottom w:val="none" w:sz="0" w:space="0" w:color="auto"/>
        <w:right w:val="none" w:sz="0" w:space="0" w:color="auto"/>
      </w:divBdr>
    </w:div>
    <w:div w:id="1563515835">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634597">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907667">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9513">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758019">
      <w:bodyDiv w:val="1"/>
      <w:marLeft w:val="0"/>
      <w:marRight w:val="0"/>
      <w:marTop w:val="0"/>
      <w:marBottom w:val="0"/>
      <w:divBdr>
        <w:top w:val="none" w:sz="0" w:space="0" w:color="auto"/>
        <w:left w:val="none" w:sz="0" w:space="0" w:color="auto"/>
        <w:bottom w:val="none" w:sz="0" w:space="0" w:color="auto"/>
        <w:right w:val="none" w:sz="0" w:space="0" w:color="auto"/>
      </w:divBdr>
    </w:div>
    <w:div w:id="1564831518">
      <w:bodyDiv w:val="1"/>
      <w:marLeft w:val="0"/>
      <w:marRight w:val="0"/>
      <w:marTop w:val="0"/>
      <w:marBottom w:val="0"/>
      <w:divBdr>
        <w:top w:val="none" w:sz="0" w:space="0" w:color="auto"/>
        <w:left w:val="none" w:sz="0" w:space="0" w:color="auto"/>
        <w:bottom w:val="none" w:sz="0" w:space="0" w:color="auto"/>
        <w:right w:val="none" w:sz="0" w:space="0" w:color="auto"/>
      </w:divBdr>
    </w:div>
    <w:div w:id="1564951379">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895">
      <w:bodyDiv w:val="1"/>
      <w:marLeft w:val="0"/>
      <w:marRight w:val="0"/>
      <w:marTop w:val="0"/>
      <w:marBottom w:val="0"/>
      <w:divBdr>
        <w:top w:val="none" w:sz="0" w:space="0" w:color="auto"/>
        <w:left w:val="none" w:sz="0" w:space="0" w:color="auto"/>
        <w:bottom w:val="none" w:sz="0" w:space="0" w:color="auto"/>
        <w:right w:val="none" w:sz="0" w:space="0" w:color="auto"/>
      </w:divBdr>
    </w:div>
    <w:div w:id="1565410832">
      <w:bodyDiv w:val="1"/>
      <w:marLeft w:val="0"/>
      <w:marRight w:val="0"/>
      <w:marTop w:val="0"/>
      <w:marBottom w:val="0"/>
      <w:divBdr>
        <w:top w:val="none" w:sz="0" w:space="0" w:color="auto"/>
        <w:left w:val="none" w:sz="0" w:space="0" w:color="auto"/>
        <w:bottom w:val="none" w:sz="0" w:space="0" w:color="auto"/>
        <w:right w:val="none" w:sz="0" w:space="0" w:color="auto"/>
      </w:divBdr>
    </w:div>
    <w:div w:id="1565487973">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2484">
      <w:bodyDiv w:val="1"/>
      <w:marLeft w:val="0"/>
      <w:marRight w:val="0"/>
      <w:marTop w:val="0"/>
      <w:marBottom w:val="0"/>
      <w:divBdr>
        <w:top w:val="none" w:sz="0" w:space="0" w:color="auto"/>
        <w:left w:val="none" w:sz="0" w:space="0" w:color="auto"/>
        <w:bottom w:val="none" w:sz="0" w:space="0" w:color="auto"/>
        <w:right w:val="none" w:sz="0" w:space="0" w:color="auto"/>
      </w:divBdr>
    </w:div>
    <w:div w:id="1565944242">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5947780">
      <w:bodyDiv w:val="1"/>
      <w:marLeft w:val="0"/>
      <w:marRight w:val="0"/>
      <w:marTop w:val="0"/>
      <w:marBottom w:val="0"/>
      <w:divBdr>
        <w:top w:val="none" w:sz="0" w:space="0" w:color="auto"/>
        <w:left w:val="none" w:sz="0" w:space="0" w:color="auto"/>
        <w:bottom w:val="none" w:sz="0" w:space="0" w:color="auto"/>
        <w:right w:val="none" w:sz="0" w:space="0" w:color="auto"/>
      </w:divBdr>
    </w:div>
    <w:div w:id="1565989786">
      <w:bodyDiv w:val="1"/>
      <w:marLeft w:val="0"/>
      <w:marRight w:val="0"/>
      <w:marTop w:val="0"/>
      <w:marBottom w:val="0"/>
      <w:divBdr>
        <w:top w:val="none" w:sz="0" w:space="0" w:color="auto"/>
        <w:left w:val="none" w:sz="0" w:space="0" w:color="auto"/>
        <w:bottom w:val="none" w:sz="0" w:space="0" w:color="auto"/>
        <w:right w:val="none" w:sz="0" w:space="0" w:color="auto"/>
      </w:divBdr>
    </w:div>
    <w:div w:id="1566180856">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572912">
      <w:bodyDiv w:val="1"/>
      <w:marLeft w:val="0"/>
      <w:marRight w:val="0"/>
      <w:marTop w:val="0"/>
      <w:marBottom w:val="0"/>
      <w:divBdr>
        <w:top w:val="none" w:sz="0" w:space="0" w:color="auto"/>
        <w:left w:val="none" w:sz="0" w:space="0" w:color="auto"/>
        <w:bottom w:val="none" w:sz="0" w:space="0" w:color="auto"/>
        <w:right w:val="none" w:sz="0" w:space="0" w:color="auto"/>
      </w:divBdr>
    </w:div>
    <w:div w:id="1566600984">
      <w:bodyDiv w:val="1"/>
      <w:marLeft w:val="0"/>
      <w:marRight w:val="0"/>
      <w:marTop w:val="0"/>
      <w:marBottom w:val="0"/>
      <w:divBdr>
        <w:top w:val="none" w:sz="0" w:space="0" w:color="auto"/>
        <w:left w:val="none" w:sz="0" w:space="0" w:color="auto"/>
        <w:bottom w:val="none" w:sz="0" w:space="0" w:color="auto"/>
        <w:right w:val="none" w:sz="0" w:space="0" w:color="auto"/>
      </w:divBdr>
    </w:div>
    <w:div w:id="156679212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14713">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179853">
      <w:bodyDiv w:val="1"/>
      <w:marLeft w:val="0"/>
      <w:marRight w:val="0"/>
      <w:marTop w:val="0"/>
      <w:marBottom w:val="0"/>
      <w:divBdr>
        <w:top w:val="none" w:sz="0" w:space="0" w:color="auto"/>
        <w:left w:val="none" w:sz="0" w:space="0" w:color="auto"/>
        <w:bottom w:val="none" w:sz="0" w:space="0" w:color="auto"/>
        <w:right w:val="none" w:sz="0" w:space="0" w:color="auto"/>
      </w:divBdr>
    </w:div>
    <w:div w:id="1567254004">
      <w:bodyDiv w:val="1"/>
      <w:marLeft w:val="0"/>
      <w:marRight w:val="0"/>
      <w:marTop w:val="0"/>
      <w:marBottom w:val="0"/>
      <w:divBdr>
        <w:top w:val="none" w:sz="0" w:space="0" w:color="auto"/>
        <w:left w:val="none" w:sz="0" w:space="0" w:color="auto"/>
        <w:bottom w:val="none" w:sz="0" w:space="0" w:color="auto"/>
        <w:right w:val="none" w:sz="0" w:space="0" w:color="auto"/>
      </w:divBdr>
    </w:div>
    <w:div w:id="1567371978">
      <w:bodyDiv w:val="1"/>
      <w:marLeft w:val="0"/>
      <w:marRight w:val="0"/>
      <w:marTop w:val="0"/>
      <w:marBottom w:val="0"/>
      <w:divBdr>
        <w:top w:val="none" w:sz="0" w:space="0" w:color="auto"/>
        <w:left w:val="none" w:sz="0" w:space="0" w:color="auto"/>
        <w:bottom w:val="none" w:sz="0" w:space="0" w:color="auto"/>
        <w:right w:val="none" w:sz="0" w:space="0" w:color="auto"/>
      </w:divBdr>
    </w:div>
    <w:div w:id="1567377650">
      <w:bodyDiv w:val="1"/>
      <w:marLeft w:val="0"/>
      <w:marRight w:val="0"/>
      <w:marTop w:val="0"/>
      <w:marBottom w:val="0"/>
      <w:divBdr>
        <w:top w:val="none" w:sz="0" w:space="0" w:color="auto"/>
        <w:left w:val="none" w:sz="0" w:space="0" w:color="auto"/>
        <w:bottom w:val="none" w:sz="0" w:space="0" w:color="auto"/>
        <w:right w:val="none" w:sz="0" w:space="0" w:color="auto"/>
      </w:divBdr>
    </w:div>
    <w:div w:id="156737943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026713">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46289">
      <w:bodyDiv w:val="1"/>
      <w:marLeft w:val="0"/>
      <w:marRight w:val="0"/>
      <w:marTop w:val="0"/>
      <w:marBottom w:val="0"/>
      <w:divBdr>
        <w:top w:val="none" w:sz="0" w:space="0" w:color="auto"/>
        <w:left w:val="none" w:sz="0" w:space="0" w:color="auto"/>
        <w:bottom w:val="none" w:sz="0" w:space="0" w:color="auto"/>
        <w:right w:val="none" w:sz="0" w:space="0" w:color="auto"/>
      </w:divBdr>
    </w:div>
    <w:div w:id="156815164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540701">
      <w:bodyDiv w:val="1"/>
      <w:marLeft w:val="0"/>
      <w:marRight w:val="0"/>
      <w:marTop w:val="0"/>
      <w:marBottom w:val="0"/>
      <w:divBdr>
        <w:top w:val="none" w:sz="0" w:space="0" w:color="auto"/>
        <w:left w:val="none" w:sz="0" w:space="0" w:color="auto"/>
        <w:bottom w:val="none" w:sz="0" w:space="0" w:color="auto"/>
        <w:right w:val="none" w:sz="0" w:space="0" w:color="auto"/>
      </w:divBdr>
    </w:div>
    <w:div w:id="1568571149">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0444">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462828">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40301">
      <w:bodyDiv w:val="1"/>
      <w:marLeft w:val="0"/>
      <w:marRight w:val="0"/>
      <w:marTop w:val="0"/>
      <w:marBottom w:val="0"/>
      <w:divBdr>
        <w:top w:val="none" w:sz="0" w:space="0" w:color="auto"/>
        <w:left w:val="none" w:sz="0" w:space="0" w:color="auto"/>
        <w:bottom w:val="none" w:sz="0" w:space="0" w:color="auto"/>
        <w:right w:val="none" w:sz="0" w:space="0" w:color="auto"/>
      </w:divBdr>
    </w:div>
    <w:div w:id="1570386622">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774147">
      <w:bodyDiv w:val="1"/>
      <w:marLeft w:val="0"/>
      <w:marRight w:val="0"/>
      <w:marTop w:val="0"/>
      <w:marBottom w:val="0"/>
      <w:divBdr>
        <w:top w:val="none" w:sz="0" w:space="0" w:color="auto"/>
        <w:left w:val="none" w:sz="0" w:space="0" w:color="auto"/>
        <w:bottom w:val="none" w:sz="0" w:space="0" w:color="auto"/>
        <w:right w:val="none" w:sz="0" w:space="0" w:color="auto"/>
      </w:divBdr>
    </w:div>
    <w:div w:id="157084983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23969">
      <w:bodyDiv w:val="1"/>
      <w:marLeft w:val="0"/>
      <w:marRight w:val="0"/>
      <w:marTop w:val="0"/>
      <w:marBottom w:val="0"/>
      <w:divBdr>
        <w:top w:val="none" w:sz="0" w:space="0" w:color="auto"/>
        <w:left w:val="none" w:sz="0" w:space="0" w:color="auto"/>
        <w:bottom w:val="none" w:sz="0" w:space="0" w:color="auto"/>
        <w:right w:val="none" w:sz="0" w:space="0" w:color="auto"/>
      </w:divBdr>
    </w:div>
    <w:div w:id="157103757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44560">
      <w:bodyDiv w:val="1"/>
      <w:marLeft w:val="0"/>
      <w:marRight w:val="0"/>
      <w:marTop w:val="0"/>
      <w:marBottom w:val="0"/>
      <w:divBdr>
        <w:top w:val="none" w:sz="0" w:space="0" w:color="auto"/>
        <w:left w:val="none" w:sz="0" w:space="0" w:color="auto"/>
        <w:bottom w:val="none" w:sz="0" w:space="0" w:color="auto"/>
        <w:right w:val="none" w:sz="0" w:space="0" w:color="auto"/>
      </w:divBdr>
    </w:div>
    <w:div w:id="157215288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13089">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7494">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2012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463905">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6869">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59245">
      <w:bodyDiv w:val="1"/>
      <w:marLeft w:val="0"/>
      <w:marRight w:val="0"/>
      <w:marTop w:val="0"/>
      <w:marBottom w:val="0"/>
      <w:divBdr>
        <w:top w:val="none" w:sz="0" w:space="0" w:color="auto"/>
        <w:left w:val="none" w:sz="0" w:space="0" w:color="auto"/>
        <w:bottom w:val="none" w:sz="0" w:space="0" w:color="auto"/>
        <w:right w:val="none" w:sz="0" w:space="0" w:color="auto"/>
      </w:divBdr>
    </w:div>
    <w:div w:id="157516398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361979">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4261">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970334">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277477">
      <w:bodyDiv w:val="1"/>
      <w:marLeft w:val="0"/>
      <w:marRight w:val="0"/>
      <w:marTop w:val="0"/>
      <w:marBottom w:val="0"/>
      <w:divBdr>
        <w:top w:val="none" w:sz="0" w:space="0" w:color="auto"/>
        <w:left w:val="none" w:sz="0" w:space="0" w:color="auto"/>
        <w:bottom w:val="none" w:sz="0" w:space="0" w:color="auto"/>
        <w:right w:val="none" w:sz="0" w:space="0" w:color="auto"/>
      </w:divBdr>
    </w:div>
    <w:div w:id="1576353943">
      <w:bodyDiv w:val="1"/>
      <w:marLeft w:val="0"/>
      <w:marRight w:val="0"/>
      <w:marTop w:val="0"/>
      <w:marBottom w:val="0"/>
      <w:divBdr>
        <w:top w:val="none" w:sz="0" w:space="0" w:color="auto"/>
        <w:left w:val="none" w:sz="0" w:space="0" w:color="auto"/>
        <w:bottom w:val="none" w:sz="0" w:space="0" w:color="auto"/>
        <w:right w:val="none" w:sz="0" w:space="0" w:color="auto"/>
      </w:divBdr>
    </w:div>
    <w:div w:id="1576356595">
      <w:bodyDiv w:val="1"/>
      <w:marLeft w:val="0"/>
      <w:marRight w:val="0"/>
      <w:marTop w:val="0"/>
      <w:marBottom w:val="0"/>
      <w:divBdr>
        <w:top w:val="none" w:sz="0" w:space="0" w:color="auto"/>
        <w:left w:val="none" w:sz="0" w:space="0" w:color="auto"/>
        <w:bottom w:val="none" w:sz="0" w:space="0" w:color="auto"/>
        <w:right w:val="none" w:sz="0" w:space="0" w:color="auto"/>
      </w:divBdr>
    </w:div>
    <w:div w:id="1576476722">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4943">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398674">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4242">
      <w:bodyDiv w:val="1"/>
      <w:marLeft w:val="0"/>
      <w:marRight w:val="0"/>
      <w:marTop w:val="0"/>
      <w:marBottom w:val="0"/>
      <w:divBdr>
        <w:top w:val="none" w:sz="0" w:space="0" w:color="auto"/>
        <w:left w:val="none" w:sz="0" w:space="0" w:color="auto"/>
        <w:bottom w:val="none" w:sz="0" w:space="0" w:color="auto"/>
        <w:right w:val="none" w:sz="0" w:space="0" w:color="auto"/>
      </w:divBdr>
    </w:div>
    <w:div w:id="1577670311">
      <w:bodyDiv w:val="1"/>
      <w:marLeft w:val="0"/>
      <w:marRight w:val="0"/>
      <w:marTop w:val="0"/>
      <w:marBottom w:val="0"/>
      <w:divBdr>
        <w:top w:val="none" w:sz="0" w:space="0" w:color="auto"/>
        <w:left w:val="none" w:sz="0" w:space="0" w:color="auto"/>
        <w:bottom w:val="none" w:sz="0" w:space="0" w:color="auto"/>
        <w:right w:val="none" w:sz="0" w:space="0" w:color="auto"/>
      </w:divBdr>
    </w:div>
    <w:div w:id="1577858667">
      <w:bodyDiv w:val="1"/>
      <w:marLeft w:val="0"/>
      <w:marRight w:val="0"/>
      <w:marTop w:val="0"/>
      <w:marBottom w:val="0"/>
      <w:divBdr>
        <w:top w:val="none" w:sz="0" w:space="0" w:color="auto"/>
        <w:left w:val="none" w:sz="0" w:space="0" w:color="auto"/>
        <w:bottom w:val="none" w:sz="0" w:space="0" w:color="auto"/>
        <w:right w:val="none" w:sz="0" w:space="0" w:color="auto"/>
      </w:divBdr>
    </w:div>
    <w:div w:id="1577932939">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7981725">
      <w:bodyDiv w:val="1"/>
      <w:marLeft w:val="0"/>
      <w:marRight w:val="0"/>
      <w:marTop w:val="0"/>
      <w:marBottom w:val="0"/>
      <w:divBdr>
        <w:top w:val="none" w:sz="0" w:space="0" w:color="auto"/>
        <w:left w:val="none" w:sz="0" w:space="0" w:color="auto"/>
        <w:bottom w:val="none" w:sz="0" w:space="0" w:color="auto"/>
        <w:right w:val="none" w:sz="0" w:space="0" w:color="auto"/>
      </w:divBdr>
    </w:div>
    <w:div w:id="1578006744">
      <w:bodyDiv w:val="1"/>
      <w:marLeft w:val="0"/>
      <w:marRight w:val="0"/>
      <w:marTop w:val="0"/>
      <w:marBottom w:val="0"/>
      <w:divBdr>
        <w:top w:val="none" w:sz="0" w:space="0" w:color="auto"/>
        <w:left w:val="none" w:sz="0" w:space="0" w:color="auto"/>
        <w:bottom w:val="none" w:sz="0" w:space="0" w:color="auto"/>
        <w:right w:val="none" w:sz="0" w:space="0" w:color="auto"/>
      </w:divBdr>
    </w:div>
    <w:div w:id="1578007198">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02715">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36738">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781888">
      <w:bodyDiv w:val="1"/>
      <w:marLeft w:val="0"/>
      <w:marRight w:val="0"/>
      <w:marTop w:val="0"/>
      <w:marBottom w:val="0"/>
      <w:divBdr>
        <w:top w:val="none" w:sz="0" w:space="0" w:color="auto"/>
        <w:left w:val="none" w:sz="0" w:space="0" w:color="auto"/>
        <w:bottom w:val="none" w:sz="0" w:space="0" w:color="auto"/>
        <w:right w:val="none" w:sz="0" w:space="0" w:color="auto"/>
      </w:divBdr>
    </w:div>
    <w:div w:id="1578859630">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899403">
      <w:bodyDiv w:val="1"/>
      <w:marLeft w:val="0"/>
      <w:marRight w:val="0"/>
      <w:marTop w:val="0"/>
      <w:marBottom w:val="0"/>
      <w:divBdr>
        <w:top w:val="none" w:sz="0" w:space="0" w:color="auto"/>
        <w:left w:val="none" w:sz="0" w:space="0" w:color="auto"/>
        <w:bottom w:val="none" w:sz="0" w:space="0" w:color="auto"/>
        <w:right w:val="none" w:sz="0" w:space="0" w:color="auto"/>
      </w:divBdr>
    </w:div>
    <w:div w:id="1578973022">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8978323">
      <w:bodyDiv w:val="1"/>
      <w:marLeft w:val="0"/>
      <w:marRight w:val="0"/>
      <w:marTop w:val="0"/>
      <w:marBottom w:val="0"/>
      <w:divBdr>
        <w:top w:val="none" w:sz="0" w:space="0" w:color="auto"/>
        <w:left w:val="none" w:sz="0" w:space="0" w:color="auto"/>
        <w:bottom w:val="none" w:sz="0" w:space="0" w:color="auto"/>
        <w:right w:val="none" w:sz="0" w:space="0" w:color="auto"/>
      </w:divBdr>
    </w:div>
    <w:div w:id="1579096080">
      <w:bodyDiv w:val="1"/>
      <w:marLeft w:val="0"/>
      <w:marRight w:val="0"/>
      <w:marTop w:val="0"/>
      <w:marBottom w:val="0"/>
      <w:divBdr>
        <w:top w:val="none" w:sz="0" w:space="0" w:color="auto"/>
        <w:left w:val="none" w:sz="0" w:space="0" w:color="auto"/>
        <w:bottom w:val="none" w:sz="0" w:space="0" w:color="auto"/>
        <w:right w:val="none" w:sz="0" w:space="0" w:color="auto"/>
      </w:divBdr>
    </w:div>
    <w:div w:id="1579096292">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52901">
      <w:bodyDiv w:val="1"/>
      <w:marLeft w:val="0"/>
      <w:marRight w:val="0"/>
      <w:marTop w:val="0"/>
      <w:marBottom w:val="0"/>
      <w:divBdr>
        <w:top w:val="none" w:sz="0" w:space="0" w:color="auto"/>
        <w:left w:val="none" w:sz="0" w:space="0" w:color="auto"/>
        <w:bottom w:val="none" w:sz="0" w:space="0" w:color="auto"/>
        <w:right w:val="none" w:sz="0" w:space="0" w:color="auto"/>
      </w:divBdr>
    </w:div>
    <w:div w:id="1579710774">
      <w:bodyDiv w:val="1"/>
      <w:marLeft w:val="0"/>
      <w:marRight w:val="0"/>
      <w:marTop w:val="0"/>
      <w:marBottom w:val="0"/>
      <w:divBdr>
        <w:top w:val="none" w:sz="0" w:space="0" w:color="auto"/>
        <w:left w:val="none" w:sz="0" w:space="0" w:color="auto"/>
        <w:bottom w:val="none" w:sz="0" w:space="0" w:color="auto"/>
        <w:right w:val="none" w:sz="0" w:space="0" w:color="auto"/>
      </w:divBdr>
    </w:div>
    <w:div w:id="1579823530">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00208">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0655">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29250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598419">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944876">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2207">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55782">
      <w:bodyDiv w:val="1"/>
      <w:marLeft w:val="0"/>
      <w:marRight w:val="0"/>
      <w:marTop w:val="0"/>
      <w:marBottom w:val="0"/>
      <w:divBdr>
        <w:top w:val="none" w:sz="0" w:space="0" w:color="auto"/>
        <w:left w:val="none" w:sz="0" w:space="0" w:color="auto"/>
        <w:bottom w:val="none" w:sz="0" w:space="0" w:color="auto"/>
        <w:right w:val="none" w:sz="0" w:space="0" w:color="auto"/>
      </w:divBdr>
    </w:div>
    <w:div w:id="15815203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2106338">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7363">
      <w:bodyDiv w:val="1"/>
      <w:marLeft w:val="0"/>
      <w:marRight w:val="0"/>
      <w:marTop w:val="0"/>
      <w:marBottom w:val="0"/>
      <w:divBdr>
        <w:top w:val="none" w:sz="0" w:space="0" w:color="auto"/>
        <w:left w:val="none" w:sz="0" w:space="0" w:color="auto"/>
        <w:bottom w:val="none" w:sz="0" w:space="0" w:color="auto"/>
        <w:right w:val="none" w:sz="0" w:space="0" w:color="auto"/>
      </w:divBdr>
    </w:div>
    <w:div w:id="1582980885">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49063">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5736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3949385">
      <w:bodyDiv w:val="1"/>
      <w:marLeft w:val="0"/>
      <w:marRight w:val="0"/>
      <w:marTop w:val="0"/>
      <w:marBottom w:val="0"/>
      <w:divBdr>
        <w:top w:val="none" w:sz="0" w:space="0" w:color="auto"/>
        <w:left w:val="none" w:sz="0" w:space="0" w:color="auto"/>
        <w:bottom w:val="none" w:sz="0" w:space="0" w:color="auto"/>
        <w:right w:val="none" w:sz="0" w:space="0" w:color="auto"/>
      </w:divBdr>
    </w:div>
    <w:div w:id="158429365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558825">
      <w:bodyDiv w:val="1"/>
      <w:marLeft w:val="0"/>
      <w:marRight w:val="0"/>
      <w:marTop w:val="0"/>
      <w:marBottom w:val="0"/>
      <w:divBdr>
        <w:top w:val="none" w:sz="0" w:space="0" w:color="auto"/>
        <w:left w:val="none" w:sz="0" w:space="0" w:color="auto"/>
        <w:bottom w:val="none" w:sz="0" w:space="0" w:color="auto"/>
        <w:right w:val="none" w:sz="0" w:space="0" w:color="auto"/>
      </w:divBdr>
    </w:div>
    <w:div w:id="1584559751">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05417">
      <w:bodyDiv w:val="1"/>
      <w:marLeft w:val="0"/>
      <w:marRight w:val="0"/>
      <w:marTop w:val="0"/>
      <w:marBottom w:val="0"/>
      <w:divBdr>
        <w:top w:val="none" w:sz="0" w:space="0" w:color="auto"/>
        <w:left w:val="none" w:sz="0" w:space="0" w:color="auto"/>
        <w:bottom w:val="none" w:sz="0" w:space="0" w:color="auto"/>
        <w:right w:val="none" w:sz="0" w:space="0" w:color="auto"/>
      </w:divBdr>
    </w:div>
    <w:div w:id="1584686090">
      <w:bodyDiv w:val="1"/>
      <w:marLeft w:val="0"/>
      <w:marRight w:val="0"/>
      <w:marTop w:val="0"/>
      <w:marBottom w:val="0"/>
      <w:divBdr>
        <w:top w:val="none" w:sz="0" w:space="0" w:color="auto"/>
        <w:left w:val="none" w:sz="0" w:space="0" w:color="auto"/>
        <w:bottom w:val="none" w:sz="0" w:space="0" w:color="auto"/>
        <w:right w:val="none" w:sz="0" w:space="0" w:color="auto"/>
      </w:divBdr>
    </w:div>
    <w:div w:id="1584754666">
      <w:bodyDiv w:val="1"/>
      <w:marLeft w:val="0"/>
      <w:marRight w:val="0"/>
      <w:marTop w:val="0"/>
      <w:marBottom w:val="0"/>
      <w:divBdr>
        <w:top w:val="none" w:sz="0" w:space="0" w:color="auto"/>
        <w:left w:val="none" w:sz="0" w:space="0" w:color="auto"/>
        <w:bottom w:val="none" w:sz="0" w:space="0" w:color="auto"/>
        <w:right w:val="none" w:sz="0" w:space="0" w:color="auto"/>
      </w:divBdr>
    </w:div>
    <w:div w:id="1584756928">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4997647">
      <w:bodyDiv w:val="1"/>
      <w:marLeft w:val="0"/>
      <w:marRight w:val="0"/>
      <w:marTop w:val="0"/>
      <w:marBottom w:val="0"/>
      <w:divBdr>
        <w:top w:val="none" w:sz="0" w:space="0" w:color="auto"/>
        <w:left w:val="none" w:sz="0" w:space="0" w:color="auto"/>
        <w:bottom w:val="none" w:sz="0" w:space="0" w:color="auto"/>
        <w:right w:val="none" w:sz="0" w:space="0" w:color="auto"/>
      </w:divBdr>
    </w:div>
    <w:div w:id="1585068140">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720020">
      <w:bodyDiv w:val="1"/>
      <w:marLeft w:val="0"/>
      <w:marRight w:val="0"/>
      <w:marTop w:val="0"/>
      <w:marBottom w:val="0"/>
      <w:divBdr>
        <w:top w:val="none" w:sz="0" w:space="0" w:color="auto"/>
        <w:left w:val="none" w:sz="0" w:space="0" w:color="auto"/>
        <w:bottom w:val="none" w:sz="0" w:space="0" w:color="auto"/>
        <w:right w:val="none" w:sz="0" w:space="0" w:color="auto"/>
      </w:divBdr>
    </w:div>
    <w:div w:id="1585796987">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066563">
      <w:bodyDiv w:val="1"/>
      <w:marLeft w:val="0"/>
      <w:marRight w:val="0"/>
      <w:marTop w:val="0"/>
      <w:marBottom w:val="0"/>
      <w:divBdr>
        <w:top w:val="none" w:sz="0" w:space="0" w:color="auto"/>
        <w:left w:val="none" w:sz="0" w:space="0" w:color="auto"/>
        <w:bottom w:val="none" w:sz="0" w:space="0" w:color="auto"/>
        <w:right w:val="none" w:sz="0" w:space="0" w:color="auto"/>
      </w:divBdr>
    </w:div>
    <w:div w:id="1586067761">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261863">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643380">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13843">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379954">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147184">
      <w:bodyDiv w:val="1"/>
      <w:marLeft w:val="0"/>
      <w:marRight w:val="0"/>
      <w:marTop w:val="0"/>
      <w:marBottom w:val="0"/>
      <w:divBdr>
        <w:top w:val="none" w:sz="0" w:space="0" w:color="auto"/>
        <w:left w:val="none" w:sz="0" w:space="0" w:color="auto"/>
        <w:bottom w:val="none" w:sz="0" w:space="0" w:color="auto"/>
        <w:right w:val="none" w:sz="0" w:space="0" w:color="auto"/>
      </w:divBdr>
    </w:div>
    <w:div w:id="1588267782">
      <w:bodyDiv w:val="1"/>
      <w:marLeft w:val="0"/>
      <w:marRight w:val="0"/>
      <w:marTop w:val="0"/>
      <w:marBottom w:val="0"/>
      <w:divBdr>
        <w:top w:val="none" w:sz="0" w:space="0" w:color="auto"/>
        <w:left w:val="none" w:sz="0" w:space="0" w:color="auto"/>
        <w:bottom w:val="none" w:sz="0" w:space="0" w:color="auto"/>
        <w:right w:val="none" w:sz="0" w:space="0" w:color="auto"/>
      </w:divBdr>
    </w:div>
    <w:div w:id="1588342596">
      <w:bodyDiv w:val="1"/>
      <w:marLeft w:val="0"/>
      <w:marRight w:val="0"/>
      <w:marTop w:val="0"/>
      <w:marBottom w:val="0"/>
      <w:divBdr>
        <w:top w:val="none" w:sz="0" w:space="0" w:color="auto"/>
        <w:left w:val="none" w:sz="0" w:space="0" w:color="auto"/>
        <w:bottom w:val="none" w:sz="0" w:space="0" w:color="auto"/>
        <w:right w:val="none" w:sz="0" w:space="0" w:color="auto"/>
      </w:divBdr>
    </w:div>
    <w:div w:id="1588347131">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882827">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8219">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577205">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75834">
      <w:bodyDiv w:val="1"/>
      <w:marLeft w:val="0"/>
      <w:marRight w:val="0"/>
      <w:marTop w:val="0"/>
      <w:marBottom w:val="0"/>
      <w:divBdr>
        <w:top w:val="none" w:sz="0" w:space="0" w:color="auto"/>
        <w:left w:val="none" w:sz="0" w:space="0" w:color="auto"/>
        <w:bottom w:val="none" w:sz="0" w:space="0" w:color="auto"/>
        <w:right w:val="none" w:sz="0" w:space="0" w:color="auto"/>
      </w:divBdr>
    </w:div>
    <w:div w:id="1590851844">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52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307767">
      <w:bodyDiv w:val="1"/>
      <w:marLeft w:val="0"/>
      <w:marRight w:val="0"/>
      <w:marTop w:val="0"/>
      <w:marBottom w:val="0"/>
      <w:divBdr>
        <w:top w:val="none" w:sz="0" w:space="0" w:color="auto"/>
        <w:left w:val="none" w:sz="0" w:space="0" w:color="auto"/>
        <w:bottom w:val="none" w:sz="0" w:space="0" w:color="auto"/>
        <w:right w:val="none" w:sz="0" w:space="0" w:color="auto"/>
      </w:divBdr>
    </w:div>
    <w:div w:id="1591430787">
      <w:bodyDiv w:val="1"/>
      <w:marLeft w:val="0"/>
      <w:marRight w:val="0"/>
      <w:marTop w:val="0"/>
      <w:marBottom w:val="0"/>
      <w:divBdr>
        <w:top w:val="none" w:sz="0" w:space="0" w:color="auto"/>
        <w:left w:val="none" w:sz="0" w:space="0" w:color="auto"/>
        <w:bottom w:val="none" w:sz="0" w:space="0" w:color="auto"/>
        <w:right w:val="none" w:sz="0" w:space="0" w:color="auto"/>
      </w:divBdr>
    </w:div>
    <w:div w:id="1591698649">
      <w:bodyDiv w:val="1"/>
      <w:marLeft w:val="0"/>
      <w:marRight w:val="0"/>
      <w:marTop w:val="0"/>
      <w:marBottom w:val="0"/>
      <w:divBdr>
        <w:top w:val="none" w:sz="0" w:space="0" w:color="auto"/>
        <w:left w:val="none" w:sz="0" w:space="0" w:color="auto"/>
        <w:bottom w:val="none" w:sz="0" w:space="0" w:color="auto"/>
        <w:right w:val="none" w:sz="0" w:space="0" w:color="auto"/>
      </w:divBdr>
    </w:div>
    <w:div w:id="1591965967">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272055">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665212">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393233">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0820">
      <w:bodyDiv w:val="1"/>
      <w:marLeft w:val="0"/>
      <w:marRight w:val="0"/>
      <w:marTop w:val="0"/>
      <w:marBottom w:val="0"/>
      <w:divBdr>
        <w:top w:val="none" w:sz="0" w:space="0" w:color="auto"/>
        <w:left w:val="none" w:sz="0" w:space="0" w:color="auto"/>
        <w:bottom w:val="none" w:sz="0" w:space="0" w:color="auto"/>
        <w:right w:val="none" w:sz="0" w:space="0" w:color="auto"/>
      </w:divBdr>
    </w:div>
    <w:div w:id="1593511468">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733614">
      <w:bodyDiv w:val="1"/>
      <w:marLeft w:val="0"/>
      <w:marRight w:val="0"/>
      <w:marTop w:val="0"/>
      <w:marBottom w:val="0"/>
      <w:divBdr>
        <w:top w:val="none" w:sz="0" w:space="0" w:color="auto"/>
        <w:left w:val="none" w:sz="0" w:space="0" w:color="auto"/>
        <w:bottom w:val="none" w:sz="0" w:space="0" w:color="auto"/>
        <w:right w:val="none" w:sz="0" w:space="0" w:color="auto"/>
      </w:divBdr>
    </w:div>
    <w:div w:id="1593735167">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3262">
      <w:bodyDiv w:val="1"/>
      <w:marLeft w:val="0"/>
      <w:marRight w:val="0"/>
      <w:marTop w:val="0"/>
      <w:marBottom w:val="0"/>
      <w:divBdr>
        <w:top w:val="none" w:sz="0" w:space="0" w:color="auto"/>
        <w:left w:val="none" w:sz="0" w:space="0" w:color="auto"/>
        <w:bottom w:val="none" w:sz="0" w:space="0" w:color="auto"/>
        <w:right w:val="none" w:sz="0" w:space="0" w:color="auto"/>
      </w:divBdr>
    </w:div>
    <w:div w:id="1593974296">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170437">
      <w:bodyDiv w:val="1"/>
      <w:marLeft w:val="0"/>
      <w:marRight w:val="0"/>
      <w:marTop w:val="0"/>
      <w:marBottom w:val="0"/>
      <w:divBdr>
        <w:top w:val="none" w:sz="0" w:space="0" w:color="auto"/>
        <w:left w:val="none" w:sz="0" w:space="0" w:color="auto"/>
        <w:bottom w:val="none" w:sz="0" w:space="0" w:color="auto"/>
        <w:right w:val="none" w:sz="0" w:space="0" w:color="auto"/>
      </w:divBdr>
    </w:div>
    <w:div w:id="1594313159">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22224">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4976846">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36091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671429">
      <w:bodyDiv w:val="1"/>
      <w:marLeft w:val="0"/>
      <w:marRight w:val="0"/>
      <w:marTop w:val="0"/>
      <w:marBottom w:val="0"/>
      <w:divBdr>
        <w:top w:val="none" w:sz="0" w:space="0" w:color="auto"/>
        <w:left w:val="none" w:sz="0" w:space="0" w:color="auto"/>
        <w:bottom w:val="none" w:sz="0" w:space="0" w:color="auto"/>
        <w:right w:val="none" w:sz="0" w:space="0" w:color="auto"/>
      </w:divBdr>
    </w:div>
    <w:div w:id="1595750623">
      <w:bodyDiv w:val="1"/>
      <w:marLeft w:val="0"/>
      <w:marRight w:val="0"/>
      <w:marTop w:val="0"/>
      <w:marBottom w:val="0"/>
      <w:divBdr>
        <w:top w:val="none" w:sz="0" w:space="0" w:color="auto"/>
        <w:left w:val="none" w:sz="0" w:space="0" w:color="auto"/>
        <w:bottom w:val="none" w:sz="0" w:space="0" w:color="auto"/>
        <w:right w:val="none" w:sz="0" w:space="0" w:color="auto"/>
      </w:divBdr>
    </w:div>
    <w:div w:id="1595816763">
      <w:bodyDiv w:val="1"/>
      <w:marLeft w:val="0"/>
      <w:marRight w:val="0"/>
      <w:marTop w:val="0"/>
      <w:marBottom w:val="0"/>
      <w:divBdr>
        <w:top w:val="none" w:sz="0" w:space="0" w:color="auto"/>
        <w:left w:val="none" w:sz="0" w:space="0" w:color="auto"/>
        <w:bottom w:val="none" w:sz="0" w:space="0" w:color="auto"/>
        <w:right w:val="none" w:sz="0" w:space="0" w:color="auto"/>
      </w:divBdr>
    </w:div>
    <w:div w:id="1595825188">
      <w:bodyDiv w:val="1"/>
      <w:marLeft w:val="0"/>
      <w:marRight w:val="0"/>
      <w:marTop w:val="0"/>
      <w:marBottom w:val="0"/>
      <w:divBdr>
        <w:top w:val="none" w:sz="0" w:space="0" w:color="auto"/>
        <w:left w:val="none" w:sz="0" w:space="0" w:color="auto"/>
        <w:bottom w:val="none" w:sz="0" w:space="0" w:color="auto"/>
        <w:right w:val="none" w:sz="0" w:space="0" w:color="auto"/>
      </w:divBdr>
    </w:div>
    <w:div w:id="1595825333">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9507">
      <w:bodyDiv w:val="1"/>
      <w:marLeft w:val="0"/>
      <w:marRight w:val="0"/>
      <w:marTop w:val="0"/>
      <w:marBottom w:val="0"/>
      <w:divBdr>
        <w:top w:val="none" w:sz="0" w:space="0" w:color="auto"/>
        <w:left w:val="none" w:sz="0" w:space="0" w:color="auto"/>
        <w:bottom w:val="none" w:sz="0" w:space="0" w:color="auto"/>
        <w:right w:val="none" w:sz="0" w:space="0" w:color="auto"/>
      </w:divBdr>
    </w:div>
    <w:div w:id="1597326620">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3405">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519249">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132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8997">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3565">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2343">
      <w:bodyDiv w:val="1"/>
      <w:marLeft w:val="0"/>
      <w:marRight w:val="0"/>
      <w:marTop w:val="0"/>
      <w:marBottom w:val="0"/>
      <w:divBdr>
        <w:top w:val="none" w:sz="0" w:space="0" w:color="auto"/>
        <w:left w:val="none" w:sz="0" w:space="0" w:color="auto"/>
        <w:bottom w:val="none" w:sz="0" w:space="0" w:color="auto"/>
        <w:right w:val="none" w:sz="0" w:space="0" w:color="auto"/>
      </w:divBdr>
    </w:div>
    <w:div w:id="159956026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068519">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12002">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3388">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16932">
      <w:bodyDiv w:val="1"/>
      <w:marLeft w:val="0"/>
      <w:marRight w:val="0"/>
      <w:marTop w:val="0"/>
      <w:marBottom w:val="0"/>
      <w:divBdr>
        <w:top w:val="none" w:sz="0" w:space="0" w:color="auto"/>
        <w:left w:val="none" w:sz="0" w:space="0" w:color="auto"/>
        <w:bottom w:val="none" w:sz="0" w:space="0" w:color="auto"/>
        <w:right w:val="none" w:sz="0" w:space="0" w:color="auto"/>
      </w:divBdr>
    </w:div>
    <w:div w:id="1600985950">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76">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184949">
      <w:bodyDiv w:val="1"/>
      <w:marLeft w:val="0"/>
      <w:marRight w:val="0"/>
      <w:marTop w:val="0"/>
      <w:marBottom w:val="0"/>
      <w:divBdr>
        <w:top w:val="none" w:sz="0" w:space="0" w:color="auto"/>
        <w:left w:val="none" w:sz="0" w:space="0" w:color="auto"/>
        <w:bottom w:val="none" w:sz="0" w:space="0" w:color="auto"/>
        <w:right w:val="none" w:sz="0" w:space="0" w:color="auto"/>
      </w:divBdr>
    </w:div>
    <w:div w:id="1602296502">
      <w:bodyDiv w:val="1"/>
      <w:marLeft w:val="0"/>
      <w:marRight w:val="0"/>
      <w:marTop w:val="0"/>
      <w:marBottom w:val="0"/>
      <w:divBdr>
        <w:top w:val="none" w:sz="0" w:space="0" w:color="auto"/>
        <w:left w:val="none" w:sz="0" w:space="0" w:color="auto"/>
        <w:bottom w:val="none" w:sz="0" w:space="0" w:color="auto"/>
        <w:right w:val="none" w:sz="0" w:space="0" w:color="auto"/>
      </w:divBdr>
    </w:div>
    <w:div w:id="1602370201">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2957908">
      <w:bodyDiv w:val="1"/>
      <w:marLeft w:val="0"/>
      <w:marRight w:val="0"/>
      <w:marTop w:val="0"/>
      <w:marBottom w:val="0"/>
      <w:divBdr>
        <w:top w:val="none" w:sz="0" w:space="0" w:color="auto"/>
        <w:left w:val="none" w:sz="0" w:space="0" w:color="auto"/>
        <w:bottom w:val="none" w:sz="0" w:space="0" w:color="auto"/>
        <w:right w:val="none" w:sz="0" w:space="0" w:color="auto"/>
      </w:divBdr>
    </w:div>
    <w:div w:id="1603027260">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343882">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760807">
      <w:bodyDiv w:val="1"/>
      <w:marLeft w:val="0"/>
      <w:marRight w:val="0"/>
      <w:marTop w:val="0"/>
      <w:marBottom w:val="0"/>
      <w:divBdr>
        <w:top w:val="none" w:sz="0" w:space="0" w:color="auto"/>
        <w:left w:val="none" w:sz="0" w:space="0" w:color="auto"/>
        <w:bottom w:val="none" w:sz="0" w:space="0" w:color="auto"/>
        <w:right w:val="none" w:sz="0" w:space="0" w:color="auto"/>
      </w:divBdr>
    </w:div>
    <w:div w:id="1603763411">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44765">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799803">
      <w:bodyDiv w:val="1"/>
      <w:marLeft w:val="0"/>
      <w:marRight w:val="0"/>
      <w:marTop w:val="0"/>
      <w:marBottom w:val="0"/>
      <w:divBdr>
        <w:top w:val="none" w:sz="0" w:space="0" w:color="auto"/>
        <w:left w:val="none" w:sz="0" w:space="0" w:color="auto"/>
        <w:bottom w:val="none" w:sz="0" w:space="0" w:color="auto"/>
        <w:right w:val="none" w:sz="0" w:space="0" w:color="auto"/>
      </w:divBdr>
    </w:div>
    <w:div w:id="160480162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530772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839504">
      <w:bodyDiv w:val="1"/>
      <w:marLeft w:val="0"/>
      <w:marRight w:val="0"/>
      <w:marTop w:val="0"/>
      <w:marBottom w:val="0"/>
      <w:divBdr>
        <w:top w:val="none" w:sz="0" w:space="0" w:color="auto"/>
        <w:left w:val="none" w:sz="0" w:space="0" w:color="auto"/>
        <w:bottom w:val="none" w:sz="0" w:space="0" w:color="auto"/>
        <w:right w:val="none" w:sz="0" w:space="0" w:color="auto"/>
      </w:divBdr>
    </w:div>
    <w:div w:id="1605963438">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02267">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9583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11491">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473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266423">
      <w:bodyDiv w:val="1"/>
      <w:marLeft w:val="0"/>
      <w:marRight w:val="0"/>
      <w:marTop w:val="0"/>
      <w:marBottom w:val="0"/>
      <w:divBdr>
        <w:top w:val="none" w:sz="0" w:space="0" w:color="auto"/>
        <w:left w:val="none" w:sz="0" w:space="0" w:color="auto"/>
        <w:bottom w:val="none" w:sz="0" w:space="0" w:color="auto"/>
        <w:right w:val="none" w:sz="0" w:space="0" w:color="auto"/>
      </w:divBdr>
    </w:div>
    <w:div w:id="1608270557">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464218">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587144">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3850">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266136">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04544">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971586">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116147">
      <w:bodyDiv w:val="1"/>
      <w:marLeft w:val="0"/>
      <w:marRight w:val="0"/>
      <w:marTop w:val="0"/>
      <w:marBottom w:val="0"/>
      <w:divBdr>
        <w:top w:val="none" w:sz="0" w:space="0" w:color="auto"/>
        <w:left w:val="none" w:sz="0" w:space="0" w:color="auto"/>
        <w:bottom w:val="none" w:sz="0" w:space="0" w:color="auto"/>
        <w:right w:val="none" w:sz="0" w:space="0" w:color="auto"/>
      </w:divBdr>
    </w:div>
    <w:div w:id="1610239508">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426069">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628314">
      <w:bodyDiv w:val="1"/>
      <w:marLeft w:val="0"/>
      <w:marRight w:val="0"/>
      <w:marTop w:val="0"/>
      <w:marBottom w:val="0"/>
      <w:divBdr>
        <w:top w:val="none" w:sz="0" w:space="0" w:color="auto"/>
        <w:left w:val="none" w:sz="0" w:space="0" w:color="auto"/>
        <w:bottom w:val="none" w:sz="0" w:space="0" w:color="auto"/>
        <w:right w:val="none" w:sz="0" w:space="0" w:color="auto"/>
      </w:divBdr>
    </w:div>
    <w:div w:id="1610821818">
      <w:bodyDiv w:val="1"/>
      <w:marLeft w:val="0"/>
      <w:marRight w:val="0"/>
      <w:marTop w:val="0"/>
      <w:marBottom w:val="0"/>
      <w:divBdr>
        <w:top w:val="none" w:sz="0" w:space="0" w:color="auto"/>
        <w:left w:val="none" w:sz="0" w:space="0" w:color="auto"/>
        <w:bottom w:val="none" w:sz="0" w:space="0" w:color="auto"/>
        <w:right w:val="none" w:sz="0" w:space="0" w:color="auto"/>
      </w:divBdr>
    </w:div>
    <w:div w:id="1611084623">
      <w:bodyDiv w:val="1"/>
      <w:marLeft w:val="0"/>
      <w:marRight w:val="0"/>
      <w:marTop w:val="0"/>
      <w:marBottom w:val="0"/>
      <w:divBdr>
        <w:top w:val="none" w:sz="0" w:space="0" w:color="auto"/>
        <w:left w:val="none" w:sz="0" w:space="0" w:color="auto"/>
        <w:bottom w:val="none" w:sz="0" w:space="0" w:color="auto"/>
        <w:right w:val="none" w:sz="0" w:space="0" w:color="auto"/>
      </w:divBdr>
    </w:div>
    <w:div w:id="161115733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1934805">
      <w:bodyDiv w:val="1"/>
      <w:marLeft w:val="0"/>
      <w:marRight w:val="0"/>
      <w:marTop w:val="0"/>
      <w:marBottom w:val="0"/>
      <w:divBdr>
        <w:top w:val="none" w:sz="0" w:space="0" w:color="auto"/>
        <w:left w:val="none" w:sz="0" w:space="0" w:color="auto"/>
        <w:bottom w:val="none" w:sz="0" w:space="0" w:color="auto"/>
        <w:right w:val="none" w:sz="0" w:space="0" w:color="auto"/>
      </w:divBdr>
    </w:div>
    <w:div w:id="1611937779">
      <w:bodyDiv w:val="1"/>
      <w:marLeft w:val="0"/>
      <w:marRight w:val="0"/>
      <w:marTop w:val="0"/>
      <w:marBottom w:val="0"/>
      <w:divBdr>
        <w:top w:val="none" w:sz="0" w:space="0" w:color="auto"/>
        <w:left w:val="none" w:sz="0" w:space="0" w:color="auto"/>
        <w:bottom w:val="none" w:sz="0" w:space="0" w:color="auto"/>
        <w:right w:val="none" w:sz="0" w:space="0" w:color="auto"/>
      </w:divBdr>
    </w:div>
    <w:div w:id="1612010382">
      <w:bodyDiv w:val="1"/>
      <w:marLeft w:val="0"/>
      <w:marRight w:val="0"/>
      <w:marTop w:val="0"/>
      <w:marBottom w:val="0"/>
      <w:divBdr>
        <w:top w:val="none" w:sz="0" w:space="0" w:color="auto"/>
        <w:left w:val="none" w:sz="0" w:space="0" w:color="auto"/>
        <w:bottom w:val="none" w:sz="0" w:space="0" w:color="auto"/>
        <w:right w:val="none" w:sz="0" w:space="0" w:color="auto"/>
      </w:divBdr>
    </w:div>
    <w:div w:id="1612012601">
      <w:bodyDiv w:val="1"/>
      <w:marLeft w:val="0"/>
      <w:marRight w:val="0"/>
      <w:marTop w:val="0"/>
      <w:marBottom w:val="0"/>
      <w:divBdr>
        <w:top w:val="none" w:sz="0" w:space="0" w:color="auto"/>
        <w:left w:val="none" w:sz="0" w:space="0" w:color="auto"/>
        <w:bottom w:val="none" w:sz="0" w:space="0" w:color="auto"/>
        <w:right w:val="none" w:sz="0" w:space="0" w:color="auto"/>
      </w:divBdr>
    </w:div>
    <w:div w:id="1612013884">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12308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85919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29426">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4970757">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205977">
      <w:bodyDiv w:val="1"/>
      <w:marLeft w:val="0"/>
      <w:marRight w:val="0"/>
      <w:marTop w:val="0"/>
      <w:marBottom w:val="0"/>
      <w:divBdr>
        <w:top w:val="none" w:sz="0" w:space="0" w:color="auto"/>
        <w:left w:val="none" w:sz="0" w:space="0" w:color="auto"/>
        <w:bottom w:val="none" w:sz="0" w:space="0" w:color="auto"/>
        <w:right w:val="none" w:sz="0" w:space="0" w:color="auto"/>
      </w:divBdr>
    </w:div>
    <w:div w:id="1615477452">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5936522">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130659">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405124">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0567">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173439">
      <w:bodyDiv w:val="1"/>
      <w:marLeft w:val="0"/>
      <w:marRight w:val="0"/>
      <w:marTop w:val="0"/>
      <w:marBottom w:val="0"/>
      <w:divBdr>
        <w:top w:val="none" w:sz="0" w:space="0" w:color="auto"/>
        <w:left w:val="none" w:sz="0" w:space="0" w:color="auto"/>
        <w:bottom w:val="none" w:sz="0" w:space="0" w:color="auto"/>
        <w:right w:val="none" w:sz="0" w:space="0" w:color="auto"/>
      </w:divBdr>
    </w:div>
    <w:div w:id="1617323411">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25912">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44311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2968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8874497">
      <w:bodyDiv w:val="1"/>
      <w:marLeft w:val="0"/>
      <w:marRight w:val="0"/>
      <w:marTop w:val="0"/>
      <w:marBottom w:val="0"/>
      <w:divBdr>
        <w:top w:val="none" w:sz="0" w:space="0" w:color="auto"/>
        <w:left w:val="none" w:sz="0" w:space="0" w:color="auto"/>
        <w:bottom w:val="none" w:sz="0" w:space="0" w:color="auto"/>
        <w:right w:val="none" w:sz="0" w:space="0" w:color="auto"/>
      </w:divBdr>
    </w:div>
    <w:div w:id="1619070115">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217590">
      <w:bodyDiv w:val="1"/>
      <w:marLeft w:val="0"/>
      <w:marRight w:val="0"/>
      <w:marTop w:val="0"/>
      <w:marBottom w:val="0"/>
      <w:divBdr>
        <w:top w:val="none" w:sz="0" w:space="0" w:color="auto"/>
        <w:left w:val="none" w:sz="0" w:space="0" w:color="auto"/>
        <w:bottom w:val="none" w:sz="0" w:space="0" w:color="auto"/>
        <w:right w:val="none" w:sz="0" w:space="0" w:color="auto"/>
      </w:divBdr>
    </w:div>
    <w:div w:id="1619289031">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483916">
      <w:bodyDiv w:val="1"/>
      <w:marLeft w:val="0"/>
      <w:marRight w:val="0"/>
      <w:marTop w:val="0"/>
      <w:marBottom w:val="0"/>
      <w:divBdr>
        <w:top w:val="none" w:sz="0" w:space="0" w:color="auto"/>
        <w:left w:val="none" w:sz="0" w:space="0" w:color="auto"/>
        <w:bottom w:val="none" w:sz="0" w:space="0" w:color="auto"/>
        <w:right w:val="none" w:sz="0" w:space="0" w:color="auto"/>
      </w:divBdr>
    </w:div>
    <w:div w:id="1619557201">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256218">
      <w:bodyDiv w:val="1"/>
      <w:marLeft w:val="0"/>
      <w:marRight w:val="0"/>
      <w:marTop w:val="0"/>
      <w:marBottom w:val="0"/>
      <w:divBdr>
        <w:top w:val="none" w:sz="0" w:space="0" w:color="auto"/>
        <w:left w:val="none" w:sz="0" w:space="0" w:color="auto"/>
        <w:bottom w:val="none" w:sz="0" w:space="0" w:color="auto"/>
        <w:right w:val="none" w:sz="0" w:space="0" w:color="auto"/>
      </w:divBdr>
    </w:div>
    <w:div w:id="1620330914">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408820">
      <w:bodyDiv w:val="1"/>
      <w:marLeft w:val="0"/>
      <w:marRight w:val="0"/>
      <w:marTop w:val="0"/>
      <w:marBottom w:val="0"/>
      <w:divBdr>
        <w:top w:val="none" w:sz="0" w:space="0" w:color="auto"/>
        <w:left w:val="none" w:sz="0" w:space="0" w:color="auto"/>
        <w:bottom w:val="none" w:sz="0" w:space="0" w:color="auto"/>
        <w:right w:val="none" w:sz="0" w:space="0" w:color="auto"/>
      </w:divBdr>
    </w:div>
    <w:div w:id="1620453675">
      <w:bodyDiv w:val="1"/>
      <w:marLeft w:val="0"/>
      <w:marRight w:val="0"/>
      <w:marTop w:val="0"/>
      <w:marBottom w:val="0"/>
      <w:divBdr>
        <w:top w:val="none" w:sz="0" w:space="0" w:color="auto"/>
        <w:left w:val="none" w:sz="0" w:space="0" w:color="auto"/>
        <w:bottom w:val="none" w:sz="0" w:space="0" w:color="auto"/>
        <w:right w:val="none" w:sz="0" w:space="0" w:color="auto"/>
      </w:divBdr>
    </w:div>
    <w:div w:id="1620523240">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0986165">
      <w:bodyDiv w:val="1"/>
      <w:marLeft w:val="0"/>
      <w:marRight w:val="0"/>
      <w:marTop w:val="0"/>
      <w:marBottom w:val="0"/>
      <w:divBdr>
        <w:top w:val="none" w:sz="0" w:space="0" w:color="auto"/>
        <w:left w:val="none" w:sz="0" w:space="0" w:color="auto"/>
        <w:bottom w:val="none" w:sz="0" w:space="0" w:color="auto"/>
        <w:right w:val="none" w:sz="0" w:space="0" w:color="auto"/>
      </w:divBdr>
    </w:div>
    <w:div w:id="1620989221">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916272">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497885">
      <w:bodyDiv w:val="1"/>
      <w:marLeft w:val="0"/>
      <w:marRight w:val="0"/>
      <w:marTop w:val="0"/>
      <w:marBottom w:val="0"/>
      <w:divBdr>
        <w:top w:val="none" w:sz="0" w:space="0" w:color="auto"/>
        <w:left w:val="none" w:sz="0" w:space="0" w:color="auto"/>
        <w:bottom w:val="none" w:sz="0" w:space="0" w:color="auto"/>
        <w:right w:val="none" w:sz="0" w:space="0" w:color="auto"/>
      </w:divBdr>
    </w:div>
    <w:div w:id="1622567423">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879620">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3997315">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4924">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187083">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270513">
      <w:bodyDiv w:val="1"/>
      <w:marLeft w:val="0"/>
      <w:marRight w:val="0"/>
      <w:marTop w:val="0"/>
      <w:marBottom w:val="0"/>
      <w:divBdr>
        <w:top w:val="none" w:sz="0" w:space="0" w:color="auto"/>
        <w:left w:val="none" w:sz="0" w:space="0" w:color="auto"/>
        <w:bottom w:val="none" w:sz="0" w:space="0" w:color="auto"/>
        <w:right w:val="none" w:sz="0" w:space="0" w:color="auto"/>
      </w:divBdr>
    </w:div>
    <w:div w:id="1624338830">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507161">
      <w:bodyDiv w:val="1"/>
      <w:marLeft w:val="0"/>
      <w:marRight w:val="0"/>
      <w:marTop w:val="0"/>
      <w:marBottom w:val="0"/>
      <w:divBdr>
        <w:top w:val="none" w:sz="0" w:space="0" w:color="auto"/>
        <w:left w:val="none" w:sz="0" w:space="0" w:color="auto"/>
        <w:bottom w:val="none" w:sz="0" w:space="0" w:color="auto"/>
        <w:right w:val="none" w:sz="0" w:space="0" w:color="auto"/>
      </w:divBdr>
    </w:div>
    <w:div w:id="1624577453">
      <w:bodyDiv w:val="1"/>
      <w:marLeft w:val="0"/>
      <w:marRight w:val="0"/>
      <w:marTop w:val="0"/>
      <w:marBottom w:val="0"/>
      <w:divBdr>
        <w:top w:val="none" w:sz="0" w:space="0" w:color="auto"/>
        <w:left w:val="none" w:sz="0" w:space="0" w:color="auto"/>
        <w:bottom w:val="none" w:sz="0" w:space="0" w:color="auto"/>
        <w:right w:val="none" w:sz="0" w:space="0" w:color="auto"/>
      </w:divBdr>
    </w:div>
    <w:div w:id="1624654116">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24163">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39">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9374">
      <w:bodyDiv w:val="1"/>
      <w:marLeft w:val="0"/>
      <w:marRight w:val="0"/>
      <w:marTop w:val="0"/>
      <w:marBottom w:val="0"/>
      <w:divBdr>
        <w:top w:val="none" w:sz="0" w:space="0" w:color="auto"/>
        <w:left w:val="none" w:sz="0" w:space="0" w:color="auto"/>
        <w:bottom w:val="none" w:sz="0" w:space="0" w:color="auto"/>
        <w:right w:val="none" w:sz="0" w:space="0" w:color="auto"/>
      </w:divBdr>
    </w:div>
    <w:div w:id="1625383425">
      <w:bodyDiv w:val="1"/>
      <w:marLeft w:val="0"/>
      <w:marRight w:val="0"/>
      <w:marTop w:val="0"/>
      <w:marBottom w:val="0"/>
      <w:divBdr>
        <w:top w:val="none" w:sz="0" w:space="0" w:color="auto"/>
        <w:left w:val="none" w:sz="0" w:space="0" w:color="auto"/>
        <w:bottom w:val="none" w:sz="0" w:space="0" w:color="auto"/>
        <w:right w:val="none" w:sz="0" w:space="0" w:color="auto"/>
      </w:divBdr>
    </w:div>
    <w:div w:id="162538789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50589">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1352">
      <w:bodyDiv w:val="1"/>
      <w:marLeft w:val="0"/>
      <w:marRight w:val="0"/>
      <w:marTop w:val="0"/>
      <w:marBottom w:val="0"/>
      <w:divBdr>
        <w:top w:val="none" w:sz="0" w:space="0" w:color="auto"/>
        <w:left w:val="none" w:sz="0" w:space="0" w:color="auto"/>
        <w:bottom w:val="none" w:sz="0" w:space="0" w:color="auto"/>
        <w:right w:val="none" w:sz="0" w:space="0" w:color="auto"/>
      </w:divBdr>
    </w:div>
    <w:div w:id="1626233309">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890038">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81615">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9259">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4596">
      <w:bodyDiv w:val="1"/>
      <w:marLeft w:val="0"/>
      <w:marRight w:val="0"/>
      <w:marTop w:val="0"/>
      <w:marBottom w:val="0"/>
      <w:divBdr>
        <w:top w:val="none" w:sz="0" w:space="0" w:color="auto"/>
        <w:left w:val="none" w:sz="0" w:space="0" w:color="auto"/>
        <w:bottom w:val="none" w:sz="0" w:space="0" w:color="auto"/>
        <w:right w:val="none" w:sz="0" w:space="0" w:color="auto"/>
      </w:divBdr>
    </w:div>
    <w:div w:id="1628046076">
      <w:bodyDiv w:val="1"/>
      <w:marLeft w:val="0"/>
      <w:marRight w:val="0"/>
      <w:marTop w:val="0"/>
      <w:marBottom w:val="0"/>
      <w:divBdr>
        <w:top w:val="none" w:sz="0" w:space="0" w:color="auto"/>
        <w:left w:val="none" w:sz="0" w:space="0" w:color="auto"/>
        <w:bottom w:val="none" w:sz="0" w:space="0" w:color="auto"/>
        <w:right w:val="none" w:sz="0" w:space="0" w:color="auto"/>
      </w:divBdr>
    </w:div>
    <w:div w:id="1628122019">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202340">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0548">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67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554193">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8584">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6604">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478410">
      <w:bodyDiv w:val="1"/>
      <w:marLeft w:val="0"/>
      <w:marRight w:val="0"/>
      <w:marTop w:val="0"/>
      <w:marBottom w:val="0"/>
      <w:divBdr>
        <w:top w:val="none" w:sz="0" w:space="0" w:color="auto"/>
        <w:left w:val="none" w:sz="0" w:space="0" w:color="auto"/>
        <w:bottom w:val="none" w:sz="0" w:space="0" w:color="auto"/>
        <w:right w:val="none" w:sz="0" w:space="0" w:color="auto"/>
      </w:divBdr>
    </w:div>
    <w:div w:id="1631589876">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738297">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858130">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93477">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0315">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439164">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779511">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95990">
      <w:bodyDiv w:val="1"/>
      <w:marLeft w:val="0"/>
      <w:marRight w:val="0"/>
      <w:marTop w:val="0"/>
      <w:marBottom w:val="0"/>
      <w:divBdr>
        <w:top w:val="none" w:sz="0" w:space="0" w:color="auto"/>
        <w:left w:val="none" w:sz="0" w:space="0" w:color="auto"/>
        <w:bottom w:val="none" w:sz="0" w:space="0" w:color="auto"/>
        <w:right w:val="none" w:sz="0" w:space="0" w:color="auto"/>
      </w:divBdr>
    </w:div>
    <w:div w:id="1634212485">
      <w:bodyDiv w:val="1"/>
      <w:marLeft w:val="0"/>
      <w:marRight w:val="0"/>
      <w:marTop w:val="0"/>
      <w:marBottom w:val="0"/>
      <w:divBdr>
        <w:top w:val="none" w:sz="0" w:space="0" w:color="auto"/>
        <w:left w:val="none" w:sz="0" w:space="0" w:color="auto"/>
        <w:bottom w:val="none" w:sz="0" w:space="0" w:color="auto"/>
        <w:right w:val="none" w:sz="0" w:space="0" w:color="auto"/>
      </w:divBdr>
    </w:div>
    <w:div w:id="1634367421">
      <w:bodyDiv w:val="1"/>
      <w:marLeft w:val="0"/>
      <w:marRight w:val="0"/>
      <w:marTop w:val="0"/>
      <w:marBottom w:val="0"/>
      <w:divBdr>
        <w:top w:val="none" w:sz="0" w:space="0" w:color="auto"/>
        <w:left w:val="none" w:sz="0" w:space="0" w:color="auto"/>
        <w:bottom w:val="none" w:sz="0" w:space="0" w:color="auto"/>
        <w:right w:val="none" w:sz="0" w:space="0" w:color="auto"/>
      </w:divBdr>
    </w:div>
    <w:div w:id="1634557529">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0098">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065316">
      <w:bodyDiv w:val="1"/>
      <w:marLeft w:val="0"/>
      <w:marRight w:val="0"/>
      <w:marTop w:val="0"/>
      <w:marBottom w:val="0"/>
      <w:divBdr>
        <w:top w:val="none" w:sz="0" w:space="0" w:color="auto"/>
        <w:left w:val="none" w:sz="0" w:space="0" w:color="auto"/>
        <w:bottom w:val="none" w:sz="0" w:space="0" w:color="auto"/>
        <w:right w:val="none" w:sz="0" w:space="0" w:color="auto"/>
      </w:divBdr>
    </w:div>
    <w:div w:id="1635134793">
      <w:bodyDiv w:val="1"/>
      <w:marLeft w:val="0"/>
      <w:marRight w:val="0"/>
      <w:marTop w:val="0"/>
      <w:marBottom w:val="0"/>
      <w:divBdr>
        <w:top w:val="none" w:sz="0" w:space="0" w:color="auto"/>
        <w:left w:val="none" w:sz="0" w:space="0" w:color="auto"/>
        <w:bottom w:val="none" w:sz="0" w:space="0" w:color="auto"/>
        <w:right w:val="none" w:sz="0" w:space="0" w:color="auto"/>
      </w:divBdr>
    </w:div>
    <w:div w:id="1635209899">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866098">
      <w:bodyDiv w:val="1"/>
      <w:marLeft w:val="0"/>
      <w:marRight w:val="0"/>
      <w:marTop w:val="0"/>
      <w:marBottom w:val="0"/>
      <w:divBdr>
        <w:top w:val="none" w:sz="0" w:space="0" w:color="auto"/>
        <w:left w:val="none" w:sz="0" w:space="0" w:color="auto"/>
        <w:bottom w:val="none" w:sz="0" w:space="0" w:color="auto"/>
        <w:right w:val="none" w:sz="0" w:space="0" w:color="auto"/>
      </w:divBdr>
    </w:div>
    <w:div w:id="1635866303">
      <w:bodyDiv w:val="1"/>
      <w:marLeft w:val="0"/>
      <w:marRight w:val="0"/>
      <w:marTop w:val="0"/>
      <w:marBottom w:val="0"/>
      <w:divBdr>
        <w:top w:val="none" w:sz="0" w:space="0" w:color="auto"/>
        <w:left w:val="none" w:sz="0" w:space="0" w:color="auto"/>
        <w:bottom w:val="none" w:sz="0" w:space="0" w:color="auto"/>
        <w:right w:val="none" w:sz="0" w:space="0" w:color="auto"/>
      </w:divBdr>
    </w:div>
    <w:div w:id="1635914237">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67684">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7251921">
      <w:bodyDiv w:val="1"/>
      <w:marLeft w:val="0"/>
      <w:marRight w:val="0"/>
      <w:marTop w:val="0"/>
      <w:marBottom w:val="0"/>
      <w:divBdr>
        <w:top w:val="none" w:sz="0" w:space="0" w:color="auto"/>
        <w:left w:val="none" w:sz="0" w:space="0" w:color="auto"/>
        <w:bottom w:val="none" w:sz="0" w:space="0" w:color="auto"/>
        <w:right w:val="none" w:sz="0" w:space="0" w:color="auto"/>
      </w:divBdr>
    </w:div>
    <w:div w:id="1637299692">
      <w:bodyDiv w:val="1"/>
      <w:marLeft w:val="0"/>
      <w:marRight w:val="0"/>
      <w:marTop w:val="0"/>
      <w:marBottom w:val="0"/>
      <w:divBdr>
        <w:top w:val="none" w:sz="0" w:space="0" w:color="auto"/>
        <w:left w:val="none" w:sz="0" w:space="0" w:color="auto"/>
        <w:bottom w:val="none" w:sz="0" w:space="0" w:color="auto"/>
        <w:right w:val="none" w:sz="0" w:space="0" w:color="auto"/>
      </w:divBdr>
    </w:div>
    <w:div w:id="1637443026">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877970">
      <w:bodyDiv w:val="1"/>
      <w:marLeft w:val="0"/>
      <w:marRight w:val="0"/>
      <w:marTop w:val="0"/>
      <w:marBottom w:val="0"/>
      <w:divBdr>
        <w:top w:val="none" w:sz="0" w:space="0" w:color="auto"/>
        <w:left w:val="none" w:sz="0" w:space="0" w:color="auto"/>
        <w:bottom w:val="none" w:sz="0" w:space="0" w:color="auto"/>
        <w:right w:val="none" w:sz="0" w:space="0" w:color="auto"/>
      </w:divBdr>
    </w:div>
    <w:div w:id="1637947871">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293697">
      <w:bodyDiv w:val="1"/>
      <w:marLeft w:val="0"/>
      <w:marRight w:val="0"/>
      <w:marTop w:val="0"/>
      <w:marBottom w:val="0"/>
      <w:divBdr>
        <w:top w:val="none" w:sz="0" w:space="0" w:color="auto"/>
        <w:left w:val="none" w:sz="0" w:space="0" w:color="auto"/>
        <w:bottom w:val="none" w:sz="0" w:space="0" w:color="auto"/>
        <w:right w:val="none" w:sz="0" w:space="0" w:color="auto"/>
      </w:divBdr>
    </w:div>
    <w:div w:id="1638493406">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66824">
      <w:bodyDiv w:val="1"/>
      <w:marLeft w:val="0"/>
      <w:marRight w:val="0"/>
      <w:marTop w:val="0"/>
      <w:marBottom w:val="0"/>
      <w:divBdr>
        <w:top w:val="none" w:sz="0" w:space="0" w:color="auto"/>
        <w:left w:val="none" w:sz="0" w:space="0" w:color="auto"/>
        <w:bottom w:val="none" w:sz="0" w:space="0" w:color="auto"/>
        <w:right w:val="none" w:sz="0" w:space="0" w:color="auto"/>
      </w:divBdr>
    </w:div>
    <w:div w:id="1639073761">
      <w:bodyDiv w:val="1"/>
      <w:marLeft w:val="0"/>
      <w:marRight w:val="0"/>
      <w:marTop w:val="0"/>
      <w:marBottom w:val="0"/>
      <w:divBdr>
        <w:top w:val="none" w:sz="0" w:space="0" w:color="auto"/>
        <w:left w:val="none" w:sz="0" w:space="0" w:color="auto"/>
        <w:bottom w:val="none" w:sz="0" w:space="0" w:color="auto"/>
        <w:right w:val="none" w:sz="0" w:space="0" w:color="auto"/>
      </w:divBdr>
    </w:div>
    <w:div w:id="1639148775">
      <w:bodyDiv w:val="1"/>
      <w:marLeft w:val="0"/>
      <w:marRight w:val="0"/>
      <w:marTop w:val="0"/>
      <w:marBottom w:val="0"/>
      <w:divBdr>
        <w:top w:val="none" w:sz="0" w:space="0" w:color="auto"/>
        <w:left w:val="none" w:sz="0" w:space="0" w:color="auto"/>
        <w:bottom w:val="none" w:sz="0" w:space="0" w:color="auto"/>
        <w:right w:val="none" w:sz="0" w:space="0" w:color="auto"/>
      </w:divBdr>
    </w:div>
    <w:div w:id="1639257705">
      <w:bodyDiv w:val="1"/>
      <w:marLeft w:val="0"/>
      <w:marRight w:val="0"/>
      <w:marTop w:val="0"/>
      <w:marBottom w:val="0"/>
      <w:divBdr>
        <w:top w:val="none" w:sz="0" w:space="0" w:color="auto"/>
        <w:left w:val="none" w:sz="0" w:space="0" w:color="auto"/>
        <w:bottom w:val="none" w:sz="0" w:space="0" w:color="auto"/>
        <w:right w:val="none" w:sz="0" w:space="0" w:color="auto"/>
      </w:divBdr>
    </w:div>
    <w:div w:id="1639336040">
      <w:bodyDiv w:val="1"/>
      <w:marLeft w:val="0"/>
      <w:marRight w:val="0"/>
      <w:marTop w:val="0"/>
      <w:marBottom w:val="0"/>
      <w:divBdr>
        <w:top w:val="none" w:sz="0" w:space="0" w:color="auto"/>
        <w:left w:val="none" w:sz="0" w:space="0" w:color="auto"/>
        <w:bottom w:val="none" w:sz="0" w:space="0" w:color="auto"/>
        <w:right w:val="none" w:sz="0" w:space="0" w:color="auto"/>
      </w:divBdr>
    </w:div>
    <w:div w:id="1639721077">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841818">
      <w:bodyDiv w:val="1"/>
      <w:marLeft w:val="0"/>
      <w:marRight w:val="0"/>
      <w:marTop w:val="0"/>
      <w:marBottom w:val="0"/>
      <w:divBdr>
        <w:top w:val="none" w:sz="0" w:space="0" w:color="auto"/>
        <w:left w:val="none" w:sz="0" w:space="0" w:color="auto"/>
        <w:bottom w:val="none" w:sz="0" w:space="0" w:color="auto"/>
        <w:right w:val="none" w:sz="0" w:space="0" w:color="auto"/>
      </w:divBdr>
    </w:div>
    <w:div w:id="1639846211">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1938">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9164">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3364">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12216">
      <w:bodyDiv w:val="1"/>
      <w:marLeft w:val="0"/>
      <w:marRight w:val="0"/>
      <w:marTop w:val="0"/>
      <w:marBottom w:val="0"/>
      <w:divBdr>
        <w:top w:val="none" w:sz="0" w:space="0" w:color="auto"/>
        <w:left w:val="none" w:sz="0" w:space="0" w:color="auto"/>
        <w:bottom w:val="none" w:sz="0" w:space="0" w:color="auto"/>
        <w:right w:val="none" w:sz="0" w:space="0" w:color="auto"/>
      </w:divBdr>
    </w:div>
    <w:div w:id="1641181885">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687477">
      <w:bodyDiv w:val="1"/>
      <w:marLeft w:val="0"/>
      <w:marRight w:val="0"/>
      <w:marTop w:val="0"/>
      <w:marBottom w:val="0"/>
      <w:divBdr>
        <w:top w:val="none" w:sz="0" w:space="0" w:color="auto"/>
        <w:left w:val="none" w:sz="0" w:space="0" w:color="auto"/>
        <w:bottom w:val="none" w:sz="0" w:space="0" w:color="auto"/>
        <w:right w:val="none" w:sz="0" w:space="0" w:color="auto"/>
      </w:divBdr>
    </w:div>
    <w:div w:id="1641765012">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075926">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8819">
      <w:bodyDiv w:val="1"/>
      <w:marLeft w:val="0"/>
      <w:marRight w:val="0"/>
      <w:marTop w:val="0"/>
      <w:marBottom w:val="0"/>
      <w:divBdr>
        <w:top w:val="none" w:sz="0" w:space="0" w:color="auto"/>
        <w:left w:val="none" w:sz="0" w:space="0" w:color="auto"/>
        <w:bottom w:val="none" w:sz="0" w:space="0" w:color="auto"/>
        <w:right w:val="none" w:sz="0" w:space="0" w:color="auto"/>
      </w:divBdr>
    </w:div>
    <w:div w:id="1642341491">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321">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22962">
      <w:bodyDiv w:val="1"/>
      <w:marLeft w:val="0"/>
      <w:marRight w:val="0"/>
      <w:marTop w:val="0"/>
      <w:marBottom w:val="0"/>
      <w:divBdr>
        <w:top w:val="none" w:sz="0" w:space="0" w:color="auto"/>
        <w:left w:val="none" w:sz="0" w:space="0" w:color="auto"/>
        <w:bottom w:val="none" w:sz="0" w:space="0" w:color="auto"/>
        <w:right w:val="none" w:sz="0" w:space="0" w:color="auto"/>
      </w:divBdr>
    </w:div>
    <w:div w:id="1642542938">
      <w:bodyDiv w:val="1"/>
      <w:marLeft w:val="0"/>
      <w:marRight w:val="0"/>
      <w:marTop w:val="0"/>
      <w:marBottom w:val="0"/>
      <w:divBdr>
        <w:top w:val="none" w:sz="0" w:space="0" w:color="auto"/>
        <w:left w:val="none" w:sz="0" w:space="0" w:color="auto"/>
        <w:bottom w:val="none" w:sz="0" w:space="0" w:color="auto"/>
        <w:right w:val="none" w:sz="0" w:space="0" w:color="auto"/>
      </w:divBdr>
    </w:div>
    <w:div w:id="1642616064">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811671">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539292">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308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96254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09500">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695942">
      <w:bodyDiv w:val="1"/>
      <w:marLeft w:val="0"/>
      <w:marRight w:val="0"/>
      <w:marTop w:val="0"/>
      <w:marBottom w:val="0"/>
      <w:divBdr>
        <w:top w:val="none" w:sz="0" w:space="0" w:color="auto"/>
        <w:left w:val="none" w:sz="0" w:space="0" w:color="auto"/>
        <w:bottom w:val="none" w:sz="0" w:space="0" w:color="auto"/>
        <w:right w:val="none" w:sz="0" w:space="0" w:color="auto"/>
      </w:divBdr>
    </w:div>
    <w:div w:id="1645813060">
      <w:bodyDiv w:val="1"/>
      <w:marLeft w:val="0"/>
      <w:marRight w:val="0"/>
      <w:marTop w:val="0"/>
      <w:marBottom w:val="0"/>
      <w:divBdr>
        <w:top w:val="none" w:sz="0" w:space="0" w:color="auto"/>
        <w:left w:val="none" w:sz="0" w:space="0" w:color="auto"/>
        <w:bottom w:val="none" w:sz="0" w:space="0" w:color="auto"/>
        <w:right w:val="none" w:sz="0" w:space="0" w:color="auto"/>
      </w:divBdr>
    </w:div>
    <w:div w:id="1645968144">
      <w:bodyDiv w:val="1"/>
      <w:marLeft w:val="0"/>
      <w:marRight w:val="0"/>
      <w:marTop w:val="0"/>
      <w:marBottom w:val="0"/>
      <w:divBdr>
        <w:top w:val="none" w:sz="0" w:space="0" w:color="auto"/>
        <w:left w:val="none" w:sz="0" w:space="0" w:color="auto"/>
        <w:bottom w:val="none" w:sz="0" w:space="0" w:color="auto"/>
        <w:right w:val="none" w:sz="0" w:space="0" w:color="auto"/>
      </w:divBdr>
    </w:div>
    <w:div w:id="1646010429">
      <w:bodyDiv w:val="1"/>
      <w:marLeft w:val="0"/>
      <w:marRight w:val="0"/>
      <w:marTop w:val="0"/>
      <w:marBottom w:val="0"/>
      <w:divBdr>
        <w:top w:val="none" w:sz="0" w:space="0" w:color="auto"/>
        <w:left w:val="none" w:sz="0" w:space="0" w:color="auto"/>
        <w:bottom w:val="none" w:sz="0" w:space="0" w:color="auto"/>
        <w:right w:val="none" w:sz="0" w:space="0" w:color="auto"/>
      </w:divBdr>
    </w:div>
    <w:div w:id="1646079608">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56411">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353078">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425993">
      <w:bodyDiv w:val="1"/>
      <w:marLeft w:val="0"/>
      <w:marRight w:val="0"/>
      <w:marTop w:val="0"/>
      <w:marBottom w:val="0"/>
      <w:divBdr>
        <w:top w:val="none" w:sz="0" w:space="0" w:color="auto"/>
        <w:left w:val="none" w:sz="0" w:space="0" w:color="auto"/>
        <w:bottom w:val="none" w:sz="0" w:space="0" w:color="auto"/>
        <w:right w:val="none" w:sz="0" w:space="0" w:color="auto"/>
      </w:divBdr>
    </w:div>
    <w:div w:id="1646474704">
      <w:bodyDiv w:val="1"/>
      <w:marLeft w:val="0"/>
      <w:marRight w:val="0"/>
      <w:marTop w:val="0"/>
      <w:marBottom w:val="0"/>
      <w:divBdr>
        <w:top w:val="none" w:sz="0" w:space="0" w:color="auto"/>
        <w:left w:val="none" w:sz="0" w:space="0" w:color="auto"/>
        <w:bottom w:val="none" w:sz="0" w:space="0" w:color="auto"/>
        <w:right w:val="none" w:sz="0" w:space="0" w:color="auto"/>
      </w:divBdr>
    </w:div>
    <w:div w:id="1646544367">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5953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126279">
      <w:bodyDiv w:val="1"/>
      <w:marLeft w:val="0"/>
      <w:marRight w:val="0"/>
      <w:marTop w:val="0"/>
      <w:marBottom w:val="0"/>
      <w:divBdr>
        <w:top w:val="none" w:sz="0" w:space="0" w:color="auto"/>
        <w:left w:val="none" w:sz="0" w:space="0" w:color="auto"/>
        <w:bottom w:val="none" w:sz="0" w:space="0" w:color="auto"/>
        <w:right w:val="none" w:sz="0" w:space="0" w:color="auto"/>
      </w:divBdr>
    </w:div>
    <w:div w:id="1647203110">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785143">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24164">
      <w:bodyDiv w:val="1"/>
      <w:marLeft w:val="0"/>
      <w:marRight w:val="0"/>
      <w:marTop w:val="0"/>
      <w:marBottom w:val="0"/>
      <w:divBdr>
        <w:top w:val="none" w:sz="0" w:space="0" w:color="auto"/>
        <w:left w:val="none" w:sz="0" w:space="0" w:color="auto"/>
        <w:bottom w:val="none" w:sz="0" w:space="0" w:color="auto"/>
        <w:right w:val="none" w:sz="0" w:space="0" w:color="auto"/>
      </w:divBdr>
    </w:div>
    <w:div w:id="1648129562">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585774">
      <w:bodyDiv w:val="1"/>
      <w:marLeft w:val="0"/>
      <w:marRight w:val="0"/>
      <w:marTop w:val="0"/>
      <w:marBottom w:val="0"/>
      <w:divBdr>
        <w:top w:val="none" w:sz="0" w:space="0" w:color="auto"/>
        <w:left w:val="none" w:sz="0" w:space="0" w:color="auto"/>
        <w:bottom w:val="none" w:sz="0" w:space="0" w:color="auto"/>
        <w:right w:val="none" w:sz="0" w:space="0" w:color="auto"/>
      </w:divBdr>
    </w:div>
    <w:div w:id="1648627690">
      <w:bodyDiv w:val="1"/>
      <w:marLeft w:val="0"/>
      <w:marRight w:val="0"/>
      <w:marTop w:val="0"/>
      <w:marBottom w:val="0"/>
      <w:divBdr>
        <w:top w:val="none" w:sz="0" w:space="0" w:color="auto"/>
        <w:left w:val="none" w:sz="0" w:space="0" w:color="auto"/>
        <w:bottom w:val="none" w:sz="0" w:space="0" w:color="auto"/>
        <w:right w:val="none" w:sz="0" w:space="0" w:color="auto"/>
      </w:divBdr>
    </w:div>
    <w:div w:id="1648852523">
      <w:bodyDiv w:val="1"/>
      <w:marLeft w:val="0"/>
      <w:marRight w:val="0"/>
      <w:marTop w:val="0"/>
      <w:marBottom w:val="0"/>
      <w:divBdr>
        <w:top w:val="none" w:sz="0" w:space="0" w:color="auto"/>
        <w:left w:val="none" w:sz="0" w:space="0" w:color="auto"/>
        <w:bottom w:val="none" w:sz="0" w:space="0" w:color="auto"/>
        <w:right w:val="none" w:sz="0" w:space="0" w:color="auto"/>
      </w:divBdr>
    </w:div>
    <w:div w:id="1648900215">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358551">
      <w:bodyDiv w:val="1"/>
      <w:marLeft w:val="0"/>
      <w:marRight w:val="0"/>
      <w:marTop w:val="0"/>
      <w:marBottom w:val="0"/>
      <w:divBdr>
        <w:top w:val="none" w:sz="0" w:space="0" w:color="auto"/>
        <w:left w:val="none" w:sz="0" w:space="0" w:color="auto"/>
        <w:bottom w:val="none" w:sz="0" w:space="0" w:color="auto"/>
        <w:right w:val="none" w:sz="0" w:space="0" w:color="auto"/>
      </w:divBdr>
    </w:div>
    <w:div w:id="1649552259">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31482">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49825435">
      <w:bodyDiv w:val="1"/>
      <w:marLeft w:val="0"/>
      <w:marRight w:val="0"/>
      <w:marTop w:val="0"/>
      <w:marBottom w:val="0"/>
      <w:divBdr>
        <w:top w:val="none" w:sz="0" w:space="0" w:color="auto"/>
        <w:left w:val="none" w:sz="0" w:space="0" w:color="auto"/>
        <w:bottom w:val="none" w:sz="0" w:space="0" w:color="auto"/>
        <w:right w:val="none" w:sz="0" w:space="0" w:color="auto"/>
      </w:divBdr>
    </w:div>
    <w:div w:id="1650090226">
      <w:bodyDiv w:val="1"/>
      <w:marLeft w:val="0"/>
      <w:marRight w:val="0"/>
      <w:marTop w:val="0"/>
      <w:marBottom w:val="0"/>
      <w:divBdr>
        <w:top w:val="none" w:sz="0" w:space="0" w:color="auto"/>
        <w:left w:val="none" w:sz="0" w:space="0" w:color="auto"/>
        <w:bottom w:val="none" w:sz="0" w:space="0" w:color="auto"/>
        <w:right w:val="none" w:sz="0" w:space="0" w:color="auto"/>
      </w:divBdr>
    </w:div>
    <w:div w:id="1650206647">
      <w:bodyDiv w:val="1"/>
      <w:marLeft w:val="0"/>
      <w:marRight w:val="0"/>
      <w:marTop w:val="0"/>
      <w:marBottom w:val="0"/>
      <w:divBdr>
        <w:top w:val="none" w:sz="0" w:space="0" w:color="auto"/>
        <w:left w:val="none" w:sz="0" w:space="0" w:color="auto"/>
        <w:bottom w:val="none" w:sz="0" w:space="0" w:color="auto"/>
        <w:right w:val="none" w:sz="0" w:space="0" w:color="auto"/>
      </w:divBdr>
    </w:div>
    <w:div w:id="1650286591">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74426">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595455">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667880">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89575">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2559">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47078">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39189">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710895">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1785">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4508">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8262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449053">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3541">
      <w:bodyDiv w:val="1"/>
      <w:marLeft w:val="0"/>
      <w:marRight w:val="0"/>
      <w:marTop w:val="0"/>
      <w:marBottom w:val="0"/>
      <w:divBdr>
        <w:top w:val="none" w:sz="0" w:space="0" w:color="auto"/>
        <w:left w:val="none" w:sz="0" w:space="0" w:color="auto"/>
        <w:bottom w:val="none" w:sz="0" w:space="0" w:color="auto"/>
        <w:right w:val="none" w:sz="0" w:space="0" w:color="auto"/>
      </w:divBdr>
    </w:div>
    <w:div w:id="1656059715">
      <w:bodyDiv w:val="1"/>
      <w:marLeft w:val="0"/>
      <w:marRight w:val="0"/>
      <w:marTop w:val="0"/>
      <w:marBottom w:val="0"/>
      <w:divBdr>
        <w:top w:val="none" w:sz="0" w:space="0" w:color="auto"/>
        <w:left w:val="none" w:sz="0" w:space="0" w:color="auto"/>
        <w:bottom w:val="none" w:sz="0" w:space="0" w:color="auto"/>
        <w:right w:val="none" w:sz="0" w:space="0" w:color="auto"/>
      </w:divBdr>
    </w:div>
    <w:div w:id="1656103474">
      <w:bodyDiv w:val="1"/>
      <w:marLeft w:val="0"/>
      <w:marRight w:val="0"/>
      <w:marTop w:val="0"/>
      <w:marBottom w:val="0"/>
      <w:divBdr>
        <w:top w:val="none" w:sz="0" w:space="0" w:color="auto"/>
        <w:left w:val="none" w:sz="0" w:space="0" w:color="auto"/>
        <w:bottom w:val="none" w:sz="0" w:space="0" w:color="auto"/>
        <w:right w:val="none" w:sz="0" w:space="0" w:color="auto"/>
      </w:divBdr>
    </w:div>
    <w:div w:id="1656180960">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589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6959274">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150167">
      <w:bodyDiv w:val="1"/>
      <w:marLeft w:val="0"/>
      <w:marRight w:val="0"/>
      <w:marTop w:val="0"/>
      <w:marBottom w:val="0"/>
      <w:divBdr>
        <w:top w:val="none" w:sz="0" w:space="0" w:color="auto"/>
        <w:left w:val="none" w:sz="0" w:space="0" w:color="auto"/>
        <w:bottom w:val="none" w:sz="0" w:space="0" w:color="auto"/>
        <w:right w:val="none" w:sz="0" w:space="0" w:color="auto"/>
      </w:divBdr>
    </w:div>
    <w:div w:id="1657489257">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881872">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656459">
      <w:bodyDiv w:val="1"/>
      <w:marLeft w:val="0"/>
      <w:marRight w:val="0"/>
      <w:marTop w:val="0"/>
      <w:marBottom w:val="0"/>
      <w:divBdr>
        <w:top w:val="none" w:sz="0" w:space="0" w:color="auto"/>
        <w:left w:val="none" w:sz="0" w:space="0" w:color="auto"/>
        <w:bottom w:val="none" w:sz="0" w:space="0" w:color="auto"/>
        <w:right w:val="none" w:sz="0" w:space="0" w:color="auto"/>
      </w:divBdr>
    </w:div>
    <w:div w:id="1658877737">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4280">
      <w:bodyDiv w:val="1"/>
      <w:marLeft w:val="0"/>
      <w:marRight w:val="0"/>
      <w:marTop w:val="0"/>
      <w:marBottom w:val="0"/>
      <w:divBdr>
        <w:top w:val="none" w:sz="0" w:space="0" w:color="auto"/>
        <w:left w:val="none" w:sz="0" w:space="0" w:color="auto"/>
        <w:bottom w:val="none" w:sz="0" w:space="0" w:color="auto"/>
        <w:right w:val="none" w:sz="0" w:space="0" w:color="auto"/>
      </w:divBdr>
    </w:div>
    <w:div w:id="1660034658">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111843">
      <w:bodyDiv w:val="1"/>
      <w:marLeft w:val="0"/>
      <w:marRight w:val="0"/>
      <w:marTop w:val="0"/>
      <w:marBottom w:val="0"/>
      <w:divBdr>
        <w:top w:val="none" w:sz="0" w:space="0" w:color="auto"/>
        <w:left w:val="none" w:sz="0" w:space="0" w:color="auto"/>
        <w:bottom w:val="none" w:sz="0" w:space="0" w:color="auto"/>
        <w:right w:val="none" w:sz="0" w:space="0" w:color="auto"/>
      </w:divBdr>
    </w:div>
    <w:div w:id="1660187365">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233255">
      <w:bodyDiv w:val="1"/>
      <w:marLeft w:val="0"/>
      <w:marRight w:val="0"/>
      <w:marTop w:val="0"/>
      <w:marBottom w:val="0"/>
      <w:divBdr>
        <w:top w:val="none" w:sz="0" w:space="0" w:color="auto"/>
        <w:left w:val="none" w:sz="0" w:space="0" w:color="auto"/>
        <w:bottom w:val="none" w:sz="0" w:space="0" w:color="auto"/>
        <w:right w:val="none" w:sz="0" w:space="0" w:color="auto"/>
      </w:divBdr>
    </w:div>
    <w:div w:id="1661348627">
      <w:bodyDiv w:val="1"/>
      <w:marLeft w:val="0"/>
      <w:marRight w:val="0"/>
      <w:marTop w:val="0"/>
      <w:marBottom w:val="0"/>
      <w:divBdr>
        <w:top w:val="none" w:sz="0" w:space="0" w:color="auto"/>
        <w:left w:val="none" w:sz="0" w:space="0" w:color="auto"/>
        <w:bottom w:val="none" w:sz="0" w:space="0" w:color="auto"/>
        <w:right w:val="none" w:sz="0" w:space="0" w:color="auto"/>
      </w:divBdr>
    </w:div>
    <w:div w:id="1661497572">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075337">
      <w:bodyDiv w:val="1"/>
      <w:marLeft w:val="0"/>
      <w:marRight w:val="0"/>
      <w:marTop w:val="0"/>
      <w:marBottom w:val="0"/>
      <w:divBdr>
        <w:top w:val="none" w:sz="0" w:space="0" w:color="auto"/>
        <w:left w:val="none" w:sz="0" w:space="0" w:color="auto"/>
        <w:bottom w:val="none" w:sz="0" w:space="0" w:color="auto"/>
        <w:right w:val="none" w:sz="0" w:space="0" w:color="auto"/>
      </w:divBdr>
    </w:div>
    <w:div w:id="1662076691">
      <w:bodyDiv w:val="1"/>
      <w:marLeft w:val="0"/>
      <w:marRight w:val="0"/>
      <w:marTop w:val="0"/>
      <w:marBottom w:val="0"/>
      <w:divBdr>
        <w:top w:val="none" w:sz="0" w:space="0" w:color="auto"/>
        <w:left w:val="none" w:sz="0" w:space="0" w:color="auto"/>
        <w:bottom w:val="none" w:sz="0" w:space="0" w:color="auto"/>
        <w:right w:val="none" w:sz="0" w:space="0" w:color="auto"/>
      </w:divBdr>
    </w:div>
    <w:div w:id="1662192418">
      <w:bodyDiv w:val="1"/>
      <w:marLeft w:val="0"/>
      <w:marRight w:val="0"/>
      <w:marTop w:val="0"/>
      <w:marBottom w:val="0"/>
      <w:divBdr>
        <w:top w:val="none" w:sz="0" w:space="0" w:color="auto"/>
        <w:left w:val="none" w:sz="0" w:space="0" w:color="auto"/>
        <w:bottom w:val="none" w:sz="0" w:space="0" w:color="auto"/>
        <w:right w:val="none" w:sz="0" w:space="0" w:color="auto"/>
      </w:divBdr>
    </w:div>
    <w:div w:id="1662196512">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7993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242386">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12048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502288">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73752">
      <w:bodyDiv w:val="1"/>
      <w:marLeft w:val="0"/>
      <w:marRight w:val="0"/>
      <w:marTop w:val="0"/>
      <w:marBottom w:val="0"/>
      <w:divBdr>
        <w:top w:val="none" w:sz="0" w:space="0" w:color="auto"/>
        <w:left w:val="none" w:sz="0" w:space="0" w:color="auto"/>
        <w:bottom w:val="none" w:sz="0" w:space="0" w:color="auto"/>
        <w:right w:val="none" w:sz="0" w:space="0" w:color="auto"/>
      </w:divBdr>
    </w:div>
    <w:div w:id="1664774737">
      <w:bodyDiv w:val="1"/>
      <w:marLeft w:val="0"/>
      <w:marRight w:val="0"/>
      <w:marTop w:val="0"/>
      <w:marBottom w:val="0"/>
      <w:divBdr>
        <w:top w:val="none" w:sz="0" w:space="0" w:color="auto"/>
        <w:left w:val="none" w:sz="0" w:space="0" w:color="auto"/>
        <w:bottom w:val="none" w:sz="0" w:space="0" w:color="auto"/>
        <w:right w:val="none" w:sz="0" w:space="0" w:color="auto"/>
      </w:divBdr>
    </w:div>
    <w:div w:id="1664777085">
      <w:bodyDiv w:val="1"/>
      <w:marLeft w:val="0"/>
      <w:marRight w:val="0"/>
      <w:marTop w:val="0"/>
      <w:marBottom w:val="0"/>
      <w:divBdr>
        <w:top w:val="none" w:sz="0" w:space="0" w:color="auto"/>
        <w:left w:val="none" w:sz="0" w:space="0" w:color="auto"/>
        <w:bottom w:val="none" w:sz="0" w:space="0" w:color="auto"/>
        <w:right w:val="none" w:sz="0" w:space="0" w:color="auto"/>
      </w:divBdr>
    </w:div>
    <w:div w:id="1665007867">
      <w:bodyDiv w:val="1"/>
      <w:marLeft w:val="0"/>
      <w:marRight w:val="0"/>
      <w:marTop w:val="0"/>
      <w:marBottom w:val="0"/>
      <w:divBdr>
        <w:top w:val="none" w:sz="0" w:space="0" w:color="auto"/>
        <w:left w:val="none" w:sz="0" w:space="0" w:color="auto"/>
        <w:bottom w:val="none" w:sz="0" w:space="0" w:color="auto"/>
        <w:right w:val="none" w:sz="0" w:space="0" w:color="auto"/>
      </w:divBdr>
    </w:div>
    <w:div w:id="1665039566">
      <w:bodyDiv w:val="1"/>
      <w:marLeft w:val="0"/>
      <w:marRight w:val="0"/>
      <w:marTop w:val="0"/>
      <w:marBottom w:val="0"/>
      <w:divBdr>
        <w:top w:val="none" w:sz="0" w:space="0" w:color="auto"/>
        <w:left w:val="none" w:sz="0" w:space="0" w:color="auto"/>
        <w:bottom w:val="none" w:sz="0" w:space="0" w:color="auto"/>
        <w:right w:val="none" w:sz="0" w:space="0" w:color="auto"/>
      </w:divBdr>
    </w:div>
    <w:div w:id="1665084069">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470048">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628353">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201412">
      <w:bodyDiv w:val="1"/>
      <w:marLeft w:val="0"/>
      <w:marRight w:val="0"/>
      <w:marTop w:val="0"/>
      <w:marBottom w:val="0"/>
      <w:divBdr>
        <w:top w:val="none" w:sz="0" w:space="0" w:color="auto"/>
        <w:left w:val="none" w:sz="0" w:space="0" w:color="auto"/>
        <w:bottom w:val="none" w:sz="0" w:space="0" w:color="auto"/>
        <w:right w:val="none" w:sz="0" w:space="0" w:color="auto"/>
      </w:divBdr>
    </w:div>
    <w:div w:id="1666276814">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663578">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006163">
      <w:bodyDiv w:val="1"/>
      <w:marLeft w:val="0"/>
      <w:marRight w:val="0"/>
      <w:marTop w:val="0"/>
      <w:marBottom w:val="0"/>
      <w:divBdr>
        <w:top w:val="none" w:sz="0" w:space="0" w:color="auto"/>
        <w:left w:val="none" w:sz="0" w:space="0" w:color="auto"/>
        <w:bottom w:val="none" w:sz="0" w:space="0" w:color="auto"/>
        <w:right w:val="none" w:sz="0" w:space="0" w:color="auto"/>
      </w:divBdr>
    </w:div>
    <w:div w:id="1667122768">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15065">
      <w:bodyDiv w:val="1"/>
      <w:marLeft w:val="0"/>
      <w:marRight w:val="0"/>
      <w:marTop w:val="0"/>
      <w:marBottom w:val="0"/>
      <w:divBdr>
        <w:top w:val="none" w:sz="0" w:space="0" w:color="auto"/>
        <w:left w:val="none" w:sz="0" w:space="0" w:color="auto"/>
        <w:bottom w:val="none" w:sz="0" w:space="0" w:color="auto"/>
        <w:right w:val="none" w:sz="0" w:space="0" w:color="auto"/>
      </w:divBdr>
    </w:div>
    <w:div w:id="1667516823">
      <w:bodyDiv w:val="1"/>
      <w:marLeft w:val="0"/>
      <w:marRight w:val="0"/>
      <w:marTop w:val="0"/>
      <w:marBottom w:val="0"/>
      <w:divBdr>
        <w:top w:val="none" w:sz="0" w:space="0" w:color="auto"/>
        <w:left w:val="none" w:sz="0" w:space="0" w:color="auto"/>
        <w:bottom w:val="none" w:sz="0" w:space="0" w:color="auto"/>
        <w:right w:val="none" w:sz="0" w:space="0" w:color="auto"/>
      </w:divBdr>
    </w:div>
    <w:div w:id="1667518569">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06477">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285667">
      <w:bodyDiv w:val="1"/>
      <w:marLeft w:val="0"/>
      <w:marRight w:val="0"/>
      <w:marTop w:val="0"/>
      <w:marBottom w:val="0"/>
      <w:divBdr>
        <w:top w:val="none" w:sz="0" w:space="0" w:color="auto"/>
        <w:left w:val="none" w:sz="0" w:space="0" w:color="auto"/>
        <w:bottom w:val="none" w:sz="0" w:space="0" w:color="auto"/>
        <w:right w:val="none" w:sz="0" w:space="0" w:color="auto"/>
      </w:divBdr>
    </w:div>
    <w:div w:id="1668316863">
      <w:bodyDiv w:val="1"/>
      <w:marLeft w:val="0"/>
      <w:marRight w:val="0"/>
      <w:marTop w:val="0"/>
      <w:marBottom w:val="0"/>
      <w:divBdr>
        <w:top w:val="none" w:sz="0" w:space="0" w:color="auto"/>
        <w:left w:val="none" w:sz="0" w:space="0" w:color="auto"/>
        <w:bottom w:val="none" w:sz="0" w:space="0" w:color="auto"/>
        <w:right w:val="none" w:sz="0" w:space="0" w:color="auto"/>
      </w:divBdr>
    </w:div>
    <w:div w:id="1668317110">
      <w:bodyDiv w:val="1"/>
      <w:marLeft w:val="0"/>
      <w:marRight w:val="0"/>
      <w:marTop w:val="0"/>
      <w:marBottom w:val="0"/>
      <w:divBdr>
        <w:top w:val="none" w:sz="0" w:space="0" w:color="auto"/>
        <w:left w:val="none" w:sz="0" w:space="0" w:color="auto"/>
        <w:bottom w:val="none" w:sz="0" w:space="0" w:color="auto"/>
        <w:right w:val="none" w:sz="0" w:space="0" w:color="auto"/>
      </w:divBdr>
    </w:div>
    <w:div w:id="1668434568">
      <w:bodyDiv w:val="1"/>
      <w:marLeft w:val="0"/>
      <w:marRight w:val="0"/>
      <w:marTop w:val="0"/>
      <w:marBottom w:val="0"/>
      <w:divBdr>
        <w:top w:val="none" w:sz="0" w:space="0" w:color="auto"/>
        <w:left w:val="none" w:sz="0" w:space="0" w:color="auto"/>
        <w:bottom w:val="none" w:sz="0" w:space="0" w:color="auto"/>
        <w:right w:val="none" w:sz="0" w:space="0" w:color="auto"/>
      </w:divBdr>
    </w:div>
    <w:div w:id="1668440924">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3009">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5828">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405483">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69266">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81218">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710000">
      <w:bodyDiv w:val="1"/>
      <w:marLeft w:val="0"/>
      <w:marRight w:val="0"/>
      <w:marTop w:val="0"/>
      <w:marBottom w:val="0"/>
      <w:divBdr>
        <w:top w:val="none" w:sz="0" w:space="0" w:color="auto"/>
        <w:left w:val="none" w:sz="0" w:space="0" w:color="auto"/>
        <w:bottom w:val="none" w:sz="0" w:space="0" w:color="auto"/>
        <w:right w:val="none" w:sz="0" w:space="0" w:color="auto"/>
      </w:divBdr>
    </w:div>
    <w:div w:id="1671907211">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105175">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3222">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280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143260">
      <w:bodyDiv w:val="1"/>
      <w:marLeft w:val="0"/>
      <w:marRight w:val="0"/>
      <w:marTop w:val="0"/>
      <w:marBottom w:val="0"/>
      <w:divBdr>
        <w:top w:val="none" w:sz="0" w:space="0" w:color="auto"/>
        <w:left w:val="none" w:sz="0" w:space="0" w:color="auto"/>
        <w:bottom w:val="none" w:sz="0" w:space="0" w:color="auto"/>
        <w:right w:val="none" w:sz="0" w:space="0" w:color="auto"/>
      </w:divBdr>
    </w:div>
    <w:div w:id="1673413037">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76533">
      <w:bodyDiv w:val="1"/>
      <w:marLeft w:val="0"/>
      <w:marRight w:val="0"/>
      <w:marTop w:val="0"/>
      <w:marBottom w:val="0"/>
      <w:divBdr>
        <w:top w:val="none" w:sz="0" w:space="0" w:color="auto"/>
        <w:left w:val="none" w:sz="0" w:space="0" w:color="auto"/>
        <w:bottom w:val="none" w:sz="0" w:space="0" w:color="auto"/>
        <w:right w:val="none" w:sz="0" w:space="0" w:color="auto"/>
      </w:divBdr>
    </w:div>
    <w:div w:id="1674071449">
      <w:bodyDiv w:val="1"/>
      <w:marLeft w:val="0"/>
      <w:marRight w:val="0"/>
      <w:marTop w:val="0"/>
      <w:marBottom w:val="0"/>
      <w:divBdr>
        <w:top w:val="none" w:sz="0" w:space="0" w:color="auto"/>
        <w:left w:val="none" w:sz="0" w:space="0" w:color="auto"/>
        <w:bottom w:val="none" w:sz="0" w:space="0" w:color="auto"/>
        <w:right w:val="none" w:sz="0" w:space="0" w:color="auto"/>
      </w:divBdr>
    </w:div>
    <w:div w:id="167414451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3633">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605834">
      <w:bodyDiv w:val="1"/>
      <w:marLeft w:val="0"/>
      <w:marRight w:val="0"/>
      <w:marTop w:val="0"/>
      <w:marBottom w:val="0"/>
      <w:divBdr>
        <w:top w:val="none" w:sz="0" w:space="0" w:color="auto"/>
        <w:left w:val="none" w:sz="0" w:space="0" w:color="auto"/>
        <w:bottom w:val="none" w:sz="0" w:space="0" w:color="auto"/>
        <w:right w:val="none" w:sz="0" w:space="0" w:color="auto"/>
      </w:divBdr>
    </w:div>
    <w:div w:id="1674642838">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17781">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029900">
      <w:bodyDiv w:val="1"/>
      <w:marLeft w:val="0"/>
      <w:marRight w:val="0"/>
      <w:marTop w:val="0"/>
      <w:marBottom w:val="0"/>
      <w:divBdr>
        <w:top w:val="none" w:sz="0" w:space="0" w:color="auto"/>
        <w:left w:val="none" w:sz="0" w:space="0" w:color="auto"/>
        <w:bottom w:val="none" w:sz="0" w:space="0" w:color="auto"/>
        <w:right w:val="none" w:sz="0" w:space="0" w:color="auto"/>
      </w:divBdr>
    </w:div>
    <w:div w:id="1676178999">
      <w:bodyDiv w:val="1"/>
      <w:marLeft w:val="0"/>
      <w:marRight w:val="0"/>
      <w:marTop w:val="0"/>
      <w:marBottom w:val="0"/>
      <w:divBdr>
        <w:top w:val="none" w:sz="0" w:space="0" w:color="auto"/>
        <w:left w:val="none" w:sz="0" w:space="0" w:color="auto"/>
        <w:bottom w:val="none" w:sz="0" w:space="0" w:color="auto"/>
        <w:right w:val="none" w:sz="0" w:space="0" w:color="auto"/>
      </w:divBdr>
    </w:div>
    <w:div w:id="1676181287">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372629">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688211">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1286">
      <w:bodyDiv w:val="1"/>
      <w:marLeft w:val="0"/>
      <w:marRight w:val="0"/>
      <w:marTop w:val="0"/>
      <w:marBottom w:val="0"/>
      <w:divBdr>
        <w:top w:val="none" w:sz="0" w:space="0" w:color="auto"/>
        <w:left w:val="none" w:sz="0" w:space="0" w:color="auto"/>
        <w:bottom w:val="none" w:sz="0" w:space="0" w:color="auto"/>
        <w:right w:val="none" w:sz="0" w:space="0" w:color="auto"/>
      </w:divBdr>
    </w:div>
    <w:div w:id="1677001301">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53858">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41736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43486">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923450">
      <w:bodyDiv w:val="1"/>
      <w:marLeft w:val="0"/>
      <w:marRight w:val="0"/>
      <w:marTop w:val="0"/>
      <w:marBottom w:val="0"/>
      <w:divBdr>
        <w:top w:val="none" w:sz="0" w:space="0" w:color="auto"/>
        <w:left w:val="none" w:sz="0" w:space="0" w:color="auto"/>
        <w:bottom w:val="none" w:sz="0" w:space="0" w:color="auto"/>
        <w:right w:val="none" w:sz="0" w:space="0" w:color="auto"/>
      </w:divBdr>
    </w:div>
    <w:div w:id="1678924680">
      <w:bodyDiv w:val="1"/>
      <w:marLeft w:val="0"/>
      <w:marRight w:val="0"/>
      <w:marTop w:val="0"/>
      <w:marBottom w:val="0"/>
      <w:divBdr>
        <w:top w:val="none" w:sz="0" w:space="0" w:color="auto"/>
        <w:left w:val="none" w:sz="0" w:space="0" w:color="auto"/>
        <w:bottom w:val="none" w:sz="0" w:space="0" w:color="auto"/>
        <w:right w:val="none" w:sz="0" w:space="0" w:color="auto"/>
      </w:divBdr>
    </w:div>
    <w:div w:id="1679039219">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8270">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279580">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545057">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082988">
      <w:bodyDiv w:val="1"/>
      <w:marLeft w:val="0"/>
      <w:marRight w:val="0"/>
      <w:marTop w:val="0"/>
      <w:marBottom w:val="0"/>
      <w:divBdr>
        <w:top w:val="none" w:sz="0" w:space="0" w:color="auto"/>
        <w:left w:val="none" w:sz="0" w:space="0" w:color="auto"/>
        <w:bottom w:val="none" w:sz="0" w:space="0" w:color="auto"/>
        <w:right w:val="none" w:sz="0" w:space="0" w:color="auto"/>
      </w:divBdr>
    </w:div>
    <w:div w:id="1681084014">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665">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584421">
      <w:bodyDiv w:val="1"/>
      <w:marLeft w:val="0"/>
      <w:marRight w:val="0"/>
      <w:marTop w:val="0"/>
      <w:marBottom w:val="0"/>
      <w:divBdr>
        <w:top w:val="none" w:sz="0" w:space="0" w:color="auto"/>
        <w:left w:val="none" w:sz="0" w:space="0" w:color="auto"/>
        <w:bottom w:val="none" w:sz="0" w:space="0" w:color="auto"/>
        <w:right w:val="none" w:sz="0" w:space="0" w:color="auto"/>
      </w:divBdr>
    </w:div>
    <w:div w:id="1682584959">
      <w:bodyDiv w:val="1"/>
      <w:marLeft w:val="0"/>
      <w:marRight w:val="0"/>
      <w:marTop w:val="0"/>
      <w:marBottom w:val="0"/>
      <w:divBdr>
        <w:top w:val="none" w:sz="0" w:space="0" w:color="auto"/>
        <w:left w:val="none" w:sz="0" w:space="0" w:color="auto"/>
        <w:bottom w:val="none" w:sz="0" w:space="0" w:color="auto"/>
        <w:right w:val="none" w:sz="0" w:space="0" w:color="auto"/>
      </w:divBdr>
    </w:div>
    <w:div w:id="168285632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3277">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17554">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162147">
      <w:bodyDiv w:val="1"/>
      <w:marLeft w:val="0"/>
      <w:marRight w:val="0"/>
      <w:marTop w:val="0"/>
      <w:marBottom w:val="0"/>
      <w:divBdr>
        <w:top w:val="none" w:sz="0" w:space="0" w:color="auto"/>
        <w:left w:val="none" w:sz="0" w:space="0" w:color="auto"/>
        <w:bottom w:val="none" w:sz="0" w:space="0" w:color="auto"/>
        <w:right w:val="none" w:sz="0" w:space="0" w:color="auto"/>
      </w:divBdr>
    </w:div>
    <w:div w:id="1684429005">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741194">
      <w:bodyDiv w:val="1"/>
      <w:marLeft w:val="0"/>
      <w:marRight w:val="0"/>
      <w:marTop w:val="0"/>
      <w:marBottom w:val="0"/>
      <w:divBdr>
        <w:top w:val="none" w:sz="0" w:space="0" w:color="auto"/>
        <w:left w:val="none" w:sz="0" w:space="0" w:color="auto"/>
        <w:bottom w:val="none" w:sz="0" w:space="0" w:color="auto"/>
        <w:right w:val="none" w:sz="0" w:space="0" w:color="auto"/>
      </w:divBdr>
    </w:div>
    <w:div w:id="1684742637">
      <w:bodyDiv w:val="1"/>
      <w:marLeft w:val="0"/>
      <w:marRight w:val="0"/>
      <w:marTop w:val="0"/>
      <w:marBottom w:val="0"/>
      <w:divBdr>
        <w:top w:val="none" w:sz="0" w:space="0" w:color="auto"/>
        <w:left w:val="none" w:sz="0" w:space="0" w:color="auto"/>
        <w:bottom w:val="none" w:sz="0" w:space="0" w:color="auto"/>
        <w:right w:val="none" w:sz="0" w:space="0" w:color="auto"/>
      </w:divBdr>
    </w:div>
    <w:div w:id="1684746377">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2308">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7704">
      <w:bodyDiv w:val="1"/>
      <w:marLeft w:val="0"/>
      <w:marRight w:val="0"/>
      <w:marTop w:val="0"/>
      <w:marBottom w:val="0"/>
      <w:divBdr>
        <w:top w:val="none" w:sz="0" w:space="0" w:color="auto"/>
        <w:left w:val="none" w:sz="0" w:space="0" w:color="auto"/>
        <w:bottom w:val="none" w:sz="0" w:space="0" w:color="auto"/>
        <w:right w:val="none" w:sz="0" w:space="0" w:color="auto"/>
      </w:divBdr>
    </w:div>
    <w:div w:id="1685932440">
      <w:bodyDiv w:val="1"/>
      <w:marLeft w:val="0"/>
      <w:marRight w:val="0"/>
      <w:marTop w:val="0"/>
      <w:marBottom w:val="0"/>
      <w:divBdr>
        <w:top w:val="none" w:sz="0" w:space="0" w:color="auto"/>
        <w:left w:val="none" w:sz="0" w:space="0" w:color="auto"/>
        <w:bottom w:val="none" w:sz="0" w:space="0" w:color="auto"/>
        <w:right w:val="none" w:sz="0" w:space="0" w:color="auto"/>
      </w:divBdr>
    </w:div>
    <w:div w:id="1685934232">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07854">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442693">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2720">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172">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171436">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99005">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73635">
      <w:bodyDiv w:val="1"/>
      <w:marLeft w:val="0"/>
      <w:marRight w:val="0"/>
      <w:marTop w:val="0"/>
      <w:marBottom w:val="0"/>
      <w:divBdr>
        <w:top w:val="none" w:sz="0" w:space="0" w:color="auto"/>
        <w:left w:val="none" w:sz="0" w:space="0" w:color="auto"/>
        <w:bottom w:val="none" w:sz="0" w:space="0" w:color="auto"/>
        <w:right w:val="none" w:sz="0" w:space="0" w:color="auto"/>
      </w:divBdr>
    </w:div>
    <w:div w:id="1687976811">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215339">
      <w:bodyDiv w:val="1"/>
      <w:marLeft w:val="0"/>
      <w:marRight w:val="0"/>
      <w:marTop w:val="0"/>
      <w:marBottom w:val="0"/>
      <w:divBdr>
        <w:top w:val="none" w:sz="0" w:space="0" w:color="auto"/>
        <w:left w:val="none" w:sz="0" w:space="0" w:color="auto"/>
        <w:bottom w:val="none" w:sz="0" w:space="0" w:color="auto"/>
        <w:right w:val="none" w:sz="0" w:space="0" w:color="auto"/>
      </w:divBdr>
    </w:div>
    <w:div w:id="1688407491">
      <w:bodyDiv w:val="1"/>
      <w:marLeft w:val="0"/>
      <w:marRight w:val="0"/>
      <w:marTop w:val="0"/>
      <w:marBottom w:val="0"/>
      <w:divBdr>
        <w:top w:val="none" w:sz="0" w:space="0" w:color="auto"/>
        <w:left w:val="none" w:sz="0" w:space="0" w:color="auto"/>
        <w:bottom w:val="none" w:sz="0" w:space="0" w:color="auto"/>
        <w:right w:val="none" w:sz="0" w:space="0" w:color="auto"/>
      </w:divBdr>
    </w:div>
    <w:div w:id="1688482652">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752791">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0365">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4032">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52730">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0989468">
      <w:bodyDiv w:val="1"/>
      <w:marLeft w:val="0"/>
      <w:marRight w:val="0"/>
      <w:marTop w:val="0"/>
      <w:marBottom w:val="0"/>
      <w:divBdr>
        <w:top w:val="none" w:sz="0" w:space="0" w:color="auto"/>
        <w:left w:val="none" w:sz="0" w:space="0" w:color="auto"/>
        <w:bottom w:val="none" w:sz="0" w:space="0" w:color="auto"/>
        <w:right w:val="none" w:sz="0" w:space="0" w:color="auto"/>
      </w:divBdr>
    </w:div>
    <w:div w:id="1691026107">
      <w:bodyDiv w:val="1"/>
      <w:marLeft w:val="0"/>
      <w:marRight w:val="0"/>
      <w:marTop w:val="0"/>
      <w:marBottom w:val="0"/>
      <w:divBdr>
        <w:top w:val="none" w:sz="0" w:space="0" w:color="auto"/>
        <w:left w:val="none" w:sz="0" w:space="0" w:color="auto"/>
        <w:bottom w:val="none" w:sz="0" w:space="0" w:color="auto"/>
        <w:right w:val="none" w:sz="0" w:space="0" w:color="auto"/>
      </w:divBdr>
    </w:div>
    <w:div w:id="1691175009">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763430">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21814">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479">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36264">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803558">
      <w:bodyDiv w:val="1"/>
      <w:marLeft w:val="0"/>
      <w:marRight w:val="0"/>
      <w:marTop w:val="0"/>
      <w:marBottom w:val="0"/>
      <w:divBdr>
        <w:top w:val="none" w:sz="0" w:space="0" w:color="auto"/>
        <w:left w:val="none" w:sz="0" w:space="0" w:color="auto"/>
        <w:bottom w:val="none" w:sz="0" w:space="0" w:color="auto"/>
        <w:right w:val="none" w:sz="0" w:space="0" w:color="auto"/>
      </w:divBdr>
    </w:div>
    <w:div w:id="1693143773">
      <w:bodyDiv w:val="1"/>
      <w:marLeft w:val="0"/>
      <w:marRight w:val="0"/>
      <w:marTop w:val="0"/>
      <w:marBottom w:val="0"/>
      <w:divBdr>
        <w:top w:val="none" w:sz="0" w:space="0" w:color="auto"/>
        <w:left w:val="none" w:sz="0" w:space="0" w:color="auto"/>
        <w:bottom w:val="none" w:sz="0" w:space="0" w:color="auto"/>
        <w:right w:val="none" w:sz="0" w:space="0" w:color="auto"/>
      </w:divBdr>
    </w:div>
    <w:div w:id="1693144923">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14815">
      <w:bodyDiv w:val="1"/>
      <w:marLeft w:val="0"/>
      <w:marRight w:val="0"/>
      <w:marTop w:val="0"/>
      <w:marBottom w:val="0"/>
      <w:divBdr>
        <w:top w:val="none" w:sz="0" w:space="0" w:color="auto"/>
        <w:left w:val="none" w:sz="0" w:space="0" w:color="auto"/>
        <w:bottom w:val="none" w:sz="0" w:space="0" w:color="auto"/>
        <w:right w:val="none" w:sz="0" w:space="0" w:color="auto"/>
      </w:divBdr>
    </w:div>
    <w:div w:id="1693415183">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2795">
      <w:bodyDiv w:val="1"/>
      <w:marLeft w:val="0"/>
      <w:marRight w:val="0"/>
      <w:marTop w:val="0"/>
      <w:marBottom w:val="0"/>
      <w:divBdr>
        <w:top w:val="none" w:sz="0" w:space="0" w:color="auto"/>
        <w:left w:val="none" w:sz="0" w:space="0" w:color="auto"/>
        <w:bottom w:val="none" w:sz="0" w:space="0" w:color="auto"/>
        <w:right w:val="none" w:sz="0" w:space="0" w:color="auto"/>
      </w:divBdr>
    </w:div>
    <w:div w:id="1693995987">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4057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5083">
      <w:bodyDiv w:val="1"/>
      <w:marLeft w:val="0"/>
      <w:marRight w:val="0"/>
      <w:marTop w:val="0"/>
      <w:marBottom w:val="0"/>
      <w:divBdr>
        <w:top w:val="none" w:sz="0" w:space="0" w:color="auto"/>
        <w:left w:val="none" w:sz="0" w:space="0" w:color="auto"/>
        <w:bottom w:val="none" w:sz="0" w:space="0" w:color="auto"/>
        <w:right w:val="none" w:sz="0" w:space="0" w:color="auto"/>
      </w:divBdr>
    </w:div>
    <w:div w:id="1694964764">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306990">
      <w:bodyDiv w:val="1"/>
      <w:marLeft w:val="0"/>
      <w:marRight w:val="0"/>
      <w:marTop w:val="0"/>
      <w:marBottom w:val="0"/>
      <w:divBdr>
        <w:top w:val="none" w:sz="0" w:space="0" w:color="auto"/>
        <w:left w:val="none" w:sz="0" w:space="0" w:color="auto"/>
        <w:bottom w:val="none" w:sz="0" w:space="0" w:color="auto"/>
        <w:right w:val="none" w:sz="0" w:space="0" w:color="auto"/>
      </w:divBdr>
    </w:div>
    <w:div w:id="1695376315">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24000">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9923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67746">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494120">
      <w:bodyDiv w:val="1"/>
      <w:marLeft w:val="0"/>
      <w:marRight w:val="0"/>
      <w:marTop w:val="0"/>
      <w:marBottom w:val="0"/>
      <w:divBdr>
        <w:top w:val="none" w:sz="0" w:space="0" w:color="auto"/>
        <w:left w:val="none" w:sz="0" w:space="0" w:color="auto"/>
        <w:bottom w:val="none" w:sz="0" w:space="0" w:color="auto"/>
        <w:right w:val="none" w:sz="0" w:space="0" w:color="auto"/>
      </w:divBdr>
    </w:div>
    <w:div w:id="1696537097">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690584">
      <w:bodyDiv w:val="1"/>
      <w:marLeft w:val="0"/>
      <w:marRight w:val="0"/>
      <w:marTop w:val="0"/>
      <w:marBottom w:val="0"/>
      <w:divBdr>
        <w:top w:val="none" w:sz="0" w:space="0" w:color="auto"/>
        <w:left w:val="none" w:sz="0" w:space="0" w:color="auto"/>
        <w:bottom w:val="none" w:sz="0" w:space="0" w:color="auto"/>
        <w:right w:val="none" w:sz="0" w:space="0" w:color="auto"/>
      </w:divBdr>
    </w:div>
    <w:div w:id="1696812336">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342144">
      <w:bodyDiv w:val="1"/>
      <w:marLeft w:val="0"/>
      <w:marRight w:val="0"/>
      <w:marTop w:val="0"/>
      <w:marBottom w:val="0"/>
      <w:divBdr>
        <w:top w:val="none" w:sz="0" w:space="0" w:color="auto"/>
        <w:left w:val="none" w:sz="0" w:space="0" w:color="auto"/>
        <w:bottom w:val="none" w:sz="0" w:space="0" w:color="auto"/>
        <w:right w:val="none" w:sz="0" w:space="0" w:color="auto"/>
      </w:divBdr>
    </w:div>
    <w:div w:id="1697464398">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6560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893560">
      <w:bodyDiv w:val="1"/>
      <w:marLeft w:val="0"/>
      <w:marRight w:val="0"/>
      <w:marTop w:val="0"/>
      <w:marBottom w:val="0"/>
      <w:divBdr>
        <w:top w:val="none" w:sz="0" w:space="0" w:color="auto"/>
        <w:left w:val="none" w:sz="0" w:space="0" w:color="auto"/>
        <w:bottom w:val="none" w:sz="0" w:space="0" w:color="auto"/>
        <w:right w:val="none" w:sz="0" w:space="0" w:color="auto"/>
      </w:divBdr>
    </w:div>
    <w:div w:id="169911781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507922">
      <w:bodyDiv w:val="1"/>
      <w:marLeft w:val="0"/>
      <w:marRight w:val="0"/>
      <w:marTop w:val="0"/>
      <w:marBottom w:val="0"/>
      <w:divBdr>
        <w:top w:val="none" w:sz="0" w:space="0" w:color="auto"/>
        <w:left w:val="none" w:sz="0" w:space="0" w:color="auto"/>
        <w:bottom w:val="none" w:sz="0" w:space="0" w:color="auto"/>
        <w:right w:val="none" w:sz="0" w:space="0" w:color="auto"/>
      </w:divBdr>
    </w:div>
    <w:div w:id="1699576030">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42862">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19094">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990">
      <w:bodyDiv w:val="1"/>
      <w:marLeft w:val="0"/>
      <w:marRight w:val="0"/>
      <w:marTop w:val="0"/>
      <w:marBottom w:val="0"/>
      <w:divBdr>
        <w:top w:val="none" w:sz="0" w:space="0" w:color="auto"/>
        <w:left w:val="none" w:sz="0" w:space="0" w:color="auto"/>
        <w:bottom w:val="none" w:sz="0" w:space="0" w:color="auto"/>
        <w:right w:val="none" w:sz="0" w:space="0" w:color="auto"/>
      </w:divBdr>
    </w:div>
    <w:div w:id="1700278590">
      <w:bodyDiv w:val="1"/>
      <w:marLeft w:val="0"/>
      <w:marRight w:val="0"/>
      <w:marTop w:val="0"/>
      <w:marBottom w:val="0"/>
      <w:divBdr>
        <w:top w:val="none" w:sz="0" w:space="0" w:color="auto"/>
        <w:left w:val="none" w:sz="0" w:space="0" w:color="auto"/>
        <w:bottom w:val="none" w:sz="0" w:space="0" w:color="auto"/>
        <w:right w:val="none" w:sz="0" w:space="0" w:color="auto"/>
      </w:divBdr>
    </w:div>
    <w:div w:id="170035582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886943">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584261">
      <w:bodyDiv w:val="1"/>
      <w:marLeft w:val="0"/>
      <w:marRight w:val="0"/>
      <w:marTop w:val="0"/>
      <w:marBottom w:val="0"/>
      <w:divBdr>
        <w:top w:val="none" w:sz="0" w:space="0" w:color="auto"/>
        <w:left w:val="none" w:sz="0" w:space="0" w:color="auto"/>
        <w:bottom w:val="none" w:sz="0" w:space="0" w:color="auto"/>
        <w:right w:val="none" w:sz="0" w:space="0" w:color="auto"/>
      </w:divBdr>
    </w:div>
    <w:div w:id="1701739517">
      <w:bodyDiv w:val="1"/>
      <w:marLeft w:val="0"/>
      <w:marRight w:val="0"/>
      <w:marTop w:val="0"/>
      <w:marBottom w:val="0"/>
      <w:divBdr>
        <w:top w:val="none" w:sz="0" w:space="0" w:color="auto"/>
        <w:left w:val="none" w:sz="0" w:space="0" w:color="auto"/>
        <w:bottom w:val="none" w:sz="0" w:space="0" w:color="auto"/>
        <w:right w:val="none" w:sz="0" w:space="0" w:color="auto"/>
      </w:divBdr>
    </w:div>
    <w:div w:id="1702123584">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528">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628614">
      <w:bodyDiv w:val="1"/>
      <w:marLeft w:val="0"/>
      <w:marRight w:val="0"/>
      <w:marTop w:val="0"/>
      <w:marBottom w:val="0"/>
      <w:divBdr>
        <w:top w:val="none" w:sz="0" w:space="0" w:color="auto"/>
        <w:left w:val="none" w:sz="0" w:space="0" w:color="auto"/>
        <w:bottom w:val="none" w:sz="0" w:space="0" w:color="auto"/>
        <w:right w:val="none" w:sz="0" w:space="0" w:color="auto"/>
      </w:divBdr>
    </w:div>
    <w:div w:id="1702709224">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361045">
      <w:bodyDiv w:val="1"/>
      <w:marLeft w:val="0"/>
      <w:marRight w:val="0"/>
      <w:marTop w:val="0"/>
      <w:marBottom w:val="0"/>
      <w:divBdr>
        <w:top w:val="none" w:sz="0" w:space="0" w:color="auto"/>
        <w:left w:val="none" w:sz="0" w:space="0" w:color="auto"/>
        <w:bottom w:val="none" w:sz="0" w:space="0" w:color="auto"/>
        <w:right w:val="none" w:sz="0" w:space="0" w:color="auto"/>
      </w:divBdr>
    </w:div>
    <w:div w:id="1703551741">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939327">
      <w:bodyDiv w:val="1"/>
      <w:marLeft w:val="0"/>
      <w:marRight w:val="0"/>
      <w:marTop w:val="0"/>
      <w:marBottom w:val="0"/>
      <w:divBdr>
        <w:top w:val="none" w:sz="0" w:space="0" w:color="auto"/>
        <w:left w:val="none" w:sz="0" w:space="0" w:color="auto"/>
        <w:bottom w:val="none" w:sz="0" w:space="0" w:color="auto"/>
        <w:right w:val="none" w:sz="0" w:space="0" w:color="auto"/>
      </w:divBdr>
    </w:div>
    <w:div w:id="1704094988">
      <w:bodyDiv w:val="1"/>
      <w:marLeft w:val="0"/>
      <w:marRight w:val="0"/>
      <w:marTop w:val="0"/>
      <w:marBottom w:val="0"/>
      <w:divBdr>
        <w:top w:val="none" w:sz="0" w:space="0" w:color="auto"/>
        <w:left w:val="none" w:sz="0" w:space="0" w:color="auto"/>
        <w:bottom w:val="none" w:sz="0" w:space="0" w:color="auto"/>
        <w:right w:val="none" w:sz="0" w:space="0" w:color="auto"/>
      </w:divBdr>
    </w:div>
    <w:div w:id="1704164730">
      <w:bodyDiv w:val="1"/>
      <w:marLeft w:val="0"/>
      <w:marRight w:val="0"/>
      <w:marTop w:val="0"/>
      <w:marBottom w:val="0"/>
      <w:divBdr>
        <w:top w:val="none" w:sz="0" w:space="0" w:color="auto"/>
        <w:left w:val="none" w:sz="0" w:space="0" w:color="auto"/>
        <w:bottom w:val="none" w:sz="0" w:space="0" w:color="auto"/>
        <w:right w:val="none" w:sz="0" w:space="0" w:color="auto"/>
      </w:divBdr>
    </w:div>
    <w:div w:id="1704474745">
      <w:bodyDiv w:val="1"/>
      <w:marLeft w:val="0"/>
      <w:marRight w:val="0"/>
      <w:marTop w:val="0"/>
      <w:marBottom w:val="0"/>
      <w:divBdr>
        <w:top w:val="none" w:sz="0" w:space="0" w:color="auto"/>
        <w:left w:val="none" w:sz="0" w:space="0" w:color="auto"/>
        <w:bottom w:val="none" w:sz="0" w:space="0" w:color="auto"/>
        <w:right w:val="none" w:sz="0" w:space="0" w:color="auto"/>
      </w:divBdr>
    </w:div>
    <w:div w:id="1704556804">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4938516">
      <w:bodyDiv w:val="1"/>
      <w:marLeft w:val="0"/>
      <w:marRight w:val="0"/>
      <w:marTop w:val="0"/>
      <w:marBottom w:val="0"/>
      <w:divBdr>
        <w:top w:val="none" w:sz="0" w:space="0" w:color="auto"/>
        <w:left w:val="none" w:sz="0" w:space="0" w:color="auto"/>
        <w:bottom w:val="none" w:sz="0" w:space="0" w:color="auto"/>
        <w:right w:val="none" w:sz="0" w:space="0" w:color="auto"/>
      </w:divBdr>
    </w:div>
    <w:div w:id="1705010819">
      <w:bodyDiv w:val="1"/>
      <w:marLeft w:val="0"/>
      <w:marRight w:val="0"/>
      <w:marTop w:val="0"/>
      <w:marBottom w:val="0"/>
      <w:divBdr>
        <w:top w:val="none" w:sz="0" w:space="0" w:color="auto"/>
        <w:left w:val="none" w:sz="0" w:space="0" w:color="auto"/>
        <w:bottom w:val="none" w:sz="0" w:space="0" w:color="auto"/>
        <w:right w:val="none" w:sz="0" w:space="0" w:color="auto"/>
      </w:divBdr>
    </w:div>
    <w:div w:id="1705056274">
      <w:bodyDiv w:val="1"/>
      <w:marLeft w:val="0"/>
      <w:marRight w:val="0"/>
      <w:marTop w:val="0"/>
      <w:marBottom w:val="0"/>
      <w:divBdr>
        <w:top w:val="none" w:sz="0" w:space="0" w:color="auto"/>
        <w:left w:val="none" w:sz="0" w:space="0" w:color="auto"/>
        <w:bottom w:val="none" w:sz="0" w:space="0" w:color="auto"/>
        <w:right w:val="none" w:sz="0" w:space="0" w:color="auto"/>
      </w:divBdr>
    </w:div>
    <w:div w:id="170513352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12022">
      <w:bodyDiv w:val="1"/>
      <w:marLeft w:val="0"/>
      <w:marRight w:val="0"/>
      <w:marTop w:val="0"/>
      <w:marBottom w:val="0"/>
      <w:divBdr>
        <w:top w:val="none" w:sz="0" w:space="0" w:color="auto"/>
        <w:left w:val="none" w:sz="0" w:space="0" w:color="auto"/>
        <w:bottom w:val="none" w:sz="0" w:space="0" w:color="auto"/>
        <w:right w:val="none" w:sz="0" w:space="0" w:color="auto"/>
      </w:divBdr>
    </w:div>
    <w:div w:id="170525346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14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7961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367867">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682096">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211547">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59936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54947">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716956">
      <w:bodyDiv w:val="1"/>
      <w:marLeft w:val="0"/>
      <w:marRight w:val="0"/>
      <w:marTop w:val="0"/>
      <w:marBottom w:val="0"/>
      <w:divBdr>
        <w:top w:val="none" w:sz="0" w:space="0" w:color="auto"/>
        <w:left w:val="none" w:sz="0" w:space="0" w:color="auto"/>
        <w:bottom w:val="none" w:sz="0" w:space="0" w:color="auto"/>
        <w:right w:val="none" w:sz="0" w:space="0" w:color="auto"/>
      </w:divBdr>
    </w:div>
    <w:div w:id="1709796361">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38447">
      <w:bodyDiv w:val="1"/>
      <w:marLeft w:val="0"/>
      <w:marRight w:val="0"/>
      <w:marTop w:val="0"/>
      <w:marBottom w:val="0"/>
      <w:divBdr>
        <w:top w:val="none" w:sz="0" w:space="0" w:color="auto"/>
        <w:left w:val="none" w:sz="0" w:space="0" w:color="auto"/>
        <w:bottom w:val="none" w:sz="0" w:space="0" w:color="auto"/>
        <w:right w:val="none" w:sz="0" w:space="0" w:color="auto"/>
      </w:divBdr>
      <w:divsChild>
        <w:div w:id="1246722353">
          <w:marLeft w:val="0"/>
          <w:marRight w:val="0"/>
          <w:marTop w:val="0"/>
          <w:marBottom w:val="450"/>
          <w:divBdr>
            <w:top w:val="single" w:sz="6" w:space="12" w:color="DDDDDB"/>
            <w:left w:val="single" w:sz="6" w:space="15" w:color="DDDDDB"/>
            <w:bottom w:val="single" w:sz="6" w:space="12" w:color="DDDDDB"/>
            <w:right w:val="single" w:sz="6" w:space="15" w:color="DDDDDB"/>
          </w:divBdr>
        </w:div>
        <w:div w:id="1867257310">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09866015">
      <w:bodyDiv w:val="1"/>
      <w:marLeft w:val="0"/>
      <w:marRight w:val="0"/>
      <w:marTop w:val="0"/>
      <w:marBottom w:val="0"/>
      <w:divBdr>
        <w:top w:val="none" w:sz="0" w:space="0" w:color="auto"/>
        <w:left w:val="none" w:sz="0" w:space="0" w:color="auto"/>
        <w:bottom w:val="none" w:sz="0" w:space="0" w:color="auto"/>
        <w:right w:val="none" w:sz="0" w:space="0" w:color="auto"/>
      </w:divBdr>
    </w:div>
    <w:div w:id="1709987732">
      <w:bodyDiv w:val="1"/>
      <w:marLeft w:val="0"/>
      <w:marRight w:val="0"/>
      <w:marTop w:val="0"/>
      <w:marBottom w:val="0"/>
      <w:divBdr>
        <w:top w:val="none" w:sz="0" w:space="0" w:color="auto"/>
        <w:left w:val="none" w:sz="0" w:space="0" w:color="auto"/>
        <w:bottom w:val="none" w:sz="0" w:space="0" w:color="auto"/>
        <w:right w:val="none" w:sz="0" w:space="0" w:color="auto"/>
      </w:divBdr>
    </w:div>
    <w:div w:id="1709989684">
      <w:bodyDiv w:val="1"/>
      <w:marLeft w:val="0"/>
      <w:marRight w:val="0"/>
      <w:marTop w:val="0"/>
      <w:marBottom w:val="0"/>
      <w:divBdr>
        <w:top w:val="none" w:sz="0" w:space="0" w:color="auto"/>
        <w:left w:val="none" w:sz="0" w:space="0" w:color="auto"/>
        <w:bottom w:val="none" w:sz="0" w:space="0" w:color="auto"/>
        <w:right w:val="none" w:sz="0" w:space="0" w:color="auto"/>
      </w:divBdr>
    </w:div>
    <w:div w:id="171010427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00581">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3334">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757299">
      <w:bodyDiv w:val="1"/>
      <w:marLeft w:val="0"/>
      <w:marRight w:val="0"/>
      <w:marTop w:val="0"/>
      <w:marBottom w:val="0"/>
      <w:divBdr>
        <w:top w:val="none" w:sz="0" w:space="0" w:color="auto"/>
        <w:left w:val="none" w:sz="0" w:space="0" w:color="auto"/>
        <w:bottom w:val="none" w:sz="0" w:space="0" w:color="auto"/>
        <w:right w:val="none" w:sz="0" w:space="0" w:color="auto"/>
      </w:divBdr>
    </w:div>
    <w:div w:id="1710910709">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084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126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1998881">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44732">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6950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79965">
      <w:bodyDiv w:val="1"/>
      <w:marLeft w:val="0"/>
      <w:marRight w:val="0"/>
      <w:marTop w:val="0"/>
      <w:marBottom w:val="0"/>
      <w:divBdr>
        <w:top w:val="none" w:sz="0" w:space="0" w:color="auto"/>
        <w:left w:val="none" w:sz="0" w:space="0" w:color="auto"/>
        <w:bottom w:val="none" w:sz="0" w:space="0" w:color="auto"/>
        <w:right w:val="none" w:sz="0" w:space="0" w:color="auto"/>
      </w:divBdr>
    </w:div>
    <w:div w:id="1713385393">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574998">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8463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236200">
      <w:bodyDiv w:val="1"/>
      <w:marLeft w:val="0"/>
      <w:marRight w:val="0"/>
      <w:marTop w:val="0"/>
      <w:marBottom w:val="0"/>
      <w:divBdr>
        <w:top w:val="none" w:sz="0" w:space="0" w:color="auto"/>
        <w:left w:val="none" w:sz="0" w:space="0" w:color="auto"/>
        <w:bottom w:val="none" w:sz="0" w:space="0" w:color="auto"/>
        <w:right w:val="none" w:sz="0" w:space="0" w:color="auto"/>
      </w:divBdr>
    </w:div>
    <w:div w:id="1714576903">
      <w:bodyDiv w:val="1"/>
      <w:marLeft w:val="0"/>
      <w:marRight w:val="0"/>
      <w:marTop w:val="0"/>
      <w:marBottom w:val="0"/>
      <w:divBdr>
        <w:top w:val="none" w:sz="0" w:space="0" w:color="auto"/>
        <w:left w:val="none" w:sz="0" w:space="0" w:color="auto"/>
        <w:bottom w:val="none" w:sz="0" w:space="0" w:color="auto"/>
        <w:right w:val="none" w:sz="0" w:space="0" w:color="auto"/>
      </w:divBdr>
    </w:div>
    <w:div w:id="1714578161">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152382">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302158">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2704">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87824">
      <w:bodyDiv w:val="1"/>
      <w:marLeft w:val="0"/>
      <w:marRight w:val="0"/>
      <w:marTop w:val="0"/>
      <w:marBottom w:val="0"/>
      <w:divBdr>
        <w:top w:val="none" w:sz="0" w:space="0" w:color="auto"/>
        <w:left w:val="none" w:sz="0" w:space="0" w:color="auto"/>
        <w:bottom w:val="none" w:sz="0" w:space="0" w:color="auto"/>
        <w:right w:val="none" w:sz="0" w:space="0" w:color="auto"/>
      </w:divBdr>
    </w:div>
    <w:div w:id="1716004525">
      <w:bodyDiv w:val="1"/>
      <w:marLeft w:val="0"/>
      <w:marRight w:val="0"/>
      <w:marTop w:val="0"/>
      <w:marBottom w:val="0"/>
      <w:divBdr>
        <w:top w:val="none" w:sz="0" w:space="0" w:color="auto"/>
        <w:left w:val="none" w:sz="0" w:space="0" w:color="auto"/>
        <w:bottom w:val="none" w:sz="0" w:space="0" w:color="auto"/>
        <w:right w:val="none" w:sz="0" w:space="0" w:color="auto"/>
      </w:divBdr>
    </w:div>
    <w:div w:id="171600781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151326">
      <w:bodyDiv w:val="1"/>
      <w:marLeft w:val="0"/>
      <w:marRight w:val="0"/>
      <w:marTop w:val="0"/>
      <w:marBottom w:val="0"/>
      <w:divBdr>
        <w:top w:val="none" w:sz="0" w:space="0" w:color="auto"/>
        <w:left w:val="none" w:sz="0" w:space="0" w:color="auto"/>
        <w:bottom w:val="none" w:sz="0" w:space="0" w:color="auto"/>
        <w:right w:val="none" w:sz="0" w:space="0" w:color="auto"/>
      </w:divBdr>
    </w:div>
    <w:div w:id="1716154050">
      <w:bodyDiv w:val="1"/>
      <w:marLeft w:val="0"/>
      <w:marRight w:val="0"/>
      <w:marTop w:val="0"/>
      <w:marBottom w:val="0"/>
      <w:divBdr>
        <w:top w:val="none" w:sz="0" w:space="0" w:color="auto"/>
        <w:left w:val="none" w:sz="0" w:space="0" w:color="auto"/>
        <w:bottom w:val="none" w:sz="0" w:space="0" w:color="auto"/>
        <w:right w:val="none" w:sz="0" w:space="0" w:color="auto"/>
      </w:divBdr>
    </w:div>
    <w:div w:id="1716158355">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539227">
      <w:bodyDiv w:val="1"/>
      <w:marLeft w:val="0"/>
      <w:marRight w:val="0"/>
      <w:marTop w:val="0"/>
      <w:marBottom w:val="0"/>
      <w:divBdr>
        <w:top w:val="none" w:sz="0" w:space="0" w:color="auto"/>
        <w:left w:val="none" w:sz="0" w:space="0" w:color="auto"/>
        <w:bottom w:val="none" w:sz="0" w:space="0" w:color="auto"/>
        <w:right w:val="none" w:sz="0" w:space="0" w:color="auto"/>
      </w:divBdr>
    </w:div>
    <w:div w:id="1716546230">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34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6850607">
      <w:bodyDiv w:val="1"/>
      <w:marLeft w:val="0"/>
      <w:marRight w:val="0"/>
      <w:marTop w:val="0"/>
      <w:marBottom w:val="0"/>
      <w:divBdr>
        <w:top w:val="none" w:sz="0" w:space="0" w:color="auto"/>
        <w:left w:val="none" w:sz="0" w:space="0" w:color="auto"/>
        <w:bottom w:val="none" w:sz="0" w:space="0" w:color="auto"/>
        <w:right w:val="none" w:sz="0" w:space="0" w:color="auto"/>
      </w:divBdr>
    </w:div>
    <w:div w:id="1716853200">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241269">
      <w:bodyDiv w:val="1"/>
      <w:marLeft w:val="0"/>
      <w:marRight w:val="0"/>
      <w:marTop w:val="0"/>
      <w:marBottom w:val="0"/>
      <w:divBdr>
        <w:top w:val="none" w:sz="0" w:space="0" w:color="auto"/>
        <w:left w:val="none" w:sz="0" w:space="0" w:color="auto"/>
        <w:bottom w:val="none" w:sz="0" w:space="0" w:color="auto"/>
        <w:right w:val="none" w:sz="0" w:space="0" w:color="auto"/>
      </w:divBdr>
    </w:div>
    <w:div w:id="1717312963">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5171">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890652">
      <w:bodyDiv w:val="1"/>
      <w:marLeft w:val="0"/>
      <w:marRight w:val="0"/>
      <w:marTop w:val="0"/>
      <w:marBottom w:val="0"/>
      <w:divBdr>
        <w:top w:val="none" w:sz="0" w:space="0" w:color="auto"/>
        <w:left w:val="none" w:sz="0" w:space="0" w:color="auto"/>
        <w:bottom w:val="none" w:sz="0" w:space="0" w:color="auto"/>
        <w:right w:val="none" w:sz="0" w:space="0" w:color="auto"/>
      </w:divBdr>
    </w:div>
    <w:div w:id="1718970833">
      <w:bodyDiv w:val="1"/>
      <w:marLeft w:val="0"/>
      <w:marRight w:val="0"/>
      <w:marTop w:val="0"/>
      <w:marBottom w:val="0"/>
      <w:divBdr>
        <w:top w:val="none" w:sz="0" w:space="0" w:color="auto"/>
        <w:left w:val="none" w:sz="0" w:space="0" w:color="auto"/>
        <w:bottom w:val="none" w:sz="0" w:space="0" w:color="auto"/>
        <w:right w:val="none" w:sz="0" w:space="0" w:color="auto"/>
      </w:divBdr>
    </w:div>
    <w:div w:id="1719014460">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5494">
      <w:bodyDiv w:val="1"/>
      <w:marLeft w:val="0"/>
      <w:marRight w:val="0"/>
      <w:marTop w:val="0"/>
      <w:marBottom w:val="0"/>
      <w:divBdr>
        <w:top w:val="none" w:sz="0" w:space="0" w:color="auto"/>
        <w:left w:val="none" w:sz="0" w:space="0" w:color="auto"/>
        <w:bottom w:val="none" w:sz="0" w:space="0" w:color="auto"/>
        <w:right w:val="none" w:sz="0" w:space="0" w:color="auto"/>
      </w:divBdr>
    </w:div>
    <w:div w:id="1719236313">
      <w:bodyDiv w:val="1"/>
      <w:marLeft w:val="0"/>
      <w:marRight w:val="0"/>
      <w:marTop w:val="0"/>
      <w:marBottom w:val="0"/>
      <w:divBdr>
        <w:top w:val="none" w:sz="0" w:space="0" w:color="auto"/>
        <w:left w:val="none" w:sz="0" w:space="0" w:color="auto"/>
        <w:bottom w:val="none" w:sz="0" w:space="0" w:color="auto"/>
        <w:right w:val="none" w:sz="0" w:space="0" w:color="auto"/>
      </w:divBdr>
    </w:div>
    <w:div w:id="1719276040">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553560">
      <w:bodyDiv w:val="1"/>
      <w:marLeft w:val="0"/>
      <w:marRight w:val="0"/>
      <w:marTop w:val="0"/>
      <w:marBottom w:val="0"/>
      <w:divBdr>
        <w:top w:val="none" w:sz="0" w:space="0" w:color="auto"/>
        <w:left w:val="none" w:sz="0" w:space="0" w:color="auto"/>
        <w:bottom w:val="none" w:sz="0" w:space="0" w:color="auto"/>
        <w:right w:val="none" w:sz="0" w:space="0" w:color="auto"/>
      </w:divBdr>
    </w:div>
    <w:div w:id="1719669980">
      <w:bodyDiv w:val="1"/>
      <w:marLeft w:val="0"/>
      <w:marRight w:val="0"/>
      <w:marTop w:val="0"/>
      <w:marBottom w:val="0"/>
      <w:divBdr>
        <w:top w:val="none" w:sz="0" w:space="0" w:color="auto"/>
        <w:left w:val="none" w:sz="0" w:space="0" w:color="auto"/>
        <w:bottom w:val="none" w:sz="0" w:space="0" w:color="auto"/>
        <w:right w:val="none" w:sz="0" w:space="0" w:color="auto"/>
      </w:divBdr>
    </w:div>
    <w:div w:id="1719936526">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0937155">
      <w:bodyDiv w:val="1"/>
      <w:marLeft w:val="0"/>
      <w:marRight w:val="0"/>
      <w:marTop w:val="0"/>
      <w:marBottom w:val="0"/>
      <w:divBdr>
        <w:top w:val="none" w:sz="0" w:space="0" w:color="auto"/>
        <w:left w:val="none" w:sz="0" w:space="0" w:color="auto"/>
        <w:bottom w:val="none" w:sz="0" w:space="0" w:color="auto"/>
        <w:right w:val="none" w:sz="0" w:space="0" w:color="auto"/>
      </w:divBdr>
    </w:div>
    <w:div w:id="1721127249">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713003">
      <w:bodyDiv w:val="1"/>
      <w:marLeft w:val="0"/>
      <w:marRight w:val="0"/>
      <w:marTop w:val="0"/>
      <w:marBottom w:val="0"/>
      <w:divBdr>
        <w:top w:val="none" w:sz="0" w:space="0" w:color="auto"/>
        <w:left w:val="none" w:sz="0" w:space="0" w:color="auto"/>
        <w:bottom w:val="none" w:sz="0" w:space="0" w:color="auto"/>
        <w:right w:val="none" w:sz="0" w:space="0" w:color="auto"/>
      </w:divBdr>
    </w:div>
    <w:div w:id="1721784722">
      <w:bodyDiv w:val="1"/>
      <w:marLeft w:val="0"/>
      <w:marRight w:val="0"/>
      <w:marTop w:val="0"/>
      <w:marBottom w:val="0"/>
      <w:divBdr>
        <w:top w:val="none" w:sz="0" w:space="0" w:color="auto"/>
        <w:left w:val="none" w:sz="0" w:space="0" w:color="auto"/>
        <w:bottom w:val="none" w:sz="0" w:space="0" w:color="auto"/>
        <w:right w:val="none" w:sz="0" w:space="0" w:color="auto"/>
      </w:divBdr>
    </w:div>
    <w:div w:id="1721786929">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247995">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363729">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633358">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09645">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3939123">
      <w:bodyDiv w:val="1"/>
      <w:marLeft w:val="0"/>
      <w:marRight w:val="0"/>
      <w:marTop w:val="0"/>
      <w:marBottom w:val="0"/>
      <w:divBdr>
        <w:top w:val="none" w:sz="0" w:space="0" w:color="auto"/>
        <w:left w:val="none" w:sz="0" w:space="0" w:color="auto"/>
        <w:bottom w:val="none" w:sz="0" w:space="0" w:color="auto"/>
        <w:right w:val="none" w:sz="0" w:space="0" w:color="auto"/>
      </w:divBdr>
    </w:div>
    <w:div w:id="172413281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327198">
      <w:bodyDiv w:val="1"/>
      <w:marLeft w:val="0"/>
      <w:marRight w:val="0"/>
      <w:marTop w:val="0"/>
      <w:marBottom w:val="0"/>
      <w:divBdr>
        <w:top w:val="none" w:sz="0" w:space="0" w:color="auto"/>
        <w:left w:val="none" w:sz="0" w:space="0" w:color="auto"/>
        <w:bottom w:val="none" w:sz="0" w:space="0" w:color="auto"/>
        <w:right w:val="none" w:sz="0" w:space="0" w:color="auto"/>
      </w:divBdr>
    </w:div>
    <w:div w:id="1724400400">
      <w:bodyDiv w:val="1"/>
      <w:marLeft w:val="0"/>
      <w:marRight w:val="0"/>
      <w:marTop w:val="0"/>
      <w:marBottom w:val="0"/>
      <w:divBdr>
        <w:top w:val="none" w:sz="0" w:space="0" w:color="auto"/>
        <w:left w:val="none" w:sz="0" w:space="0" w:color="auto"/>
        <w:bottom w:val="none" w:sz="0" w:space="0" w:color="auto"/>
        <w:right w:val="none" w:sz="0" w:space="0" w:color="auto"/>
      </w:divBdr>
    </w:div>
    <w:div w:id="1724407922">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19651">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22">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59628">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25784">
      <w:bodyDiv w:val="1"/>
      <w:marLeft w:val="0"/>
      <w:marRight w:val="0"/>
      <w:marTop w:val="0"/>
      <w:marBottom w:val="0"/>
      <w:divBdr>
        <w:top w:val="none" w:sz="0" w:space="0" w:color="auto"/>
        <w:left w:val="none" w:sz="0" w:space="0" w:color="auto"/>
        <w:bottom w:val="none" w:sz="0" w:space="0" w:color="auto"/>
        <w:right w:val="none" w:sz="0" w:space="0" w:color="auto"/>
      </w:divBdr>
    </w:div>
    <w:div w:id="1725326321">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4475">
      <w:bodyDiv w:val="1"/>
      <w:marLeft w:val="0"/>
      <w:marRight w:val="0"/>
      <w:marTop w:val="0"/>
      <w:marBottom w:val="0"/>
      <w:divBdr>
        <w:top w:val="none" w:sz="0" w:space="0" w:color="auto"/>
        <w:left w:val="none" w:sz="0" w:space="0" w:color="auto"/>
        <w:bottom w:val="none" w:sz="0" w:space="0" w:color="auto"/>
        <w:right w:val="none" w:sz="0" w:space="0" w:color="auto"/>
      </w:divBdr>
    </w:div>
    <w:div w:id="1725442008">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283">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484774">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39615">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216625">
      <w:bodyDiv w:val="1"/>
      <w:marLeft w:val="0"/>
      <w:marRight w:val="0"/>
      <w:marTop w:val="0"/>
      <w:marBottom w:val="0"/>
      <w:divBdr>
        <w:top w:val="none" w:sz="0" w:space="0" w:color="auto"/>
        <w:left w:val="none" w:sz="0" w:space="0" w:color="auto"/>
        <w:bottom w:val="none" w:sz="0" w:space="0" w:color="auto"/>
        <w:right w:val="none" w:sz="0" w:space="0" w:color="auto"/>
      </w:divBdr>
    </w:div>
    <w:div w:id="1728413605">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799960">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4591">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58399">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843158">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7757">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304862">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495067">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919">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96">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223997">
      <w:bodyDiv w:val="1"/>
      <w:marLeft w:val="0"/>
      <w:marRight w:val="0"/>
      <w:marTop w:val="0"/>
      <w:marBottom w:val="0"/>
      <w:divBdr>
        <w:top w:val="none" w:sz="0" w:space="0" w:color="auto"/>
        <w:left w:val="none" w:sz="0" w:space="0" w:color="auto"/>
        <w:bottom w:val="none" w:sz="0" w:space="0" w:color="auto"/>
        <w:right w:val="none" w:sz="0" w:space="0" w:color="auto"/>
      </w:divBdr>
    </w:div>
    <w:div w:id="1731270569">
      <w:bodyDiv w:val="1"/>
      <w:marLeft w:val="0"/>
      <w:marRight w:val="0"/>
      <w:marTop w:val="0"/>
      <w:marBottom w:val="0"/>
      <w:divBdr>
        <w:top w:val="none" w:sz="0" w:space="0" w:color="auto"/>
        <w:left w:val="none" w:sz="0" w:space="0" w:color="auto"/>
        <w:bottom w:val="none" w:sz="0" w:space="0" w:color="auto"/>
        <w:right w:val="none" w:sz="0" w:space="0" w:color="auto"/>
      </w:divBdr>
    </w:div>
    <w:div w:id="1731535575">
      <w:bodyDiv w:val="1"/>
      <w:marLeft w:val="0"/>
      <w:marRight w:val="0"/>
      <w:marTop w:val="0"/>
      <w:marBottom w:val="0"/>
      <w:divBdr>
        <w:top w:val="none" w:sz="0" w:space="0" w:color="auto"/>
        <w:left w:val="none" w:sz="0" w:space="0" w:color="auto"/>
        <w:bottom w:val="none" w:sz="0" w:space="0" w:color="auto"/>
        <w:right w:val="none" w:sz="0" w:space="0" w:color="auto"/>
      </w:divBdr>
    </w:div>
    <w:div w:id="1731612367">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532596">
      <w:bodyDiv w:val="1"/>
      <w:marLeft w:val="0"/>
      <w:marRight w:val="0"/>
      <w:marTop w:val="0"/>
      <w:marBottom w:val="0"/>
      <w:divBdr>
        <w:top w:val="none" w:sz="0" w:space="0" w:color="auto"/>
        <w:left w:val="none" w:sz="0" w:space="0" w:color="auto"/>
        <w:bottom w:val="none" w:sz="0" w:space="0" w:color="auto"/>
        <w:right w:val="none" w:sz="0" w:space="0" w:color="auto"/>
      </w:divBdr>
    </w:div>
    <w:div w:id="1732652410">
      <w:bodyDiv w:val="1"/>
      <w:marLeft w:val="0"/>
      <w:marRight w:val="0"/>
      <w:marTop w:val="0"/>
      <w:marBottom w:val="0"/>
      <w:divBdr>
        <w:top w:val="none" w:sz="0" w:space="0" w:color="auto"/>
        <w:left w:val="none" w:sz="0" w:space="0" w:color="auto"/>
        <w:bottom w:val="none" w:sz="0" w:space="0" w:color="auto"/>
        <w:right w:val="none" w:sz="0" w:space="0" w:color="auto"/>
      </w:divBdr>
    </w:div>
    <w:div w:id="1732657781">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382113">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616403">
      <w:bodyDiv w:val="1"/>
      <w:marLeft w:val="0"/>
      <w:marRight w:val="0"/>
      <w:marTop w:val="0"/>
      <w:marBottom w:val="0"/>
      <w:divBdr>
        <w:top w:val="none" w:sz="0" w:space="0" w:color="auto"/>
        <w:left w:val="none" w:sz="0" w:space="0" w:color="auto"/>
        <w:bottom w:val="none" w:sz="0" w:space="0" w:color="auto"/>
        <w:right w:val="none" w:sz="0" w:space="0" w:color="auto"/>
      </w:divBdr>
    </w:div>
    <w:div w:id="1734698045">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4884264">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6213">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0184">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5713">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390555">
      <w:bodyDiv w:val="1"/>
      <w:marLeft w:val="0"/>
      <w:marRight w:val="0"/>
      <w:marTop w:val="0"/>
      <w:marBottom w:val="0"/>
      <w:divBdr>
        <w:top w:val="none" w:sz="0" w:space="0" w:color="auto"/>
        <w:left w:val="none" w:sz="0" w:space="0" w:color="auto"/>
        <w:bottom w:val="none" w:sz="0" w:space="0" w:color="auto"/>
        <w:right w:val="none" w:sz="0" w:space="0" w:color="auto"/>
      </w:divBdr>
    </w:div>
    <w:div w:id="1736586456">
      <w:bodyDiv w:val="1"/>
      <w:marLeft w:val="0"/>
      <w:marRight w:val="0"/>
      <w:marTop w:val="0"/>
      <w:marBottom w:val="0"/>
      <w:divBdr>
        <w:top w:val="none" w:sz="0" w:space="0" w:color="auto"/>
        <w:left w:val="none" w:sz="0" w:space="0" w:color="auto"/>
        <w:bottom w:val="none" w:sz="0" w:space="0" w:color="auto"/>
        <w:right w:val="none" w:sz="0" w:space="0" w:color="auto"/>
      </w:divBdr>
    </w:div>
    <w:div w:id="1736659720">
      <w:bodyDiv w:val="1"/>
      <w:marLeft w:val="0"/>
      <w:marRight w:val="0"/>
      <w:marTop w:val="0"/>
      <w:marBottom w:val="0"/>
      <w:divBdr>
        <w:top w:val="none" w:sz="0" w:space="0" w:color="auto"/>
        <w:left w:val="none" w:sz="0" w:space="0" w:color="auto"/>
        <w:bottom w:val="none" w:sz="0" w:space="0" w:color="auto"/>
        <w:right w:val="none" w:sz="0" w:space="0" w:color="auto"/>
      </w:divBdr>
    </w:div>
    <w:div w:id="1736777983">
      <w:bodyDiv w:val="1"/>
      <w:marLeft w:val="0"/>
      <w:marRight w:val="0"/>
      <w:marTop w:val="0"/>
      <w:marBottom w:val="0"/>
      <w:divBdr>
        <w:top w:val="none" w:sz="0" w:space="0" w:color="auto"/>
        <w:left w:val="none" w:sz="0" w:space="0" w:color="auto"/>
        <w:bottom w:val="none" w:sz="0" w:space="0" w:color="auto"/>
        <w:right w:val="none" w:sz="0" w:space="0" w:color="auto"/>
      </w:divBdr>
    </w:div>
    <w:div w:id="1736851893">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331">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5625">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6977242">
      <w:bodyDiv w:val="1"/>
      <w:marLeft w:val="0"/>
      <w:marRight w:val="0"/>
      <w:marTop w:val="0"/>
      <w:marBottom w:val="0"/>
      <w:divBdr>
        <w:top w:val="none" w:sz="0" w:space="0" w:color="auto"/>
        <w:left w:val="none" w:sz="0" w:space="0" w:color="auto"/>
        <w:bottom w:val="none" w:sz="0" w:space="0" w:color="auto"/>
        <w:right w:val="none" w:sz="0" w:space="0" w:color="auto"/>
      </w:divBdr>
    </w:div>
    <w:div w:id="1737049792">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1745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43236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8016861">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81810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7676">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39941339">
      <w:bodyDiv w:val="1"/>
      <w:marLeft w:val="0"/>
      <w:marRight w:val="0"/>
      <w:marTop w:val="0"/>
      <w:marBottom w:val="0"/>
      <w:divBdr>
        <w:top w:val="none" w:sz="0" w:space="0" w:color="auto"/>
        <w:left w:val="none" w:sz="0" w:space="0" w:color="auto"/>
        <w:bottom w:val="none" w:sz="0" w:space="0" w:color="auto"/>
        <w:right w:val="none" w:sz="0" w:space="0" w:color="auto"/>
      </w:divBdr>
    </w:div>
    <w:div w:id="174005295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981957">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175459">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368990">
      <w:bodyDiv w:val="1"/>
      <w:marLeft w:val="0"/>
      <w:marRight w:val="0"/>
      <w:marTop w:val="0"/>
      <w:marBottom w:val="0"/>
      <w:divBdr>
        <w:top w:val="none" w:sz="0" w:space="0" w:color="auto"/>
        <w:left w:val="none" w:sz="0" w:space="0" w:color="auto"/>
        <w:bottom w:val="none" w:sz="0" w:space="0" w:color="auto"/>
        <w:right w:val="none" w:sz="0" w:space="0" w:color="auto"/>
      </w:divBdr>
    </w:div>
    <w:div w:id="1741437275">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313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79119">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289953">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11602">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02898">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7138">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3989569">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89979">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1520">
      <w:bodyDiv w:val="1"/>
      <w:marLeft w:val="0"/>
      <w:marRight w:val="0"/>
      <w:marTop w:val="0"/>
      <w:marBottom w:val="0"/>
      <w:divBdr>
        <w:top w:val="none" w:sz="0" w:space="0" w:color="auto"/>
        <w:left w:val="none" w:sz="0" w:space="0" w:color="auto"/>
        <w:bottom w:val="none" w:sz="0" w:space="0" w:color="auto"/>
        <w:right w:val="none" w:sz="0" w:space="0" w:color="auto"/>
      </w:divBdr>
    </w:div>
    <w:div w:id="1746141586">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48968">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799102">
      <w:bodyDiv w:val="1"/>
      <w:marLeft w:val="0"/>
      <w:marRight w:val="0"/>
      <w:marTop w:val="0"/>
      <w:marBottom w:val="0"/>
      <w:divBdr>
        <w:top w:val="none" w:sz="0" w:space="0" w:color="auto"/>
        <w:left w:val="none" w:sz="0" w:space="0" w:color="auto"/>
        <w:bottom w:val="none" w:sz="0" w:space="0" w:color="auto"/>
        <w:right w:val="none" w:sz="0" w:space="0" w:color="auto"/>
      </w:divBdr>
    </w:div>
    <w:div w:id="174780477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6628">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495149">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157487">
      <w:bodyDiv w:val="1"/>
      <w:marLeft w:val="0"/>
      <w:marRight w:val="0"/>
      <w:marTop w:val="0"/>
      <w:marBottom w:val="0"/>
      <w:divBdr>
        <w:top w:val="none" w:sz="0" w:space="0" w:color="auto"/>
        <w:left w:val="none" w:sz="0" w:space="0" w:color="auto"/>
        <w:bottom w:val="none" w:sz="0" w:space="0" w:color="auto"/>
        <w:right w:val="none" w:sz="0" w:space="0" w:color="auto"/>
      </w:divBdr>
    </w:div>
    <w:div w:id="1750233228">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48922">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539413">
      <w:bodyDiv w:val="1"/>
      <w:marLeft w:val="0"/>
      <w:marRight w:val="0"/>
      <w:marTop w:val="0"/>
      <w:marBottom w:val="0"/>
      <w:divBdr>
        <w:top w:val="none" w:sz="0" w:space="0" w:color="auto"/>
        <w:left w:val="none" w:sz="0" w:space="0" w:color="auto"/>
        <w:bottom w:val="none" w:sz="0" w:space="0" w:color="auto"/>
        <w:right w:val="none" w:sz="0" w:space="0" w:color="auto"/>
      </w:divBdr>
    </w:div>
    <w:div w:id="1750690296">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694996">
      <w:bodyDiv w:val="1"/>
      <w:marLeft w:val="0"/>
      <w:marRight w:val="0"/>
      <w:marTop w:val="0"/>
      <w:marBottom w:val="0"/>
      <w:divBdr>
        <w:top w:val="none" w:sz="0" w:space="0" w:color="auto"/>
        <w:left w:val="none" w:sz="0" w:space="0" w:color="auto"/>
        <w:bottom w:val="none" w:sz="0" w:space="0" w:color="auto"/>
        <w:right w:val="none" w:sz="0" w:space="0" w:color="auto"/>
      </w:divBdr>
    </w:div>
    <w:div w:id="1751191218">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344421">
      <w:bodyDiv w:val="1"/>
      <w:marLeft w:val="0"/>
      <w:marRight w:val="0"/>
      <w:marTop w:val="0"/>
      <w:marBottom w:val="0"/>
      <w:divBdr>
        <w:top w:val="none" w:sz="0" w:space="0" w:color="auto"/>
        <w:left w:val="none" w:sz="0" w:space="0" w:color="auto"/>
        <w:bottom w:val="none" w:sz="0" w:space="0" w:color="auto"/>
        <w:right w:val="none" w:sz="0" w:space="0" w:color="auto"/>
      </w:divBdr>
    </w:div>
    <w:div w:id="1751466963">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737476">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720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435008">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776602">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29976">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549988">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21001">
      <w:bodyDiv w:val="1"/>
      <w:marLeft w:val="0"/>
      <w:marRight w:val="0"/>
      <w:marTop w:val="0"/>
      <w:marBottom w:val="0"/>
      <w:divBdr>
        <w:top w:val="none" w:sz="0" w:space="0" w:color="auto"/>
        <w:left w:val="none" w:sz="0" w:space="0" w:color="auto"/>
        <w:bottom w:val="none" w:sz="0" w:space="0" w:color="auto"/>
        <w:right w:val="none" w:sz="0" w:space="0" w:color="auto"/>
      </w:divBdr>
    </w:div>
    <w:div w:id="1754006459">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32073">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542847">
      <w:bodyDiv w:val="1"/>
      <w:marLeft w:val="0"/>
      <w:marRight w:val="0"/>
      <w:marTop w:val="0"/>
      <w:marBottom w:val="0"/>
      <w:divBdr>
        <w:top w:val="none" w:sz="0" w:space="0" w:color="auto"/>
        <w:left w:val="none" w:sz="0" w:space="0" w:color="auto"/>
        <w:bottom w:val="none" w:sz="0" w:space="0" w:color="auto"/>
        <w:right w:val="none" w:sz="0" w:space="0" w:color="auto"/>
      </w:divBdr>
    </w:div>
    <w:div w:id="1754623302">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54938">
      <w:bodyDiv w:val="1"/>
      <w:marLeft w:val="0"/>
      <w:marRight w:val="0"/>
      <w:marTop w:val="0"/>
      <w:marBottom w:val="0"/>
      <w:divBdr>
        <w:top w:val="none" w:sz="0" w:space="0" w:color="auto"/>
        <w:left w:val="none" w:sz="0" w:space="0" w:color="auto"/>
        <w:bottom w:val="none" w:sz="0" w:space="0" w:color="auto"/>
        <w:right w:val="none" w:sz="0" w:space="0" w:color="auto"/>
      </w:divBdr>
    </w:div>
    <w:div w:id="1755080882">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084211">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664075">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85937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5370">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436948">
      <w:bodyDiv w:val="1"/>
      <w:marLeft w:val="0"/>
      <w:marRight w:val="0"/>
      <w:marTop w:val="0"/>
      <w:marBottom w:val="0"/>
      <w:divBdr>
        <w:top w:val="none" w:sz="0" w:space="0" w:color="auto"/>
        <w:left w:val="none" w:sz="0" w:space="0" w:color="auto"/>
        <w:bottom w:val="none" w:sz="0" w:space="0" w:color="auto"/>
        <w:right w:val="none" w:sz="0" w:space="0" w:color="auto"/>
      </w:divBdr>
    </w:div>
    <w:div w:id="1756704129">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828812">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3491">
      <w:bodyDiv w:val="1"/>
      <w:marLeft w:val="0"/>
      <w:marRight w:val="0"/>
      <w:marTop w:val="0"/>
      <w:marBottom w:val="0"/>
      <w:divBdr>
        <w:top w:val="none" w:sz="0" w:space="0" w:color="auto"/>
        <w:left w:val="none" w:sz="0" w:space="0" w:color="auto"/>
        <w:bottom w:val="none" w:sz="0" w:space="0" w:color="auto"/>
        <w:right w:val="none" w:sz="0" w:space="0" w:color="auto"/>
      </w:divBdr>
    </w:div>
    <w:div w:id="1757168663">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626004">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7578">
      <w:bodyDiv w:val="1"/>
      <w:marLeft w:val="0"/>
      <w:marRight w:val="0"/>
      <w:marTop w:val="0"/>
      <w:marBottom w:val="0"/>
      <w:divBdr>
        <w:top w:val="none" w:sz="0" w:space="0" w:color="auto"/>
        <w:left w:val="none" w:sz="0" w:space="0" w:color="auto"/>
        <w:bottom w:val="none" w:sz="0" w:space="0" w:color="auto"/>
        <w:right w:val="none" w:sz="0" w:space="0" w:color="auto"/>
      </w:divBdr>
    </w:div>
    <w:div w:id="1758094176">
      <w:bodyDiv w:val="1"/>
      <w:marLeft w:val="0"/>
      <w:marRight w:val="0"/>
      <w:marTop w:val="0"/>
      <w:marBottom w:val="0"/>
      <w:divBdr>
        <w:top w:val="none" w:sz="0" w:space="0" w:color="auto"/>
        <w:left w:val="none" w:sz="0" w:space="0" w:color="auto"/>
        <w:bottom w:val="none" w:sz="0" w:space="0" w:color="auto"/>
        <w:right w:val="none" w:sz="0" w:space="0" w:color="auto"/>
      </w:divBdr>
    </w:div>
    <w:div w:id="1758139530">
      <w:bodyDiv w:val="1"/>
      <w:marLeft w:val="0"/>
      <w:marRight w:val="0"/>
      <w:marTop w:val="0"/>
      <w:marBottom w:val="0"/>
      <w:divBdr>
        <w:top w:val="none" w:sz="0" w:space="0" w:color="auto"/>
        <w:left w:val="none" w:sz="0" w:space="0" w:color="auto"/>
        <w:bottom w:val="none" w:sz="0" w:space="0" w:color="auto"/>
        <w:right w:val="none" w:sz="0" w:space="0" w:color="auto"/>
      </w:divBdr>
    </w:div>
    <w:div w:id="1758357115">
      <w:bodyDiv w:val="1"/>
      <w:marLeft w:val="0"/>
      <w:marRight w:val="0"/>
      <w:marTop w:val="0"/>
      <w:marBottom w:val="0"/>
      <w:divBdr>
        <w:top w:val="none" w:sz="0" w:space="0" w:color="auto"/>
        <w:left w:val="none" w:sz="0" w:space="0" w:color="auto"/>
        <w:bottom w:val="none" w:sz="0" w:space="0" w:color="auto"/>
        <w:right w:val="none" w:sz="0" w:space="0" w:color="auto"/>
      </w:divBdr>
    </w:div>
    <w:div w:id="1758476498">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13283">
      <w:bodyDiv w:val="1"/>
      <w:marLeft w:val="0"/>
      <w:marRight w:val="0"/>
      <w:marTop w:val="0"/>
      <w:marBottom w:val="0"/>
      <w:divBdr>
        <w:top w:val="none" w:sz="0" w:space="0" w:color="auto"/>
        <w:left w:val="none" w:sz="0" w:space="0" w:color="auto"/>
        <w:bottom w:val="none" w:sz="0" w:space="0" w:color="auto"/>
        <w:right w:val="none" w:sz="0" w:space="0" w:color="auto"/>
      </w:divBdr>
    </w:div>
    <w:div w:id="1759060195">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4095">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560238">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296505">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486100">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56104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14974">
      <w:bodyDiv w:val="1"/>
      <w:marLeft w:val="0"/>
      <w:marRight w:val="0"/>
      <w:marTop w:val="0"/>
      <w:marBottom w:val="0"/>
      <w:divBdr>
        <w:top w:val="none" w:sz="0" w:space="0" w:color="auto"/>
        <w:left w:val="none" w:sz="0" w:space="0" w:color="auto"/>
        <w:bottom w:val="none" w:sz="0" w:space="0" w:color="auto"/>
        <w:right w:val="none" w:sz="0" w:space="0" w:color="auto"/>
      </w:divBdr>
    </w:div>
    <w:div w:id="1762216482">
      <w:bodyDiv w:val="1"/>
      <w:marLeft w:val="0"/>
      <w:marRight w:val="0"/>
      <w:marTop w:val="0"/>
      <w:marBottom w:val="0"/>
      <w:divBdr>
        <w:top w:val="none" w:sz="0" w:space="0" w:color="auto"/>
        <w:left w:val="none" w:sz="0" w:space="0" w:color="auto"/>
        <w:bottom w:val="none" w:sz="0" w:space="0" w:color="auto"/>
        <w:right w:val="none" w:sz="0" w:space="0" w:color="auto"/>
      </w:divBdr>
    </w:div>
    <w:div w:id="176241423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07016">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531431">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441">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33981">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53474">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22919">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836173">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4957894">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153811">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46388">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537324">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7991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7077301">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573521">
      <w:bodyDiv w:val="1"/>
      <w:marLeft w:val="0"/>
      <w:marRight w:val="0"/>
      <w:marTop w:val="0"/>
      <w:marBottom w:val="0"/>
      <w:divBdr>
        <w:top w:val="none" w:sz="0" w:space="0" w:color="auto"/>
        <w:left w:val="none" w:sz="0" w:space="0" w:color="auto"/>
        <w:bottom w:val="none" w:sz="0" w:space="0" w:color="auto"/>
        <w:right w:val="none" w:sz="0" w:space="0" w:color="auto"/>
      </w:divBdr>
    </w:div>
    <w:div w:id="176777371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850398">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112796">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4647">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575585">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767095">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345744">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542791">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695305">
      <w:bodyDiv w:val="1"/>
      <w:marLeft w:val="0"/>
      <w:marRight w:val="0"/>
      <w:marTop w:val="0"/>
      <w:marBottom w:val="0"/>
      <w:divBdr>
        <w:top w:val="none" w:sz="0" w:space="0" w:color="auto"/>
        <w:left w:val="none" w:sz="0" w:space="0" w:color="auto"/>
        <w:bottom w:val="none" w:sz="0" w:space="0" w:color="auto"/>
        <w:right w:val="none" w:sz="0" w:space="0" w:color="auto"/>
      </w:divBdr>
    </w:div>
    <w:div w:id="1769735592">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89191">
      <w:bodyDiv w:val="1"/>
      <w:marLeft w:val="0"/>
      <w:marRight w:val="0"/>
      <w:marTop w:val="0"/>
      <w:marBottom w:val="0"/>
      <w:divBdr>
        <w:top w:val="none" w:sz="0" w:space="0" w:color="auto"/>
        <w:left w:val="none" w:sz="0" w:space="0" w:color="auto"/>
        <w:bottom w:val="none" w:sz="0" w:space="0" w:color="auto"/>
        <w:right w:val="none" w:sz="0" w:space="0" w:color="auto"/>
      </w:divBdr>
    </w:div>
    <w:div w:id="1769889538">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202332">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53674">
      <w:bodyDiv w:val="1"/>
      <w:marLeft w:val="0"/>
      <w:marRight w:val="0"/>
      <w:marTop w:val="0"/>
      <w:marBottom w:val="0"/>
      <w:divBdr>
        <w:top w:val="none" w:sz="0" w:space="0" w:color="auto"/>
        <w:left w:val="none" w:sz="0" w:space="0" w:color="auto"/>
        <w:bottom w:val="none" w:sz="0" w:space="0" w:color="auto"/>
        <w:right w:val="none" w:sz="0" w:space="0" w:color="auto"/>
      </w:divBdr>
    </w:div>
    <w:div w:id="1770465746">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732418">
      <w:bodyDiv w:val="1"/>
      <w:marLeft w:val="0"/>
      <w:marRight w:val="0"/>
      <w:marTop w:val="0"/>
      <w:marBottom w:val="0"/>
      <w:divBdr>
        <w:top w:val="none" w:sz="0" w:space="0" w:color="auto"/>
        <w:left w:val="none" w:sz="0" w:space="0" w:color="auto"/>
        <w:bottom w:val="none" w:sz="0" w:space="0" w:color="auto"/>
        <w:right w:val="none" w:sz="0" w:space="0" w:color="auto"/>
      </w:divBdr>
    </w:div>
    <w:div w:id="1770815322">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0931041">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4164">
      <w:bodyDiv w:val="1"/>
      <w:marLeft w:val="0"/>
      <w:marRight w:val="0"/>
      <w:marTop w:val="0"/>
      <w:marBottom w:val="0"/>
      <w:divBdr>
        <w:top w:val="none" w:sz="0" w:space="0" w:color="auto"/>
        <w:left w:val="none" w:sz="0" w:space="0" w:color="auto"/>
        <w:bottom w:val="none" w:sz="0" w:space="0" w:color="auto"/>
        <w:right w:val="none" w:sz="0" w:space="0" w:color="auto"/>
      </w:divBdr>
    </w:div>
    <w:div w:id="1771193658">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504961">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35025">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317464">
      <w:bodyDiv w:val="1"/>
      <w:marLeft w:val="0"/>
      <w:marRight w:val="0"/>
      <w:marTop w:val="0"/>
      <w:marBottom w:val="0"/>
      <w:divBdr>
        <w:top w:val="none" w:sz="0" w:space="0" w:color="auto"/>
        <w:left w:val="none" w:sz="0" w:space="0" w:color="auto"/>
        <w:bottom w:val="none" w:sz="0" w:space="0" w:color="auto"/>
        <w:right w:val="none" w:sz="0" w:space="0" w:color="auto"/>
      </w:divBdr>
    </w:div>
    <w:div w:id="1772579612">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359802">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744649">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087564">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662898">
      <w:bodyDiv w:val="1"/>
      <w:marLeft w:val="0"/>
      <w:marRight w:val="0"/>
      <w:marTop w:val="0"/>
      <w:marBottom w:val="0"/>
      <w:divBdr>
        <w:top w:val="none" w:sz="0" w:space="0" w:color="auto"/>
        <w:left w:val="none" w:sz="0" w:space="0" w:color="auto"/>
        <w:bottom w:val="none" w:sz="0" w:space="0" w:color="auto"/>
        <w:right w:val="none" w:sz="0" w:space="0" w:color="auto"/>
      </w:divBdr>
    </w:div>
    <w:div w:id="1774812986">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93684">
      <w:bodyDiv w:val="1"/>
      <w:marLeft w:val="0"/>
      <w:marRight w:val="0"/>
      <w:marTop w:val="0"/>
      <w:marBottom w:val="0"/>
      <w:divBdr>
        <w:top w:val="none" w:sz="0" w:space="0" w:color="auto"/>
        <w:left w:val="none" w:sz="0" w:space="0" w:color="auto"/>
        <w:bottom w:val="none" w:sz="0" w:space="0" w:color="auto"/>
        <w:right w:val="none" w:sz="0" w:space="0" w:color="auto"/>
      </w:divBdr>
    </w:div>
    <w:div w:id="1775396217">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1209">
      <w:bodyDiv w:val="1"/>
      <w:marLeft w:val="0"/>
      <w:marRight w:val="0"/>
      <w:marTop w:val="0"/>
      <w:marBottom w:val="0"/>
      <w:divBdr>
        <w:top w:val="none" w:sz="0" w:space="0" w:color="auto"/>
        <w:left w:val="none" w:sz="0" w:space="0" w:color="auto"/>
        <w:bottom w:val="none" w:sz="0" w:space="0" w:color="auto"/>
        <w:right w:val="none" w:sz="0" w:space="0" w:color="auto"/>
      </w:divBdr>
    </w:div>
    <w:div w:id="1775781263">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3606">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830588">
      <w:bodyDiv w:val="1"/>
      <w:marLeft w:val="0"/>
      <w:marRight w:val="0"/>
      <w:marTop w:val="0"/>
      <w:marBottom w:val="0"/>
      <w:divBdr>
        <w:top w:val="none" w:sz="0" w:space="0" w:color="auto"/>
        <w:left w:val="none" w:sz="0" w:space="0" w:color="auto"/>
        <w:bottom w:val="none" w:sz="0" w:space="0" w:color="auto"/>
        <w:right w:val="none" w:sz="0" w:space="0" w:color="auto"/>
      </w:divBdr>
    </w:div>
    <w:div w:id="1776898258">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407944">
      <w:bodyDiv w:val="1"/>
      <w:marLeft w:val="0"/>
      <w:marRight w:val="0"/>
      <w:marTop w:val="0"/>
      <w:marBottom w:val="0"/>
      <w:divBdr>
        <w:top w:val="none" w:sz="0" w:space="0" w:color="auto"/>
        <w:left w:val="none" w:sz="0" w:space="0" w:color="auto"/>
        <w:bottom w:val="none" w:sz="0" w:space="0" w:color="auto"/>
        <w:right w:val="none" w:sz="0" w:space="0" w:color="auto"/>
      </w:divBdr>
    </w:div>
    <w:div w:id="1777408532">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8061290">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3956">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329616">
      <w:bodyDiv w:val="1"/>
      <w:marLeft w:val="0"/>
      <w:marRight w:val="0"/>
      <w:marTop w:val="0"/>
      <w:marBottom w:val="0"/>
      <w:divBdr>
        <w:top w:val="none" w:sz="0" w:space="0" w:color="auto"/>
        <w:left w:val="none" w:sz="0" w:space="0" w:color="auto"/>
        <w:bottom w:val="none" w:sz="0" w:space="0" w:color="auto"/>
        <w:right w:val="none" w:sz="0" w:space="0" w:color="auto"/>
      </w:divBdr>
    </w:div>
    <w:div w:id="177851982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787944">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4342">
      <w:bodyDiv w:val="1"/>
      <w:marLeft w:val="0"/>
      <w:marRight w:val="0"/>
      <w:marTop w:val="0"/>
      <w:marBottom w:val="0"/>
      <w:divBdr>
        <w:top w:val="none" w:sz="0" w:space="0" w:color="auto"/>
        <w:left w:val="none" w:sz="0" w:space="0" w:color="auto"/>
        <w:bottom w:val="none" w:sz="0" w:space="0" w:color="auto"/>
        <w:right w:val="none" w:sz="0" w:space="0" w:color="auto"/>
      </w:divBdr>
    </w:div>
    <w:div w:id="1778985352">
      <w:bodyDiv w:val="1"/>
      <w:marLeft w:val="0"/>
      <w:marRight w:val="0"/>
      <w:marTop w:val="0"/>
      <w:marBottom w:val="0"/>
      <w:divBdr>
        <w:top w:val="none" w:sz="0" w:space="0" w:color="auto"/>
        <w:left w:val="none" w:sz="0" w:space="0" w:color="auto"/>
        <w:bottom w:val="none" w:sz="0" w:space="0" w:color="auto"/>
        <w:right w:val="none" w:sz="0" w:space="0" w:color="auto"/>
      </w:divBdr>
    </w:div>
    <w:div w:id="1779137632">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717852">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103987">
      <w:bodyDiv w:val="1"/>
      <w:marLeft w:val="0"/>
      <w:marRight w:val="0"/>
      <w:marTop w:val="0"/>
      <w:marBottom w:val="0"/>
      <w:divBdr>
        <w:top w:val="none" w:sz="0" w:space="0" w:color="auto"/>
        <w:left w:val="none" w:sz="0" w:space="0" w:color="auto"/>
        <w:bottom w:val="none" w:sz="0" w:space="0" w:color="auto"/>
        <w:right w:val="none" w:sz="0" w:space="0" w:color="auto"/>
      </w:divBdr>
    </w:div>
    <w:div w:id="1780177455">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0298">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444422">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026848">
      <w:bodyDiv w:val="1"/>
      <w:marLeft w:val="0"/>
      <w:marRight w:val="0"/>
      <w:marTop w:val="0"/>
      <w:marBottom w:val="0"/>
      <w:divBdr>
        <w:top w:val="none" w:sz="0" w:space="0" w:color="auto"/>
        <w:left w:val="none" w:sz="0" w:space="0" w:color="auto"/>
        <w:bottom w:val="none" w:sz="0" w:space="0" w:color="auto"/>
        <w:right w:val="none" w:sz="0" w:space="0" w:color="auto"/>
      </w:divBdr>
    </w:div>
    <w:div w:id="1781103668">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83582">
      <w:bodyDiv w:val="1"/>
      <w:marLeft w:val="0"/>
      <w:marRight w:val="0"/>
      <w:marTop w:val="0"/>
      <w:marBottom w:val="0"/>
      <w:divBdr>
        <w:top w:val="none" w:sz="0" w:space="0" w:color="auto"/>
        <w:left w:val="none" w:sz="0" w:space="0" w:color="auto"/>
        <w:bottom w:val="none" w:sz="0" w:space="0" w:color="auto"/>
        <w:right w:val="none" w:sz="0" w:space="0" w:color="auto"/>
      </w:divBdr>
    </w:div>
    <w:div w:id="1781487225">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54937">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066957">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02486">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3068768">
      <w:bodyDiv w:val="1"/>
      <w:marLeft w:val="0"/>
      <w:marRight w:val="0"/>
      <w:marTop w:val="0"/>
      <w:marBottom w:val="0"/>
      <w:divBdr>
        <w:top w:val="none" w:sz="0" w:space="0" w:color="auto"/>
        <w:left w:val="none" w:sz="0" w:space="0" w:color="auto"/>
        <w:bottom w:val="none" w:sz="0" w:space="0" w:color="auto"/>
        <w:right w:val="none" w:sz="0" w:space="0" w:color="auto"/>
      </w:divBdr>
    </w:div>
    <w:div w:id="1783261427">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524787">
      <w:bodyDiv w:val="1"/>
      <w:marLeft w:val="0"/>
      <w:marRight w:val="0"/>
      <w:marTop w:val="0"/>
      <w:marBottom w:val="0"/>
      <w:divBdr>
        <w:top w:val="none" w:sz="0" w:space="0" w:color="auto"/>
        <w:left w:val="none" w:sz="0" w:space="0" w:color="auto"/>
        <w:bottom w:val="none" w:sz="0" w:space="0" w:color="auto"/>
        <w:right w:val="none" w:sz="0" w:space="0" w:color="auto"/>
      </w:divBdr>
    </w:div>
    <w:div w:id="1783527478">
      <w:bodyDiv w:val="1"/>
      <w:marLeft w:val="0"/>
      <w:marRight w:val="0"/>
      <w:marTop w:val="0"/>
      <w:marBottom w:val="0"/>
      <w:divBdr>
        <w:top w:val="none" w:sz="0" w:space="0" w:color="auto"/>
        <w:left w:val="none" w:sz="0" w:space="0" w:color="auto"/>
        <w:bottom w:val="none" w:sz="0" w:space="0" w:color="auto"/>
        <w:right w:val="none" w:sz="0" w:space="0" w:color="auto"/>
      </w:divBdr>
    </w:div>
    <w:div w:id="1783648210">
      <w:bodyDiv w:val="1"/>
      <w:marLeft w:val="0"/>
      <w:marRight w:val="0"/>
      <w:marTop w:val="0"/>
      <w:marBottom w:val="0"/>
      <w:divBdr>
        <w:top w:val="none" w:sz="0" w:space="0" w:color="auto"/>
        <w:left w:val="none" w:sz="0" w:space="0" w:color="auto"/>
        <w:bottom w:val="none" w:sz="0" w:space="0" w:color="auto"/>
        <w:right w:val="none" w:sz="0" w:space="0" w:color="auto"/>
      </w:divBdr>
    </w:div>
    <w:div w:id="1783648741">
      <w:bodyDiv w:val="1"/>
      <w:marLeft w:val="0"/>
      <w:marRight w:val="0"/>
      <w:marTop w:val="0"/>
      <w:marBottom w:val="0"/>
      <w:divBdr>
        <w:top w:val="none" w:sz="0" w:space="0" w:color="auto"/>
        <w:left w:val="none" w:sz="0" w:space="0" w:color="auto"/>
        <w:bottom w:val="none" w:sz="0" w:space="0" w:color="auto"/>
        <w:right w:val="none" w:sz="0" w:space="0" w:color="auto"/>
      </w:divBdr>
    </w:div>
    <w:div w:id="1783721263">
      <w:bodyDiv w:val="1"/>
      <w:marLeft w:val="0"/>
      <w:marRight w:val="0"/>
      <w:marTop w:val="0"/>
      <w:marBottom w:val="0"/>
      <w:divBdr>
        <w:top w:val="none" w:sz="0" w:space="0" w:color="auto"/>
        <w:left w:val="none" w:sz="0" w:space="0" w:color="auto"/>
        <w:bottom w:val="none" w:sz="0" w:space="0" w:color="auto"/>
        <w:right w:val="none" w:sz="0" w:space="0" w:color="auto"/>
      </w:divBdr>
    </w:div>
    <w:div w:id="1783724521">
      <w:bodyDiv w:val="1"/>
      <w:marLeft w:val="0"/>
      <w:marRight w:val="0"/>
      <w:marTop w:val="0"/>
      <w:marBottom w:val="0"/>
      <w:divBdr>
        <w:top w:val="none" w:sz="0" w:space="0" w:color="auto"/>
        <w:left w:val="none" w:sz="0" w:space="0" w:color="auto"/>
        <w:bottom w:val="none" w:sz="0" w:space="0" w:color="auto"/>
        <w:right w:val="none" w:sz="0" w:space="0" w:color="auto"/>
      </w:divBdr>
    </w:div>
    <w:div w:id="1783843685">
      <w:bodyDiv w:val="1"/>
      <w:marLeft w:val="0"/>
      <w:marRight w:val="0"/>
      <w:marTop w:val="0"/>
      <w:marBottom w:val="0"/>
      <w:divBdr>
        <w:top w:val="none" w:sz="0" w:space="0" w:color="auto"/>
        <w:left w:val="none" w:sz="0" w:space="0" w:color="auto"/>
        <w:bottom w:val="none" w:sz="0" w:space="0" w:color="auto"/>
        <w:right w:val="none" w:sz="0" w:space="0" w:color="auto"/>
      </w:divBdr>
    </w:div>
    <w:div w:id="1783914360">
      <w:bodyDiv w:val="1"/>
      <w:marLeft w:val="0"/>
      <w:marRight w:val="0"/>
      <w:marTop w:val="0"/>
      <w:marBottom w:val="0"/>
      <w:divBdr>
        <w:top w:val="none" w:sz="0" w:space="0" w:color="auto"/>
        <w:left w:val="none" w:sz="0" w:space="0" w:color="auto"/>
        <w:bottom w:val="none" w:sz="0" w:space="0" w:color="auto"/>
        <w:right w:val="none" w:sz="0" w:space="0" w:color="auto"/>
      </w:divBdr>
    </w:div>
    <w:div w:id="1783957857">
      <w:bodyDiv w:val="1"/>
      <w:marLeft w:val="0"/>
      <w:marRight w:val="0"/>
      <w:marTop w:val="0"/>
      <w:marBottom w:val="0"/>
      <w:divBdr>
        <w:top w:val="none" w:sz="0" w:space="0" w:color="auto"/>
        <w:left w:val="none" w:sz="0" w:space="0" w:color="auto"/>
        <w:bottom w:val="none" w:sz="0" w:space="0" w:color="auto"/>
        <w:right w:val="none" w:sz="0" w:space="0" w:color="auto"/>
      </w:divBdr>
    </w:div>
    <w:div w:id="1783958305">
      <w:bodyDiv w:val="1"/>
      <w:marLeft w:val="0"/>
      <w:marRight w:val="0"/>
      <w:marTop w:val="0"/>
      <w:marBottom w:val="0"/>
      <w:divBdr>
        <w:top w:val="none" w:sz="0" w:space="0" w:color="auto"/>
        <w:left w:val="none" w:sz="0" w:space="0" w:color="auto"/>
        <w:bottom w:val="none" w:sz="0" w:space="0" w:color="auto"/>
        <w:right w:val="none" w:sz="0" w:space="0" w:color="auto"/>
      </w:divBdr>
    </w:div>
    <w:div w:id="1783959573">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300204">
      <w:bodyDiv w:val="1"/>
      <w:marLeft w:val="0"/>
      <w:marRight w:val="0"/>
      <w:marTop w:val="0"/>
      <w:marBottom w:val="0"/>
      <w:divBdr>
        <w:top w:val="none" w:sz="0" w:space="0" w:color="auto"/>
        <w:left w:val="none" w:sz="0" w:space="0" w:color="auto"/>
        <w:bottom w:val="none" w:sz="0" w:space="0" w:color="auto"/>
        <w:right w:val="none" w:sz="0" w:space="0" w:color="auto"/>
      </w:divBdr>
    </w:div>
    <w:div w:id="1784348771">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349339">
      <w:bodyDiv w:val="1"/>
      <w:marLeft w:val="0"/>
      <w:marRight w:val="0"/>
      <w:marTop w:val="0"/>
      <w:marBottom w:val="0"/>
      <w:divBdr>
        <w:top w:val="none" w:sz="0" w:space="0" w:color="auto"/>
        <w:left w:val="none" w:sz="0" w:space="0" w:color="auto"/>
        <w:bottom w:val="none" w:sz="0" w:space="0" w:color="auto"/>
        <w:right w:val="none" w:sz="0" w:space="0" w:color="auto"/>
      </w:divBdr>
    </w:div>
    <w:div w:id="1785534253">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075759">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3196">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539148">
      <w:bodyDiv w:val="1"/>
      <w:marLeft w:val="0"/>
      <w:marRight w:val="0"/>
      <w:marTop w:val="0"/>
      <w:marBottom w:val="0"/>
      <w:divBdr>
        <w:top w:val="none" w:sz="0" w:space="0" w:color="auto"/>
        <w:left w:val="none" w:sz="0" w:space="0" w:color="auto"/>
        <w:bottom w:val="none" w:sz="0" w:space="0" w:color="auto"/>
        <w:right w:val="none" w:sz="0" w:space="0" w:color="auto"/>
      </w:divBdr>
    </w:div>
    <w:div w:id="1786577441">
      <w:bodyDiv w:val="1"/>
      <w:marLeft w:val="0"/>
      <w:marRight w:val="0"/>
      <w:marTop w:val="0"/>
      <w:marBottom w:val="0"/>
      <w:divBdr>
        <w:top w:val="none" w:sz="0" w:space="0" w:color="auto"/>
        <w:left w:val="none" w:sz="0" w:space="0" w:color="auto"/>
        <w:bottom w:val="none" w:sz="0" w:space="0" w:color="auto"/>
        <w:right w:val="none" w:sz="0" w:space="0" w:color="auto"/>
      </w:divBdr>
    </w:div>
    <w:div w:id="1786650800">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76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238522">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583862">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51472">
      <w:bodyDiv w:val="1"/>
      <w:marLeft w:val="0"/>
      <w:marRight w:val="0"/>
      <w:marTop w:val="0"/>
      <w:marBottom w:val="0"/>
      <w:divBdr>
        <w:top w:val="none" w:sz="0" w:space="0" w:color="auto"/>
        <w:left w:val="none" w:sz="0" w:space="0" w:color="auto"/>
        <w:bottom w:val="none" w:sz="0" w:space="0" w:color="auto"/>
        <w:right w:val="none" w:sz="0" w:space="0" w:color="auto"/>
      </w:divBdr>
    </w:div>
    <w:div w:id="1787887818">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4559">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3628">
      <w:bodyDiv w:val="1"/>
      <w:marLeft w:val="0"/>
      <w:marRight w:val="0"/>
      <w:marTop w:val="0"/>
      <w:marBottom w:val="0"/>
      <w:divBdr>
        <w:top w:val="none" w:sz="0" w:space="0" w:color="auto"/>
        <w:left w:val="none" w:sz="0" w:space="0" w:color="auto"/>
        <w:bottom w:val="none" w:sz="0" w:space="0" w:color="auto"/>
        <w:right w:val="none" w:sz="0" w:space="0" w:color="auto"/>
      </w:divBdr>
    </w:div>
    <w:div w:id="1788506711">
      <w:bodyDiv w:val="1"/>
      <w:marLeft w:val="0"/>
      <w:marRight w:val="0"/>
      <w:marTop w:val="0"/>
      <w:marBottom w:val="0"/>
      <w:divBdr>
        <w:top w:val="none" w:sz="0" w:space="0" w:color="auto"/>
        <w:left w:val="none" w:sz="0" w:space="0" w:color="auto"/>
        <w:bottom w:val="none" w:sz="0" w:space="0" w:color="auto"/>
        <w:right w:val="none" w:sz="0" w:space="0" w:color="auto"/>
      </w:divBdr>
    </w:div>
    <w:div w:id="1788543687">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547886">
      <w:bodyDiv w:val="1"/>
      <w:marLeft w:val="0"/>
      <w:marRight w:val="0"/>
      <w:marTop w:val="0"/>
      <w:marBottom w:val="0"/>
      <w:divBdr>
        <w:top w:val="none" w:sz="0" w:space="0" w:color="auto"/>
        <w:left w:val="none" w:sz="0" w:space="0" w:color="auto"/>
        <w:bottom w:val="none" w:sz="0" w:space="0" w:color="auto"/>
        <w:right w:val="none" w:sz="0" w:space="0" w:color="auto"/>
      </w:divBdr>
    </w:div>
    <w:div w:id="178880994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348748">
      <w:bodyDiv w:val="1"/>
      <w:marLeft w:val="0"/>
      <w:marRight w:val="0"/>
      <w:marTop w:val="0"/>
      <w:marBottom w:val="0"/>
      <w:divBdr>
        <w:top w:val="none" w:sz="0" w:space="0" w:color="auto"/>
        <w:left w:val="none" w:sz="0" w:space="0" w:color="auto"/>
        <w:bottom w:val="none" w:sz="0" w:space="0" w:color="auto"/>
        <w:right w:val="none" w:sz="0" w:space="0" w:color="auto"/>
      </w:divBdr>
    </w:div>
    <w:div w:id="1789422171">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12741">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32660">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8671">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20848">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0267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820954">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284024">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207604">
      <w:bodyDiv w:val="1"/>
      <w:marLeft w:val="0"/>
      <w:marRight w:val="0"/>
      <w:marTop w:val="0"/>
      <w:marBottom w:val="0"/>
      <w:divBdr>
        <w:top w:val="none" w:sz="0" w:space="0" w:color="auto"/>
        <w:left w:val="none" w:sz="0" w:space="0" w:color="auto"/>
        <w:bottom w:val="none" w:sz="0" w:space="0" w:color="auto"/>
        <w:right w:val="none" w:sz="0" w:space="0" w:color="auto"/>
      </w:divBdr>
    </w:div>
    <w:div w:id="1793358115">
      <w:bodyDiv w:val="1"/>
      <w:marLeft w:val="0"/>
      <w:marRight w:val="0"/>
      <w:marTop w:val="0"/>
      <w:marBottom w:val="0"/>
      <w:divBdr>
        <w:top w:val="none" w:sz="0" w:space="0" w:color="auto"/>
        <w:left w:val="none" w:sz="0" w:space="0" w:color="auto"/>
        <w:bottom w:val="none" w:sz="0" w:space="0" w:color="auto"/>
        <w:right w:val="none" w:sz="0" w:space="0" w:color="auto"/>
      </w:divBdr>
    </w:div>
    <w:div w:id="1793478439">
      <w:bodyDiv w:val="1"/>
      <w:marLeft w:val="0"/>
      <w:marRight w:val="0"/>
      <w:marTop w:val="0"/>
      <w:marBottom w:val="0"/>
      <w:divBdr>
        <w:top w:val="none" w:sz="0" w:space="0" w:color="auto"/>
        <w:left w:val="none" w:sz="0" w:space="0" w:color="auto"/>
        <w:bottom w:val="none" w:sz="0" w:space="0" w:color="auto"/>
        <w:right w:val="none" w:sz="0" w:space="0" w:color="auto"/>
      </w:divBdr>
    </w:div>
    <w:div w:id="1793549814">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3942434">
      <w:bodyDiv w:val="1"/>
      <w:marLeft w:val="0"/>
      <w:marRight w:val="0"/>
      <w:marTop w:val="0"/>
      <w:marBottom w:val="0"/>
      <w:divBdr>
        <w:top w:val="none" w:sz="0" w:space="0" w:color="auto"/>
        <w:left w:val="none" w:sz="0" w:space="0" w:color="auto"/>
        <w:bottom w:val="none" w:sz="0" w:space="0" w:color="auto"/>
        <w:right w:val="none" w:sz="0" w:space="0" w:color="auto"/>
      </w:divBdr>
    </w:div>
    <w:div w:id="1794057811">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246097">
      <w:bodyDiv w:val="1"/>
      <w:marLeft w:val="0"/>
      <w:marRight w:val="0"/>
      <w:marTop w:val="0"/>
      <w:marBottom w:val="0"/>
      <w:divBdr>
        <w:top w:val="none" w:sz="0" w:space="0" w:color="auto"/>
        <w:left w:val="none" w:sz="0" w:space="0" w:color="auto"/>
        <w:bottom w:val="none" w:sz="0" w:space="0" w:color="auto"/>
        <w:right w:val="none" w:sz="0" w:space="0" w:color="auto"/>
      </w:divBdr>
    </w:div>
    <w:div w:id="1794327094">
      <w:bodyDiv w:val="1"/>
      <w:marLeft w:val="0"/>
      <w:marRight w:val="0"/>
      <w:marTop w:val="0"/>
      <w:marBottom w:val="0"/>
      <w:divBdr>
        <w:top w:val="none" w:sz="0" w:space="0" w:color="auto"/>
        <w:left w:val="none" w:sz="0" w:space="0" w:color="auto"/>
        <w:bottom w:val="none" w:sz="0" w:space="0" w:color="auto"/>
        <w:right w:val="none" w:sz="0" w:space="0" w:color="auto"/>
      </w:divBdr>
    </w:div>
    <w:div w:id="1794783876">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174661">
      <w:bodyDiv w:val="1"/>
      <w:marLeft w:val="0"/>
      <w:marRight w:val="0"/>
      <w:marTop w:val="0"/>
      <w:marBottom w:val="0"/>
      <w:divBdr>
        <w:top w:val="none" w:sz="0" w:space="0" w:color="auto"/>
        <w:left w:val="none" w:sz="0" w:space="0" w:color="auto"/>
        <w:bottom w:val="none" w:sz="0" w:space="0" w:color="auto"/>
        <w:right w:val="none" w:sz="0" w:space="0" w:color="auto"/>
      </w:divBdr>
    </w:div>
    <w:div w:id="1795250346">
      <w:bodyDiv w:val="1"/>
      <w:marLeft w:val="0"/>
      <w:marRight w:val="0"/>
      <w:marTop w:val="0"/>
      <w:marBottom w:val="0"/>
      <w:divBdr>
        <w:top w:val="none" w:sz="0" w:space="0" w:color="auto"/>
        <w:left w:val="none" w:sz="0" w:space="0" w:color="auto"/>
        <w:bottom w:val="none" w:sz="0" w:space="0" w:color="auto"/>
        <w:right w:val="none" w:sz="0" w:space="0" w:color="auto"/>
      </w:divBdr>
    </w:div>
    <w:div w:id="1795323793">
      <w:bodyDiv w:val="1"/>
      <w:marLeft w:val="0"/>
      <w:marRight w:val="0"/>
      <w:marTop w:val="0"/>
      <w:marBottom w:val="0"/>
      <w:divBdr>
        <w:top w:val="none" w:sz="0" w:space="0" w:color="auto"/>
        <w:left w:val="none" w:sz="0" w:space="0" w:color="auto"/>
        <w:bottom w:val="none" w:sz="0" w:space="0" w:color="auto"/>
        <w:right w:val="none" w:sz="0" w:space="0" w:color="auto"/>
      </w:divBdr>
    </w:div>
    <w:div w:id="1795367288">
      <w:bodyDiv w:val="1"/>
      <w:marLeft w:val="0"/>
      <w:marRight w:val="0"/>
      <w:marTop w:val="0"/>
      <w:marBottom w:val="0"/>
      <w:divBdr>
        <w:top w:val="none" w:sz="0" w:space="0" w:color="auto"/>
        <w:left w:val="none" w:sz="0" w:space="0" w:color="auto"/>
        <w:bottom w:val="none" w:sz="0" w:space="0" w:color="auto"/>
        <w:right w:val="none" w:sz="0" w:space="0" w:color="auto"/>
      </w:divBdr>
    </w:div>
    <w:div w:id="1795443660">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715386">
      <w:bodyDiv w:val="1"/>
      <w:marLeft w:val="0"/>
      <w:marRight w:val="0"/>
      <w:marTop w:val="0"/>
      <w:marBottom w:val="0"/>
      <w:divBdr>
        <w:top w:val="none" w:sz="0" w:space="0" w:color="auto"/>
        <w:left w:val="none" w:sz="0" w:space="0" w:color="auto"/>
        <w:bottom w:val="none" w:sz="0" w:space="0" w:color="auto"/>
        <w:right w:val="none" w:sz="0" w:space="0" w:color="auto"/>
      </w:divBdr>
    </w:div>
    <w:div w:id="1795758237">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5888">
      <w:bodyDiv w:val="1"/>
      <w:marLeft w:val="0"/>
      <w:marRight w:val="0"/>
      <w:marTop w:val="0"/>
      <w:marBottom w:val="0"/>
      <w:divBdr>
        <w:top w:val="none" w:sz="0" w:space="0" w:color="auto"/>
        <w:left w:val="none" w:sz="0" w:space="0" w:color="auto"/>
        <w:bottom w:val="none" w:sz="0" w:space="0" w:color="auto"/>
        <w:right w:val="none" w:sz="0" w:space="0" w:color="auto"/>
      </w:divBdr>
    </w:div>
    <w:div w:id="179601885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556018">
      <w:bodyDiv w:val="1"/>
      <w:marLeft w:val="0"/>
      <w:marRight w:val="0"/>
      <w:marTop w:val="0"/>
      <w:marBottom w:val="0"/>
      <w:divBdr>
        <w:top w:val="none" w:sz="0" w:space="0" w:color="auto"/>
        <w:left w:val="none" w:sz="0" w:space="0" w:color="auto"/>
        <w:bottom w:val="none" w:sz="0" w:space="0" w:color="auto"/>
        <w:right w:val="none" w:sz="0" w:space="0" w:color="auto"/>
      </w:divBdr>
    </w:div>
    <w:div w:id="1796673315">
      <w:bodyDiv w:val="1"/>
      <w:marLeft w:val="0"/>
      <w:marRight w:val="0"/>
      <w:marTop w:val="0"/>
      <w:marBottom w:val="0"/>
      <w:divBdr>
        <w:top w:val="none" w:sz="0" w:space="0" w:color="auto"/>
        <w:left w:val="none" w:sz="0" w:space="0" w:color="auto"/>
        <w:bottom w:val="none" w:sz="0" w:space="0" w:color="auto"/>
        <w:right w:val="none" w:sz="0" w:space="0" w:color="auto"/>
      </w:divBdr>
    </w:div>
    <w:div w:id="1796869632">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16411">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287082">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723910">
      <w:bodyDiv w:val="1"/>
      <w:marLeft w:val="0"/>
      <w:marRight w:val="0"/>
      <w:marTop w:val="0"/>
      <w:marBottom w:val="0"/>
      <w:divBdr>
        <w:top w:val="none" w:sz="0" w:space="0" w:color="auto"/>
        <w:left w:val="none" w:sz="0" w:space="0" w:color="auto"/>
        <w:bottom w:val="none" w:sz="0" w:space="0" w:color="auto"/>
        <w:right w:val="none" w:sz="0" w:space="0" w:color="auto"/>
      </w:divBdr>
    </w:div>
    <w:div w:id="1797916723">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32783">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792282">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494695">
      <w:bodyDiv w:val="1"/>
      <w:marLeft w:val="0"/>
      <w:marRight w:val="0"/>
      <w:marTop w:val="0"/>
      <w:marBottom w:val="0"/>
      <w:divBdr>
        <w:top w:val="none" w:sz="0" w:space="0" w:color="auto"/>
        <w:left w:val="none" w:sz="0" w:space="0" w:color="auto"/>
        <w:bottom w:val="none" w:sz="0" w:space="0" w:color="auto"/>
        <w:right w:val="none" w:sz="0" w:space="0" w:color="auto"/>
      </w:divBdr>
    </w:div>
    <w:div w:id="1799685863">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951075">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029941">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613466">
      <w:bodyDiv w:val="1"/>
      <w:marLeft w:val="0"/>
      <w:marRight w:val="0"/>
      <w:marTop w:val="0"/>
      <w:marBottom w:val="0"/>
      <w:divBdr>
        <w:top w:val="none" w:sz="0" w:space="0" w:color="auto"/>
        <w:left w:val="none" w:sz="0" w:space="0" w:color="auto"/>
        <w:bottom w:val="none" w:sz="0" w:space="0" w:color="auto"/>
        <w:right w:val="none" w:sz="0" w:space="0" w:color="auto"/>
      </w:divBdr>
    </w:div>
    <w:div w:id="1800684087">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0949986">
      <w:bodyDiv w:val="1"/>
      <w:marLeft w:val="0"/>
      <w:marRight w:val="0"/>
      <w:marTop w:val="0"/>
      <w:marBottom w:val="0"/>
      <w:divBdr>
        <w:top w:val="none" w:sz="0" w:space="0" w:color="auto"/>
        <w:left w:val="none" w:sz="0" w:space="0" w:color="auto"/>
        <w:bottom w:val="none" w:sz="0" w:space="0" w:color="auto"/>
        <w:right w:val="none" w:sz="0" w:space="0" w:color="auto"/>
      </w:divBdr>
    </w:div>
    <w:div w:id="180102557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193038">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416488">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1916903">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5541">
      <w:bodyDiv w:val="1"/>
      <w:marLeft w:val="0"/>
      <w:marRight w:val="0"/>
      <w:marTop w:val="0"/>
      <w:marBottom w:val="0"/>
      <w:divBdr>
        <w:top w:val="none" w:sz="0" w:space="0" w:color="auto"/>
        <w:left w:val="none" w:sz="0" w:space="0" w:color="auto"/>
        <w:bottom w:val="none" w:sz="0" w:space="0" w:color="auto"/>
        <w:right w:val="none" w:sz="0" w:space="0" w:color="auto"/>
      </w:divBdr>
    </w:div>
    <w:div w:id="1802502575">
      <w:bodyDiv w:val="1"/>
      <w:marLeft w:val="0"/>
      <w:marRight w:val="0"/>
      <w:marTop w:val="0"/>
      <w:marBottom w:val="0"/>
      <w:divBdr>
        <w:top w:val="none" w:sz="0" w:space="0" w:color="auto"/>
        <w:left w:val="none" w:sz="0" w:space="0" w:color="auto"/>
        <w:bottom w:val="none" w:sz="0" w:space="0" w:color="auto"/>
        <w:right w:val="none" w:sz="0" w:space="0" w:color="auto"/>
      </w:divBdr>
    </w:div>
    <w:div w:id="1802652446">
      <w:bodyDiv w:val="1"/>
      <w:marLeft w:val="0"/>
      <w:marRight w:val="0"/>
      <w:marTop w:val="0"/>
      <w:marBottom w:val="0"/>
      <w:divBdr>
        <w:top w:val="none" w:sz="0" w:space="0" w:color="auto"/>
        <w:left w:val="none" w:sz="0" w:space="0" w:color="auto"/>
        <w:bottom w:val="none" w:sz="0" w:space="0" w:color="auto"/>
        <w:right w:val="none" w:sz="0" w:space="0" w:color="auto"/>
      </w:divBdr>
    </w:div>
    <w:div w:id="1802767011">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575541">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49135">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27150">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04220">
      <w:bodyDiv w:val="1"/>
      <w:marLeft w:val="0"/>
      <w:marRight w:val="0"/>
      <w:marTop w:val="0"/>
      <w:marBottom w:val="0"/>
      <w:divBdr>
        <w:top w:val="none" w:sz="0" w:space="0" w:color="auto"/>
        <w:left w:val="none" w:sz="0" w:space="0" w:color="auto"/>
        <w:bottom w:val="none" w:sz="0" w:space="0" w:color="auto"/>
        <w:right w:val="none" w:sz="0" w:space="0" w:color="auto"/>
      </w:divBdr>
    </w:div>
    <w:div w:id="1805152911">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35478">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655754">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5852113">
      <w:bodyDiv w:val="1"/>
      <w:marLeft w:val="0"/>
      <w:marRight w:val="0"/>
      <w:marTop w:val="0"/>
      <w:marBottom w:val="0"/>
      <w:divBdr>
        <w:top w:val="none" w:sz="0" w:space="0" w:color="auto"/>
        <w:left w:val="none" w:sz="0" w:space="0" w:color="auto"/>
        <w:bottom w:val="none" w:sz="0" w:space="0" w:color="auto"/>
        <w:right w:val="none" w:sz="0" w:space="0" w:color="auto"/>
      </w:divBdr>
    </w:div>
    <w:div w:id="1805921785">
      <w:bodyDiv w:val="1"/>
      <w:marLeft w:val="0"/>
      <w:marRight w:val="0"/>
      <w:marTop w:val="0"/>
      <w:marBottom w:val="0"/>
      <w:divBdr>
        <w:top w:val="none" w:sz="0" w:space="0" w:color="auto"/>
        <w:left w:val="none" w:sz="0" w:space="0" w:color="auto"/>
        <w:bottom w:val="none" w:sz="0" w:space="0" w:color="auto"/>
        <w:right w:val="none" w:sz="0" w:space="0" w:color="auto"/>
      </w:divBdr>
    </w:div>
    <w:div w:id="1805925701">
      <w:bodyDiv w:val="1"/>
      <w:marLeft w:val="0"/>
      <w:marRight w:val="0"/>
      <w:marTop w:val="0"/>
      <w:marBottom w:val="0"/>
      <w:divBdr>
        <w:top w:val="none" w:sz="0" w:space="0" w:color="auto"/>
        <w:left w:val="none" w:sz="0" w:space="0" w:color="auto"/>
        <w:bottom w:val="none" w:sz="0" w:space="0" w:color="auto"/>
        <w:right w:val="none" w:sz="0" w:space="0" w:color="auto"/>
      </w:divBdr>
    </w:div>
    <w:div w:id="1805999696">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65943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7122">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4646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235289">
      <w:bodyDiv w:val="1"/>
      <w:marLeft w:val="0"/>
      <w:marRight w:val="0"/>
      <w:marTop w:val="0"/>
      <w:marBottom w:val="0"/>
      <w:divBdr>
        <w:top w:val="none" w:sz="0" w:space="0" w:color="auto"/>
        <w:left w:val="none" w:sz="0" w:space="0" w:color="auto"/>
        <w:bottom w:val="none" w:sz="0" w:space="0" w:color="auto"/>
        <w:right w:val="none" w:sz="0" w:space="0" w:color="auto"/>
      </w:divBdr>
    </w:div>
    <w:div w:id="1807238203">
      <w:bodyDiv w:val="1"/>
      <w:marLeft w:val="0"/>
      <w:marRight w:val="0"/>
      <w:marTop w:val="0"/>
      <w:marBottom w:val="0"/>
      <w:divBdr>
        <w:top w:val="none" w:sz="0" w:space="0" w:color="auto"/>
        <w:left w:val="none" w:sz="0" w:space="0" w:color="auto"/>
        <w:bottom w:val="none" w:sz="0" w:space="0" w:color="auto"/>
        <w:right w:val="none" w:sz="0" w:space="0" w:color="auto"/>
      </w:divBdr>
    </w:div>
    <w:div w:id="1807311927">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7020">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0484">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0463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201753">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09669535">
      <w:bodyDiv w:val="1"/>
      <w:marLeft w:val="0"/>
      <w:marRight w:val="0"/>
      <w:marTop w:val="0"/>
      <w:marBottom w:val="0"/>
      <w:divBdr>
        <w:top w:val="none" w:sz="0" w:space="0" w:color="auto"/>
        <w:left w:val="none" w:sz="0" w:space="0" w:color="auto"/>
        <w:bottom w:val="none" w:sz="0" w:space="0" w:color="auto"/>
        <w:right w:val="none" w:sz="0" w:space="0" w:color="auto"/>
      </w:divBdr>
    </w:div>
    <w:div w:id="1810246994">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514102">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0897200">
      <w:bodyDiv w:val="1"/>
      <w:marLeft w:val="0"/>
      <w:marRight w:val="0"/>
      <w:marTop w:val="0"/>
      <w:marBottom w:val="0"/>
      <w:divBdr>
        <w:top w:val="none" w:sz="0" w:space="0" w:color="auto"/>
        <w:left w:val="none" w:sz="0" w:space="0" w:color="auto"/>
        <w:bottom w:val="none" w:sz="0" w:space="0" w:color="auto"/>
        <w:right w:val="none" w:sz="0" w:space="0" w:color="auto"/>
      </w:divBdr>
    </w:div>
    <w:div w:id="1810974946">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2294">
      <w:bodyDiv w:val="1"/>
      <w:marLeft w:val="0"/>
      <w:marRight w:val="0"/>
      <w:marTop w:val="0"/>
      <w:marBottom w:val="0"/>
      <w:divBdr>
        <w:top w:val="none" w:sz="0" w:space="0" w:color="auto"/>
        <w:left w:val="none" w:sz="0" w:space="0" w:color="auto"/>
        <w:bottom w:val="none" w:sz="0" w:space="0" w:color="auto"/>
        <w:right w:val="none" w:sz="0" w:space="0" w:color="auto"/>
      </w:divBdr>
    </w:div>
    <w:div w:id="1811709545">
      <w:bodyDiv w:val="1"/>
      <w:marLeft w:val="0"/>
      <w:marRight w:val="0"/>
      <w:marTop w:val="0"/>
      <w:marBottom w:val="0"/>
      <w:divBdr>
        <w:top w:val="none" w:sz="0" w:space="0" w:color="auto"/>
        <w:left w:val="none" w:sz="0" w:space="0" w:color="auto"/>
        <w:bottom w:val="none" w:sz="0" w:space="0" w:color="auto"/>
        <w:right w:val="none" w:sz="0" w:space="0" w:color="auto"/>
      </w:divBdr>
    </w:div>
    <w:div w:id="1812018972">
      <w:bodyDiv w:val="1"/>
      <w:marLeft w:val="0"/>
      <w:marRight w:val="0"/>
      <w:marTop w:val="0"/>
      <w:marBottom w:val="0"/>
      <w:divBdr>
        <w:top w:val="none" w:sz="0" w:space="0" w:color="auto"/>
        <w:left w:val="none" w:sz="0" w:space="0" w:color="auto"/>
        <w:bottom w:val="none" w:sz="0" w:space="0" w:color="auto"/>
        <w:right w:val="none" w:sz="0" w:space="0" w:color="auto"/>
      </w:divBdr>
    </w:div>
    <w:div w:id="1812166314">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6965">
      <w:bodyDiv w:val="1"/>
      <w:marLeft w:val="0"/>
      <w:marRight w:val="0"/>
      <w:marTop w:val="0"/>
      <w:marBottom w:val="0"/>
      <w:divBdr>
        <w:top w:val="none" w:sz="0" w:space="0" w:color="auto"/>
        <w:left w:val="none" w:sz="0" w:space="0" w:color="auto"/>
        <w:bottom w:val="none" w:sz="0" w:space="0" w:color="auto"/>
        <w:right w:val="none" w:sz="0" w:space="0" w:color="auto"/>
      </w:divBdr>
    </w:div>
    <w:div w:id="1812401607">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255992">
      <w:bodyDiv w:val="1"/>
      <w:marLeft w:val="0"/>
      <w:marRight w:val="0"/>
      <w:marTop w:val="0"/>
      <w:marBottom w:val="0"/>
      <w:divBdr>
        <w:top w:val="none" w:sz="0" w:space="0" w:color="auto"/>
        <w:left w:val="none" w:sz="0" w:space="0" w:color="auto"/>
        <w:bottom w:val="none" w:sz="0" w:space="0" w:color="auto"/>
        <w:right w:val="none" w:sz="0" w:space="0" w:color="auto"/>
      </w:divBdr>
    </w:div>
    <w:div w:id="1813323951">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018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580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24966">
      <w:bodyDiv w:val="1"/>
      <w:marLeft w:val="0"/>
      <w:marRight w:val="0"/>
      <w:marTop w:val="0"/>
      <w:marBottom w:val="0"/>
      <w:divBdr>
        <w:top w:val="none" w:sz="0" w:space="0" w:color="auto"/>
        <w:left w:val="none" w:sz="0" w:space="0" w:color="auto"/>
        <w:bottom w:val="none" w:sz="0" w:space="0" w:color="auto"/>
        <w:right w:val="none" w:sz="0" w:space="0" w:color="auto"/>
      </w:divBdr>
    </w:div>
    <w:div w:id="1814441045">
      <w:bodyDiv w:val="1"/>
      <w:marLeft w:val="0"/>
      <w:marRight w:val="0"/>
      <w:marTop w:val="0"/>
      <w:marBottom w:val="0"/>
      <w:divBdr>
        <w:top w:val="none" w:sz="0" w:space="0" w:color="auto"/>
        <w:left w:val="none" w:sz="0" w:space="0" w:color="auto"/>
        <w:bottom w:val="none" w:sz="0" w:space="0" w:color="auto"/>
        <w:right w:val="none" w:sz="0" w:space="0" w:color="auto"/>
      </w:divBdr>
    </w:div>
    <w:div w:id="1814443793">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711021">
      <w:bodyDiv w:val="1"/>
      <w:marLeft w:val="0"/>
      <w:marRight w:val="0"/>
      <w:marTop w:val="0"/>
      <w:marBottom w:val="0"/>
      <w:divBdr>
        <w:top w:val="none" w:sz="0" w:space="0" w:color="auto"/>
        <w:left w:val="none" w:sz="0" w:space="0" w:color="auto"/>
        <w:bottom w:val="none" w:sz="0" w:space="0" w:color="auto"/>
        <w:right w:val="none" w:sz="0" w:space="0" w:color="auto"/>
      </w:divBdr>
    </w:div>
    <w:div w:id="1814758144">
      <w:bodyDiv w:val="1"/>
      <w:marLeft w:val="0"/>
      <w:marRight w:val="0"/>
      <w:marTop w:val="0"/>
      <w:marBottom w:val="0"/>
      <w:divBdr>
        <w:top w:val="none" w:sz="0" w:space="0" w:color="auto"/>
        <w:left w:val="none" w:sz="0" w:space="0" w:color="auto"/>
        <w:bottom w:val="none" w:sz="0" w:space="0" w:color="auto"/>
        <w:right w:val="none" w:sz="0" w:space="0" w:color="auto"/>
      </w:divBdr>
    </w:div>
    <w:div w:id="1814907428">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9925">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89302">
      <w:bodyDiv w:val="1"/>
      <w:marLeft w:val="0"/>
      <w:marRight w:val="0"/>
      <w:marTop w:val="0"/>
      <w:marBottom w:val="0"/>
      <w:divBdr>
        <w:top w:val="none" w:sz="0" w:space="0" w:color="auto"/>
        <w:left w:val="none" w:sz="0" w:space="0" w:color="auto"/>
        <w:bottom w:val="none" w:sz="0" w:space="0" w:color="auto"/>
        <w:right w:val="none" w:sz="0" w:space="0" w:color="auto"/>
      </w:divBdr>
    </w:div>
    <w:div w:id="1816530354">
      <w:bodyDiv w:val="1"/>
      <w:marLeft w:val="0"/>
      <w:marRight w:val="0"/>
      <w:marTop w:val="0"/>
      <w:marBottom w:val="0"/>
      <w:divBdr>
        <w:top w:val="none" w:sz="0" w:space="0" w:color="auto"/>
        <w:left w:val="none" w:sz="0" w:space="0" w:color="auto"/>
        <w:bottom w:val="none" w:sz="0" w:space="0" w:color="auto"/>
        <w:right w:val="none" w:sz="0" w:space="0" w:color="auto"/>
      </w:divBdr>
    </w:div>
    <w:div w:id="181660615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00265">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5128">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19572">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97017">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642698">
      <w:bodyDiv w:val="1"/>
      <w:marLeft w:val="0"/>
      <w:marRight w:val="0"/>
      <w:marTop w:val="0"/>
      <w:marBottom w:val="0"/>
      <w:divBdr>
        <w:top w:val="none" w:sz="0" w:space="0" w:color="auto"/>
        <w:left w:val="none" w:sz="0" w:space="0" w:color="auto"/>
        <w:bottom w:val="none" w:sz="0" w:space="0" w:color="auto"/>
        <w:right w:val="none" w:sz="0" w:space="0" w:color="auto"/>
      </w:divBdr>
    </w:div>
    <w:div w:id="1818957066">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70043">
      <w:bodyDiv w:val="1"/>
      <w:marLeft w:val="0"/>
      <w:marRight w:val="0"/>
      <w:marTop w:val="0"/>
      <w:marBottom w:val="0"/>
      <w:divBdr>
        <w:top w:val="none" w:sz="0" w:space="0" w:color="auto"/>
        <w:left w:val="none" w:sz="0" w:space="0" w:color="auto"/>
        <w:bottom w:val="none" w:sz="0" w:space="0" w:color="auto"/>
        <w:right w:val="none" w:sz="0" w:space="0" w:color="auto"/>
      </w:divBdr>
    </w:div>
    <w:div w:id="181961043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031">
      <w:bodyDiv w:val="1"/>
      <w:marLeft w:val="0"/>
      <w:marRight w:val="0"/>
      <w:marTop w:val="0"/>
      <w:marBottom w:val="0"/>
      <w:divBdr>
        <w:top w:val="none" w:sz="0" w:space="0" w:color="auto"/>
        <w:left w:val="none" w:sz="0" w:space="0" w:color="auto"/>
        <w:bottom w:val="none" w:sz="0" w:space="0" w:color="auto"/>
        <w:right w:val="none" w:sz="0" w:space="0" w:color="auto"/>
      </w:divBdr>
    </w:div>
    <w:div w:id="1819690789">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145824">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264060">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340961">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4052">
      <w:bodyDiv w:val="1"/>
      <w:marLeft w:val="0"/>
      <w:marRight w:val="0"/>
      <w:marTop w:val="0"/>
      <w:marBottom w:val="0"/>
      <w:divBdr>
        <w:top w:val="none" w:sz="0" w:space="0" w:color="auto"/>
        <w:left w:val="none" w:sz="0" w:space="0" w:color="auto"/>
        <w:bottom w:val="none" w:sz="0" w:space="0" w:color="auto"/>
        <w:right w:val="none" w:sz="0" w:space="0" w:color="auto"/>
      </w:divBdr>
    </w:div>
    <w:div w:id="1820806957">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83309">
      <w:bodyDiv w:val="1"/>
      <w:marLeft w:val="0"/>
      <w:marRight w:val="0"/>
      <w:marTop w:val="0"/>
      <w:marBottom w:val="0"/>
      <w:divBdr>
        <w:top w:val="none" w:sz="0" w:space="0" w:color="auto"/>
        <w:left w:val="none" w:sz="0" w:space="0" w:color="auto"/>
        <w:bottom w:val="none" w:sz="0" w:space="0" w:color="auto"/>
        <w:right w:val="none" w:sz="0" w:space="0" w:color="auto"/>
      </w:divBdr>
    </w:div>
    <w:div w:id="1820883930">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193563">
      <w:bodyDiv w:val="1"/>
      <w:marLeft w:val="0"/>
      <w:marRight w:val="0"/>
      <w:marTop w:val="0"/>
      <w:marBottom w:val="0"/>
      <w:divBdr>
        <w:top w:val="none" w:sz="0" w:space="0" w:color="auto"/>
        <w:left w:val="none" w:sz="0" w:space="0" w:color="auto"/>
        <w:bottom w:val="none" w:sz="0" w:space="0" w:color="auto"/>
        <w:right w:val="none" w:sz="0" w:space="0" w:color="auto"/>
      </w:divBdr>
    </w:div>
    <w:div w:id="1821262016">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6931">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573349">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0612">
      <w:bodyDiv w:val="1"/>
      <w:marLeft w:val="0"/>
      <w:marRight w:val="0"/>
      <w:marTop w:val="0"/>
      <w:marBottom w:val="0"/>
      <w:divBdr>
        <w:top w:val="none" w:sz="0" w:space="0" w:color="auto"/>
        <w:left w:val="none" w:sz="0" w:space="0" w:color="auto"/>
        <w:bottom w:val="none" w:sz="0" w:space="0" w:color="auto"/>
        <w:right w:val="none" w:sz="0" w:space="0" w:color="auto"/>
      </w:divBdr>
    </w:div>
    <w:div w:id="1822044056">
      <w:bodyDiv w:val="1"/>
      <w:marLeft w:val="0"/>
      <w:marRight w:val="0"/>
      <w:marTop w:val="0"/>
      <w:marBottom w:val="0"/>
      <w:divBdr>
        <w:top w:val="none" w:sz="0" w:space="0" w:color="auto"/>
        <w:left w:val="none" w:sz="0" w:space="0" w:color="auto"/>
        <w:bottom w:val="none" w:sz="0" w:space="0" w:color="auto"/>
        <w:right w:val="none" w:sz="0" w:space="0" w:color="auto"/>
      </w:divBdr>
    </w:div>
    <w:div w:id="1822119662">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962093">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497944">
      <w:bodyDiv w:val="1"/>
      <w:marLeft w:val="0"/>
      <w:marRight w:val="0"/>
      <w:marTop w:val="0"/>
      <w:marBottom w:val="0"/>
      <w:divBdr>
        <w:top w:val="none" w:sz="0" w:space="0" w:color="auto"/>
        <w:left w:val="none" w:sz="0" w:space="0" w:color="auto"/>
        <w:bottom w:val="none" w:sz="0" w:space="0" w:color="auto"/>
        <w:right w:val="none" w:sz="0" w:space="0" w:color="auto"/>
      </w:divBdr>
    </w:div>
    <w:div w:id="1823545092">
      <w:bodyDiv w:val="1"/>
      <w:marLeft w:val="0"/>
      <w:marRight w:val="0"/>
      <w:marTop w:val="0"/>
      <w:marBottom w:val="0"/>
      <w:divBdr>
        <w:top w:val="none" w:sz="0" w:space="0" w:color="auto"/>
        <w:left w:val="none" w:sz="0" w:space="0" w:color="auto"/>
        <w:bottom w:val="none" w:sz="0" w:space="0" w:color="auto"/>
        <w:right w:val="none" w:sz="0" w:space="0" w:color="auto"/>
      </w:divBdr>
    </w:div>
    <w:div w:id="1824009495">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274275">
      <w:bodyDiv w:val="1"/>
      <w:marLeft w:val="0"/>
      <w:marRight w:val="0"/>
      <w:marTop w:val="0"/>
      <w:marBottom w:val="0"/>
      <w:divBdr>
        <w:top w:val="none" w:sz="0" w:space="0" w:color="auto"/>
        <w:left w:val="none" w:sz="0" w:space="0" w:color="auto"/>
        <w:bottom w:val="none" w:sz="0" w:space="0" w:color="auto"/>
        <w:right w:val="none" w:sz="0" w:space="0" w:color="auto"/>
      </w:divBdr>
    </w:div>
    <w:div w:id="1824616805">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858170">
      <w:bodyDiv w:val="1"/>
      <w:marLeft w:val="0"/>
      <w:marRight w:val="0"/>
      <w:marTop w:val="0"/>
      <w:marBottom w:val="0"/>
      <w:divBdr>
        <w:top w:val="none" w:sz="0" w:space="0" w:color="auto"/>
        <w:left w:val="none" w:sz="0" w:space="0" w:color="auto"/>
        <w:bottom w:val="none" w:sz="0" w:space="0" w:color="auto"/>
        <w:right w:val="none" w:sz="0" w:space="0" w:color="auto"/>
      </w:divBdr>
    </w:div>
    <w:div w:id="1825003104">
      <w:bodyDiv w:val="1"/>
      <w:marLeft w:val="0"/>
      <w:marRight w:val="0"/>
      <w:marTop w:val="0"/>
      <w:marBottom w:val="0"/>
      <w:divBdr>
        <w:top w:val="none" w:sz="0" w:space="0" w:color="auto"/>
        <w:left w:val="none" w:sz="0" w:space="0" w:color="auto"/>
        <w:bottom w:val="none" w:sz="0" w:space="0" w:color="auto"/>
        <w:right w:val="none" w:sz="0" w:space="0" w:color="auto"/>
      </w:divBdr>
    </w:div>
    <w:div w:id="1825078014">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315975">
      <w:bodyDiv w:val="1"/>
      <w:marLeft w:val="0"/>
      <w:marRight w:val="0"/>
      <w:marTop w:val="0"/>
      <w:marBottom w:val="0"/>
      <w:divBdr>
        <w:top w:val="none" w:sz="0" w:space="0" w:color="auto"/>
        <w:left w:val="none" w:sz="0" w:space="0" w:color="auto"/>
        <w:bottom w:val="none" w:sz="0" w:space="0" w:color="auto"/>
        <w:right w:val="none" w:sz="0" w:space="0" w:color="auto"/>
      </w:divBdr>
    </w:div>
    <w:div w:id="1825462817">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509634">
      <w:bodyDiv w:val="1"/>
      <w:marLeft w:val="0"/>
      <w:marRight w:val="0"/>
      <w:marTop w:val="0"/>
      <w:marBottom w:val="0"/>
      <w:divBdr>
        <w:top w:val="none" w:sz="0" w:space="0" w:color="auto"/>
        <w:left w:val="none" w:sz="0" w:space="0" w:color="auto"/>
        <w:bottom w:val="none" w:sz="0" w:space="0" w:color="auto"/>
        <w:right w:val="none" w:sz="0" w:space="0" w:color="auto"/>
      </w:divBdr>
    </w:div>
    <w:div w:id="1825587681">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853369">
      <w:bodyDiv w:val="1"/>
      <w:marLeft w:val="0"/>
      <w:marRight w:val="0"/>
      <w:marTop w:val="0"/>
      <w:marBottom w:val="0"/>
      <w:divBdr>
        <w:top w:val="none" w:sz="0" w:space="0" w:color="auto"/>
        <w:left w:val="none" w:sz="0" w:space="0" w:color="auto"/>
        <w:bottom w:val="none" w:sz="0" w:space="0" w:color="auto"/>
        <w:right w:val="none" w:sz="0" w:space="0" w:color="auto"/>
      </w:divBdr>
    </w:div>
    <w:div w:id="1825858044">
      <w:bodyDiv w:val="1"/>
      <w:marLeft w:val="0"/>
      <w:marRight w:val="0"/>
      <w:marTop w:val="0"/>
      <w:marBottom w:val="0"/>
      <w:divBdr>
        <w:top w:val="none" w:sz="0" w:space="0" w:color="auto"/>
        <w:left w:val="none" w:sz="0" w:space="0" w:color="auto"/>
        <w:bottom w:val="none" w:sz="0" w:space="0" w:color="auto"/>
        <w:right w:val="none" w:sz="0" w:space="0" w:color="auto"/>
      </w:divBdr>
    </w:div>
    <w:div w:id="1826119845">
      <w:bodyDiv w:val="1"/>
      <w:marLeft w:val="0"/>
      <w:marRight w:val="0"/>
      <w:marTop w:val="0"/>
      <w:marBottom w:val="0"/>
      <w:divBdr>
        <w:top w:val="none" w:sz="0" w:space="0" w:color="auto"/>
        <w:left w:val="none" w:sz="0" w:space="0" w:color="auto"/>
        <w:bottom w:val="none" w:sz="0" w:space="0" w:color="auto"/>
        <w:right w:val="none" w:sz="0" w:space="0" w:color="auto"/>
      </w:divBdr>
    </w:div>
    <w:div w:id="1826126038">
      <w:bodyDiv w:val="1"/>
      <w:marLeft w:val="0"/>
      <w:marRight w:val="0"/>
      <w:marTop w:val="0"/>
      <w:marBottom w:val="0"/>
      <w:divBdr>
        <w:top w:val="none" w:sz="0" w:space="0" w:color="auto"/>
        <w:left w:val="none" w:sz="0" w:space="0" w:color="auto"/>
        <w:bottom w:val="none" w:sz="0" w:space="0" w:color="auto"/>
        <w:right w:val="none" w:sz="0" w:space="0" w:color="auto"/>
      </w:divBdr>
    </w:div>
    <w:div w:id="1826240843">
      <w:bodyDiv w:val="1"/>
      <w:marLeft w:val="0"/>
      <w:marRight w:val="0"/>
      <w:marTop w:val="0"/>
      <w:marBottom w:val="0"/>
      <w:divBdr>
        <w:top w:val="none" w:sz="0" w:space="0" w:color="auto"/>
        <w:left w:val="none" w:sz="0" w:space="0" w:color="auto"/>
        <w:bottom w:val="none" w:sz="0" w:space="0" w:color="auto"/>
        <w:right w:val="none" w:sz="0" w:space="0" w:color="auto"/>
      </w:divBdr>
    </w:div>
    <w:div w:id="1826241588">
      <w:bodyDiv w:val="1"/>
      <w:marLeft w:val="0"/>
      <w:marRight w:val="0"/>
      <w:marTop w:val="0"/>
      <w:marBottom w:val="0"/>
      <w:divBdr>
        <w:top w:val="none" w:sz="0" w:space="0" w:color="auto"/>
        <w:left w:val="none" w:sz="0" w:space="0" w:color="auto"/>
        <w:bottom w:val="none" w:sz="0" w:space="0" w:color="auto"/>
        <w:right w:val="none" w:sz="0" w:space="0" w:color="auto"/>
      </w:divBdr>
    </w:div>
    <w:div w:id="1826388318">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706760">
      <w:bodyDiv w:val="1"/>
      <w:marLeft w:val="0"/>
      <w:marRight w:val="0"/>
      <w:marTop w:val="0"/>
      <w:marBottom w:val="0"/>
      <w:divBdr>
        <w:top w:val="none" w:sz="0" w:space="0" w:color="auto"/>
        <w:left w:val="none" w:sz="0" w:space="0" w:color="auto"/>
        <w:bottom w:val="none" w:sz="0" w:space="0" w:color="auto"/>
        <w:right w:val="none" w:sz="0" w:space="0" w:color="auto"/>
      </w:divBdr>
    </w:div>
    <w:div w:id="1826894261">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295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744705">
      <w:bodyDiv w:val="1"/>
      <w:marLeft w:val="0"/>
      <w:marRight w:val="0"/>
      <w:marTop w:val="0"/>
      <w:marBottom w:val="0"/>
      <w:divBdr>
        <w:top w:val="none" w:sz="0" w:space="0" w:color="auto"/>
        <w:left w:val="none" w:sz="0" w:space="0" w:color="auto"/>
        <w:bottom w:val="none" w:sz="0" w:space="0" w:color="auto"/>
        <w:right w:val="none" w:sz="0" w:space="0" w:color="auto"/>
      </w:divBdr>
    </w:div>
    <w:div w:id="1827745481">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06511">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283918">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8980731">
      <w:bodyDiv w:val="1"/>
      <w:marLeft w:val="0"/>
      <w:marRight w:val="0"/>
      <w:marTop w:val="0"/>
      <w:marBottom w:val="0"/>
      <w:divBdr>
        <w:top w:val="none" w:sz="0" w:space="0" w:color="auto"/>
        <w:left w:val="none" w:sz="0" w:space="0" w:color="auto"/>
        <w:bottom w:val="none" w:sz="0" w:space="0" w:color="auto"/>
        <w:right w:val="none" w:sz="0" w:space="0" w:color="auto"/>
      </w:divBdr>
    </w:div>
    <w:div w:id="1828982421">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18652">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7299">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1623">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020314">
      <w:bodyDiv w:val="1"/>
      <w:marLeft w:val="0"/>
      <w:marRight w:val="0"/>
      <w:marTop w:val="0"/>
      <w:marBottom w:val="0"/>
      <w:divBdr>
        <w:top w:val="none" w:sz="0" w:space="0" w:color="auto"/>
        <w:left w:val="none" w:sz="0" w:space="0" w:color="auto"/>
        <w:bottom w:val="none" w:sz="0" w:space="0" w:color="auto"/>
        <w:right w:val="none" w:sz="0" w:space="0" w:color="auto"/>
      </w:divBdr>
    </w:div>
    <w:div w:id="1831284790">
      <w:bodyDiv w:val="1"/>
      <w:marLeft w:val="0"/>
      <w:marRight w:val="0"/>
      <w:marTop w:val="0"/>
      <w:marBottom w:val="0"/>
      <w:divBdr>
        <w:top w:val="none" w:sz="0" w:space="0" w:color="auto"/>
        <w:left w:val="none" w:sz="0" w:space="0" w:color="auto"/>
        <w:bottom w:val="none" w:sz="0" w:space="0" w:color="auto"/>
        <w:right w:val="none" w:sz="0" w:space="0" w:color="auto"/>
      </w:divBdr>
    </w:div>
    <w:div w:id="1831290959">
      <w:bodyDiv w:val="1"/>
      <w:marLeft w:val="0"/>
      <w:marRight w:val="0"/>
      <w:marTop w:val="0"/>
      <w:marBottom w:val="0"/>
      <w:divBdr>
        <w:top w:val="none" w:sz="0" w:space="0" w:color="auto"/>
        <w:left w:val="none" w:sz="0" w:space="0" w:color="auto"/>
        <w:bottom w:val="none" w:sz="0" w:space="0" w:color="auto"/>
        <w:right w:val="none" w:sz="0" w:space="0" w:color="auto"/>
      </w:divBdr>
    </w:div>
    <w:div w:id="1831409020">
      <w:bodyDiv w:val="1"/>
      <w:marLeft w:val="0"/>
      <w:marRight w:val="0"/>
      <w:marTop w:val="0"/>
      <w:marBottom w:val="0"/>
      <w:divBdr>
        <w:top w:val="none" w:sz="0" w:space="0" w:color="auto"/>
        <w:left w:val="none" w:sz="0" w:space="0" w:color="auto"/>
        <w:bottom w:val="none" w:sz="0" w:space="0" w:color="auto"/>
        <w:right w:val="none" w:sz="0" w:space="0" w:color="auto"/>
      </w:divBdr>
    </w:div>
    <w:div w:id="1831557628">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020134">
      <w:bodyDiv w:val="1"/>
      <w:marLeft w:val="0"/>
      <w:marRight w:val="0"/>
      <w:marTop w:val="0"/>
      <w:marBottom w:val="0"/>
      <w:divBdr>
        <w:top w:val="none" w:sz="0" w:space="0" w:color="auto"/>
        <w:left w:val="none" w:sz="0" w:space="0" w:color="auto"/>
        <w:bottom w:val="none" w:sz="0" w:space="0" w:color="auto"/>
        <w:right w:val="none" w:sz="0" w:space="0" w:color="auto"/>
      </w:divBdr>
    </w:div>
    <w:div w:id="1832137650">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403914">
      <w:bodyDiv w:val="1"/>
      <w:marLeft w:val="0"/>
      <w:marRight w:val="0"/>
      <w:marTop w:val="0"/>
      <w:marBottom w:val="0"/>
      <w:divBdr>
        <w:top w:val="none" w:sz="0" w:space="0" w:color="auto"/>
        <w:left w:val="none" w:sz="0" w:space="0" w:color="auto"/>
        <w:bottom w:val="none" w:sz="0" w:space="0" w:color="auto"/>
        <w:right w:val="none" w:sz="0" w:space="0" w:color="auto"/>
      </w:divBdr>
    </w:div>
    <w:div w:id="1832481494">
      <w:bodyDiv w:val="1"/>
      <w:marLeft w:val="0"/>
      <w:marRight w:val="0"/>
      <w:marTop w:val="0"/>
      <w:marBottom w:val="0"/>
      <w:divBdr>
        <w:top w:val="none" w:sz="0" w:space="0" w:color="auto"/>
        <w:left w:val="none" w:sz="0" w:space="0" w:color="auto"/>
        <w:bottom w:val="none" w:sz="0" w:space="0" w:color="auto"/>
        <w:right w:val="none" w:sz="0" w:space="0" w:color="auto"/>
      </w:divBdr>
    </w:div>
    <w:div w:id="1832526073">
      <w:bodyDiv w:val="1"/>
      <w:marLeft w:val="0"/>
      <w:marRight w:val="0"/>
      <w:marTop w:val="0"/>
      <w:marBottom w:val="0"/>
      <w:divBdr>
        <w:top w:val="none" w:sz="0" w:space="0" w:color="auto"/>
        <w:left w:val="none" w:sz="0" w:space="0" w:color="auto"/>
        <w:bottom w:val="none" w:sz="0" w:space="0" w:color="auto"/>
        <w:right w:val="none" w:sz="0" w:space="0" w:color="auto"/>
      </w:divBdr>
    </w:div>
    <w:div w:id="1833139164">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1802">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20712">
      <w:bodyDiv w:val="1"/>
      <w:marLeft w:val="0"/>
      <w:marRight w:val="0"/>
      <w:marTop w:val="0"/>
      <w:marBottom w:val="0"/>
      <w:divBdr>
        <w:top w:val="none" w:sz="0" w:space="0" w:color="auto"/>
        <w:left w:val="none" w:sz="0" w:space="0" w:color="auto"/>
        <w:bottom w:val="none" w:sz="0" w:space="0" w:color="auto"/>
        <w:right w:val="none" w:sz="0" w:space="0" w:color="auto"/>
      </w:divBdr>
    </w:div>
    <w:div w:id="1833909162">
      <w:bodyDiv w:val="1"/>
      <w:marLeft w:val="0"/>
      <w:marRight w:val="0"/>
      <w:marTop w:val="0"/>
      <w:marBottom w:val="0"/>
      <w:divBdr>
        <w:top w:val="none" w:sz="0" w:space="0" w:color="auto"/>
        <w:left w:val="none" w:sz="0" w:space="0" w:color="auto"/>
        <w:bottom w:val="none" w:sz="0" w:space="0" w:color="auto"/>
        <w:right w:val="none" w:sz="0" w:space="0" w:color="auto"/>
      </w:divBdr>
    </w:div>
    <w:div w:id="1834223877">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43044">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685429">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21361">
      <w:bodyDiv w:val="1"/>
      <w:marLeft w:val="0"/>
      <w:marRight w:val="0"/>
      <w:marTop w:val="0"/>
      <w:marBottom w:val="0"/>
      <w:divBdr>
        <w:top w:val="none" w:sz="0" w:space="0" w:color="auto"/>
        <w:left w:val="none" w:sz="0" w:space="0" w:color="auto"/>
        <w:bottom w:val="none" w:sz="0" w:space="0" w:color="auto"/>
        <w:right w:val="none" w:sz="0" w:space="0" w:color="auto"/>
      </w:divBdr>
    </w:div>
    <w:div w:id="1835224558">
      <w:bodyDiv w:val="1"/>
      <w:marLeft w:val="0"/>
      <w:marRight w:val="0"/>
      <w:marTop w:val="0"/>
      <w:marBottom w:val="0"/>
      <w:divBdr>
        <w:top w:val="none" w:sz="0" w:space="0" w:color="auto"/>
        <w:left w:val="none" w:sz="0" w:space="0" w:color="auto"/>
        <w:bottom w:val="none" w:sz="0" w:space="0" w:color="auto"/>
        <w:right w:val="none" w:sz="0" w:space="0" w:color="auto"/>
      </w:divBdr>
    </w:div>
    <w:div w:id="1835292329">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485019">
      <w:bodyDiv w:val="1"/>
      <w:marLeft w:val="0"/>
      <w:marRight w:val="0"/>
      <w:marTop w:val="0"/>
      <w:marBottom w:val="0"/>
      <w:divBdr>
        <w:top w:val="none" w:sz="0" w:space="0" w:color="auto"/>
        <w:left w:val="none" w:sz="0" w:space="0" w:color="auto"/>
        <w:bottom w:val="none" w:sz="0" w:space="0" w:color="auto"/>
        <w:right w:val="none" w:sz="0" w:space="0" w:color="auto"/>
      </w:divBdr>
    </w:div>
    <w:div w:id="1835680800">
      <w:bodyDiv w:val="1"/>
      <w:marLeft w:val="0"/>
      <w:marRight w:val="0"/>
      <w:marTop w:val="0"/>
      <w:marBottom w:val="0"/>
      <w:divBdr>
        <w:top w:val="none" w:sz="0" w:space="0" w:color="auto"/>
        <w:left w:val="none" w:sz="0" w:space="0" w:color="auto"/>
        <w:bottom w:val="none" w:sz="0" w:space="0" w:color="auto"/>
        <w:right w:val="none" w:sz="0" w:space="0" w:color="auto"/>
      </w:divBdr>
    </w:div>
    <w:div w:id="1835684614">
      <w:bodyDiv w:val="1"/>
      <w:marLeft w:val="0"/>
      <w:marRight w:val="0"/>
      <w:marTop w:val="0"/>
      <w:marBottom w:val="0"/>
      <w:divBdr>
        <w:top w:val="none" w:sz="0" w:space="0" w:color="auto"/>
        <w:left w:val="none" w:sz="0" w:space="0" w:color="auto"/>
        <w:bottom w:val="none" w:sz="0" w:space="0" w:color="auto"/>
        <w:right w:val="none" w:sz="0" w:space="0" w:color="auto"/>
      </w:divBdr>
    </w:div>
    <w:div w:id="1835728925">
      <w:bodyDiv w:val="1"/>
      <w:marLeft w:val="0"/>
      <w:marRight w:val="0"/>
      <w:marTop w:val="0"/>
      <w:marBottom w:val="0"/>
      <w:divBdr>
        <w:top w:val="none" w:sz="0" w:space="0" w:color="auto"/>
        <w:left w:val="none" w:sz="0" w:space="0" w:color="auto"/>
        <w:bottom w:val="none" w:sz="0" w:space="0" w:color="auto"/>
        <w:right w:val="none" w:sz="0" w:space="0" w:color="auto"/>
      </w:divBdr>
    </w:div>
    <w:div w:id="1835873923">
      <w:bodyDiv w:val="1"/>
      <w:marLeft w:val="0"/>
      <w:marRight w:val="0"/>
      <w:marTop w:val="0"/>
      <w:marBottom w:val="0"/>
      <w:divBdr>
        <w:top w:val="none" w:sz="0" w:space="0" w:color="auto"/>
        <w:left w:val="none" w:sz="0" w:space="0" w:color="auto"/>
        <w:bottom w:val="none" w:sz="0" w:space="0" w:color="auto"/>
        <w:right w:val="none" w:sz="0" w:space="0" w:color="auto"/>
      </w:divBdr>
    </w:div>
    <w:div w:id="1835876811">
      <w:bodyDiv w:val="1"/>
      <w:marLeft w:val="0"/>
      <w:marRight w:val="0"/>
      <w:marTop w:val="0"/>
      <w:marBottom w:val="0"/>
      <w:divBdr>
        <w:top w:val="none" w:sz="0" w:space="0" w:color="auto"/>
        <w:left w:val="none" w:sz="0" w:space="0" w:color="auto"/>
        <w:bottom w:val="none" w:sz="0" w:space="0" w:color="auto"/>
        <w:right w:val="none" w:sz="0" w:space="0" w:color="auto"/>
      </w:divBdr>
    </w:div>
    <w:div w:id="1835995739">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259934">
      <w:bodyDiv w:val="1"/>
      <w:marLeft w:val="0"/>
      <w:marRight w:val="0"/>
      <w:marTop w:val="0"/>
      <w:marBottom w:val="0"/>
      <w:divBdr>
        <w:top w:val="none" w:sz="0" w:space="0" w:color="auto"/>
        <w:left w:val="none" w:sz="0" w:space="0" w:color="auto"/>
        <w:bottom w:val="none" w:sz="0" w:space="0" w:color="auto"/>
        <w:right w:val="none" w:sz="0" w:space="0" w:color="auto"/>
      </w:divBdr>
    </w:div>
    <w:div w:id="1836412943">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7069560">
      <w:bodyDiv w:val="1"/>
      <w:marLeft w:val="0"/>
      <w:marRight w:val="0"/>
      <w:marTop w:val="0"/>
      <w:marBottom w:val="0"/>
      <w:divBdr>
        <w:top w:val="none" w:sz="0" w:space="0" w:color="auto"/>
        <w:left w:val="none" w:sz="0" w:space="0" w:color="auto"/>
        <w:bottom w:val="none" w:sz="0" w:space="0" w:color="auto"/>
        <w:right w:val="none" w:sz="0" w:space="0" w:color="auto"/>
      </w:divBdr>
    </w:div>
    <w:div w:id="1837302037">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724496">
      <w:bodyDiv w:val="1"/>
      <w:marLeft w:val="0"/>
      <w:marRight w:val="0"/>
      <w:marTop w:val="0"/>
      <w:marBottom w:val="0"/>
      <w:divBdr>
        <w:top w:val="none" w:sz="0" w:space="0" w:color="auto"/>
        <w:left w:val="none" w:sz="0" w:space="0" w:color="auto"/>
        <w:bottom w:val="none" w:sz="0" w:space="0" w:color="auto"/>
        <w:right w:val="none" w:sz="0" w:space="0" w:color="auto"/>
      </w:divBdr>
    </w:div>
    <w:div w:id="1837843121">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7960295">
      <w:bodyDiv w:val="1"/>
      <w:marLeft w:val="0"/>
      <w:marRight w:val="0"/>
      <w:marTop w:val="0"/>
      <w:marBottom w:val="0"/>
      <w:divBdr>
        <w:top w:val="none" w:sz="0" w:space="0" w:color="auto"/>
        <w:left w:val="none" w:sz="0" w:space="0" w:color="auto"/>
        <w:bottom w:val="none" w:sz="0" w:space="0" w:color="auto"/>
        <w:right w:val="none" w:sz="0" w:space="0" w:color="auto"/>
      </w:divBdr>
    </w:div>
    <w:div w:id="1837961836">
      <w:bodyDiv w:val="1"/>
      <w:marLeft w:val="0"/>
      <w:marRight w:val="0"/>
      <w:marTop w:val="0"/>
      <w:marBottom w:val="0"/>
      <w:divBdr>
        <w:top w:val="none" w:sz="0" w:space="0" w:color="auto"/>
        <w:left w:val="none" w:sz="0" w:space="0" w:color="auto"/>
        <w:bottom w:val="none" w:sz="0" w:space="0" w:color="auto"/>
        <w:right w:val="none" w:sz="0" w:space="0" w:color="auto"/>
      </w:divBdr>
    </w:div>
    <w:div w:id="1838106205">
      <w:bodyDiv w:val="1"/>
      <w:marLeft w:val="0"/>
      <w:marRight w:val="0"/>
      <w:marTop w:val="0"/>
      <w:marBottom w:val="0"/>
      <w:divBdr>
        <w:top w:val="none" w:sz="0" w:space="0" w:color="auto"/>
        <w:left w:val="none" w:sz="0" w:space="0" w:color="auto"/>
        <w:bottom w:val="none" w:sz="0" w:space="0" w:color="auto"/>
        <w:right w:val="none" w:sz="0" w:space="0" w:color="auto"/>
      </w:divBdr>
    </w:div>
    <w:div w:id="1838299717">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4382">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7105">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0806869">
      <w:bodyDiv w:val="1"/>
      <w:marLeft w:val="0"/>
      <w:marRight w:val="0"/>
      <w:marTop w:val="0"/>
      <w:marBottom w:val="0"/>
      <w:divBdr>
        <w:top w:val="none" w:sz="0" w:space="0" w:color="auto"/>
        <w:left w:val="none" w:sz="0" w:space="0" w:color="auto"/>
        <w:bottom w:val="none" w:sz="0" w:space="0" w:color="auto"/>
        <w:right w:val="none" w:sz="0" w:space="0" w:color="auto"/>
      </w:divBdr>
    </w:div>
    <w:div w:id="1840850588">
      <w:bodyDiv w:val="1"/>
      <w:marLeft w:val="0"/>
      <w:marRight w:val="0"/>
      <w:marTop w:val="0"/>
      <w:marBottom w:val="0"/>
      <w:divBdr>
        <w:top w:val="none" w:sz="0" w:space="0" w:color="auto"/>
        <w:left w:val="none" w:sz="0" w:space="0" w:color="auto"/>
        <w:bottom w:val="none" w:sz="0" w:space="0" w:color="auto"/>
        <w:right w:val="none" w:sz="0" w:space="0" w:color="auto"/>
      </w:divBdr>
    </w:div>
    <w:div w:id="1840852135">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316">
      <w:bodyDiv w:val="1"/>
      <w:marLeft w:val="0"/>
      <w:marRight w:val="0"/>
      <w:marTop w:val="0"/>
      <w:marBottom w:val="0"/>
      <w:divBdr>
        <w:top w:val="none" w:sz="0" w:space="0" w:color="auto"/>
        <w:left w:val="none" w:sz="0" w:space="0" w:color="auto"/>
        <w:bottom w:val="none" w:sz="0" w:space="0" w:color="auto"/>
        <w:right w:val="none" w:sz="0" w:space="0" w:color="auto"/>
      </w:divBdr>
    </w:div>
    <w:div w:id="1841697128">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118065">
      <w:bodyDiv w:val="1"/>
      <w:marLeft w:val="0"/>
      <w:marRight w:val="0"/>
      <w:marTop w:val="0"/>
      <w:marBottom w:val="0"/>
      <w:divBdr>
        <w:top w:val="none" w:sz="0" w:space="0" w:color="auto"/>
        <w:left w:val="none" w:sz="0" w:space="0" w:color="auto"/>
        <w:bottom w:val="none" w:sz="0" w:space="0" w:color="auto"/>
        <w:right w:val="none" w:sz="0" w:space="0" w:color="auto"/>
      </w:divBdr>
    </w:div>
    <w:div w:id="184231156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04931">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2647">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89643">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177">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0846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356251">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69222">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4764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195847">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513977">
      <w:bodyDiv w:val="1"/>
      <w:marLeft w:val="0"/>
      <w:marRight w:val="0"/>
      <w:marTop w:val="0"/>
      <w:marBottom w:val="0"/>
      <w:divBdr>
        <w:top w:val="none" w:sz="0" w:space="0" w:color="auto"/>
        <w:left w:val="none" w:sz="0" w:space="0" w:color="auto"/>
        <w:bottom w:val="none" w:sz="0" w:space="0" w:color="auto"/>
        <w:right w:val="none" w:sz="0" w:space="0" w:color="auto"/>
      </w:divBdr>
    </w:div>
    <w:div w:id="1845700863">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95039">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44016">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002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012268">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323537">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3254">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6713">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10231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5011">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174">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371436">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3022">
      <w:bodyDiv w:val="1"/>
      <w:marLeft w:val="0"/>
      <w:marRight w:val="0"/>
      <w:marTop w:val="0"/>
      <w:marBottom w:val="0"/>
      <w:divBdr>
        <w:top w:val="none" w:sz="0" w:space="0" w:color="auto"/>
        <w:left w:val="none" w:sz="0" w:space="0" w:color="auto"/>
        <w:bottom w:val="none" w:sz="0" w:space="0" w:color="auto"/>
        <w:right w:val="none" w:sz="0" w:space="0" w:color="auto"/>
      </w:divBdr>
    </w:div>
    <w:div w:id="1849632430">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49833941">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48280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4510">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42220">
      <w:bodyDiv w:val="1"/>
      <w:marLeft w:val="0"/>
      <w:marRight w:val="0"/>
      <w:marTop w:val="0"/>
      <w:marBottom w:val="0"/>
      <w:divBdr>
        <w:top w:val="none" w:sz="0" w:space="0" w:color="auto"/>
        <w:left w:val="none" w:sz="0" w:space="0" w:color="auto"/>
        <w:bottom w:val="none" w:sz="0" w:space="0" w:color="auto"/>
        <w:right w:val="none" w:sz="0" w:space="0" w:color="auto"/>
      </w:divBdr>
    </w:div>
    <w:div w:id="1852260475">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31002">
      <w:bodyDiv w:val="1"/>
      <w:marLeft w:val="0"/>
      <w:marRight w:val="0"/>
      <w:marTop w:val="0"/>
      <w:marBottom w:val="0"/>
      <w:divBdr>
        <w:top w:val="none" w:sz="0" w:space="0" w:color="auto"/>
        <w:left w:val="none" w:sz="0" w:space="0" w:color="auto"/>
        <w:bottom w:val="none" w:sz="0" w:space="0" w:color="auto"/>
        <w:right w:val="none" w:sz="0" w:space="0" w:color="auto"/>
      </w:divBdr>
    </w:div>
    <w:div w:id="1852648717">
      <w:bodyDiv w:val="1"/>
      <w:marLeft w:val="0"/>
      <w:marRight w:val="0"/>
      <w:marTop w:val="0"/>
      <w:marBottom w:val="0"/>
      <w:divBdr>
        <w:top w:val="none" w:sz="0" w:space="0" w:color="auto"/>
        <w:left w:val="none" w:sz="0" w:space="0" w:color="auto"/>
        <w:bottom w:val="none" w:sz="0" w:space="0" w:color="auto"/>
        <w:right w:val="none" w:sz="0" w:space="0" w:color="auto"/>
      </w:divBdr>
    </w:div>
    <w:div w:id="1852715092">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2204">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6712">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563797">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714888">
      <w:bodyDiv w:val="1"/>
      <w:marLeft w:val="0"/>
      <w:marRight w:val="0"/>
      <w:marTop w:val="0"/>
      <w:marBottom w:val="0"/>
      <w:divBdr>
        <w:top w:val="none" w:sz="0" w:space="0" w:color="auto"/>
        <w:left w:val="none" w:sz="0" w:space="0" w:color="auto"/>
        <w:bottom w:val="none" w:sz="0" w:space="0" w:color="auto"/>
        <w:right w:val="none" w:sz="0" w:space="0" w:color="auto"/>
      </w:divBdr>
    </w:div>
    <w:div w:id="1853760961">
      <w:bodyDiv w:val="1"/>
      <w:marLeft w:val="0"/>
      <w:marRight w:val="0"/>
      <w:marTop w:val="0"/>
      <w:marBottom w:val="0"/>
      <w:divBdr>
        <w:top w:val="none" w:sz="0" w:space="0" w:color="auto"/>
        <w:left w:val="none" w:sz="0" w:space="0" w:color="auto"/>
        <w:bottom w:val="none" w:sz="0" w:space="0" w:color="auto"/>
        <w:right w:val="none" w:sz="0" w:space="0" w:color="auto"/>
      </w:divBdr>
    </w:div>
    <w:div w:id="1853761087">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4108881">
      <w:bodyDiv w:val="1"/>
      <w:marLeft w:val="0"/>
      <w:marRight w:val="0"/>
      <w:marTop w:val="0"/>
      <w:marBottom w:val="0"/>
      <w:divBdr>
        <w:top w:val="none" w:sz="0" w:space="0" w:color="auto"/>
        <w:left w:val="none" w:sz="0" w:space="0" w:color="auto"/>
        <w:bottom w:val="none" w:sz="0" w:space="0" w:color="auto"/>
        <w:right w:val="none" w:sz="0" w:space="0" w:color="auto"/>
      </w:divBdr>
    </w:div>
    <w:div w:id="1854222545">
      <w:bodyDiv w:val="1"/>
      <w:marLeft w:val="0"/>
      <w:marRight w:val="0"/>
      <w:marTop w:val="0"/>
      <w:marBottom w:val="0"/>
      <w:divBdr>
        <w:top w:val="none" w:sz="0" w:space="0" w:color="auto"/>
        <w:left w:val="none" w:sz="0" w:space="0" w:color="auto"/>
        <w:bottom w:val="none" w:sz="0" w:space="0" w:color="auto"/>
        <w:right w:val="none" w:sz="0" w:space="0" w:color="auto"/>
      </w:divBdr>
    </w:div>
    <w:div w:id="1854879978">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387061">
      <w:bodyDiv w:val="1"/>
      <w:marLeft w:val="0"/>
      <w:marRight w:val="0"/>
      <w:marTop w:val="0"/>
      <w:marBottom w:val="0"/>
      <w:divBdr>
        <w:top w:val="none" w:sz="0" w:space="0" w:color="auto"/>
        <w:left w:val="none" w:sz="0" w:space="0" w:color="auto"/>
        <w:bottom w:val="none" w:sz="0" w:space="0" w:color="auto"/>
        <w:right w:val="none" w:sz="0" w:space="0" w:color="auto"/>
      </w:divBdr>
    </w:div>
    <w:div w:id="1856454411">
      <w:bodyDiv w:val="1"/>
      <w:marLeft w:val="0"/>
      <w:marRight w:val="0"/>
      <w:marTop w:val="0"/>
      <w:marBottom w:val="0"/>
      <w:divBdr>
        <w:top w:val="none" w:sz="0" w:space="0" w:color="auto"/>
        <w:left w:val="none" w:sz="0" w:space="0" w:color="auto"/>
        <w:bottom w:val="none" w:sz="0" w:space="0" w:color="auto"/>
        <w:right w:val="none" w:sz="0" w:space="0" w:color="auto"/>
      </w:divBdr>
    </w:div>
    <w:div w:id="1856535338">
      <w:bodyDiv w:val="1"/>
      <w:marLeft w:val="0"/>
      <w:marRight w:val="0"/>
      <w:marTop w:val="0"/>
      <w:marBottom w:val="0"/>
      <w:divBdr>
        <w:top w:val="none" w:sz="0" w:space="0" w:color="auto"/>
        <w:left w:val="none" w:sz="0" w:space="0" w:color="auto"/>
        <w:bottom w:val="none" w:sz="0" w:space="0" w:color="auto"/>
        <w:right w:val="none" w:sz="0" w:space="0" w:color="auto"/>
      </w:divBdr>
    </w:div>
    <w:div w:id="1856535420">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771846">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226825">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310304">
      <w:bodyDiv w:val="1"/>
      <w:marLeft w:val="0"/>
      <w:marRight w:val="0"/>
      <w:marTop w:val="0"/>
      <w:marBottom w:val="0"/>
      <w:divBdr>
        <w:top w:val="none" w:sz="0" w:space="0" w:color="auto"/>
        <w:left w:val="none" w:sz="0" w:space="0" w:color="auto"/>
        <w:bottom w:val="none" w:sz="0" w:space="0" w:color="auto"/>
        <w:right w:val="none" w:sz="0" w:space="0" w:color="auto"/>
      </w:divBdr>
    </w:div>
    <w:div w:id="1857575293">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771064">
      <w:bodyDiv w:val="1"/>
      <w:marLeft w:val="0"/>
      <w:marRight w:val="0"/>
      <w:marTop w:val="0"/>
      <w:marBottom w:val="0"/>
      <w:divBdr>
        <w:top w:val="none" w:sz="0" w:space="0" w:color="auto"/>
        <w:left w:val="none" w:sz="0" w:space="0" w:color="auto"/>
        <w:bottom w:val="none" w:sz="0" w:space="0" w:color="auto"/>
        <w:right w:val="none" w:sz="0" w:space="0" w:color="auto"/>
      </w:divBdr>
    </w:div>
    <w:div w:id="1857844265">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032480">
      <w:bodyDiv w:val="1"/>
      <w:marLeft w:val="0"/>
      <w:marRight w:val="0"/>
      <w:marTop w:val="0"/>
      <w:marBottom w:val="0"/>
      <w:divBdr>
        <w:top w:val="none" w:sz="0" w:space="0" w:color="auto"/>
        <w:left w:val="none" w:sz="0" w:space="0" w:color="auto"/>
        <w:bottom w:val="none" w:sz="0" w:space="0" w:color="auto"/>
        <w:right w:val="none" w:sz="0" w:space="0" w:color="auto"/>
      </w:divBdr>
    </w:div>
    <w:div w:id="1858040405">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200550">
      <w:bodyDiv w:val="1"/>
      <w:marLeft w:val="0"/>
      <w:marRight w:val="0"/>
      <w:marTop w:val="0"/>
      <w:marBottom w:val="0"/>
      <w:divBdr>
        <w:top w:val="none" w:sz="0" w:space="0" w:color="auto"/>
        <w:left w:val="none" w:sz="0" w:space="0" w:color="auto"/>
        <w:bottom w:val="none" w:sz="0" w:space="0" w:color="auto"/>
        <w:right w:val="none" w:sz="0" w:space="0" w:color="auto"/>
      </w:divBdr>
    </w:div>
    <w:div w:id="1859343428">
      <w:bodyDiv w:val="1"/>
      <w:marLeft w:val="0"/>
      <w:marRight w:val="0"/>
      <w:marTop w:val="0"/>
      <w:marBottom w:val="0"/>
      <w:divBdr>
        <w:top w:val="none" w:sz="0" w:space="0" w:color="auto"/>
        <w:left w:val="none" w:sz="0" w:space="0" w:color="auto"/>
        <w:bottom w:val="none" w:sz="0" w:space="0" w:color="auto"/>
        <w:right w:val="none" w:sz="0" w:space="0" w:color="auto"/>
      </w:divBdr>
    </w:div>
    <w:div w:id="1859417971">
      <w:bodyDiv w:val="1"/>
      <w:marLeft w:val="0"/>
      <w:marRight w:val="0"/>
      <w:marTop w:val="0"/>
      <w:marBottom w:val="0"/>
      <w:divBdr>
        <w:top w:val="none" w:sz="0" w:space="0" w:color="auto"/>
        <w:left w:val="none" w:sz="0" w:space="0" w:color="auto"/>
        <w:bottom w:val="none" w:sz="0" w:space="0" w:color="auto"/>
        <w:right w:val="none" w:sz="0" w:space="0" w:color="auto"/>
      </w:divBdr>
    </w:div>
    <w:div w:id="1859539205">
      <w:bodyDiv w:val="1"/>
      <w:marLeft w:val="0"/>
      <w:marRight w:val="0"/>
      <w:marTop w:val="0"/>
      <w:marBottom w:val="0"/>
      <w:divBdr>
        <w:top w:val="none" w:sz="0" w:space="0" w:color="auto"/>
        <w:left w:val="none" w:sz="0" w:space="0" w:color="auto"/>
        <w:bottom w:val="none" w:sz="0" w:space="0" w:color="auto"/>
        <w:right w:val="none" w:sz="0" w:space="0" w:color="auto"/>
      </w:divBdr>
    </w:div>
    <w:div w:id="1859615517">
      <w:bodyDiv w:val="1"/>
      <w:marLeft w:val="0"/>
      <w:marRight w:val="0"/>
      <w:marTop w:val="0"/>
      <w:marBottom w:val="0"/>
      <w:divBdr>
        <w:top w:val="none" w:sz="0" w:space="0" w:color="auto"/>
        <w:left w:val="none" w:sz="0" w:space="0" w:color="auto"/>
        <w:bottom w:val="none" w:sz="0" w:space="0" w:color="auto"/>
        <w:right w:val="none" w:sz="0" w:space="0" w:color="auto"/>
      </w:divBdr>
    </w:div>
    <w:div w:id="18598488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01412">
      <w:bodyDiv w:val="1"/>
      <w:marLeft w:val="0"/>
      <w:marRight w:val="0"/>
      <w:marTop w:val="0"/>
      <w:marBottom w:val="0"/>
      <w:divBdr>
        <w:top w:val="none" w:sz="0" w:space="0" w:color="auto"/>
        <w:left w:val="none" w:sz="0" w:space="0" w:color="auto"/>
        <w:bottom w:val="none" w:sz="0" w:space="0" w:color="auto"/>
        <w:right w:val="none" w:sz="0" w:space="0" w:color="auto"/>
      </w:divBdr>
    </w:div>
    <w:div w:id="1860073601">
      <w:bodyDiv w:val="1"/>
      <w:marLeft w:val="0"/>
      <w:marRight w:val="0"/>
      <w:marTop w:val="0"/>
      <w:marBottom w:val="0"/>
      <w:divBdr>
        <w:top w:val="none" w:sz="0" w:space="0" w:color="auto"/>
        <w:left w:val="none" w:sz="0" w:space="0" w:color="auto"/>
        <w:bottom w:val="none" w:sz="0" w:space="0" w:color="auto"/>
        <w:right w:val="none" w:sz="0" w:space="0" w:color="auto"/>
      </w:divBdr>
    </w:div>
    <w:div w:id="1860122647">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5079">
      <w:bodyDiv w:val="1"/>
      <w:marLeft w:val="0"/>
      <w:marRight w:val="0"/>
      <w:marTop w:val="0"/>
      <w:marBottom w:val="0"/>
      <w:divBdr>
        <w:top w:val="none" w:sz="0" w:space="0" w:color="auto"/>
        <w:left w:val="none" w:sz="0" w:space="0" w:color="auto"/>
        <w:bottom w:val="none" w:sz="0" w:space="0" w:color="auto"/>
        <w:right w:val="none" w:sz="0" w:space="0" w:color="auto"/>
      </w:divBdr>
    </w:div>
    <w:div w:id="1861234644">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60712">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889751">
      <w:bodyDiv w:val="1"/>
      <w:marLeft w:val="0"/>
      <w:marRight w:val="0"/>
      <w:marTop w:val="0"/>
      <w:marBottom w:val="0"/>
      <w:divBdr>
        <w:top w:val="none" w:sz="0" w:space="0" w:color="auto"/>
        <w:left w:val="none" w:sz="0" w:space="0" w:color="auto"/>
        <w:bottom w:val="none" w:sz="0" w:space="0" w:color="auto"/>
        <w:right w:val="none" w:sz="0" w:space="0" w:color="auto"/>
      </w:divBdr>
    </w:div>
    <w:div w:id="1861893427">
      <w:bodyDiv w:val="1"/>
      <w:marLeft w:val="0"/>
      <w:marRight w:val="0"/>
      <w:marTop w:val="0"/>
      <w:marBottom w:val="0"/>
      <w:divBdr>
        <w:top w:val="none" w:sz="0" w:space="0" w:color="auto"/>
        <w:left w:val="none" w:sz="0" w:space="0" w:color="auto"/>
        <w:bottom w:val="none" w:sz="0" w:space="0" w:color="auto"/>
        <w:right w:val="none" w:sz="0" w:space="0" w:color="auto"/>
      </w:divBdr>
    </w:div>
    <w:div w:id="1861895071">
      <w:bodyDiv w:val="1"/>
      <w:marLeft w:val="0"/>
      <w:marRight w:val="0"/>
      <w:marTop w:val="0"/>
      <w:marBottom w:val="0"/>
      <w:divBdr>
        <w:top w:val="none" w:sz="0" w:space="0" w:color="auto"/>
        <w:left w:val="none" w:sz="0" w:space="0" w:color="auto"/>
        <w:bottom w:val="none" w:sz="0" w:space="0" w:color="auto"/>
        <w:right w:val="none" w:sz="0" w:space="0" w:color="auto"/>
      </w:divBdr>
    </w:div>
    <w:div w:id="1861967944">
      <w:bodyDiv w:val="1"/>
      <w:marLeft w:val="0"/>
      <w:marRight w:val="0"/>
      <w:marTop w:val="0"/>
      <w:marBottom w:val="0"/>
      <w:divBdr>
        <w:top w:val="none" w:sz="0" w:space="0" w:color="auto"/>
        <w:left w:val="none" w:sz="0" w:space="0" w:color="auto"/>
        <w:bottom w:val="none" w:sz="0" w:space="0" w:color="auto"/>
        <w:right w:val="none" w:sz="0" w:space="0" w:color="auto"/>
      </w:divBdr>
    </w:div>
    <w:div w:id="1861968994">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77895">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28302">
      <w:bodyDiv w:val="1"/>
      <w:marLeft w:val="0"/>
      <w:marRight w:val="0"/>
      <w:marTop w:val="0"/>
      <w:marBottom w:val="0"/>
      <w:divBdr>
        <w:top w:val="none" w:sz="0" w:space="0" w:color="auto"/>
        <w:left w:val="none" w:sz="0" w:space="0" w:color="auto"/>
        <w:bottom w:val="none" w:sz="0" w:space="0" w:color="auto"/>
        <w:right w:val="none" w:sz="0" w:space="0" w:color="auto"/>
      </w:divBdr>
    </w:div>
    <w:div w:id="1862666203">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75432">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2953">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88782">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4541">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049412">
      <w:bodyDiv w:val="1"/>
      <w:marLeft w:val="0"/>
      <w:marRight w:val="0"/>
      <w:marTop w:val="0"/>
      <w:marBottom w:val="0"/>
      <w:divBdr>
        <w:top w:val="none" w:sz="0" w:space="0" w:color="auto"/>
        <w:left w:val="none" w:sz="0" w:space="0" w:color="auto"/>
        <w:bottom w:val="none" w:sz="0" w:space="0" w:color="auto"/>
        <w:right w:val="none" w:sz="0" w:space="0" w:color="auto"/>
      </w:divBdr>
    </w:div>
    <w:div w:id="1864132033">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13142">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289658">
      <w:bodyDiv w:val="1"/>
      <w:marLeft w:val="0"/>
      <w:marRight w:val="0"/>
      <w:marTop w:val="0"/>
      <w:marBottom w:val="0"/>
      <w:divBdr>
        <w:top w:val="none" w:sz="0" w:space="0" w:color="auto"/>
        <w:left w:val="none" w:sz="0" w:space="0" w:color="auto"/>
        <w:bottom w:val="none" w:sz="0" w:space="0" w:color="auto"/>
        <w:right w:val="none" w:sz="0" w:space="0" w:color="auto"/>
      </w:divBdr>
    </w:div>
    <w:div w:id="1865292127">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4016">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896840">
      <w:bodyDiv w:val="1"/>
      <w:marLeft w:val="0"/>
      <w:marRight w:val="0"/>
      <w:marTop w:val="0"/>
      <w:marBottom w:val="0"/>
      <w:divBdr>
        <w:top w:val="none" w:sz="0" w:space="0" w:color="auto"/>
        <w:left w:val="none" w:sz="0" w:space="0" w:color="auto"/>
        <w:bottom w:val="none" w:sz="0" w:space="0" w:color="auto"/>
        <w:right w:val="none" w:sz="0" w:space="0" w:color="auto"/>
      </w:divBdr>
    </w:div>
    <w:div w:id="1866019764">
      <w:bodyDiv w:val="1"/>
      <w:marLeft w:val="0"/>
      <w:marRight w:val="0"/>
      <w:marTop w:val="0"/>
      <w:marBottom w:val="0"/>
      <w:divBdr>
        <w:top w:val="none" w:sz="0" w:space="0" w:color="auto"/>
        <w:left w:val="none" w:sz="0" w:space="0" w:color="auto"/>
        <w:bottom w:val="none" w:sz="0" w:space="0" w:color="auto"/>
        <w:right w:val="none" w:sz="0" w:space="0" w:color="auto"/>
      </w:divBdr>
    </w:div>
    <w:div w:id="1866094638">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77121">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170">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957">
      <w:bodyDiv w:val="1"/>
      <w:marLeft w:val="0"/>
      <w:marRight w:val="0"/>
      <w:marTop w:val="0"/>
      <w:marBottom w:val="0"/>
      <w:divBdr>
        <w:top w:val="none" w:sz="0" w:space="0" w:color="auto"/>
        <w:left w:val="none" w:sz="0" w:space="0" w:color="auto"/>
        <w:bottom w:val="none" w:sz="0" w:space="0" w:color="auto"/>
        <w:right w:val="none" w:sz="0" w:space="0" w:color="auto"/>
      </w:divBdr>
    </w:div>
    <w:div w:id="1867255546">
      <w:bodyDiv w:val="1"/>
      <w:marLeft w:val="0"/>
      <w:marRight w:val="0"/>
      <w:marTop w:val="0"/>
      <w:marBottom w:val="0"/>
      <w:divBdr>
        <w:top w:val="none" w:sz="0" w:space="0" w:color="auto"/>
        <w:left w:val="none" w:sz="0" w:space="0" w:color="auto"/>
        <w:bottom w:val="none" w:sz="0" w:space="0" w:color="auto"/>
        <w:right w:val="none" w:sz="0" w:space="0" w:color="auto"/>
      </w:divBdr>
    </w:div>
    <w:div w:id="1867325856">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475734">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277">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08929">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022825">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489867">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684526">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46625">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7632">
      <w:bodyDiv w:val="1"/>
      <w:marLeft w:val="0"/>
      <w:marRight w:val="0"/>
      <w:marTop w:val="0"/>
      <w:marBottom w:val="0"/>
      <w:divBdr>
        <w:top w:val="none" w:sz="0" w:space="0" w:color="auto"/>
        <w:left w:val="none" w:sz="0" w:space="0" w:color="auto"/>
        <w:bottom w:val="none" w:sz="0" w:space="0" w:color="auto"/>
        <w:right w:val="none" w:sz="0" w:space="0" w:color="auto"/>
      </w:divBdr>
    </w:div>
    <w:div w:id="1870340311">
      <w:bodyDiv w:val="1"/>
      <w:marLeft w:val="0"/>
      <w:marRight w:val="0"/>
      <w:marTop w:val="0"/>
      <w:marBottom w:val="0"/>
      <w:divBdr>
        <w:top w:val="none" w:sz="0" w:space="0" w:color="auto"/>
        <w:left w:val="none" w:sz="0" w:space="0" w:color="auto"/>
        <w:bottom w:val="none" w:sz="0" w:space="0" w:color="auto"/>
        <w:right w:val="none" w:sz="0" w:space="0" w:color="auto"/>
      </w:divBdr>
    </w:div>
    <w:div w:id="1870411574">
      <w:bodyDiv w:val="1"/>
      <w:marLeft w:val="0"/>
      <w:marRight w:val="0"/>
      <w:marTop w:val="0"/>
      <w:marBottom w:val="0"/>
      <w:divBdr>
        <w:top w:val="none" w:sz="0" w:space="0" w:color="auto"/>
        <w:left w:val="none" w:sz="0" w:space="0" w:color="auto"/>
        <w:bottom w:val="none" w:sz="0" w:space="0" w:color="auto"/>
        <w:right w:val="none" w:sz="0" w:space="0" w:color="auto"/>
      </w:divBdr>
    </w:div>
    <w:div w:id="1870602587">
      <w:bodyDiv w:val="1"/>
      <w:marLeft w:val="0"/>
      <w:marRight w:val="0"/>
      <w:marTop w:val="0"/>
      <w:marBottom w:val="0"/>
      <w:divBdr>
        <w:top w:val="none" w:sz="0" w:space="0" w:color="auto"/>
        <w:left w:val="none" w:sz="0" w:space="0" w:color="auto"/>
        <w:bottom w:val="none" w:sz="0" w:space="0" w:color="auto"/>
        <w:right w:val="none" w:sz="0" w:space="0" w:color="auto"/>
      </w:divBdr>
    </w:div>
    <w:div w:id="1870681786">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0875356">
      <w:bodyDiv w:val="1"/>
      <w:marLeft w:val="0"/>
      <w:marRight w:val="0"/>
      <w:marTop w:val="0"/>
      <w:marBottom w:val="0"/>
      <w:divBdr>
        <w:top w:val="none" w:sz="0" w:space="0" w:color="auto"/>
        <w:left w:val="none" w:sz="0" w:space="0" w:color="auto"/>
        <w:bottom w:val="none" w:sz="0" w:space="0" w:color="auto"/>
        <w:right w:val="none" w:sz="0" w:space="0" w:color="auto"/>
      </w:divBdr>
    </w:div>
    <w:div w:id="1871062199">
      <w:bodyDiv w:val="1"/>
      <w:marLeft w:val="0"/>
      <w:marRight w:val="0"/>
      <w:marTop w:val="0"/>
      <w:marBottom w:val="0"/>
      <w:divBdr>
        <w:top w:val="none" w:sz="0" w:space="0" w:color="auto"/>
        <w:left w:val="none" w:sz="0" w:space="0" w:color="auto"/>
        <w:bottom w:val="none" w:sz="0" w:space="0" w:color="auto"/>
        <w:right w:val="none" w:sz="0" w:space="0" w:color="auto"/>
      </w:divBdr>
    </w:div>
    <w:div w:id="1871142807">
      <w:bodyDiv w:val="1"/>
      <w:marLeft w:val="0"/>
      <w:marRight w:val="0"/>
      <w:marTop w:val="0"/>
      <w:marBottom w:val="0"/>
      <w:divBdr>
        <w:top w:val="none" w:sz="0" w:space="0" w:color="auto"/>
        <w:left w:val="none" w:sz="0" w:space="0" w:color="auto"/>
        <w:bottom w:val="none" w:sz="0" w:space="0" w:color="auto"/>
        <w:right w:val="none" w:sz="0" w:space="0" w:color="auto"/>
      </w:divBdr>
    </w:div>
    <w:div w:id="1871255911">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7441">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642717">
      <w:bodyDiv w:val="1"/>
      <w:marLeft w:val="0"/>
      <w:marRight w:val="0"/>
      <w:marTop w:val="0"/>
      <w:marBottom w:val="0"/>
      <w:divBdr>
        <w:top w:val="none" w:sz="0" w:space="0" w:color="auto"/>
        <w:left w:val="none" w:sz="0" w:space="0" w:color="auto"/>
        <w:bottom w:val="none" w:sz="0" w:space="0" w:color="auto"/>
        <w:right w:val="none" w:sz="0" w:space="0" w:color="auto"/>
      </w:divBdr>
    </w:div>
    <w:div w:id="187164732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06142">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452539">
      <w:bodyDiv w:val="1"/>
      <w:marLeft w:val="0"/>
      <w:marRight w:val="0"/>
      <w:marTop w:val="0"/>
      <w:marBottom w:val="0"/>
      <w:divBdr>
        <w:top w:val="none" w:sz="0" w:space="0" w:color="auto"/>
        <w:left w:val="none" w:sz="0" w:space="0" w:color="auto"/>
        <w:bottom w:val="none" w:sz="0" w:space="0" w:color="auto"/>
        <w:right w:val="none" w:sz="0" w:space="0" w:color="auto"/>
      </w:divBdr>
    </w:div>
    <w:div w:id="1872573661">
      <w:bodyDiv w:val="1"/>
      <w:marLeft w:val="0"/>
      <w:marRight w:val="0"/>
      <w:marTop w:val="0"/>
      <w:marBottom w:val="0"/>
      <w:divBdr>
        <w:top w:val="none" w:sz="0" w:space="0" w:color="auto"/>
        <w:left w:val="none" w:sz="0" w:space="0" w:color="auto"/>
        <w:bottom w:val="none" w:sz="0" w:space="0" w:color="auto"/>
        <w:right w:val="none" w:sz="0" w:space="0" w:color="auto"/>
      </w:divBdr>
    </w:div>
    <w:div w:id="187295487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97622">
      <w:bodyDiv w:val="1"/>
      <w:marLeft w:val="0"/>
      <w:marRight w:val="0"/>
      <w:marTop w:val="0"/>
      <w:marBottom w:val="0"/>
      <w:divBdr>
        <w:top w:val="none" w:sz="0" w:space="0" w:color="auto"/>
        <w:left w:val="none" w:sz="0" w:space="0" w:color="auto"/>
        <w:bottom w:val="none" w:sz="0" w:space="0" w:color="auto"/>
        <w:right w:val="none" w:sz="0" w:space="0" w:color="auto"/>
      </w:divBdr>
    </w:div>
    <w:div w:id="1873348757">
      <w:bodyDiv w:val="1"/>
      <w:marLeft w:val="0"/>
      <w:marRight w:val="0"/>
      <w:marTop w:val="0"/>
      <w:marBottom w:val="0"/>
      <w:divBdr>
        <w:top w:val="none" w:sz="0" w:space="0" w:color="auto"/>
        <w:left w:val="none" w:sz="0" w:space="0" w:color="auto"/>
        <w:bottom w:val="none" w:sz="0" w:space="0" w:color="auto"/>
        <w:right w:val="none" w:sz="0" w:space="0" w:color="auto"/>
      </w:divBdr>
    </w:div>
    <w:div w:id="1873375005">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4030232">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90890">
      <w:bodyDiv w:val="1"/>
      <w:marLeft w:val="0"/>
      <w:marRight w:val="0"/>
      <w:marTop w:val="0"/>
      <w:marBottom w:val="0"/>
      <w:divBdr>
        <w:top w:val="none" w:sz="0" w:space="0" w:color="auto"/>
        <w:left w:val="none" w:sz="0" w:space="0" w:color="auto"/>
        <w:bottom w:val="none" w:sz="0" w:space="0" w:color="auto"/>
        <w:right w:val="none" w:sz="0" w:space="0" w:color="auto"/>
      </w:divBdr>
    </w:div>
    <w:div w:id="1874687957">
      <w:bodyDiv w:val="1"/>
      <w:marLeft w:val="0"/>
      <w:marRight w:val="0"/>
      <w:marTop w:val="0"/>
      <w:marBottom w:val="0"/>
      <w:divBdr>
        <w:top w:val="none" w:sz="0" w:space="0" w:color="auto"/>
        <w:left w:val="none" w:sz="0" w:space="0" w:color="auto"/>
        <w:bottom w:val="none" w:sz="0" w:space="0" w:color="auto"/>
        <w:right w:val="none" w:sz="0" w:space="0" w:color="auto"/>
      </w:divBdr>
    </w:div>
    <w:div w:id="1874727079">
      <w:bodyDiv w:val="1"/>
      <w:marLeft w:val="0"/>
      <w:marRight w:val="0"/>
      <w:marTop w:val="0"/>
      <w:marBottom w:val="0"/>
      <w:divBdr>
        <w:top w:val="none" w:sz="0" w:space="0" w:color="auto"/>
        <w:left w:val="none" w:sz="0" w:space="0" w:color="auto"/>
        <w:bottom w:val="none" w:sz="0" w:space="0" w:color="auto"/>
        <w:right w:val="none" w:sz="0" w:space="0" w:color="auto"/>
      </w:divBdr>
    </w:div>
    <w:div w:id="1874727793">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845217">
      <w:bodyDiv w:val="1"/>
      <w:marLeft w:val="0"/>
      <w:marRight w:val="0"/>
      <w:marTop w:val="0"/>
      <w:marBottom w:val="0"/>
      <w:divBdr>
        <w:top w:val="none" w:sz="0" w:space="0" w:color="auto"/>
        <w:left w:val="none" w:sz="0" w:space="0" w:color="auto"/>
        <w:bottom w:val="none" w:sz="0" w:space="0" w:color="auto"/>
        <w:right w:val="none" w:sz="0" w:space="0" w:color="auto"/>
      </w:divBdr>
    </w:div>
    <w:div w:id="1875923513">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350292">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767913">
      <w:bodyDiv w:val="1"/>
      <w:marLeft w:val="0"/>
      <w:marRight w:val="0"/>
      <w:marTop w:val="0"/>
      <w:marBottom w:val="0"/>
      <w:divBdr>
        <w:top w:val="none" w:sz="0" w:space="0" w:color="auto"/>
        <w:left w:val="none" w:sz="0" w:space="0" w:color="auto"/>
        <w:bottom w:val="none" w:sz="0" w:space="0" w:color="auto"/>
        <w:right w:val="none" w:sz="0" w:space="0" w:color="auto"/>
      </w:divBdr>
    </w:div>
    <w:div w:id="1878004205">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083771">
      <w:bodyDiv w:val="1"/>
      <w:marLeft w:val="0"/>
      <w:marRight w:val="0"/>
      <w:marTop w:val="0"/>
      <w:marBottom w:val="0"/>
      <w:divBdr>
        <w:top w:val="none" w:sz="0" w:space="0" w:color="auto"/>
        <w:left w:val="none" w:sz="0" w:space="0" w:color="auto"/>
        <w:bottom w:val="none" w:sz="0" w:space="0" w:color="auto"/>
        <w:right w:val="none" w:sz="0" w:space="0" w:color="auto"/>
      </w:divBdr>
    </w:div>
    <w:div w:id="18781530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545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542342">
      <w:bodyDiv w:val="1"/>
      <w:marLeft w:val="0"/>
      <w:marRight w:val="0"/>
      <w:marTop w:val="0"/>
      <w:marBottom w:val="0"/>
      <w:divBdr>
        <w:top w:val="none" w:sz="0" w:space="0" w:color="auto"/>
        <w:left w:val="none" w:sz="0" w:space="0" w:color="auto"/>
        <w:bottom w:val="none" w:sz="0" w:space="0" w:color="auto"/>
        <w:right w:val="none" w:sz="0" w:space="0" w:color="auto"/>
      </w:divBdr>
    </w:div>
    <w:div w:id="1878545984">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200353">
      <w:bodyDiv w:val="1"/>
      <w:marLeft w:val="0"/>
      <w:marRight w:val="0"/>
      <w:marTop w:val="0"/>
      <w:marBottom w:val="0"/>
      <w:divBdr>
        <w:top w:val="none" w:sz="0" w:space="0" w:color="auto"/>
        <w:left w:val="none" w:sz="0" w:space="0" w:color="auto"/>
        <w:bottom w:val="none" w:sz="0" w:space="0" w:color="auto"/>
        <w:right w:val="none" w:sz="0" w:space="0" w:color="auto"/>
      </w:divBdr>
    </w:div>
    <w:div w:id="1879273343">
      <w:bodyDiv w:val="1"/>
      <w:marLeft w:val="0"/>
      <w:marRight w:val="0"/>
      <w:marTop w:val="0"/>
      <w:marBottom w:val="0"/>
      <w:divBdr>
        <w:top w:val="none" w:sz="0" w:space="0" w:color="auto"/>
        <w:left w:val="none" w:sz="0" w:space="0" w:color="auto"/>
        <w:bottom w:val="none" w:sz="0" w:space="0" w:color="auto"/>
        <w:right w:val="none" w:sz="0" w:space="0" w:color="auto"/>
      </w:divBdr>
    </w:div>
    <w:div w:id="1879464580">
      <w:bodyDiv w:val="1"/>
      <w:marLeft w:val="0"/>
      <w:marRight w:val="0"/>
      <w:marTop w:val="0"/>
      <w:marBottom w:val="0"/>
      <w:divBdr>
        <w:top w:val="none" w:sz="0" w:space="0" w:color="auto"/>
        <w:left w:val="none" w:sz="0" w:space="0" w:color="auto"/>
        <w:bottom w:val="none" w:sz="0" w:space="0" w:color="auto"/>
        <w:right w:val="none" w:sz="0" w:space="0" w:color="auto"/>
      </w:divBdr>
    </w:div>
    <w:div w:id="1879512276">
      <w:bodyDiv w:val="1"/>
      <w:marLeft w:val="0"/>
      <w:marRight w:val="0"/>
      <w:marTop w:val="0"/>
      <w:marBottom w:val="0"/>
      <w:divBdr>
        <w:top w:val="none" w:sz="0" w:space="0" w:color="auto"/>
        <w:left w:val="none" w:sz="0" w:space="0" w:color="auto"/>
        <w:bottom w:val="none" w:sz="0" w:space="0" w:color="auto"/>
        <w:right w:val="none" w:sz="0" w:space="0" w:color="auto"/>
      </w:divBdr>
    </w:div>
    <w:div w:id="1879585626">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8011833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314045">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699488">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0969938">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80050">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26133">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208212">
      <w:bodyDiv w:val="1"/>
      <w:marLeft w:val="0"/>
      <w:marRight w:val="0"/>
      <w:marTop w:val="0"/>
      <w:marBottom w:val="0"/>
      <w:divBdr>
        <w:top w:val="none" w:sz="0" w:space="0" w:color="auto"/>
        <w:left w:val="none" w:sz="0" w:space="0" w:color="auto"/>
        <w:bottom w:val="none" w:sz="0" w:space="0" w:color="auto"/>
        <w:right w:val="none" w:sz="0" w:space="0" w:color="auto"/>
      </w:divBdr>
    </w:div>
    <w:div w:id="1883247339">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513565">
      <w:bodyDiv w:val="1"/>
      <w:marLeft w:val="0"/>
      <w:marRight w:val="0"/>
      <w:marTop w:val="0"/>
      <w:marBottom w:val="0"/>
      <w:divBdr>
        <w:top w:val="none" w:sz="0" w:space="0" w:color="auto"/>
        <w:left w:val="none" w:sz="0" w:space="0" w:color="auto"/>
        <w:bottom w:val="none" w:sz="0" w:space="0" w:color="auto"/>
        <w:right w:val="none" w:sz="0" w:space="0" w:color="auto"/>
      </w:divBdr>
    </w:div>
    <w:div w:id="188351560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666252">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786438">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3903766">
      <w:bodyDiv w:val="1"/>
      <w:marLeft w:val="0"/>
      <w:marRight w:val="0"/>
      <w:marTop w:val="0"/>
      <w:marBottom w:val="0"/>
      <w:divBdr>
        <w:top w:val="none" w:sz="0" w:space="0" w:color="auto"/>
        <w:left w:val="none" w:sz="0" w:space="0" w:color="auto"/>
        <w:bottom w:val="none" w:sz="0" w:space="0" w:color="auto"/>
        <w:right w:val="none" w:sz="0" w:space="0" w:color="auto"/>
      </w:divBdr>
    </w:div>
    <w:div w:id="1883904266">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3780">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5973">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555703">
      <w:bodyDiv w:val="1"/>
      <w:marLeft w:val="0"/>
      <w:marRight w:val="0"/>
      <w:marTop w:val="0"/>
      <w:marBottom w:val="0"/>
      <w:divBdr>
        <w:top w:val="none" w:sz="0" w:space="0" w:color="auto"/>
        <w:left w:val="none" w:sz="0" w:space="0" w:color="auto"/>
        <w:bottom w:val="none" w:sz="0" w:space="0" w:color="auto"/>
        <w:right w:val="none" w:sz="0" w:space="0" w:color="auto"/>
      </w:divBdr>
    </w:div>
    <w:div w:id="1884637429">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831445">
      <w:bodyDiv w:val="1"/>
      <w:marLeft w:val="0"/>
      <w:marRight w:val="0"/>
      <w:marTop w:val="0"/>
      <w:marBottom w:val="0"/>
      <w:divBdr>
        <w:top w:val="none" w:sz="0" w:space="0" w:color="auto"/>
        <w:left w:val="none" w:sz="0" w:space="0" w:color="auto"/>
        <w:bottom w:val="none" w:sz="0" w:space="0" w:color="auto"/>
        <w:right w:val="none" w:sz="0" w:space="0" w:color="auto"/>
      </w:divBdr>
    </w:div>
    <w:div w:id="1884947110">
      <w:bodyDiv w:val="1"/>
      <w:marLeft w:val="0"/>
      <w:marRight w:val="0"/>
      <w:marTop w:val="0"/>
      <w:marBottom w:val="0"/>
      <w:divBdr>
        <w:top w:val="none" w:sz="0" w:space="0" w:color="auto"/>
        <w:left w:val="none" w:sz="0" w:space="0" w:color="auto"/>
        <w:bottom w:val="none" w:sz="0" w:space="0" w:color="auto"/>
        <w:right w:val="none" w:sz="0" w:space="0" w:color="auto"/>
      </w:divBdr>
    </w:div>
    <w:div w:id="1885287941">
      <w:bodyDiv w:val="1"/>
      <w:marLeft w:val="0"/>
      <w:marRight w:val="0"/>
      <w:marTop w:val="0"/>
      <w:marBottom w:val="0"/>
      <w:divBdr>
        <w:top w:val="none" w:sz="0" w:space="0" w:color="auto"/>
        <w:left w:val="none" w:sz="0" w:space="0" w:color="auto"/>
        <w:bottom w:val="none" w:sz="0" w:space="0" w:color="auto"/>
        <w:right w:val="none" w:sz="0" w:space="0" w:color="auto"/>
      </w:divBdr>
    </w:div>
    <w:div w:id="1885291998">
      <w:bodyDiv w:val="1"/>
      <w:marLeft w:val="0"/>
      <w:marRight w:val="0"/>
      <w:marTop w:val="0"/>
      <w:marBottom w:val="0"/>
      <w:divBdr>
        <w:top w:val="none" w:sz="0" w:space="0" w:color="auto"/>
        <w:left w:val="none" w:sz="0" w:space="0" w:color="auto"/>
        <w:bottom w:val="none" w:sz="0" w:space="0" w:color="auto"/>
        <w:right w:val="none" w:sz="0" w:space="0" w:color="auto"/>
      </w:divBdr>
    </w:div>
    <w:div w:id="1885369262">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5870979">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08851">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7133587">
      <w:bodyDiv w:val="1"/>
      <w:marLeft w:val="0"/>
      <w:marRight w:val="0"/>
      <w:marTop w:val="0"/>
      <w:marBottom w:val="0"/>
      <w:divBdr>
        <w:top w:val="none" w:sz="0" w:space="0" w:color="auto"/>
        <w:left w:val="none" w:sz="0" w:space="0" w:color="auto"/>
        <w:bottom w:val="none" w:sz="0" w:space="0" w:color="auto"/>
        <w:right w:val="none" w:sz="0" w:space="0" w:color="auto"/>
      </w:divBdr>
    </w:div>
    <w:div w:id="1887175942">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520097">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641721">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86614">
      <w:bodyDiv w:val="1"/>
      <w:marLeft w:val="0"/>
      <w:marRight w:val="0"/>
      <w:marTop w:val="0"/>
      <w:marBottom w:val="0"/>
      <w:divBdr>
        <w:top w:val="none" w:sz="0" w:space="0" w:color="auto"/>
        <w:left w:val="none" w:sz="0" w:space="0" w:color="auto"/>
        <w:bottom w:val="none" w:sz="0" w:space="0" w:color="auto"/>
        <w:right w:val="none" w:sz="0" w:space="0" w:color="auto"/>
      </w:divBdr>
    </w:div>
    <w:div w:id="1888103289">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450805">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143348">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57785">
      <w:bodyDiv w:val="1"/>
      <w:marLeft w:val="0"/>
      <w:marRight w:val="0"/>
      <w:marTop w:val="0"/>
      <w:marBottom w:val="0"/>
      <w:divBdr>
        <w:top w:val="none" w:sz="0" w:space="0" w:color="auto"/>
        <w:left w:val="none" w:sz="0" w:space="0" w:color="auto"/>
        <w:bottom w:val="none" w:sz="0" w:space="0" w:color="auto"/>
        <w:right w:val="none" w:sz="0" w:space="0" w:color="auto"/>
      </w:divBdr>
    </w:div>
    <w:div w:id="1889948427">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8404">
      <w:bodyDiv w:val="1"/>
      <w:marLeft w:val="0"/>
      <w:marRight w:val="0"/>
      <w:marTop w:val="0"/>
      <w:marBottom w:val="0"/>
      <w:divBdr>
        <w:top w:val="none" w:sz="0" w:space="0" w:color="auto"/>
        <w:left w:val="none" w:sz="0" w:space="0" w:color="auto"/>
        <w:bottom w:val="none" w:sz="0" w:space="0" w:color="auto"/>
        <w:right w:val="none" w:sz="0" w:space="0" w:color="auto"/>
      </w:divBdr>
    </w:div>
    <w:div w:id="1890140871">
      <w:bodyDiv w:val="1"/>
      <w:marLeft w:val="0"/>
      <w:marRight w:val="0"/>
      <w:marTop w:val="0"/>
      <w:marBottom w:val="0"/>
      <w:divBdr>
        <w:top w:val="none" w:sz="0" w:space="0" w:color="auto"/>
        <w:left w:val="none" w:sz="0" w:space="0" w:color="auto"/>
        <w:bottom w:val="none" w:sz="0" w:space="0" w:color="auto"/>
        <w:right w:val="none" w:sz="0" w:space="0" w:color="auto"/>
      </w:divBdr>
    </w:div>
    <w:div w:id="1890141011">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191832">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09443">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0928">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799737">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066595">
      <w:bodyDiv w:val="1"/>
      <w:marLeft w:val="0"/>
      <w:marRight w:val="0"/>
      <w:marTop w:val="0"/>
      <w:marBottom w:val="0"/>
      <w:divBdr>
        <w:top w:val="none" w:sz="0" w:space="0" w:color="auto"/>
        <w:left w:val="none" w:sz="0" w:space="0" w:color="auto"/>
        <w:bottom w:val="none" w:sz="0" w:space="0" w:color="auto"/>
        <w:right w:val="none" w:sz="0" w:space="0" w:color="auto"/>
      </w:divBdr>
    </w:div>
    <w:div w:id="1891073318">
      <w:bodyDiv w:val="1"/>
      <w:marLeft w:val="0"/>
      <w:marRight w:val="0"/>
      <w:marTop w:val="0"/>
      <w:marBottom w:val="0"/>
      <w:divBdr>
        <w:top w:val="none" w:sz="0" w:space="0" w:color="auto"/>
        <w:left w:val="none" w:sz="0" w:space="0" w:color="auto"/>
        <w:bottom w:val="none" w:sz="0" w:space="0" w:color="auto"/>
        <w:right w:val="none" w:sz="0" w:space="0" w:color="auto"/>
      </w:divBdr>
    </w:div>
    <w:div w:id="1891381650">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4280">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571544">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40">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695555">
      <w:bodyDiv w:val="1"/>
      <w:marLeft w:val="0"/>
      <w:marRight w:val="0"/>
      <w:marTop w:val="0"/>
      <w:marBottom w:val="0"/>
      <w:divBdr>
        <w:top w:val="none" w:sz="0" w:space="0" w:color="auto"/>
        <w:left w:val="none" w:sz="0" w:space="0" w:color="auto"/>
        <w:bottom w:val="none" w:sz="0" w:space="0" w:color="auto"/>
        <w:right w:val="none" w:sz="0" w:space="0" w:color="auto"/>
      </w:divBdr>
    </w:div>
    <w:div w:id="1893038606">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687613">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4004410">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081356">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50278">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342719">
      <w:bodyDiv w:val="1"/>
      <w:marLeft w:val="0"/>
      <w:marRight w:val="0"/>
      <w:marTop w:val="0"/>
      <w:marBottom w:val="0"/>
      <w:divBdr>
        <w:top w:val="none" w:sz="0" w:space="0" w:color="auto"/>
        <w:left w:val="none" w:sz="0" w:space="0" w:color="auto"/>
        <w:bottom w:val="none" w:sz="0" w:space="0" w:color="auto"/>
        <w:right w:val="none" w:sz="0" w:space="0" w:color="auto"/>
      </w:divBdr>
    </w:div>
    <w:div w:id="1894389818">
      <w:bodyDiv w:val="1"/>
      <w:marLeft w:val="0"/>
      <w:marRight w:val="0"/>
      <w:marTop w:val="0"/>
      <w:marBottom w:val="0"/>
      <w:divBdr>
        <w:top w:val="none" w:sz="0" w:space="0" w:color="auto"/>
        <w:left w:val="none" w:sz="0" w:space="0" w:color="auto"/>
        <w:bottom w:val="none" w:sz="0" w:space="0" w:color="auto"/>
        <w:right w:val="none" w:sz="0" w:space="0" w:color="auto"/>
      </w:divBdr>
    </w:div>
    <w:div w:id="1894778471">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6683">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581109">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5305">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77170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2989">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252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7999">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2113">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313012">
      <w:bodyDiv w:val="1"/>
      <w:marLeft w:val="0"/>
      <w:marRight w:val="0"/>
      <w:marTop w:val="0"/>
      <w:marBottom w:val="0"/>
      <w:divBdr>
        <w:top w:val="none" w:sz="0" w:space="0" w:color="auto"/>
        <w:left w:val="none" w:sz="0" w:space="0" w:color="auto"/>
        <w:bottom w:val="none" w:sz="0" w:space="0" w:color="auto"/>
        <w:right w:val="none" w:sz="0" w:space="0" w:color="auto"/>
      </w:divBdr>
    </w:div>
    <w:div w:id="1896353147">
      <w:bodyDiv w:val="1"/>
      <w:marLeft w:val="0"/>
      <w:marRight w:val="0"/>
      <w:marTop w:val="0"/>
      <w:marBottom w:val="0"/>
      <w:divBdr>
        <w:top w:val="none" w:sz="0" w:space="0" w:color="auto"/>
        <w:left w:val="none" w:sz="0" w:space="0" w:color="auto"/>
        <w:bottom w:val="none" w:sz="0" w:space="0" w:color="auto"/>
        <w:right w:val="none" w:sz="0" w:space="0" w:color="auto"/>
      </w:divBdr>
    </w:div>
    <w:div w:id="189642985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7164551">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67429">
      <w:bodyDiv w:val="1"/>
      <w:marLeft w:val="0"/>
      <w:marRight w:val="0"/>
      <w:marTop w:val="0"/>
      <w:marBottom w:val="0"/>
      <w:divBdr>
        <w:top w:val="none" w:sz="0" w:space="0" w:color="auto"/>
        <w:left w:val="none" w:sz="0" w:space="0" w:color="auto"/>
        <w:bottom w:val="none" w:sz="0" w:space="0" w:color="auto"/>
        <w:right w:val="none" w:sz="0" w:space="0" w:color="auto"/>
      </w:divBdr>
    </w:div>
    <w:div w:id="1897472426">
      <w:bodyDiv w:val="1"/>
      <w:marLeft w:val="0"/>
      <w:marRight w:val="0"/>
      <w:marTop w:val="0"/>
      <w:marBottom w:val="0"/>
      <w:divBdr>
        <w:top w:val="none" w:sz="0" w:space="0" w:color="auto"/>
        <w:left w:val="none" w:sz="0" w:space="0" w:color="auto"/>
        <w:bottom w:val="none" w:sz="0" w:space="0" w:color="auto"/>
        <w:right w:val="none" w:sz="0" w:space="0" w:color="auto"/>
      </w:divBdr>
    </w:div>
    <w:div w:id="1897818667">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54686">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868">
      <w:bodyDiv w:val="1"/>
      <w:marLeft w:val="0"/>
      <w:marRight w:val="0"/>
      <w:marTop w:val="0"/>
      <w:marBottom w:val="0"/>
      <w:divBdr>
        <w:top w:val="none" w:sz="0" w:space="0" w:color="auto"/>
        <w:left w:val="none" w:sz="0" w:space="0" w:color="auto"/>
        <w:bottom w:val="none" w:sz="0" w:space="0" w:color="auto"/>
        <w:right w:val="none" w:sz="0" w:space="0" w:color="auto"/>
      </w:divBdr>
    </w:div>
    <w:div w:id="1898589393">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855031">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126150">
      <w:bodyDiv w:val="1"/>
      <w:marLeft w:val="0"/>
      <w:marRight w:val="0"/>
      <w:marTop w:val="0"/>
      <w:marBottom w:val="0"/>
      <w:divBdr>
        <w:top w:val="none" w:sz="0" w:space="0" w:color="auto"/>
        <w:left w:val="none" w:sz="0" w:space="0" w:color="auto"/>
        <w:bottom w:val="none" w:sz="0" w:space="0" w:color="auto"/>
        <w:right w:val="none" w:sz="0" w:space="0" w:color="auto"/>
      </w:divBdr>
    </w:div>
    <w:div w:id="1899582778">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780906">
      <w:bodyDiv w:val="1"/>
      <w:marLeft w:val="0"/>
      <w:marRight w:val="0"/>
      <w:marTop w:val="0"/>
      <w:marBottom w:val="0"/>
      <w:divBdr>
        <w:top w:val="none" w:sz="0" w:space="0" w:color="auto"/>
        <w:left w:val="none" w:sz="0" w:space="0" w:color="auto"/>
        <w:bottom w:val="none" w:sz="0" w:space="0" w:color="auto"/>
        <w:right w:val="none" w:sz="0" w:space="0" w:color="auto"/>
      </w:divBdr>
    </w:div>
    <w:div w:id="1899827024">
      <w:bodyDiv w:val="1"/>
      <w:marLeft w:val="0"/>
      <w:marRight w:val="0"/>
      <w:marTop w:val="0"/>
      <w:marBottom w:val="0"/>
      <w:divBdr>
        <w:top w:val="none" w:sz="0" w:space="0" w:color="auto"/>
        <w:left w:val="none" w:sz="0" w:space="0" w:color="auto"/>
        <w:bottom w:val="none" w:sz="0" w:space="0" w:color="auto"/>
        <w:right w:val="none" w:sz="0" w:space="0" w:color="auto"/>
      </w:divBdr>
    </w:div>
    <w:div w:id="1899852771">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46205">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359512">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558724">
      <w:bodyDiv w:val="1"/>
      <w:marLeft w:val="0"/>
      <w:marRight w:val="0"/>
      <w:marTop w:val="0"/>
      <w:marBottom w:val="0"/>
      <w:divBdr>
        <w:top w:val="none" w:sz="0" w:space="0" w:color="auto"/>
        <w:left w:val="none" w:sz="0" w:space="0" w:color="auto"/>
        <w:bottom w:val="none" w:sz="0" w:space="0" w:color="auto"/>
        <w:right w:val="none" w:sz="0" w:space="0" w:color="auto"/>
      </w:divBdr>
    </w:div>
    <w:div w:id="1900627890">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092">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1957">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80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669789">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7449">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476878">
      <w:bodyDiv w:val="1"/>
      <w:marLeft w:val="0"/>
      <w:marRight w:val="0"/>
      <w:marTop w:val="0"/>
      <w:marBottom w:val="0"/>
      <w:divBdr>
        <w:top w:val="none" w:sz="0" w:space="0" w:color="auto"/>
        <w:left w:val="none" w:sz="0" w:space="0" w:color="auto"/>
        <w:bottom w:val="none" w:sz="0" w:space="0" w:color="auto"/>
        <w:right w:val="none" w:sz="0" w:space="0" w:color="auto"/>
      </w:divBdr>
    </w:div>
    <w:div w:id="1902710605">
      <w:bodyDiv w:val="1"/>
      <w:marLeft w:val="0"/>
      <w:marRight w:val="0"/>
      <w:marTop w:val="0"/>
      <w:marBottom w:val="0"/>
      <w:divBdr>
        <w:top w:val="none" w:sz="0" w:space="0" w:color="auto"/>
        <w:left w:val="none" w:sz="0" w:space="0" w:color="auto"/>
        <w:bottom w:val="none" w:sz="0" w:space="0" w:color="auto"/>
        <w:right w:val="none" w:sz="0" w:space="0" w:color="auto"/>
      </w:divBdr>
    </w:div>
    <w:div w:id="1902786833">
      <w:bodyDiv w:val="1"/>
      <w:marLeft w:val="0"/>
      <w:marRight w:val="0"/>
      <w:marTop w:val="0"/>
      <w:marBottom w:val="0"/>
      <w:divBdr>
        <w:top w:val="none" w:sz="0" w:space="0" w:color="auto"/>
        <w:left w:val="none" w:sz="0" w:space="0" w:color="auto"/>
        <w:bottom w:val="none" w:sz="0" w:space="0" w:color="auto"/>
        <w:right w:val="none" w:sz="0" w:space="0" w:color="auto"/>
      </w:divBdr>
    </w:div>
    <w:div w:id="1903052714">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4090">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297501">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522476">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639864">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292964">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10962">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606653">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50208">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21243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605087">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84143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08570">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8876134">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264618">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463652">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338121">
      <w:bodyDiv w:val="1"/>
      <w:marLeft w:val="0"/>
      <w:marRight w:val="0"/>
      <w:marTop w:val="0"/>
      <w:marBottom w:val="0"/>
      <w:divBdr>
        <w:top w:val="none" w:sz="0" w:space="0" w:color="auto"/>
        <w:left w:val="none" w:sz="0" w:space="0" w:color="auto"/>
        <w:bottom w:val="none" w:sz="0" w:space="0" w:color="auto"/>
        <w:right w:val="none" w:sz="0" w:space="0" w:color="auto"/>
      </w:divBdr>
    </w:div>
    <w:div w:id="1910380301">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462698">
      <w:bodyDiv w:val="1"/>
      <w:marLeft w:val="0"/>
      <w:marRight w:val="0"/>
      <w:marTop w:val="0"/>
      <w:marBottom w:val="0"/>
      <w:divBdr>
        <w:top w:val="none" w:sz="0" w:space="0" w:color="auto"/>
        <w:left w:val="none" w:sz="0" w:space="0" w:color="auto"/>
        <w:bottom w:val="none" w:sz="0" w:space="0" w:color="auto"/>
        <w:right w:val="none" w:sz="0" w:space="0" w:color="auto"/>
      </w:divBdr>
    </w:div>
    <w:div w:id="1910532090">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0226">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0345">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099379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694210">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153389">
      <w:bodyDiv w:val="1"/>
      <w:marLeft w:val="0"/>
      <w:marRight w:val="0"/>
      <w:marTop w:val="0"/>
      <w:marBottom w:val="0"/>
      <w:divBdr>
        <w:top w:val="none" w:sz="0" w:space="0" w:color="auto"/>
        <w:left w:val="none" w:sz="0" w:space="0" w:color="auto"/>
        <w:bottom w:val="none" w:sz="0" w:space="0" w:color="auto"/>
        <w:right w:val="none" w:sz="0" w:space="0" w:color="auto"/>
      </w:divBdr>
    </w:div>
    <w:div w:id="1912159077">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47">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93213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07177">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701917">
      <w:bodyDiv w:val="1"/>
      <w:marLeft w:val="0"/>
      <w:marRight w:val="0"/>
      <w:marTop w:val="0"/>
      <w:marBottom w:val="0"/>
      <w:divBdr>
        <w:top w:val="none" w:sz="0" w:space="0" w:color="auto"/>
        <w:left w:val="none" w:sz="0" w:space="0" w:color="auto"/>
        <w:bottom w:val="none" w:sz="0" w:space="0" w:color="auto"/>
        <w:right w:val="none" w:sz="0" w:space="0" w:color="auto"/>
      </w:divBdr>
    </w:div>
    <w:div w:id="1915780553">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15878">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9589">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359171">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94104">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200022">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399383">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8350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244614">
      <w:bodyDiv w:val="1"/>
      <w:marLeft w:val="0"/>
      <w:marRight w:val="0"/>
      <w:marTop w:val="0"/>
      <w:marBottom w:val="0"/>
      <w:divBdr>
        <w:top w:val="none" w:sz="0" w:space="0" w:color="auto"/>
        <w:left w:val="none" w:sz="0" w:space="0" w:color="auto"/>
        <w:bottom w:val="none" w:sz="0" w:space="0" w:color="auto"/>
        <w:right w:val="none" w:sz="0" w:space="0" w:color="auto"/>
      </w:divBdr>
    </w:div>
    <w:div w:id="1918319218">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4916">
      <w:bodyDiv w:val="1"/>
      <w:marLeft w:val="0"/>
      <w:marRight w:val="0"/>
      <w:marTop w:val="0"/>
      <w:marBottom w:val="0"/>
      <w:divBdr>
        <w:top w:val="none" w:sz="0" w:space="0" w:color="auto"/>
        <w:left w:val="none" w:sz="0" w:space="0" w:color="auto"/>
        <w:bottom w:val="none" w:sz="0" w:space="0" w:color="auto"/>
        <w:right w:val="none" w:sz="0" w:space="0" w:color="auto"/>
      </w:divBdr>
    </w:div>
    <w:div w:id="1918395827">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6007">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519748">
      <w:bodyDiv w:val="1"/>
      <w:marLeft w:val="0"/>
      <w:marRight w:val="0"/>
      <w:marTop w:val="0"/>
      <w:marBottom w:val="0"/>
      <w:divBdr>
        <w:top w:val="none" w:sz="0" w:space="0" w:color="auto"/>
        <w:left w:val="none" w:sz="0" w:space="0" w:color="auto"/>
        <w:bottom w:val="none" w:sz="0" w:space="0" w:color="auto"/>
        <w:right w:val="none" w:sz="0" w:space="0" w:color="auto"/>
      </w:divBdr>
    </w:div>
    <w:div w:id="191863634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56982">
      <w:bodyDiv w:val="1"/>
      <w:marLeft w:val="0"/>
      <w:marRight w:val="0"/>
      <w:marTop w:val="0"/>
      <w:marBottom w:val="0"/>
      <w:divBdr>
        <w:top w:val="none" w:sz="0" w:space="0" w:color="auto"/>
        <w:left w:val="none" w:sz="0" w:space="0" w:color="auto"/>
        <w:bottom w:val="none" w:sz="0" w:space="0" w:color="auto"/>
        <w:right w:val="none" w:sz="0" w:space="0" w:color="auto"/>
      </w:divBdr>
    </w:div>
    <w:div w:id="1918859505">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8906300">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166755">
      <w:bodyDiv w:val="1"/>
      <w:marLeft w:val="0"/>
      <w:marRight w:val="0"/>
      <w:marTop w:val="0"/>
      <w:marBottom w:val="0"/>
      <w:divBdr>
        <w:top w:val="none" w:sz="0" w:space="0" w:color="auto"/>
        <w:left w:val="none" w:sz="0" w:space="0" w:color="auto"/>
        <w:bottom w:val="none" w:sz="0" w:space="0" w:color="auto"/>
        <w:right w:val="none" w:sz="0" w:space="0" w:color="auto"/>
      </w:divBdr>
    </w:div>
    <w:div w:id="191924169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366274">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559301">
      <w:bodyDiv w:val="1"/>
      <w:marLeft w:val="0"/>
      <w:marRight w:val="0"/>
      <w:marTop w:val="0"/>
      <w:marBottom w:val="0"/>
      <w:divBdr>
        <w:top w:val="none" w:sz="0" w:space="0" w:color="auto"/>
        <w:left w:val="none" w:sz="0" w:space="0" w:color="auto"/>
        <w:bottom w:val="none" w:sz="0" w:space="0" w:color="auto"/>
        <w:right w:val="none" w:sz="0" w:space="0" w:color="auto"/>
      </w:divBdr>
    </w:div>
    <w:div w:id="1919632407">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5605">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14121">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5331">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36136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745378">
      <w:bodyDiv w:val="1"/>
      <w:marLeft w:val="0"/>
      <w:marRight w:val="0"/>
      <w:marTop w:val="0"/>
      <w:marBottom w:val="0"/>
      <w:divBdr>
        <w:top w:val="none" w:sz="0" w:space="0" w:color="auto"/>
        <w:left w:val="none" w:sz="0" w:space="0" w:color="auto"/>
        <w:bottom w:val="none" w:sz="0" w:space="0" w:color="auto"/>
        <w:right w:val="none" w:sz="0" w:space="0" w:color="auto"/>
      </w:divBdr>
    </w:div>
    <w:div w:id="1920748266">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05850">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20457">
      <w:bodyDiv w:val="1"/>
      <w:marLeft w:val="0"/>
      <w:marRight w:val="0"/>
      <w:marTop w:val="0"/>
      <w:marBottom w:val="0"/>
      <w:divBdr>
        <w:top w:val="none" w:sz="0" w:space="0" w:color="auto"/>
        <w:left w:val="none" w:sz="0" w:space="0" w:color="auto"/>
        <w:bottom w:val="none" w:sz="0" w:space="0" w:color="auto"/>
        <w:right w:val="none" w:sz="0" w:space="0" w:color="auto"/>
      </w:divBdr>
    </w:div>
    <w:div w:id="1921595551">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055354">
      <w:bodyDiv w:val="1"/>
      <w:marLeft w:val="0"/>
      <w:marRight w:val="0"/>
      <w:marTop w:val="0"/>
      <w:marBottom w:val="0"/>
      <w:divBdr>
        <w:top w:val="none" w:sz="0" w:space="0" w:color="auto"/>
        <w:left w:val="none" w:sz="0" w:space="0" w:color="auto"/>
        <w:bottom w:val="none" w:sz="0" w:space="0" w:color="auto"/>
        <w:right w:val="none" w:sz="0" w:space="0" w:color="auto"/>
      </w:divBdr>
    </w:div>
    <w:div w:id="1922058031">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9720">
      <w:bodyDiv w:val="1"/>
      <w:marLeft w:val="0"/>
      <w:marRight w:val="0"/>
      <w:marTop w:val="0"/>
      <w:marBottom w:val="0"/>
      <w:divBdr>
        <w:top w:val="none" w:sz="0" w:space="0" w:color="auto"/>
        <w:left w:val="none" w:sz="0" w:space="0" w:color="auto"/>
        <w:bottom w:val="none" w:sz="0" w:space="0" w:color="auto"/>
        <w:right w:val="none" w:sz="0" w:space="0" w:color="auto"/>
      </w:divBdr>
    </w:div>
    <w:div w:id="1922522683">
      <w:bodyDiv w:val="1"/>
      <w:marLeft w:val="0"/>
      <w:marRight w:val="0"/>
      <w:marTop w:val="0"/>
      <w:marBottom w:val="0"/>
      <w:divBdr>
        <w:top w:val="none" w:sz="0" w:space="0" w:color="auto"/>
        <w:left w:val="none" w:sz="0" w:space="0" w:color="auto"/>
        <w:bottom w:val="none" w:sz="0" w:space="0" w:color="auto"/>
        <w:right w:val="none" w:sz="0" w:space="0" w:color="auto"/>
      </w:divBdr>
    </w:div>
    <w:div w:id="1922829046">
      <w:bodyDiv w:val="1"/>
      <w:marLeft w:val="0"/>
      <w:marRight w:val="0"/>
      <w:marTop w:val="0"/>
      <w:marBottom w:val="0"/>
      <w:divBdr>
        <w:top w:val="none" w:sz="0" w:space="0" w:color="auto"/>
        <w:left w:val="none" w:sz="0" w:space="0" w:color="auto"/>
        <w:bottom w:val="none" w:sz="0" w:space="0" w:color="auto"/>
        <w:right w:val="none" w:sz="0" w:space="0" w:color="auto"/>
      </w:divBdr>
    </w:div>
    <w:div w:id="1922906831">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178919">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42929">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3625">
      <w:bodyDiv w:val="1"/>
      <w:marLeft w:val="0"/>
      <w:marRight w:val="0"/>
      <w:marTop w:val="0"/>
      <w:marBottom w:val="0"/>
      <w:divBdr>
        <w:top w:val="none" w:sz="0" w:space="0" w:color="auto"/>
        <w:left w:val="none" w:sz="0" w:space="0" w:color="auto"/>
        <w:bottom w:val="none" w:sz="0" w:space="0" w:color="auto"/>
        <w:right w:val="none" w:sz="0" w:space="0" w:color="auto"/>
      </w:divBdr>
    </w:div>
    <w:div w:id="1923752829">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341658">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5071315">
      <w:bodyDiv w:val="1"/>
      <w:marLeft w:val="0"/>
      <w:marRight w:val="0"/>
      <w:marTop w:val="0"/>
      <w:marBottom w:val="0"/>
      <w:divBdr>
        <w:top w:val="none" w:sz="0" w:space="0" w:color="auto"/>
        <w:left w:val="none" w:sz="0" w:space="0" w:color="auto"/>
        <w:bottom w:val="none" w:sz="0" w:space="0" w:color="auto"/>
        <w:right w:val="none" w:sz="0" w:space="0" w:color="auto"/>
      </w:divBdr>
    </w:div>
    <w:div w:id="1925146973">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261859">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336083">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411406">
      <w:bodyDiv w:val="1"/>
      <w:marLeft w:val="0"/>
      <w:marRight w:val="0"/>
      <w:marTop w:val="0"/>
      <w:marBottom w:val="0"/>
      <w:divBdr>
        <w:top w:val="none" w:sz="0" w:space="0" w:color="auto"/>
        <w:left w:val="none" w:sz="0" w:space="0" w:color="auto"/>
        <w:bottom w:val="none" w:sz="0" w:space="0" w:color="auto"/>
        <w:right w:val="none" w:sz="0" w:space="0" w:color="auto"/>
      </w:divBdr>
    </w:div>
    <w:div w:id="1925842910">
      <w:bodyDiv w:val="1"/>
      <w:marLeft w:val="0"/>
      <w:marRight w:val="0"/>
      <w:marTop w:val="0"/>
      <w:marBottom w:val="0"/>
      <w:divBdr>
        <w:top w:val="none" w:sz="0" w:space="0" w:color="auto"/>
        <w:left w:val="none" w:sz="0" w:space="0" w:color="auto"/>
        <w:bottom w:val="none" w:sz="0" w:space="0" w:color="auto"/>
        <w:right w:val="none" w:sz="0" w:space="0" w:color="auto"/>
      </w:divBdr>
    </w:div>
    <w:div w:id="1925993331">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301880">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496433">
      <w:bodyDiv w:val="1"/>
      <w:marLeft w:val="0"/>
      <w:marRight w:val="0"/>
      <w:marTop w:val="0"/>
      <w:marBottom w:val="0"/>
      <w:divBdr>
        <w:top w:val="none" w:sz="0" w:space="0" w:color="auto"/>
        <w:left w:val="none" w:sz="0" w:space="0" w:color="auto"/>
        <w:bottom w:val="none" w:sz="0" w:space="0" w:color="auto"/>
        <w:right w:val="none" w:sz="0" w:space="0" w:color="auto"/>
      </w:divBdr>
    </w:div>
    <w:div w:id="1926500089">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18200">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4525">
      <w:bodyDiv w:val="1"/>
      <w:marLeft w:val="0"/>
      <w:marRight w:val="0"/>
      <w:marTop w:val="0"/>
      <w:marBottom w:val="0"/>
      <w:divBdr>
        <w:top w:val="none" w:sz="0" w:space="0" w:color="auto"/>
        <w:left w:val="none" w:sz="0" w:space="0" w:color="auto"/>
        <w:bottom w:val="none" w:sz="0" w:space="0" w:color="auto"/>
        <w:right w:val="none" w:sz="0" w:space="0" w:color="auto"/>
      </w:divBdr>
    </w:div>
    <w:div w:id="1927105562">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982">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765105">
      <w:bodyDiv w:val="1"/>
      <w:marLeft w:val="0"/>
      <w:marRight w:val="0"/>
      <w:marTop w:val="0"/>
      <w:marBottom w:val="0"/>
      <w:divBdr>
        <w:top w:val="none" w:sz="0" w:space="0" w:color="auto"/>
        <w:left w:val="none" w:sz="0" w:space="0" w:color="auto"/>
        <w:bottom w:val="none" w:sz="0" w:space="0" w:color="auto"/>
        <w:right w:val="none" w:sz="0" w:space="0" w:color="auto"/>
      </w:divBdr>
    </w:div>
    <w:div w:id="192788685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19275">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611684">
      <w:bodyDiv w:val="1"/>
      <w:marLeft w:val="0"/>
      <w:marRight w:val="0"/>
      <w:marTop w:val="0"/>
      <w:marBottom w:val="0"/>
      <w:divBdr>
        <w:top w:val="none" w:sz="0" w:space="0" w:color="auto"/>
        <w:left w:val="none" w:sz="0" w:space="0" w:color="auto"/>
        <w:bottom w:val="none" w:sz="0" w:space="0" w:color="auto"/>
        <w:right w:val="none" w:sz="0" w:space="0" w:color="auto"/>
      </w:divBdr>
    </w:div>
    <w:div w:id="1928734886">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121422">
      <w:bodyDiv w:val="1"/>
      <w:marLeft w:val="0"/>
      <w:marRight w:val="0"/>
      <w:marTop w:val="0"/>
      <w:marBottom w:val="0"/>
      <w:divBdr>
        <w:top w:val="none" w:sz="0" w:space="0" w:color="auto"/>
        <w:left w:val="none" w:sz="0" w:space="0" w:color="auto"/>
        <w:bottom w:val="none" w:sz="0" w:space="0" w:color="auto"/>
        <w:right w:val="none" w:sz="0" w:space="0" w:color="auto"/>
      </w:divBdr>
    </w:div>
    <w:div w:id="1929121757">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849666">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21382">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192466">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310800">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625996">
      <w:bodyDiv w:val="1"/>
      <w:marLeft w:val="0"/>
      <w:marRight w:val="0"/>
      <w:marTop w:val="0"/>
      <w:marBottom w:val="0"/>
      <w:divBdr>
        <w:top w:val="none" w:sz="0" w:space="0" w:color="auto"/>
        <w:left w:val="none" w:sz="0" w:space="0" w:color="auto"/>
        <w:bottom w:val="none" w:sz="0" w:space="0" w:color="auto"/>
        <w:right w:val="none" w:sz="0" w:space="0" w:color="auto"/>
      </w:divBdr>
    </w:div>
    <w:div w:id="1930694751">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918158">
      <w:bodyDiv w:val="1"/>
      <w:marLeft w:val="0"/>
      <w:marRight w:val="0"/>
      <w:marTop w:val="0"/>
      <w:marBottom w:val="0"/>
      <w:divBdr>
        <w:top w:val="none" w:sz="0" w:space="0" w:color="auto"/>
        <w:left w:val="none" w:sz="0" w:space="0" w:color="auto"/>
        <w:bottom w:val="none" w:sz="0" w:space="0" w:color="auto"/>
        <w:right w:val="none" w:sz="0" w:space="0" w:color="auto"/>
      </w:divBdr>
    </w:div>
    <w:div w:id="193103786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9896">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42391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73849">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58445">
      <w:bodyDiv w:val="1"/>
      <w:marLeft w:val="0"/>
      <w:marRight w:val="0"/>
      <w:marTop w:val="0"/>
      <w:marBottom w:val="0"/>
      <w:divBdr>
        <w:top w:val="none" w:sz="0" w:space="0" w:color="auto"/>
        <w:left w:val="none" w:sz="0" w:space="0" w:color="auto"/>
        <w:bottom w:val="none" w:sz="0" w:space="0" w:color="auto"/>
        <w:right w:val="none" w:sz="0" w:space="0" w:color="auto"/>
      </w:divBdr>
    </w:div>
    <w:div w:id="1933081803">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929102">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26874">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163305">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625512">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28521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551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39824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7134565">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6397">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2902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7787099">
      <w:bodyDiv w:val="1"/>
      <w:marLeft w:val="0"/>
      <w:marRight w:val="0"/>
      <w:marTop w:val="0"/>
      <w:marBottom w:val="0"/>
      <w:divBdr>
        <w:top w:val="none" w:sz="0" w:space="0" w:color="auto"/>
        <w:left w:val="none" w:sz="0" w:space="0" w:color="auto"/>
        <w:bottom w:val="none" w:sz="0" w:space="0" w:color="auto"/>
        <w:right w:val="none" w:sz="0" w:space="0" w:color="auto"/>
      </w:divBdr>
    </w:div>
    <w:div w:id="1937858215">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323753">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8390">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134287">
      <w:bodyDiv w:val="1"/>
      <w:marLeft w:val="0"/>
      <w:marRight w:val="0"/>
      <w:marTop w:val="0"/>
      <w:marBottom w:val="0"/>
      <w:divBdr>
        <w:top w:val="none" w:sz="0" w:space="0" w:color="auto"/>
        <w:left w:val="none" w:sz="0" w:space="0" w:color="auto"/>
        <w:bottom w:val="none" w:sz="0" w:space="0" w:color="auto"/>
        <w:right w:val="none" w:sz="0" w:space="0" w:color="auto"/>
      </w:divBdr>
    </w:div>
    <w:div w:id="1940335856">
      <w:bodyDiv w:val="1"/>
      <w:marLeft w:val="0"/>
      <w:marRight w:val="0"/>
      <w:marTop w:val="0"/>
      <w:marBottom w:val="0"/>
      <w:divBdr>
        <w:top w:val="none" w:sz="0" w:space="0" w:color="auto"/>
        <w:left w:val="none" w:sz="0" w:space="0" w:color="auto"/>
        <w:bottom w:val="none" w:sz="0" w:space="0" w:color="auto"/>
        <w:right w:val="none" w:sz="0" w:space="0" w:color="auto"/>
      </w:divBdr>
    </w:div>
    <w:div w:id="1940407805">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677311">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38930">
      <w:bodyDiv w:val="1"/>
      <w:marLeft w:val="0"/>
      <w:marRight w:val="0"/>
      <w:marTop w:val="0"/>
      <w:marBottom w:val="0"/>
      <w:divBdr>
        <w:top w:val="none" w:sz="0" w:space="0" w:color="auto"/>
        <w:left w:val="none" w:sz="0" w:space="0" w:color="auto"/>
        <w:bottom w:val="none" w:sz="0" w:space="0" w:color="auto"/>
        <w:right w:val="none" w:sz="0" w:space="0" w:color="auto"/>
      </w:divBdr>
    </w:div>
    <w:div w:id="194117809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639982">
      <w:bodyDiv w:val="1"/>
      <w:marLeft w:val="0"/>
      <w:marRight w:val="0"/>
      <w:marTop w:val="0"/>
      <w:marBottom w:val="0"/>
      <w:divBdr>
        <w:top w:val="none" w:sz="0" w:space="0" w:color="auto"/>
        <w:left w:val="none" w:sz="0" w:space="0" w:color="auto"/>
        <w:bottom w:val="none" w:sz="0" w:space="0" w:color="auto"/>
        <w:right w:val="none" w:sz="0" w:space="0" w:color="auto"/>
      </w:divBdr>
    </w:div>
    <w:div w:id="1941794245">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1909804">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375066">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5976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339601">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8453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0859">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54911">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60461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653207">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267800">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6108778">
      <w:bodyDiv w:val="1"/>
      <w:marLeft w:val="0"/>
      <w:marRight w:val="0"/>
      <w:marTop w:val="0"/>
      <w:marBottom w:val="0"/>
      <w:divBdr>
        <w:top w:val="none" w:sz="0" w:space="0" w:color="auto"/>
        <w:left w:val="none" w:sz="0" w:space="0" w:color="auto"/>
        <w:bottom w:val="none" w:sz="0" w:space="0" w:color="auto"/>
        <w:right w:val="none" w:sz="0" w:space="0" w:color="auto"/>
      </w:divBdr>
    </w:div>
    <w:div w:id="1946108898">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38677">
      <w:bodyDiv w:val="1"/>
      <w:marLeft w:val="0"/>
      <w:marRight w:val="0"/>
      <w:marTop w:val="0"/>
      <w:marBottom w:val="0"/>
      <w:divBdr>
        <w:top w:val="none" w:sz="0" w:space="0" w:color="auto"/>
        <w:left w:val="none" w:sz="0" w:space="0" w:color="auto"/>
        <w:bottom w:val="none" w:sz="0" w:space="0" w:color="auto"/>
        <w:right w:val="none" w:sz="0" w:space="0" w:color="auto"/>
      </w:divBdr>
    </w:div>
    <w:div w:id="1947078967">
      <w:bodyDiv w:val="1"/>
      <w:marLeft w:val="0"/>
      <w:marRight w:val="0"/>
      <w:marTop w:val="0"/>
      <w:marBottom w:val="0"/>
      <w:divBdr>
        <w:top w:val="none" w:sz="0" w:space="0" w:color="auto"/>
        <w:left w:val="none" w:sz="0" w:space="0" w:color="auto"/>
        <w:bottom w:val="none" w:sz="0" w:space="0" w:color="auto"/>
        <w:right w:val="none" w:sz="0" w:space="0" w:color="auto"/>
      </w:divBdr>
    </w:div>
    <w:div w:id="1947082155">
      <w:bodyDiv w:val="1"/>
      <w:marLeft w:val="0"/>
      <w:marRight w:val="0"/>
      <w:marTop w:val="0"/>
      <w:marBottom w:val="0"/>
      <w:divBdr>
        <w:top w:val="none" w:sz="0" w:space="0" w:color="auto"/>
        <w:left w:val="none" w:sz="0" w:space="0" w:color="auto"/>
        <w:bottom w:val="none" w:sz="0" w:space="0" w:color="auto"/>
        <w:right w:val="none" w:sz="0" w:space="0" w:color="auto"/>
      </w:divBdr>
    </w:div>
    <w:div w:id="1947149961">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35049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421637">
      <w:bodyDiv w:val="1"/>
      <w:marLeft w:val="0"/>
      <w:marRight w:val="0"/>
      <w:marTop w:val="0"/>
      <w:marBottom w:val="0"/>
      <w:divBdr>
        <w:top w:val="none" w:sz="0" w:space="0" w:color="auto"/>
        <w:left w:val="none" w:sz="0" w:space="0" w:color="auto"/>
        <w:bottom w:val="none" w:sz="0" w:space="0" w:color="auto"/>
        <w:right w:val="none" w:sz="0" w:space="0" w:color="auto"/>
      </w:divBdr>
    </w:div>
    <w:div w:id="1947425835">
      <w:bodyDiv w:val="1"/>
      <w:marLeft w:val="0"/>
      <w:marRight w:val="0"/>
      <w:marTop w:val="0"/>
      <w:marBottom w:val="0"/>
      <w:divBdr>
        <w:top w:val="none" w:sz="0" w:space="0" w:color="auto"/>
        <w:left w:val="none" w:sz="0" w:space="0" w:color="auto"/>
        <w:bottom w:val="none" w:sz="0" w:space="0" w:color="auto"/>
        <w:right w:val="none" w:sz="0" w:space="0" w:color="auto"/>
      </w:divBdr>
    </w:div>
    <w:div w:id="1947469641">
      <w:bodyDiv w:val="1"/>
      <w:marLeft w:val="0"/>
      <w:marRight w:val="0"/>
      <w:marTop w:val="0"/>
      <w:marBottom w:val="0"/>
      <w:divBdr>
        <w:top w:val="none" w:sz="0" w:space="0" w:color="auto"/>
        <w:left w:val="none" w:sz="0" w:space="0" w:color="auto"/>
        <w:bottom w:val="none" w:sz="0" w:space="0" w:color="auto"/>
        <w:right w:val="none" w:sz="0" w:space="0" w:color="auto"/>
      </w:divBdr>
    </w:div>
    <w:div w:id="1947612513">
      <w:bodyDiv w:val="1"/>
      <w:marLeft w:val="0"/>
      <w:marRight w:val="0"/>
      <w:marTop w:val="0"/>
      <w:marBottom w:val="0"/>
      <w:divBdr>
        <w:top w:val="none" w:sz="0" w:space="0" w:color="auto"/>
        <w:left w:val="none" w:sz="0" w:space="0" w:color="auto"/>
        <w:bottom w:val="none" w:sz="0" w:space="0" w:color="auto"/>
        <w:right w:val="none" w:sz="0" w:space="0" w:color="auto"/>
      </w:divBdr>
    </w:div>
    <w:div w:id="1947691602">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000991">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4461">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810610">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238091">
      <w:bodyDiv w:val="1"/>
      <w:marLeft w:val="0"/>
      <w:marRight w:val="0"/>
      <w:marTop w:val="0"/>
      <w:marBottom w:val="0"/>
      <w:divBdr>
        <w:top w:val="none" w:sz="0" w:space="0" w:color="auto"/>
        <w:left w:val="none" w:sz="0" w:space="0" w:color="auto"/>
        <w:bottom w:val="none" w:sz="0" w:space="0" w:color="auto"/>
        <w:right w:val="none" w:sz="0" w:space="0" w:color="auto"/>
      </w:divBdr>
    </w:div>
    <w:div w:id="1949269280">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508385">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853809">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407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090482">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0155">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80323">
      <w:bodyDiv w:val="1"/>
      <w:marLeft w:val="0"/>
      <w:marRight w:val="0"/>
      <w:marTop w:val="0"/>
      <w:marBottom w:val="0"/>
      <w:divBdr>
        <w:top w:val="none" w:sz="0" w:space="0" w:color="auto"/>
        <w:left w:val="none" w:sz="0" w:space="0" w:color="auto"/>
        <w:bottom w:val="none" w:sz="0" w:space="0" w:color="auto"/>
        <w:right w:val="none" w:sz="0" w:space="0" w:color="auto"/>
      </w:divBdr>
    </w:div>
    <w:div w:id="1951089753">
      <w:bodyDiv w:val="1"/>
      <w:marLeft w:val="0"/>
      <w:marRight w:val="0"/>
      <w:marTop w:val="0"/>
      <w:marBottom w:val="0"/>
      <w:divBdr>
        <w:top w:val="none" w:sz="0" w:space="0" w:color="auto"/>
        <w:left w:val="none" w:sz="0" w:space="0" w:color="auto"/>
        <w:bottom w:val="none" w:sz="0" w:space="0" w:color="auto"/>
        <w:right w:val="none" w:sz="0" w:space="0" w:color="auto"/>
      </w:divBdr>
    </w:div>
    <w:div w:id="1951545642">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58857">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004806">
      <w:bodyDiv w:val="1"/>
      <w:marLeft w:val="0"/>
      <w:marRight w:val="0"/>
      <w:marTop w:val="0"/>
      <w:marBottom w:val="0"/>
      <w:divBdr>
        <w:top w:val="none" w:sz="0" w:space="0" w:color="auto"/>
        <w:left w:val="none" w:sz="0" w:space="0" w:color="auto"/>
        <w:bottom w:val="none" w:sz="0" w:space="0" w:color="auto"/>
        <w:right w:val="none" w:sz="0" w:space="0" w:color="auto"/>
      </w:divBdr>
    </w:div>
    <w:div w:id="1952197849">
      <w:bodyDiv w:val="1"/>
      <w:marLeft w:val="0"/>
      <w:marRight w:val="0"/>
      <w:marTop w:val="0"/>
      <w:marBottom w:val="0"/>
      <w:divBdr>
        <w:top w:val="none" w:sz="0" w:space="0" w:color="auto"/>
        <w:left w:val="none" w:sz="0" w:space="0" w:color="auto"/>
        <w:bottom w:val="none" w:sz="0" w:space="0" w:color="auto"/>
        <w:right w:val="none" w:sz="0" w:space="0" w:color="auto"/>
      </w:divBdr>
    </w:div>
    <w:div w:id="1952205566">
      <w:bodyDiv w:val="1"/>
      <w:marLeft w:val="0"/>
      <w:marRight w:val="0"/>
      <w:marTop w:val="0"/>
      <w:marBottom w:val="0"/>
      <w:divBdr>
        <w:top w:val="none" w:sz="0" w:space="0" w:color="auto"/>
        <w:left w:val="none" w:sz="0" w:space="0" w:color="auto"/>
        <w:bottom w:val="none" w:sz="0" w:space="0" w:color="auto"/>
        <w:right w:val="none" w:sz="0" w:space="0" w:color="auto"/>
      </w:divBdr>
    </w:div>
    <w:div w:id="1952280899">
      <w:bodyDiv w:val="1"/>
      <w:marLeft w:val="0"/>
      <w:marRight w:val="0"/>
      <w:marTop w:val="0"/>
      <w:marBottom w:val="0"/>
      <w:divBdr>
        <w:top w:val="none" w:sz="0" w:space="0" w:color="auto"/>
        <w:left w:val="none" w:sz="0" w:space="0" w:color="auto"/>
        <w:bottom w:val="none" w:sz="0" w:space="0" w:color="auto"/>
        <w:right w:val="none" w:sz="0" w:space="0" w:color="auto"/>
      </w:divBdr>
    </w:div>
    <w:div w:id="1952320426">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14073">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0424">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570">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1411">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80515">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3856690">
      <w:bodyDiv w:val="1"/>
      <w:marLeft w:val="0"/>
      <w:marRight w:val="0"/>
      <w:marTop w:val="0"/>
      <w:marBottom w:val="0"/>
      <w:divBdr>
        <w:top w:val="none" w:sz="0" w:space="0" w:color="auto"/>
        <w:left w:val="none" w:sz="0" w:space="0" w:color="auto"/>
        <w:bottom w:val="none" w:sz="0" w:space="0" w:color="auto"/>
        <w:right w:val="none" w:sz="0" w:space="0" w:color="auto"/>
      </w:divBdr>
    </w:div>
    <w:div w:id="1953903994">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2483">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48321">
      <w:bodyDiv w:val="1"/>
      <w:marLeft w:val="0"/>
      <w:marRight w:val="0"/>
      <w:marTop w:val="0"/>
      <w:marBottom w:val="0"/>
      <w:divBdr>
        <w:top w:val="none" w:sz="0" w:space="0" w:color="auto"/>
        <w:left w:val="none" w:sz="0" w:space="0" w:color="auto"/>
        <w:bottom w:val="none" w:sz="0" w:space="0" w:color="auto"/>
        <w:right w:val="none" w:sz="0" w:space="0" w:color="auto"/>
      </w:divBdr>
    </w:div>
    <w:div w:id="1954748766">
      <w:bodyDiv w:val="1"/>
      <w:marLeft w:val="0"/>
      <w:marRight w:val="0"/>
      <w:marTop w:val="0"/>
      <w:marBottom w:val="0"/>
      <w:divBdr>
        <w:top w:val="none" w:sz="0" w:space="0" w:color="auto"/>
        <w:left w:val="none" w:sz="0" w:space="0" w:color="auto"/>
        <w:bottom w:val="none" w:sz="0" w:space="0" w:color="auto"/>
        <w:right w:val="none" w:sz="0" w:space="0" w:color="auto"/>
      </w:divBdr>
    </w:div>
    <w:div w:id="195496998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12950">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6948">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4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4464">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805">
      <w:bodyDiv w:val="1"/>
      <w:marLeft w:val="0"/>
      <w:marRight w:val="0"/>
      <w:marTop w:val="0"/>
      <w:marBottom w:val="0"/>
      <w:divBdr>
        <w:top w:val="none" w:sz="0" w:space="0" w:color="auto"/>
        <w:left w:val="none" w:sz="0" w:space="0" w:color="auto"/>
        <w:bottom w:val="none" w:sz="0" w:space="0" w:color="auto"/>
        <w:right w:val="none" w:sz="0" w:space="0" w:color="auto"/>
      </w:divBdr>
    </w:div>
    <w:div w:id="1956131306">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0538">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6936224">
      <w:bodyDiv w:val="1"/>
      <w:marLeft w:val="0"/>
      <w:marRight w:val="0"/>
      <w:marTop w:val="0"/>
      <w:marBottom w:val="0"/>
      <w:divBdr>
        <w:top w:val="none" w:sz="0" w:space="0" w:color="auto"/>
        <w:left w:val="none" w:sz="0" w:space="0" w:color="auto"/>
        <w:bottom w:val="none" w:sz="0" w:space="0" w:color="auto"/>
        <w:right w:val="none" w:sz="0" w:space="0" w:color="auto"/>
      </w:divBdr>
    </w:div>
    <w:div w:id="1956985027">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250111">
      <w:bodyDiv w:val="1"/>
      <w:marLeft w:val="0"/>
      <w:marRight w:val="0"/>
      <w:marTop w:val="0"/>
      <w:marBottom w:val="0"/>
      <w:divBdr>
        <w:top w:val="none" w:sz="0" w:space="0" w:color="auto"/>
        <w:left w:val="none" w:sz="0" w:space="0" w:color="auto"/>
        <w:bottom w:val="none" w:sz="0" w:space="0" w:color="auto"/>
        <w:right w:val="none" w:sz="0" w:space="0" w:color="auto"/>
      </w:divBdr>
    </w:div>
    <w:div w:id="1957326422">
      <w:bodyDiv w:val="1"/>
      <w:marLeft w:val="0"/>
      <w:marRight w:val="0"/>
      <w:marTop w:val="0"/>
      <w:marBottom w:val="0"/>
      <w:divBdr>
        <w:top w:val="none" w:sz="0" w:space="0" w:color="auto"/>
        <w:left w:val="none" w:sz="0" w:space="0" w:color="auto"/>
        <w:bottom w:val="none" w:sz="0" w:space="0" w:color="auto"/>
        <w:right w:val="none" w:sz="0" w:space="0" w:color="auto"/>
      </w:divBdr>
    </w:div>
    <w:div w:id="1957443267">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641286">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89033">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7980071">
      <w:bodyDiv w:val="1"/>
      <w:marLeft w:val="0"/>
      <w:marRight w:val="0"/>
      <w:marTop w:val="0"/>
      <w:marBottom w:val="0"/>
      <w:divBdr>
        <w:top w:val="none" w:sz="0" w:space="0" w:color="auto"/>
        <w:left w:val="none" w:sz="0" w:space="0" w:color="auto"/>
        <w:bottom w:val="none" w:sz="0" w:space="0" w:color="auto"/>
        <w:right w:val="none" w:sz="0" w:space="0" w:color="auto"/>
      </w:divBdr>
    </w:div>
    <w:div w:id="1957984572">
      <w:bodyDiv w:val="1"/>
      <w:marLeft w:val="0"/>
      <w:marRight w:val="0"/>
      <w:marTop w:val="0"/>
      <w:marBottom w:val="0"/>
      <w:divBdr>
        <w:top w:val="none" w:sz="0" w:space="0" w:color="auto"/>
        <w:left w:val="none" w:sz="0" w:space="0" w:color="auto"/>
        <w:bottom w:val="none" w:sz="0" w:space="0" w:color="auto"/>
        <w:right w:val="none" w:sz="0" w:space="0" w:color="auto"/>
      </w:divBdr>
    </w:div>
    <w:div w:id="1958172945">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19316">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3996">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2796">
      <w:bodyDiv w:val="1"/>
      <w:marLeft w:val="0"/>
      <w:marRight w:val="0"/>
      <w:marTop w:val="0"/>
      <w:marBottom w:val="0"/>
      <w:divBdr>
        <w:top w:val="none" w:sz="0" w:space="0" w:color="auto"/>
        <w:left w:val="none" w:sz="0" w:space="0" w:color="auto"/>
        <w:bottom w:val="none" w:sz="0" w:space="0" w:color="auto"/>
        <w:right w:val="none" w:sz="0" w:space="0" w:color="auto"/>
      </w:divBdr>
    </w:div>
    <w:div w:id="1958483014">
      <w:bodyDiv w:val="1"/>
      <w:marLeft w:val="0"/>
      <w:marRight w:val="0"/>
      <w:marTop w:val="0"/>
      <w:marBottom w:val="0"/>
      <w:divBdr>
        <w:top w:val="none" w:sz="0" w:space="0" w:color="auto"/>
        <w:left w:val="none" w:sz="0" w:space="0" w:color="auto"/>
        <w:bottom w:val="none" w:sz="0" w:space="0" w:color="auto"/>
        <w:right w:val="none" w:sz="0" w:space="0" w:color="auto"/>
      </w:divBdr>
    </w:div>
    <w:div w:id="1958487894">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218717">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1614">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25984">
      <w:bodyDiv w:val="1"/>
      <w:marLeft w:val="0"/>
      <w:marRight w:val="0"/>
      <w:marTop w:val="0"/>
      <w:marBottom w:val="0"/>
      <w:divBdr>
        <w:top w:val="none" w:sz="0" w:space="0" w:color="auto"/>
        <w:left w:val="none" w:sz="0" w:space="0" w:color="auto"/>
        <w:bottom w:val="none" w:sz="0" w:space="0" w:color="auto"/>
        <w:right w:val="none" w:sz="0" w:space="0" w:color="auto"/>
      </w:divBdr>
    </w:div>
    <w:div w:id="1959753884">
      <w:bodyDiv w:val="1"/>
      <w:marLeft w:val="0"/>
      <w:marRight w:val="0"/>
      <w:marTop w:val="0"/>
      <w:marBottom w:val="0"/>
      <w:divBdr>
        <w:top w:val="none" w:sz="0" w:space="0" w:color="auto"/>
        <w:left w:val="none" w:sz="0" w:space="0" w:color="auto"/>
        <w:bottom w:val="none" w:sz="0" w:space="0" w:color="auto"/>
        <w:right w:val="none" w:sz="0" w:space="0" w:color="auto"/>
      </w:divBdr>
    </w:div>
    <w:div w:id="1959794864">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873856">
      <w:bodyDiv w:val="1"/>
      <w:marLeft w:val="0"/>
      <w:marRight w:val="0"/>
      <w:marTop w:val="0"/>
      <w:marBottom w:val="0"/>
      <w:divBdr>
        <w:top w:val="none" w:sz="0" w:space="0" w:color="auto"/>
        <w:left w:val="none" w:sz="0" w:space="0" w:color="auto"/>
        <w:bottom w:val="none" w:sz="0" w:space="0" w:color="auto"/>
        <w:right w:val="none" w:sz="0" w:space="0" w:color="auto"/>
      </w:divBdr>
    </w:div>
    <w:div w:id="1959874899">
      <w:bodyDiv w:val="1"/>
      <w:marLeft w:val="0"/>
      <w:marRight w:val="0"/>
      <w:marTop w:val="0"/>
      <w:marBottom w:val="0"/>
      <w:divBdr>
        <w:top w:val="none" w:sz="0" w:space="0" w:color="auto"/>
        <w:left w:val="none" w:sz="0" w:space="0" w:color="auto"/>
        <w:bottom w:val="none" w:sz="0" w:space="0" w:color="auto"/>
        <w:right w:val="none" w:sz="0" w:space="0" w:color="auto"/>
      </w:divBdr>
    </w:div>
    <w:div w:id="1959947296">
      <w:bodyDiv w:val="1"/>
      <w:marLeft w:val="0"/>
      <w:marRight w:val="0"/>
      <w:marTop w:val="0"/>
      <w:marBottom w:val="0"/>
      <w:divBdr>
        <w:top w:val="none" w:sz="0" w:space="0" w:color="auto"/>
        <w:left w:val="none" w:sz="0" w:space="0" w:color="auto"/>
        <w:bottom w:val="none" w:sz="0" w:space="0" w:color="auto"/>
        <w:right w:val="none" w:sz="0" w:space="0" w:color="auto"/>
      </w:divBdr>
    </w:div>
    <w:div w:id="1959992780">
      <w:bodyDiv w:val="1"/>
      <w:marLeft w:val="0"/>
      <w:marRight w:val="0"/>
      <w:marTop w:val="0"/>
      <w:marBottom w:val="0"/>
      <w:divBdr>
        <w:top w:val="none" w:sz="0" w:space="0" w:color="auto"/>
        <w:left w:val="none" w:sz="0" w:space="0" w:color="auto"/>
        <w:bottom w:val="none" w:sz="0" w:space="0" w:color="auto"/>
        <w:right w:val="none" w:sz="0" w:space="0" w:color="auto"/>
      </w:divBdr>
    </w:div>
    <w:div w:id="1960066316">
      <w:bodyDiv w:val="1"/>
      <w:marLeft w:val="0"/>
      <w:marRight w:val="0"/>
      <w:marTop w:val="0"/>
      <w:marBottom w:val="0"/>
      <w:divBdr>
        <w:top w:val="none" w:sz="0" w:space="0" w:color="auto"/>
        <w:left w:val="none" w:sz="0" w:space="0" w:color="auto"/>
        <w:bottom w:val="none" w:sz="0" w:space="0" w:color="auto"/>
        <w:right w:val="none" w:sz="0" w:space="0" w:color="auto"/>
      </w:divBdr>
    </w:div>
    <w:div w:id="1960262915">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00434">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59449">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032637">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654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000891">
      <w:bodyDiv w:val="1"/>
      <w:marLeft w:val="0"/>
      <w:marRight w:val="0"/>
      <w:marTop w:val="0"/>
      <w:marBottom w:val="0"/>
      <w:divBdr>
        <w:top w:val="none" w:sz="0" w:space="0" w:color="auto"/>
        <w:left w:val="none" w:sz="0" w:space="0" w:color="auto"/>
        <w:bottom w:val="none" w:sz="0" w:space="0" w:color="auto"/>
        <w:right w:val="none" w:sz="0" w:space="0" w:color="auto"/>
      </w:divBdr>
    </w:div>
    <w:div w:id="1963002376">
      <w:bodyDiv w:val="1"/>
      <w:marLeft w:val="0"/>
      <w:marRight w:val="0"/>
      <w:marTop w:val="0"/>
      <w:marBottom w:val="0"/>
      <w:divBdr>
        <w:top w:val="none" w:sz="0" w:space="0" w:color="auto"/>
        <w:left w:val="none" w:sz="0" w:space="0" w:color="auto"/>
        <w:bottom w:val="none" w:sz="0" w:space="0" w:color="auto"/>
        <w:right w:val="none" w:sz="0" w:space="0" w:color="auto"/>
      </w:divBdr>
    </w:div>
    <w:div w:id="1963147317">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82885">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917419">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663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47693">
      <w:bodyDiv w:val="1"/>
      <w:marLeft w:val="0"/>
      <w:marRight w:val="0"/>
      <w:marTop w:val="0"/>
      <w:marBottom w:val="0"/>
      <w:divBdr>
        <w:top w:val="none" w:sz="0" w:space="0" w:color="auto"/>
        <w:left w:val="none" w:sz="0" w:space="0" w:color="auto"/>
        <w:bottom w:val="none" w:sz="0" w:space="0" w:color="auto"/>
        <w:right w:val="none" w:sz="0" w:space="0" w:color="auto"/>
      </w:divBdr>
    </w:div>
    <w:div w:id="1964729505">
      <w:bodyDiv w:val="1"/>
      <w:marLeft w:val="0"/>
      <w:marRight w:val="0"/>
      <w:marTop w:val="0"/>
      <w:marBottom w:val="0"/>
      <w:divBdr>
        <w:top w:val="none" w:sz="0" w:space="0" w:color="auto"/>
        <w:left w:val="none" w:sz="0" w:space="0" w:color="auto"/>
        <w:bottom w:val="none" w:sz="0" w:space="0" w:color="auto"/>
        <w:right w:val="none" w:sz="0" w:space="0" w:color="auto"/>
      </w:divBdr>
    </w:div>
    <w:div w:id="1964846195">
      <w:bodyDiv w:val="1"/>
      <w:marLeft w:val="0"/>
      <w:marRight w:val="0"/>
      <w:marTop w:val="0"/>
      <w:marBottom w:val="0"/>
      <w:divBdr>
        <w:top w:val="none" w:sz="0" w:space="0" w:color="auto"/>
        <w:left w:val="none" w:sz="0" w:space="0" w:color="auto"/>
        <w:bottom w:val="none" w:sz="0" w:space="0" w:color="auto"/>
        <w:right w:val="none" w:sz="0" w:space="0" w:color="auto"/>
      </w:divBdr>
    </w:div>
    <w:div w:id="1964922768">
      <w:bodyDiv w:val="1"/>
      <w:marLeft w:val="0"/>
      <w:marRight w:val="0"/>
      <w:marTop w:val="0"/>
      <w:marBottom w:val="0"/>
      <w:divBdr>
        <w:top w:val="none" w:sz="0" w:space="0" w:color="auto"/>
        <w:left w:val="none" w:sz="0" w:space="0" w:color="auto"/>
        <w:bottom w:val="none" w:sz="0" w:space="0" w:color="auto"/>
        <w:right w:val="none" w:sz="0" w:space="0" w:color="auto"/>
      </w:divBdr>
    </w:div>
    <w:div w:id="1965042057">
      <w:bodyDiv w:val="1"/>
      <w:marLeft w:val="0"/>
      <w:marRight w:val="0"/>
      <w:marTop w:val="0"/>
      <w:marBottom w:val="0"/>
      <w:divBdr>
        <w:top w:val="none" w:sz="0" w:space="0" w:color="auto"/>
        <w:left w:val="none" w:sz="0" w:space="0" w:color="auto"/>
        <w:bottom w:val="none" w:sz="0" w:space="0" w:color="auto"/>
        <w:right w:val="none" w:sz="0" w:space="0" w:color="auto"/>
      </w:divBdr>
    </w:div>
    <w:div w:id="1965042951">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428181">
      <w:bodyDiv w:val="1"/>
      <w:marLeft w:val="0"/>
      <w:marRight w:val="0"/>
      <w:marTop w:val="0"/>
      <w:marBottom w:val="0"/>
      <w:divBdr>
        <w:top w:val="none" w:sz="0" w:space="0" w:color="auto"/>
        <w:left w:val="none" w:sz="0" w:space="0" w:color="auto"/>
        <w:bottom w:val="none" w:sz="0" w:space="0" w:color="auto"/>
        <w:right w:val="none" w:sz="0" w:space="0" w:color="auto"/>
      </w:divBdr>
    </w:div>
    <w:div w:id="1965498256">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232496">
      <w:bodyDiv w:val="1"/>
      <w:marLeft w:val="0"/>
      <w:marRight w:val="0"/>
      <w:marTop w:val="0"/>
      <w:marBottom w:val="0"/>
      <w:divBdr>
        <w:top w:val="none" w:sz="0" w:space="0" w:color="auto"/>
        <w:left w:val="none" w:sz="0" w:space="0" w:color="auto"/>
        <w:bottom w:val="none" w:sz="0" w:space="0" w:color="auto"/>
        <w:right w:val="none" w:sz="0" w:space="0" w:color="auto"/>
      </w:divBdr>
    </w:div>
    <w:div w:id="1966421733">
      <w:bodyDiv w:val="1"/>
      <w:marLeft w:val="0"/>
      <w:marRight w:val="0"/>
      <w:marTop w:val="0"/>
      <w:marBottom w:val="0"/>
      <w:divBdr>
        <w:top w:val="none" w:sz="0" w:space="0" w:color="auto"/>
        <w:left w:val="none" w:sz="0" w:space="0" w:color="auto"/>
        <w:bottom w:val="none" w:sz="0" w:space="0" w:color="auto"/>
        <w:right w:val="none" w:sz="0" w:space="0" w:color="auto"/>
      </w:divBdr>
    </w:div>
    <w:div w:id="1966498877">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51814">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813781">
      <w:bodyDiv w:val="1"/>
      <w:marLeft w:val="0"/>
      <w:marRight w:val="0"/>
      <w:marTop w:val="0"/>
      <w:marBottom w:val="0"/>
      <w:divBdr>
        <w:top w:val="none" w:sz="0" w:space="0" w:color="auto"/>
        <w:left w:val="none" w:sz="0" w:space="0" w:color="auto"/>
        <w:bottom w:val="none" w:sz="0" w:space="0" w:color="auto"/>
        <w:right w:val="none" w:sz="0" w:space="0" w:color="auto"/>
      </w:divBdr>
    </w:div>
    <w:div w:id="1968201498">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389211">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19889">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704724">
      <w:bodyDiv w:val="1"/>
      <w:marLeft w:val="0"/>
      <w:marRight w:val="0"/>
      <w:marTop w:val="0"/>
      <w:marBottom w:val="0"/>
      <w:divBdr>
        <w:top w:val="none" w:sz="0" w:space="0" w:color="auto"/>
        <w:left w:val="none" w:sz="0" w:space="0" w:color="auto"/>
        <w:bottom w:val="none" w:sz="0" w:space="0" w:color="auto"/>
        <w:right w:val="none" w:sz="0" w:space="0" w:color="auto"/>
      </w:divBdr>
    </w:div>
    <w:div w:id="1969891591">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40847">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34375">
      <w:bodyDiv w:val="1"/>
      <w:marLeft w:val="0"/>
      <w:marRight w:val="0"/>
      <w:marTop w:val="0"/>
      <w:marBottom w:val="0"/>
      <w:divBdr>
        <w:top w:val="none" w:sz="0" w:space="0" w:color="auto"/>
        <w:left w:val="none" w:sz="0" w:space="0" w:color="auto"/>
        <w:bottom w:val="none" w:sz="0" w:space="0" w:color="auto"/>
        <w:right w:val="none" w:sz="0" w:space="0" w:color="auto"/>
      </w:divBdr>
    </w:div>
    <w:div w:id="1970479102">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95924">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279392">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396975">
      <w:bodyDiv w:val="1"/>
      <w:marLeft w:val="0"/>
      <w:marRight w:val="0"/>
      <w:marTop w:val="0"/>
      <w:marBottom w:val="0"/>
      <w:divBdr>
        <w:top w:val="none" w:sz="0" w:space="0" w:color="auto"/>
        <w:left w:val="none" w:sz="0" w:space="0" w:color="auto"/>
        <w:bottom w:val="none" w:sz="0" w:space="0" w:color="auto"/>
        <w:right w:val="none" w:sz="0" w:space="0" w:color="auto"/>
      </w:divBdr>
    </w:div>
    <w:div w:id="1971548927">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29826">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401377">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383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05764">
      <w:bodyDiv w:val="1"/>
      <w:marLeft w:val="0"/>
      <w:marRight w:val="0"/>
      <w:marTop w:val="0"/>
      <w:marBottom w:val="0"/>
      <w:divBdr>
        <w:top w:val="none" w:sz="0" w:space="0" w:color="auto"/>
        <w:left w:val="none" w:sz="0" w:space="0" w:color="auto"/>
        <w:bottom w:val="none" w:sz="0" w:space="0" w:color="auto"/>
        <w:right w:val="none" w:sz="0" w:space="0" w:color="auto"/>
      </w:divBdr>
    </w:div>
    <w:div w:id="1972788651">
      <w:bodyDiv w:val="1"/>
      <w:marLeft w:val="0"/>
      <w:marRight w:val="0"/>
      <w:marTop w:val="0"/>
      <w:marBottom w:val="0"/>
      <w:divBdr>
        <w:top w:val="none" w:sz="0" w:space="0" w:color="auto"/>
        <w:left w:val="none" w:sz="0" w:space="0" w:color="auto"/>
        <w:bottom w:val="none" w:sz="0" w:space="0" w:color="auto"/>
        <w:right w:val="none" w:sz="0" w:space="0" w:color="auto"/>
      </w:divBdr>
    </w:div>
    <w:div w:id="197285528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857584">
      <w:bodyDiv w:val="1"/>
      <w:marLeft w:val="0"/>
      <w:marRight w:val="0"/>
      <w:marTop w:val="0"/>
      <w:marBottom w:val="0"/>
      <w:divBdr>
        <w:top w:val="none" w:sz="0" w:space="0" w:color="auto"/>
        <w:left w:val="none" w:sz="0" w:space="0" w:color="auto"/>
        <w:bottom w:val="none" w:sz="0" w:space="0" w:color="auto"/>
        <w:right w:val="none" w:sz="0" w:space="0" w:color="auto"/>
      </w:divBdr>
    </w:div>
    <w:div w:id="1972905050">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630413">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710031">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3974968">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098915">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58705">
      <w:bodyDiv w:val="1"/>
      <w:marLeft w:val="0"/>
      <w:marRight w:val="0"/>
      <w:marTop w:val="0"/>
      <w:marBottom w:val="0"/>
      <w:divBdr>
        <w:top w:val="none" w:sz="0" w:space="0" w:color="auto"/>
        <w:left w:val="none" w:sz="0" w:space="0" w:color="auto"/>
        <w:bottom w:val="none" w:sz="0" w:space="0" w:color="auto"/>
        <w:right w:val="none" w:sz="0" w:space="0" w:color="auto"/>
      </w:divBdr>
    </w:div>
    <w:div w:id="1975089344">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332998">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93875">
      <w:bodyDiv w:val="1"/>
      <w:marLeft w:val="0"/>
      <w:marRight w:val="0"/>
      <w:marTop w:val="0"/>
      <w:marBottom w:val="0"/>
      <w:divBdr>
        <w:top w:val="none" w:sz="0" w:space="0" w:color="auto"/>
        <w:left w:val="none" w:sz="0" w:space="0" w:color="auto"/>
        <w:bottom w:val="none" w:sz="0" w:space="0" w:color="auto"/>
        <w:right w:val="none" w:sz="0" w:space="0" w:color="auto"/>
      </w:divBdr>
    </w:div>
    <w:div w:id="1975601526">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6428">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5938848">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568298">
      <w:bodyDiv w:val="1"/>
      <w:marLeft w:val="0"/>
      <w:marRight w:val="0"/>
      <w:marTop w:val="0"/>
      <w:marBottom w:val="0"/>
      <w:divBdr>
        <w:top w:val="none" w:sz="0" w:space="0" w:color="auto"/>
        <w:left w:val="none" w:sz="0" w:space="0" w:color="auto"/>
        <w:bottom w:val="none" w:sz="0" w:space="0" w:color="auto"/>
        <w:right w:val="none" w:sz="0" w:space="0" w:color="auto"/>
      </w:divBdr>
    </w:div>
    <w:div w:id="1976597414">
      <w:bodyDiv w:val="1"/>
      <w:marLeft w:val="0"/>
      <w:marRight w:val="0"/>
      <w:marTop w:val="0"/>
      <w:marBottom w:val="0"/>
      <w:divBdr>
        <w:top w:val="none" w:sz="0" w:space="0" w:color="auto"/>
        <w:left w:val="none" w:sz="0" w:space="0" w:color="auto"/>
        <w:bottom w:val="none" w:sz="0" w:space="0" w:color="auto"/>
        <w:right w:val="none" w:sz="0" w:space="0" w:color="auto"/>
      </w:divBdr>
    </w:div>
    <w:div w:id="1976718081">
      <w:bodyDiv w:val="1"/>
      <w:marLeft w:val="0"/>
      <w:marRight w:val="0"/>
      <w:marTop w:val="0"/>
      <w:marBottom w:val="0"/>
      <w:divBdr>
        <w:top w:val="none" w:sz="0" w:space="0" w:color="auto"/>
        <w:left w:val="none" w:sz="0" w:space="0" w:color="auto"/>
        <w:bottom w:val="none" w:sz="0" w:space="0" w:color="auto"/>
        <w:right w:val="none" w:sz="0" w:space="0" w:color="auto"/>
      </w:divBdr>
    </w:div>
    <w:div w:id="1976836840">
      <w:bodyDiv w:val="1"/>
      <w:marLeft w:val="0"/>
      <w:marRight w:val="0"/>
      <w:marTop w:val="0"/>
      <w:marBottom w:val="0"/>
      <w:divBdr>
        <w:top w:val="none" w:sz="0" w:space="0" w:color="auto"/>
        <w:left w:val="none" w:sz="0" w:space="0" w:color="auto"/>
        <w:bottom w:val="none" w:sz="0" w:space="0" w:color="auto"/>
        <w:right w:val="none" w:sz="0" w:space="0" w:color="auto"/>
      </w:divBdr>
    </w:div>
    <w:div w:id="1977102708">
      <w:bodyDiv w:val="1"/>
      <w:marLeft w:val="0"/>
      <w:marRight w:val="0"/>
      <w:marTop w:val="0"/>
      <w:marBottom w:val="0"/>
      <w:divBdr>
        <w:top w:val="none" w:sz="0" w:space="0" w:color="auto"/>
        <w:left w:val="none" w:sz="0" w:space="0" w:color="auto"/>
        <w:bottom w:val="none" w:sz="0" w:space="0" w:color="auto"/>
        <w:right w:val="none" w:sz="0" w:space="0" w:color="auto"/>
      </w:divBdr>
    </w:div>
    <w:div w:id="1977225110">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485658">
      <w:bodyDiv w:val="1"/>
      <w:marLeft w:val="0"/>
      <w:marRight w:val="0"/>
      <w:marTop w:val="0"/>
      <w:marBottom w:val="0"/>
      <w:divBdr>
        <w:top w:val="none" w:sz="0" w:space="0" w:color="auto"/>
        <w:left w:val="none" w:sz="0" w:space="0" w:color="auto"/>
        <w:bottom w:val="none" w:sz="0" w:space="0" w:color="auto"/>
        <w:right w:val="none" w:sz="0" w:space="0" w:color="auto"/>
      </w:divBdr>
    </w:div>
    <w:div w:id="1977489261">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1444">
      <w:bodyDiv w:val="1"/>
      <w:marLeft w:val="0"/>
      <w:marRight w:val="0"/>
      <w:marTop w:val="0"/>
      <w:marBottom w:val="0"/>
      <w:divBdr>
        <w:top w:val="none" w:sz="0" w:space="0" w:color="auto"/>
        <w:left w:val="none" w:sz="0" w:space="0" w:color="auto"/>
        <w:bottom w:val="none" w:sz="0" w:space="0" w:color="auto"/>
        <w:right w:val="none" w:sz="0" w:space="0" w:color="auto"/>
      </w:divBdr>
    </w:div>
    <w:div w:id="1977878208">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29500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56740">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798889">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8996254">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872050">
      <w:bodyDiv w:val="1"/>
      <w:marLeft w:val="0"/>
      <w:marRight w:val="0"/>
      <w:marTop w:val="0"/>
      <w:marBottom w:val="0"/>
      <w:divBdr>
        <w:top w:val="none" w:sz="0" w:space="0" w:color="auto"/>
        <w:left w:val="none" w:sz="0" w:space="0" w:color="auto"/>
        <w:bottom w:val="none" w:sz="0" w:space="0" w:color="auto"/>
        <w:right w:val="none" w:sz="0" w:space="0" w:color="auto"/>
      </w:divBdr>
    </w:div>
    <w:div w:id="1979915226">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80105637">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193">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570542">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0912816">
      <w:bodyDiv w:val="1"/>
      <w:marLeft w:val="0"/>
      <w:marRight w:val="0"/>
      <w:marTop w:val="0"/>
      <w:marBottom w:val="0"/>
      <w:divBdr>
        <w:top w:val="none" w:sz="0" w:space="0" w:color="auto"/>
        <w:left w:val="none" w:sz="0" w:space="0" w:color="auto"/>
        <w:bottom w:val="none" w:sz="0" w:space="0" w:color="auto"/>
        <w:right w:val="none" w:sz="0" w:space="0" w:color="auto"/>
      </w:divBdr>
    </w:div>
    <w:div w:id="198103278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90936">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34653">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073967">
      <w:bodyDiv w:val="1"/>
      <w:marLeft w:val="0"/>
      <w:marRight w:val="0"/>
      <w:marTop w:val="0"/>
      <w:marBottom w:val="0"/>
      <w:divBdr>
        <w:top w:val="none" w:sz="0" w:space="0" w:color="auto"/>
        <w:left w:val="none" w:sz="0" w:space="0" w:color="auto"/>
        <w:bottom w:val="none" w:sz="0" w:space="0" w:color="auto"/>
        <w:right w:val="none" w:sz="0" w:space="0" w:color="auto"/>
      </w:divBdr>
    </w:div>
    <w:div w:id="1982075572">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805999">
      <w:bodyDiv w:val="1"/>
      <w:marLeft w:val="0"/>
      <w:marRight w:val="0"/>
      <w:marTop w:val="0"/>
      <w:marBottom w:val="0"/>
      <w:divBdr>
        <w:top w:val="none" w:sz="0" w:space="0" w:color="auto"/>
        <w:left w:val="none" w:sz="0" w:space="0" w:color="auto"/>
        <w:bottom w:val="none" w:sz="0" w:space="0" w:color="auto"/>
        <w:right w:val="none" w:sz="0" w:space="0" w:color="auto"/>
      </w:divBdr>
    </w:div>
    <w:div w:id="1982811355">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074975">
      <w:bodyDiv w:val="1"/>
      <w:marLeft w:val="0"/>
      <w:marRight w:val="0"/>
      <w:marTop w:val="0"/>
      <w:marBottom w:val="0"/>
      <w:divBdr>
        <w:top w:val="none" w:sz="0" w:space="0" w:color="auto"/>
        <w:left w:val="none" w:sz="0" w:space="0" w:color="auto"/>
        <w:bottom w:val="none" w:sz="0" w:space="0" w:color="auto"/>
        <w:right w:val="none" w:sz="0" w:space="0" w:color="auto"/>
      </w:divBdr>
    </w:div>
    <w:div w:id="1983340492">
      <w:bodyDiv w:val="1"/>
      <w:marLeft w:val="0"/>
      <w:marRight w:val="0"/>
      <w:marTop w:val="0"/>
      <w:marBottom w:val="0"/>
      <w:divBdr>
        <w:top w:val="none" w:sz="0" w:space="0" w:color="auto"/>
        <w:left w:val="none" w:sz="0" w:space="0" w:color="auto"/>
        <w:bottom w:val="none" w:sz="0" w:space="0" w:color="auto"/>
        <w:right w:val="none" w:sz="0" w:space="0" w:color="auto"/>
      </w:divBdr>
    </w:div>
    <w:div w:id="1983342518">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113">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6347">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4651113">
      <w:bodyDiv w:val="1"/>
      <w:marLeft w:val="0"/>
      <w:marRight w:val="0"/>
      <w:marTop w:val="0"/>
      <w:marBottom w:val="0"/>
      <w:divBdr>
        <w:top w:val="none" w:sz="0" w:space="0" w:color="auto"/>
        <w:left w:val="none" w:sz="0" w:space="0" w:color="auto"/>
        <w:bottom w:val="none" w:sz="0" w:space="0" w:color="auto"/>
        <w:right w:val="none" w:sz="0" w:space="0" w:color="auto"/>
      </w:divBdr>
    </w:div>
    <w:div w:id="1984850818">
      <w:bodyDiv w:val="1"/>
      <w:marLeft w:val="0"/>
      <w:marRight w:val="0"/>
      <w:marTop w:val="0"/>
      <w:marBottom w:val="0"/>
      <w:divBdr>
        <w:top w:val="none" w:sz="0" w:space="0" w:color="auto"/>
        <w:left w:val="none" w:sz="0" w:space="0" w:color="auto"/>
        <w:bottom w:val="none" w:sz="0" w:space="0" w:color="auto"/>
        <w:right w:val="none" w:sz="0" w:space="0" w:color="auto"/>
      </w:divBdr>
    </w:div>
    <w:div w:id="1985042499">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0570">
      <w:bodyDiv w:val="1"/>
      <w:marLeft w:val="0"/>
      <w:marRight w:val="0"/>
      <w:marTop w:val="0"/>
      <w:marBottom w:val="0"/>
      <w:divBdr>
        <w:top w:val="none" w:sz="0" w:space="0" w:color="auto"/>
        <w:left w:val="none" w:sz="0" w:space="0" w:color="auto"/>
        <w:bottom w:val="none" w:sz="0" w:space="0" w:color="auto"/>
        <w:right w:val="none" w:sz="0" w:space="0" w:color="auto"/>
      </w:divBdr>
    </w:div>
    <w:div w:id="1986162880">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471475">
      <w:bodyDiv w:val="1"/>
      <w:marLeft w:val="0"/>
      <w:marRight w:val="0"/>
      <w:marTop w:val="0"/>
      <w:marBottom w:val="0"/>
      <w:divBdr>
        <w:top w:val="none" w:sz="0" w:space="0" w:color="auto"/>
        <w:left w:val="none" w:sz="0" w:space="0" w:color="auto"/>
        <w:bottom w:val="none" w:sz="0" w:space="0" w:color="auto"/>
        <w:right w:val="none" w:sz="0" w:space="0" w:color="auto"/>
      </w:divBdr>
    </w:div>
    <w:div w:id="1986618289">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322843">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439106">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4142">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32494">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12510">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550084">
      <w:bodyDiv w:val="1"/>
      <w:marLeft w:val="0"/>
      <w:marRight w:val="0"/>
      <w:marTop w:val="0"/>
      <w:marBottom w:val="0"/>
      <w:divBdr>
        <w:top w:val="none" w:sz="0" w:space="0" w:color="auto"/>
        <w:left w:val="none" w:sz="0" w:space="0" w:color="auto"/>
        <w:bottom w:val="none" w:sz="0" w:space="0" w:color="auto"/>
        <w:right w:val="none" w:sz="0" w:space="0" w:color="auto"/>
      </w:divBdr>
    </w:div>
    <w:div w:id="1990593400">
      <w:bodyDiv w:val="1"/>
      <w:marLeft w:val="0"/>
      <w:marRight w:val="0"/>
      <w:marTop w:val="0"/>
      <w:marBottom w:val="0"/>
      <w:divBdr>
        <w:top w:val="none" w:sz="0" w:space="0" w:color="auto"/>
        <w:left w:val="none" w:sz="0" w:space="0" w:color="auto"/>
        <w:bottom w:val="none" w:sz="0" w:space="0" w:color="auto"/>
        <w:right w:val="none" w:sz="0" w:space="0" w:color="auto"/>
      </w:divBdr>
    </w:div>
    <w:div w:id="1990593480">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0936722">
      <w:bodyDiv w:val="1"/>
      <w:marLeft w:val="0"/>
      <w:marRight w:val="0"/>
      <w:marTop w:val="0"/>
      <w:marBottom w:val="0"/>
      <w:divBdr>
        <w:top w:val="none" w:sz="0" w:space="0" w:color="auto"/>
        <w:left w:val="none" w:sz="0" w:space="0" w:color="auto"/>
        <w:bottom w:val="none" w:sz="0" w:space="0" w:color="auto"/>
        <w:right w:val="none" w:sz="0" w:space="0" w:color="auto"/>
      </w:divBdr>
    </w:div>
    <w:div w:id="1991012045">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522908">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86127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30444">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24431">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56835">
      <w:bodyDiv w:val="1"/>
      <w:marLeft w:val="0"/>
      <w:marRight w:val="0"/>
      <w:marTop w:val="0"/>
      <w:marBottom w:val="0"/>
      <w:divBdr>
        <w:top w:val="none" w:sz="0" w:space="0" w:color="auto"/>
        <w:left w:val="none" w:sz="0" w:space="0" w:color="auto"/>
        <w:bottom w:val="none" w:sz="0" w:space="0" w:color="auto"/>
        <w:right w:val="none" w:sz="0" w:space="0" w:color="auto"/>
      </w:divBdr>
    </w:div>
    <w:div w:id="1992757206">
      <w:bodyDiv w:val="1"/>
      <w:marLeft w:val="0"/>
      <w:marRight w:val="0"/>
      <w:marTop w:val="0"/>
      <w:marBottom w:val="0"/>
      <w:divBdr>
        <w:top w:val="none" w:sz="0" w:space="0" w:color="auto"/>
        <w:left w:val="none" w:sz="0" w:space="0" w:color="auto"/>
        <w:bottom w:val="none" w:sz="0" w:space="0" w:color="auto"/>
        <w:right w:val="none" w:sz="0" w:space="0" w:color="auto"/>
      </w:divBdr>
    </w:div>
    <w:div w:id="1992785123">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827041">
      <w:bodyDiv w:val="1"/>
      <w:marLeft w:val="0"/>
      <w:marRight w:val="0"/>
      <w:marTop w:val="0"/>
      <w:marBottom w:val="0"/>
      <w:divBdr>
        <w:top w:val="none" w:sz="0" w:space="0" w:color="auto"/>
        <w:left w:val="none" w:sz="0" w:space="0" w:color="auto"/>
        <w:bottom w:val="none" w:sz="0" w:space="0" w:color="auto"/>
        <w:right w:val="none" w:sz="0" w:space="0" w:color="auto"/>
      </w:divBdr>
    </w:div>
    <w:div w:id="1992951237">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25495">
      <w:bodyDiv w:val="1"/>
      <w:marLeft w:val="0"/>
      <w:marRight w:val="0"/>
      <w:marTop w:val="0"/>
      <w:marBottom w:val="0"/>
      <w:divBdr>
        <w:top w:val="none" w:sz="0" w:space="0" w:color="auto"/>
        <w:left w:val="none" w:sz="0" w:space="0" w:color="auto"/>
        <w:bottom w:val="none" w:sz="0" w:space="0" w:color="auto"/>
        <w:right w:val="none" w:sz="0" w:space="0" w:color="auto"/>
      </w:divBdr>
    </w:div>
    <w:div w:id="1993170934">
      <w:bodyDiv w:val="1"/>
      <w:marLeft w:val="0"/>
      <w:marRight w:val="0"/>
      <w:marTop w:val="0"/>
      <w:marBottom w:val="0"/>
      <w:divBdr>
        <w:top w:val="none" w:sz="0" w:space="0" w:color="auto"/>
        <w:left w:val="none" w:sz="0" w:space="0" w:color="auto"/>
        <w:bottom w:val="none" w:sz="0" w:space="0" w:color="auto"/>
        <w:right w:val="none" w:sz="0" w:space="0" w:color="auto"/>
      </w:divBdr>
    </w:div>
    <w:div w:id="1993173919">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95628">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367107">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6608">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2756">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4948">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403472">
      <w:bodyDiv w:val="1"/>
      <w:marLeft w:val="0"/>
      <w:marRight w:val="0"/>
      <w:marTop w:val="0"/>
      <w:marBottom w:val="0"/>
      <w:divBdr>
        <w:top w:val="none" w:sz="0" w:space="0" w:color="auto"/>
        <w:left w:val="none" w:sz="0" w:space="0" w:color="auto"/>
        <w:bottom w:val="none" w:sz="0" w:space="0" w:color="auto"/>
        <w:right w:val="none" w:sz="0" w:space="0" w:color="auto"/>
      </w:divBdr>
    </w:div>
    <w:div w:id="1994674428">
      <w:bodyDiv w:val="1"/>
      <w:marLeft w:val="0"/>
      <w:marRight w:val="0"/>
      <w:marTop w:val="0"/>
      <w:marBottom w:val="0"/>
      <w:divBdr>
        <w:top w:val="none" w:sz="0" w:space="0" w:color="auto"/>
        <w:left w:val="none" w:sz="0" w:space="0" w:color="auto"/>
        <w:bottom w:val="none" w:sz="0" w:space="0" w:color="auto"/>
        <w:right w:val="none" w:sz="0" w:space="0" w:color="auto"/>
      </w:divBdr>
    </w:div>
    <w:div w:id="1994792688">
      <w:bodyDiv w:val="1"/>
      <w:marLeft w:val="0"/>
      <w:marRight w:val="0"/>
      <w:marTop w:val="0"/>
      <w:marBottom w:val="0"/>
      <w:divBdr>
        <w:top w:val="none" w:sz="0" w:space="0" w:color="auto"/>
        <w:left w:val="none" w:sz="0" w:space="0" w:color="auto"/>
        <w:bottom w:val="none" w:sz="0" w:space="0" w:color="auto"/>
        <w:right w:val="none" w:sz="0" w:space="0" w:color="auto"/>
      </w:divBdr>
    </w:div>
    <w:div w:id="1994874021">
      <w:bodyDiv w:val="1"/>
      <w:marLeft w:val="0"/>
      <w:marRight w:val="0"/>
      <w:marTop w:val="0"/>
      <w:marBottom w:val="0"/>
      <w:divBdr>
        <w:top w:val="none" w:sz="0" w:space="0" w:color="auto"/>
        <w:left w:val="none" w:sz="0" w:space="0" w:color="auto"/>
        <w:bottom w:val="none" w:sz="0" w:space="0" w:color="auto"/>
        <w:right w:val="none" w:sz="0" w:space="0" w:color="auto"/>
      </w:divBdr>
    </w:div>
    <w:div w:id="1995063793">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377145">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7927">
      <w:bodyDiv w:val="1"/>
      <w:marLeft w:val="0"/>
      <w:marRight w:val="0"/>
      <w:marTop w:val="0"/>
      <w:marBottom w:val="0"/>
      <w:divBdr>
        <w:top w:val="none" w:sz="0" w:space="0" w:color="auto"/>
        <w:left w:val="none" w:sz="0" w:space="0" w:color="auto"/>
        <w:bottom w:val="none" w:sz="0" w:space="0" w:color="auto"/>
        <w:right w:val="none" w:sz="0" w:space="0" w:color="auto"/>
      </w:divBdr>
    </w:div>
    <w:div w:id="1995839754">
      <w:bodyDiv w:val="1"/>
      <w:marLeft w:val="0"/>
      <w:marRight w:val="0"/>
      <w:marTop w:val="0"/>
      <w:marBottom w:val="0"/>
      <w:divBdr>
        <w:top w:val="none" w:sz="0" w:space="0" w:color="auto"/>
        <w:left w:val="none" w:sz="0" w:space="0" w:color="auto"/>
        <w:bottom w:val="none" w:sz="0" w:space="0" w:color="auto"/>
        <w:right w:val="none" w:sz="0" w:space="0" w:color="auto"/>
      </w:divBdr>
    </w:div>
    <w:div w:id="1995840432">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183405">
      <w:bodyDiv w:val="1"/>
      <w:marLeft w:val="0"/>
      <w:marRight w:val="0"/>
      <w:marTop w:val="0"/>
      <w:marBottom w:val="0"/>
      <w:divBdr>
        <w:top w:val="none" w:sz="0" w:space="0" w:color="auto"/>
        <w:left w:val="none" w:sz="0" w:space="0" w:color="auto"/>
        <w:bottom w:val="none" w:sz="0" w:space="0" w:color="auto"/>
        <w:right w:val="none" w:sz="0" w:space="0" w:color="auto"/>
      </w:divBdr>
    </w:div>
    <w:div w:id="1996377121">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31588">
      <w:bodyDiv w:val="1"/>
      <w:marLeft w:val="0"/>
      <w:marRight w:val="0"/>
      <w:marTop w:val="0"/>
      <w:marBottom w:val="0"/>
      <w:divBdr>
        <w:top w:val="none" w:sz="0" w:space="0" w:color="auto"/>
        <w:left w:val="none" w:sz="0" w:space="0" w:color="auto"/>
        <w:bottom w:val="none" w:sz="0" w:space="0" w:color="auto"/>
        <w:right w:val="none" w:sz="0" w:space="0" w:color="auto"/>
      </w:divBdr>
    </w:div>
    <w:div w:id="1996836324">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220862">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567104">
      <w:bodyDiv w:val="1"/>
      <w:marLeft w:val="0"/>
      <w:marRight w:val="0"/>
      <w:marTop w:val="0"/>
      <w:marBottom w:val="0"/>
      <w:divBdr>
        <w:top w:val="none" w:sz="0" w:space="0" w:color="auto"/>
        <w:left w:val="none" w:sz="0" w:space="0" w:color="auto"/>
        <w:bottom w:val="none" w:sz="0" w:space="0" w:color="auto"/>
        <w:right w:val="none" w:sz="0" w:space="0" w:color="auto"/>
      </w:divBdr>
    </w:div>
    <w:div w:id="1997567990">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460982">
      <w:bodyDiv w:val="1"/>
      <w:marLeft w:val="0"/>
      <w:marRight w:val="0"/>
      <w:marTop w:val="0"/>
      <w:marBottom w:val="0"/>
      <w:divBdr>
        <w:top w:val="none" w:sz="0" w:space="0" w:color="auto"/>
        <w:left w:val="none" w:sz="0" w:space="0" w:color="auto"/>
        <w:bottom w:val="none" w:sz="0" w:space="0" w:color="auto"/>
        <w:right w:val="none" w:sz="0" w:space="0" w:color="auto"/>
      </w:divBdr>
    </w:div>
    <w:div w:id="1998486872">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80664">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6198">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528367">
      <w:bodyDiv w:val="1"/>
      <w:marLeft w:val="0"/>
      <w:marRight w:val="0"/>
      <w:marTop w:val="0"/>
      <w:marBottom w:val="0"/>
      <w:divBdr>
        <w:top w:val="none" w:sz="0" w:space="0" w:color="auto"/>
        <w:left w:val="none" w:sz="0" w:space="0" w:color="auto"/>
        <w:bottom w:val="none" w:sz="0" w:space="0" w:color="auto"/>
        <w:right w:val="none" w:sz="0" w:space="0" w:color="auto"/>
      </w:divBdr>
    </w:div>
    <w:div w:id="1999531541">
      <w:bodyDiv w:val="1"/>
      <w:marLeft w:val="0"/>
      <w:marRight w:val="0"/>
      <w:marTop w:val="0"/>
      <w:marBottom w:val="0"/>
      <w:divBdr>
        <w:top w:val="none" w:sz="0" w:space="0" w:color="auto"/>
        <w:left w:val="none" w:sz="0" w:space="0" w:color="auto"/>
        <w:bottom w:val="none" w:sz="0" w:space="0" w:color="auto"/>
        <w:right w:val="none" w:sz="0" w:space="0" w:color="auto"/>
      </w:divBdr>
    </w:div>
    <w:div w:id="1999533115">
      <w:bodyDiv w:val="1"/>
      <w:marLeft w:val="0"/>
      <w:marRight w:val="0"/>
      <w:marTop w:val="0"/>
      <w:marBottom w:val="0"/>
      <w:divBdr>
        <w:top w:val="none" w:sz="0" w:space="0" w:color="auto"/>
        <w:left w:val="none" w:sz="0" w:space="0" w:color="auto"/>
        <w:bottom w:val="none" w:sz="0" w:space="0" w:color="auto"/>
        <w:right w:val="none" w:sz="0" w:space="0" w:color="auto"/>
      </w:divBdr>
    </w:div>
    <w:div w:id="1999722934">
      <w:bodyDiv w:val="1"/>
      <w:marLeft w:val="0"/>
      <w:marRight w:val="0"/>
      <w:marTop w:val="0"/>
      <w:marBottom w:val="0"/>
      <w:divBdr>
        <w:top w:val="none" w:sz="0" w:space="0" w:color="auto"/>
        <w:left w:val="none" w:sz="0" w:space="0" w:color="auto"/>
        <w:bottom w:val="none" w:sz="0" w:space="0" w:color="auto"/>
        <w:right w:val="none" w:sz="0" w:space="0" w:color="auto"/>
      </w:divBdr>
    </w:div>
    <w:div w:id="199976681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843944">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226023">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03808">
      <w:bodyDiv w:val="1"/>
      <w:marLeft w:val="0"/>
      <w:marRight w:val="0"/>
      <w:marTop w:val="0"/>
      <w:marBottom w:val="0"/>
      <w:divBdr>
        <w:top w:val="none" w:sz="0" w:space="0" w:color="auto"/>
        <w:left w:val="none" w:sz="0" w:space="0" w:color="auto"/>
        <w:bottom w:val="none" w:sz="0" w:space="0" w:color="auto"/>
        <w:right w:val="none" w:sz="0" w:space="0" w:color="auto"/>
      </w:divBdr>
    </w:div>
    <w:div w:id="200030542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38570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72401">
      <w:bodyDiv w:val="1"/>
      <w:marLeft w:val="0"/>
      <w:marRight w:val="0"/>
      <w:marTop w:val="0"/>
      <w:marBottom w:val="0"/>
      <w:divBdr>
        <w:top w:val="none" w:sz="0" w:space="0" w:color="auto"/>
        <w:left w:val="none" w:sz="0" w:space="0" w:color="auto"/>
        <w:bottom w:val="none" w:sz="0" w:space="0" w:color="auto"/>
        <w:right w:val="none" w:sz="0" w:space="0" w:color="auto"/>
      </w:divBdr>
    </w:div>
    <w:div w:id="2000883557">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1359">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34118">
      <w:bodyDiv w:val="1"/>
      <w:marLeft w:val="0"/>
      <w:marRight w:val="0"/>
      <w:marTop w:val="0"/>
      <w:marBottom w:val="0"/>
      <w:divBdr>
        <w:top w:val="none" w:sz="0" w:space="0" w:color="auto"/>
        <w:left w:val="none" w:sz="0" w:space="0" w:color="auto"/>
        <w:bottom w:val="none" w:sz="0" w:space="0" w:color="auto"/>
        <w:right w:val="none" w:sz="0" w:space="0" w:color="auto"/>
      </w:divBdr>
    </w:div>
    <w:div w:id="2001351721">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512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346532">
      <w:bodyDiv w:val="1"/>
      <w:marLeft w:val="0"/>
      <w:marRight w:val="0"/>
      <w:marTop w:val="0"/>
      <w:marBottom w:val="0"/>
      <w:divBdr>
        <w:top w:val="none" w:sz="0" w:space="0" w:color="auto"/>
        <w:left w:val="none" w:sz="0" w:space="0" w:color="auto"/>
        <w:bottom w:val="none" w:sz="0" w:space="0" w:color="auto"/>
        <w:right w:val="none" w:sz="0" w:space="0" w:color="auto"/>
      </w:divBdr>
    </w:div>
    <w:div w:id="2002611941">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043615">
      <w:bodyDiv w:val="1"/>
      <w:marLeft w:val="0"/>
      <w:marRight w:val="0"/>
      <w:marTop w:val="0"/>
      <w:marBottom w:val="0"/>
      <w:divBdr>
        <w:top w:val="none" w:sz="0" w:space="0" w:color="auto"/>
        <w:left w:val="none" w:sz="0" w:space="0" w:color="auto"/>
        <w:bottom w:val="none" w:sz="0" w:space="0" w:color="auto"/>
        <w:right w:val="none" w:sz="0" w:space="0" w:color="auto"/>
      </w:divBdr>
    </w:div>
    <w:div w:id="2003047977">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466897">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568">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4899">
      <w:bodyDiv w:val="1"/>
      <w:marLeft w:val="0"/>
      <w:marRight w:val="0"/>
      <w:marTop w:val="0"/>
      <w:marBottom w:val="0"/>
      <w:divBdr>
        <w:top w:val="none" w:sz="0" w:space="0" w:color="auto"/>
        <w:left w:val="none" w:sz="0" w:space="0" w:color="auto"/>
        <w:bottom w:val="none" w:sz="0" w:space="0" w:color="auto"/>
        <w:right w:val="none" w:sz="0" w:space="0" w:color="auto"/>
      </w:divBdr>
    </w:div>
    <w:div w:id="2004045309">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4092">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0406">
      <w:bodyDiv w:val="1"/>
      <w:marLeft w:val="0"/>
      <w:marRight w:val="0"/>
      <w:marTop w:val="0"/>
      <w:marBottom w:val="0"/>
      <w:divBdr>
        <w:top w:val="none" w:sz="0" w:space="0" w:color="auto"/>
        <w:left w:val="none" w:sz="0" w:space="0" w:color="auto"/>
        <w:bottom w:val="none" w:sz="0" w:space="0" w:color="auto"/>
        <w:right w:val="none" w:sz="0" w:space="0" w:color="auto"/>
      </w:divBdr>
    </w:div>
    <w:div w:id="2004696948">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82092">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622934">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744296">
      <w:bodyDiv w:val="1"/>
      <w:marLeft w:val="0"/>
      <w:marRight w:val="0"/>
      <w:marTop w:val="0"/>
      <w:marBottom w:val="0"/>
      <w:divBdr>
        <w:top w:val="none" w:sz="0" w:space="0" w:color="auto"/>
        <w:left w:val="none" w:sz="0" w:space="0" w:color="auto"/>
        <w:bottom w:val="none" w:sz="0" w:space="0" w:color="auto"/>
        <w:right w:val="none" w:sz="0" w:space="0" w:color="auto"/>
      </w:divBdr>
    </w:div>
    <w:div w:id="2005818528">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3115">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25920">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417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4927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203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707843">
      <w:bodyDiv w:val="1"/>
      <w:marLeft w:val="0"/>
      <w:marRight w:val="0"/>
      <w:marTop w:val="0"/>
      <w:marBottom w:val="0"/>
      <w:divBdr>
        <w:top w:val="none" w:sz="0" w:space="0" w:color="auto"/>
        <w:left w:val="none" w:sz="0" w:space="0" w:color="auto"/>
        <w:bottom w:val="none" w:sz="0" w:space="0" w:color="auto"/>
        <w:right w:val="none" w:sz="0" w:space="0" w:color="auto"/>
      </w:divBdr>
    </w:div>
    <w:div w:id="2007784209">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7976843">
      <w:bodyDiv w:val="1"/>
      <w:marLeft w:val="0"/>
      <w:marRight w:val="0"/>
      <w:marTop w:val="0"/>
      <w:marBottom w:val="0"/>
      <w:divBdr>
        <w:top w:val="none" w:sz="0" w:space="0" w:color="auto"/>
        <w:left w:val="none" w:sz="0" w:space="0" w:color="auto"/>
        <w:bottom w:val="none" w:sz="0" w:space="0" w:color="auto"/>
        <w:right w:val="none" w:sz="0" w:space="0" w:color="auto"/>
      </w:divBdr>
    </w:div>
    <w:div w:id="2008054006">
      <w:bodyDiv w:val="1"/>
      <w:marLeft w:val="0"/>
      <w:marRight w:val="0"/>
      <w:marTop w:val="0"/>
      <w:marBottom w:val="0"/>
      <w:divBdr>
        <w:top w:val="none" w:sz="0" w:space="0" w:color="auto"/>
        <w:left w:val="none" w:sz="0" w:space="0" w:color="auto"/>
        <w:bottom w:val="none" w:sz="0" w:space="0" w:color="auto"/>
        <w:right w:val="none" w:sz="0" w:space="0" w:color="auto"/>
      </w:divBdr>
    </w:div>
    <w:div w:id="2008239400">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4276">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7000">
      <w:bodyDiv w:val="1"/>
      <w:marLeft w:val="0"/>
      <w:marRight w:val="0"/>
      <w:marTop w:val="0"/>
      <w:marBottom w:val="0"/>
      <w:divBdr>
        <w:top w:val="none" w:sz="0" w:space="0" w:color="auto"/>
        <w:left w:val="none" w:sz="0" w:space="0" w:color="auto"/>
        <w:bottom w:val="none" w:sz="0" w:space="0" w:color="auto"/>
        <w:right w:val="none" w:sz="0" w:space="0" w:color="auto"/>
      </w:divBdr>
    </w:div>
    <w:div w:id="2009093535">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552796">
      <w:bodyDiv w:val="1"/>
      <w:marLeft w:val="0"/>
      <w:marRight w:val="0"/>
      <w:marTop w:val="0"/>
      <w:marBottom w:val="0"/>
      <w:divBdr>
        <w:top w:val="none" w:sz="0" w:space="0" w:color="auto"/>
        <w:left w:val="none" w:sz="0" w:space="0" w:color="auto"/>
        <w:bottom w:val="none" w:sz="0" w:space="0" w:color="auto"/>
        <w:right w:val="none" w:sz="0" w:space="0" w:color="auto"/>
      </w:divBdr>
    </w:div>
    <w:div w:id="2009554541">
      <w:bodyDiv w:val="1"/>
      <w:marLeft w:val="0"/>
      <w:marRight w:val="0"/>
      <w:marTop w:val="0"/>
      <w:marBottom w:val="0"/>
      <w:divBdr>
        <w:top w:val="none" w:sz="0" w:space="0" w:color="auto"/>
        <w:left w:val="none" w:sz="0" w:space="0" w:color="auto"/>
        <w:bottom w:val="none" w:sz="0" w:space="0" w:color="auto"/>
        <w:right w:val="none" w:sz="0" w:space="0" w:color="auto"/>
      </w:divBdr>
    </w:div>
    <w:div w:id="2009628615">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0596">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484">
      <w:bodyDiv w:val="1"/>
      <w:marLeft w:val="0"/>
      <w:marRight w:val="0"/>
      <w:marTop w:val="0"/>
      <w:marBottom w:val="0"/>
      <w:divBdr>
        <w:top w:val="none" w:sz="0" w:space="0" w:color="auto"/>
        <w:left w:val="none" w:sz="0" w:space="0" w:color="auto"/>
        <w:bottom w:val="none" w:sz="0" w:space="0" w:color="auto"/>
        <w:right w:val="none" w:sz="0" w:space="0" w:color="auto"/>
      </w:divBdr>
    </w:div>
    <w:div w:id="2010526167">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062096">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5410">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172367">
      <w:bodyDiv w:val="1"/>
      <w:marLeft w:val="0"/>
      <w:marRight w:val="0"/>
      <w:marTop w:val="0"/>
      <w:marBottom w:val="0"/>
      <w:divBdr>
        <w:top w:val="none" w:sz="0" w:space="0" w:color="auto"/>
        <w:left w:val="none" w:sz="0" w:space="0" w:color="auto"/>
        <w:bottom w:val="none" w:sz="0" w:space="0" w:color="auto"/>
        <w:right w:val="none" w:sz="0" w:space="0" w:color="auto"/>
      </w:divBdr>
    </w:div>
    <w:div w:id="2012249247">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830316">
      <w:bodyDiv w:val="1"/>
      <w:marLeft w:val="0"/>
      <w:marRight w:val="0"/>
      <w:marTop w:val="0"/>
      <w:marBottom w:val="0"/>
      <w:divBdr>
        <w:top w:val="none" w:sz="0" w:space="0" w:color="auto"/>
        <w:left w:val="none" w:sz="0" w:space="0" w:color="auto"/>
        <w:bottom w:val="none" w:sz="0" w:space="0" w:color="auto"/>
        <w:right w:val="none" w:sz="0" w:space="0" w:color="auto"/>
      </w:divBdr>
    </w:div>
    <w:div w:id="2012951314">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24437">
      <w:bodyDiv w:val="1"/>
      <w:marLeft w:val="0"/>
      <w:marRight w:val="0"/>
      <w:marTop w:val="0"/>
      <w:marBottom w:val="0"/>
      <w:divBdr>
        <w:top w:val="none" w:sz="0" w:space="0" w:color="auto"/>
        <w:left w:val="none" w:sz="0" w:space="0" w:color="auto"/>
        <w:bottom w:val="none" w:sz="0" w:space="0" w:color="auto"/>
        <w:right w:val="none" w:sz="0" w:space="0" w:color="auto"/>
      </w:divBdr>
    </w:div>
    <w:div w:id="2013096736">
      <w:bodyDiv w:val="1"/>
      <w:marLeft w:val="0"/>
      <w:marRight w:val="0"/>
      <w:marTop w:val="0"/>
      <w:marBottom w:val="0"/>
      <w:divBdr>
        <w:top w:val="none" w:sz="0" w:space="0" w:color="auto"/>
        <w:left w:val="none" w:sz="0" w:space="0" w:color="auto"/>
        <w:bottom w:val="none" w:sz="0" w:space="0" w:color="auto"/>
        <w:right w:val="none" w:sz="0" w:space="0" w:color="auto"/>
      </w:divBdr>
    </w:div>
    <w:div w:id="2013215539">
      <w:bodyDiv w:val="1"/>
      <w:marLeft w:val="0"/>
      <w:marRight w:val="0"/>
      <w:marTop w:val="0"/>
      <w:marBottom w:val="0"/>
      <w:divBdr>
        <w:top w:val="none" w:sz="0" w:space="0" w:color="auto"/>
        <w:left w:val="none" w:sz="0" w:space="0" w:color="auto"/>
        <w:bottom w:val="none" w:sz="0" w:space="0" w:color="auto"/>
        <w:right w:val="none" w:sz="0" w:space="0" w:color="auto"/>
      </w:divBdr>
    </w:div>
    <w:div w:id="2013338659">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801124">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262217">
      <w:bodyDiv w:val="1"/>
      <w:marLeft w:val="0"/>
      <w:marRight w:val="0"/>
      <w:marTop w:val="0"/>
      <w:marBottom w:val="0"/>
      <w:divBdr>
        <w:top w:val="none" w:sz="0" w:space="0" w:color="auto"/>
        <w:left w:val="none" w:sz="0" w:space="0" w:color="auto"/>
        <w:bottom w:val="none" w:sz="0" w:space="0" w:color="auto"/>
        <w:right w:val="none" w:sz="0" w:space="0" w:color="auto"/>
      </w:divBdr>
    </w:div>
    <w:div w:id="2014331803">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71841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4917084">
      <w:bodyDiv w:val="1"/>
      <w:marLeft w:val="0"/>
      <w:marRight w:val="0"/>
      <w:marTop w:val="0"/>
      <w:marBottom w:val="0"/>
      <w:divBdr>
        <w:top w:val="none" w:sz="0" w:space="0" w:color="auto"/>
        <w:left w:val="none" w:sz="0" w:space="0" w:color="auto"/>
        <w:bottom w:val="none" w:sz="0" w:space="0" w:color="auto"/>
        <w:right w:val="none" w:sz="0" w:space="0" w:color="auto"/>
      </w:divBdr>
    </w:div>
    <w:div w:id="2015063111">
      <w:bodyDiv w:val="1"/>
      <w:marLeft w:val="0"/>
      <w:marRight w:val="0"/>
      <w:marTop w:val="0"/>
      <w:marBottom w:val="0"/>
      <w:divBdr>
        <w:top w:val="none" w:sz="0" w:space="0" w:color="auto"/>
        <w:left w:val="none" w:sz="0" w:space="0" w:color="auto"/>
        <w:bottom w:val="none" w:sz="0" w:space="0" w:color="auto"/>
        <w:right w:val="none" w:sz="0" w:space="0" w:color="auto"/>
      </w:divBdr>
    </w:div>
    <w:div w:id="2015065249">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254154">
      <w:bodyDiv w:val="1"/>
      <w:marLeft w:val="0"/>
      <w:marRight w:val="0"/>
      <w:marTop w:val="0"/>
      <w:marBottom w:val="0"/>
      <w:divBdr>
        <w:top w:val="none" w:sz="0" w:space="0" w:color="auto"/>
        <w:left w:val="none" w:sz="0" w:space="0" w:color="auto"/>
        <w:bottom w:val="none" w:sz="0" w:space="0" w:color="auto"/>
        <w:right w:val="none" w:sz="0" w:space="0" w:color="auto"/>
      </w:divBdr>
    </w:div>
    <w:div w:id="2015258822">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765544">
      <w:bodyDiv w:val="1"/>
      <w:marLeft w:val="0"/>
      <w:marRight w:val="0"/>
      <w:marTop w:val="0"/>
      <w:marBottom w:val="0"/>
      <w:divBdr>
        <w:top w:val="none" w:sz="0" w:space="0" w:color="auto"/>
        <w:left w:val="none" w:sz="0" w:space="0" w:color="auto"/>
        <w:bottom w:val="none" w:sz="0" w:space="0" w:color="auto"/>
        <w:right w:val="none" w:sz="0" w:space="0" w:color="auto"/>
      </w:divBdr>
    </w:div>
    <w:div w:id="2015766272">
      <w:bodyDiv w:val="1"/>
      <w:marLeft w:val="0"/>
      <w:marRight w:val="0"/>
      <w:marTop w:val="0"/>
      <w:marBottom w:val="0"/>
      <w:divBdr>
        <w:top w:val="none" w:sz="0" w:space="0" w:color="auto"/>
        <w:left w:val="none" w:sz="0" w:space="0" w:color="auto"/>
        <w:bottom w:val="none" w:sz="0" w:space="0" w:color="auto"/>
        <w:right w:val="none" w:sz="0" w:space="0" w:color="auto"/>
      </w:divBdr>
    </w:div>
    <w:div w:id="2015838030">
      <w:bodyDiv w:val="1"/>
      <w:marLeft w:val="0"/>
      <w:marRight w:val="0"/>
      <w:marTop w:val="0"/>
      <w:marBottom w:val="0"/>
      <w:divBdr>
        <w:top w:val="none" w:sz="0" w:space="0" w:color="auto"/>
        <w:left w:val="none" w:sz="0" w:space="0" w:color="auto"/>
        <w:bottom w:val="none" w:sz="0" w:space="0" w:color="auto"/>
        <w:right w:val="none" w:sz="0" w:space="0" w:color="auto"/>
      </w:divBdr>
    </w:div>
    <w:div w:id="2015839450">
      <w:bodyDiv w:val="1"/>
      <w:marLeft w:val="0"/>
      <w:marRight w:val="0"/>
      <w:marTop w:val="0"/>
      <w:marBottom w:val="0"/>
      <w:divBdr>
        <w:top w:val="none" w:sz="0" w:space="0" w:color="auto"/>
        <w:left w:val="none" w:sz="0" w:space="0" w:color="auto"/>
        <w:bottom w:val="none" w:sz="0" w:space="0" w:color="auto"/>
        <w:right w:val="none" w:sz="0" w:space="0" w:color="auto"/>
      </w:divBdr>
    </w:div>
    <w:div w:id="2015915671">
      <w:bodyDiv w:val="1"/>
      <w:marLeft w:val="0"/>
      <w:marRight w:val="0"/>
      <w:marTop w:val="0"/>
      <w:marBottom w:val="0"/>
      <w:divBdr>
        <w:top w:val="none" w:sz="0" w:space="0" w:color="auto"/>
        <w:left w:val="none" w:sz="0" w:space="0" w:color="auto"/>
        <w:bottom w:val="none" w:sz="0" w:space="0" w:color="auto"/>
        <w:right w:val="none" w:sz="0" w:space="0" w:color="auto"/>
      </w:divBdr>
    </w:div>
    <w:div w:id="2015956756">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107302">
      <w:bodyDiv w:val="1"/>
      <w:marLeft w:val="0"/>
      <w:marRight w:val="0"/>
      <w:marTop w:val="0"/>
      <w:marBottom w:val="0"/>
      <w:divBdr>
        <w:top w:val="none" w:sz="0" w:space="0" w:color="auto"/>
        <w:left w:val="none" w:sz="0" w:space="0" w:color="auto"/>
        <w:bottom w:val="none" w:sz="0" w:space="0" w:color="auto"/>
        <w:right w:val="none" w:sz="0" w:space="0" w:color="auto"/>
      </w:divBdr>
    </w:div>
    <w:div w:id="2016151965">
      <w:bodyDiv w:val="1"/>
      <w:marLeft w:val="0"/>
      <w:marRight w:val="0"/>
      <w:marTop w:val="0"/>
      <w:marBottom w:val="0"/>
      <w:divBdr>
        <w:top w:val="none" w:sz="0" w:space="0" w:color="auto"/>
        <w:left w:val="none" w:sz="0" w:space="0" w:color="auto"/>
        <w:bottom w:val="none" w:sz="0" w:space="0" w:color="auto"/>
        <w:right w:val="none" w:sz="0" w:space="0" w:color="auto"/>
      </w:divBdr>
    </w:div>
    <w:div w:id="2016303594">
      <w:bodyDiv w:val="1"/>
      <w:marLeft w:val="0"/>
      <w:marRight w:val="0"/>
      <w:marTop w:val="0"/>
      <w:marBottom w:val="0"/>
      <w:divBdr>
        <w:top w:val="none" w:sz="0" w:space="0" w:color="auto"/>
        <w:left w:val="none" w:sz="0" w:space="0" w:color="auto"/>
        <w:bottom w:val="none" w:sz="0" w:space="0" w:color="auto"/>
        <w:right w:val="none" w:sz="0" w:space="0" w:color="auto"/>
      </w:divBdr>
    </w:div>
    <w:div w:id="2016420272">
      <w:bodyDiv w:val="1"/>
      <w:marLeft w:val="0"/>
      <w:marRight w:val="0"/>
      <w:marTop w:val="0"/>
      <w:marBottom w:val="0"/>
      <w:divBdr>
        <w:top w:val="none" w:sz="0" w:space="0" w:color="auto"/>
        <w:left w:val="none" w:sz="0" w:space="0" w:color="auto"/>
        <w:bottom w:val="none" w:sz="0" w:space="0" w:color="auto"/>
        <w:right w:val="none" w:sz="0" w:space="0" w:color="auto"/>
      </w:divBdr>
    </w:div>
    <w:div w:id="2016493876">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68951">
      <w:bodyDiv w:val="1"/>
      <w:marLeft w:val="0"/>
      <w:marRight w:val="0"/>
      <w:marTop w:val="0"/>
      <w:marBottom w:val="0"/>
      <w:divBdr>
        <w:top w:val="none" w:sz="0" w:space="0" w:color="auto"/>
        <w:left w:val="none" w:sz="0" w:space="0" w:color="auto"/>
        <w:bottom w:val="none" w:sz="0" w:space="0" w:color="auto"/>
        <w:right w:val="none" w:sz="0" w:space="0" w:color="auto"/>
      </w:divBdr>
    </w:div>
    <w:div w:id="2016570401">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612258">
      <w:bodyDiv w:val="1"/>
      <w:marLeft w:val="0"/>
      <w:marRight w:val="0"/>
      <w:marTop w:val="0"/>
      <w:marBottom w:val="0"/>
      <w:divBdr>
        <w:top w:val="none" w:sz="0" w:space="0" w:color="auto"/>
        <w:left w:val="none" w:sz="0" w:space="0" w:color="auto"/>
        <w:bottom w:val="none" w:sz="0" w:space="0" w:color="auto"/>
        <w:right w:val="none" w:sz="0" w:space="0" w:color="auto"/>
      </w:divBdr>
    </w:div>
    <w:div w:id="2016807599">
      <w:bodyDiv w:val="1"/>
      <w:marLeft w:val="0"/>
      <w:marRight w:val="0"/>
      <w:marTop w:val="0"/>
      <w:marBottom w:val="0"/>
      <w:divBdr>
        <w:top w:val="none" w:sz="0" w:space="0" w:color="auto"/>
        <w:left w:val="none" w:sz="0" w:space="0" w:color="auto"/>
        <w:bottom w:val="none" w:sz="0" w:space="0" w:color="auto"/>
        <w:right w:val="none" w:sz="0" w:space="0" w:color="auto"/>
      </w:divBdr>
    </w:div>
    <w:div w:id="2016808212">
      <w:bodyDiv w:val="1"/>
      <w:marLeft w:val="0"/>
      <w:marRight w:val="0"/>
      <w:marTop w:val="0"/>
      <w:marBottom w:val="0"/>
      <w:divBdr>
        <w:top w:val="none" w:sz="0" w:space="0" w:color="auto"/>
        <w:left w:val="none" w:sz="0" w:space="0" w:color="auto"/>
        <w:bottom w:val="none" w:sz="0" w:space="0" w:color="auto"/>
        <w:right w:val="none" w:sz="0" w:space="0" w:color="auto"/>
      </w:divBdr>
    </w:div>
    <w:div w:id="2016883333">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7001990">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270876">
      <w:bodyDiv w:val="1"/>
      <w:marLeft w:val="0"/>
      <w:marRight w:val="0"/>
      <w:marTop w:val="0"/>
      <w:marBottom w:val="0"/>
      <w:divBdr>
        <w:top w:val="none" w:sz="0" w:space="0" w:color="auto"/>
        <w:left w:val="none" w:sz="0" w:space="0" w:color="auto"/>
        <w:bottom w:val="none" w:sz="0" w:space="0" w:color="auto"/>
        <w:right w:val="none" w:sz="0" w:space="0" w:color="auto"/>
      </w:divBdr>
    </w:div>
    <w:div w:id="2017271073">
      <w:bodyDiv w:val="1"/>
      <w:marLeft w:val="0"/>
      <w:marRight w:val="0"/>
      <w:marTop w:val="0"/>
      <w:marBottom w:val="0"/>
      <w:divBdr>
        <w:top w:val="none" w:sz="0" w:space="0" w:color="auto"/>
        <w:left w:val="none" w:sz="0" w:space="0" w:color="auto"/>
        <w:bottom w:val="none" w:sz="0" w:space="0" w:color="auto"/>
        <w:right w:val="none" w:sz="0" w:space="0" w:color="auto"/>
      </w:divBdr>
    </w:div>
    <w:div w:id="2017417833">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731169">
      <w:bodyDiv w:val="1"/>
      <w:marLeft w:val="0"/>
      <w:marRight w:val="0"/>
      <w:marTop w:val="0"/>
      <w:marBottom w:val="0"/>
      <w:divBdr>
        <w:top w:val="none" w:sz="0" w:space="0" w:color="auto"/>
        <w:left w:val="none" w:sz="0" w:space="0" w:color="auto"/>
        <w:bottom w:val="none" w:sz="0" w:space="0" w:color="auto"/>
        <w:right w:val="none" w:sz="0" w:space="0" w:color="auto"/>
      </w:divBdr>
    </w:div>
    <w:div w:id="2017804656">
      <w:bodyDiv w:val="1"/>
      <w:marLeft w:val="0"/>
      <w:marRight w:val="0"/>
      <w:marTop w:val="0"/>
      <w:marBottom w:val="0"/>
      <w:divBdr>
        <w:top w:val="none" w:sz="0" w:space="0" w:color="auto"/>
        <w:left w:val="none" w:sz="0" w:space="0" w:color="auto"/>
        <w:bottom w:val="none" w:sz="0" w:space="0" w:color="auto"/>
        <w:right w:val="none" w:sz="0" w:space="0" w:color="auto"/>
      </w:divBdr>
    </w:div>
    <w:div w:id="201792119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9934">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05043">
      <w:bodyDiv w:val="1"/>
      <w:marLeft w:val="0"/>
      <w:marRight w:val="0"/>
      <w:marTop w:val="0"/>
      <w:marBottom w:val="0"/>
      <w:divBdr>
        <w:top w:val="none" w:sz="0" w:space="0" w:color="auto"/>
        <w:left w:val="none" w:sz="0" w:space="0" w:color="auto"/>
        <w:bottom w:val="none" w:sz="0" w:space="0" w:color="auto"/>
        <w:right w:val="none" w:sz="0" w:space="0" w:color="auto"/>
      </w:divBdr>
    </w:div>
    <w:div w:id="2019380908">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574965">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696343">
      <w:bodyDiv w:val="1"/>
      <w:marLeft w:val="0"/>
      <w:marRight w:val="0"/>
      <w:marTop w:val="0"/>
      <w:marBottom w:val="0"/>
      <w:divBdr>
        <w:top w:val="none" w:sz="0" w:space="0" w:color="auto"/>
        <w:left w:val="none" w:sz="0" w:space="0" w:color="auto"/>
        <w:bottom w:val="none" w:sz="0" w:space="0" w:color="auto"/>
        <w:right w:val="none" w:sz="0" w:space="0" w:color="auto"/>
      </w:divBdr>
    </w:div>
    <w:div w:id="2019696711">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543103">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0836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080321">
      <w:bodyDiv w:val="1"/>
      <w:marLeft w:val="0"/>
      <w:marRight w:val="0"/>
      <w:marTop w:val="0"/>
      <w:marBottom w:val="0"/>
      <w:divBdr>
        <w:top w:val="none" w:sz="0" w:space="0" w:color="auto"/>
        <w:left w:val="none" w:sz="0" w:space="0" w:color="auto"/>
        <w:bottom w:val="none" w:sz="0" w:space="0" w:color="auto"/>
        <w:right w:val="none" w:sz="0" w:space="0" w:color="auto"/>
      </w:divBdr>
    </w:div>
    <w:div w:id="2021201149">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09161">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318052">
      <w:bodyDiv w:val="1"/>
      <w:marLeft w:val="0"/>
      <w:marRight w:val="0"/>
      <w:marTop w:val="0"/>
      <w:marBottom w:val="0"/>
      <w:divBdr>
        <w:top w:val="none" w:sz="0" w:space="0" w:color="auto"/>
        <w:left w:val="none" w:sz="0" w:space="0" w:color="auto"/>
        <w:bottom w:val="none" w:sz="0" w:space="0" w:color="auto"/>
        <w:right w:val="none" w:sz="0" w:space="0" w:color="auto"/>
      </w:divBdr>
    </w:div>
    <w:div w:id="2022396263">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29638">
      <w:bodyDiv w:val="1"/>
      <w:marLeft w:val="0"/>
      <w:marRight w:val="0"/>
      <w:marTop w:val="0"/>
      <w:marBottom w:val="0"/>
      <w:divBdr>
        <w:top w:val="none" w:sz="0" w:space="0" w:color="auto"/>
        <w:left w:val="none" w:sz="0" w:space="0" w:color="auto"/>
        <w:bottom w:val="none" w:sz="0" w:space="0" w:color="auto"/>
        <w:right w:val="none" w:sz="0" w:space="0" w:color="auto"/>
      </w:divBdr>
    </w:div>
    <w:div w:id="2022968876">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360352">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0930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817926">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14931">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277771">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72542">
      <w:bodyDiv w:val="1"/>
      <w:marLeft w:val="0"/>
      <w:marRight w:val="0"/>
      <w:marTop w:val="0"/>
      <w:marBottom w:val="0"/>
      <w:divBdr>
        <w:top w:val="none" w:sz="0" w:space="0" w:color="auto"/>
        <w:left w:val="none" w:sz="0" w:space="0" w:color="auto"/>
        <w:bottom w:val="none" w:sz="0" w:space="0" w:color="auto"/>
        <w:right w:val="none" w:sz="0" w:space="0" w:color="auto"/>
      </w:divBdr>
    </w:div>
    <w:div w:id="2024892157">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5012217">
      <w:bodyDiv w:val="1"/>
      <w:marLeft w:val="0"/>
      <w:marRight w:val="0"/>
      <w:marTop w:val="0"/>
      <w:marBottom w:val="0"/>
      <w:divBdr>
        <w:top w:val="none" w:sz="0" w:space="0" w:color="auto"/>
        <w:left w:val="none" w:sz="0" w:space="0" w:color="auto"/>
        <w:bottom w:val="none" w:sz="0" w:space="0" w:color="auto"/>
        <w:right w:val="none" w:sz="0" w:space="0" w:color="auto"/>
      </w:divBdr>
    </w:div>
    <w:div w:id="2025087209">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552396">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3491">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19436">
      <w:bodyDiv w:val="1"/>
      <w:marLeft w:val="0"/>
      <w:marRight w:val="0"/>
      <w:marTop w:val="0"/>
      <w:marBottom w:val="0"/>
      <w:divBdr>
        <w:top w:val="none" w:sz="0" w:space="0" w:color="auto"/>
        <w:left w:val="none" w:sz="0" w:space="0" w:color="auto"/>
        <w:bottom w:val="none" w:sz="0" w:space="0" w:color="auto"/>
        <w:right w:val="none" w:sz="0" w:space="0" w:color="auto"/>
      </w:divBdr>
    </w:div>
    <w:div w:id="2026443921">
      <w:bodyDiv w:val="1"/>
      <w:marLeft w:val="0"/>
      <w:marRight w:val="0"/>
      <w:marTop w:val="0"/>
      <w:marBottom w:val="0"/>
      <w:divBdr>
        <w:top w:val="none" w:sz="0" w:space="0" w:color="auto"/>
        <w:left w:val="none" w:sz="0" w:space="0" w:color="auto"/>
        <w:bottom w:val="none" w:sz="0" w:space="0" w:color="auto"/>
        <w:right w:val="none" w:sz="0" w:space="0" w:color="auto"/>
      </w:divBdr>
    </w:div>
    <w:div w:id="2026662701">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900174">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04575">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2018">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56277">
      <w:bodyDiv w:val="1"/>
      <w:marLeft w:val="0"/>
      <w:marRight w:val="0"/>
      <w:marTop w:val="0"/>
      <w:marBottom w:val="0"/>
      <w:divBdr>
        <w:top w:val="none" w:sz="0" w:space="0" w:color="auto"/>
        <w:left w:val="none" w:sz="0" w:space="0" w:color="auto"/>
        <w:bottom w:val="none" w:sz="0" w:space="0" w:color="auto"/>
        <w:right w:val="none" w:sz="0" w:space="0" w:color="auto"/>
      </w:divBdr>
    </w:div>
    <w:div w:id="2027780301">
      <w:bodyDiv w:val="1"/>
      <w:marLeft w:val="0"/>
      <w:marRight w:val="0"/>
      <w:marTop w:val="0"/>
      <w:marBottom w:val="0"/>
      <w:divBdr>
        <w:top w:val="none" w:sz="0" w:space="0" w:color="auto"/>
        <w:left w:val="none" w:sz="0" w:space="0" w:color="auto"/>
        <w:bottom w:val="none" w:sz="0" w:space="0" w:color="auto"/>
        <w:right w:val="none" w:sz="0" w:space="0" w:color="auto"/>
      </w:divBdr>
    </w:div>
    <w:div w:id="2027822919">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017314">
      <w:bodyDiv w:val="1"/>
      <w:marLeft w:val="0"/>
      <w:marRight w:val="0"/>
      <w:marTop w:val="0"/>
      <w:marBottom w:val="0"/>
      <w:divBdr>
        <w:top w:val="none" w:sz="0" w:space="0" w:color="auto"/>
        <w:left w:val="none" w:sz="0" w:space="0" w:color="auto"/>
        <w:bottom w:val="none" w:sz="0" w:space="0" w:color="auto"/>
        <w:right w:val="none" w:sz="0" w:space="0" w:color="auto"/>
      </w:divBdr>
    </w:div>
    <w:div w:id="2028167652">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406692">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2516">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29943486">
      <w:bodyDiv w:val="1"/>
      <w:marLeft w:val="0"/>
      <w:marRight w:val="0"/>
      <w:marTop w:val="0"/>
      <w:marBottom w:val="0"/>
      <w:divBdr>
        <w:top w:val="none" w:sz="0" w:space="0" w:color="auto"/>
        <w:left w:val="none" w:sz="0" w:space="0" w:color="auto"/>
        <w:bottom w:val="none" w:sz="0" w:space="0" w:color="auto"/>
        <w:right w:val="none" w:sz="0" w:space="0" w:color="auto"/>
      </w:divBdr>
    </w:div>
    <w:div w:id="2030065875">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520800">
      <w:bodyDiv w:val="1"/>
      <w:marLeft w:val="0"/>
      <w:marRight w:val="0"/>
      <w:marTop w:val="0"/>
      <w:marBottom w:val="0"/>
      <w:divBdr>
        <w:top w:val="none" w:sz="0" w:space="0" w:color="auto"/>
        <w:left w:val="none" w:sz="0" w:space="0" w:color="auto"/>
        <w:bottom w:val="none" w:sz="0" w:space="0" w:color="auto"/>
        <w:right w:val="none" w:sz="0" w:space="0" w:color="auto"/>
      </w:divBdr>
    </w:div>
    <w:div w:id="2030524193">
      <w:bodyDiv w:val="1"/>
      <w:marLeft w:val="0"/>
      <w:marRight w:val="0"/>
      <w:marTop w:val="0"/>
      <w:marBottom w:val="0"/>
      <w:divBdr>
        <w:top w:val="none" w:sz="0" w:space="0" w:color="auto"/>
        <w:left w:val="none" w:sz="0" w:space="0" w:color="auto"/>
        <w:bottom w:val="none" w:sz="0" w:space="0" w:color="auto"/>
        <w:right w:val="none" w:sz="0" w:space="0" w:color="auto"/>
      </w:divBdr>
    </w:div>
    <w:div w:id="2030569306">
      <w:bodyDiv w:val="1"/>
      <w:marLeft w:val="0"/>
      <w:marRight w:val="0"/>
      <w:marTop w:val="0"/>
      <w:marBottom w:val="0"/>
      <w:divBdr>
        <w:top w:val="none" w:sz="0" w:space="0" w:color="auto"/>
        <w:left w:val="none" w:sz="0" w:space="0" w:color="auto"/>
        <w:bottom w:val="none" w:sz="0" w:space="0" w:color="auto"/>
        <w:right w:val="none" w:sz="0" w:space="0" w:color="auto"/>
      </w:divBdr>
    </w:div>
    <w:div w:id="2030835781">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182024">
      <w:bodyDiv w:val="1"/>
      <w:marLeft w:val="0"/>
      <w:marRight w:val="0"/>
      <w:marTop w:val="0"/>
      <w:marBottom w:val="0"/>
      <w:divBdr>
        <w:top w:val="none" w:sz="0" w:space="0" w:color="auto"/>
        <w:left w:val="none" w:sz="0" w:space="0" w:color="auto"/>
        <w:bottom w:val="none" w:sz="0" w:space="0" w:color="auto"/>
        <w:right w:val="none" w:sz="0" w:space="0" w:color="auto"/>
      </w:divBdr>
    </w:div>
    <w:div w:id="2031225308">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224580">
      <w:bodyDiv w:val="1"/>
      <w:marLeft w:val="0"/>
      <w:marRight w:val="0"/>
      <w:marTop w:val="0"/>
      <w:marBottom w:val="0"/>
      <w:divBdr>
        <w:top w:val="none" w:sz="0" w:space="0" w:color="auto"/>
        <w:left w:val="none" w:sz="0" w:space="0" w:color="auto"/>
        <w:bottom w:val="none" w:sz="0" w:space="0" w:color="auto"/>
        <w:right w:val="none" w:sz="0" w:space="0" w:color="auto"/>
      </w:divBdr>
    </w:div>
    <w:div w:id="2032411483">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11451">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17230">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01685">
      <w:bodyDiv w:val="1"/>
      <w:marLeft w:val="0"/>
      <w:marRight w:val="0"/>
      <w:marTop w:val="0"/>
      <w:marBottom w:val="0"/>
      <w:divBdr>
        <w:top w:val="none" w:sz="0" w:space="0" w:color="auto"/>
        <w:left w:val="none" w:sz="0" w:space="0" w:color="auto"/>
        <w:bottom w:val="none" w:sz="0" w:space="0" w:color="auto"/>
        <w:right w:val="none" w:sz="0" w:space="0" w:color="auto"/>
      </w:divBdr>
    </w:div>
    <w:div w:id="203360483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0978">
      <w:bodyDiv w:val="1"/>
      <w:marLeft w:val="0"/>
      <w:marRight w:val="0"/>
      <w:marTop w:val="0"/>
      <w:marBottom w:val="0"/>
      <w:divBdr>
        <w:top w:val="none" w:sz="0" w:space="0" w:color="auto"/>
        <w:left w:val="none" w:sz="0" w:space="0" w:color="auto"/>
        <w:bottom w:val="none" w:sz="0" w:space="0" w:color="auto"/>
        <w:right w:val="none" w:sz="0" w:space="0" w:color="auto"/>
      </w:divBdr>
    </w:div>
    <w:div w:id="2033721125">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96350">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529301">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22023">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56549">
      <w:bodyDiv w:val="1"/>
      <w:marLeft w:val="0"/>
      <w:marRight w:val="0"/>
      <w:marTop w:val="0"/>
      <w:marBottom w:val="0"/>
      <w:divBdr>
        <w:top w:val="none" w:sz="0" w:space="0" w:color="auto"/>
        <w:left w:val="none" w:sz="0" w:space="0" w:color="auto"/>
        <w:bottom w:val="none" w:sz="0" w:space="0" w:color="auto"/>
        <w:right w:val="none" w:sz="0" w:space="0" w:color="auto"/>
      </w:divBdr>
    </w:div>
    <w:div w:id="2035224646">
      <w:bodyDiv w:val="1"/>
      <w:marLeft w:val="0"/>
      <w:marRight w:val="0"/>
      <w:marTop w:val="0"/>
      <w:marBottom w:val="0"/>
      <w:divBdr>
        <w:top w:val="none" w:sz="0" w:space="0" w:color="auto"/>
        <w:left w:val="none" w:sz="0" w:space="0" w:color="auto"/>
        <w:bottom w:val="none" w:sz="0" w:space="0" w:color="auto"/>
        <w:right w:val="none" w:sz="0" w:space="0" w:color="auto"/>
      </w:divBdr>
    </w:div>
    <w:div w:id="2035232231">
      <w:bodyDiv w:val="1"/>
      <w:marLeft w:val="0"/>
      <w:marRight w:val="0"/>
      <w:marTop w:val="0"/>
      <w:marBottom w:val="0"/>
      <w:divBdr>
        <w:top w:val="none" w:sz="0" w:space="0" w:color="auto"/>
        <w:left w:val="none" w:sz="0" w:space="0" w:color="auto"/>
        <w:bottom w:val="none" w:sz="0" w:space="0" w:color="auto"/>
        <w:right w:val="none" w:sz="0" w:space="0" w:color="auto"/>
      </w:divBdr>
    </w:div>
    <w:div w:id="2035379873">
      <w:bodyDiv w:val="1"/>
      <w:marLeft w:val="0"/>
      <w:marRight w:val="0"/>
      <w:marTop w:val="0"/>
      <w:marBottom w:val="0"/>
      <w:divBdr>
        <w:top w:val="none" w:sz="0" w:space="0" w:color="auto"/>
        <w:left w:val="none" w:sz="0" w:space="0" w:color="auto"/>
        <w:bottom w:val="none" w:sz="0" w:space="0" w:color="auto"/>
        <w:right w:val="none" w:sz="0" w:space="0" w:color="auto"/>
      </w:divBdr>
    </w:div>
    <w:div w:id="2035763443">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98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7054">
      <w:bodyDiv w:val="1"/>
      <w:marLeft w:val="0"/>
      <w:marRight w:val="0"/>
      <w:marTop w:val="0"/>
      <w:marBottom w:val="0"/>
      <w:divBdr>
        <w:top w:val="none" w:sz="0" w:space="0" w:color="auto"/>
        <w:left w:val="none" w:sz="0" w:space="0" w:color="auto"/>
        <w:bottom w:val="none" w:sz="0" w:space="0" w:color="auto"/>
        <w:right w:val="none" w:sz="0" w:space="0" w:color="auto"/>
      </w:divBdr>
    </w:div>
    <w:div w:id="2036228406">
      <w:bodyDiv w:val="1"/>
      <w:marLeft w:val="0"/>
      <w:marRight w:val="0"/>
      <w:marTop w:val="0"/>
      <w:marBottom w:val="0"/>
      <w:divBdr>
        <w:top w:val="none" w:sz="0" w:space="0" w:color="auto"/>
        <w:left w:val="none" w:sz="0" w:space="0" w:color="auto"/>
        <w:bottom w:val="none" w:sz="0" w:space="0" w:color="auto"/>
        <w:right w:val="none" w:sz="0" w:space="0" w:color="auto"/>
      </w:divBdr>
    </w:div>
    <w:div w:id="2036274783">
      <w:bodyDiv w:val="1"/>
      <w:marLeft w:val="0"/>
      <w:marRight w:val="0"/>
      <w:marTop w:val="0"/>
      <w:marBottom w:val="0"/>
      <w:divBdr>
        <w:top w:val="none" w:sz="0" w:space="0" w:color="auto"/>
        <w:left w:val="none" w:sz="0" w:space="0" w:color="auto"/>
        <w:bottom w:val="none" w:sz="0" w:space="0" w:color="auto"/>
        <w:right w:val="none" w:sz="0" w:space="0" w:color="auto"/>
      </w:divBdr>
    </w:div>
    <w:div w:id="203634211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5345">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955564">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459166">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73340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7928673">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239679">
      <w:bodyDiv w:val="1"/>
      <w:marLeft w:val="0"/>
      <w:marRight w:val="0"/>
      <w:marTop w:val="0"/>
      <w:marBottom w:val="0"/>
      <w:divBdr>
        <w:top w:val="none" w:sz="0" w:space="0" w:color="auto"/>
        <w:left w:val="none" w:sz="0" w:space="0" w:color="auto"/>
        <w:bottom w:val="none" w:sz="0" w:space="0" w:color="auto"/>
        <w:right w:val="none" w:sz="0" w:space="0" w:color="auto"/>
      </w:divBdr>
    </w:div>
    <w:div w:id="2038313972">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655641">
      <w:bodyDiv w:val="1"/>
      <w:marLeft w:val="0"/>
      <w:marRight w:val="0"/>
      <w:marTop w:val="0"/>
      <w:marBottom w:val="0"/>
      <w:divBdr>
        <w:top w:val="none" w:sz="0" w:space="0" w:color="auto"/>
        <w:left w:val="none" w:sz="0" w:space="0" w:color="auto"/>
        <w:bottom w:val="none" w:sz="0" w:space="0" w:color="auto"/>
        <w:right w:val="none" w:sz="0" w:space="0" w:color="auto"/>
      </w:divBdr>
    </w:div>
    <w:div w:id="2038921218">
      <w:bodyDiv w:val="1"/>
      <w:marLeft w:val="0"/>
      <w:marRight w:val="0"/>
      <w:marTop w:val="0"/>
      <w:marBottom w:val="0"/>
      <w:divBdr>
        <w:top w:val="none" w:sz="0" w:space="0" w:color="auto"/>
        <w:left w:val="none" w:sz="0" w:space="0" w:color="auto"/>
        <w:bottom w:val="none" w:sz="0" w:space="0" w:color="auto"/>
        <w:right w:val="none" w:sz="0" w:space="0" w:color="auto"/>
      </w:divBdr>
    </w:div>
    <w:div w:id="2039038852">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500495">
      <w:bodyDiv w:val="1"/>
      <w:marLeft w:val="0"/>
      <w:marRight w:val="0"/>
      <w:marTop w:val="0"/>
      <w:marBottom w:val="0"/>
      <w:divBdr>
        <w:top w:val="none" w:sz="0" w:space="0" w:color="auto"/>
        <w:left w:val="none" w:sz="0" w:space="0" w:color="auto"/>
        <w:bottom w:val="none" w:sz="0" w:space="0" w:color="auto"/>
        <w:right w:val="none" w:sz="0" w:space="0" w:color="auto"/>
      </w:divBdr>
    </w:div>
    <w:div w:id="203950077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161691">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35206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621520">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60653">
      <w:bodyDiv w:val="1"/>
      <w:marLeft w:val="0"/>
      <w:marRight w:val="0"/>
      <w:marTop w:val="0"/>
      <w:marBottom w:val="0"/>
      <w:divBdr>
        <w:top w:val="none" w:sz="0" w:space="0" w:color="auto"/>
        <w:left w:val="none" w:sz="0" w:space="0" w:color="auto"/>
        <w:bottom w:val="none" w:sz="0" w:space="0" w:color="auto"/>
        <w:right w:val="none" w:sz="0" w:space="0" w:color="auto"/>
      </w:divBdr>
    </w:div>
    <w:div w:id="2040928152">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272942">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2108">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122033">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5658">
      <w:bodyDiv w:val="1"/>
      <w:marLeft w:val="0"/>
      <w:marRight w:val="0"/>
      <w:marTop w:val="0"/>
      <w:marBottom w:val="0"/>
      <w:divBdr>
        <w:top w:val="none" w:sz="0" w:space="0" w:color="auto"/>
        <w:left w:val="none" w:sz="0" w:space="0" w:color="auto"/>
        <w:bottom w:val="none" w:sz="0" w:space="0" w:color="auto"/>
        <w:right w:val="none" w:sz="0" w:space="0" w:color="auto"/>
      </w:divBdr>
    </w:div>
    <w:div w:id="2042507181">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4277">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13922">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3444">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390117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5206315">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99683">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177281">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296861">
      <w:bodyDiv w:val="1"/>
      <w:marLeft w:val="0"/>
      <w:marRight w:val="0"/>
      <w:marTop w:val="0"/>
      <w:marBottom w:val="0"/>
      <w:divBdr>
        <w:top w:val="none" w:sz="0" w:space="0" w:color="auto"/>
        <w:left w:val="none" w:sz="0" w:space="0" w:color="auto"/>
        <w:bottom w:val="none" w:sz="0" w:space="0" w:color="auto"/>
        <w:right w:val="none" w:sz="0" w:space="0" w:color="auto"/>
      </w:divBdr>
    </w:div>
    <w:div w:id="2046757899">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28558">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951197">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290916">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409954">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40691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452268">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9462">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490707">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911639">
      <w:bodyDiv w:val="1"/>
      <w:marLeft w:val="0"/>
      <w:marRight w:val="0"/>
      <w:marTop w:val="0"/>
      <w:marBottom w:val="0"/>
      <w:divBdr>
        <w:top w:val="none" w:sz="0" w:space="0" w:color="auto"/>
        <w:left w:val="none" w:sz="0" w:space="0" w:color="auto"/>
        <w:bottom w:val="none" w:sz="0" w:space="0" w:color="auto"/>
        <w:right w:val="none" w:sz="0" w:space="0" w:color="auto"/>
      </w:divBdr>
    </w:div>
    <w:div w:id="2051148152">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2142">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301597">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040">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414334">
      <w:bodyDiv w:val="1"/>
      <w:marLeft w:val="0"/>
      <w:marRight w:val="0"/>
      <w:marTop w:val="0"/>
      <w:marBottom w:val="0"/>
      <w:divBdr>
        <w:top w:val="none" w:sz="0" w:space="0" w:color="auto"/>
        <w:left w:val="none" w:sz="0" w:space="0" w:color="auto"/>
        <w:bottom w:val="none" w:sz="0" w:space="0" w:color="auto"/>
        <w:right w:val="none" w:sz="0" w:space="0" w:color="auto"/>
      </w:divBdr>
    </w:div>
    <w:div w:id="2052458539">
      <w:bodyDiv w:val="1"/>
      <w:marLeft w:val="0"/>
      <w:marRight w:val="0"/>
      <w:marTop w:val="0"/>
      <w:marBottom w:val="0"/>
      <w:divBdr>
        <w:top w:val="none" w:sz="0" w:space="0" w:color="auto"/>
        <w:left w:val="none" w:sz="0" w:space="0" w:color="auto"/>
        <w:bottom w:val="none" w:sz="0" w:space="0" w:color="auto"/>
        <w:right w:val="none" w:sz="0" w:space="0" w:color="auto"/>
      </w:divBdr>
    </w:div>
    <w:div w:id="2052488864">
      <w:bodyDiv w:val="1"/>
      <w:marLeft w:val="0"/>
      <w:marRight w:val="0"/>
      <w:marTop w:val="0"/>
      <w:marBottom w:val="0"/>
      <w:divBdr>
        <w:top w:val="none" w:sz="0" w:space="0" w:color="auto"/>
        <w:left w:val="none" w:sz="0" w:space="0" w:color="auto"/>
        <w:bottom w:val="none" w:sz="0" w:space="0" w:color="auto"/>
        <w:right w:val="none" w:sz="0" w:space="0" w:color="auto"/>
      </w:divBdr>
    </w:div>
    <w:div w:id="2052489148">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2674">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04378">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4586">
      <w:bodyDiv w:val="1"/>
      <w:marLeft w:val="0"/>
      <w:marRight w:val="0"/>
      <w:marTop w:val="0"/>
      <w:marBottom w:val="0"/>
      <w:divBdr>
        <w:top w:val="none" w:sz="0" w:space="0" w:color="auto"/>
        <w:left w:val="none" w:sz="0" w:space="0" w:color="auto"/>
        <w:bottom w:val="none" w:sz="0" w:space="0" w:color="auto"/>
        <w:right w:val="none" w:sz="0" w:space="0" w:color="auto"/>
      </w:divBdr>
    </w:div>
    <w:div w:id="2052881280">
      <w:bodyDiv w:val="1"/>
      <w:marLeft w:val="0"/>
      <w:marRight w:val="0"/>
      <w:marTop w:val="0"/>
      <w:marBottom w:val="0"/>
      <w:divBdr>
        <w:top w:val="none" w:sz="0" w:space="0" w:color="auto"/>
        <w:left w:val="none" w:sz="0" w:space="0" w:color="auto"/>
        <w:bottom w:val="none" w:sz="0" w:space="0" w:color="auto"/>
        <w:right w:val="none" w:sz="0" w:space="0" w:color="auto"/>
      </w:divBdr>
    </w:div>
    <w:div w:id="2053144378">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843093">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1227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495093">
      <w:bodyDiv w:val="1"/>
      <w:marLeft w:val="0"/>
      <w:marRight w:val="0"/>
      <w:marTop w:val="0"/>
      <w:marBottom w:val="0"/>
      <w:divBdr>
        <w:top w:val="none" w:sz="0" w:space="0" w:color="auto"/>
        <w:left w:val="none" w:sz="0" w:space="0" w:color="auto"/>
        <w:bottom w:val="none" w:sz="0" w:space="0" w:color="auto"/>
        <w:right w:val="none" w:sz="0" w:space="0" w:color="auto"/>
      </w:divBdr>
    </w:div>
    <w:div w:id="205469101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72995">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4890217">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27770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348904">
      <w:bodyDiv w:val="1"/>
      <w:marLeft w:val="0"/>
      <w:marRight w:val="0"/>
      <w:marTop w:val="0"/>
      <w:marBottom w:val="0"/>
      <w:divBdr>
        <w:top w:val="none" w:sz="0" w:space="0" w:color="auto"/>
        <w:left w:val="none" w:sz="0" w:space="0" w:color="auto"/>
        <w:bottom w:val="none" w:sz="0" w:space="0" w:color="auto"/>
        <w:right w:val="none" w:sz="0" w:space="0" w:color="auto"/>
      </w:divBdr>
    </w:div>
    <w:div w:id="2055421695">
      <w:bodyDiv w:val="1"/>
      <w:marLeft w:val="0"/>
      <w:marRight w:val="0"/>
      <w:marTop w:val="0"/>
      <w:marBottom w:val="0"/>
      <w:divBdr>
        <w:top w:val="none" w:sz="0" w:space="0" w:color="auto"/>
        <w:left w:val="none" w:sz="0" w:space="0" w:color="auto"/>
        <w:bottom w:val="none" w:sz="0" w:space="0" w:color="auto"/>
        <w:right w:val="none" w:sz="0" w:space="0" w:color="auto"/>
      </w:divBdr>
    </w:div>
    <w:div w:id="2055537253">
      <w:bodyDiv w:val="1"/>
      <w:marLeft w:val="0"/>
      <w:marRight w:val="0"/>
      <w:marTop w:val="0"/>
      <w:marBottom w:val="0"/>
      <w:divBdr>
        <w:top w:val="none" w:sz="0" w:space="0" w:color="auto"/>
        <w:left w:val="none" w:sz="0" w:space="0" w:color="auto"/>
        <w:bottom w:val="none" w:sz="0" w:space="0" w:color="auto"/>
        <w:right w:val="none" w:sz="0" w:space="0" w:color="auto"/>
      </w:divBdr>
    </w:div>
    <w:div w:id="2055612420">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763791">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15084">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276498">
      <w:bodyDiv w:val="1"/>
      <w:marLeft w:val="0"/>
      <w:marRight w:val="0"/>
      <w:marTop w:val="0"/>
      <w:marBottom w:val="0"/>
      <w:divBdr>
        <w:top w:val="none" w:sz="0" w:space="0" w:color="auto"/>
        <w:left w:val="none" w:sz="0" w:space="0" w:color="auto"/>
        <w:bottom w:val="none" w:sz="0" w:space="0" w:color="auto"/>
        <w:right w:val="none" w:sz="0" w:space="0" w:color="auto"/>
      </w:divBdr>
    </w:div>
    <w:div w:id="2056420605">
      <w:bodyDiv w:val="1"/>
      <w:marLeft w:val="0"/>
      <w:marRight w:val="0"/>
      <w:marTop w:val="0"/>
      <w:marBottom w:val="0"/>
      <w:divBdr>
        <w:top w:val="none" w:sz="0" w:space="0" w:color="auto"/>
        <w:left w:val="none" w:sz="0" w:space="0" w:color="auto"/>
        <w:bottom w:val="none" w:sz="0" w:space="0" w:color="auto"/>
        <w:right w:val="none" w:sz="0" w:space="0" w:color="auto"/>
      </w:divBdr>
    </w:div>
    <w:div w:id="2056464203">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16459">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242678">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56364">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29547">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47044">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360433">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893590">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356399">
      <w:bodyDiv w:val="1"/>
      <w:marLeft w:val="0"/>
      <w:marRight w:val="0"/>
      <w:marTop w:val="0"/>
      <w:marBottom w:val="0"/>
      <w:divBdr>
        <w:top w:val="none" w:sz="0" w:space="0" w:color="auto"/>
        <w:left w:val="none" w:sz="0" w:space="0" w:color="auto"/>
        <w:bottom w:val="none" w:sz="0" w:space="0" w:color="auto"/>
        <w:right w:val="none" w:sz="0" w:space="0" w:color="auto"/>
      </w:divBdr>
    </w:div>
    <w:div w:id="2059739603">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4403">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199019">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544313">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788253">
      <w:bodyDiv w:val="1"/>
      <w:marLeft w:val="0"/>
      <w:marRight w:val="0"/>
      <w:marTop w:val="0"/>
      <w:marBottom w:val="0"/>
      <w:divBdr>
        <w:top w:val="none" w:sz="0" w:space="0" w:color="auto"/>
        <w:left w:val="none" w:sz="0" w:space="0" w:color="auto"/>
        <w:bottom w:val="none" w:sz="0" w:space="0" w:color="auto"/>
        <w:right w:val="none" w:sz="0" w:space="0" w:color="auto"/>
      </w:divBdr>
    </w:div>
    <w:div w:id="2060855638">
      <w:bodyDiv w:val="1"/>
      <w:marLeft w:val="0"/>
      <w:marRight w:val="0"/>
      <w:marTop w:val="0"/>
      <w:marBottom w:val="0"/>
      <w:divBdr>
        <w:top w:val="none" w:sz="0" w:space="0" w:color="auto"/>
        <w:left w:val="none" w:sz="0" w:space="0" w:color="auto"/>
        <w:bottom w:val="none" w:sz="0" w:space="0" w:color="auto"/>
        <w:right w:val="none" w:sz="0" w:space="0" w:color="auto"/>
      </w:divBdr>
    </w:div>
    <w:div w:id="2060859257">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0980433">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711987">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092954">
      <w:bodyDiv w:val="1"/>
      <w:marLeft w:val="0"/>
      <w:marRight w:val="0"/>
      <w:marTop w:val="0"/>
      <w:marBottom w:val="0"/>
      <w:divBdr>
        <w:top w:val="none" w:sz="0" w:space="0" w:color="auto"/>
        <w:left w:val="none" w:sz="0" w:space="0" w:color="auto"/>
        <w:bottom w:val="none" w:sz="0" w:space="0" w:color="auto"/>
        <w:right w:val="none" w:sz="0" w:space="0" w:color="auto"/>
      </w:divBdr>
    </w:div>
    <w:div w:id="206224879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433517">
      <w:bodyDiv w:val="1"/>
      <w:marLeft w:val="0"/>
      <w:marRight w:val="0"/>
      <w:marTop w:val="0"/>
      <w:marBottom w:val="0"/>
      <w:divBdr>
        <w:top w:val="none" w:sz="0" w:space="0" w:color="auto"/>
        <w:left w:val="none" w:sz="0" w:space="0" w:color="auto"/>
        <w:bottom w:val="none" w:sz="0" w:space="0" w:color="auto"/>
        <w:right w:val="none" w:sz="0" w:space="0" w:color="auto"/>
      </w:divBdr>
    </w:div>
    <w:div w:id="2062510631">
      <w:bodyDiv w:val="1"/>
      <w:marLeft w:val="0"/>
      <w:marRight w:val="0"/>
      <w:marTop w:val="0"/>
      <w:marBottom w:val="0"/>
      <w:divBdr>
        <w:top w:val="none" w:sz="0" w:space="0" w:color="auto"/>
        <w:left w:val="none" w:sz="0" w:space="0" w:color="auto"/>
        <w:bottom w:val="none" w:sz="0" w:space="0" w:color="auto"/>
        <w:right w:val="none" w:sz="0" w:space="0" w:color="auto"/>
      </w:divBdr>
    </w:div>
    <w:div w:id="2062556388">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27405">
      <w:bodyDiv w:val="1"/>
      <w:marLeft w:val="0"/>
      <w:marRight w:val="0"/>
      <w:marTop w:val="0"/>
      <w:marBottom w:val="0"/>
      <w:divBdr>
        <w:top w:val="none" w:sz="0" w:space="0" w:color="auto"/>
        <w:left w:val="none" w:sz="0" w:space="0" w:color="auto"/>
        <w:bottom w:val="none" w:sz="0" w:space="0" w:color="auto"/>
        <w:right w:val="none" w:sz="0" w:space="0" w:color="auto"/>
      </w:divBdr>
    </w:div>
    <w:div w:id="2062632754">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706097">
      <w:bodyDiv w:val="1"/>
      <w:marLeft w:val="0"/>
      <w:marRight w:val="0"/>
      <w:marTop w:val="0"/>
      <w:marBottom w:val="0"/>
      <w:divBdr>
        <w:top w:val="none" w:sz="0" w:space="0" w:color="auto"/>
        <w:left w:val="none" w:sz="0" w:space="0" w:color="auto"/>
        <w:bottom w:val="none" w:sz="0" w:space="0" w:color="auto"/>
        <w:right w:val="none" w:sz="0" w:space="0" w:color="auto"/>
      </w:divBdr>
    </w:div>
    <w:div w:id="2062778275">
      <w:bodyDiv w:val="1"/>
      <w:marLeft w:val="0"/>
      <w:marRight w:val="0"/>
      <w:marTop w:val="0"/>
      <w:marBottom w:val="0"/>
      <w:divBdr>
        <w:top w:val="none" w:sz="0" w:space="0" w:color="auto"/>
        <w:left w:val="none" w:sz="0" w:space="0" w:color="auto"/>
        <w:bottom w:val="none" w:sz="0" w:space="0" w:color="auto"/>
        <w:right w:val="none" w:sz="0" w:space="0" w:color="auto"/>
      </w:divBdr>
    </w:div>
    <w:div w:id="2062822749">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2829451">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168165">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484076">
      <w:bodyDiv w:val="1"/>
      <w:marLeft w:val="0"/>
      <w:marRight w:val="0"/>
      <w:marTop w:val="0"/>
      <w:marBottom w:val="0"/>
      <w:divBdr>
        <w:top w:val="none" w:sz="0" w:space="0" w:color="auto"/>
        <w:left w:val="none" w:sz="0" w:space="0" w:color="auto"/>
        <w:bottom w:val="none" w:sz="0" w:space="0" w:color="auto"/>
        <w:right w:val="none" w:sz="0" w:space="0" w:color="auto"/>
      </w:divBdr>
    </w:div>
    <w:div w:id="2063558260">
      <w:bodyDiv w:val="1"/>
      <w:marLeft w:val="0"/>
      <w:marRight w:val="0"/>
      <w:marTop w:val="0"/>
      <w:marBottom w:val="0"/>
      <w:divBdr>
        <w:top w:val="none" w:sz="0" w:space="0" w:color="auto"/>
        <w:left w:val="none" w:sz="0" w:space="0" w:color="auto"/>
        <w:bottom w:val="none" w:sz="0" w:space="0" w:color="auto"/>
        <w:right w:val="none" w:sz="0" w:space="0" w:color="auto"/>
      </w:divBdr>
    </w:div>
    <w:div w:id="2063558832">
      <w:bodyDiv w:val="1"/>
      <w:marLeft w:val="0"/>
      <w:marRight w:val="0"/>
      <w:marTop w:val="0"/>
      <w:marBottom w:val="0"/>
      <w:divBdr>
        <w:top w:val="none" w:sz="0" w:space="0" w:color="auto"/>
        <w:left w:val="none" w:sz="0" w:space="0" w:color="auto"/>
        <w:bottom w:val="none" w:sz="0" w:space="0" w:color="auto"/>
        <w:right w:val="none" w:sz="0" w:space="0" w:color="auto"/>
      </w:divBdr>
    </w:div>
    <w:div w:id="2063627792">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3869589">
      <w:bodyDiv w:val="1"/>
      <w:marLeft w:val="0"/>
      <w:marRight w:val="0"/>
      <w:marTop w:val="0"/>
      <w:marBottom w:val="0"/>
      <w:divBdr>
        <w:top w:val="none" w:sz="0" w:space="0" w:color="auto"/>
        <w:left w:val="none" w:sz="0" w:space="0" w:color="auto"/>
        <w:bottom w:val="none" w:sz="0" w:space="0" w:color="auto"/>
        <w:right w:val="none" w:sz="0" w:space="0" w:color="auto"/>
      </w:divBdr>
    </w:div>
    <w:div w:id="2063944033">
      <w:bodyDiv w:val="1"/>
      <w:marLeft w:val="0"/>
      <w:marRight w:val="0"/>
      <w:marTop w:val="0"/>
      <w:marBottom w:val="0"/>
      <w:divBdr>
        <w:top w:val="none" w:sz="0" w:space="0" w:color="auto"/>
        <w:left w:val="none" w:sz="0" w:space="0" w:color="auto"/>
        <w:bottom w:val="none" w:sz="0" w:space="0" w:color="auto"/>
        <w:right w:val="none" w:sz="0" w:space="0" w:color="auto"/>
      </w:divBdr>
    </w:div>
    <w:div w:id="2063946157">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08801">
      <w:bodyDiv w:val="1"/>
      <w:marLeft w:val="0"/>
      <w:marRight w:val="0"/>
      <w:marTop w:val="0"/>
      <w:marBottom w:val="0"/>
      <w:divBdr>
        <w:top w:val="none" w:sz="0" w:space="0" w:color="auto"/>
        <w:left w:val="none" w:sz="0" w:space="0" w:color="auto"/>
        <w:bottom w:val="none" w:sz="0" w:space="0" w:color="auto"/>
        <w:right w:val="none" w:sz="0" w:space="0" w:color="auto"/>
      </w:divBdr>
    </w:div>
    <w:div w:id="2064253900">
      <w:bodyDiv w:val="1"/>
      <w:marLeft w:val="0"/>
      <w:marRight w:val="0"/>
      <w:marTop w:val="0"/>
      <w:marBottom w:val="0"/>
      <w:divBdr>
        <w:top w:val="none" w:sz="0" w:space="0" w:color="auto"/>
        <w:left w:val="none" w:sz="0" w:space="0" w:color="auto"/>
        <w:bottom w:val="none" w:sz="0" w:space="0" w:color="auto"/>
        <w:right w:val="none" w:sz="0" w:space="0" w:color="auto"/>
      </w:divBdr>
    </w:div>
    <w:div w:id="20643335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6003">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79485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06802">
      <w:bodyDiv w:val="1"/>
      <w:marLeft w:val="0"/>
      <w:marRight w:val="0"/>
      <w:marTop w:val="0"/>
      <w:marBottom w:val="0"/>
      <w:divBdr>
        <w:top w:val="none" w:sz="0" w:space="0" w:color="auto"/>
        <w:left w:val="none" w:sz="0" w:space="0" w:color="auto"/>
        <w:bottom w:val="none" w:sz="0" w:space="0" w:color="auto"/>
        <w:right w:val="none" w:sz="0" w:space="0" w:color="auto"/>
      </w:divBdr>
    </w:div>
    <w:div w:id="2065251608">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3058">
      <w:bodyDiv w:val="1"/>
      <w:marLeft w:val="0"/>
      <w:marRight w:val="0"/>
      <w:marTop w:val="0"/>
      <w:marBottom w:val="0"/>
      <w:divBdr>
        <w:top w:val="none" w:sz="0" w:space="0" w:color="auto"/>
        <w:left w:val="none" w:sz="0" w:space="0" w:color="auto"/>
        <w:bottom w:val="none" w:sz="0" w:space="0" w:color="auto"/>
        <w:right w:val="none" w:sz="0" w:space="0" w:color="auto"/>
      </w:divBdr>
    </w:div>
    <w:div w:id="2066023556">
      <w:bodyDiv w:val="1"/>
      <w:marLeft w:val="0"/>
      <w:marRight w:val="0"/>
      <w:marTop w:val="0"/>
      <w:marBottom w:val="0"/>
      <w:divBdr>
        <w:top w:val="none" w:sz="0" w:space="0" w:color="auto"/>
        <w:left w:val="none" w:sz="0" w:space="0" w:color="auto"/>
        <w:bottom w:val="none" w:sz="0" w:space="0" w:color="auto"/>
        <w:right w:val="none" w:sz="0" w:space="0" w:color="auto"/>
      </w:divBdr>
    </w:div>
    <w:div w:id="2066028127">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172764">
      <w:bodyDiv w:val="1"/>
      <w:marLeft w:val="0"/>
      <w:marRight w:val="0"/>
      <w:marTop w:val="0"/>
      <w:marBottom w:val="0"/>
      <w:divBdr>
        <w:top w:val="none" w:sz="0" w:space="0" w:color="auto"/>
        <w:left w:val="none" w:sz="0" w:space="0" w:color="auto"/>
        <w:bottom w:val="none" w:sz="0" w:space="0" w:color="auto"/>
        <w:right w:val="none" w:sz="0" w:space="0" w:color="auto"/>
      </w:divBdr>
    </w:div>
    <w:div w:id="2066179298">
      <w:bodyDiv w:val="1"/>
      <w:marLeft w:val="0"/>
      <w:marRight w:val="0"/>
      <w:marTop w:val="0"/>
      <w:marBottom w:val="0"/>
      <w:divBdr>
        <w:top w:val="none" w:sz="0" w:space="0" w:color="auto"/>
        <w:left w:val="none" w:sz="0" w:space="0" w:color="auto"/>
        <w:bottom w:val="none" w:sz="0" w:space="0" w:color="auto"/>
        <w:right w:val="none" w:sz="0" w:space="0" w:color="auto"/>
      </w:divBdr>
    </w:div>
    <w:div w:id="2066293394">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39061">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07118">
      <w:bodyDiv w:val="1"/>
      <w:marLeft w:val="0"/>
      <w:marRight w:val="0"/>
      <w:marTop w:val="0"/>
      <w:marBottom w:val="0"/>
      <w:divBdr>
        <w:top w:val="none" w:sz="0" w:space="0" w:color="auto"/>
        <w:left w:val="none" w:sz="0" w:space="0" w:color="auto"/>
        <w:bottom w:val="none" w:sz="0" w:space="0" w:color="auto"/>
        <w:right w:val="none" w:sz="0" w:space="0" w:color="auto"/>
      </w:divBdr>
    </w:div>
    <w:div w:id="2066945212">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600452">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718684">
      <w:bodyDiv w:val="1"/>
      <w:marLeft w:val="0"/>
      <w:marRight w:val="0"/>
      <w:marTop w:val="0"/>
      <w:marBottom w:val="0"/>
      <w:divBdr>
        <w:top w:val="none" w:sz="0" w:space="0" w:color="auto"/>
        <w:left w:val="none" w:sz="0" w:space="0" w:color="auto"/>
        <w:bottom w:val="none" w:sz="0" w:space="0" w:color="auto"/>
        <w:right w:val="none" w:sz="0" w:space="0" w:color="auto"/>
      </w:divBdr>
    </w:div>
    <w:div w:id="2068799459">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8990417">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52661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693699">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565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3413">
      <w:bodyDiv w:val="1"/>
      <w:marLeft w:val="0"/>
      <w:marRight w:val="0"/>
      <w:marTop w:val="0"/>
      <w:marBottom w:val="0"/>
      <w:divBdr>
        <w:top w:val="none" w:sz="0" w:space="0" w:color="auto"/>
        <w:left w:val="none" w:sz="0" w:space="0" w:color="auto"/>
        <w:bottom w:val="none" w:sz="0" w:space="0" w:color="auto"/>
        <w:right w:val="none" w:sz="0" w:space="0" w:color="auto"/>
      </w:divBdr>
    </w:div>
    <w:div w:id="207049663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86487">
      <w:bodyDiv w:val="1"/>
      <w:marLeft w:val="0"/>
      <w:marRight w:val="0"/>
      <w:marTop w:val="0"/>
      <w:marBottom w:val="0"/>
      <w:divBdr>
        <w:top w:val="none" w:sz="0" w:space="0" w:color="auto"/>
        <w:left w:val="none" w:sz="0" w:space="0" w:color="auto"/>
        <w:bottom w:val="none" w:sz="0" w:space="0" w:color="auto"/>
        <w:right w:val="none" w:sz="0" w:space="0" w:color="auto"/>
      </w:divBdr>
    </w:div>
    <w:div w:id="2071072906">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347351">
      <w:bodyDiv w:val="1"/>
      <w:marLeft w:val="0"/>
      <w:marRight w:val="0"/>
      <w:marTop w:val="0"/>
      <w:marBottom w:val="0"/>
      <w:divBdr>
        <w:top w:val="none" w:sz="0" w:space="0" w:color="auto"/>
        <w:left w:val="none" w:sz="0" w:space="0" w:color="auto"/>
        <w:bottom w:val="none" w:sz="0" w:space="0" w:color="auto"/>
        <w:right w:val="none" w:sz="0" w:space="0" w:color="auto"/>
      </w:divBdr>
    </w:div>
    <w:div w:id="2071348086">
      <w:bodyDiv w:val="1"/>
      <w:marLeft w:val="0"/>
      <w:marRight w:val="0"/>
      <w:marTop w:val="0"/>
      <w:marBottom w:val="0"/>
      <w:divBdr>
        <w:top w:val="none" w:sz="0" w:space="0" w:color="auto"/>
        <w:left w:val="none" w:sz="0" w:space="0" w:color="auto"/>
        <w:bottom w:val="none" w:sz="0" w:space="0" w:color="auto"/>
        <w:right w:val="none" w:sz="0" w:space="0" w:color="auto"/>
      </w:divBdr>
    </w:div>
    <w:div w:id="2071422694">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922865">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002533">
      <w:bodyDiv w:val="1"/>
      <w:marLeft w:val="0"/>
      <w:marRight w:val="0"/>
      <w:marTop w:val="0"/>
      <w:marBottom w:val="0"/>
      <w:divBdr>
        <w:top w:val="none" w:sz="0" w:space="0" w:color="auto"/>
        <w:left w:val="none" w:sz="0" w:space="0" w:color="auto"/>
        <w:bottom w:val="none" w:sz="0" w:space="0" w:color="auto"/>
        <w:right w:val="none" w:sz="0" w:space="0" w:color="auto"/>
      </w:divBdr>
    </w:div>
    <w:div w:id="2072072048">
      <w:bodyDiv w:val="1"/>
      <w:marLeft w:val="0"/>
      <w:marRight w:val="0"/>
      <w:marTop w:val="0"/>
      <w:marBottom w:val="0"/>
      <w:divBdr>
        <w:top w:val="none" w:sz="0" w:space="0" w:color="auto"/>
        <w:left w:val="none" w:sz="0" w:space="0" w:color="auto"/>
        <w:bottom w:val="none" w:sz="0" w:space="0" w:color="auto"/>
        <w:right w:val="none" w:sz="0" w:space="0" w:color="auto"/>
      </w:divBdr>
    </w:div>
    <w:div w:id="2072266249">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538">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96259">
      <w:bodyDiv w:val="1"/>
      <w:marLeft w:val="0"/>
      <w:marRight w:val="0"/>
      <w:marTop w:val="0"/>
      <w:marBottom w:val="0"/>
      <w:divBdr>
        <w:top w:val="none" w:sz="0" w:space="0" w:color="auto"/>
        <w:left w:val="none" w:sz="0" w:space="0" w:color="auto"/>
        <w:bottom w:val="none" w:sz="0" w:space="0" w:color="auto"/>
        <w:right w:val="none" w:sz="0" w:space="0" w:color="auto"/>
      </w:divBdr>
    </w:div>
    <w:div w:id="2072998565">
      <w:bodyDiv w:val="1"/>
      <w:marLeft w:val="0"/>
      <w:marRight w:val="0"/>
      <w:marTop w:val="0"/>
      <w:marBottom w:val="0"/>
      <w:divBdr>
        <w:top w:val="none" w:sz="0" w:space="0" w:color="auto"/>
        <w:left w:val="none" w:sz="0" w:space="0" w:color="auto"/>
        <w:bottom w:val="none" w:sz="0" w:space="0" w:color="auto"/>
        <w:right w:val="none" w:sz="0" w:space="0" w:color="auto"/>
      </w:divBdr>
    </w:div>
    <w:div w:id="2073186473">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579676">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036692">
      <w:bodyDiv w:val="1"/>
      <w:marLeft w:val="0"/>
      <w:marRight w:val="0"/>
      <w:marTop w:val="0"/>
      <w:marBottom w:val="0"/>
      <w:divBdr>
        <w:top w:val="none" w:sz="0" w:space="0" w:color="auto"/>
        <w:left w:val="none" w:sz="0" w:space="0" w:color="auto"/>
        <w:bottom w:val="none" w:sz="0" w:space="0" w:color="auto"/>
        <w:right w:val="none" w:sz="0" w:space="0" w:color="auto"/>
      </w:divBdr>
    </w:div>
    <w:div w:id="2074043012">
      <w:bodyDiv w:val="1"/>
      <w:marLeft w:val="0"/>
      <w:marRight w:val="0"/>
      <w:marTop w:val="0"/>
      <w:marBottom w:val="0"/>
      <w:divBdr>
        <w:top w:val="none" w:sz="0" w:space="0" w:color="auto"/>
        <w:left w:val="none" w:sz="0" w:space="0" w:color="auto"/>
        <w:bottom w:val="none" w:sz="0" w:space="0" w:color="auto"/>
        <w:right w:val="none" w:sz="0" w:space="0" w:color="auto"/>
      </w:divBdr>
    </w:div>
    <w:div w:id="2074110699">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229888">
      <w:bodyDiv w:val="1"/>
      <w:marLeft w:val="0"/>
      <w:marRight w:val="0"/>
      <w:marTop w:val="0"/>
      <w:marBottom w:val="0"/>
      <w:divBdr>
        <w:top w:val="none" w:sz="0" w:space="0" w:color="auto"/>
        <w:left w:val="none" w:sz="0" w:space="0" w:color="auto"/>
        <w:bottom w:val="none" w:sz="0" w:space="0" w:color="auto"/>
        <w:right w:val="none" w:sz="0" w:space="0" w:color="auto"/>
      </w:divBdr>
    </w:div>
    <w:div w:id="2074306884">
      <w:bodyDiv w:val="1"/>
      <w:marLeft w:val="0"/>
      <w:marRight w:val="0"/>
      <w:marTop w:val="0"/>
      <w:marBottom w:val="0"/>
      <w:divBdr>
        <w:top w:val="none" w:sz="0" w:space="0" w:color="auto"/>
        <w:left w:val="none" w:sz="0" w:space="0" w:color="auto"/>
        <w:bottom w:val="none" w:sz="0" w:space="0" w:color="auto"/>
        <w:right w:val="none" w:sz="0" w:space="0" w:color="auto"/>
      </w:divBdr>
    </w:div>
    <w:div w:id="2074430699">
      <w:bodyDiv w:val="1"/>
      <w:marLeft w:val="0"/>
      <w:marRight w:val="0"/>
      <w:marTop w:val="0"/>
      <w:marBottom w:val="0"/>
      <w:divBdr>
        <w:top w:val="none" w:sz="0" w:space="0" w:color="auto"/>
        <w:left w:val="none" w:sz="0" w:space="0" w:color="auto"/>
        <w:bottom w:val="none" w:sz="0" w:space="0" w:color="auto"/>
        <w:right w:val="none" w:sz="0" w:space="0" w:color="auto"/>
      </w:divBdr>
    </w:div>
    <w:div w:id="2074572516">
      <w:bodyDiv w:val="1"/>
      <w:marLeft w:val="0"/>
      <w:marRight w:val="0"/>
      <w:marTop w:val="0"/>
      <w:marBottom w:val="0"/>
      <w:divBdr>
        <w:top w:val="none" w:sz="0" w:space="0" w:color="auto"/>
        <w:left w:val="none" w:sz="0" w:space="0" w:color="auto"/>
        <w:bottom w:val="none" w:sz="0" w:space="0" w:color="auto"/>
        <w:right w:val="none" w:sz="0" w:space="0" w:color="auto"/>
      </w:divBdr>
    </w:div>
    <w:div w:id="2074697016">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5998">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4338">
      <w:bodyDiv w:val="1"/>
      <w:marLeft w:val="0"/>
      <w:marRight w:val="0"/>
      <w:marTop w:val="0"/>
      <w:marBottom w:val="0"/>
      <w:divBdr>
        <w:top w:val="none" w:sz="0" w:space="0" w:color="auto"/>
        <w:left w:val="none" w:sz="0" w:space="0" w:color="auto"/>
        <w:bottom w:val="none" w:sz="0" w:space="0" w:color="auto"/>
        <w:right w:val="none" w:sz="0" w:space="0" w:color="auto"/>
      </w:divBdr>
    </w:div>
    <w:div w:id="2075274854">
      <w:bodyDiv w:val="1"/>
      <w:marLeft w:val="0"/>
      <w:marRight w:val="0"/>
      <w:marTop w:val="0"/>
      <w:marBottom w:val="0"/>
      <w:divBdr>
        <w:top w:val="none" w:sz="0" w:space="0" w:color="auto"/>
        <w:left w:val="none" w:sz="0" w:space="0" w:color="auto"/>
        <w:bottom w:val="none" w:sz="0" w:space="0" w:color="auto"/>
        <w:right w:val="none" w:sz="0" w:space="0" w:color="auto"/>
      </w:divBdr>
    </w:div>
    <w:div w:id="2075277484">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618419">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660019">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5930679">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658802">
      <w:bodyDiv w:val="1"/>
      <w:marLeft w:val="0"/>
      <w:marRight w:val="0"/>
      <w:marTop w:val="0"/>
      <w:marBottom w:val="0"/>
      <w:divBdr>
        <w:top w:val="none" w:sz="0" w:space="0" w:color="auto"/>
        <w:left w:val="none" w:sz="0" w:space="0" w:color="auto"/>
        <w:bottom w:val="none" w:sz="0" w:space="0" w:color="auto"/>
        <w:right w:val="none" w:sz="0" w:space="0" w:color="auto"/>
      </w:divBdr>
    </w:div>
    <w:div w:id="2076850957">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20141">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167162">
      <w:bodyDiv w:val="1"/>
      <w:marLeft w:val="0"/>
      <w:marRight w:val="0"/>
      <w:marTop w:val="0"/>
      <w:marBottom w:val="0"/>
      <w:divBdr>
        <w:top w:val="none" w:sz="0" w:space="0" w:color="auto"/>
        <w:left w:val="none" w:sz="0" w:space="0" w:color="auto"/>
        <w:bottom w:val="none" w:sz="0" w:space="0" w:color="auto"/>
        <w:right w:val="none" w:sz="0" w:space="0" w:color="auto"/>
      </w:divBdr>
    </w:div>
    <w:div w:id="2077245281">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02135">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777326">
      <w:bodyDiv w:val="1"/>
      <w:marLeft w:val="0"/>
      <w:marRight w:val="0"/>
      <w:marTop w:val="0"/>
      <w:marBottom w:val="0"/>
      <w:divBdr>
        <w:top w:val="none" w:sz="0" w:space="0" w:color="auto"/>
        <w:left w:val="none" w:sz="0" w:space="0" w:color="auto"/>
        <w:bottom w:val="none" w:sz="0" w:space="0" w:color="auto"/>
        <w:right w:val="none" w:sz="0" w:space="0" w:color="auto"/>
      </w:divBdr>
    </w:div>
    <w:div w:id="2077824472">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44187">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935962">
      <w:bodyDiv w:val="1"/>
      <w:marLeft w:val="0"/>
      <w:marRight w:val="0"/>
      <w:marTop w:val="0"/>
      <w:marBottom w:val="0"/>
      <w:divBdr>
        <w:top w:val="none" w:sz="0" w:space="0" w:color="auto"/>
        <w:left w:val="none" w:sz="0" w:space="0" w:color="auto"/>
        <w:bottom w:val="none" w:sz="0" w:space="0" w:color="auto"/>
        <w:right w:val="none" w:sz="0" w:space="0" w:color="auto"/>
      </w:divBdr>
    </w:div>
    <w:div w:id="2079161445">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7290">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71645">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781646">
      <w:bodyDiv w:val="1"/>
      <w:marLeft w:val="0"/>
      <w:marRight w:val="0"/>
      <w:marTop w:val="0"/>
      <w:marBottom w:val="0"/>
      <w:divBdr>
        <w:top w:val="none" w:sz="0" w:space="0" w:color="auto"/>
        <w:left w:val="none" w:sz="0" w:space="0" w:color="auto"/>
        <w:bottom w:val="none" w:sz="0" w:space="0" w:color="auto"/>
        <w:right w:val="none" w:sz="0" w:space="0" w:color="auto"/>
      </w:divBdr>
    </w:div>
    <w:div w:id="2080863047">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630493">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756357">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629550">
      <w:bodyDiv w:val="1"/>
      <w:marLeft w:val="0"/>
      <w:marRight w:val="0"/>
      <w:marTop w:val="0"/>
      <w:marBottom w:val="0"/>
      <w:divBdr>
        <w:top w:val="none" w:sz="0" w:space="0" w:color="auto"/>
        <w:left w:val="none" w:sz="0" w:space="0" w:color="auto"/>
        <w:bottom w:val="none" w:sz="0" w:space="0" w:color="auto"/>
        <w:right w:val="none" w:sz="0" w:space="0" w:color="auto"/>
      </w:divBdr>
    </w:div>
    <w:div w:id="2082680031">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402628">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136816">
      <w:bodyDiv w:val="1"/>
      <w:marLeft w:val="0"/>
      <w:marRight w:val="0"/>
      <w:marTop w:val="0"/>
      <w:marBottom w:val="0"/>
      <w:divBdr>
        <w:top w:val="none" w:sz="0" w:space="0" w:color="auto"/>
        <w:left w:val="none" w:sz="0" w:space="0" w:color="auto"/>
        <w:bottom w:val="none" w:sz="0" w:space="0" w:color="auto"/>
        <w:right w:val="none" w:sz="0" w:space="0" w:color="auto"/>
      </w:divBdr>
    </w:div>
    <w:div w:id="2084446837">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17055">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09845">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174935">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880099">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3477">
      <w:bodyDiv w:val="1"/>
      <w:marLeft w:val="0"/>
      <w:marRight w:val="0"/>
      <w:marTop w:val="0"/>
      <w:marBottom w:val="0"/>
      <w:divBdr>
        <w:top w:val="none" w:sz="0" w:space="0" w:color="auto"/>
        <w:left w:val="none" w:sz="0" w:space="0" w:color="auto"/>
        <w:bottom w:val="none" w:sz="0" w:space="0" w:color="auto"/>
        <w:right w:val="none" w:sz="0" w:space="0" w:color="auto"/>
      </w:divBdr>
    </w:div>
    <w:div w:id="2086874381">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073919">
      <w:bodyDiv w:val="1"/>
      <w:marLeft w:val="0"/>
      <w:marRight w:val="0"/>
      <w:marTop w:val="0"/>
      <w:marBottom w:val="0"/>
      <w:divBdr>
        <w:top w:val="none" w:sz="0" w:space="0" w:color="auto"/>
        <w:left w:val="none" w:sz="0" w:space="0" w:color="auto"/>
        <w:bottom w:val="none" w:sz="0" w:space="0" w:color="auto"/>
        <w:right w:val="none" w:sz="0" w:space="0" w:color="auto"/>
      </w:divBdr>
    </w:div>
    <w:div w:id="2087218045">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1219">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7994367">
      <w:bodyDiv w:val="1"/>
      <w:marLeft w:val="0"/>
      <w:marRight w:val="0"/>
      <w:marTop w:val="0"/>
      <w:marBottom w:val="0"/>
      <w:divBdr>
        <w:top w:val="none" w:sz="0" w:space="0" w:color="auto"/>
        <w:left w:val="none" w:sz="0" w:space="0" w:color="auto"/>
        <w:bottom w:val="none" w:sz="0" w:space="0" w:color="auto"/>
        <w:right w:val="none" w:sz="0" w:space="0" w:color="auto"/>
      </w:divBdr>
    </w:div>
    <w:div w:id="2088259661">
      <w:bodyDiv w:val="1"/>
      <w:marLeft w:val="0"/>
      <w:marRight w:val="0"/>
      <w:marTop w:val="0"/>
      <w:marBottom w:val="0"/>
      <w:divBdr>
        <w:top w:val="none" w:sz="0" w:space="0" w:color="auto"/>
        <w:left w:val="none" w:sz="0" w:space="0" w:color="auto"/>
        <w:bottom w:val="none" w:sz="0" w:space="0" w:color="auto"/>
        <w:right w:val="none" w:sz="0" w:space="0" w:color="auto"/>
      </w:divBdr>
    </w:div>
    <w:div w:id="2088266726">
      <w:bodyDiv w:val="1"/>
      <w:marLeft w:val="0"/>
      <w:marRight w:val="0"/>
      <w:marTop w:val="0"/>
      <w:marBottom w:val="0"/>
      <w:divBdr>
        <w:top w:val="none" w:sz="0" w:space="0" w:color="auto"/>
        <w:left w:val="none" w:sz="0" w:space="0" w:color="auto"/>
        <w:bottom w:val="none" w:sz="0" w:space="0" w:color="auto"/>
        <w:right w:val="none" w:sz="0" w:space="0" w:color="auto"/>
      </w:divBdr>
    </w:div>
    <w:div w:id="2088378783">
      <w:bodyDiv w:val="1"/>
      <w:marLeft w:val="0"/>
      <w:marRight w:val="0"/>
      <w:marTop w:val="0"/>
      <w:marBottom w:val="0"/>
      <w:divBdr>
        <w:top w:val="none" w:sz="0" w:space="0" w:color="auto"/>
        <w:left w:val="none" w:sz="0" w:space="0" w:color="auto"/>
        <w:bottom w:val="none" w:sz="0" w:space="0" w:color="auto"/>
        <w:right w:val="none" w:sz="0" w:space="0" w:color="auto"/>
      </w:divBdr>
    </w:div>
    <w:div w:id="2088451188">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770239">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378">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89957756">
      <w:bodyDiv w:val="1"/>
      <w:marLeft w:val="0"/>
      <w:marRight w:val="0"/>
      <w:marTop w:val="0"/>
      <w:marBottom w:val="0"/>
      <w:divBdr>
        <w:top w:val="none" w:sz="0" w:space="0" w:color="auto"/>
        <w:left w:val="none" w:sz="0" w:space="0" w:color="auto"/>
        <w:bottom w:val="none" w:sz="0" w:space="0" w:color="auto"/>
        <w:right w:val="none" w:sz="0" w:space="0" w:color="auto"/>
      </w:divBdr>
    </w:div>
    <w:div w:id="2089961127">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67415">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496502">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693585">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807211">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535762">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5952">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6902">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000156">
      <w:bodyDiv w:val="1"/>
      <w:marLeft w:val="0"/>
      <w:marRight w:val="0"/>
      <w:marTop w:val="0"/>
      <w:marBottom w:val="0"/>
      <w:divBdr>
        <w:top w:val="none" w:sz="0" w:space="0" w:color="auto"/>
        <w:left w:val="none" w:sz="0" w:space="0" w:color="auto"/>
        <w:bottom w:val="none" w:sz="0" w:space="0" w:color="auto"/>
        <w:right w:val="none" w:sz="0" w:space="0" w:color="auto"/>
      </w:divBdr>
    </w:div>
    <w:div w:id="2092194008">
      <w:bodyDiv w:val="1"/>
      <w:marLeft w:val="0"/>
      <w:marRight w:val="0"/>
      <w:marTop w:val="0"/>
      <w:marBottom w:val="0"/>
      <w:divBdr>
        <w:top w:val="none" w:sz="0" w:space="0" w:color="auto"/>
        <w:left w:val="none" w:sz="0" w:space="0" w:color="auto"/>
        <w:bottom w:val="none" w:sz="0" w:space="0" w:color="auto"/>
        <w:right w:val="none" w:sz="0" w:space="0" w:color="auto"/>
      </w:divBdr>
    </w:div>
    <w:div w:id="2092267551">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850914">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0534">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13130">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7777">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548868">
      <w:bodyDiv w:val="1"/>
      <w:marLeft w:val="0"/>
      <w:marRight w:val="0"/>
      <w:marTop w:val="0"/>
      <w:marBottom w:val="0"/>
      <w:divBdr>
        <w:top w:val="none" w:sz="0" w:space="0" w:color="auto"/>
        <w:left w:val="none" w:sz="0" w:space="0" w:color="auto"/>
        <w:bottom w:val="none" w:sz="0" w:space="0" w:color="auto"/>
        <w:right w:val="none" w:sz="0" w:space="0" w:color="auto"/>
      </w:divBdr>
    </w:div>
    <w:div w:id="2094621681">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815786">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07349">
      <w:bodyDiv w:val="1"/>
      <w:marLeft w:val="0"/>
      <w:marRight w:val="0"/>
      <w:marTop w:val="0"/>
      <w:marBottom w:val="0"/>
      <w:divBdr>
        <w:top w:val="none" w:sz="0" w:space="0" w:color="auto"/>
        <w:left w:val="none" w:sz="0" w:space="0" w:color="auto"/>
        <w:bottom w:val="none" w:sz="0" w:space="0" w:color="auto"/>
        <w:right w:val="none" w:sz="0" w:space="0" w:color="auto"/>
      </w:divBdr>
    </w:div>
    <w:div w:id="2095008917">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122937">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77181">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053422">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441318">
      <w:bodyDiv w:val="1"/>
      <w:marLeft w:val="0"/>
      <w:marRight w:val="0"/>
      <w:marTop w:val="0"/>
      <w:marBottom w:val="0"/>
      <w:divBdr>
        <w:top w:val="none" w:sz="0" w:space="0" w:color="auto"/>
        <w:left w:val="none" w:sz="0" w:space="0" w:color="auto"/>
        <w:bottom w:val="none" w:sz="0" w:space="0" w:color="auto"/>
        <w:right w:val="none" w:sz="0" w:space="0" w:color="auto"/>
      </w:divBdr>
    </w:div>
    <w:div w:id="2096705889">
      <w:bodyDiv w:val="1"/>
      <w:marLeft w:val="0"/>
      <w:marRight w:val="0"/>
      <w:marTop w:val="0"/>
      <w:marBottom w:val="0"/>
      <w:divBdr>
        <w:top w:val="none" w:sz="0" w:space="0" w:color="auto"/>
        <w:left w:val="none" w:sz="0" w:space="0" w:color="auto"/>
        <w:bottom w:val="none" w:sz="0" w:space="0" w:color="auto"/>
        <w:right w:val="none" w:sz="0" w:space="0" w:color="auto"/>
      </w:divBdr>
    </w:div>
    <w:div w:id="2096706732">
      <w:bodyDiv w:val="1"/>
      <w:marLeft w:val="0"/>
      <w:marRight w:val="0"/>
      <w:marTop w:val="0"/>
      <w:marBottom w:val="0"/>
      <w:divBdr>
        <w:top w:val="none" w:sz="0" w:space="0" w:color="auto"/>
        <w:left w:val="none" w:sz="0" w:space="0" w:color="auto"/>
        <w:bottom w:val="none" w:sz="0" w:space="0" w:color="auto"/>
        <w:right w:val="none" w:sz="0" w:space="0" w:color="auto"/>
      </w:divBdr>
    </w:div>
    <w:div w:id="2096709314">
      <w:bodyDiv w:val="1"/>
      <w:marLeft w:val="0"/>
      <w:marRight w:val="0"/>
      <w:marTop w:val="0"/>
      <w:marBottom w:val="0"/>
      <w:divBdr>
        <w:top w:val="none" w:sz="0" w:space="0" w:color="auto"/>
        <w:left w:val="none" w:sz="0" w:space="0" w:color="auto"/>
        <w:bottom w:val="none" w:sz="0" w:space="0" w:color="auto"/>
        <w:right w:val="none" w:sz="0" w:space="0" w:color="auto"/>
      </w:divBdr>
    </w:div>
    <w:div w:id="2096826284">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3833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6403">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208107">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359489">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82051">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1620">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669543">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055625">
      <w:bodyDiv w:val="1"/>
      <w:marLeft w:val="0"/>
      <w:marRight w:val="0"/>
      <w:marTop w:val="0"/>
      <w:marBottom w:val="0"/>
      <w:divBdr>
        <w:top w:val="none" w:sz="0" w:space="0" w:color="auto"/>
        <w:left w:val="none" w:sz="0" w:space="0" w:color="auto"/>
        <w:bottom w:val="none" w:sz="0" w:space="0" w:color="auto"/>
        <w:right w:val="none" w:sz="0" w:space="0" w:color="auto"/>
      </w:divBdr>
    </w:div>
    <w:div w:id="2099135875">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322237">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099908544">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8062">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447263">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831643">
      <w:bodyDiv w:val="1"/>
      <w:marLeft w:val="0"/>
      <w:marRight w:val="0"/>
      <w:marTop w:val="0"/>
      <w:marBottom w:val="0"/>
      <w:divBdr>
        <w:top w:val="none" w:sz="0" w:space="0" w:color="auto"/>
        <w:left w:val="none" w:sz="0" w:space="0" w:color="auto"/>
        <w:bottom w:val="none" w:sz="0" w:space="0" w:color="auto"/>
        <w:right w:val="none" w:sz="0" w:space="0" w:color="auto"/>
      </w:divBdr>
    </w:div>
    <w:div w:id="2100908379">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33369">
      <w:bodyDiv w:val="1"/>
      <w:marLeft w:val="0"/>
      <w:marRight w:val="0"/>
      <w:marTop w:val="0"/>
      <w:marBottom w:val="0"/>
      <w:divBdr>
        <w:top w:val="none" w:sz="0" w:space="0" w:color="auto"/>
        <w:left w:val="none" w:sz="0" w:space="0" w:color="auto"/>
        <w:bottom w:val="none" w:sz="0" w:space="0" w:color="auto"/>
        <w:right w:val="none" w:sz="0" w:space="0" w:color="auto"/>
      </w:divBdr>
    </w:div>
    <w:div w:id="210168054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2294">
      <w:bodyDiv w:val="1"/>
      <w:marLeft w:val="0"/>
      <w:marRight w:val="0"/>
      <w:marTop w:val="0"/>
      <w:marBottom w:val="0"/>
      <w:divBdr>
        <w:top w:val="none" w:sz="0" w:space="0" w:color="auto"/>
        <w:left w:val="none" w:sz="0" w:space="0" w:color="auto"/>
        <w:bottom w:val="none" w:sz="0" w:space="0" w:color="auto"/>
        <w:right w:val="none" w:sz="0" w:space="0" w:color="auto"/>
      </w:divBdr>
    </w:div>
    <w:div w:id="2101753049">
      <w:bodyDiv w:val="1"/>
      <w:marLeft w:val="0"/>
      <w:marRight w:val="0"/>
      <w:marTop w:val="0"/>
      <w:marBottom w:val="0"/>
      <w:divBdr>
        <w:top w:val="none" w:sz="0" w:space="0" w:color="auto"/>
        <w:left w:val="none" w:sz="0" w:space="0" w:color="auto"/>
        <w:bottom w:val="none" w:sz="0" w:space="0" w:color="auto"/>
        <w:right w:val="none" w:sz="0" w:space="0" w:color="auto"/>
      </w:divBdr>
    </w:div>
    <w:div w:id="2101758798">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945114">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332929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407981">
      <w:bodyDiv w:val="1"/>
      <w:marLeft w:val="0"/>
      <w:marRight w:val="0"/>
      <w:marTop w:val="0"/>
      <w:marBottom w:val="0"/>
      <w:divBdr>
        <w:top w:val="none" w:sz="0" w:space="0" w:color="auto"/>
        <w:left w:val="none" w:sz="0" w:space="0" w:color="auto"/>
        <w:bottom w:val="none" w:sz="0" w:space="0" w:color="auto"/>
        <w:right w:val="none" w:sz="0" w:space="0" w:color="auto"/>
      </w:divBdr>
    </w:div>
    <w:div w:id="2103603140">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064054">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261799">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45565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301941">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270203">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462524">
      <w:bodyDiv w:val="1"/>
      <w:marLeft w:val="0"/>
      <w:marRight w:val="0"/>
      <w:marTop w:val="0"/>
      <w:marBottom w:val="0"/>
      <w:divBdr>
        <w:top w:val="none" w:sz="0" w:space="0" w:color="auto"/>
        <w:left w:val="none" w:sz="0" w:space="0" w:color="auto"/>
        <w:bottom w:val="none" w:sz="0" w:space="0" w:color="auto"/>
        <w:right w:val="none" w:sz="0" w:space="0" w:color="auto"/>
      </w:divBdr>
    </w:div>
    <w:div w:id="2106487929">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538671">
      <w:bodyDiv w:val="1"/>
      <w:marLeft w:val="0"/>
      <w:marRight w:val="0"/>
      <w:marTop w:val="0"/>
      <w:marBottom w:val="0"/>
      <w:divBdr>
        <w:top w:val="none" w:sz="0" w:space="0" w:color="auto"/>
        <w:left w:val="none" w:sz="0" w:space="0" w:color="auto"/>
        <w:bottom w:val="none" w:sz="0" w:space="0" w:color="auto"/>
        <w:right w:val="none" w:sz="0" w:space="0" w:color="auto"/>
      </w:divBdr>
    </w:div>
    <w:div w:id="2106878131">
      <w:bodyDiv w:val="1"/>
      <w:marLeft w:val="0"/>
      <w:marRight w:val="0"/>
      <w:marTop w:val="0"/>
      <w:marBottom w:val="0"/>
      <w:divBdr>
        <w:top w:val="none" w:sz="0" w:space="0" w:color="auto"/>
        <w:left w:val="none" w:sz="0" w:space="0" w:color="auto"/>
        <w:bottom w:val="none" w:sz="0" w:space="0" w:color="auto"/>
        <w:right w:val="none" w:sz="0" w:space="0" w:color="auto"/>
      </w:divBdr>
    </w:div>
    <w:div w:id="2107069790">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263736">
      <w:bodyDiv w:val="1"/>
      <w:marLeft w:val="0"/>
      <w:marRight w:val="0"/>
      <w:marTop w:val="0"/>
      <w:marBottom w:val="0"/>
      <w:divBdr>
        <w:top w:val="none" w:sz="0" w:space="0" w:color="auto"/>
        <w:left w:val="none" w:sz="0" w:space="0" w:color="auto"/>
        <w:bottom w:val="none" w:sz="0" w:space="0" w:color="auto"/>
        <w:right w:val="none" w:sz="0" w:space="0" w:color="auto"/>
      </w:divBdr>
    </w:div>
    <w:div w:id="210753318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770620">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09911">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379627">
      <w:bodyDiv w:val="1"/>
      <w:marLeft w:val="0"/>
      <w:marRight w:val="0"/>
      <w:marTop w:val="0"/>
      <w:marBottom w:val="0"/>
      <w:divBdr>
        <w:top w:val="none" w:sz="0" w:space="0" w:color="auto"/>
        <w:left w:val="none" w:sz="0" w:space="0" w:color="auto"/>
        <w:bottom w:val="none" w:sz="0" w:space="0" w:color="auto"/>
        <w:right w:val="none" w:sz="0" w:space="0" w:color="auto"/>
      </w:divBdr>
    </w:div>
    <w:div w:id="2108386711">
      <w:bodyDiv w:val="1"/>
      <w:marLeft w:val="0"/>
      <w:marRight w:val="0"/>
      <w:marTop w:val="0"/>
      <w:marBottom w:val="0"/>
      <w:divBdr>
        <w:top w:val="none" w:sz="0" w:space="0" w:color="auto"/>
        <w:left w:val="none" w:sz="0" w:space="0" w:color="auto"/>
        <w:bottom w:val="none" w:sz="0" w:space="0" w:color="auto"/>
        <w:right w:val="none" w:sz="0" w:space="0" w:color="auto"/>
      </w:divBdr>
    </w:div>
    <w:div w:id="2108454780">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21222">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885989">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696644">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549">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076678">
      <w:bodyDiv w:val="1"/>
      <w:marLeft w:val="0"/>
      <w:marRight w:val="0"/>
      <w:marTop w:val="0"/>
      <w:marBottom w:val="0"/>
      <w:divBdr>
        <w:top w:val="none" w:sz="0" w:space="0" w:color="auto"/>
        <w:left w:val="none" w:sz="0" w:space="0" w:color="auto"/>
        <w:bottom w:val="none" w:sz="0" w:space="0" w:color="auto"/>
        <w:right w:val="none" w:sz="0" w:space="0" w:color="auto"/>
      </w:divBdr>
    </w:div>
    <w:div w:id="2110272902">
      <w:bodyDiv w:val="1"/>
      <w:marLeft w:val="0"/>
      <w:marRight w:val="0"/>
      <w:marTop w:val="0"/>
      <w:marBottom w:val="0"/>
      <w:divBdr>
        <w:top w:val="none" w:sz="0" w:space="0" w:color="auto"/>
        <w:left w:val="none" w:sz="0" w:space="0" w:color="auto"/>
        <w:bottom w:val="none" w:sz="0" w:space="0" w:color="auto"/>
        <w:right w:val="none" w:sz="0" w:space="0" w:color="auto"/>
      </w:divBdr>
    </w:div>
    <w:div w:id="211034682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664227">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808618">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045798">
      <w:bodyDiv w:val="1"/>
      <w:marLeft w:val="0"/>
      <w:marRight w:val="0"/>
      <w:marTop w:val="0"/>
      <w:marBottom w:val="0"/>
      <w:divBdr>
        <w:top w:val="none" w:sz="0" w:space="0" w:color="auto"/>
        <w:left w:val="none" w:sz="0" w:space="0" w:color="auto"/>
        <w:bottom w:val="none" w:sz="0" w:space="0" w:color="auto"/>
        <w:right w:val="none" w:sz="0" w:space="0" w:color="auto"/>
      </w:divBdr>
    </w:div>
    <w:div w:id="2111074370">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469631">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09722">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774074">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7979">
      <w:bodyDiv w:val="1"/>
      <w:marLeft w:val="0"/>
      <w:marRight w:val="0"/>
      <w:marTop w:val="0"/>
      <w:marBottom w:val="0"/>
      <w:divBdr>
        <w:top w:val="none" w:sz="0" w:space="0" w:color="auto"/>
        <w:left w:val="none" w:sz="0" w:space="0" w:color="auto"/>
        <w:bottom w:val="none" w:sz="0" w:space="0" w:color="auto"/>
        <w:right w:val="none" w:sz="0" w:space="0" w:color="auto"/>
      </w:divBdr>
    </w:div>
    <w:div w:id="2113082608">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209013">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547897">
      <w:bodyDiv w:val="1"/>
      <w:marLeft w:val="0"/>
      <w:marRight w:val="0"/>
      <w:marTop w:val="0"/>
      <w:marBottom w:val="0"/>
      <w:divBdr>
        <w:top w:val="none" w:sz="0" w:space="0" w:color="auto"/>
        <w:left w:val="none" w:sz="0" w:space="0" w:color="auto"/>
        <w:bottom w:val="none" w:sz="0" w:space="0" w:color="auto"/>
        <w:right w:val="none" w:sz="0" w:space="0" w:color="auto"/>
      </w:divBdr>
    </w:div>
    <w:div w:id="2114667374">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6048">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133360">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43122">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441276">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589549">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82655">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781">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779194">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170378">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04353">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557007">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74778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7943173">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133967">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055779">
      <w:bodyDiv w:val="1"/>
      <w:marLeft w:val="0"/>
      <w:marRight w:val="0"/>
      <w:marTop w:val="0"/>
      <w:marBottom w:val="0"/>
      <w:divBdr>
        <w:top w:val="none" w:sz="0" w:space="0" w:color="auto"/>
        <w:left w:val="none" w:sz="0" w:space="0" w:color="auto"/>
        <w:bottom w:val="none" w:sz="0" w:space="0" w:color="auto"/>
        <w:right w:val="none" w:sz="0" w:space="0" w:color="auto"/>
      </w:divBdr>
    </w:div>
    <w:div w:id="2119057649">
      <w:bodyDiv w:val="1"/>
      <w:marLeft w:val="0"/>
      <w:marRight w:val="0"/>
      <w:marTop w:val="0"/>
      <w:marBottom w:val="0"/>
      <w:divBdr>
        <w:top w:val="none" w:sz="0" w:space="0" w:color="auto"/>
        <w:left w:val="none" w:sz="0" w:space="0" w:color="auto"/>
        <w:bottom w:val="none" w:sz="0" w:space="0" w:color="auto"/>
        <w:right w:val="none" w:sz="0" w:space="0" w:color="auto"/>
      </w:divBdr>
    </w:div>
    <w:div w:id="211906343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257639">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69422">
      <w:bodyDiv w:val="1"/>
      <w:marLeft w:val="0"/>
      <w:marRight w:val="0"/>
      <w:marTop w:val="0"/>
      <w:marBottom w:val="0"/>
      <w:divBdr>
        <w:top w:val="none" w:sz="0" w:space="0" w:color="auto"/>
        <w:left w:val="none" w:sz="0" w:space="0" w:color="auto"/>
        <w:bottom w:val="none" w:sz="0" w:space="0" w:color="auto"/>
        <w:right w:val="none" w:sz="0" w:space="0" w:color="auto"/>
      </w:divBdr>
    </w:div>
    <w:div w:id="2119373995">
      <w:bodyDiv w:val="1"/>
      <w:marLeft w:val="0"/>
      <w:marRight w:val="0"/>
      <w:marTop w:val="0"/>
      <w:marBottom w:val="0"/>
      <w:divBdr>
        <w:top w:val="none" w:sz="0" w:space="0" w:color="auto"/>
        <w:left w:val="none" w:sz="0" w:space="0" w:color="auto"/>
        <w:bottom w:val="none" w:sz="0" w:space="0" w:color="auto"/>
        <w:right w:val="none" w:sz="0" w:space="0" w:color="auto"/>
      </w:divBdr>
    </w:div>
    <w:div w:id="2119444778">
      <w:bodyDiv w:val="1"/>
      <w:marLeft w:val="0"/>
      <w:marRight w:val="0"/>
      <w:marTop w:val="0"/>
      <w:marBottom w:val="0"/>
      <w:divBdr>
        <w:top w:val="none" w:sz="0" w:space="0" w:color="auto"/>
        <w:left w:val="none" w:sz="0" w:space="0" w:color="auto"/>
        <w:bottom w:val="none" w:sz="0" w:space="0" w:color="auto"/>
        <w:right w:val="none" w:sz="0" w:space="0" w:color="auto"/>
      </w:divBdr>
    </w:div>
    <w:div w:id="2119446058">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0411">
      <w:bodyDiv w:val="1"/>
      <w:marLeft w:val="0"/>
      <w:marRight w:val="0"/>
      <w:marTop w:val="0"/>
      <w:marBottom w:val="0"/>
      <w:divBdr>
        <w:top w:val="none" w:sz="0" w:space="0" w:color="auto"/>
        <w:left w:val="none" w:sz="0" w:space="0" w:color="auto"/>
        <w:bottom w:val="none" w:sz="0" w:space="0" w:color="auto"/>
        <w:right w:val="none" w:sz="0" w:space="0" w:color="auto"/>
      </w:divBdr>
    </w:div>
    <w:div w:id="2120102331">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105334">
      <w:bodyDiv w:val="1"/>
      <w:marLeft w:val="0"/>
      <w:marRight w:val="0"/>
      <w:marTop w:val="0"/>
      <w:marBottom w:val="0"/>
      <w:divBdr>
        <w:top w:val="none" w:sz="0" w:space="0" w:color="auto"/>
        <w:left w:val="none" w:sz="0" w:space="0" w:color="auto"/>
        <w:bottom w:val="none" w:sz="0" w:space="0" w:color="auto"/>
        <w:right w:val="none" w:sz="0" w:space="0" w:color="auto"/>
      </w:divBdr>
    </w:div>
    <w:div w:id="2120223452">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879918">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33489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4629">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452709">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2194">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01943">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2992023">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56934">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53740">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0944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4881382">
      <w:bodyDiv w:val="1"/>
      <w:marLeft w:val="0"/>
      <w:marRight w:val="0"/>
      <w:marTop w:val="0"/>
      <w:marBottom w:val="0"/>
      <w:divBdr>
        <w:top w:val="none" w:sz="0" w:space="0" w:color="auto"/>
        <w:left w:val="none" w:sz="0" w:space="0" w:color="auto"/>
        <w:bottom w:val="none" w:sz="0" w:space="0" w:color="auto"/>
        <w:right w:val="none" w:sz="0" w:space="0" w:color="auto"/>
      </w:divBdr>
    </w:div>
    <w:div w:id="2124953341">
      <w:bodyDiv w:val="1"/>
      <w:marLeft w:val="0"/>
      <w:marRight w:val="0"/>
      <w:marTop w:val="0"/>
      <w:marBottom w:val="0"/>
      <w:divBdr>
        <w:top w:val="none" w:sz="0" w:space="0" w:color="auto"/>
        <w:left w:val="none" w:sz="0" w:space="0" w:color="auto"/>
        <w:bottom w:val="none" w:sz="0" w:space="0" w:color="auto"/>
        <w:right w:val="none" w:sz="0" w:space="0" w:color="auto"/>
      </w:divBdr>
    </w:div>
    <w:div w:id="2124959216">
      <w:bodyDiv w:val="1"/>
      <w:marLeft w:val="0"/>
      <w:marRight w:val="0"/>
      <w:marTop w:val="0"/>
      <w:marBottom w:val="0"/>
      <w:divBdr>
        <w:top w:val="none" w:sz="0" w:space="0" w:color="auto"/>
        <w:left w:val="none" w:sz="0" w:space="0" w:color="auto"/>
        <w:bottom w:val="none" w:sz="0" w:space="0" w:color="auto"/>
        <w:right w:val="none" w:sz="0" w:space="0" w:color="auto"/>
      </w:divBdr>
    </w:div>
    <w:div w:id="2125034239">
      <w:bodyDiv w:val="1"/>
      <w:marLeft w:val="0"/>
      <w:marRight w:val="0"/>
      <w:marTop w:val="0"/>
      <w:marBottom w:val="0"/>
      <w:divBdr>
        <w:top w:val="none" w:sz="0" w:space="0" w:color="auto"/>
        <w:left w:val="none" w:sz="0" w:space="0" w:color="auto"/>
        <w:bottom w:val="none" w:sz="0" w:space="0" w:color="auto"/>
        <w:right w:val="none" w:sz="0" w:space="0" w:color="auto"/>
      </w:divBdr>
    </w:div>
    <w:div w:id="2125035193">
      <w:bodyDiv w:val="1"/>
      <w:marLeft w:val="0"/>
      <w:marRight w:val="0"/>
      <w:marTop w:val="0"/>
      <w:marBottom w:val="0"/>
      <w:divBdr>
        <w:top w:val="none" w:sz="0" w:space="0" w:color="auto"/>
        <w:left w:val="none" w:sz="0" w:space="0" w:color="auto"/>
        <w:bottom w:val="none" w:sz="0" w:space="0" w:color="auto"/>
        <w:right w:val="none" w:sz="0" w:space="0" w:color="auto"/>
      </w:divBdr>
    </w:div>
    <w:div w:id="2125076273">
      <w:bodyDiv w:val="1"/>
      <w:marLeft w:val="0"/>
      <w:marRight w:val="0"/>
      <w:marTop w:val="0"/>
      <w:marBottom w:val="0"/>
      <w:divBdr>
        <w:top w:val="none" w:sz="0" w:space="0" w:color="auto"/>
        <w:left w:val="none" w:sz="0" w:space="0" w:color="auto"/>
        <w:bottom w:val="none" w:sz="0" w:space="0" w:color="auto"/>
        <w:right w:val="none" w:sz="0" w:space="0" w:color="auto"/>
      </w:divBdr>
    </w:div>
    <w:div w:id="2125077287">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151304">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492119">
      <w:bodyDiv w:val="1"/>
      <w:marLeft w:val="0"/>
      <w:marRight w:val="0"/>
      <w:marTop w:val="0"/>
      <w:marBottom w:val="0"/>
      <w:divBdr>
        <w:top w:val="none" w:sz="0" w:space="0" w:color="auto"/>
        <w:left w:val="none" w:sz="0" w:space="0" w:color="auto"/>
        <w:bottom w:val="none" w:sz="0" w:space="0" w:color="auto"/>
        <w:right w:val="none" w:sz="0" w:space="0" w:color="auto"/>
      </w:divBdr>
    </w:div>
    <w:div w:id="2125732105">
      <w:bodyDiv w:val="1"/>
      <w:marLeft w:val="0"/>
      <w:marRight w:val="0"/>
      <w:marTop w:val="0"/>
      <w:marBottom w:val="0"/>
      <w:divBdr>
        <w:top w:val="none" w:sz="0" w:space="0" w:color="auto"/>
        <w:left w:val="none" w:sz="0" w:space="0" w:color="auto"/>
        <w:bottom w:val="none" w:sz="0" w:space="0" w:color="auto"/>
        <w:right w:val="none" w:sz="0" w:space="0" w:color="auto"/>
      </w:divBdr>
    </w:div>
    <w:div w:id="2125996195">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196292">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4413">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725556">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13706">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3581">
      <w:bodyDiv w:val="1"/>
      <w:marLeft w:val="0"/>
      <w:marRight w:val="0"/>
      <w:marTop w:val="0"/>
      <w:marBottom w:val="0"/>
      <w:divBdr>
        <w:top w:val="none" w:sz="0" w:space="0" w:color="auto"/>
        <w:left w:val="none" w:sz="0" w:space="0" w:color="auto"/>
        <w:bottom w:val="none" w:sz="0" w:space="0" w:color="auto"/>
        <w:right w:val="none" w:sz="0" w:space="0" w:color="auto"/>
      </w:divBdr>
    </w:div>
    <w:div w:id="2128309847">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429958">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692279">
      <w:bodyDiv w:val="1"/>
      <w:marLeft w:val="0"/>
      <w:marRight w:val="0"/>
      <w:marTop w:val="0"/>
      <w:marBottom w:val="0"/>
      <w:divBdr>
        <w:top w:val="none" w:sz="0" w:space="0" w:color="auto"/>
        <w:left w:val="none" w:sz="0" w:space="0" w:color="auto"/>
        <w:bottom w:val="none" w:sz="0" w:space="0" w:color="auto"/>
        <w:right w:val="none" w:sz="0" w:space="0" w:color="auto"/>
      </w:divBdr>
    </w:div>
    <w:div w:id="2129007354">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396287">
      <w:bodyDiv w:val="1"/>
      <w:marLeft w:val="0"/>
      <w:marRight w:val="0"/>
      <w:marTop w:val="0"/>
      <w:marBottom w:val="0"/>
      <w:divBdr>
        <w:top w:val="none" w:sz="0" w:space="0" w:color="auto"/>
        <w:left w:val="none" w:sz="0" w:space="0" w:color="auto"/>
        <w:bottom w:val="none" w:sz="0" w:space="0" w:color="auto"/>
        <w:right w:val="none" w:sz="0" w:space="0" w:color="auto"/>
      </w:divBdr>
    </w:div>
    <w:div w:id="212939659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6230">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114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540120">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077431">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316478">
      <w:bodyDiv w:val="1"/>
      <w:marLeft w:val="0"/>
      <w:marRight w:val="0"/>
      <w:marTop w:val="0"/>
      <w:marBottom w:val="0"/>
      <w:divBdr>
        <w:top w:val="none" w:sz="0" w:space="0" w:color="auto"/>
        <w:left w:val="none" w:sz="0" w:space="0" w:color="auto"/>
        <w:bottom w:val="none" w:sz="0" w:space="0" w:color="auto"/>
        <w:right w:val="none" w:sz="0" w:space="0" w:color="auto"/>
      </w:divBdr>
    </w:div>
    <w:div w:id="213031964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7873">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392511">
      <w:bodyDiv w:val="1"/>
      <w:marLeft w:val="0"/>
      <w:marRight w:val="0"/>
      <w:marTop w:val="0"/>
      <w:marBottom w:val="0"/>
      <w:divBdr>
        <w:top w:val="none" w:sz="0" w:space="0" w:color="auto"/>
        <w:left w:val="none" w:sz="0" w:space="0" w:color="auto"/>
        <w:bottom w:val="none" w:sz="0" w:space="0" w:color="auto"/>
        <w:right w:val="none" w:sz="0" w:space="0" w:color="auto"/>
      </w:divBdr>
    </w:div>
    <w:div w:id="2131435428">
      <w:bodyDiv w:val="1"/>
      <w:marLeft w:val="0"/>
      <w:marRight w:val="0"/>
      <w:marTop w:val="0"/>
      <w:marBottom w:val="0"/>
      <w:divBdr>
        <w:top w:val="none" w:sz="0" w:space="0" w:color="auto"/>
        <w:left w:val="none" w:sz="0" w:space="0" w:color="auto"/>
        <w:bottom w:val="none" w:sz="0" w:space="0" w:color="auto"/>
        <w:right w:val="none" w:sz="0" w:space="0" w:color="auto"/>
      </w:divBdr>
    </w:div>
    <w:div w:id="2131509156">
      <w:bodyDiv w:val="1"/>
      <w:marLeft w:val="0"/>
      <w:marRight w:val="0"/>
      <w:marTop w:val="0"/>
      <w:marBottom w:val="0"/>
      <w:divBdr>
        <w:top w:val="none" w:sz="0" w:space="0" w:color="auto"/>
        <w:left w:val="none" w:sz="0" w:space="0" w:color="auto"/>
        <w:bottom w:val="none" w:sz="0" w:space="0" w:color="auto"/>
        <w:right w:val="none" w:sz="0" w:space="0" w:color="auto"/>
      </w:divBdr>
    </w:div>
    <w:div w:id="2131582363">
      <w:bodyDiv w:val="1"/>
      <w:marLeft w:val="0"/>
      <w:marRight w:val="0"/>
      <w:marTop w:val="0"/>
      <w:marBottom w:val="0"/>
      <w:divBdr>
        <w:top w:val="none" w:sz="0" w:space="0" w:color="auto"/>
        <w:left w:val="none" w:sz="0" w:space="0" w:color="auto"/>
        <w:bottom w:val="none" w:sz="0" w:space="0" w:color="auto"/>
        <w:right w:val="none" w:sz="0" w:space="0" w:color="auto"/>
      </w:divBdr>
    </w:div>
    <w:div w:id="2131584192">
      <w:bodyDiv w:val="1"/>
      <w:marLeft w:val="0"/>
      <w:marRight w:val="0"/>
      <w:marTop w:val="0"/>
      <w:marBottom w:val="0"/>
      <w:divBdr>
        <w:top w:val="none" w:sz="0" w:space="0" w:color="auto"/>
        <w:left w:val="none" w:sz="0" w:space="0" w:color="auto"/>
        <w:bottom w:val="none" w:sz="0" w:space="0" w:color="auto"/>
        <w:right w:val="none" w:sz="0" w:space="0" w:color="auto"/>
      </w:divBdr>
    </w:div>
    <w:div w:id="2131625838">
      <w:bodyDiv w:val="1"/>
      <w:marLeft w:val="0"/>
      <w:marRight w:val="0"/>
      <w:marTop w:val="0"/>
      <w:marBottom w:val="0"/>
      <w:divBdr>
        <w:top w:val="none" w:sz="0" w:space="0" w:color="auto"/>
        <w:left w:val="none" w:sz="0" w:space="0" w:color="auto"/>
        <w:bottom w:val="none" w:sz="0" w:space="0" w:color="auto"/>
        <w:right w:val="none" w:sz="0" w:space="0" w:color="auto"/>
      </w:divBdr>
    </w:div>
    <w:div w:id="2131628009">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779101">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551545">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012851">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748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475935">
      <w:bodyDiv w:val="1"/>
      <w:marLeft w:val="0"/>
      <w:marRight w:val="0"/>
      <w:marTop w:val="0"/>
      <w:marBottom w:val="0"/>
      <w:divBdr>
        <w:top w:val="none" w:sz="0" w:space="0" w:color="auto"/>
        <w:left w:val="none" w:sz="0" w:space="0" w:color="auto"/>
        <w:bottom w:val="none" w:sz="0" w:space="0" w:color="auto"/>
        <w:right w:val="none" w:sz="0" w:space="0" w:color="auto"/>
      </w:divBdr>
    </w:div>
    <w:div w:id="2133552845">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3094">
      <w:bodyDiv w:val="1"/>
      <w:marLeft w:val="0"/>
      <w:marRight w:val="0"/>
      <w:marTop w:val="0"/>
      <w:marBottom w:val="0"/>
      <w:divBdr>
        <w:top w:val="none" w:sz="0" w:space="0" w:color="auto"/>
        <w:left w:val="none" w:sz="0" w:space="0" w:color="auto"/>
        <w:bottom w:val="none" w:sz="0" w:space="0" w:color="auto"/>
        <w:right w:val="none" w:sz="0" w:space="0" w:color="auto"/>
      </w:divBdr>
    </w:div>
    <w:div w:id="2133747492">
      <w:bodyDiv w:val="1"/>
      <w:marLeft w:val="0"/>
      <w:marRight w:val="0"/>
      <w:marTop w:val="0"/>
      <w:marBottom w:val="0"/>
      <w:divBdr>
        <w:top w:val="none" w:sz="0" w:space="0" w:color="auto"/>
        <w:left w:val="none" w:sz="0" w:space="0" w:color="auto"/>
        <w:bottom w:val="none" w:sz="0" w:space="0" w:color="auto"/>
        <w:right w:val="none" w:sz="0" w:space="0" w:color="auto"/>
      </w:divBdr>
    </w:div>
    <w:div w:id="2134009693">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013816">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669166">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950">
      <w:bodyDiv w:val="1"/>
      <w:marLeft w:val="0"/>
      <w:marRight w:val="0"/>
      <w:marTop w:val="0"/>
      <w:marBottom w:val="0"/>
      <w:divBdr>
        <w:top w:val="none" w:sz="0" w:space="0" w:color="auto"/>
        <w:left w:val="none" w:sz="0" w:space="0" w:color="auto"/>
        <w:bottom w:val="none" w:sz="0" w:space="0" w:color="auto"/>
        <w:right w:val="none" w:sz="0" w:space="0" w:color="auto"/>
      </w:divBdr>
    </w:div>
    <w:div w:id="2137092855">
      <w:bodyDiv w:val="1"/>
      <w:marLeft w:val="0"/>
      <w:marRight w:val="0"/>
      <w:marTop w:val="0"/>
      <w:marBottom w:val="0"/>
      <w:divBdr>
        <w:top w:val="none" w:sz="0" w:space="0" w:color="auto"/>
        <w:left w:val="none" w:sz="0" w:space="0" w:color="auto"/>
        <w:bottom w:val="none" w:sz="0" w:space="0" w:color="auto"/>
        <w:right w:val="none" w:sz="0" w:space="0" w:color="auto"/>
      </w:divBdr>
    </w:div>
    <w:div w:id="2137137728">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526467">
      <w:bodyDiv w:val="1"/>
      <w:marLeft w:val="0"/>
      <w:marRight w:val="0"/>
      <w:marTop w:val="0"/>
      <w:marBottom w:val="0"/>
      <w:divBdr>
        <w:top w:val="none" w:sz="0" w:space="0" w:color="auto"/>
        <w:left w:val="none" w:sz="0" w:space="0" w:color="auto"/>
        <w:bottom w:val="none" w:sz="0" w:space="0" w:color="auto"/>
        <w:right w:val="none" w:sz="0" w:space="0" w:color="auto"/>
      </w:divBdr>
    </w:div>
    <w:div w:id="2137673098">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791635">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84991">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80969">
      <w:bodyDiv w:val="1"/>
      <w:marLeft w:val="0"/>
      <w:marRight w:val="0"/>
      <w:marTop w:val="0"/>
      <w:marBottom w:val="0"/>
      <w:divBdr>
        <w:top w:val="none" w:sz="0" w:space="0" w:color="auto"/>
        <w:left w:val="none" w:sz="0" w:space="0" w:color="auto"/>
        <w:bottom w:val="none" w:sz="0" w:space="0" w:color="auto"/>
        <w:right w:val="none" w:sz="0" w:space="0" w:color="auto"/>
      </w:divBdr>
    </w:div>
    <w:div w:id="2138181506">
      <w:bodyDiv w:val="1"/>
      <w:marLeft w:val="0"/>
      <w:marRight w:val="0"/>
      <w:marTop w:val="0"/>
      <w:marBottom w:val="0"/>
      <w:divBdr>
        <w:top w:val="none" w:sz="0" w:space="0" w:color="auto"/>
        <w:left w:val="none" w:sz="0" w:space="0" w:color="auto"/>
        <w:bottom w:val="none" w:sz="0" w:space="0" w:color="auto"/>
        <w:right w:val="none" w:sz="0" w:space="0" w:color="auto"/>
      </w:divBdr>
    </w:div>
    <w:div w:id="213825566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30635">
      <w:bodyDiv w:val="1"/>
      <w:marLeft w:val="0"/>
      <w:marRight w:val="0"/>
      <w:marTop w:val="0"/>
      <w:marBottom w:val="0"/>
      <w:divBdr>
        <w:top w:val="none" w:sz="0" w:space="0" w:color="auto"/>
        <w:left w:val="none" w:sz="0" w:space="0" w:color="auto"/>
        <w:bottom w:val="none" w:sz="0" w:space="0" w:color="auto"/>
        <w:right w:val="none" w:sz="0" w:space="0" w:color="auto"/>
      </w:divBdr>
    </w:div>
    <w:div w:id="2138331025">
      <w:bodyDiv w:val="1"/>
      <w:marLeft w:val="0"/>
      <w:marRight w:val="0"/>
      <w:marTop w:val="0"/>
      <w:marBottom w:val="0"/>
      <w:divBdr>
        <w:top w:val="none" w:sz="0" w:space="0" w:color="auto"/>
        <w:left w:val="none" w:sz="0" w:space="0" w:color="auto"/>
        <w:bottom w:val="none" w:sz="0" w:space="0" w:color="auto"/>
        <w:right w:val="none" w:sz="0" w:space="0" w:color="auto"/>
      </w:divBdr>
    </w:div>
    <w:div w:id="2138374253">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839717">
      <w:bodyDiv w:val="1"/>
      <w:marLeft w:val="0"/>
      <w:marRight w:val="0"/>
      <w:marTop w:val="0"/>
      <w:marBottom w:val="0"/>
      <w:divBdr>
        <w:top w:val="none" w:sz="0" w:space="0" w:color="auto"/>
        <w:left w:val="none" w:sz="0" w:space="0" w:color="auto"/>
        <w:bottom w:val="none" w:sz="0" w:space="0" w:color="auto"/>
        <w:right w:val="none" w:sz="0" w:space="0" w:color="auto"/>
      </w:divBdr>
    </w:div>
    <w:div w:id="2138909055">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801189">
      <w:bodyDiv w:val="1"/>
      <w:marLeft w:val="0"/>
      <w:marRight w:val="0"/>
      <w:marTop w:val="0"/>
      <w:marBottom w:val="0"/>
      <w:divBdr>
        <w:top w:val="none" w:sz="0" w:space="0" w:color="auto"/>
        <w:left w:val="none" w:sz="0" w:space="0" w:color="auto"/>
        <w:bottom w:val="none" w:sz="0" w:space="0" w:color="auto"/>
        <w:right w:val="none" w:sz="0" w:space="0" w:color="auto"/>
      </w:divBdr>
    </w:div>
    <w:div w:id="2140804863">
      <w:bodyDiv w:val="1"/>
      <w:marLeft w:val="0"/>
      <w:marRight w:val="0"/>
      <w:marTop w:val="0"/>
      <w:marBottom w:val="0"/>
      <w:divBdr>
        <w:top w:val="none" w:sz="0" w:space="0" w:color="auto"/>
        <w:left w:val="none" w:sz="0" w:space="0" w:color="auto"/>
        <w:bottom w:val="none" w:sz="0" w:space="0" w:color="auto"/>
        <w:right w:val="none" w:sz="0" w:space="0" w:color="auto"/>
      </w:divBdr>
    </w:div>
    <w:div w:id="2141027943">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457206">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45857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846823">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039678">
      <w:bodyDiv w:val="1"/>
      <w:marLeft w:val="0"/>
      <w:marRight w:val="0"/>
      <w:marTop w:val="0"/>
      <w:marBottom w:val="0"/>
      <w:divBdr>
        <w:top w:val="none" w:sz="0" w:space="0" w:color="auto"/>
        <w:left w:val="none" w:sz="0" w:space="0" w:color="auto"/>
        <w:bottom w:val="none" w:sz="0" w:space="0" w:color="auto"/>
        <w:right w:val="none" w:sz="0" w:space="0" w:color="auto"/>
      </w:divBdr>
    </w:div>
    <w:div w:id="2143108028">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184786">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234183">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502204">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2651">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49117">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44759">
      <w:bodyDiv w:val="1"/>
      <w:marLeft w:val="0"/>
      <w:marRight w:val="0"/>
      <w:marTop w:val="0"/>
      <w:marBottom w:val="0"/>
      <w:divBdr>
        <w:top w:val="none" w:sz="0" w:space="0" w:color="auto"/>
        <w:left w:val="none" w:sz="0" w:space="0" w:color="auto"/>
        <w:bottom w:val="none" w:sz="0" w:space="0" w:color="auto"/>
        <w:right w:val="none" w:sz="0" w:space="0" w:color="auto"/>
      </w:divBdr>
    </w:div>
    <w:div w:id="2144419375">
      <w:bodyDiv w:val="1"/>
      <w:marLeft w:val="0"/>
      <w:marRight w:val="0"/>
      <w:marTop w:val="0"/>
      <w:marBottom w:val="0"/>
      <w:divBdr>
        <w:top w:val="none" w:sz="0" w:space="0" w:color="auto"/>
        <w:left w:val="none" w:sz="0" w:space="0" w:color="auto"/>
        <w:bottom w:val="none" w:sz="0" w:space="0" w:color="auto"/>
        <w:right w:val="none" w:sz="0" w:space="0" w:color="auto"/>
      </w:divBdr>
    </w:div>
    <w:div w:id="2144689791">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007042">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418897">
      <w:bodyDiv w:val="1"/>
      <w:marLeft w:val="0"/>
      <w:marRight w:val="0"/>
      <w:marTop w:val="0"/>
      <w:marBottom w:val="0"/>
      <w:divBdr>
        <w:top w:val="none" w:sz="0" w:space="0" w:color="auto"/>
        <w:left w:val="none" w:sz="0" w:space="0" w:color="auto"/>
        <w:bottom w:val="none" w:sz="0" w:space="0" w:color="auto"/>
        <w:right w:val="none" w:sz="0" w:space="0" w:color="auto"/>
      </w:divBdr>
    </w:div>
    <w:div w:id="2145464223">
      <w:bodyDiv w:val="1"/>
      <w:marLeft w:val="0"/>
      <w:marRight w:val="0"/>
      <w:marTop w:val="0"/>
      <w:marBottom w:val="0"/>
      <w:divBdr>
        <w:top w:val="none" w:sz="0" w:space="0" w:color="auto"/>
        <w:left w:val="none" w:sz="0" w:space="0" w:color="auto"/>
        <w:bottom w:val="none" w:sz="0" w:space="0" w:color="auto"/>
        <w:right w:val="none" w:sz="0" w:space="0" w:color="auto"/>
      </w:divBdr>
    </w:div>
    <w:div w:id="2145583767">
      <w:bodyDiv w:val="1"/>
      <w:marLeft w:val="0"/>
      <w:marRight w:val="0"/>
      <w:marTop w:val="0"/>
      <w:marBottom w:val="0"/>
      <w:divBdr>
        <w:top w:val="none" w:sz="0" w:space="0" w:color="auto"/>
        <w:left w:val="none" w:sz="0" w:space="0" w:color="auto"/>
        <w:bottom w:val="none" w:sz="0" w:space="0" w:color="auto"/>
        <w:right w:val="none" w:sz="0" w:space="0" w:color="auto"/>
      </w:divBdr>
    </w:div>
    <w:div w:id="2145732737">
      <w:bodyDiv w:val="1"/>
      <w:marLeft w:val="0"/>
      <w:marRight w:val="0"/>
      <w:marTop w:val="0"/>
      <w:marBottom w:val="0"/>
      <w:divBdr>
        <w:top w:val="none" w:sz="0" w:space="0" w:color="auto"/>
        <w:left w:val="none" w:sz="0" w:space="0" w:color="auto"/>
        <w:bottom w:val="none" w:sz="0" w:space="0" w:color="auto"/>
        <w:right w:val="none" w:sz="0" w:space="0" w:color="auto"/>
      </w:divBdr>
    </w:div>
    <w:div w:id="2145811017">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6972221">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25433</TotalTime>
  <Pages>3</Pages>
  <Words>242</Words>
  <Characters>1383</Characters>
  <Application>Microsoft Office Word</Application>
  <DocSecurity>0</DocSecurity>
  <Lines>11</Lines>
  <Paragraphs>3</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1622</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1PC</cp:lastModifiedBy>
  <cp:revision>3764</cp:revision>
  <cp:lastPrinted>2009-02-06T05:36:00Z</cp:lastPrinted>
  <dcterms:created xsi:type="dcterms:W3CDTF">2024-04-09T10:20:00Z</dcterms:created>
  <dcterms:modified xsi:type="dcterms:W3CDTF">2024-05-08T19:53:00Z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