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EEE7"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Сережникова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Наталья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Борисовна</w:t>
      </w:r>
      <w:r w:rsidRPr="00EF282D">
        <w:rPr>
          <w:rFonts w:ascii="Helvetica" w:hAnsi="Helvetica" w:cs="Helvetica"/>
          <w:b/>
          <w:bCs/>
          <w:color w:val="222222"/>
          <w:sz w:val="21"/>
          <w:szCs w:val="21"/>
        </w:rPr>
        <w:t>.</w:t>
      </w:r>
    </w:p>
    <w:p w14:paraId="1DCDCCA4"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структурно</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функциональные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ретинального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пигментного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эпителия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облучении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коротковолновым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видимым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светом</w:t>
      </w:r>
      <w:r w:rsidRPr="00EF282D">
        <w:rPr>
          <w:rFonts w:ascii="Helvetica" w:hAnsi="Helvetica" w:cs="Helvetica"/>
          <w:b/>
          <w:bCs/>
          <w:color w:val="222222"/>
          <w:sz w:val="21"/>
          <w:szCs w:val="21"/>
        </w:rPr>
        <w:t xml:space="preserve"> : </w:t>
      </w:r>
      <w:r w:rsidRPr="00EF282D">
        <w:rPr>
          <w:rFonts w:ascii="Helvetica" w:hAnsi="Helvetica" w:cs="Helvetica" w:hint="eastAsia"/>
          <w:b/>
          <w:bCs/>
          <w:color w:val="222222"/>
          <w:sz w:val="21"/>
          <w:szCs w:val="21"/>
        </w:rPr>
        <w:t>диссертация</w:t>
      </w:r>
      <w:r w:rsidRPr="00EF282D">
        <w:rPr>
          <w:rFonts w:ascii="Helvetica" w:hAnsi="Helvetica" w:cs="Helvetica"/>
          <w:b/>
          <w:bCs/>
          <w:color w:val="222222"/>
          <w:sz w:val="21"/>
          <w:szCs w:val="21"/>
        </w:rPr>
        <w:t xml:space="preserve"> ... </w:t>
      </w:r>
      <w:r w:rsidRPr="00EF282D">
        <w:rPr>
          <w:rFonts w:ascii="Helvetica" w:hAnsi="Helvetica" w:cs="Helvetica" w:hint="eastAsia"/>
          <w:b/>
          <w:bCs/>
          <w:color w:val="222222"/>
          <w:sz w:val="21"/>
          <w:szCs w:val="21"/>
        </w:rPr>
        <w:t>кандидата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биологических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наук</w:t>
      </w:r>
      <w:r w:rsidRPr="00EF282D">
        <w:rPr>
          <w:rFonts w:ascii="Helvetica" w:hAnsi="Helvetica" w:cs="Helvetica"/>
          <w:b/>
          <w:bCs/>
          <w:color w:val="222222"/>
          <w:sz w:val="21"/>
          <w:szCs w:val="21"/>
        </w:rPr>
        <w:t xml:space="preserve"> : 03.03.04 / </w:t>
      </w:r>
      <w:r w:rsidRPr="00EF282D">
        <w:rPr>
          <w:rFonts w:ascii="Helvetica" w:hAnsi="Helvetica" w:cs="Helvetica" w:hint="eastAsia"/>
          <w:b/>
          <w:bCs/>
          <w:color w:val="222222"/>
          <w:sz w:val="21"/>
          <w:szCs w:val="21"/>
        </w:rPr>
        <w:t>Сережникова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Наталья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Борисовна</w:t>
      </w:r>
      <w:r w:rsidRPr="00EF282D">
        <w:rPr>
          <w:rFonts w:ascii="Helvetica" w:hAnsi="Helvetica" w:cs="Helvetica"/>
          <w:b/>
          <w:bCs/>
          <w:color w:val="222222"/>
          <w:sz w:val="21"/>
          <w:szCs w:val="21"/>
        </w:rPr>
        <w:t>; [</w:t>
      </w:r>
      <w:r w:rsidRPr="00EF282D">
        <w:rPr>
          <w:rFonts w:ascii="Helvetica" w:hAnsi="Helvetica" w:cs="Helvetica" w:hint="eastAsia"/>
          <w:b/>
          <w:bCs/>
          <w:color w:val="222222"/>
          <w:sz w:val="21"/>
          <w:szCs w:val="21"/>
        </w:rPr>
        <w:t>Место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защиты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Моск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гос</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ун</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Ломоносова</w:t>
      </w:r>
      <w:r w:rsidRPr="00EF282D">
        <w:rPr>
          <w:rFonts w:ascii="Helvetica" w:hAnsi="Helvetica" w:cs="Helvetica"/>
          <w:b/>
          <w:bCs/>
          <w:color w:val="222222"/>
          <w:sz w:val="21"/>
          <w:szCs w:val="21"/>
        </w:rPr>
        <w:t xml:space="preserve">]. - </w:t>
      </w:r>
      <w:r w:rsidRPr="00EF282D">
        <w:rPr>
          <w:rFonts w:ascii="Helvetica" w:hAnsi="Helvetica" w:cs="Helvetica" w:hint="eastAsia"/>
          <w:b/>
          <w:bCs/>
          <w:color w:val="222222"/>
          <w:sz w:val="21"/>
          <w:szCs w:val="21"/>
        </w:rPr>
        <w:t>Москва</w:t>
      </w:r>
      <w:r w:rsidRPr="00EF282D">
        <w:rPr>
          <w:rFonts w:ascii="Helvetica" w:hAnsi="Helvetica" w:cs="Helvetica"/>
          <w:b/>
          <w:bCs/>
          <w:color w:val="222222"/>
          <w:sz w:val="21"/>
          <w:szCs w:val="21"/>
        </w:rPr>
        <w:t xml:space="preserve">, 2018. - 142 </w:t>
      </w:r>
      <w:r w:rsidRPr="00EF282D">
        <w:rPr>
          <w:rFonts w:ascii="Helvetica" w:hAnsi="Helvetica" w:cs="Helvetica" w:hint="eastAsia"/>
          <w:b/>
          <w:bCs/>
          <w:color w:val="222222"/>
          <w:sz w:val="21"/>
          <w:szCs w:val="21"/>
        </w:rPr>
        <w:t>с</w:t>
      </w:r>
      <w:r w:rsidRPr="00EF282D">
        <w:rPr>
          <w:rFonts w:ascii="Helvetica" w:hAnsi="Helvetica" w:cs="Helvetica"/>
          <w:b/>
          <w:bCs/>
          <w:color w:val="222222"/>
          <w:sz w:val="21"/>
          <w:szCs w:val="21"/>
        </w:rPr>
        <w:t xml:space="preserve">. : </w:t>
      </w:r>
      <w:r w:rsidRPr="00EF282D">
        <w:rPr>
          <w:rFonts w:ascii="Helvetica" w:hAnsi="Helvetica" w:cs="Helvetica" w:hint="eastAsia"/>
          <w:b/>
          <w:bCs/>
          <w:color w:val="222222"/>
          <w:sz w:val="21"/>
          <w:szCs w:val="21"/>
        </w:rPr>
        <w:t>ил</w:t>
      </w:r>
      <w:r w:rsidRPr="00EF282D">
        <w:rPr>
          <w:rFonts w:ascii="Helvetica" w:hAnsi="Helvetica" w:cs="Helvetica"/>
          <w:b/>
          <w:bCs/>
          <w:color w:val="222222"/>
          <w:sz w:val="21"/>
          <w:szCs w:val="21"/>
        </w:rPr>
        <w:t>.</w:t>
      </w:r>
    </w:p>
    <w:p w14:paraId="7B30764F"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больше</w:t>
      </w:r>
    </w:p>
    <w:p w14:paraId="0D37A086"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Цитаты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текста</w:t>
      </w:r>
      <w:r w:rsidRPr="00EF282D">
        <w:rPr>
          <w:rFonts w:ascii="Helvetica" w:hAnsi="Helvetica" w:cs="Helvetica"/>
          <w:b/>
          <w:bCs/>
          <w:color w:val="222222"/>
          <w:sz w:val="21"/>
          <w:szCs w:val="21"/>
        </w:rPr>
        <w:t>:</w:t>
      </w:r>
    </w:p>
    <w:p w14:paraId="2A15F6D8"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стр</w:t>
      </w:r>
      <w:r w:rsidRPr="00EF282D">
        <w:rPr>
          <w:rFonts w:ascii="Helvetica" w:hAnsi="Helvetica" w:cs="Helvetica"/>
          <w:b/>
          <w:bCs/>
          <w:color w:val="222222"/>
          <w:sz w:val="21"/>
          <w:szCs w:val="21"/>
        </w:rPr>
        <w:t>. 1</w:t>
      </w:r>
    </w:p>
    <w:p w14:paraId="27AB7EDB"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Лаборатория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физико</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химических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основ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рецепции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правах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рукописи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Сережникова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Наталья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Борисовна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структурно</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функциональные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ретинального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пигментного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эпителия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облучении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коротковолновым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видимым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Специальность</w:t>
      </w:r>
      <w:r w:rsidRPr="00EF282D">
        <w:rPr>
          <w:rFonts w:ascii="Helvetica" w:hAnsi="Helvetica" w:cs="Helvetica"/>
          <w:b/>
          <w:bCs/>
          <w:color w:val="222222"/>
          <w:sz w:val="21"/>
          <w:szCs w:val="21"/>
        </w:rPr>
        <w:t xml:space="preserve"> 03.03.04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клеточная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биология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цитология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гистология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ДИССЕРТАЦИЯ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соискание</w:t>
      </w:r>
    </w:p>
    <w:p w14:paraId="792E6ED9"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стр</w:t>
      </w:r>
      <w:r w:rsidRPr="00EF282D">
        <w:rPr>
          <w:rFonts w:ascii="Helvetica" w:hAnsi="Helvetica" w:cs="Helvetica"/>
          <w:b/>
          <w:bCs/>
          <w:color w:val="222222"/>
          <w:sz w:val="21"/>
          <w:szCs w:val="21"/>
        </w:rPr>
        <w:t>. 27</w:t>
      </w:r>
    </w:p>
    <w:p w14:paraId="055F6C21"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дегенерация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фоторецепторов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ретинальный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пигментный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эпителий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дегенерация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ретинального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пигментного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эпителия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БР</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мембрана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Бруха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ХР</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хориокапилляры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ДР</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отложения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друз</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неоваскуляризация</w:t>
      </w:r>
      <w:r w:rsidRPr="00EF282D">
        <w:rPr>
          <w:rFonts w:ascii="Helvetica" w:hAnsi="Helvetica" w:cs="Helvetica"/>
          <w:b/>
          <w:bCs/>
          <w:color w:val="222222"/>
          <w:sz w:val="21"/>
          <w:szCs w:val="21"/>
        </w:rPr>
        <w:t xml:space="preserve"> (Chen et al., 2007). </w:t>
      </w: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Старение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сопровождается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целым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рядом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структурно</w:t>
      </w:r>
      <w:r w:rsidRPr="00EF282D">
        <w:rPr>
          <w:rFonts w:ascii="Helvetica" w:hAnsi="Helvetica" w:cs="Helvetica"/>
          <w:b/>
          <w:bCs/>
          <w:color w:val="222222"/>
          <w:sz w:val="21"/>
          <w:szCs w:val="21"/>
        </w:rPr>
        <w:t>-</w:t>
      </w:r>
      <w:r w:rsidRPr="00EF282D">
        <w:rPr>
          <w:rFonts w:ascii="Helvetica" w:hAnsi="Helvetica" w:cs="Helvetica" w:hint="eastAsia"/>
          <w:b/>
          <w:bCs/>
          <w:color w:val="222222"/>
          <w:sz w:val="21"/>
          <w:szCs w:val="21"/>
        </w:rPr>
        <w:t>функциональных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биохимических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этих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клетках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прилежащей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ним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мембраны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Бруха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что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может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иметь</w:t>
      </w:r>
      <w:r w:rsidRPr="00EF282D">
        <w:rPr>
          <w:rFonts w:ascii="Helvetica" w:hAnsi="Helvetica" w:cs="Helvetica"/>
          <w:b/>
          <w:bCs/>
          <w:color w:val="222222"/>
          <w:sz w:val="21"/>
          <w:szCs w:val="21"/>
        </w:rPr>
        <w:t>...</w:t>
      </w:r>
    </w:p>
    <w:p w14:paraId="38C3D3AE"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стр</w:t>
      </w:r>
      <w:r w:rsidRPr="00EF282D">
        <w:rPr>
          <w:rFonts w:ascii="Helvetica" w:hAnsi="Helvetica" w:cs="Helvetica"/>
          <w:b/>
          <w:bCs/>
          <w:color w:val="222222"/>
          <w:sz w:val="21"/>
          <w:szCs w:val="21"/>
        </w:rPr>
        <w:t>. 50</w:t>
      </w:r>
    </w:p>
    <w:p w14:paraId="4B9C7BB3"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сохранение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зрительных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функций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человека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значительной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степени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определяется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целостностью</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которых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лежат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основе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развития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ВМД</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этом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наряду</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информационными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зрительными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функциями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одновременно</w:t>
      </w:r>
      <w:r w:rsidRPr="00EF282D">
        <w:rPr>
          <w:rFonts w:ascii="Helvetica" w:hAnsi="Helvetica" w:cs="Helvetica"/>
          <w:b/>
          <w:bCs/>
          <w:color w:val="222222"/>
          <w:sz w:val="21"/>
          <w:szCs w:val="21"/>
        </w:rPr>
        <w:t xml:space="preserve"> 50 </w:t>
      </w:r>
      <w:r w:rsidRPr="00EF282D">
        <w:rPr>
          <w:rFonts w:ascii="Helvetica" w:hAnsi="Helvetica" w:cs="Helvetica" w:hint="eastAsia"/>
          <w:b/>
          <w:bCs/>
          <w:color w:val="222222"/>
          <w:sz w:val="21"/>
          <w:szCs w:val="21"/>
        </w:rPr>
        <w:t>является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кофактором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возрастных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w:t>
      </w:r>
      <w:r w:rsidRPr="00EF282D">
        <w:rPr>
          <w:rFonts w:ascii="Helvetica" w:hAnsi="Helvetica" w:cs="Helvetica" w:hint="eastAsia"/>
          <w:b/>
          <w:bCs/>
          <w:color w:val="222222"/>
          <w:sz w:val="21"/>
          <w:szCs w:val="21"/>
        </w:rPr>
        <w:lastRenderedPageBreak/>
        <w:t>тчатки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этом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наибольшую</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опасность</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представляет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синий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оказывающий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выраженное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повреждающее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действие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реализуемое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главным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образом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через</w:t>
      </w:r>
      <w:r w:rsidRPr="00EF282D">
        <w:rPr>
          <w:rFonts w:ascii="Helvetica" w:hAnsi="Helvetica" w:cs="Helvetica"/>
          <w:b/>
          <w:bCs/>
          <w:color w:val="222222"/>
          <w:sz w:val="21"/>
          <w:szCs w:val="21"/>
        </w:rPr>
        <w:t>...</w:t>
      </w:r>
    </w:p>
    <w:p w14:paraId="4D42526D" w14:textId="77777777" w:rsidR="00EF282D" w:rsidRPr="00EF282D" w:rsidRDefault="00EF282D" w:rsidP="00EF282D">
      <w:pPr>
        <w:rPr>
          <w:rFonts w:ascii="Helvetica" w:hAnsi="Helvetica" w:cs="Helvetica"/>
          <w:b/>
          <w:bCs/>
          <w:color w:val="222222"/>
          <w:sz w:val="21"/>
          <w:szCs w:val="21"/>
        </w:rPr>
      </w:pPr>
    </w:p>
    <w:p w14:paraId="0460F59F"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Оглавление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диссертации</w:t>
      </w:r>
    </w:p>
    <w:p w14:paraId="16BB75F5"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кандидат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наук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Сережникова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Наталья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Борисовна</w:t>
      </w:r>
    </w:p>
    <w:p w14:paraId="30A8FD64"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СОДЕРЖАНИЕ</w:t>
      </w:r>
    </w:p>
    <w:p w14:paraId="5E0DA072" w14:textId="77777777" w:rsidR="00EF282D" w:rsidRPr="00EF282D" w:rsidRDefault="00EF282D" w:rsidP="00EF282D">
      <w:pPr>
        <w:rPr>
          <w:rFonts w:ascii="Helvetica" w:hAnsi="Helvetica" w:cs="Helvetica"/>
          <w:b/>
          <w:bCs/>
          <w:color w:val="222222"/>
          <w:sz w:val="21"/>
          <w:szCs w:val="21"/>
        </w:rPr>
      </w:pPr>
    </w:p>
    <w:p w14:paraId="4BD11B51"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СПИСОК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СОКРАЩЕНИЙ</w:t>
      </w:r>
    </w:p>
    <w:p w14:paraId="3011CD77" w14:textId="77777777" w:rsidR="00EF282D" w:rsidRPr="00EF282D" w:rsidRDefault="00EF282D" w:rsidP="00EF282D">
      <w:pPr>
        <w:rPr>
          <w:rFonts w:ascii="Helvetica" w:hAnsi="Helvetica" w:cs="Helvetica"/>
          <w:b/>
          <w:bCs/>
          <w:color w:val="222222"/>
          <w:sz w:val="21"/>
          <w:szCs w:val="21"/>
        </w:rPr>
      </w:pPr>
    </w:p>
    <w:p w14:paraId="36041C4F"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ВВЕДЕНИЕ</w:t>
      </w:r>
    </w:p>
    <w:p w14:paraId="56BEC084" w14:textId="77777777" w:rsidR="00EF282D" w:rsidRPr="00EF282D" w:rsidRDefault="00EF282D" w:rsidP="00EF282D">
      <w:pPr>
        <w:rPr>
          <w:rFonts w:ascii="Helvetica" w:hAnsi="Helvetica" w:cs="Helvetica"/>
          <w:b/>
          <w:bCs/>
          <w:color w:val="222222"/>
          <w:sz w:val="21"/>
          <w:szCs w:val="21"/>
        </w:rPr>
      </w:pPr>
    </w:p>
    <w:p w14:paraId="6EEC5C2C"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ГЛАВА</w:t>
      </w:r>
      <w:r w:rsidRPr="00EF282D">
        <w:rPr>
          <w:rFonts w:ascii="Helvetica" w:hAnsi="Helvetica" w:cs="Helvetica"/>
          <w:b/>
          <w:bCs/>
          <w:color w:val="222222"/>
          <w:sz w:val="21"/>
          <w:szCs w:val="21"/>
        </w:rPr>
        <w:t xml:space="preserve"> 1. </w:t>
      </w:r>
      <w:r w:rsidRPr="00EF282D">
        <w:rPr>
          <w:rFonts w:ascii="Helvetica" w:hAnsi="Helvetica" w:cs="Helvetica" w:hint="eastAsia"/>
          <w:b/>
          <w:bCs/>
          <w:color w:val="222222"/>
          <w:sz w:val="21"/>
          <w:szCs w:val="21"/>
        </w:rPr>
        <w:t>ОБЗОР</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ЛИТЕРАТУРЫ</w:t>
      </w:r>
    </w:p>
    <w:p w14:paraId="7C98E41D" w14:textId="77777777" w:rsidR="00EF282D" w:rsidRPr="00EF282D" w:rsidRDefault="00EF282D" w:rsidP="00EF282D">
      <w:pPr>
        <w:rPr>
          <w:rFonts w:ascii="Helvetica" w:hAnsi="Helvetica" w:cs="Helvetica"/>
          <w:b/>
          <w:bCs/>
          <w:color w:val="222222"/>
          <w:sz w:val="21"/>
          <w:szCs w:val="21"/>
        </w:rPr>
      </w:pPr>
    </w:p>
    <w:p w14:paraId="10742E8A"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1.1. </w:t>
      </w:r>
      <w:r w:rsidRPr="00EF282D">
        <w:rPr>
          <w:rFonts w:ascii="Helvetica" w:hAnsi="Helvetica" w:cs="Helvetica" w:hint="eastAsia"/>
          <w:b/>
          <w:bCs/>
          <w:color w:val="222222"/>
          <w:sz w:val="21"/>
          <w:szCs w:val="21"/>
        </w:rPr>
        <w:t>Строение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человека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норме</w:t>
      </w:r>
    </w:p>
    <w:p w14:paraId="542A1D4D" w14:textId="77777777" w:rsidR="00EF282D" w:rsidRPr="00EF282D" w:rsidRDefault="00EF282D" w:rsidP="00EF282D">
      <w:pPr>
        <w:rPr>
          <w:rFonts w:ascii="Helvetica" w:hAnsi="Helvetica" w:cs="Helvetica"/>
          <w:b/>
          <w:bCs/>
          <w:color w:val="222222"/>
          <w:sz w:val="21"/>
          <w:szCs w:val="21"/>
        </w:rPr>
      </w:pPr>
    </w:p>
    <w:p w14:paraId="6EB30383"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Роль</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поддержании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гомеостаза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Строение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функции</w:t>
      </w:r>
    </w:p>
    <w:p w14:paraId="649AB20C" w14:textId="77777777" w:rsidR="00EF282D" w:rsidRPr="00EF282D" w:rsidRDefault="00EF282D" w:rsidP="00EF282D">
      <w:pPr>
        <w:rPr>
          <w:rFonts w:ascii="Helvetica" w:hAnsi="Helvetica" w:cs="Helvetica"/>
          <w:b/>
          <w:bCs/>
          <w:color w:val="222222"/>
          <w:sz w:val="21"/>
          <w:szCs w:val="21"/>
        </w:rPr>
      </w:pPr>
    </w:p>
    <w:p w14:paraId="1DAD6122"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1.2. </w:t>
      </w: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p>
    <w:p w14:paraId="1F7428F9" w14:textId="77777777" w:rsidR="00EF282D" w:rsidRPr="00EF282D" w:rsidRDefault="00EF282D" w:rsidP="00EF282D">
      <w:pPr>
        <w:rPr>
          <w:rFonts w:ascii="Helvetica" w:hAnsi="Helvetica" w:cs="Helvetica"/>
          <w:b/>
          <w:bCs/>
          <w:color w:val="222222"/>
          <w:sz w:val="21"/>
          <w:szCs w:val="21"/>
        </w:rPr>
      </w:pPr>
    </w:p>
    <w:p w14:paraId="4654A735"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Возрастная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макулярная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дегенерация</w:t>
      </w:r>
    </w:p>
    <w:p w14:paraId="389F726C" w14:textId="77777777" w:rsidR="00EF282D" w:rsidRPr="00EF282D" w:rsidRDefault="00EF282D" w:rsidP="00EF282D">
      <w:pPr>
        <w:rPr>
          <w:rFonts w:ascii="Helvetica" w:hAnsi="Helvetica" w:cs="Helvetica"/>
          <w:b/>
          <w:bCs/>
          <w:color w:val="222222"/>
          <w:sz w:val="21"/>
          <w:szCs w:val="21"/>
        </w:rPr>
      </w:pPr>
    </w:p>
    <w:p w14:paraId="57F56EBA"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p>
    <w:p w14:paraId="7DA5B912" w14:textId="77777777" w:rsidR="00EF282D" w:rsidRPr="00EF282D" w:rsidRDefault="00EF282D" w:rsidP="00EF282D">
      <w:pPr>
        <w:rPr>
          <w:rFonts w:ascii="Helvetica" w:hAnsi="Helvetica" w:cs="Helvetica"/>
          <w:b/>
          <w:bCs/>
          <w:color w:val="222222"/>
          <w:sz w:val="21"/>
          <w:szCs w:val="21"/>
        </w:rPr>
      </w:pPr>
    </w:p>
    <w:p w14:paraId="59B9F022"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1.3. </w:t>
      </w:r>
      <w:r w:rsidRPr="00EF282D">
        <w:rPr>
          <w:rFonts w:ascii="Helvetica" w:hAnsi="Helvetica" w:cs="Helvetica" w:hint="eastAsia"/>
          <w:b/>
          <w:bCs/>
          <w:color w:val="222222"/>
          <w:sz w:val="21"/>
          <w:szCs w:val="21"/>
        </w:rPr>
        <w:t>Роль</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развитии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возрастных</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p>
    <w:p w14:paraId="4D3E2749" w14:textId="77777777" w:rsidR="00EF282D" w:rsidRPr="00EF282D" w:rsidRDefault="00EF282D" w:rsidP="00EF282D">
      <w:pPr>
        <w:rPr>
          <w:rFonts w:ascii="Helvetica" w:hAnsi="Helvetica" w:cs="Helvetica"/>
          <w:b/>
          <w:bCs/>
          <w:color w:val="222222"/>
          <w:sz w:val="21"/>
          <w:szCs w:val="21"/>
        </w:rPr>
      </w:pPr>
    </w:p>
    <w:p w14:paraId="6475FAAD"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lastRenderedPageBreak/>
        <w:t>Фотоповреждение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p>
    <w:p w14:paraId="1D1EB2EA" w14:textId="77777777" w:rsidR="00EF282D" w:rsidRPr="00EF282D" w:rsidRDefault="00EF282D" w:rsidP="00EF282D">
      <w:pPr>
        <w:rPr>
          <w:rFonts w:ascii="Helvetica" w:hAnsi="Helvetica" w:cs="Helvetica"/>
          <w:b/>
          <w:bCs/>
          <w:color w:val="222222"/>
          <w:sz w:val="21"/>
          <w:szCs w:val="21"/>
        </w:rPr>
      </w:pPr>
    </w:p>
    <w:p w14:paraId="3DC27C59"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Фотоповреждение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p>
    <w:p w14:paraId="692924CB" w14:textId="77777777" w:rsidR="00EF282D" w:rsidRPr="00EF282D" w:rsidRDefault="00EF282D" w:rsidP="00EF282D">
      <w:pPr>
        <w:rPr>
          <w:rFonts w:ascii="Helvetica" w:hAnsi="Helvetica" w:cs="Helvetica"/>
          <w:b/>
          <w:bCs/>
          <w:color w:val="222222"/>
          <w:sz w:val="21"/>
          <w:szCs w:val="21"/>
        </w:rPr>
      </w:pPr>
    </w:p>
    <w:p w14:paraId="6A755E01"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Использование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светового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воздействия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медицине</w:t>
      </w:r>
    </w:p>
    <w:p w14:paraId="33A43989" w14:textId="77777777" w:rsidR="00EF282D" w:rsidRPr="00EF282D" w:rsidRDefault="00EF282D" w:rsidP="00EF282D">
      <w:pPr>
        <w:rPr>
          <w:rFonts w:ascii="Helvetica" w:hAnsi="Helvetica" w:cs="Helvetica"/>
          <w:b/>
          <w:bCs/>
          <w:color w:val="222222"/>
          <w:sz w:val="21"/>
          <w:szCs w:val="21"/>
        </w:rPr>
      </w:pPr>
    </w:p>
    <w:p w14:paraId="3E400932"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1.4. </w:t>
      </w:r>
      <w:r w:rsidRPr="00EF282D">
        <w:rPr>
          <w:rFonts w:ascii="Helvetica" w:hAnsi="Helvetica" w:cs="Helvetica" w:hint="eastAsia"/>
          <w:b/>
          <w:bCs/>
          <w:color w:val="222222"/>
          <w:sz w:val="21"/>
          <w:szCs w:val="21"/>
        </w:rPr>
        <w:t>Японский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перепел</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как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модель</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старения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фотоповреждения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сетчатки</w:t>
      </w:r>
    </w:p>
    <w:p w14:paraId="39ADA77E" w14:textId="77777777" w:rsidR="00EF282D" w:rsidRPr="00EF282D" w:rsidRDefault="00EF282D" w:rsidP="00EF282D">
      <w:pPr>
        <w:rPr>
          <w:rFonts w:ascii="Helvetica" w:hAnsi="Helvetica" w:cs="Helvetica"/>
          <w:b/>
          <w:bCs/>
          <w:color w:val="222222"/>
          <w:sz w:val="21"/>
          <w:szCs w:val="21"/>
        </w:rPr>
      </w:pPr>
    </w:p>
    <w:p w14:paraId="55FF6EEE"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человека</w:t>
      </w:r>
    </w:p>
    <w:p w14:paraId="434F785A" w14:textId="77777777" w:rsidR="00EF282D" w:rsidRPr="00EF282D" w:rsidRDefault="00EF282D" w:rsidP="00EF282D">
      <w:pPr>
        <w:rPr>
          <w:rFonts w:ascii="Helvetica" w:hAnsi="Helvetica" w:cs="Helvetica"/>
          <w:b/>
          <w:bCs/>
          <w:color w:val="222222"/>
          <w:sz w:val="21"/>
          <w:szCs w:val="21"/>
        </w:rPr>
      </w:pPr>
    </w:p>
    <w:p w14:paraId="5AC8F101"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ГЛАВА</w:t>
      </w:r>
      <w:r w:rsidRPr="00EF282D">
        <w:rPr>
          <w:rFonts w:ascii="Helvetica" w:hAnsi="Helvetica" w:cs="Helvetica"/>
          <w:b/>
          <w:bCs/>
          <w:color w:val="222222"/>
          <w:sz w:val="21"/>
          <w:szCs w:val="21"/>
        </w:rPr>
        <w:t xml:space="preserve"> 2. </w:t>
      </w:r>
      <w:r w:rsidRPr="00EF282D">
        <w:rPr>
          <w:rFonts w:ascii="Helvetica" w:hAnsi="Helvetica" w:cs="Helvetica" w:hint="eastAsia"/>
          <w:b/>
          <w:bCs/>
          <w:color w:val="222222"/>
          <w:sz w:val="21"/>
          <w:szCs w:val="21"/>
        </w:rPr>
        <w:t>МАТЕРИАЛЫ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МЕТОДЫ</w:t>
      </w:r>
    </w:p>
    <w:p w14:paraId="69D2AB2C" w14:textId="77777777" w:rsidR="00EF282D" w:rsidRPr="00EF282D" w:rsidRDefault="00EF282D" w:rsidP="00EF282D">
      <w:pPr>
        <w:rPr>
          <w:rFonts w:ascii="Helvetica" w:hAnsi="Helvetica" w:cs="Helvetica"/>
          <w:b/>
          <w:bCs/>
          <w:color w:val="222222"/>
          <w:sz w:val="21"/>
          <w:szCs w:val="21"/>
        </w:rPr>
      </w:pPr>
    </w:p>
    <w:p w14:paraId="51FDA1D5"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2.1. </w:t>
      </w:r>
      <w:r w:rsidRPr="00EF282D">
        <w:rPr>
          <w:rFonts w:ascii="Helvetica" w:hAnsi="Helvetica" w:cs="Helvetica" w:hint="eastAsia"/>
          <w:b/>
          <w:bCs/>
          <w:color w:val="222222"/>
          <w:sz w:val="21"/>
          <w:szCs w:val="21"/>
        </w:rPr>
        <w:t>Объект</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исследования</w:t>
      </w:r>
    </w:p>
    <w:p w14:paraId="0A3642F9" w14:textId="77777777" w:rsidR="00EF282D" w:rsidRPr="00EF282D" w:rsidRDefault="00EF282D" w:rsidP="00EF282D">
      <w:pPr>
        <w:rPr>
          <w:rFonts w:ascii="Helvetica" w:hAnsi="Helvetica" w:cs="Helvetica"/>
          <w:b/>
          <w:bCs/>
          <w:color w:val="222222"/>
          <w:sz w:val="21"/>
          <w:szCs w:val="21"/>
        </w:rPr>
      </w:pPr>
    </w:p>
    <w:p w14:paraId="5EB3EEB9"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2.2. </w:t>
      </w:r>
      <w:r w:rsidRPr="00EF282D">
        <w:rPr>
          <w:rFonts w:ascii="Helvetica" w:hAnsi="Helvetica" w:cs="Helvetica" w:hint="eastAsia"/>
          <w:b/>
          <w:bCs/>
          <w:color w:val="222222"/>
          <w:sz w:val="21"/>
          <w:szCs w:val="21"/>
        </w:rPr>
        <w:t>Режимы</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светового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облучения</w:t>
      </w:r>
    </w:p>
    <w:p w14:paraId="37DA05C0" w14:textId="77777777" w:rsidR="00EF282D" w:rsidRPr="00EF282D" w:rsidRDefault="00EF282D" w:rsidP="00EF282D">
      <w:pPr>
        <w:rPr>
          <w:rFonts w:ascii="Helvetica" w:hAnsi="Helvetica" w:cs="Helvetica"/>
          <w:b/>
          <w:bCs/>
          <w:color w:val="222222"/>
          <w:sz w:val="21"/>
          <w:szCs w:val="21"/>
        </w:rPr>
      </w:pPr>
    </w:p>
    <w:p w14:paraId="421B68B9"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2.3. </w:t>
      </w:r>
      <w:r w:rsidRPr="00EF282D">
        <w:rPr>
          <w:rFonts w:ascii="Helvetica" w:hAnsi="Helvetica" w:cs="Helvetica" w:hint="eastAsia"/>
          <w:b/>
          <w:bCs/>
          <w:color w:val="222222"/>
          <w:sz w:val="21"/>
          <w:szCs w:val="21"/>
        </w:rPr>
        <w:t>Микроскопические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исследования</w:t>
      </w:r>
    </w:p>
    <w:p w14:paraId="308D501C" w14:textId="77777777" w:rsidR="00EF282D" w:rsidRPr="00EF282D" w:rsidRDefault="00EF282D" w:rsidP="00EF282D">
      <w:pPr>
        <w:rPr>
          <w:rFonts w:ascii="Helvetica" w:hAnsi="Helvetica" w:cs="Helvetica"/>
          <w:b/>
          <w:bCs/>
          <w:color w:val="222222"/>
          <w:sz w:val="21"/>
          <w:szCs w:val="21"/>
        </w:rPr>
      </w:pPr>
    </w:p>
    <w:p w14:paraId="3846FFEA"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2.4. </w:t>
      </w:r>
      <w:r w:rsidRPr="00EF282D">
        <w:rPr>
          <w:rFonts w:ascii="Helvetica" w:hAnsi="Helvetica" w:cs="Helvetica" w:hint="eastAsia"/>
          <w:b/>
          <w:bCs/>
          <w:color w:val="222222"/>
          <w:sz w:val="21"/>
          <w:szCs w:val="21"/>
        </w:rPr>
        <w:t>Биохимические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исследования</w:t>
      </w:r>
    </w:p>
    <w:p w14:paraId="16D48143" w14:textId="77777777" w:rsidR="00EF282D" w:rsidRPr="00EF282D" w:rsidRDefault="00EF282D" w:rsidP="00EF282D">
      <w:pPr>
        <w:rPr>
          <w:rFonts w:ascii="Helvetica" w:hAnsi="Helvetica" w:cs="Helvetica"/>
          <w:b/>
          <w:bCs/>
          <w:color w:val="222222"/>
          <w:sz w:val="21"/>
          <w:szCs w:val="21"/>
        </w:rPr>
      </w:pPr>
    </w:p>
    <w:p w14:paraId="716FA53A"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2.5. </w:t>
      </w:r>
      <w:r w:rsidRPr="00EF282D">
        <w:rPr>
          <w:rFonts w:ascii="Helvetica" w:hAnsi="Helvetica" w:cs="Helvetica" w:hint="eastAsia"/>
          <w:b/>
          <w:bCs/>
          <w:color w:val="222222"/>
          <w:sz w:val="21"/>
          <w:szCs w:val="21"/>
        </w:rPr>
        <w:t>Морфометрический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анализ</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статистическая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обработка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данных</w:t>
      </w:r>
    </w:p>
    <w:p w14:paraId="6322A39F" w14:textId="77777777" w:rsidR="00EF282D" w:rsidRPr="00EF282D" w:rsidRDefault="00EF282D" w:rsidP="00EF282D">
      <w:pPr>
        <w:rPr>
          <w:rFonts w:ascii="Helvetica" w:hAnsi="Helvetica" w:cs="Helvetica"/>
          <w:b/>
          <w:bCs/>
          <w:color w:val="222222"/>
          <w:sz w:val="21"/>
          <w:szCs w:val="21"/>
        </w:rPr>
      </w:pPr>
    </w:p>
    <w:p w14:paraId="42EBE6D9"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ГЛАВА</w:t>
      </w:r>
      <w:r w:rsidRPr="00EF282D">
        <w:rPr>
          <w:rFonts w:ascii="Helvetica" w:hAnsi="Helvetica" w:cs="Helvetica"/>
          <w:b/>
          <w:bCs/>
          <w:color w:val="222222"/>
          <w:sz w:val="21"/>
          <w:szCs w:val="21"/>
        </w:rPr>
        <w:t xml:space="preserve"> 3. </w:t>
      </w:r>
      <w:r w:rsidRPr="00EF282D">
        <w:rPr>
          <w:rFonts w:ascii="Helvetica" w:hAnsi="Helvetica" w:cs="Helvetica" w:hint="eastAsia"/>
          <w:b/>
          <w:bCs/>
          <w:color w:val="222222"/>
          <w:sz w:val="21"/>
          <w:szCs w:val="21"/>
        </w:rPr>
        <w:t>РЕЗУЛЬТАТЫ</w:t>
      </w:r>
    </w:p>
    <w:p w14:paraId="6F03F5BC" w14:textId="77777777" w:rsidR="00EF282D" w:rsidRPr="00EF282D" w:rsidRDefault="00EF282D" w:rsidP="00EF282D">
      <w:pPr>
        <w:rPr>
          <w:rFonts w:ascii="Helvetica" w:hAnsi="Helvetica" w:cs="Helvetica"/>
          <w:b/>
          <w:bCs/>
          <w:color w:val="222222"/>
          <w:sz w:val="21"/>
          <w:szCs w:val="21"/>
        </w:rPr>
      </w:pPr>
    </w:p>
    <w:p w14:paraId="05F72483"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3.1. </w:t>
      </w:r>
      <w:r w:rsidRPr="00EF282D">
        <w:rPr>
          <w:rFonts w:ascii="Helvetica" w:hAnsi="Helvetica" w:cs="Helvetica" w:hint="eastAsia"/>
          <w:b/>
          <w:bCs/>
          <w:color w:val="222222"/>
          <w:sz w:val="21"/>
          <w:szCs w:val="21"/>
        </w:rPr>
        <w:t>Общая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характеристика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японского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w:t>
      </w:r>
      <w:r w:rsidRPr="00EF282D">
        <w:rPr>
          <w:rFonts w:ascii="Helvetica" w:hAnsi="Helvetica" w:cs="Helvetica" w:hint="eastAsia"/>
          <w:b/>
          <w:bCs/>
          <w:color w:val="222222"/>
          <w:sz w:val="21"/>
          <w:szCs w:val="21"/>
        </w:rPr>
        <w:lastRenderedPageBreak/>
        <w:t>ерепела</w:t>
      </w:r>
    </w:p>
    <w:p w14:paraId="754068C3" w14:textId="77777777" w:rsidR="00EF282D" w:rsidRPr="00EF282D" w:rsidRDefault="00EF282D" w:rsidP="00EF282D">
      <w:pPr>
        <w:rPr>
          <w:rFonts w:ascii="Helvetica" w:hAnsi="Helvetica" w:cs="Helvetica"/>
          <w:b/>
          <w:bCs/>
          <w:color w:val="222222"/>
          <w:sz w:val="21"/>
          <w:szCs w:val="21"/>
        </w:rPr>
      </w:pPr>
    </w:p>
    <w:p w14:paraId="4300035D"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3.2. </w:t>
      </w:r>
      <w:r w:rsidRPr="00EF282D">
        <w:rPr>
          <w:rFonts w:ascii="Helvetica" w:hAnsi="Helvetica" w:cs="Helvetica" w:hint="eastAsia"/>
          <w:b/>
          <w:bCs/>
          <w:color w:val="222222"/>
          <w:sz w:val="21"/>
          <w:szCs w:val="21"/>
        </w:rPr>
        <w:t>Возрастные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изменения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клеток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p>
    <w:p w14:paraId="728DF0CE" w14:textId="77777777" w:rsidR="00EF282D" w:rsidRPr="00EF282D" w:rsidRDefault="00EF282D" w:rsidP="00EF282D">
      <w:pPr>
        <w:rPr>
          <w:rFonts w:ascii="Helvetica" w:hAnsi="Helvetica" w:cs="Helvetica"/>
          <w:b/>
          <w:bCs/>
          <w:color w:val="222222"/>
          <w:sz w:val="21"/>
          <w:szCs w:val="21"/>
        </w:rPr>
      </w:pPr>
    </w:p>
    <w:p w14:paraId="4A5C0FDD"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3.3. </w:t>
      </w:r>
      <w:r w:rsidRPr="00EF282D">
        <w:rPr>
          <w:rFonts w:ascii="Helvetica" w:hAnsi="Helvetica" w:cs="Helvetica" w:hint="eastAsia"/>
          <w:b/>
          <w:bCs/>
          <w:color w:val="222222"/>
          <w:sz w:val="21"/>
          <w:szCs w:val="21"/>
        </w:rPr>
        <w:t>Фотооблучение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синим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высокой</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дозе</w:t>
      </w:r>
    </w:p>
    <w:p w14:paraId="48D96308" w14:textId="77777777" w:rsidR="00EF282D" w:rsidRPr="00EF282D" w:rsidRDefault="00EF282D" w:rsidP="00EF282D">
      <w:pPr>
        <w:rPr>
          <w:rFonts w:ascii="Helvetica" w:hAnsi="Helvetica" w:cs="Helvetica"/>
          <w:b/>
          <w:bCs/>
          <w:color w:val="222222"/>
          <w:sz w:val="21"/>
          <w:szCs w:val="21"/>
        </w:rPr>
      </w:pPr>
    </w:p>
    <w:p w14:paraId="56B90A43"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3.4. </w:t>
      </w:r>
      <w:r w:rsidRPr="00EF282D">
        <w:rPr>
          <w:rFonts w:ascii="Helvetica" w:hAnsi="Helvetica" w:cs="Helvetica" w:hint="eastAsia"/>
          <w:b/>
          <w:bCs/>
          <w:color w:val="222222"/>
          <w:sz w:val="21"/>
          <w:szCs w:val="21"/>
        </w:rPr>
        <w:t>Влияние</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повседневного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синего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освещения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физиологического</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уровня</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p>
    <w:p w14:paraId="13CB9CCF" w14:textId="77777777" w:rsidR="00EF282D" w:rsidRPr="00EF282D" w:rsidRDefault="00EF282D" w:rsidP="00EF282D">
      <w:pPr>
        <w:rPr>
          <w:rFonts w:ascii="Helvetica" w:hAnsi="Helvetica" w:cs="Helvetica"/>
          <w:b/>
          <w:bCs/>
          <w:color w:val="222222"/>
          <w:sz w:val="21"/>
          <w:szCs w:val="21"/>
        </w:rPr>
      </w:pPr>
    </w:p>
    <w:p w14:paraId="054B7D55"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b/>
          <w:bCs/>
          <w:color w:val="222222"/>
          <w:sz w:val="21"/>
          <w:szCs w:val="21"/>
        </w:rPr>
        <w:t xml:space="preserve">3.5. </w:t>
      </w:r>
      <w:r w:rsidRPr="00EF282D">
        <w:rPr>
          <w:rFonts w:ascii="Helvetica" w:hAnsi="Helvetica" w:cs="Helvetica" w:hint="eastAsia"/>
          <w:b/>
          <w:bCs/>
          <w:color w:val="222222"/>
          <w:sz w:val="21"/>
          <w:szCs w:val="21"/>
        </w:rPr>
        <w:t>Оценка</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возможности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фотобиомодуляции</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РПЭ</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низкодозовым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синим</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светом</w:t>
      </w:r>
    </w:p>
    <w:p w14:paraId="3C13C7F9" w14:textId="77777777" w:rsidR="00EF282D" w:rsidRPr="00EF282D" w:rsidRDefault="00EF282D" w:rsidP="00EF282D">
      <w:pPr>
        <w:rPr>
          <w:rFonts w:ascii="Helvetica" w:hAnsi="Helvetica" w:cs="Helvetica"/>
          <w:b/>
          <w:bCs/>
          <w:color w:val="222222"/>
          <w:sz w:val="21"/>
          <w:szCs w:val="21"/>
        </w:rPr>
      </w:pPr>
    </w:p>
    <w:p w14:paraId="5DEB67BC"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ГЛАВА</w:t>
      </w:r>
      <w:r w:rsidRPr="00EF282D">
        <w:rPr>
          <w:rFonts w:ascii="Helvetica" w:hAnsi="Helvetica" w:cs="Helvetica"/>
          <w:b/>
          <w:bCs/>
          <w:color w:val="222222"/>
          <w:sz w:val="21"/>
          <w:szCs w:val="21"/>
        </w:rPr>
        <w:t xml:space="preserve"> 4. </w:t>
      </w:r>
      <w:r w:rsidRPr="00EF282D">
        <w:rPr>
          <w:rFonts w:ascii="Helvetica" w:hAnsi="Helvetica" w:cs="Helvetica" w:hint="eastAsia"/>
          <w:b/>
          <w:bCs/>
          <w:color w:val="222222"/>
          <w:sz w:val="21"/>
          <w:szCs w:val="21"/>
        </w:rPr>
        <w:t>ОБСУЖДЕНИЕ</w:t>
      </w:r>
    </w:p>
    <w:p w14:paraId="2AF76DB1" w14:textId="77777777" w:rsidR="00EF282D" w:rsidRPr="00EF282D" w:rsidRDefault="00EF282D" w:rsidP="00EF282D">
      <w:pPr>
        <w:rPr>
          <w:rFonts w:ascii="Helvetica" w:hAnsi="Helvetica" w:cs="Helvetica"/>
          <w:b/>
          <w:bCs/>
          <w:color w:val="222222"/>
          <w:sz w:val="21"/>
          <w:szCs w:val="21"/>
        </w:rPr>
      </w:pPr>
    </w:p>
    <w:p w14:paraId="7137E355"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ЗАКЛЮЧЕНИЕ</w:t>
      </w:r>
    </w:p>
    <w:p w14:paraId="08193163" w14:textId="77777777" w:rsidR="00EF282D" w:rsidRPr="00EF282D" w:rsidRDefault="00EF282D" w:rsidP="00EF282D">
      <w:pPr>
        <w:rPr>
          <w:rFonts w:ascii="Helvetica" w:hAnsi="Helvetica" w:cs="Helvetica"/>
          <w:b/>
          <w:bCs/>
          <w:color w:val="222222"/>
          <w:sz w:val="21"/>
          <w:szCs w:val="21"/>
        </w:rPr>
      </w:pPr>
    </w:p>
    <w:p w14:paraId="49886008" w14:textId="77777777" w:rsidR="00EF282D" w:rsidRPr="00EF282D" w:rsidRDefault="00EF282D" w:rsidP="00EF282D">
      <w:pPr>
        <w:rPr>
          <w:rFonts w:ascii="Helvetica" w:hAnsi="Helvetica" w:cs="Helvetica"/>
          <w:b/>
          <w:bCs/>
          <w:color w:val="222222"/>
          <w:sz w:val="21"/>
          <w:szCs w:val="21"/>
        </w:rPr>
      </w:pPr>
      <w:r w:rsidRPr="00EF282D">
        <w:rPr>
          <w:rFonts w:ascii="Helvetica" w:hAnsi="Helvetica" w:cs="Helvetica" w:hint="eastAsia"/>
          <w:b/>
          <w:bCs/>
          <w:color w:val="222222"/>
          <w:sz w:val="21"/>
          <w:szCs w:val="21"/>
        </w:rPr>
        <w:t>ВЫВОДЫ</w:t>
      </w:r>
    </w:p>
    <w:p w14:paraId="0FD8EE2C" w14:textId="77777777" w:rsidR="00EF282D" w:rsidRPr="00EF282D" w:rsidRDefault="00EF282D" w:rsidP="00EF282D">
      <w:pPr>
        <w:rPr>
          <w:rFonts w:ascii="Helvetica" w:hAnsi="Helvetica" w:cs="Helvetica"/>
          <w:b/>
          <w:bCs/>
          <w:color w:val="222222"/>
          <w:sz w:val="21"/>
          <w:szCs w:val="21"/>
        </w:rPr>
      </w:pPr>
    </w:p>
    <w:p w14:paraId="0C1B29AA" w14:textId="1035CA9B" w:rsidR="008A0C40" w:rsidRPr="00EF282D" w:rsidRDefault="00EF282D" w:rsidP="00EF282D">
      <w:r w:rsidRPr="00EF282D">
        <w:rPr>
          <w:rFonts w:ascii="Helvetica" w:hAnsi="Helvetica" w:cs="Helvetica" w:hint="eastAsia"/>
          <w:b/>
          <w:bCs/>
          <w:color w:val="222222"/>
          <w:sz w:val="21"/>
          <w:szCs w:val="21"/>
        </w:rPr>
        <w:t>СПИСОК</w:t>
      </w:r>
      <w:r w:rsidRPr="00EF282D">
        <w:rPr>
          <w:rFonts w:ascii="Helvetica" w:hAnsi="Helvetica" w:cs="Helvetica"/>
          <w:b/>
          <w:bCs/>
          <w:color w:val="222222"/>
          <w:sz w:val="21"/>
          <w:szCs w:val="21"/>
        </w:rPr>
        <w:t xml:space="preserve"> </w:t>
      </w:r>
      <w:r w:rsidRPr="00EF282D">
        <w:rPr>
          <w:rFonts w:ascii="Helvetica" w:hAnsi="Helvetica" w:cs="Helvetica" w:hint="eastAsia"/>
          <w:b/>
          <w:bCs/>
          <w:color w:val="222222"/>
          <w:sz w:val="21"/>
          <w:szCs w:val="21"/>
        </w:rPr>
        <w:t>ЛИТЕРАТУРЫ</w:t>
      </w:r>
    </w:p>
    <w:sectPr w:rsidR="008A0C40" w:rsidRPr="00EF28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FD8F" w14:textId="77777777" w:rsidR="00F87E68" w:rsidRDefault="00F87E68">
      <w:pPr>
        <w:spacing w:after="0" w:line="240" w:lineRule="auto"/>
      </w:pPr>
      <w:r>
        <w:separator/>
      </w:r>
    </w:p>
  </w:endnote>
  <w:endnote w:type="continuationSeparator" w:id="0">
    <w:p w14:paraId="7C55088C" w14:textId="77777777" w:rsidR="00F87E68" w:rsidRDefault="00F8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AB009" w14:textId="77777777" w:rsidR="00F87E68" w:rsidRDefault="00F87E68"/>
    <w:p w14:paraId="317025E2" w14:textId="77777777" w:rsidR="00F87E68" w:rsidRDefault="00F87E68"/>
    <w:p w14:paraId="366A160F" w14:textId="77777777" w:rsidR="00F87E68" w:rsidRDefault="00F87E68"/>
    <w:p w14:paraId="1EDD17D1" w14:textId="77777777" w:rsidR="00F87E68" w:rsidRDefault="00F87E68"/>
    <w:p w14:paraId="22E762A7" w14:textId="77777777" w:rsidR="00F87E68" w:rsidRDefault="00F87E68"/>
    <w:p w14:paraId="21C05D36" w14:textId="77777777" w:rsidR="00F87E68" w:rsidRDefault="00F87E68"/>
    <w:p w14:paraId="6BC4B176" w14:textId="77777777" w:rsidR="00F87E68" w:rsidRDefault="00F87E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7CB7D" wp14:editId="45D62F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D78F" w14:textId="77777777" w:rsidR="00F87E68" w:rsidRDefault="00F87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7CB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91D78F" w14:textId="77777777" w:rsidR="00F87E68" w:rsidRDefault="00F87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8FBB1" w14:textId="77777777" w:rsidR="00F87E68" w:rsidRDefault="00F87E68"/>
    <w:p w14:paraId="663CB101" w14:textId="77777777" w:rsidR="00F87E68" w:rsidRDefault="00F87E68"/>
    <w:p w14:paraId="415F6F5F" w14:textId="77777777" w:rsidR="00F87E68" w:rsidRDefault="00F87E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F30BE8" wp14:editId="3B1C99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51FDE" w14:textId="77777777" w:rsidR="00F87E68" w:rsidRDefault="00F87E68"/>
                          <w:p w14:paraId="30B4830E" w14:textId="77777777" w:rsidR="00F87E68" w:rsidRDefault="00F87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30B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551FDE" w14:textId="77777777" w:rsidR="00F87E68" w:rsidRDefault="00F87E68"/>
                    <w:p w14:paraId="30B4830E" w14:textId="77777777" w:rsidR="00F87E68" w:rsidRDefault="00F87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405A98" w14:textId="77777777" w:rsidR="00F87E68" w:rsidRDefault="00F87E68"/>
    <w:p w14:paraId="10E02CD9" w14:textId="77777777" w:rsidR="00F87E68" w:rsidRDefault="00F87E68">
      <w:pPr>
        <w:rPr>
          <w:sz w:val="2"/>
          <w:szCs w:val="2"/>
        </w:rPr>
      </w:pPr>
    </w:p>
    <w:p w14:paraId="03253A15" w14:textId="77777777" w:rsidR="00F87E68" w:rsidRDefault="00F87E68"/>
    <w:p w14:paraId="4631E26A" w14:textId="77777777" w:rsidR="00F87E68" w:rsidRDefault="00F87E68">
      <w:pPr>
        <w:spacing w:after="0" w:line="240" w:lineRule="auto"/>
      </w:pPr>
    </w:p>
  </w:footnote>
  <w:footnote w:type="continuationSeparator" w:id="0">
    <w:p w14:paraId="2AAC1EAF" w14:textId="77777777" w:rsidR="00F87E68" w:rsidRDefault="00F8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68"/>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6813</TotalTime>
  <Pages>4</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cp:revision>
  <cp:lastPrinted>2009-02-06T05:36:00Z</cp:lastPrinted>
  <dcterms:created xsi:type="dcterms:W3CDTF">2025-11-25T20:19:00Z</dcterms:created>
  <dcterms:modified xsi:type="dcterms:W3CDTF">2025-12-07T11:51:00Z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