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3B55"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Русакова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Майя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Михайловна</w:t>
      </w:r>
      <w:r w:rsidRPr="004574C3">
        <w:rPr>
          <w:rFonts w:ascii="Arial" w:hAnsi="Arial" w:cs="Arial"/>
          <w:caps/>
          <w:color w:val="333333"/>
          <w:sz w:val="27"/>
          <w:szCs w:val="27"/>
        </w:rPr>
        <w:t>.</w:t>
      </w:r>
    </w:p>
    <w:p w14:paraId="1E5AEF8B"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Молодежный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наркотизм</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условиях</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крупного</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города</w:t>
      </w:r>
      <w:r w:rsidRPr="004574C3">
        <w:rPr>
          <w:rFonts w:ascii="Arial" w:hAnsi="Arial" w:cs="Arial"/>
          <w:caps/>
          <w:color w:val="333333"/>
          <w:sz w:val="27"/>
          <w:szCs w:val="27"/>
        </w:rPr>
        <w:t xml:space="preserve"> : </w:t>
      </w:r>
      <w:r w:rsidRPr="004574C3">
        <w:rPr>
          <w:rFonts w:ascii="Arial" w:hAnsi="Arial" w:cs="Arial" w:hint="eastAsia"/>
          <w:caps/>
          <w:color w:val="333333"/>
          <w:sz w:val="27"/>
          <w:szCs w:val="27"/>
        </w:rPr>
        <w:t>Социологический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анализ</w:t>
      </w:r>
      <w:r w:rsidRPr="004574C3">
        <w:rPr>
          <w:rFonts w:ascii="Arial" w:hAnsi="Arial" w:cs="Arial"/>
          <w:caps/>
          <w:color w:val="333333"/>
          <w:sz w:val="27"/>
          <w:szCs w:val="27"/>
        </w:rPr>
        <w:t xml:space="preserve"> : </w:t>
      </w:r>
      <w:r w:rsidRPr="004574C3">
        <w:rPr>
          <w:rFonts w:ascii="Arial" w:hAnsi="Arial" w:cs="Arial" w:hint="eastAsia"/>
          <w:caps/>
          <w:color w:val="333333"/>
          <w:sz w:val="27"/>
          <w:szCs w:val="27"/>
        </w:rPr>
        <w:t>диссертация</w:t>
      </w:r>
      <w:r w:rsidRPr="004574C3">
        <w:rPr>
          <w:rFonts w:ascii="Arial" w:hAnsi="Arial" w:cs="Arial"/>
          <w:caps/>
          <w:color w:val="333333"/>
          <w:sz w:val="27"/>
          <w:szCs w:val="27"/>
        </w:rPr>
        <w:t xml:space="preserve"> ... </w:t>
      </w:r>
      <w:r w:rsidRPr="004574C3">
        <w:rPr>
          <w:rFonts w:ascii="Arial" w:hAnsi="Arial" w:cs="Arial" w:hint="eastAsia"/>
          <w:caps/>
          <w:color w:val="333333"/>
          <w:sz w:val="27"/>
          <w:szCs w:val="27"/>
        </w:rPr>
        <w:t>кандидата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социологических</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наук</w:t>
      </w:r>
      <w:r w:rsidRPr="004574C3">
        <w:rPr>
          <w:rFonts w:ascii="Arial" w:hAnsi="Arial" w:cs="Arial"/>
          <w:caps/>
          <w:color w:val="333333"/>
          <w:sz w:val="27"/>
          <w:szCs w:val="27"/>
        </w:rPr>
        <w:t xml:space="preserve"> : 22.00.04. - </w:t>
      </w:r>
      <w:r w:rsidRPr="004574C3">
        <w:rPr>
          <w:rFonts w:ascii="Arial" w:hAnsi="Arial" w:cs="Arial" w:hint="eastAsia"/>
          <w:caps/>
          <w:color w:val="333333"/>
          <w:sz w:val="27"/>
          <w:szCs w:val="27"/>
        </w:rPr>
        <w:t>Санкт</w:t>
      </w:r>
      <w:r w:rsidRPr="004574C3">
        <w:rPr>
          <w:rFonts w:ascii="Arial" w:hAnsi="Arial" w:cs="Arial"/>
          <w:caps/>
          <w:color w:val="333333"/>
          <w:sz w:val="27"/>
          <w:szCs w:val="27"/>
        </w:rPr>
        <w:t>-</w:t>
      </w:r>
      <w:r w:rsidRPr="004574C3">
        <w:rPr>
          <w:rFonts w:ascii="Arial" w:hAnsi="Arial" w:cs="Arial" w:hint="eastAsia"/>
          <w:caps/>
          <w:color w:val="333333"/>
          <w:sz w:val="27"/>
          <w:szCs w:val="27"/>
        </w:rPr>
        <w:t>Петербург</w:t>
      </w:r>
      <w:r w:rsidRPr="004574C3">
        <w:rPr>
          <w:rFonts w:ascii="Arial" w:hAnsi="Arial" w:cs="Arial"/>
          <w:caps/>
          <w:color w:val="333333"/>
          <w:sz w:val="27"/>
          <w:szCs w:val="27"/>
        </w:rPr>
        <w:t xml:space="preserve">, 2002. - 250 </w:t>
      </w:r>
      <w:r w:rsidRPr="004574C3">
        <w:rPr>
          <w:rFonts w:ascii="Arial" w:hAnsi="Arial" w:cs="Arial" w:hint="eastAsia"/>
          <w:caps/>
          <w:color w:val="333333"/>
          <w:sz w:val="27"/>
          <w:szCs w:val="27"/>
        </w:rPr>
        <w:t>с</w:t>
      </w:r>
      <w:r w:rsidRPr="004574C3">
        <w:rPr>
          <w:rFonts w:ascii="Arial" w:hAnsi="Arial" w:cs="Arial"/>
          <w:caps/>
          <w:color w:val="333333"/>
          <w:sz w:val="27"/>
          <w:szCs w:val="27"/>
        </w:rPr>
        <w:t xml:space="preserve">. : </w:t>
      </w:r>
      <w:r w:rsidRPr="004574C3">
        <w:rPr>
          <w:rFonts w:ascii="Arial" w:hAnsi="Arial" w:cs="Arial" w:hint="eastAsia"/>
          <w:caps/>
          <w:color w:val="333333"/>
          <w:sz w:val="27"/>
          <w:szCs w:val="27"/>
        </w:rPr>
        <w:t>ил</w:t>
      </w:r>
      <w:r w:rsidRPr="004574C3">
        <w:rPr>
          <w:rFonts w:ascii="Arial" w:hAnsi="Arial" w:cs="Arial"/>
          <w:caps/>
          <w:color w:val="333333"/>
          <w:sz w:val="27"/>
          <w:szCs w:val="27"/>
        </w:rPr>
        <w:t xml:space="preserve">. + </w:t>
      </w:r>
      <w:r w:rsidRPr="004574C3">
        <w:rPr>
          <w:rFonts w:ascii="Arial" w:hAnsi="Arial" w:cs="Arial" w:hint="eastAsia"/>
          <w:caps/>
          <w:color w:val="333333"/>
          <w:sz w:val="27"/>
          <w:szCs w:val="27"/>
        </w:rPr>
        <w:t>Прил</w:t>
      </w:r>
      <w:r w:rsidRPr="004574C3">
        <w:rPr>
          <w:rFonts w:ascii="Arial" w:hAnsi="Arial" w:cs="Arial"/>
          <w:caps/>
          <w:color w:val="333333"/>
          <w:sz w:val="27"/>
          <w:szCs w:val="27"/>
        </w:rPr>
        <w:t xml:space="preserve">. (220 c.: </w:t>
      </w:r>
      <w:r w:rsidRPr="004574C3">
        <w:rPr>
          <w:rFonts w:ascii="Arial" w:hAnsi="Arial" w:cs="Arial" w:hint="eastAsia"/>
          <w:caps/>
          <w:color w:val="333333"/>
          <w:sz w:val="27"/>
          <w:szCs w:val="27"/>
        </w:rPr>
        <w:t>ил</w:t>
      </w:r>
      <w:r w:rsidRPr="004574C3">
        <w:rPr>
          <w:rFonts w:ascii="Arial" w:hAnsi="Arial" w:cs="Arial"/>
          <w:caps/>
          <w:color w:val="333333"/>
          <w:sz w:val="27"/>
          <w:szCs w:val="27"/>
        </w:rPr>
        <w:t>. ).</w:t>
      </w:r>
    </w:p>
    <w:p w14:paraId="21A45BCC"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больше</w:t>
      </w:r>
    </w:p>
    <w:p w14:paraId="396272B5"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Цитаты</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из</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текста</w:t>
      </w:r>
      <w:r w:rsidRPr="004574C3">
        <w:rPr>
          <w:rFonts w:ascii="Arial" w:hAnsi="Arial" w:cs="Arial"/>
          <w:caps/>
          <w:color w:val="333333"/>
          <w:sz w:val="27"/>
          <w:szCs w:val="27"/>
        </w:rPr>
        <w:t>:</w:t>
      </w:r>
    </w:p>
    <w:p w14:paraId="10D75C2E"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стр</w:t>
      </w:r>
      <w:r w:rsidRPr="004574C3">
        <w:rPr>
          <w:rFonts w:ascii="Arial" w:hAnsi="Arial" w:cs="Arial"/>
          <w:caps/>
          <w:color w:val="333333"/>
          <w:sz w:val="27"/>
          <w:szCs w:val="27"/>
        </w:rPr>
        <w:t>. 1</w:t>
      </w:r>
    </w:p>
    <w:p w14:paraId="30F7FCB2" w14:textId="77777777" w:rsidR="004574C3" w:rsidRPr="004574C3" w:rsidRDefault="004574C3" w:rsidP="004574C3">
      <w:pPr>
        <w:rPr>
          <w:rFonts w:ascii="Arial" w:hAnsi="Arial" w:cs="Arial"/>
          <w:caps/>
          <w:color w:val="333333"/>
          <w:sz w:val="27"/>
          <w:szCs w:val="27"/>
        </w:rPr>
      </w:pPr>
      <w:r w:rsidRPr="004574C3">
        <w:rPr>
          <w:rFonts w:ascii="Arial" w:hAnsi="Arial" w:cs="Arial"/>
          <w:caps/>
          <w:color w:val="333333"/>
          <w:sz w:val="27"/>
          <w:szCs w:val="27"/>
        </w:rPr>
        <w:t>6i:0Z - 2^/</w:t>
      </w:r>
      <w:r w:rsidRPr="004574C3">
        <w:rPr>
          <w:rFonts w:ascii="Arial" w:hAnsi="Arial" w:cs="Arial" w:hint="eastAsia"/>
          <w:caps/>
          <w:color w:val="333333"/>
          <w:sz w:val="27"/>
          <w:szCs w:val="27"/>
        </w:rPr>
        <w:t>ГЗ</w:t>
      </w:r>
      <w:r w:rsidRPr="004574C3">
        <w:rPr>
          <w:rFonts w:ascii="Arial" w:hAnsi="Arial" w:cs="Arial"/>
          <w:caps/>
          <w:color w:val="333333"/>
          <w:sz w:val="27"/>
          <w:szCs w:val="27"/>
        </w:rPr>
        <w:t xml:space="preserve">^ IT </w:t>
      </w:r>
      <w:r w:rsidRPr="004574C3">
        <w:rPr>
          <w:rFonts w:ascii="Arial" w:hAnsi="Arial" w:cs="Arial" w:hint="eastAsia"/>
          <w:caps/>
          <w:color w:val="333333"/>
          <w:sz w:val="27"/>
          <w:szCs w:val="27"/>
        </w:rPr>
        <w:t>СОЦИОЛОГИЧЕСКИЙ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ИНСТИТУТ</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РОССИЙСКОЙ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АКАДЕМИИ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НАУК</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правах</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рукописи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РУСАКОВА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МАЙЯ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МИХАИЛОВНА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Молодежный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наркошизм</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условиях</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крупного</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города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социологический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анализ</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Специальность</w:t>
      </w:r>
      <w:r w:rsidRPr="004574C3">
        <w:rPr>
          <w:rFonts w:ascii="Arial" w:hAnsi="Arial" w:cs="Arial"/>
          <w:caps/>
          <w:color w:val="333333"/>
          <w:sz w:val="27"/>
          <w:szCs w:val="27"/>
        </w:rPr>
        <w:t xml:space="preserve"> 22.00.04 - </w:t>
      </w:r>
      <w:r w:rsidRPr="004574C3">
        <w:rPr>
          <w:rFonts w:ascii="Arial" w:hAnsi="Arial" w:cs="Arial" w:hint="eastAsia"/>
          <w:caps/>
          <w:color w:val="333333"/>
          <w:sz w:val="27"/>
          <w:szCs w:val="27"/>
        </w:rPr>
        <w:t>социальная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структура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социальные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институты</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социальные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процессы</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Диссертация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соискание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ученой</w:t>
      </w:r>
    </w:p>
    <w:p w14:paraId="34A6040B"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стр</w:t>
      </w:r>
      <w:r w:rsidRPr="004574C3">
        <w:rPr>
          <w:rFonts w:ascii="Arial" w:hAnsi="Arial" w:cs="Arial"/>
          <w:caps/>
          <w:color w:val="333333"/>
          <w:sz w:val="27"/>
          <w:szCs w:val="27"/>
        </w:rPr>
        <w:t>. 10</w:t>
      </w:r>
    </w:p>
    <w:p w14:paraId="5FF5E97E"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Гипотеза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работы</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заключается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том</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что</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социальные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факторы</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оказывают</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ведущее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влияние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формирование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молодежного</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наркотизма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условиях</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крупного</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города</w:t>
      </w:r>
      <w:r w:rsidRPr="004574C3">
        <w:rPr>
          <w:rFonts w:ascii="Arial" w:hAnsi="Arial" w:cs="Arial"/>
          <w:caps/>
          <w:color w:val="333333"/>
          <w:sz w:val="27"/>
          <w:szCs w:val="27"/>
        </w:rPr>
        <w:t xml:space="preserve">. 11 </w:t>
      </w:r>
      <w:r w:rsidRPr="004574C3">
        <w:rPr>
          <w:rFonts w:ascii="Arial" w:hAnsi="Arial" w:cs="Arial" w:hint="eastAsia"/>
          <w:caps/>
          <w:color w:val="333333"/>
          <w:sz w:val="27"/>
          <w:szCs w:val="27"/>
        </w:rPr>
        <w:t>Положения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вьшосимые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защс</w:t>
      </w:r>
      <w:r w:rsidRPr="004574C3">
        <w:rPr>
          <w:rFonts w:ascii="Arial" w:hAnsi="Arial" w:cs="Arial"/>
          <w:caps/>
          <w:color w:val="333333"/>
          <w:sz w:val="27"/>
          <w:szCs w:val="27"/>
        </w:rPr>
        <w:t>^</w:t>
      </w:r>
      <w:r w:rsidRPr="004574C3">
        <w:rPr>
          <w:rFonts w:ascii="Arial" w:hAnsi="Arial" w:cs="Arial" w:hint="eastAsia"/>
          <w:caps/>
          <w:color w:val="333333"/>
          <w:sz w:val="27"/>
          <w:szCs w:val="27"/>
        </w:rPr>
        <w:t>фу</w:t>
      </w:r>
      <w:r w:rsidRPr="004574C3">
        <w:rPr>
          <w:rFonts w:ascii="Arial" w:hAnsi="Arial" w:cs="Arial"/>
          <w:caps/>
          <w:color w:val="333333"/>
          <w:sz w:val="27"/>
          <w:szCs w:val="27"/>
        </w:rPr>
        <w:t xml:space="preserve"> 1. </w:t>
      </w:r>
      <w:r w:rsidRPr="004574C3">
        <w:rPr>
          <w:rFonts w:ascii="Arial" w:hAnsi="Arial" w:cs="Arial" w:hint="eastAsia"/>
          <w:caps/>
          <w:color w:val="333333"/>
          <w:sz w:val="27"/>
          <w:szCs w:val="27"/>
        </w:rPr>
        <w:t>Феномен</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молодежного</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наркотизма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условиях</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крупного</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города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подчиняется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устойчивым</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закономерностям</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социально</w:t>
      </w:r>
      <w:r w:rsidRPr="004574C3">
        <w:rPr>
          <w:rFonts w:ascii="Arial" w:hAnsi="Arial" w:cs="Arial"/>
          <w:caps/>
          <w:color w:val="333333"/>
          <w:sz w:val="27"/>
          <w:szCs w:val="27"/>
        </w:rPr>
        <w:t>-</w:t>
      </w:r>
      <w:r w:rsidRPr="004574C3">
        <w:rPr>
          <w:rFonts w:ascii="Arial" w:hAnsi="Arial" w:cs="Arial" w:hint="eastAsia"/>
          <w:caps/>
          <w:color w:val="333333"/>
          <w:sz w:val="27"/>
          <w:szCs w:val="27"/>
        </w:rPr>
        <w:t>структурной</w:t>
      </w:r>
    </w:p>
    <w:p w14:paraId="780B7C42" w14:textId="77777777" w:rsidR="004574C3" w:rsidRPr="004574C3" w:rsidRDefault="004574C3" w:rsidP="004574C3">
      <w:pPr>
        <w:rPr>
          <w:rFonts w:ascii="Arial" w:hAnsi="Arial" w:cs="Arial"/>
          <w:caps/>
          <w:color w:val="333333"/>
          <w:sz w:val="27"/>
          <w:szCs w:val="27"/>
          <w:lang w:val="en-US"/>
        </w:rPr>
      </w:pPr>
      <w:r w:rsidRPr="004574C3">
        <w:rPr>
          <w:rFonts w:ascii="Arial" w:hAnsi="Arial" w:cs="Arial" w:hint="eastAsia"/>
          <w:caps/>
          <w:color w:val="333333"/>
          <w:sz w:val="27"/>
          <w:szCs w:val="27"/>
        </w:rPr>
        <w:lastRenderedPageBreak/>
        <w:t>стр</w:t>
      </w:r>
      <w:r w:rsidRPr="004574C3">
        <w:rPr>
          <w:rFonts w:ascii="Arial" w:hAnsi="Arial" w:cs="Arial"/>
          <w:caps/>
          <w:color w:val="333333"/>
          <w:sz w:val="27"/>
          <w:szCs w:val="27"/>
          <w:lang w:val="en-US"/>
        </w:rPr>
        <w:t>. 250</w:t>
      </w:r>
    </w:p>
    <w:p w14:paraId="6BAAE8FC" w14:textId="77777777" w:rsidR="004574C3" w:rsidRPr="004574C3" w:rsidRDefault="004574C3" w:rsidP="004574C3">
      <w:pPr>
        <w:rPr>
          <w:rFonts w:ascii="Arial" w:hAnsi="Arial" w:cs="Arial"/>
          <w:caps/>
          <w:color w:val="333333"/>
          <w:sz w:val="27"/>
          <w:szCs w:val="27"/>
        </w:rPr>
      </w:pPr>
      <w:r w:rsidRPr="004574C3">
        <w:rPr>
          <w:rFonts w:ascii="Arial" w:hAnsi="Arial" w:cs="Arial"/>
          <w:caps/>
          <w:color w:val="333333"/>
          <w:sz w:val="27"/>
          <w:szCs w:val="27"/>
          <w:lang w:val="en-US"/>
        </w:rPr>
        <w:t xml:space="preserve">Architecture Content// Journal Postmodern Criminology. </w:t>
      </w:r>
      <w:r w:rsidRPr="004574C3">
        <w:rPr>
          <w:rFonts w:ascii="Arial" w:hAnsi="Arial" w:cs="Arial"/>
          <w:caps/>
          <w:color w:val="333333"/>
          <w:sz w:val="27"/>
          <w:szCs w:val="27"/>
        </w:rPr>
        <w:t xml:space="preserve">1998. </w:t>
      </w:r>
      <w:r w:rsidRPr="004574C3">
        <w:rPr>
          <w:rFonts w:ascii="Arial" w:hAnsi="Arial" w:cs="Arial" w:hint="eastAsia"/>
          <w:caps/>
          <w:color w:val="333333"/>
          <w:sz w:val="27"/>
          <w:szCs w:val="27"/>
        </w:rPr>
        <w:t>№</w:t>
      </w:r>
      <w:r w:rsidRPr="004574C3">
        <w:rPr>
          <w:rFonts w:ascii="Arial" w:hAnsi="Arial" w:cs="Arial"/>
          <w:caps/>
          <w:color w:val="333333"/>
          <w:sz w:val="27"/>
          <w:szCs w:val="27"/>
        </w:rPr>
        <w:t xml:space="preserve"> 8. P. 65-88. 3 90S 2 67 ,/ w- ) i w / _.,-^ </w:t>
      </w:r>
      <w:r w:rsidRPr="004574C3">
        <w:rPr>
          <w:rFonts w:ascii="Arial" w:hAnsi="Arial" w:cs="Arial" w:hint="eastAsia"/>
          <w:caps/>
          <w:color w:val="333333"/>
          <w:sz w:val="27"/>
          <w:szCs w:val="27"/>
        </w:rPr>
        <w:t>НАУК</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СОЦИОЛОГИЧЕСКИЙ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ИНСТИТУТ</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РОССИЙСКОЙ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АКАДЕМИИ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правах</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рукописи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РУСАКОВА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МАЙЯ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МИХАИЛОВНА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Молодежный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наркотизм</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условиях</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крупного</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города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социологический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анализ</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Специальность</w:t>
      </w:r>
      <w:r w:rsidRPr="004574C3">
        <w:rPr>
          <w:rFonts w:ascii="Arial" w:hAnsi="Arial" w:cs="Arial"/>
          <w:caps/>
          <w:color w:val="333333"/>
          <w:sz w:val="27"/>
          <w:szCs w:val="27"/>
        </w:rPr>
        <w:t xml:space="preserve"> 22.00.04 - </w:t>
      </w:r>
      <w:r w:rsidRPr="004574C3">
        <w:rPr>
          <w:rFonts w:ascii="Arial" w:hAnsi="Arial" w:cs="Arial" w:hint="eastAsia"/>
          <w:caps/>
          <w:color w:val="333333"/>
          <w:sz w:val="27"/>
          <w:szCs w:val="27"/>
        </w:rPr>
        <w:t>социальная</w:t>
      </w:r>
    </w:p>
    <w:p w14:paraId="16B8F2E0" w14:textId="77777777" w:rsidR="004574C3" w:rsidRPr="004574C3" w:rsidRDefault="004574C3" w:rsidP="004574C3">
      <w:pPr>
        <w:rPr>
          <w:rFonts w:ascii="Arial" w:hAnsi="Arial" w:cs="Arial"/>
          <w:caps/>
          <w:color w:val="333333"/>
          <w:sz w:val="27"/>
          <w:szCs w:val="27"/>
        </w:rPr>
      </w:pPr>
    </w:p>
    <w:p w14:paraId="504A416F"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Оглавление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диссертации</w:t>
      </w:r>
    </w:p>
    <w:p w14:paraId="4BBD12CB"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кандидат</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социологических</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наук</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Русакова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Майя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Михайловна</w:t>
      </w:r>
    </w:p>
    <w:p w14:paraId="2F86DCEC"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Том</w:t>
      </w:r>
      <w:r w:rsidRPr="004574C3">
        <w:rPr>
          <w:rFonts w:ascii="Arial" w:hAnsi="Arial" w:cs="Arial"/>
          <w:caps/>
          <w:color w:val="333333"/>
          <w:sz w:val="27"/>
          <w:szCs w:val="27"/>
        </w:rPr>
        <w:t xml:space="preserve"> I</w:t>
      </w:r>
    </w:p>
    <w:p w14:paraId="63D62824" w14:textId="77777777" w:rsidR="004574C3" w:rsidRPr="004574C3" w:rsidRDefault="004574C3" w:rsidP="004574C3">
      <w:pPr>
        <w:rPr>
          <w:rFonts w:ascii="Arial" w:hAnsi="Arial" w:cs="Arial"/>
          <w:caps/>
          <w:color w:val="333333"/>
          <w:sz w:val="27"/>
          <w:szCs w:val="27"/>
        </w:rPr>
      </w:pPr>
    </w:p>
    <w:p w14:paraId="29CEE830"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Введение</w:t>
      </w:r>
    </w:p>
    <w:p w14:paraId="01AE3DA0" w14:textId="77777777" w:rsidR="004574C3" w:rsidRPr="004574C3" w:rsidRDefault="004574C3" w:rsidP="004574C3">
      <w:pPr>
        <w:rPr>
          <w:rFonts w:ascii="Arial" w:hAnsi="Arial" w:cs="Arial"/>
          <w:caps/>
          <w:color w:val="333333"/>
          <w:sz w:val="27"/>
          <w:szCs w:val="27"/>
        </w:rPr>
      </w:pPr>
    </w:p>
    <w:p w14:paraId="147EE1D8"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Глава</w:t>
      </w:r>
      <w:r w:rsidRPr="004574C3">
        <w:rPr>
          <w:rFonts w:ascii="Arial" w:hAnsi="Arial" w:cs="Arial"/>
          <w:caps/>
          <w:color w:val="333333"/>
          <w:sz w:val="27"/>
          <w:szCs w:val="27"/>
        </w:rPr>
        <w:t xml:space="preserve"> 1. </w:t>
      </w:r>
      <w:r w:rsidRPr="004574C3">
        <w:rPr>
          <w:rFonts w:ascii="Arial" w:hAnsi="Arial" w:cs="Arial" w:hint="eastAsia"/>
          <w:caps/>
          <w:color w:val="333333"/>
          <w:sz w:val="27"/>
          <w:szCs w:val="27"/>
        </w:rPr>
        <w:t>Теоретические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модели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наркотизма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социологии</w:t>
      </w:r>
    </w:p>
    <w:p w14:paraId="62AAD038" w14:textId="77777777" w:rsidR="004574C3" w:rsidRPr="004574C3" w:rsidRDefault="004574C3" w:rsidP="004574C3">
      <w:pPr>
        <w:rPr>
          <w:rFonts w:ascii="Arial" w:hAnsi="Arial" w:cs="Arial"/>
          <w:caps/>
          <w:color w:val="333333"/>
          <w:sz w:val="27"/>
          <w:szCs w:val="27"/>
        </w:rPr>
      </w:pPr>
    </w:p>
    <w:p w14:paraId="4E02E064"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w:t>
      </w:r>
      <w:r w:rsidRPr="004574C3">
        <w:rPr>
          <w:rFonts w:ascii="Arial" w:hAnsi="Arial" w:cs="Arial"/>
          <w:caps/>
          <w:color w:val="333333"/>
          <w:sz w:val="27"/>
          <w:szCs w:val="27"/>
        </w:rPr>
        <w:t xml:space="preserve">1. </w:t>
      </w:r>
      <w:r w:rsidRPr="004574C3">
        <w:rPr>
          <w:rFonts w:ascii="Arial" w:hAnsi="Arial" w:cs="Arial" w:hint="eastAsia"/>
          <w:caps/>
          <w:color w:val="333333"/>
          <w:sz w:val="27"/>
          <w:szCs w:val="27"/>
        </w:rPr>
        <w:t>Наркотизм</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как</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форма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девиантного</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поведения</w:t>
      </w:r>
    </w:p>
    <w:p w14:paraId="5F673351" w14:textId="77777777" w:rsidR="004574C3" w:rsidRPr="004574C3" w:rsidRDefault="004574C3" w:rsidP="004574C3">
      <w:pPr>
        <w:rPr>
          <w:rFonts w:ascii="Arial" w:hAnsi="Arial" w:cs="Arial"/>
          <w:caps/>
          <w:color w:val="333333"/>
          <w:sz w:val="27"/>
          <w:szCs w:val="27"/>
        </w:rPr>
      </w:pPr>
    </w:p>
    <w:p w14:paraId="1528A636"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w:t>
      </w:r>
      <w:r w:rsidRPr="004574C3">
        <w:rPr>
          <w:rFonts w:ascii="Arial" w:hAnsi="Arial" w:cs="Arial"/>
          <w:caps/>
          <w:color w:val="333333"/>
          <w:sz w:val="27"/>
          <w:szCs w:val="27"/>
        </w:rPr>
        <w:t xml:space="preserve">2. </w:t>
      </w:r>
      <w:r w:rsidRPr="004574C3">
        <w:rPr>
          <w:rFonts w:ascii="Arial" w:hAnsi="Arial" w:cs="Arial" w:hint="eastAsia"/>
          <w:caps/>
          <w:color w:val="333333"/>
          <w:sz w:val="27"/>
          <w:szCs w:val="27"/>
        </w:rPr>
        <w:t>Место</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социологического</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подхода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понимании</w:t>
      </w:r>
      <w:r w:rsidRPr="004574C3">
        <w:rPr>
          <w:rFonts w:ascii="Arial" w:hAnsi="Arial" w:cs="Arial"/>
          <w:caps/>
          <w:color w:val="333333"/>
          <w:sz w:val="27"/>
          <w:szCs w:val="27"/>
        </w:rPr>
        <w:t xml:space="preserve"> 20 </w:t>
      </w:r>
      <w:r w:rsidRPr="004574C3">
        <w:rPr>
          <w:rFonts w:ascii="Arial" w:hAnsi="Arial" w:cs="Arial" w:hint="eastAsia"/>
          <w:caps/>
          <w:color w:val="333333"/>
          <w:sz w:val="27"/>
          <w:szCs w:val="27"/>
        </w:rPr>
        <w:t>феномена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наркотизма</w:t>
      </w:r>
    </w:p>
    <w:p w14:paraId="537D1BCA" w14:textId="77777777" w:rsidR="004574C3" w:rsidRPr="004574C3" w:rsidRDefault="004574C3" w:rsidP="004574C3">
      <w:pPr>
        <w:rPr>
          <w:rFonts w:ascii="Arial" w:hAnsi="Arial" w:cs="Arial"/>
          <w:caps/>
          <w:color w:val="333333"/>
          <w:sz w:val="27"/>
          <w:szCs w:val="27"/>
        </w:rPr>
      </w:pPr>
    </w:p>
    <w:p w14:paraId="019FFABD"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lastRenderedPageBreak/>
        <w:t>§</w:t>
      </w:r>
      <w:r w:rsidRPr="004574C3">
        <w:rPr>
          <w:rFonts w:ascii="Arial" w:hAnsi="Arial" w:cs="Arial"/>
          <w:caps/>
          <w:color w:val="333333"/>
          <w:sz w:val="27"/>
          <w:szCs w:val="27"/>
        </w:rPr>
        <w:t xml:space="preserve">3. </w:t>
      </w:r>
      <w:r w:rsidRPr="004574C3">
        <w:rPr>
          <w:rFonts w:ascii="Arial" w:hAnsi="Arial" w:cs="Arial" w:hint="eastAsia"/>
          <w:caps/>
          <w:color w:val="333333"/>
          <w:sz w:val="27"/>
          <w:szCs w:val="27"/>
        </w:rPr>
        <w:t>Наркотизм</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как</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социальный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феномен</w:t>
      </w:r>
    </w:p>
    <w:p w14:paraId="7162DCC7" w14:textId="77777777" w:rsidR="004574C3" w:rsidRPr="004574C3" w:rsidRDefault="004574C3" w:rsidP="004574C3">
      <w:pPr>
        <w:rPr>
          <w:rFonts w:ascii="Arial" w:hAnsi="Arial" w:cs="Arial"/>
          <w:caps/>
          <w:color w:val="333333"/>
          <w:sz w:val="27"/>
          <w:szCs w:val="27"/>
        </w:rPr>
      </w:pPr>
    </w:p>
    <w:p w14:paraId="78BCC05E"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w:t>
      </w:r>
      <w:r w:rsidRPr="004574C3">
        <w:rPr>
          <w:rFonts w:ascii="Arial" w:hAnsi="Arial" w:cs="Arial"/>
          <w:caps/>
          <w:color w:val="333333"/>
          <w:sz w:val="27"/>
          <w:szCs w:val="27"/>
        </w:rPr>
        <w:t xml:space="preserve">4. </w:t>
      </w:r>
      <w:r w:rsidRPr="004574C3">
        <w:rPr>
          <w:rFonts w:ascii="Arial" w:hAnsi="Arial" w:cs="Arial" w:hint="eastAsia"/>
          <w:caps/>
          <w:color w:val="333333"/>
          <w:sz w:val="27"/>
          <w:szCs w:val="27"/>
        </w:rPr>
        <w:t>Микроуровневый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анализ</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социологическом</w:t>
      </w:r>
      <w:r w:rsidRPr="004574C3">
        <w:rPr>
          <w:rFonts w:ascii="Arial" w:hAnsi="Arial" w:cs="Arial"/>
          <w:caps/>
          <w:color w:val="333333"/>
          <w:sz w:val="27"/>
          <w:szCs w:val="27"/>
        </w:rPr>
        <w:t xml:space="preserve"> 58 </w:t>
      </w:r>
      <w:r w:rsidRPr="004574C3">
        <w:rPr>
          <w:rFonts w:ascii="Arial" w:hAnsi="Arial" w:cs="Arial" w:hint="eastAsia"/>
          <w:caps/>
          <w:color w:val="333333"/>
          <w:sz w:val="27"/>
          <w:szCs w:val="27"/>
        </w:rPr>
        <w:t>понимании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наркотизма</w:t>
      </w:r>
    </w:p>
    <w:p w14:paraId="7C2CC81C" w14:textId="77777777" w:rsidR="004574C3" w:rsidRPr="004574C3" w:rsidRDefault="004574C3" w:rsidP="004574C3">
      <w:pPr>
        <w:rPr>
          <w:rFonts w:ascii="Arial" w:hAnsi="Arial" w:cs="Arial"/>
          <w:caps/>
          <w:color w:val="333333"/>
          <w:sz w:val="27"/>
          <w:szCs w:val="27"/>
        </w:rPr>
      </w:pPr>
    </w:p>
    <w:p w14:paraId="5D05E503"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w:t>
      </w:r>
      <w:r w:rsidRPr="004574C3">
        <w:rPr>
          <w:rFonts w:ascii="Arial" w:hAnsi="Arial" w:cs="Arial"/>
          <w:caps/>
          <w:color w:val="333333"/>
          <w:sz w:val="27"/>
          <w:szCs w:val="27"/>
        </w:rPr>
        <w:t xml:space="preserve">5. </w:t>
      </w:r>
      <w:r w:rsidRPr="004574C3">
        <w:rPr>
          <w:rFonts w:ascii="Arial" w:hAnsi="Arial" w:cs="Arial" w:hint="eastAsia"/>
          <w:caps/>
          <w:color w:val="333333"/>
          <w:sz w:val="27"/>
          <w:szCs w:val="27"/>
        </w:rPr>
        <w:t>Альтернативные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подходы</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теоретическом</w:t>
      </w:r>
      <w:r w:rsidRPr="004574C3">
        <w:rPr>
          <w:rFonts w:ascii="Arial" w:hAnsi="Arial" w:cs="Arial"/>
          <w:caps/>
          <w:color w:val="333333"/>
          <w:sz w:val="27"/>
          <w:szCs w:val="27"/>
        </w:rPr>
        <w:t xml:space="preserve"> 7 0 </w:t>
      </w:r>
      <w:r w:rsidRPr="004574C3">
        <w:rPr>
          <w:rFonts w:ascii="Arial" w:hAnsi="Arial" w:cs="Arial" w:hint="eastAsia"/>
          <w:caps/>
          <w:color w:val="333333"/>
          <w:sz w:val="27"/>
          <w:szCs w:val="27"/>
        </w:rPr>
        <w:t>социологическом</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осмыслении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наркотизма</w:t>
      </w:r>
    </w:p>
    <w:p w14:paraId="462F9442" w14:textId="77777777" w:rsidR="004574C3" w:rsidRPr="004574C3" w:rsidRDefault="004574C3" w:rsidP="004574C3">
      <w:pPr>
        <w:rPr>
          <w:rFonts w:ascii="Arial" w:hAnsi="Arial" w:cs="Arial"/>
          <w:caps/>
          <w:color w:val="333333"/>
          <w:sz w:val="27"/>
          <w:szCs w:val="27"/>
        </w:rPr>
      </w:pPr>
    </w:p>
    <w:p w14:paraId="2A577E98"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Глава</w:t>
      </w:r>
      <w:r w:rsidRPr="004574C3">
        <w:rPr>
          <w:rFonts w:ascii="Arial" w:hAnsi="Arial" w:cs="Arial"/>
          <w:caps/>
          <w:color w:val="333333"/>
          <w:sz w:val="27"/>
          <w:szCs w:val="27"/>
        </w:rPr>
        <w:t xml:space="preserve"> II. </w:t>
      </w:r>
      <w:r w:rsidRPr="004574C3">
        <w:rPr>
          <w:rFonts w:ascii="Arial" w:hAnsi="Arial" w:cs="Arial" w:hint="eastAsia"/>
          <w:caps/>
          <w:color w:val="333333"/>
          <w:sz w:val="27"/>
          <w:szCs w:val="27"/>
        </w:rPr>
        <w:t>Эмпирические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исследования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наркотизма</w:t>
      </w:r>
    </w:p>
    <w:p w14:paraId="79A06628" w14:textId="77777777" w:rsidR="004574C3" w:rsidRPr="004574C3" w:rsidRDefault="004574C3" w:rsidP="004574C3">
      <w:pPr>
        <w:rPr>
          <w:rFonts w:ascii="Arial" w:hAnsi="Arial" w:cs="Arial"/>
          <w:caps/>
          <w:color w:val="333333"/>
          <w:sz w:val="27"/>
          <w:szCs w:val="27"/>
        </w:rPr>
      </w:pPr>
    </w:p>
    <w:p w14:paraId="197BFDAD"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w:t>
      </w:r>
      <w:r w:rsidRPr="004574C3">
        <w:rPr>
          <w:rFonts w:ascii="Arial" w:hAnsi="Arial" w:cs="Arial"/>
          <w:caps/>
          <w:color w:val="333333"/>
          <w:sz w:val="27"/>
          <w:szCs w:val="27"/>
        </w:rPr>
        <w:t xml:space="preserve">1. </w:t>
      </w:r>
      <w:r w:rsidRPr="004574C3">
        <w:rPr>
          <w:rFonts w:ascii="Arial" w:hAnsi="Arial" w:cs="Arial" w:hint="eastAsia"/>
          <w:caps/>
          <w:color w:val="333333"/>
          <w:sz w:val="27"/>
          <w:szCs w:val="27"/>
        </w:rPr>
        <w:t>Конкретные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методологические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подходы</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к</w:t>
      </w:r>
      <w:r w:rsidRPr="004574C3">
        <w:rPr>
          <w:rFonts w:ascii="Arial" w:hAnsi="Arial" w:cs="Arial"/>
          <w:caps/>
          <w:color w:val="333333"/>
          <w:sz w:val="27"/>
          <w:szCs w:val="27"/>
        </w:rPr>
        <w:t xml:space="preserve"> 97 </w:t>
      </w:r>
      <w:r w:rsidRPr="004574C3">
        <w:rPr>
          <w:rFonts w:ascii="Arial" w:hAnsi="Arial" w:cs="Arial" w:hint="eastAsia"/>
          <w:caps/>
          <w:color w:val="333333"/>
          <w:sz w:val="27"/>
          <w:szCs w:val="27"/>
        </w:rPr>
        <w:t>эмпирическому</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изучению</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наркотизма</w:t>
      </w:r>
    </w:p>
    <w:p w14:paraId="44BF941D" w14:textId="77777777" w:rsidR="004574C3" w:rsidRPr="004574C3" w:rsidRDefault="004574C3" w:rsidP="004574C3">
      <w:pPr>
        <w:rPr>
          <w:rFonts w:ascii="Arial" w:hAnsi="Arial" w:cs="Arial"/>
          <w:caps/>
          <w:color w:val="333333"/>
          <w:sz w:val="27"/>
          <w:szCs w:val="27"/>
        </w:rPr>
      </w:pPr>
    </w:p>
    <w:p w14:paraId="04A1F435"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w:t>
      </w:r>
      <w:r w:rsidRPr="004574C3">
        <w:rPr>
          <w:rFonts w:ascii="Arial" w:hAnsi="Arial" w:cs="Arial"/>
          <w:caps/>
          <w:color w:val="333333"/>
          <w:sz w:val="27"/>
          <w:szCs w:val="27"/>
        </w:rPr>
        <w:t xml:space="preserve">2. </w:t>
      </w:r>
      <w:r w:rsidRPr="004574C3">
        <w:rPr>
          <w:rFonts w:ascii="Arial" w:hAnsi="Arial" w:cs="Arial" w:hint="eastAsia"/>
          <w:caps/>
          <w:color w:val="333333"/>
          <w:sz w:val="27"/>
          <w:szCs w:val="27"/>
        </w:rPr>
        <w:t>Теоретическая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модель</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наркотизма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как</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социального</w:t>
      </w:r>
      <w:r w:rsidRPr="004574C3">
        <w:rPr>
          <w:rFonts w:ascii="Arial" w:hAnsi="Arial" w:cs="Arial"/>
          <w:caps/>
          <w:color w:val="333333"/>
          <w:sz w:val="27"/>
          <w:szCs w:val="27"/>
        </w:rPr>
        <w:t xml:space="preserve"> 108 </w:t>
      </w:r>
      <w:r w:rsidRPr="004574C3">
        <w:rPr>
          <w:rFonts w:ascii="Arial" w:hAnsi="Arial" w:cs="Arial" w:hint="eastAsia"/>
          <w:caps/>
          <w:color w:val="333333"/>
          <w:sz w:val="27"/>
          <w:szCs w:val="27"/>
        </w:rPr>
        <w:t>феномена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основа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для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планирования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интерпретации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результатов</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эмпирических</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исследований</w:t>
      </w:r>
    </w:p>
    <w:p w14:paraId="5422364C" w14:textId="77777777" w:rsidR="004574C3" w:rsidRPr="004574C3" w:rsidRDefault="004574C3" w:rsidP="004574C3">
      <w:pPr>
        <w:rPr>
          <w:rFonts w:ascii="Arial" w:hAnsi="Arial" w:cs="Arial"/>
          <w:caps/>
          <w:color w:val="333333"/>
          <w:sz w:val="27"/>
          <w:szCs w:val="27"/>
        </w:rPr>
      </w:pPr>
    </w:p>
    <w:p w14:paraId="3F89DF6C"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w:t>
      </w:r>
      <w:r w:rsidRPr="004574C3">
        <w:rPr>
          <w:rFonts w:ascii="Arial" w:hAnsi="Arial" w:cs="Arial"/>
          <w:caps/>
          <w:color w:val="333333"/>
          <w:sz w:val="27"/>
          <w:szCs w:val="27"/>
        </w:rPr>
        <w:t xml:space="preserve">3. </w:t>
      </w:r>
      <w:r w:rsidRPr="004574C3">
        <w:rPr>
          <w:rFonts w:ascii="Arial" w:hAnsi="Arial" w:cs="Arial" w:hint="eastAsia"/>
          <w:caps/>
          <w:color w:val="333333"/>
          <w:sz w:val="27"/>
          <w:szCs w:val="27"/>
        </w:rPr>
        <w:t>Исторические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тенденции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эмпирические</w:t>
      </w:r>
      <w:r w:rsidRPr="004574C3">
        <w:rPr>
          <w:rFonts w:ascii="Arial" w:hAnsi="Arial" w:cs="Arial"/>
          <w:caps/>
          <w:color w:val="333333"/>
          <w:sz w:val="27"/>
          <w:szCs w:val="27"/>
        </w:rPr>
        <w:t xml:space="preserve"> 121 </w:t>
      </w:r>
      <w:r w:rsidRPr="004574C3">
        <w:rPr>
          <w:rFonts w:ascii="Arial" w:hAnsi="Arial" w:cs="Arial" w:hint="eastAsia"/>
          <w:caps/>
          <w:color w:val="333333"/>
          <w:sz w:val="27"/>
          <w:szCs w:val="27"/>
        </w:rPr>
        <w:t>исследования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наркопотребления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территории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России</w:t>
      </w:r>
    </w:p>
    <w:p w14:paraId="274CF599" w14:textId="77777777" w:rsidR="004574C3" w:rsidRPr="004574C3" w:rsidRDefault="004574C3" w:rsidP="004574C3">
      <w:pPr>
        <w:rPr>
          <w:rFonts w:ascii="Arial" w:hAnsi="Arial" w:cs="Arial"/>
          <w:caps/>
          <w:color w:val="333333"/>
          <w:sz w:val="27"/>
          <w:szCs w:val="27"/>
        </w:rPr>
      </w:pPr>
    </w:p>
    <w:p w14:paraId="4E76AD5F"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w:t>
      </w:r>
      <w:r w:rsidRPr="004574C3">
        <w:rPr>
          <w:rFonts w:ascii="Arial" w:hAnsi="Arial" w:cs="Arial"/>
          <w:caps/>
          <w:color w:val="333333"/>
          <w:sz w:val="27"/>
          <w:szCs w:val="27"/>
        </w:rPr>
        <w:t xml:space="preserve">4. </w:t>
      </w:r>
      <w:r w:rsidRPr="004574C3">
        <w:rPr>
          <w:rFonts w:ascii="Arial" w:hAnsi="Arial" w:cs="Arial" w:hint="eastAsia"/>
          <w:caps/>
          <w:color w:val="333333"/>
          <w:sz w:val="27"/>
          <w:szCs w:val="27"/>
        </w:rPr>
        <w:t>Российский</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наркотизм</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контексте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lastRenderedPageBreak/>
        <w:t>глобализации</w:t>
      </w:r>
    </w:p>
    <w:p w14:paraId="39E5F798" w14:textId="77777777" w:rsidR="004574C3" w:rsidRPr="004574C3" w:rsidRDefault="004574C3" w:rsidP="004574C3">
      <w:pPr>
        <w:rPr>
          <w:rFonts w:ascii="Arial" w:hAnsi="Arial" w:cs="Arial"/>
          <w:caps/>
          <w:color w:val="333333"/>
          <w:sz w:val="27"/>
          <w:szCs w:val="27"/>
        </w:rPr>
      </w:pPr>
    </w:p>
    <w:p w14:paraId="46585324" w14:textId="77777777" w:rsidR="004574C3" w:rsidRPr="004574C3" w:rsidRDefault="004574C3" w:rsidP="004574C3">
      <w:pPr>
        <w:rPr>
          <w:rFonts w:ascii="Arial" w:hAnsi="Arial" w:cs="Arial"/>
          <w:caps/>
          <w:color w:val="333333"/>
          <w:sz w:val="27"/>
          <w:szCs w:val="27"/>
        </w:rPr>
      </w:pPr>
      <w:r w:rsidRPr="004574C3">
        <w:rPr>
          <w:rFonts w:ascii="Arial" w:hAnsi="Arial" w:cs="Arial" w:hint="eastAsia"/>
          <w:caps/>
          <w:color w:val="333333"/>
          <w:sz w:val="27"/>
          <w:szCs w:val="27"/>
        </w:rPr>
        <w:t>§</w:t>
      </w:r>
      <w:r w:rsidRPr="004574C3">
        <w:rPr>
          <w:rFonts w:ascii="Arial" w:hAnsi="Arial" w:cs="Arial"/>
          <w:caps/>
          <w:color w:val="333333"/>
          <w:sz w:val="27"/>
          <w:szCs w:val="27"/>
        </w:rPr>
        <w:t xml:space="preserve">5. </w:t>
      </w:r>
      <w:r w:rsidRPr="004574C3">
        <w:rPr>
          <w:rFonts w:ascii="Arial" w:hAnsi="Arial" w:cs="Arial" w:hint="eastAsia"/>
          <w:caps/>
          <w:color w:val="333333"/>
          <w:sz w:val="27"/>
          <w:szCs w:val="27"/>
        </w:rPr>
        <w:t>Закономерности</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формирования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наркопотребления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в</w:t>
      </w:r>
      <w:r w:rsidRPr="004574C3">
        <w:rPr>
          <w:rFonts w:ascii="Arial" w:hAnsi="Arial" w:cs="Arial"/>
          <w:caps/>
          <w:color w:val="333333"/>
          <w:sz w:val="27"/>
          <w:szCs w:val="27"/>
        </w:rPr>
        <w:t xml:space="preserve"> 166 </w:t>
      </w:r>
      <w:r w:rsidRPr="004574C3">
        <w:rPr>
          <w:rFonts w:ascii="Arial" w:hAnsi="Arial" w:cs="Arial" w:hint="eastAsia"/>
          <w:caps/>
          <w:color w:val="333333"/>
          <w:sz w:val="27"/>
          <w:szCs w:val="27"/>
        </w:rPr>
        <w:t>крупном</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городе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примере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Санкт</w:t>
      </w:r>
      <w:r w:rsidRPr="004574C3">
        <w:rPr>
          <w:rFonts w:ascii="Arial" w:hAnsi="Arial" w:cs="Arial"/>
          <w:caps/>
          <w:color w:val="333333"/>
          <w:sz w:val="27"/>
          <w:szCs w:val="27"/>
        </w:rPr>
        <w:t>-</w:t>
      </w:r>
      <w:r w:rsidRPr="004574C3">
        <w:rPr>
          <w:rFonts w:ascii="Arial" w:hAnsi="Arial" w:cs="Arial" w:hint="eastAsia"/>
          <w:caps/>
          <w:color w:val="333333"/>
          <w:sz w:val="27"/>
          <w:szCs w:val="27"/>
        </w:rPr>
        <w:t>Петербурга</w:t>
      </w:r>
    </w:p>
    <w:p w14:paraId="457A6C83" w14:textId="77777777" w:rsidR="004574C3" w:rsidRPr="004574C3" w:rsidRDefault="004574C3" w:rsidP="004574C3">
      <w:pPr>
        <w:rPr>
          <w:rFonts w:ascii="Arial" w:hAnsi="Arial" w:cs="Arial"/>
          <w:caps/>
          <w:color w:val="333333"/>
          <w:sz w:val="27"/>
          <w:szCs w:val="27"/>
        </w:rPr>
      </w:pPr>
    </w:p>
    <w:p w14:paraId="4A7ADEAA" w14:textId="04A1AEAB" w:rsidR="00967B66" w:rsidRPr="004574C3" w:rsidRDefault="004574C3" w:rsidP="004574C3">
      <w:r w:rsidRPr="004574C3">
        <w:rPr>
          <w:rFonts w:ascii="Arial" w:hAnsi="Arial" w:cs="Arial" w:hint="eastAsia"/>
          <w:caps/>
          <w:color w:val="333333"/>
          <w:sz w:val="27"/>
          <w:szCs w:val="27"/>
        </w:rPr>
        <w:t>§</w:t>
      </w:r>
      <w:r w:rsidRPr="004574C3">
        <w:rPr>
          <w:rFonts w:ascii="Arial" w:hAnsi="Arial" w:cs="Arial"/>
          <w:caps/>
          <w:color w:val="333333"/>
          <w:sz w:val="27"/>
          <w:szCs w:val="27"/>
        </w:rPr>
        <w:t xml:space="preserve">6. </w:t>
      </w:r>
      <w:r w:rsidRPr="004574C3">
        <w:rPr>
          <w:rFonts w:ascii="Arial" w:hAnsi="Arial" w:cs="Arial" w:hint="eastAsia"/>
          <w:caps/>
          <w:color w:val="333333"/>
          <w:sz w:val="27"/>
          <w:szCs w:val="27"/>
        </w:rPr>
        <w:t>Распространение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субкультуральных</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паттернов</w:t>
      </w:r>
      <w:r w:rsidRPr="004574C3">
        <w:rPr>
          <w:rFonts w:ascii="Arial" w:hAnsi="Arial" w:cs="Arial"/>
          <w:caps/>
          <w:color w:val="333333"/>
          <w:sz w:val="27"/>
          <w:szCs w:val="27"/>
        </w:rPr>
        <w:t xml:space="preserve"> 198 </w:t>
      </w:r>
      <w:r w:rsidRPr="004574C3">
        <w:rPr>
          <w:rFonts w:ascii="Arial" w:hAnsi="Arial" w:cs="Arial" w:hint="eastAsia"/>
          <w:caps/>
          <w:color w:val="333333"/>
          <w:sz w:val="27"/>
          <w:szCs w:val="27"/>
        </w:rPr>
        <w:t>наркопотребления</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на</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примере</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Санкт</w:t>
      </w:r>
      <w:r w:rsidRPr="004574C3">
        <w:rPr>
          <w:rFonts w:ascii="Arial" w:hAnsi="Arial" w:cs="Arial"/>
          <w:caps/>
          <w:color w:val="333333"/>
          <w:sz w:val="27"/>
          <w:szCs w:val="27"/>
        </w:rPr>
        <w:t xml:space="preserve"> </w:t>
      </w:r>
      <w:r w:rsidRPr="004574C3">
        <w:rPr>
          <w:rFonts w:ascii="Arial" w:hAnsi="Arial" w:cs="Arial" w:hint="eastAsia"/>
          <w:caps/>
          <w:color w:val="333333"/>
          <w:sz w:val="27"/>
          <w:szCs w:val="27"/>
        </w:rPr>
        <w:t>Петербурга</w:t>
      </w:r>
    </w:p>
    <w:sectPr w:rsidR="00967B66" w:rsidRPr="004574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6424" w14:textId="77777777" w:rsidR="005C5669" w:rsidRDefault="005C5669">
      <w:pPr>
        <w:spacing w:after="0" w:line="240" w:lineRule="auto"/>
      </w:pPr>
      <w:r>
        <w:separator/>
      </w:r>
    </w:p>
  </w:endnote>
  <w:endnote w:type="continuationSeparator" w:id="0">
    <w:p w14:paraId="6AC29DE7" w14:textId="77777777" w:rsidR="005C5669" w:rsidRDefault="005C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C60E" w14:textId="77777777" w:rsidR="005C5669" w:rsidRDefault="005C5669"/>
    <w:p w14:paraId="0FEBEAAB" w14:textId="77777777" w:rsidR="005C5669" w:rsidRDefault="005C5669"/>
    <w:p w14:paraId="689664F4" w14:textId="77777777" w:rsidR="005C5669" w:rsidRDefault="005C5669"/>
    <w:p w14:paraId="6CABE5BD" w14:textId="77777777" w:rsidR="005C5669" w:rsidRDefault="005C5669"/>
    <w:p w14:paraId="19998297" w14:textId="77777777" w:rsidR="005C5669" w:rsidRDefault="005C5669"/>
    <w:p w14:paraId="3133A94E" w14:textId="77777777" w:rsidR="005C5669" w:rsidRDefault="005C5669"/>
    <w:p w14:paraId="25F2F5FF" w14:textId="77777777" w:rsidR="005C5669" w:rsidRDefault="005C56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D00593" wp14:editId="5372CB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602A8" w14:textId="77777777" w:rsidR="005C5669" w:rsidRDefault="005C56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005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5602A8" w14:textId="77777777" w:rsidR="005C5669" w:rsidRDefault="005C56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D3F73F" w14:textId="77777777" w:rsidR="005C5669" w:rsidRDefault="005C5669"/>
    <w:p w14:paraId="02C13443" w14:textId="77777777" w:rsidR="005C5669" w:rsidRDefault="005C5669"/>
    <w:p w14:paraId="48FE91EE" w14:textId="77777777" w:rsidR="005C5669" w:rsidRDefault="005C56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E9FB20" wp14:editId="2C5403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189E" w14:textId="77777777" w:rsidR="005C5669" w:rsidRDefault="005C5669"/>
                          <w:p w14:paraId="01F84696" w14:textId="77777777" w:rsidR="005C5669" w:rsidRDefault="005C56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E9FB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77189E" w14:textId="77777777" w:rsidR="005C5669" w:rsidRDefault="005C5669"/>
                    <w:p w14:paraId="01F84696" w14:textId="77777777" w:rsidR="005C5669" w:rsidRDefault="005C56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313C04" w14:textId="77777777" w:rsidR="005C5669" w:rsidRDefault="005C5669"/>
    <w:p w14:paraId="20D84D28" w14:textId="77777777" w:rsidR="005C5669" w:rsidRDefault="005C5669">
      <w:pPr>
        <w:rPr>
          <w:sz w:val="2"/>
          <w:szCs w:val="2"/>
        </w:rPr>
      </w:pPr>
    </w:p>
    <w:p w14:paraId="2514B9FF" w14:textId="77777777" w:rsidR="005C5669" w:rsidRDefault="005C5669"/>
    <w:p w14:paraId="27302389" w14:textId="77777777" w:rsidR="005C5669" w:rsidRDefault="005C5669">
      <w:pPr>
        <w:spacing w:after="0" w:line="240" w:lineRule="auto"/>
      </w:pPr>
    </w:p>
  </w:footnote>
  <w:footnote w:type="continuationSeparator" w:id="0">
    <w:p w14:paraId="3CACAAEF" w14:textId="77777777" w:rsidR="005C5669" w:rsidRDefault="005C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669"/>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57284</TotalTime>
  <Pages>4</Pages>
  <Words>340</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2616</cp:revision>
  <cp:lastPrinted>2009-02-06T05:36:00Z</cp:lastPrinted>
  <dcterms:created xsi:type="dcterms:W3CDTF">2025-11-25T20:19:00Z</dcterms:created>
  <dcterms:modified xsi:type="dcterms:W3CDTF">2026-01-31T00:16:00Z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