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A799" w14:textId="77777777" w:rsidR="00340BDC" w:rsidRDefault="00340BDC" w:rsidP="00340BDC">
      <w:r>
        <w:rPr>
          <w:rFonts w:hint="eastAsia"/>
        </w:rPr>
        <w:t>МИНИСТЕРСТВО</w:t>
      </w:r>
      <w:r>
        <w:t xml:space="preserve"> </w:t>
      </w:r>
      <w:r>
        <w:rPr>
          <w:rFonts w:hint="eastAsia"/>
        </w:rPr>
        <w:t>ОБРАЗОВАНИЯ</w:t>
      </w:r>
      <w:r>
        <w:t xml:space="preserve"> </w:t>
      </w:r>
      <w:r>
        <w:rPr>
          <w:rFonts w:hint="eastAsia"/>
        </w:rPr>
        <w:t>И</w:t>
      </w:r>
      <w:r>
        <w:t xml:space="preserve"> </w:t>
      </w:r>
      <w:r>
        <w:rPr>
          <w:rFonts w:hint="eastAsia"/>
        </w:rPr>
        <w:t>НАУКИ</w:t>
      </w:r>
      <w:r>
        <w:t xml:space="preserve"> </w:t>
      </w:r>
      <w:r>
        <w:rPr>
          <w:rFonts w:hint="eastAsia"/>
        </w:rPr>
        <w:t>РОССИЙСКОЙ</w:t>
      </w:r>
      <w:r>
        <w:t xml:space="preserve"> </w:t>
      </w:r>
      <w:r>
        <w:rPr>
          <w:rFonts w:hint="eastAsia"/>
        </w:rPr>
        <w:t>ФЕДЕРАЦИИ</w:t>
      </w:r>
      <w:r>
        <w:t xml:space="preserve"> </w:t>
      </w:r>
      <w:r>
        <w:rPr>
          <w:rFonts w:hint="eastAsia"/>
        </w:rPr>
        <w:t>ФЕДЕРАЛЬНОЕ</w:t>
      </w:r>
      <w:r>
        <w:t xml:space="preserve"> </w:t>
      </w:r>
      <w:r>
        <w:rPr>
          <w:rFonts w:hint="eastAsia"/>
        </w:rPr>
        <w:t>АГЕНТСТВО</w:t>
      </w:r>
      <w:r>
        <w:t xml:space="preserve"> </w:t>
      </w:r>
      <w:r>
        <w:rPr>
          <w:rFonts w:hint="eastAsia"/>
        </w:rPr>
        <w:t>ПО</w:t>
      </w:r>
      <w:r>
        <w:t xml:space="preserve"> </w:t>
      </w:r>
      <w:r>
        <w:rPr>
          <w:rFonts w:hint="eastAsia"/>
        </w:rPr>
        <w:t>ОБРАЗОВАНИЮ</w:t>
      </w:r>
      <w:r>
        <w:t xml:space="preserve"> </w:t>
      </w:r>
      <w:r>
        <w:rPr>
          <w:rFonts w:hint="eastAsia"/>
        </w:rPr>
        <w:t>МОСКОВСКИЙ</w:t>
      </w:r>
      <w:r>
        <w:t xml:space="preserve"> </w:t>
      </w:r>
      <w:r>
        <w:rPr>
          <w:rFonts w:hint="eastAsia"/>
        </w:rPr>
        <w:t>ГОСУДАРСТВЕННЫЙ</w:t>
      </w:r>
      <w:r>
        <w:t xml:space="preserve"> </w:t>
      </w:r>
      <w:r>
        <w:rPr>
          <w:rFonts w:hint="eastAsia"/>
        </w:rPr>
        <w:t>ГОРНЫЙ</w:t>
      </w:r>
      <w:r>
        <w:t xml:space="preserve"> </w:t>
      </w:r>
      <w:r>
        <w:rPr>
          <w:rFonts w:hint="eastAsia"/>
        </w:rPr>
        <w:t>УНИВЕРСИТЕТ</w:t>
      </w:r>
    </w:p>
    <w:p w14:paraId="3E6A562C" w14:textId="77777777" w:rsidR="00340BDC" w:rsidRDefault="00340BDC" w:rsidP="00340BDC">
      <w:r>
        <w:rPr>
          <w:rFonts w:hint="eastAsia"/>
        </w:rPr>
        <w:t>КУЗНЕЦОВ</w:t>
      </w:r>
      <w:r>
        <w:t xml:space="preserve"> </w:t>
      </w:r>
      <w:r>
        <w:rPr>
          <w:rFonts w:hint="eastAsia"/>
        </w:rPr>
        <w:t>Виктор</w:t>
      </w:r>
      <w:r>
        <w:t xml:space="preserve"> </w:t>
      </w:r>
      <w:r>
        <w:rPr>
          <w:rFonts w:hint="eastAsia"/>
        </w:rPr>
        <w:t>Андреевич</w:t>
      </w:r>
    </w:p>
    <w:p w14:paraId="1078BBAA" w14:textId="77777777" w:rsidR="00340BDC" w:rsidRDefault="00340BDC" w:rsidP="00340BDC">
      <w:r>
        <w:rPr>
          <w:rFonts w:hint="eastAsia"/>
        </w:rPr>
        <w:t>ОБОСНОВАНИЕ</w:t>
      </w:r>
      <w:r>
        <w:t xml:space="preserve"> </w:t>
      </w:r>
      <w:r>
        <w:rPr>
          <w:rFonts w:hint="eastAsia"/>
        </w:rPr>
        <w:t>ТЕХНОЛОГИИ</w:t>
      </w:r>
      <w:r>
        <w:t xml:space="preserve"> </w:t>
      </w:r>
      <w:r>
        <w:rPr>
          <w:rFonts w:hint="eastAsia"/>
        </w:rPr>
        <w:t>БУРОВЗРЫВНЫХ</w:t>
      </w:r>
      <w:r>
        <w:t xml:space="preserve"> </w:t>
      </w:r>
      <w:r>
        <w:rPr>
          <w:rFonts w:hint="eastAsia"/>
        </w:rPr>
        <w:t>РАБОТ</w:t>
      </w:r>
    </w:p>
    <w:p w14:paraId="02C42EE5" w14:textId="77777777" w:rsidR="00340BDC" w:rsidRDefault="00340BDC" w:rsidP="00340BDC">
      <w:r>
        <w:rPr>
          <w:rFonts w:hint="eastAsia"/>
        </w:rPr>
        <w:t>В</w:t>
      </w:r>
      <w:r>
        <w:t xml:space="preserve"> </w:t>
      </w:r>
      <w:r>
        <w:rPr>
          <w:rFonts w:hint="eastAsia"/>
        </w:rPr>
        <w:t>КАРЬЕРАХ</w:t>
      </w:r>
      <w:r>
        <w:t xml:space="preserve"> </w:t>
      </w:r>
      <w:r>
        <w:rPr>
          <w:rFonts w:hint="eastAsia"/>
        </w:rPr>
        <w:t>И</w:t>
      </w:r>
      <w:r>
        <w:t xml:space="preserve"> </w:t>
      </w:r>
      <w:r>
        <w:rPr>
          <w:rFonts w:hint="eastAsia"/>
        </w:rPr>
        <w:t>ОТКРЫТЫХ</w:t>
      </w:r>
      <w:r>
        <w:t xml:space="preserve"> </w:t>
      </w:r>
      <w:r>
        <w:rPr>
          <w:rFonts w:hint="eastAsia"/>
        </w:rPr>
        <w:t>ГОРНО</w:t>
      </w:r>
      <w:r>
        <w:t>-</w:t>
      </w:r>
      <w:r>
        <w:rPr>
          <w:rFonts w:hint="eastAsia"/>
        </w:rPr>
        <w:t>СТРОИТЕЛЬНЫХ</w:t>
      </w:r>
    </w:p>
    <w:p w14:paraId="3B47BB44" w14:textId="77777777" w:rsidR="00340BDC" w:rsidRDefault="00340BDC" w:rsidP="00340BDC">
      <w:r>
        <w:rPr>
          <w:rFonts w:hint="eastAsia"/>
        </w:rPr>
        <w:t>ВЫРАБОТКАХ</w:t>
      </w:r>
      <w:r>
        <w:t xml:space="preserve"> </w:t>
      </w:r>
      <w:r>
        <w:rPr>
          <w:rFonts w:hint="eastAsia"/>
        </w:rPr>
        <w:t>НА</w:t>
      </w:r>
      <w:r>
        <w:t xml:space="preserve"> </w:t>
      </w:r>
      <w:r>
        <w:rPr>
          <w:rFonts w:hint="eastAsia"/>
        </w:rPr>
        <w:t>ОСНОВЕ</w:t>
      </w:r>
      <w:r>
        <w:t xml:space="preserve"> </w:t>
      </w:r>
      <w:r>
        <w:rPr>
          <w:rFonts w:hint="eastAsia"/>
        </w:rPr>
        <w:t>ДЕФОРМАЦИОННОГО</w:t>
      </w:r>
    </w:p>
    <w:p w14:paraId="49E802C3" w14:textId="77777777" w:rsidR="00340BDC" w:rsidRDefault="00340BDC" w:rsidP="00340BDC">
      <w:r>
        <w:rPr>
          <w:rFonts w:hint="eastAsia"/>
        </w:rPr>
        <w:t>ЗОНИРОВАНИЯ</w:t>
      </w:r>
      <w:r>
        <w:t xml:space="preserve"> </w:t>
      </w:r>
      <w:r>
        <w:rPr>
          <w:rFonts w:hint="eastAsia"/>
        </w:rPr>
        <w:t>ВЗРЫВАЕМЫХ</w:t>
      </w:r>
      <w:r>
        <w:t xml:space="preserve"> </w:t>
      </w:r>
      <w:r>
        <w:rPr>
          <w:rFonts w:hint="eastAsia"/>
        </w:rPr>
        <w:t>УСТУПОВ</w:t>
      </w:r>
    </w:p>
    <w:p w14:paraId="64BEC243" w14:textId="77777777" w:rsidR="00340BDC" w:rsidRDefault="00340BDC" w:rsidP="00340BDC">
      <w:r>
        <w:rPr>
          <w:rFonts w:hint="eastAsia"/>
        </w:rPr>
        <w:t>Специальность</w:t>
      </w:r>
      <w:r>
        <w:t xml:space="preserve"> 25.00.20 </w:t>
      </w:r>
      <w:r>
        <w:rPr>
          <w:rFonts w:hint="eastAsia"/>
        </w:rPr>
        <w:t>—</w:t>
      </w:r>
      <w:r>
        <w:t xml:space="preserve"> </w:t>
      </w:r>
      <w:r>
        <w:rPr>
          <w:rFonts w:hint="eastAsia"/>
        </w:rPr>
        <w:t>«</w:t>
      </w:r>
      <w:r>
        <w:rPr>
          <w:rFonts w:hint="eastAsia"/>
        </w:rPr>
        <w:t>Геомеханика</w:t>
      </w:r>
      <w:r>
        <w:t xml:space="preserve">, </w:t>
      </w:r>
      <w:r>
        <w:rPr>
          <w:rFonts w:hint="eastAsia"/>
        </w:rPr>
        <w:t>разрушение</w:t>
      </w:r>
      <w:r>
        <w:t xml:space="preserve"> </w:t>
      </w:r>
      <w:r>
        <w:rPr>
          <w:rFonts w:hint="eastAsia"/>
        </w:rPr>
        <w:t>горных</w:t>
      </w:r>
      <w:r>
        <w:t xml:space="preserve"> </w:t>
      </w:r>
      <w:r>
        <w:rPr>
          <w:rFonts w:hint="eastAsia"/>
        </w:rPr>
        <w:t>пород</w:t>
      </w:r>
      <w:r>
        <w:t>,</w:t>
      </w:r>
    </w:p>
    <w:p w14:paraId="052F72DD" w14:textId="77777777" w:rsidR="00340BDC" w:rsidRDefault="00340BDC" w:rsidP="00340BDC">
      <w:r>
        <w:rPr>
          <w:rFonts w:hint="eastAsia"/>
        </w:rPr>
        <w:t>рудничная</w:t>
      </w:r>
      <w:r>
        <w:t xml:space="preserve"> </w:t>
      </w:r>
      <w:r>
        <w:rPr>
          <w:rFonts w:hint="eastAsia"/>
        </w:rPr>
        <w:t>аэрогазодинамика</w:t>
      </w:r>
      <w:r>
        <w:t xml:space="preserve"> </w:t>
      </w:r>
      <w:r>
        <w:rPr>
          <w:rFonts w:hint="eastAsia"/>
        </w:rPr>
        <w:t>и</w:t>
      </w:r>
      <w:r>
        <w:t xml:space="preserve"> </w:t>
      </w:r>
      <w:r>
        <w:rPr>
          <w:rFonts w:hint="eastAsia"/>
        </w:rPr>
        <w:t>горная</w:t>
      </w:r>
      <w:r>
        <w:t xml:space="preserve"> </w:t>
      </w:r>
      <w:r>
        <w:rPr>
          <w:rFonts w:hint="eastAsia"/>
        </w:rPr>
        <w:t>теплофизика</w:t>
      </w:r>
      <w:r>
        <w:rPr>
          <w:rFonts w:hint="eastAsia"/>
        </w:rPr>
        <w:t>»</w:t>
      </w:r>
    </w:p>
    <w:p w14:paraId="085638B1" w14:textId="77777777" w:rsidR="00340BDC" w:rsidRDefault="00340BDC" w:rsidP="00340BDC">
      <w:r>
        <w:rPr>
          <w:rFonts w:hint="eastAsia"/>
        </w:rPr>
        <w:t>Диссертация</w:t>
      </w:r>
      <w:r>
        <w:t xml:space="preserve"> </w:t>
      </w:r>
      <w:r>
        <w:rPr>
          <w:rFonts w:hint="eastAsia"/>
        </w:rPr>
        <w:t>на</w:t>
      </w:r>
      <w:r>
        <w:t xml:space="preserve"> </w:t>
      </w:r>
      <w:r>
        <w:rPr>
          <w:rFonts w:hint="eastAsia"/>
        </w:rPr>
        <w:t>соискание</w:t>
      </w:r>
      <w:r>
        <w:t xml:space="preserve"> </w:t>
      </w:r>
      <w:r>
        <w:rPr>
          <w:rFonts w:hint="eastAsia"/>
        </w:rPr>
        <w:t>учёной</w:t>
      </w:r>
      <w:r>
        <w:t xml:space="preserve"> </w:t>
      </w:r>
      <w:r>
        <w:rPr>
          <w:rFonts w:hint="eastAsia"/>
        </w:rPr>
        <w:t>степени</w:t>
      </w:r>
    </w:p>
    <w:p w14:paraId="6EC99ED0" w14:textId="77777777" w:rsidR="00340BDC" w:rsidRDefault="00340BDC" w:rsidP="00340BDC">
      <w:r>
        <w:rPr>
          <w:rFonts w:hint="eastAsia"/>
        </w:rPr>
        <w:t>доктора</w:t>
      </w:r>
      <w:r>
        <w:t xml:space="preserve"> </w:t>
      </w:r>
      <w:r>
        <w:rPr>
          <w:rFonts w:hint="eastAsia"/>
        </w:rPr>
        <w:t>технических</w:t>
      </w:r>
      <w:r>
        <w:t xml:space="preserve"> </w:t>
      </w:r>
      <w:r>
        <w:rPr>
          <w:rFonts w:hint="eastAsia"/>
        </w:rPr>
        <w:t>наук</w:t>
      </w:r>
    </w:p>
    <w:p w14:paraId="47DE7A76" w14:textId="77777777" w:rsidR="00340BDC" w:rsidRDefault="00340BDC" w:rsidP="00340BDC">
      <w:r>
        <w:rPr>
          <w:rFonts w:hint="eastAsia"/>
        </w:rPr>
        <w:t>Научный</w:t>
      </w:r>
      <w:r>
        <w:t xml:space="preserve"> </w:t>
      </w:r>
      <w:r>
        <w:rPr>
          <w:rFonts w:hint="eastAsia"/>
        </w:rPr>
        <w:t>консультант</w:t>
      </w:r>
      <w:r>
        <w:t xml:space="preserve"> </w:t>
      </w:r>
      <w:r>
        <w:rPr>
          <w:rFonts w:hint="eastAsia"/>
        </w:rPr>
        <w:t>профессор</w:t>
      </w:r>
      <w:r>
        <w:t xml:space="preserve">, </w:t>
      </w:r>
      <w:r>
        <w:rPr>
          <w:rFonts w:hint="eastAsia"/>
        </w:rPr>
        <w:t>доктор</w:t>
      </w:r>
      <w:r>
        <w:t xml:space="preserve"> </w:t>
      </w:r>
      <w:r>
        <w:rPr>
          <w:rFonts w:hint="eastAsia"/>
        </w:rPr>
        <w:t>технических</w:t>
      </w:r>
      <w:r>
        <w:t xml:space="preserve"> </w:t>
      </w:r>
      <w:r>
        <w:rPr>
          <w:rFonts w:hint="eastAsia"/>
        </w:rPr>
        <w:t>наук</w:t>
      </w:r>
    </w:p>
    <w:p w14:paraId="3D0CE619" w14:textId="77777777" w:rsidR="00340BDC" w:rsidRDefault="00340BDC" w:rsidP="00340BDC">
      <w:r>
        <w:rPr>
          <w:rFonts w:hint="eastAsia"/>
        </w:rPr>
        <w:t>Крюков</w:t>
      </w:r>
      <w:r>
        <w:t xml:space="preserve"> </w:t>
      </w:r>
      <w:r>
        <w:rPr>
          <w:rFonts w:hint="eastAsia"/>
        </w:rPr>
        <w:t>Г</w:t>
      </w:r>
      <w:r>
        <w:t>.</w:t>
      </w:r>
      <w:r>
        <w:rPr>
          <w:rFonts w:hint="eastAsia"/>
        </w:rPr>
        <w:t>М</w:t>
      </w:r>
      <w:r>
        <w:t>.</w:t>
      </w:r>
    </w:p>
    <w:p w14:paraId="32E40FC5" w14:textId="77777777" w:rsidR="00340BDC" w:rsidRDefault="00340BDC" w:rsidP="00340BDC">
      <w:r>
        <w:rPr>
          <w:rFonts w:hint="eastAsia"/>
        </w:rPr>
        <w:t>Москва</w:t>
      </w:r>
      <w:r>
        <w:t xml:space="preserve"> 2010 </w:t>
      </w:r>
    </w:p>
    <w:p w14:paraId="723DC55D" w14:textId="77777777" w:rsidR="00340BDC" w:rsidRDefault="00340BDC" w:rsidP="00340BDC">
      <w:r>
        <w:rPr>
          <w:rFonts w:hint="eastAsia"/>
        </w:rPr>
        <w:t>ОГЛАВЛЕНИЕ</w:t>
      </w:r>
      <w:r>
        <w:t>:</w:t>
      </w:r>
    </w:p>
    <w:p w14:paraId="46C987F5" w14:textId="77777777" w:rsidR="00340BDC" w:rsidRDefault="00340BDC" w:rsidP="00340BDC">
      <w:r>
        <w:rPr>
          <w:rFonts w:hint="eastAsia"/>
        </w:rPr>
        <w:t>Введение</w:t>
      </w:r>
      <w:r>
        <w:tab/>
        <w:t>6</w:t>
      </w:r>
    </w:p>
    <w:p w14:paraId="3C718F8E" w14:textId="77777777" w:rsidR="00340BDC" w:rsidRDefault="00340BDC" w:rsidP="00340BDC">
      <w:r>
        <w:t>1.</w:t>
      </w:r>
      <w:r>
        <w:tab/>
      </w:r>
      <w:r>
        <w:rPr>
          <w:rFonts w:hint="eastAsia"/>
        </w:rPr>
        <w:t>Состояние</w:t>
      </w:r>
      <w:r>
        <w:t xml:space="preserve"> </w:t>
      </w:r>
      <w:r>
        <w:rPr>
          <w:rFonts w:hint="eastAsia"/>
        </w:rPr>
        <w:t>проблемы</w:t>
      </w:r>
      <w:r>
        <w:t xml:space="preserve"> </w:t>
      </w:r>
      <w:r>
        <w:rPr>
          <w:rFonts w:hint="eastAsia"/>
        </w:rPr>
        <w:t>буровзрывного</w:t>
      </w:r>
      <w:r>
        <w:t xml:space="preserve"> </w:t>
      </w:r>
      <w:r>
        <w:rPr>
          <w:rFonts w:hint="eastAsia"/>
        </w:rPr>
        <w:t>разрушения</w:t>
      </w:r>
      <w:r>
        <w:t xml:space="preserve"> </w:t>
      </w:r>
      <w:r>
        <w:rPr>
          <w:rFonts w:hint="eastAsia"/>
        </w:rPr>
        <w:t>скальных</w:t>
      </w:r>
      <w:r>
        <w:t xml:space="preserve"> </w:t>
      </w:r>
      <w:r>
        <w:rPr>
          <w:rFonts w:hint="eastAsia"/>
        </w:rPr>
        <w:t>по</w:t>
      </w:r>
      <w:r>
        <w:rPr>
          <w:rFonts w:hint="eastAsia"/>
        </w:rPr>
        <w:t>¬</w:t>
      </w:r>
      <w:r>
        <w:rPr>
          <w:rFonts w:hint="eastAsia"/>
        </w:rPr>
        <w:t>род</w:t>
      </w:r>
      <w:r>
        <w:t xml:space="preserve"> </w:t>
      </w:r>
      <w:r>
        <w:rPr>
          <w:rFonts w:hint="eastAsia"/>
        </w:rPr>
        <w:t>в</w:t>
      </w:r>
      <w:r>
        <w:t xml:space="preserve"> </w:t>
      </w:r>
      <w:r>
        <w:rPr>
          <w:rFonts w:hint="eastAsia"/>
        </w:rPr>
        <w:t>горном</w:t>
      </w:r>
      <w:r>
        <w:t xml:space="preserve"> </w:t>
      </w:r>
      <w:r>
        <w:rPr>
          <w:rFonts w:hint="eastAsia"/>
        </w:rPr>
        <w:t>деле</w:t>
      </w:r>
      <w:r>
        <w:t xml:space="preserve"> </w:t>
      </w:r>
      <w:r>
        <w:rPr>
          <w:rFonts w:hint="eastAsia"/>
        </w:rPr>
        <w:t>и</w:t>
      </w:r>
      <w:r>
        <w:t xml:space="preserve"> </w:t>
      </w:r>
      <w:r>
        <w:rPr>
          <w:rFonts w:hint="eastAsia"/>
        </w:rPr>
        <w:t>строительстве</w:t>
      </w:r>
      <w:r>
        <w:t xml:space="preserve">. </w:t>
      </w:r>
      <w:r>
        <w:rPr>
          <w:rFonts w:hint="eastAsia"/>
        </w:rPr>
        <w:t>Задачи</w:t>
      </w:r>
      <w:r>
        <w:t xml:space="preserve"> </w:t>
      </w:r>
      <w:r>
        <w:rPr>
          <w:rFonts w:hint="eastAsia"/>
        </w:rPr>
        <w:t>исследования</w:t>
      </w:r>
      <w:r>
        <w:tab/>
        <w:t>13</w:t>
      </w:r>
    </w:p>
    <w:p w14:paraId="6B9D1459" w14:textId="77777777" w:rsidR="00340BDC" w:rsidRDefault="00340BDC" w:rsidP="00340BDC">
      <w:r>
        <w:t>1.1.</w:t>
      </w:r>
      <w:r>
        <w:tab/>
      </w:r>
      <w:r>
        <w:rPr>
          <w:rFonts w:hint="eastAsia"/>
        </w:rPr>
        <w:t>Состояние</w:t>
      </w:r>
      <w:r>
        <w:t xml:space="preserve"> </w:t>
      </w:r>
      <w:r>
        <w:rPr>
          <w:rFonts w:hint="eastAsia"/>
        </w:rPr>
        <w:t>проблемы</w:t>
      </w:r>
      <w:r>
        <w:t xml:space="preserve"> </w:t>
      </w:r>
      <w:r>
        <w:rPr>
          <w:rFonts w:hint="eastAsia"/>
        </w:rPr>
        <w:t>взрывного</w:t>
      </w:r>
      <w:r>
        <w:t xml:space="preserve"> </w:t>
      </w:r>
      <w:r>
        <w:rPr>
          <w:rFonts w:hint="eastAsia"/>
        </w:rPr>
        <w:t>разрушения</w:t>
      </w:r>
      <w:r>
        <w:t xml:space="preserve"> </w:t>
      </w:r>
      <w:r>
        <w:rPr>
          <w:rFonts w:hint="eastAsia"/>
        </w:rPr>
        <w:t>горных</w:t>
      </w:r>
      <w:r>
        <w:t xml:space="preserve"> </w:t>
      </w:r>
      <w:r>
        <w:rPr>
          <w:rFonts w:hint="eastAsia"/>
        </w:rPr>
        <w:t>пород</w:t>
      </w:r>
      <w:r>
        <w:t xml:space="preserve"> </w:t>
      </w:r>
      <w:r>
        <w:rPr>
          <w:rFonts w:hint="eastAsia"/>
        </w:rPr>
        <w:t>при</w:t>
      </w:r>
    </w:p>
    <w:p w14:paraId="04228B67" w14:textId="77777777" w:rsidR="00340BDC" w:rsidRDefault="00340BDC" w:rsidP="00340BDC">
      <w:r>
        <w:rPr>
          <w:rFonts w:hint="eastAsia"/>
        </w:rPr>
        <w:t>разработке</w:t>
      </w:r>
      <w:r>
        <w:t xml:space="preserve"> </w:t>
      </w:r>
      <w:r>
        <w:rPr>
          <w:rFonts w:hint="eastAsia"/>
        </w:rPr>
        <w:t>полезных</w:t>
      </w:r>
      <w:r>
        <w:t xml:space="preserve"> </w:t>
      </w:r>
      <w:r>
        <w:rPr>
          <w:rFonts w:hint="eastAsia"/>
        </w:rPr>
        <w:t>ископаемых</w:t>
      </w:r>
      <w:r>
        <w:t xml:space="preserve"> </w:t>
      </w:r>
      <w:r>
        <w:rPr>
          <w:rFonts w:hint="eastAsia"/>
        </w:rPr>
        <w:t>и</w:t>
      </w:r>
      <w:r>
        <w:t xml:space="preserve"> </w:t>
      </w:r>
      <w:r>
        <w:rPr>
          <w:rFonts w:hint="eastAsia"/>
        </w:rPr>
        <w:t>в</w:t>
      </w:r>
      <w:r>
        <w:t xml:space="preserve"> </w:t>
      </w:r>
      <w:r>
        <w:rPr>
          <w:rFonts w:hint="eastAsia"/>
        </w:rPr>
        <w:t>строительстве</w:t>
      </w:r>
      <w:r>
        <w:tab/>
        <w:t>13</w:t>
      </w:r>
    </w:p>
    <w:p w14:paraId="3C4AA5A4" w14:textId="77777777" w:rsidR="00340BDC" w:rsidRDefault="00340BDC" w:rsidP="00340BDC">
      <w:r>
        <w:t>1.2.</w:t>
      </w:r>
      <w:r>
        <w:tab/>
      </w:r>
      <w:r>
        <w:rPr>
          <w:rFonts w:hint="eastAsia"/>
        </w:rPr>
        <w:t>Влияние</w:t>
      </w:r>
      <w:r>
        <w:t xml:space="preserve"> </w:t>
      </w:r>
      <w:r>
        <w:rPr>
          <w:rFonts w:hint="eastAsia"/>
        </w:rPr>
        <w:t>качества</w:t>
      </w:r>
      <w:r>
        <w:t xml:space="preserve"> </w:t>
      </w:r>
      <w:r>
        <w:rPr>
          <w:rFonts w:hint="eastAsia"/>
        </w:rPr>
        <w:t>дробления</w:t>
      </w:r>
      <w:r>
        <w:t xml:space="preserve"> </w:t>
      </w:r>
      <w:r>
        <w:rPr>
          <w:rFonts w:hint="eastAsia"/>
        </w:rPr>
        <w:t>горной</w:t>
      </w:r>
      <w:r>
        <w:t xml:space="preserve"> </w:t>
      </w:r>
      <w:r>
        <w:rPr>
          <w:rFonts w:hint="eastAsia"/>
        </w:rPr>
        <w:t>массы</w:t>
      </w:r>
      <w:r>
        <w:t xml:space="preserve"> </w:t>
      </w:r>
      <w:r>
        <w:rPr>
          <w:rFonts w:hint="eastAsia"/>
        </w:rPr>
        <w:t>на</w:t>
      </w:r>
      <w:r>
        <w:t xml:space="preserve"> </w:t>
      </w:r>
      <w:r>
        <w:rPr>
          <w:rFonts w:hint="eastAsia"/>
        </w:rPr>
        <w:t>эффективность</w:t>
      </w:r>
      <w:r>
        <w:t xml:space="preserve"> </w:t>
      </w:r>
      <w:r>
        <w:rPr>
          <w:rFonts w:hint="eastAsia"/>
        </w:rPr>
        <w:t>гор</w:t>
      </w:r>
      <w:r>
        <w:t>-</w:t>
      </w:r>
      <w:r>
        <w:rPr>
          <w:rFonts w:hint="eastAsia"/>
        </w:rPr>
        <w:t>но</w:t>
      </w:r>
      <w:r>
        <w:t>-</w:t>
      </w:r>
      <w:r>
        <w:rPr>
          <w:rFonts w:hint="eastAsia"/>
        </w:rPr>
        <w:t>технологических</w:t>
      </w:r>
      <w:r>
        <w:t xml:space="preserve"> </w:t>
      </w:r>
      <w:r>
        <w:rPr>
          <w:rFonts w:hint="eastAsia"/>
        </w:rPr>
        <w:t>процессов</w:t>
      </w:r>
      <w:r>
        <w:tab/>
        <w:t>21</w:t>
      </w:r>
    </w:p>
    <w:p w14:paraId="16C15966" w14:textId="77777777" w:rsidR="00340BDC" w:rsidRDefault="00340BDC" w:rsidP="00340BDC">
      <w:r>
        <w:t>1.3.</w:t>
      </w:r>
      <w:r>
        <w:tab/>
      </w:r>
      <w:r>
        <w:rPr>
          <w:rFonts w:hint="eastAsia"/>
        </w:rPr>
        <w:t>Влияние</w:t>
      </w:r>
      <w:r>
        <w:t xml:space="preserve"> </w:t>
      </w:r>
      <w:r>
        <w:rPr>
          <w:rFonts w:hint="eastAsia"/>
        </w:rPr>
        <w:t>буровзрывных</w:t>
      </w:r>
      <w:r>
        <w:t xml:space="preserve"> </w:t>
      </w:r>
      <w:r>
        <w:rPr>
          <w:rFonts w:hint="eastAsia"/>
        </w:rPr>
        <w:t>работ</w:t>
      </w:r>
      <w:r>
        <w:t xml:space="preserve"> </w:t>
      </w:r>
      <w:r>
        <w:rPr>
          <w:rFonts w:hint="eastAsia"/>
        </w:rPr>
        <w:t>на</w:t>
      </w:r>
      <w:r>
        <w:t xml:space="preserve"> </w:t>
      </w:r>
      <w:r>
        <w:rPr>
          <w:rFonts w:hint="eastAsia"/>
        </w:rPr>
        <w:t>устойчивость</w:t>
      </w:r>
      <w:r>
        <w:t xml:space="preserve"> </w:t>
      </w:r>
      <w:r>
        <w:rPr>
          <w:rFonts w:hint="eastAsia"/>
        </w:rPr>
        <w:t>долговременных</w:t>
      </w:r>
    </w:p>
    <w:p w14:paraId="128F6936" w14:textId="77777777" w:rsidR="00340BDC" w:rsidRDefault="00340BDC" w:rsidP="00340BDC">
      <w:r>
        <w:rPr>
          <w:rFonts w:hint="eastAsia"/>
        </w:rPr>
        <w:t>бортов</w:t>
      </w:r>
      <w:r>
        <w:t xml:space="preserve"> </w:t>
      </w:r>
      <w:r>
        <w:rPr>
          <w:rFonts w:hint="eastAsia"/>
        </w:rPr>
        <w:t>карьеров</w:t>
      </w:r>
      <w:r>
        <w:t xml:space="preserve"> </w:t>
      </w:r>
      <w:r>
        <w:rPr>
          <w:rFonts w:hint="eastAsia"/>
        </w:rPr>
        <w:t>и</w:t>
      </w:r>
      <w:r>
        <w:t xml:space="preserve"> </w:t>
      </w:r>
      <w:r>
        <w:rPr>
          <w:rFonts w:hint="eastAsia"/>
        </w:rPr>
        <w:t>откосов</w:t>
      </w:r>
      <w:r>
        <w:t xml:space="preserve"> </w:t>
      </w:r>
      <w:r>
        <w:rPr>
          <w:rFonts w:hint="eastAsia"/>
        </w:rPr>
        <w:t>горно</w:t>
      </w:r>
      <w:r>
        <w:t>-</w:t>
      </w:r>
      <w:r>
        <w:rPr>
          <w:rFonts w:hint="eastAsia"/>
        </w:rPr>
        <w:t>строительных</w:t>
      </w:r>
      <w:r>
        <w:t xml:space="preserve"> </w:t>
      </w:r>
      <w:r>
        <w:rPr>
          <w:rFonts w:hint="eastAsia"/>
        </w:rPr>
        <w:t>выработок</w:t>
      </w:r>
      <w:r>
        <w:tab/>
        <w:t>23</w:t>
      </w:r>
    </w:p>
    <w:p w14:paraId="22C3F737" w14:textId="77777777" w:rsidR="00340BDC" w:rsidRDefault="00340BDC" w:rsidP="00340BDC">
      <w:r>
        <w:t>1.4.</w:t>
      </w:r>
      <w:r>
        <w:tab/>
      </w:r>
      <w:r>
        <w:rPr>
          <w:rFonts w:hint="eastAsia"/>
        </w:rPr>
        <w:t>Основные</w:t>
      </w:r>
      <w:r>
        <w:t xml:space="preserve"> </w:t>
      </w:r>
      <w:r>
        <w:rPr>
          <w:rFonts w:hint="eastAsia"/>
        </w:rPr>
        <w:t>задачи</w:t>
      </w:r>
      <w:r>
        <w:t xml:space="preserve"> </w:t>
      </w:r>
      <w:r>
        <w:rPr>
          <w:rFonts w:hint="eastAsia"/>
        </w:rPr>
        <w:t>и</w:t>
      </w:r>
      <w:r>
        <w:t xml:space="preserve"> </w:t>
      </w:r>
      <w:r>
        <w:rPr>
          <w:rFonts w:hint="eastAsia"/>
        </w:rPr>
        <w:t>методы</w:t>
      </w:r>
      <w:r>
        <w:t xml:space="preserve"> </w:t>
      </w:r>
      <w:r>
        <w:rPr>
          <w:rFonts w:hint="eastAsia"/>
        </w:rPr>
        <w:t>исследования</w:t>
      </w:r>
      <w:r>
        <w:tab/>
        <w:t>25</w:t>
      </w:r>
    </w:p>
    <w:p w14:paraId="52EFAE1B" w14:textId="77777777" w:rsidR="00340BDC" w:rsidRDefault="00340BDC" w:rsidP="00340BDC">
      <w:r>
        <w:lastRenderedPageBreak/>
        <w:t>2.</w:t>
      </w:r>
      <w:r>
        <w:tab/>
      </w:r>
      <w:r>
        <w:rPr>
          <w:rFonts w:hint="eastAsia"/>
        </w:rPr>
        <w:t>Систематизация</w:t>
      </w:r>
      <w:r>
        <w:t xml:space="preserve">, </w:t>
      </w:r>
      <w:r>
        <w:rPr>
          <w:rFonts w:hint="eastAsia"/>
        </w:rPr>
        <w:t>экспериментальное</w:t>
      </w:r>
      <w:r>
        <w:t xml:space="preserve"> </w:t>
      </w:r>
      <w:r>
        <w:rPr>
          <w:rFonts w:hint="eastAsia"/>
        </w:rPr>
        <w:t>исследование</w:t>
      </w:r>
      <w:r>
        <w:t xml:space="preserve"> </w:t>
      </w:r>
      <w:r>
        <w:rPr>
          <w:rFonts w:hint="eastAsia"/>
        </w:rPr>
        <w:t>и</w:t>
      </w:r>
      <w:r>
        <w:t xml:space="preserve"> </w:t>
      </w:r>
      <w:r>
        <w:rPr>
          <w:rFonts w:hint="eastAsia"/>
        </w:rPr>
        <w:t>аналитиче</w:t>
      </w:r>
      <w:r>
        <w:rPr>
          <w:rFonts w:hint="eastAsia"/>
        </w:rPr>
        <w:t>¬</w:t>
      </w:r>
    </w:p>
    <w:p w14:paraId="4FF71354" w14:textId="77777777" w:rsidR="00340BDC" w:rsidRDefault="00340BDC" w:rsidP="00340BDC">
      <w:r>
        <w:rPr>
          <w:rFonts w:hint="eastAsia"/>
        </w:rPr>
        <w:t>ская</w:t>
      </w:r>
      <w:r>
        <w:t xml:space="preserve"> </w:t>
      </w:r>
      <w:r>
        <w:rPr>
          <w:rFonts w:hint="eastAsia"/>
        </w:rPr>
        <w:t>оценка</w:t>
      </w:r>
      <w:r>
        <w:t xml:space="preserve"> </w:t>
      </w:r>
      <w:r>
        <w:rPr>
          <w:rFonts w:hint="eastAsia"/>
        </w:rPr>
        <w:t>размеров</w:t>
      </w:r>
      <w:r>
        <w:t xml:space="preserve"> </w:t>
      </w:r>
      <w:r>
        <w:rPr>
          <w:rFonts w:hint="eastAsia"/>
        </w:rPr>
        <w:t>зон</w:t>
      </w:r>
      <w:r>
        <w:t xml:space="preserve"> </w:t>
      </w:r>
      <w:r>
        <w:rPr>
          <w:rFonts w:hint="eastAsia"/>
        </w:rPr>
        <w:t>взрывного</w:t>
      </w:r>
      <w:r>
        <w:t xml:space="preserve"> </w:t>
      </w:r>
      <w:r>
        <w:rPr>
          <w:rFonts w:hint="eastAsia"/>
        </w:rPr>
        <w:t>разрушения</w:t>
      </w:r>
      <w:r>
        <w:t xml:space="preserve"> </w:t>
      </w:r>
      <w:r>
        <w:rPr>
          <w:rFonts w:hint="eastAsia"/>
        </w:rPr>
        <w:t>в</w:t>
      </w:r>
      <w:r>
        <w:t xml:space="preserve"> </w:t>
      </w:r>
      <w:r>
        <w:rPr>
          <w:rFonts w:hint="eastAsia"/>
        </w:rPr>
        <w:t>массивах</w:t>
      </w:r>
      <w:r>
        <w:t xml:space="preserve"> </w:t>
      </w:r>
      <w:r>
        <w:rPr>
          <w:rFonts w:hint="eastAsia"/>
        </w:rPr>
        <w:t>скальных</w:t>
      </w:r>
      <w:r>
        <w:t xml:space="preserve"> </w:t>
      </w:r>
      <w:r>
        <w:rPr>
          <w:rFonts w:hint="eastAsia"/>
        </w:rPr>
        <w:t>горных</w:t>
      </w:r>
      <w:r>
        <w:t xml:space="preserve"> </w:t>
      </w:r>
      <w:r>
        <w:rPr>
          <w:rFonts w:hint="eastAsia"/>
        </w:rPr>
        <w:t>пород</w:t>
      </w:r>
      <w:r>
        <w:tab/>
        <w:t>27</w:t>
      </w:r>
    </w:p>
    <w:p w14:paraId="54AD6F55" w14:textId="77777777" w:rsidR="00340BDC" w:rsidRDefault="00340BDC" w:rsidP="00340BDC">
      <w:r>
        <w:t>2.1.</w:t>
      </w:r>
      <w:r>
        <w:tab/>
      </w:r>
      <w:r>
        <w:rPr>
          <w:rFonts w:hint="eastAsia"/>
        </w:rPr>
        <w:t>Систематизация</w:t>
      </w:r>
      <w:r>
        <w:t xml:space="preserve"> </w:t>
      </w:r>
      <w:r>
        <w:rPr>
          <w:rFonts w:hint="eastAsia"/>
        </w:rPr>
        <w:t>и</w:t>
      </w:r>
      <w:r>
        <w:t xml:space="preserve"> </w:t>
      </w:r>
      <w:r>
        <w:rPr>
          <w:rFonts w:hint="eastAsia"/>
        </w:rPr>
        <w:t>характеристика</w:t>
      </w:r>
      <w:r>
        <w:t xml:space="preserve"> </w:t>
      </w:r>
      <w:r>
        <w:rPr>
          <w:rFonts w:hint="eastAsia"/>
        </w:rPr>
        <w:t>зон</w:t>
      </w:r>
      <w:r>
        <w:t xml:space="preserve"> </w:t>
      </w:r>
      <w:r>
        <w:rPr>
          <w:rFonts w:hint="eastAsia"/>
        </w:rPr>
        <w:t>взрывного</w:t>
      </w:r>
      <w:r>
        <w:t xml:space="preserve"> </w:t>
      </w:r>
      <w:r>
        <w:rPr>
          <w:rFonts w:hint="eastAsia"/>
        </w:rPr>
        <w:t>разрушения</w:t>
      </w:r>
      <w:r>
        <w:t xml:space="preserve"> </w:t>
      </w:r>
      <w:r>
        <w:rPr>
          <w:rFonts w:hint="eastAsia"/>
        </w:rPr>
        <w:t>в</w:t>
      </w:r>
    </w:p>
    <w:p w14:paraId="1C94E659" w14:textId="77777777" w:rsidR="00340BDC" w:rsidRDefault="00340BDC" w:rsidP="00340BDC">
      <w:r>
        <w:rPr>
          <w:rFonts w:hint="eastAsia"/>
        </w:rPr>
        <w:t>скальных</w:t>
      </w:r>
      <w:r>
        <w:t xml:space="preserve"> </w:t>
      </w:r>
      <w:r>
        <w:rPr>
          <w:rFonts w:hint="eastAsia"/>
        </w:rPr>
        <w:t>горных</w:t>
      </w:r>
      <w:r>
        <w:t xml:space="preserve"> </w:t>
      </w:r>
      <w:r>
        <w:rPr>
          <w:rFonts w:hint="eastAsia"/>
        </w:rPr>
        <w:t>породах</w:t>
      </w:r>
      <w:r>
        <w:tab/>
        <w:t>27</w:t>
      </w:r>
    </w:p>
    <w:p w14:paraId="1755AF57" w14:textId="77777777" w:rsidR="00340BDC" w:rsidRDefault="00340BDC" w:rsidP="00340BDC">
      <w:r>
        <w:t>2.2.</w:t>
      </w:r>
      <w:r>
        <w:tab/>
      </w:r>
      <w:r>
        <w:rPr>
          <w:rFonts w:hint="eastAsia"/>
        </w:rPr>
        <w:t>Экспериментальное</w:t>
      </w:r>
      <w:r>
        <w:t xml:space="preserve"> </w:t>
      </w:r>
      <w:r>
        <w:rPr>
          <w:rFonts w:hint="eastAsia"/>
        </w:rPr>
        <w:t>изучение</w:t>
      </w:r>
      <w:r>
        <w:t xml:space="preserve"> </w:t>
      </w:r>
      <w:r>
        <w:rPr>
          <w:rFonts w:hint="eastAsia"/>
        </w:rPr>
        <w:t>зон</w:t>
      </w:r>
      <w:r>
        <w:t xml:space="preserve"> </w:t>
      </w:r>
      <w:r>
        <w:rPr>
          <w:rFonts w:hint="eastAsia"/>
        </w:rPr>
        <w:t>взрывного</w:t>
      </w:r>
      <w:r>
        <w:t xml:space="preserve"> </w:t>
      </w:r>
      <w:r>
        <w:rPr>
          <w:rFonts w:hint="eastAsia"/>
        </w:rPr>
        <w:t>разрушения</w:t>
      </w:r>
      <w:r>
        <w:t xml:space="preserve"> </w:t>
      </w:r>
      <w:r>
        <w:rPr>
          <w:rFonts w:hint="eastAsia"/>
        </w:rPr>
        <w:t>горных</w:t>
      </w:r>
    </w:p>
    <w:p w14:paraId="4D344943" w14:textId="77777777" w:rsidR="00340BDC" w:rsidRDefault="00340BDC" w:rsidP="00340BDC">
      <w:r>
        <w:rPr>
          <w:rFonts w:hint="eastAsia"/>
        </w:rPr>
        <w:t>пород</w:t>
      </w:r>
      <w:r>
        <w:t xml:space="preserve"> </w:t>
      </w:r>
      <w:r>
        <w:rPr>
          <w:rFonts w:hint="eastAsia"/>
        </w:rPr>
        <w:t>на</w:t>
      </w:r>
      <w:r>
        <w:t xml:space="preserve"> </w:t>
      </w:r>
      <w:r>
        <w:rPr>
          <w:rFonts w:hint="eastAsia"/>
        </w:rPr>
        <w:t>физических</w:t>
      </w:r>
      <w:r>
        <w:t xml:space="preserve"> </w:t>
      </w:r>
      <w:r>
        <w:rPr>
          <w:rFonts w:hint="eastAsia"/>
        </w:rPr>
        <w:t>моделях</w:t>
      </w:r>
      <w:r>
        <w:tab/>
        <w:t>34</w:t>
      </w:r>
    </w:p>
    <w:p w14:paraId="69EB7311" w14:textId="77777777" w:rsidR="00340BDC" w:rsidRDefault="00340BDC" w:rsidP="00340BDC">
      <w:r>
        <w:t>2.3.</w:t>
      </w:r>
      <w:r>
        <w:tab/>
      </w:r>
      <w:r>
        <w:rPr>
          <w:rFonts w:hint="eastAsia"/>
        </w:rPr>
        <w:t>Исследование</w:t>
      </w:r>
      <w:r>
        <w:t xml:space="preserve"> </w:t>
      </w:r>
      <w:r>
        <w:rPr>
          <w:rFonts w:hint="eastAsia"/>
        </w:rPr>
        <w:t>зон</w:t>
      </w:r>
      <w:r>
        <w:t xml:space="preserve"> </w:t>
      </w:r>
      <w:r>
        <w:rPr>
          <w:rFonts w:hint="eastAsia"/>
        </w:rPr>
        <w:t>взрывного</w:t>
      </w:r>
      <w:r>
        <w:t xml:space="preserve"> </w:t>
      </w:r>
      <w:r>
        <w:rPr>
          <w:rFonts w:hint="eastAsia"/>
        </w:rPr>
        <w:t>разрушения</w:t>
      </w:r>
      <w:r>
        <w:t xml:space="preserve"> </w:t>
      </w:r>
      <w:r>
        <w:rPr>
          <w:rFonts w:hint="eastAsia"/>
        </w:rPr>
        <w:t>массивов</w:t>
      </w:r>
      <w:r>
        <w:t xml:space="preserve"> </w:t>
      </w:r>
      <w:r>
        <w:rPr>
          <w:rFonts w:hint="eastAsia"/>
        </w:rPr>
        <w:t>скальных</w:t>
      </w:r>
      <w:r>
        <w:t xml:space="preserve"> </w:t>
      </w:r>
      <w:r>
        <w:rPr>
          <w:rFonts w:hint="eastAsia"/>
        </w:rPr>
        <w:t>гор</w:t>
      </w:r>
      <w:r>
        <w:rPr>
          <w:rFonts w:hint="eastAsia"/>
        </w:rPr>
        <w:t>¬</w:t>
      </w:r>
      <w:r>
        <w:rPr>
          <w:rFonts w:hint="eastAsia"/>
        </w:rPr>
        <w:t>ных</w:t>
      </w:r>
      <w:r>
        <w:t xml:space="preserve"> </w:t>
      </w:r>
      <w:r>
        <w:rPr>
          <w:rFonts w:hint="eastAsia"/>
        </w:rPr>
        <w:t>пород</w:t>
      </w:r>
      <w:r>
        <w:t xml:space="preserve"> </w:t>
      </w:r>
      <w:r>
        <w:rPr>
          <w:rFonts w:hint="eastAsia"/>
        </w:rPr>
        <w:t>в</w:t>
      </w:r>
      <w:r>
        <w:t xml:space="preserve"> </w:t>
      </w:r>
      <w:r>
        <w:rPr>
          <w:rFonts w:hint="eastAsia"/>
        </w:rPr>
        <w:t>натурных</w:t>
      </w:r>
      <w:r>
        <w:t xml:space="preserve"> </w:t>
      </w:r>
      <w:r>
        <w:rPr>
          <w:rFonts w:hint="eastAsia"/>
        </w:rPr>
        <w:t>условиях</w:t>
      </w:r>
      <w:r>
        <w:tab/>
        <w:t>41</w:t>
      </w:r>
    </w:p>
    <w:p w14:paraId="08AA4A51" w14:textId="77777777" w:rsidR="00340BDC" w:rsidRDefault="00340BDC" w:rsidP="00340BDC">
      <w:r>
        <w:t>2.4.</w:t>
      </w:r>
      <w:r>
        <w:tab/>
      </w:r>
      <w:r>
        <w:rPr>
          <w:rFonts w:hint="eastAsia"/>
        </w:rPr>
        <w:t>Аналитическая</w:t>
      </w:r>
      <w:r>
        <w:t xml:space="preserve"> </w:t>
      </w:r>
      <w:r>
        <w:rPr>
          <w:rFonts w:hint="eastAsia"/>
        </w:rPr>
        <w:t>оценка</w:t>
      </w:r>
      <w:r>
        <w:t xml:space="preserve"> </w:t>
      </w:r>
      <w:r>
        <w:rPr>
          <w:rFonts w:hint="eastAsia"/>
        </w:rPr>
        <w:t>размеров</w:t>
      </w:r>
      <w:r>
        <w:t xml:space="preserve"> </w:t>
      </w:r>
      <w:r>
        <w:rPr>
          <w:rFonts w:hint="eastAsia"/>
        </w:rPr>
        <w:t>зон</w:t>
      </w:r>
      <w:r>
        <w:t xml:space="preserve"> </w:t>
      </w:r>
      <w:r>
        <w:rPr>
          <w:rFonts w:hint="eastAsia"/>
        </w:rPr>
        <w:t>взрывного</w:t>
      </w:r>
      <w:r>
        <w:t xml:space="preserve"> </w:t>
      </w:r>
      <w:r>
        <w:rPr>
          <w:rFonts w:hint="eastAsia"/>
        </w:rPr>
        <w:t>измельчения</w:t>
      </w:r>
      <w:r>
        <w:t>,</w:t>
      </w:r>
    </w:p>
    <w:p w14:paraId="07F1B190" w14:textId="77777777" w:rsidR="00340BDC" w:rsidRDefault="00340BDC" w:rsidP="00340BDC">
      <w:r>
        <w:rPr>
          <w:rFonts w:hint="eastAsia"/>
        </w:rPr>
        <w:t>дробления</w:t>
      </w:r>
      <w:r>
        <w:t xml:space="preserve"> </w:t>
      </w:r>
      <w:r>
        <w:rPr>
          <w:rFonts w:hint="eastAsia"/>
        </w:rPr>
        <w:t>и</w:t>
      </w:r>
      <w:r>
        <w:t xml:space="preserve"> </w:t>
      </w:r>
      <w:r>
        <w:rPr>
          <w:rFonts w:hint="eastAsia"/>
        </w:rPr>
        <w:t>трещинообразования</w:t>
      </w:r>
      <w:r>
        <w:t xml:space="preserve"> </w:t>
      </w:r>
      <w:r>
        <w:rPr>
          <w:rFonts w:hint="eastAsia"/>
        </w:rPr>
        <w:t>в</w:t>
      </w:r>
      <w:r>
        <w:t xml:space="preserve"> </w:t>
      </w:r>
      <w:r>
        <w:rPr>
          <w:rFonts w:hint="eastAsia"/>
        </w:rPr>
        <w:t>скальных</w:t>
      </w:r>
      <w:r>
        <w:t xml:space="preserve"> </w:t>
      </w:r>
      <w:r>
        <w:rPr>
          <w:rFonts w:hint="eastAsia"/>
        </w:rPr>
        <w:t>горных</w:t>
      </w:r>
      <w:r>
        <w:t xml:space="preserve"> </w:t>
      </w:r>
      <w:r>
        <w:rPr>
          <w:rFonts w:hint="eastAsia"/>
        </w:rPr>
        <w:t>породах</w:t>
      </w:r>
      <w:r>
        <w:tab/>
        <w:t>48</w:t>
      </w:r>
    </w:p>
    <w:p w14:paraId="5E359443" w14:textId="77777777" w:rsidR="00340BDC" w:rsidRDefault="00340BDC" w:rsidP="00340BDC">
      <w:r>
        <w:t>2.5.</w:t>
      </w:r>
      <w:r>
        <w:tab/>
      </w:r>
      <w:r>
        <w:rPr>
          <w:rFonts w:hint="eastAsia"/>
        </w:rPr>
        <w:t>Аналитическая</w:t>
      </w:r>
      <w:r>
        <w:t xml:space="preserve"> </w:t>
      </w:r>
      <w:r>
        <w:rPr>
          <w:rFonts w:hint="eastAsia"/>
        </w:rPr>
        <w:t>оценка</w:t>
      </w:r>
      <w:r>
        <w:t xml:space="preserve"> </w:t>
      </w:r>
      <w:r>
        <w:rPr>
          <w:rFonts w:hint="eastAsia"/>
        </w:rPr>
        <w:t>размеров</w:t>
      </w:r>
      <w:r>
        <w:t xml:space="preserve"> </w:t>
      </w:r>
      <w:r>
        <w:rPr>
          <w:rFonts w:hint="eastAsia"/>
        </w:rPr>
        <w:t>зоны</w:t>
      </w:r>
      <w:r>
        <w:t xml:space="preserve"> </w:t>
      </w:r>
      <w:r>
        <w:rPr>
          <w:rFonts w:hint="eastAsia"/>
        </w:rPr>
        <w:t>остаточных</w:t>
      </w:r>
      <w:r>
        <w:t xml:space="preserve"> </w:t>
      </w:r>
      <w:r>
        <w:rPr>
          <w:rFonts w:hint="eastAsia"/>
        </w:rPr>
        <w:t>межблочных</w:t>
      </w:r>
    </w:p>
    <w:p w14:paraId="4885BBF6" w14:textId="77777777" w:rsidR="00340BDC" w:rsidRDefault="00340BDC" w:rsidP="00340BDC">
      <w:r>
        <w:rPr>
          <w:rFonts w:hint="eastAsia"/>
        </w:rPr>
        <w:t>подвижек</w:t>
      </w:r>
      <w:r>
        <w:tab/>
        <w:t>53</w:t>
      </w:r>
    </w:p>
    <w:p w14:paraId="4D889C3E" w14:textId="77777777" w:rsidR="00340BDC" w:rsidRDefault="00340BDC" w:rsidP="00340BDC">
      <w:r>
        <w:t>2.6.</w:t>
      </w:r>
      <w:r>
        <w:tab/>
      </w:r>
      <w:r>
        <w:rPr>
          <w:rFonts w:hint="eastAsia"/>
        </w:rPr>
        <w:t>Деформационное</w:t>
      </w:r>
      <w:r>
        <w:t xml:space="preserve"> </w:t>
      </w:r>
      <w:r>
        <w:rPr>
          <w:rFonts w:hint="eastAsia"/>
        </w:rPr>
        <w:t>зонирование</w:t>
      </w:r>
      <w:r>
        <w:t xml:space="preserve"> </w:t>
      </w:r>
      <w:r>
        <w:rPr>
          <w:rFonts w:hint="eastAsia"/>
        </w:rPr>
        <w:t>взрываемых</w:t>
      </w:r>
      <w:r>
        <w:t xml:space="preserve"> </w:t>
      </w:r>
      <w:r>
        <w:rPr>
          <w:rFonts w:hint="eastAsia"/>
        </w:rPr>
        <w:t>уступов</w:t>
      </w:r>
      <w:r>
        <w:tab/>
        <w:t>60</w:t>
      </w:r>
    </w:p>
    <w:p w14:paraId="0CDEC221" w14:textId="77777777" w:rsidR="00340BDC" w:rsidRDefault="00340BDC" w:rsidP="00340BDC">
      <w:r>
        <w:t>2.7.</w:t>
      </w:r>
      <w:r>
        <w:tab/>
      </w:r>
      <w:r>
        <w:rPr>
          <w:rFonts w:hint="eastAsia"/>
        </w:rPr>
        <w:t>Формирование</w:t>
      </w:r>
      <w:r>
        <w:t xml:space="preserve"> </w:t>
      </w:r>
      <w:r>
        <w:rPr>
          <w:rFonts w:hint="eastAsia"/>
        </w:rPr>
        <w:t>грансостава</w:t>
      </w:r>
      <w:r>
        <w:t xml:space="preserve"> </w:t>
      </w:r>
      <w:r>
        <w:rPr>
          <w:rFonts w:hint="eastAsia"/>
        </w:rPr>
        <w:t>в</w:t>
      </w:r>
      <w:r>
        <w:t xml:space="preserve"> </w:t>
      </w:r>
      <w:r>
        <w:rPr>
          <w:rFonts w:hint="eastAsia"/>
        </w:rPr>
        <w:t>общем</w:t>
      </w:r>
      <w:r>
        <w:t xml:space="preserve"> </w:t>
      </w:r>
      <w:r>
        <w:rPr>
          <w:rFonts w:hint="eastAsia"/>
        </w:rPr>
        <w:t>развале</w:t>
      </w:r>
      <w:r>
        <w:t xml:space="preserve"> </w:t>
      </w:r>
      <w:r>
        <w:rPr>
          <w:rFonts w:hint="eastAsia"/>
        </w:rPr>
        <w:t>горной</w:t>
      </w:r>
      <w:r>
        <w:t xml:space="preserve"> </w:t>
      </w:r>
      <w:r>
        <w:rPr>
          <w:rFonts w:hint="eastAsia"/>
        </w:rPr>
        <w:t>массы</w:t>
      </w:r>
      <w:r>
        <w:t xml:space="preserve"> </w:t>
      </w:r>
      <w:r>
        <w:rPr>
          <w:rFonts w:hint="eastAsia"/>
        </w:rPr>
        <w:t>из</w:t>
      </w:r>
      <w:r>
        <w:t xml:space="preserve"> </w:t>
      </w:r>
      <w:r>
        <w:rPr>
          <w:rFonts w:hint="eastAsia"/>
        </w:rPr>
        <w:t>по</w:t>
      </w:r>
      <w:r>
        <w:t>-</w:t>
      </w:r>
      <w:r>
        <w:rPr>
          <w:rFonts w:hint="eastAsia"/>
        </w:rPr>
        <w:t>лидисперсных</w:t>
      </w:r>
      <w:r>
        <w:t xml:space="preserve"> </w:t>
      </w:r>
      <w:r>
        <w:rPr>
          <w:rFonts w:hint="eastAsia"/>
        </w:rPr>
        <w:t>смесей</w:t>
      </w:r>
      <w:r>
        <w:t xml:space="preserve"> </w:t>
      </w:r>
      <w:r>
        <w:rPr>
          <w:rFonts w:hint="eastAsia"/>
        </w:rPr>
        <w:t>обособленных</w:t>
      </w:r>
      <w:r>
        <w:t xml:space="preserve"> </w:t>
      </w:r>
      <w:r>
        <w:rPr>
          <w:rFonts w:hint="eastAsia"/>
        </w:rPr>
        <w:t>деформационных</w:t>
      </w:r>
      <w:r>
        <w:t xml:space="preserve"> </w:t>
      </w:r>
      <w:r>
        <w:rPr>
          <w:rFonts w:hint="eastAsia"/>
        </w:rPr>
        <w:t>зон</w:t>
      </w:r>
      <w:r>
        <w:tab/>
        <w:t>64</w:t>
      </w:r>
    </w:p>
    <w:p w14:paraId="58CA2A07" w14:textId="77777777" w:rsidR="00340BDC" w:rsidRDefault="00340BDC" w:rsidP="00340BDC">
      <w:r>
        <w:rPr>
          <w:rFonts w:hint="eastAsia"/>
        </w:rPr>
        <w:t>Выводы</w:t>
      </w:r>
      <w:r>
        <w:tab/>
        <w:t>71</w:t>
      </w:r>
    </w:p>
    <w:p w14:paraId="5EBB37AA" w14:textId="77777777" w:rsidR="00340BDC" w:rsidRDefault="00340BDC" w:rsidP="00340BDC">
      <w:r>
        <w:t>3.</w:t>
      </w:r>
      <w:r>
        <w:tab/>
      </w:r>
      <w:r>
        <w:rPr>
          <w:rFonts w:hint="eastAsia"/>
        </w:rPr>
        <w:t>Исследование</w:t>
      </w:r>
      <w:r>
        <w:t xml:space="preserve"> </w:t>
      </w:r>
      <w:r>
        <w:rPr>
          <w:rFonts w:hint="eastAsia"/>
        </w:rPr>
        <w:t>дробления</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уступной</w:t>
      </w:r>
      <w:r>
        <w:t xml:space="preserve"> </w:t>
      </w:r>
      <w:r>
        <w:rPr>
          <w:rFonts w:hint="eastAsia"/>
        </w:rPr>
        <w:t>взрывной</w:t>
      </w:r>
      <w:r>
        <w:t xml:space="preserve"> </w:t>
      </w:r>
      <w:r>
        <w:rPr>
          <w:rFonts w:hint="eastAsia"/>
        </w:rPr>
        <w:t>отбойке</w:t>
      </w:r>
      <w:r>
        <w:tab/>
        <w:t>73</w:t>
      </w:r>
    </w:p>
    <w:p w14:paraId="4F536EE4" w14:textId="77777777" w:rsidR="00340BDC" w:rsidRDefault="00340BDC" w:rsidP="00340BDC">
      <w:r>
        <w:t>3.1.</w:t>
      </w:r>
      <w:r>
        <w:tab/>
      </w:r>
      <w:r>
        <w:rPr>
          <w:rFonts w:hint="eastAsia"/>
        </w:rPr>
        <w:t>Анализ</w:t>
      </w:r>
      <w:r>
        <w:t xml:space="preserve"> </w:t>
      </w:r>
      <w:r>
        <w:rPr>
          <w:rFonts w:hint="eastAsia"/>
        </w:rPr>
        <w:t>основных</w:t>
      </w:r>
      <w:r>
        <w:t xml:space="preserve"> </w:t>
      </w:r>
      <w:r>
        <w:rPr>
          <w:rFonts w:hint="eastAsia"/>
        </w:rPr>
        <w:t>природных</w:t>
      </w:r>
      <w:r>
        <w:t xml:space="preserve"> </w:t>
      </w:r>
      <w:r>
        <w:rPr>
          <w:rFonts w:hint="eastAsia"/>
        </w:rPr>
        <w:t>и</w:t>
      </w:r>
      <w:r>
        <w:t xml:space="preserve"> </w:t>
      </w:r>
      <w:r>
        <w:rPr>
          <w:rFonts w:hint="eastAsia"/>
        </w:rPr>
        <w:t>технологических</w:t>
      </w:r>
      <w:r>
        <w:t xml:space="preserve"> </w:t>
      </w:r>
      <w:r>
        <w:rPr>
          <w:rFonts w:hint="eastAsia"/>
        </w:rPr>
        <w:t>факторов</w:t>
      </w:r>
      <w:r>
        <w:t xml:space="preserve">, </w:t>
      </w:r>
      <w:r>
        <w:rPr>
          <w:rFonts w:hint="eastAsia"/>
        </w:rPr>
        <w:t>опре</w:t>
      </w:r>
      <w:r>
        <w:t>-</w:t>
      </w:r>
      <w:r>
        <w:rPr>
          <w:rFonts w:hint="eastAsia"/>
        </w:rPr>
        <w:t>деляющих</w:t>
      </w:r>
      <w:r>
        <w:t xml:space="preserve"> </w:t>
      </w:r>
      <w:r>
        <w:rPr>
          <w:rFonts w:hint="eastAsia"/>
        </w:rPr>
        <w:t>качество</w:t>
      </w:r>
      <w:r>
        <w:t xml:space="preserve"> </w:t>
      </w:r>
      <w:r>
        <w:rPr>
          <w:rFonts w:hint="eastAsia"/>
        </w:rPr>
        <w:t>дробления</w:t>
      </w:r>
      <w:r>
        <w:t xml:space="preserve"> </w:t>
      </w:r>
      <w:r>
        <w:rPr>
          <w:rFonts w:hint="eastAsia"/>
        </w:rPr>
        <w:t>горных</w:t>
      </w:r>
      <w:r>
        <w:t xml:space="preserve"> </w:t>
      </w:r>
      <w:r>
        <w:rPr>
          <w:rFonts w:hint="eastAsia"/>
        </w:rPr>
        <w:t>пород</w:t>
      </w:r>
      <w:r>
        <w:t xml:space="preserve"> </w:t>
      </w:r>
      <w:r>
        <w:rPr>
          <w:rFonts w:hint="eastAsia"/>
        </w:rPr>
        <w:t>при</w:t>
      </w:r>
      <w:r>
        <w:t xml:space="preserve"> </w:t>
      </w:r>
      <w:r>
        <w:rPr>
          <w:rFonts w:hint="eastAsia"/>
        </w:rPr>
        <w:t>взрывной</w:t>
      </w:r>
      <w:r>
        <w:t xml:space="preserve"> </w:t>
      </w:r>
      <w:r>
        <w:rPr>
          <w:rFonts w:hint="eastAsia"/>
        </w:rPr>
        <w:t>отбойке</w:t>
      </w:r>
      <w:r>
        <w:t xml:space="preserve"> 73</w:t>
      </w:r>
    </w:p>
    <w:p w14:paraId="4ED1FD84" w14:textId="77777777" w:rsidR="00340BDC" w:rsidRDefault="00340BDC" w:rsidP="00340BDC">
      <w:r>
        <w:t>3.2.</w:t>
      </w:r>
      <w:r>
        <w:tab/>
      </w:r>
      <w:r>
        <w:rPr>
          <w:rFonts w:hint="eastAsia"/>
        </w:rPr>
        <w:t>Экспериментальные</w:t>
      </w:r>
      <w:r>
        <w:t xml:space="preserve"> </w:t>
      </w:r>
      <w:r>
        <w:rPr>
          <w:rFonts w:hint="eastAsia"/>
        </w:rPr>
        <w:t>исследования</w:t>
      </w:r>
      <w:r>
        <w:t xml:space="preserve"> </w:t>
      </w:r>
      <w:r>
        <w:rPr>
          <w:rFonts w:hint="eastAsia"/>
        </w:rPr>
        <w:t>степени</w:t>
      </w:r>
      <w:r>
        <w:t xml:space="preserve"> </w:t>
      </w:r>
      <w:r>
        <w:rPr>
          <w:rFonts w:hint="eastAsia"/>
        </w:rPr>
        <w:t>дробления</w:t>
      </w:r>
      <w:r>
        <w:t xml:space="preserve"> </w:t>
      </w:r>
      <w:r>
        <w:rPr>
          <w:rFonts w:hint="eastAsia"/>
        </w:rPr>
        <w:t>горных</w:t>
      </w:r>
      <w:r>
        <w:t xml:space="preserve"> </w:t>
      </w:r>
      <w:r>
        <w:rPr>
          <w:rFonts w:hint="eastAsia"/>
        </w:rPr>
        <w:t>по</w:t>
      </w:r>
      <w:r>
        <w:rPr>
          <w:rFonts w:hint="eastAsia"/>
        </w:rPr>
        <w:t>¬</w:t>
      </w:r>
      <w:r>
        <w:rPr>
          <w:rFonts w:hint="eastAsia"/>
        </w:rPr>
        <w:t>род</w:t>
      </w:r>
      <w:r>
        <w:t xml:space="preserve"> </w:t>
      </w:r>
      <w:r>
        <w:rPr>
          <w:rFonts w:hint="eastAsia"/>
        </w:rPr>
        <w:t>в</w:t>
      </w:r>
      <w:r>
        <w:t xml:space="preserve"> </w:t>
      </w:r>
      <w:r>
        <w:rPr>
          <w:rFonts w:hint="eastAsia"/>
        </w:rPr>
        <w:t>условиях</w:t>
      </w:r>
      <w:r>
        <w:t xml:space="preserve"> </w:t>
      </w:r>
      <w:r>
        <w:rPr>
          <w:rFonts w:hint="eastAsia"/>
        </w:rPr>
        <w:t>уступной</w:t>
      </w:r>
      <w:r>
        <w:t xml:space="preserve"> </w:t>
      </w:r>
      <w:r>
        <w:rPr>
          <w:rFonts w:hint="eastAsia"/>
        </w:rPr>
        <w:t>взрывной</w:t>
      </w:r>
      <w:r>
        <w:t xml:space="preserve"> </w:t>
      </w:r>
      <w:r>
        <w:rPr>
          <w:rFonts w:hint="eastAsia"/>
        </w:rPr>
        <w:t>отбойки</w:t>
      </w:r>
      <w:r>
        <w:tab/>
        <w:t>75</w:t>
      </w:r>
    </w:p>
    <w:p w14:paraId="68F77EE0" w14:textId="77777777" w:rsidR="00340BDC" w:rsidRDefault="00340BDC" w:rsidP="00340BDC">
      <w:r>
        <w:t>3.2.1.</w:t>
      </w:r>
      <w:r>
        <w:tab/>
      </w:r>
      <w:r>
        <w:rPr>
          <w:rFonts w:hint="eastAsia"/>
        </w:rPr>
        <w:t>Организация</w:t>
      </w:r>
      <w:r>
        <w:t xml:space="preserve"> </w:t>
      </w:r>
      <w:r>
        <w:rPr>
          <w:rFonts w:hint="eastAsia"/>
        </w:rPr>
        <w:t>экспериментальных</w:t>
      </w:r>
      <w:r>
        <w:t xml:space="preserve"> </w:t>
      </w:r>
      <w:r>
        <w:rPr>
          <w:rFonts w:hint="eastAsia"/>
        </w:rPr>
        <w:t>работ</w:t>
      </w:r>
      <w:r>
        <w:tab/>
        <w:t>75</w:t>
      </w:r>
    </w:p>
    <w:p w14:paraId="79CB53FA" w14:textId="77777777" w:rsidR="00340BDC" w:rsidRDefault="00340BDC" w:rsidP="00340BDC">
      <w:r>
        <w:t>3.2.2.</w:t>
      </w:r>
      <w:r>
        <w:tab/>
      </w:r>
      <w:r>
        <w:rPr>
          <w:rFonts w:hint="eastAsia"/>
        </w:rPr>
        <w:t>Исследование</w:t>
      </w:r>
      <w:r>
        <w:t xml:space="preserve"> </w:t>
      </w:r>
      <w:r>
        <w:rPr>
          <w:rFonts w:hint="eastAsia"/>
        </w:rPr>
        <w:t>степени</w:t>
      </w:r>
      <w:r>
        <w:t xml:space="preserve"> </w:t>
      </w:r>
      <w:r>
        <w:rPr>
          <w:rFonts w:hint="eastAsia"/>
        </w:rPr>
        <w:t>взрывного</w:t>
      </w:r>
      <w:r>
        <w:t xml:space="preserve"> </w:t>
      </w:r>
      <w:r>
        <w:rPr>
          <w:rFonts w:hint="eastAsia"/>
        </w:rPr>
        <w:t>дробления</w:t>
      </w:r>
      <w:r>
        <w:t xml:space="preserve"> </w:t>
      </w:r>
      <w:r>
        <w:rPr>
          <w:rFonts w:hint="eastAsia"/>
        </w:rPr>
        <w:t>долеритов</w:t>
      </w:r>
      <w:r>
        <w:t xml:space="preserve"> </w:t>
      </w:r>
      <w:r>
        <w:rPr>
          <w:rFonts w:hint="eastAsia"/>
        </w:rPr>
        <w:t>на</w:t>
      </w:r>
      <w:r>
        <w:t xml:space="preserve"> </w:t>
      </w:r>
      <w:r>
        <w:rPr>
          <w:rFonts w:hint="eastAsia"/>
        </w:rPr>
        <w:t>строи</w:t>
      </w:r>
      <w:r>
        <w:t>-</w:t>
      </w:r>
      <w:r>
        <w:rPr>
          <w:rFonts w:hint="eastAsia"/>
        </w:rPr>
        <w:t>тельстве</w:t>
      </w:r>
      <w:r>
        <w:t xml:space="preserve"> </w:t>
      </w:r>
      <w:r>
        <w:rPr>
          <w:rFonts w:hint="eastAsia"/>
        </w:rPr>
        <w:t>Хантайской</w:t>
      </w:r>
      <w:r>
        <w:t xml:space="preserve"> </w:t>
      </w:r>
      <w:r>
        <w:rPr>
          <w:rFonts w:hint="eastAsia"/>
        </w:rPr>
        <w:t>ГЭС</w:t>
      </w:r>
      <w:r>
        <w:tab/>
        <w:t>76</w:t>
      </w:r>
    </w:p>
    <w:p w14:paraId="0861A0A6" w14:textId="77777777" w:rsidR="00340BDC" w:rsidRDefault="00340BDC" w:rsidP="00340BDC">
      <w:r>
        <w:lastRenderedPageBreak/>
        <w:t>3.2.3.</w:t>
      </w:r>
      <w:r>
        <w:tab/>
      </w:r>
      <w:r>
        <w:rPr>
          <w:rFonts w:hint="eastAsia"/>
        </w:rPr>
        <w:t>Интенсификация</w:t>
      </w:r>
      <w:r>
        <w:t xml:space="preserve"> </w:t>
      </w:r>
      <w:r>
        <w:rPr>
          <w:rFonts w:hint="eastAsia"/>
        </w:rPr>
        <w:t>взрывного</w:t>
      </w:r>
      <w:r>
        <w:t xml:space="preserve"> </w:t>
      </w:r>
      <w:r>
        <w:rPr>
          <w:rFonts w:hint="eastAsia"/>
        </w:rPr>
        <w:t>дробления</w:t>
      </w:r>
      <w:r>
        <w:t xml:space="preserve"> </w:t>
      </w:r>
      <w:r>
        <w:rPr>
          <w:rFonts w:hint="eastAsia"/>
        </w:rPr>
        <w:t>гранитов</w:t>
      </w:r>
      <w:r>
        <w:t xml:space="preserve"> </w:t>
      </w:r>
      <w:r>
        <w:rPr>
          <w:rFonts w:hint="eastAsia"/>
        </w:rPr>
        <w:t>на</w:t>
      </w:r>
      <w:r>
        <w:t xml:space="preserve"> </w:t>
      </w:r>
      <w:r>
        <w:rPr>
          <w:rFonts w:hint="eastAsia"/>
        </w:rPr>
        <w:t>строительст</w:t>
      </w:r>
      <w:r>
        <w:rPr>
          <w:rFonts w:hint="eastAsia"/>
        </w:rPr>
        <w:t>¬</w:t>
      </w:r>
      <w:r>
        <w:rPr>
          <w:rFonts w:hint="eastAsia"/>
        </w:rPr>
        <w:t>ве</w:t>
      </w:r>
      <w:r>
        <w:t xml:space="preserve"> </w:t>
      </w:r>
      <w:r>
        <w:rPr>
          <w:rFonts w:hint="eastAsia"/>
        </w:rPr>
        <w:t>Колымской</w:t>
      </w:r>
      <w:r>
        <w:t xml:space="preserve"> </w:t>
      </w:r>
      <w:r>
        <w:rPr>
          <w:rFonts w:hint="eastAsia"/>
        </w:rPr>
        <w:t>ГЭС</w:t>
      </w:r>
      <w:r>
        <w:tab/>
        <w:t>78</w:t>
      </w:r>
    </w:p>
    <w:p w14:paraId="245CB97A" w14:textId="77777777" w:rsidR="00340BDC" w:rsidRDefault="00340BDC" w:rsidP="00340BDC">
      <w:r>
        <w:t>3.3.</w:t>
      </w:r>
      <w:r>
        <w:tab/>
      </w:r>
      <w:r>
        <w:rPr>
          <w:rFonts w:hint="eastAsia"/>
        </w:rPr>
        <w:t>Исследование</w:t>
      </w:r>
      <w:r>
        <w:t xml:space="preserve"> </w:t>
      </w:r>
      <w:r>
        <w:rPr>
          <w:rFonts w:hint="eastAsia"/>
        </w:rPr>
        <w:t>зависимости</w:t>
      </w:r>
      <w:r>
        <w:t xml:space="preserve"> </w:t>
      </w:r>
      <w:r>
        <w:rPr>
          <w:rFonts w:hint="eastAsia"/>
        </w:rPr>
        <w:t>грансостава</w:t>
      </w:r>
      <w:r>
        <w:t xml:space="preserve"> </w:t>
      </w:r>
      <w:r>
        <w:rPr>
          <w:rFonts w:hint="eastAsia"/>
        </w:rPr>
        <w:t>горной</w:t>
      </w:r>
      <w:r>
        <w:t xml:space="preserve"> </w:t>
      </w:r>
      <w:r>
        <w:rPr>
          <w:rFonts w:hint="eastAsia"/>
        </w:rPr>
        <w:t>массы</w:t>
      </w:r>
      <w:r>
        <w:t xml:space="preserve"> </w:t>
      </w:r>
      <w:r>
        <w:rPr>
          <w:rFonts w:hint="eastAsia"/>
        </w:rPr>
        <w:t>от</w:t>
      </w:r>
      <w:r>
        <w:t xml:space="preserve"> </w:t>
      </w:r>
      <w:r>
        <w:rPr>
          <w:rFonts w:hint="eastAsia"/>
        </w:rPr>
        <w:t>парамет</w:t>
      </w:r>
      <w:r>
        <w:rPr>
          <w:rFonts w:hint="eastAsia"/>
        </w:rPr>
        <w:t>¬</w:t>
      </w:r>
      <w:r>
        <w:rPr>
          <w:rFonts w:hint="eastAsia"/>
        </w:rPr>
        <w:t>ров</w:t>
      </w:r>
      <w:r>
        <w:t xml:space="preserve"> </w:t>
      </w:r>
      <w:r>
        <w:rPr>
          <w:rFonts w:hint="eastAsia"/>
        </w:rPr>
        <w:t>БВР</w:t>
      </w:r>
      <w:r>
        <w:tab/>
        <w:t>83</w:t>
      </w:r>
    </w:p>
    <w:p w14:paraId="14444781" w14:textId="77777777" w:rsidR="00340BDC" w:rsidRDefault="00340BDC" w:rsidP="00340BDC">
      <w:r>
        <w:t>3.3.1.</w:t>
      </w:r>
      <w:r>
        <w:tab/>
      </w:r>
      <w:r>
        <w:rPr>
          <w:rFonts w:hint="eastAsia"/>
        </w:rPr>
        <w:t>Зависимость</w:t>
      </w:r>
      <w:r>
        <w:t xml:space="preserve"> </w:t>
      </w:r>
      <w:r>
        <w:rPr>
          <w:rFonts w:hint="eastAsia"/>
        </w:rPr>
        <w:t>грансостава</w:t>
      </w:r>
      <w:r>
        <w:t xml:space="preserve"> </w:t>
      </w:r>
      <w:r>
        <w:rPr>
          <w:rFonts w:hint="eastAsia"/>
        </w:rPr>
        <w:t>горной</w:t>
      </w:r>
      <w:r>
        <w:t xml:space="preserve"> </w:t>
      </w:r>
      <w:r>
        <w:rPr>
          <w:rFonts w:hint="eastAsia"/>
        </w:rPr>
        <w:t>массы</w:t>
      </w:r>
      <w:r>
        <w:t xml:space="preserve"> </w:t>
      </w:r>
      <w:r>
        <w:rPr>
          <w:rFonts w:hint="eastAsia"/>
        </w:rPr>
        <w:t>от</w:t>
      </w:r>
      <w:r>
        <w:t xml:space="preserve"> </w:t>
      </w:r>
      <w:r>
        <w:rPr>
          <w:rFonts w:hint="eastAsia"/>
        </w:rPr>
        <w:t>удельного</w:t>
      </w:r>
      <w:r>
        <w:t xml:space="preserve"> </w:t>
      </w:r>
      <w:r>
        <w:rPr>
          <w:rFonts w:hint="eastAsia"/>
        </w:rPr>
        <w:t>расхода</w:t>
      </w:r>
      <w:r>
        <w:t xml:space="preserve"> </w:t>
      </w:r>
      <w:r>
        <w:rPr>
          <w:rFonts w:hint="eastAsia"/>
        </w:rPr>
        <w:t>ВВ</w:t>
      </w:r>
      <w:r>
        <w:t xml:space="preserve"> 83 3.3.2.3</w:t>
      </w:r>
      <w:r>
        <w:rPr>
          <w:rFonts w:hint="eastAsia"/>
        </w:rPr>
        <w:t>ависимость</w:t>
      </w:r>
      <w:r>
        <w:t xml:space="preserve"> </w:t>
      </w:r>
      <w:r>
        <w:rPr>
          <w:rFonts w:hint="eastAsia"/>
        </w:rPr>
        <w:t>степени</w:t>
      </w:r>
      <w:r>
        <w:t xml:space="preserve"> </w:t>
      </w:r>
      <w:r>
        <w:rPr>
          <w:rFonts w:hint="eastAsia"/>
        </w:rPr>
        <w:t>дробления</w:t>
      </w:r>
      <w:r>
        <w:t xml:space="preserve"> </w:t>
      </w:r>
      <w:r>
        <w:rPr>
          <w:rFonts w:hint="eastAsia"/>
        </w:rPr>
        <w:t>горных</w:t>
      </w:r>
      <w:r>
        <w:t xml:space="preserve"> </w:t>
      </w:r>
      <w:r>
        <w:rPr>
          <w:rFonts w:hint="eastAsia"/>
        </w:rPr>
        <w:t>пород</w:t>
      </w:r>
      <w:r>
        <w:t xml:space="preserve"> </w:t>
      </w:r>
      <w:r>
        <w:rPr>
          <w:rFonts w:hint="eastAsia"/>
        </w:rPr>
        <w:t>от</w:t>
      </w:r>
      <w:r>
        <w:t xml:space="preserve"> </w:t>
      </w:r>
      <w:r>
        <w:rPr>
          <w:rFonts w:hint="eastAsia"/>
        </w:rPr>
        <w:t>диаметра</w:t>
      </w:r>
      <w:r>
        <w:t xml:space="preserve"> </w:t>
      </w:r>
      <w:r>
        <w:rPr>
          <w:rFonts w:hint="eastAsia"/>
        </w:rPr>
        <w:t>заряда</w:t>
      </w:r>
      <w:r>
        <w:t xml:space="preserve"> 87</w:t>
      </w:r>
    </w:p>
    <w:p w14:paraId="1A77CC99" w14:textId="77777777" w:rsidR="00340BDC" w:rsidRDefault="00340BDC" w:rsidP="00340BDC">
      <w:r>
        <w:t>3.4.</w:t>
      </w:r>
      <w:r>
        <w:tab/>
      </w:r>
      <w:r>
        <w:rPr>
          <w:rFonts w:hint="eastAsia"/>
        </w:rPr>
        <w:t>Исследование</w:t>
      </w:r>
      <w:r>
        <w:t xml:space="preserve"> </w:t>
      </w:r>
      <w:r>
        <w:rPr>
          <w:rFonts w:hint="eastAsia"/>
        </w:rPr>
        <w:t>зависимости</w:t>
      </w:r>
      <w:r>
        <w:t xml:space="preserve"> </w:t>
      </w:r>
      <w:r>
        <w:rPr>
          <w:rFonts w:hint="eastAsia"/>
        </w:rPr>
        <w:t>грансостава</w:t>
      </w:r>
      <w:r>
        <w:t xml:space="preserve"> </w:t>
      </w:r>
      <w:r>
        <w:rPr>
          <w:rFonts w:hint="eastAsia"/>
        </w:rPr>
        <w:t>горной</w:t>
      </w:r>
      <w:r>
        <w:t xml:space="preserve"> </w:t>
      </w:r>
      <w:r>
        <w:rPr>
          <w:rFonts w:hint="eastAsia"/>
        </w:rPr>
        <w:t>массы</w:t>
      </w:r>
      <w:r>
        <w:t xml:space="preserve"> </w:t>
      </w:r>
      <w:r>
        <w:rPr>
          <w:rFonts w:hint="eastAsia"/>
        </w:rPr>
        <w:t>от</w:t>
      </w:r>
      <w:r>
        <w:t xml:space="preserve"> </w:t>
      </w:r>
      <w:r>
        <w:rPr>
          <w:rFonts w:hint="eastAsia"/>
        </w:rPr>
        <w:t>показа</w:t>
      </w:r>
      <w:r>
        <w:rPr>
          <w:rFonts w:hint="eastAsia"/>
        </w:rPr>
        <w:t>¬</w:t>
      </w:r>
      <w:r>
        <w:rPr>
          <w:rFonts w:hint="eastAsia"/>
        </w:rPr>
        <w:t>телей</w:t>
      </w:r>
      <w:r>
        <w:t xml:space="preserve"> </w:t>
      </w:r>
      <w:r>
        <w:rPr>
          <w:rFonts w:hint="eastAsia"/>
        </w:rPr>
        <w:t>физико</w:t>
      </w:r>
      <w:r>
        <w:t>-</w:t>
      </w:r>
      <w:r>
        <w:rPr>
          <w:rFonts w:hint="eastAsia"/>
        </w:rPr>
        <w:t>технических</w:t>
      </w:r>
      <w:r>
        <w:t xml:space="preserve"> </w:t>
      </w:r>
      <w:r>
        <w:rPr>
          <w:rFonts w:hint="eastAsia"/>
        </w:rPr>
        <w:t>свойств</w:t>
      </w:r>
      <w:r>
        <w:t xml:space="preserve"> </w:t>
      </w:r>
      <w:r>
        <w:rPr>
          <w:rFonts w:hint="eastAsia"/>
        </w:rPr>
        <w:t>горных</w:t>
      </w:r>
      <w:r>
        <w:t xml:space="preserve"> </w:t>
      </w:r>
      <w:r>
        <w:rPr>
          <w:rFonts w:hint="eastAsia"/>
        </w:rPr>
        <w:t>пород</w:t>
      </w:r>
      <w:r>
        <w:tab/>
        <w:t>89</w:t>
      </w:r>
    </w:p>
    <w:p w14:paraId="00F0CDEC" w14:textId="77777777" w:rsidR="00340BDC" w:rsidRDefault="00340BDC" w:rsidP="00340BDC">
      <w:r>
        <w:t>3.4.1.</w:t>
      </w:r>
      <w:r>
        <w:tab/>
      </w:r>
      <w:r>
        <w:rPr>
          <w:rFonts w:hint="eastAsia"/>
        </w:rPr>
        <w:t>Влияние</w:t>
      </w:r>
      <w:r>
        <w:t xml:space="preserve"> </w:t>
      </w:r>
      <w:r>
        <w:rPr>
          <w:rFonts w:hint="eastAsia"/>
        </w:rPr>
        <w:t>крепости</w:t>
      </w:r>
      <w:r>
        <w:t xml:space="preserve"> </w:t>
      </w:r>
      <w:r>
        <w:rPr>
          <w:rFonts w:hint="eastAsia"/>
        </w:rPr>
        <w:t>горных</w:t>
      </w:r>
      <w:r>
        <w:t xml:space="preserve"> </w:t>
      </w:r>
      <w:r>
        <w:rPr>
          <w:rFonts w:hint="eastAsia"/>
        </w:rPr>
        <w:t>пород</w:t>
      </w:r>
      <w:r>
        <w:t xml:space="preserve"> </w:t>
      </w:r>
      <w:r>
        <w:rPr>
          <w:rFonts w:hint="eastAsia"/>
        </w:rPr>
        <w:t>на</w:t>
      </w:r>
      <w:r>
        <w:t xml:space="preserve"> </w:t>
      </w:r>
      <w:r>
        <w:rPr>
          <w:rFonts w:hint="eastAsia"/>
        </w:rPr>
        <w:t>интенсивность</w:t>
      </w:r>
      <w:r>
        <w:t xml:space="preserve"> </w:t>
      </w:r>
      <w:r>
        <w:rPr>
          <w:rFonts w:hint="eastAsia"/>
        </w:rPr>
        <w:t>их</w:t>
      </w:r>
      <w:r>
        <w:t xml:space="preserve"> </w:t>
      </w:r>
      <w:r>
        <w:rPr>
          <w:rFonts w:hint="eastAsia"/>
        </w:rPr>
        <w:t>взрывного</w:t>
      </w:r>
    </w:p>
    <w:p w14:paraId="31187D06" w14:textId="77777777" w:rsidR="00340BDC" w:rsidRDefault="00340BDC" w:rsidP="00340BDC">
      <w:r>
        <w:rPr>
          <w:rFonts w:hint="eastAsia"/>
        </w:rPr>
        <w:t>дробления</w:t>
      </w:r>
      <w:r>
        <w:t xml:space="preserve"> </w:t>
      </w:r>
      <w:r>
        <w:rPr>
          <w:rFonts w:hint="eastAsia"/>
        </w:rPr>
        <w:t>при</w:t>
      </w:r>
      <w:r>
        <w:t xml:space="preserve"> </w:t>
      </w:r>
      <w:r>
        <w:rPr>
          <w:rFonts w:hint="eastAsia"/>
        </w:rPr>
        <w:t>уступной</w:t>
      </w:r>
      <w:r>
        <w:t xml:space="preserve"> </w:t>
      </w:r>
      <w:r>
        <w:rPr>
          <w:rFonts w:hint="eastAsia"/>
        </w:rPr>
        <w:t>отбойке</w:t>
      </w:r>
      <w:r>
        <w:tab/>
        <w:t>89</w:t>
      </w:r>
    </w:p>
    <w:p w14:paraId="1381220E" w14:textId="77777777" w:rsidR="00340BDC" w:rsidRDefault="00340BDC" w:rsidP="00340BDC">
      <w:r>
        <w:t>3.4.2.</w:t>
      </w:r>
      <w:r>
        <w:tab/>
      </w:r>
      <w:r>
        <w:rPr>
          <w:rFonts w:hint="eastAsia"/>
        </w:rPr>
        <w:t>Влияние</w:t>
      </w:r>
      <w:r>
        <w:t xml:space="preserve"> </w:t>
      </w:r>
      <w:r>
        <w:rPr>
          <w:rFonts w:hint="eastAsia"/>
        </w:rPr>
        <w:t>трещиноватости</w:t>
      </w:r>
      <w:r>
        <w:t xml:space="preserve"> (</w:t>
      </w:r>
      <w:r>
        <w:rPr>
          <w:rFonts w:hint="eastAsia"/>
        </w:rPr>
        <w:t>блочности</w:t>
      </w:r>
      <w:r>
        <w:t xml:space="preserve">) </w:t>
      </w:r>
      <w:r>
        <w:rPr>
          <w:rFonts w:hint="eastAsia"/>
        </w:rPr>
        <w:t>массивов</w:t>
      </w:r>
      <w:r>
        <w:t xml:space="preserve"> </w:t>
      </w:r>
      <w:r>
        <w:rPr>
          <w:rFonts w:hint="eastAsia"/>
        </w:rPr>
        <w:t>горных</w:t>
      </w:r>
      <w:r>
        <w:t xml:space="preserve"> </w:t>
      </w:r>
      <w:r>
        <w:rPr>
          <w:rFonts w:hint="eastAsia"/>
        </w:rPr>
        <w:t>пород</w:t>
      </w:r>
      <w:r>
        <w:t xml:space="preserve"> </w:t>
      </w:r>
      <w:r>
        <w:rPr>
          <w:rFonts w:hint="eastAsia"/>
        </w:rPr>
        <w:t>на</w:t>
      </w:r>
    </w:p>
    <w:p w14:paraId="5C042E04" w14:textId="77777777" w:rsidR="00340BDC" w:rsidRDefault="00340BDC" w:rsidP="00340BDC">
      <w:r>
        <w:rPr>
          <w:rFonts w:hint="eastAsia"/>
        </w:rPr>
        <w:t>степень</w:t>
      </w:r>
      <w:r>
        <w:t xml:space="preserve"> </w:t>
      </w:r>
      <w:r>
        <w:rPr>
          <w:rFonts w:hint="eastAsia"/>
        </w:rPr>
        <w:t>взрывного</w:t>
      </w:r>
      <w:r>
        <w:t xml:space="preserve"> </w:t>
      </w:r>
      <w:r>
        <w:rPr>
          <w:rFonts w:hint="eastAsia"/>
        </w:rPr>
        <w:t>дробления</w:t>
      </w:r>
      <w:r>
        <w:tab/>
        <w:t>92</w:t>
      </w:r>
    </w:p>
    <w:p w14:paraId="2766371E" w14:textId="77777777" w:rsidR="00340BDC" w:rsidRDefault="00340BDC" w:rsidP="00340BDC">
      <w:r>
        <w:t>3.4.3.</w:t>
      </w:r>
      <w:r>
        <w:tab/>
      </w:r>
      <w:r>
        <w:rPr>
          <w:rFonts w:hint="eastAsia"/>
        </w:rPr>
        <w:t>Влияние</w:t>
      </w:r>
      <w:r>
        <w:t xml:space="preserve"> </w:t>
      </w:r>
      <w:r>
        <w:rPr>
          <w:rFonts w:hint="eastAsia"/>
        </w:rPr>
        <w:t>объёмного</w:t>
      </w:r>
      <w:r>
        <w:t xml:space="preserve"> </w:t>
      </w:r>
      <w:r>
        <w:rPr>
          <w:rFonts w:hint="eastAsia"/>
        </w:rPr>
        <w:t>веса</w:t>
      </w:r>
      <w:r>
        <w:t xml:space="preserve"> </w:t>
      </w:r>
      <w:r>
        <w:rPr>
          <w:rFonts w:hint="eastAsia"/>
        </w:rPr>
        <w:t>взрываемых</w:t>
      </w:r>
      <w:r>
        <w:t xml:space="preserve"> </w:t>
      </w:r>
      <w:r>
        <w:rPr>
          <w:rFonts w:hint="eastAsia"/>
        </w:rPr>
        <w:t>пород</w:t>
      </w:r>
      <w:r>
        <w:t xml:space="preserve"> </w:t>
      </w:r>
      <w:r>
        <w:rPr>
          <w:rFonts w:hint="eastAsia"/>
        </w:rPr>
        <w:t>на</w:t>
      </w:r>
      <w:r>
        <w:t xml:space="preserve"> </w:t>
      </w:r>
      <w:r>
        <w:rPr>
          <w:rFonts w:hint="eastAsia"/>
        </w:rPr>
        <w:t>интенсивность</w:t>
      </w:r>
      <w:r>
        <w:t xml:space="preserve"> </w:t>
      </w:r>
      <w:r>
        <w:rPr>
          <w:rFonts w:hint="eastAsia"/>
        </w:rPr>
        <w:t>их</w:t>
      </w:r>
    </w:p>
    <w:p w14:paraId="175D4C06" w14:textId="77777777" w:rsidR="00340BDC" w:rsidRDefault="00340BDC" w:rsidP="00340BDC">
      <w:r>
        <w:rPr>
          <w:rFonts w:hint="eastAsia"/>
        </w:rPr>
        <w:t>дробления</w:t>
      </w:r>
      <w:r>
        <w:tab/>
        <w:t>94</w:t>
      </w:r>
    </w:p>
    <w:p w14:paraId="713A38A6" w14:textId="77777777" w:rsidR="00340BDC" w:rsidRDefault="00340BDC" w:rsidP="00340BDC">
      <w:r>
        <w:t>3.5.</w:t>
      </w:r>
      <w:r>
        <w:tab/>
      </w:r>
      <w:r>
        <w:rPr>
          <w:rFonts w:hint="eastAsia"/>
        </w:rPr>
        <w:t>Обобщённая</w:t>
      </w:r>
      <w:r>
        <w:t xml:space="preserve"> </w:t>
      </w:r>
      <w:r>
        <w:rPr>
          <w:rFonts w:hint="eastAsia"/>
        </w:rPr>
        <w:t>аналитическая</w:t>
      </w:r>
      <w:r>
        <w:t xml:space="preserve"> </w:t>
      </w:r>
      <w:r>
        <w:rPr>
          <w:rFonts w:hint="eastAsia"/>
        </w:rPr>
        <w:t>оценка</w:t>
      </w:r>
      <w:r>
        <w:t xml:space="preserve"> </w:t>
      </w:r>
      <w:r>
        <w:rPr>
          <w:rFonts w:hint="eastAsia"/>
        </w:rPr>
        <w:t>диаметра</w:t>
      </w:r>
      <w:r>
        <w:t xml:space="preserve"> </w:t>
      </w:r>
      <w:r>
        <w:rPr>
          <w:rFonts w:hint="eastAsia"/>
        </w:rPr>
        <w:t>среднего</w:t>
      </w:r>
      <w:r>
        <w:t xml:space="preserve"> </w:t>
      </w:r>
      <w:r>
        <w:rPr>
          <w:rFonts w:hint="eastAsia"/>
        </w:rPr>
        <w:t>куска</w:t>
      </w:r>
      <w:r>
        <w:t xml:space="preserve"> </w:t>
      </w:r>
      <w:r>
        <w:rPr>
          <w:rFonts w:hint="eastAsia"/>
        </w:rPr>
        <w:t>взо</w:t>
      </w:r>
      <w:r>
        <w:t>-</w:t>
      </w:r>
      <w:r>
        <w:rPr>
          <w:rFonts w:hint="eastAsia"/>
        </w:rPr>
        <w:t>рванной</w:t>
      </w:r>
      <w:r>
        <w:t xml:space="preserve"> </w:t>
      </w:r>
      <w:r>
        <w:rPr>
          <w:rFonts w:hint="eastAsia"/>
        </w:rPr>
        <w:t>горной</w:t>
      </w:r>
      <w:r>
        <w:t xml:space="preserve"> </w:t>
      </w:r>
      <w:r>
        <w:rPr>
          <w:rFonts w:hint="eastAsia"/>
        </w:rPr>
        <w:t>массы</w:t>
      </w:r>
      <w:r>
        <w:tab/>
        <w:t>96</w:t>
      </w:r>
    </w:p>
    <w:p w14:paraId="619C3A87" w14:textId="77777777" w:rsidR="00340BDC" w:rsidRDefault="00340BDC" w:rsidP="00340BDC">
      <w:r>
        <w:t>3.6.</w:t>
      </w:r>
      <w:r>
        <w:tab/>
      </w:r>
      <w:r>
        <w:rPr>
          <w:rFonts w:hint="eastAsia"/>
        </w:rPr>
        <w:t>Разработка</w:t>
      </w:r>
      <w:r>
        <w:t xml:space="preserve"> </w:t>
      </w:r>
      <w:r>
        <w:rPr>
          <w:rFonts w:hint="eastAsia"/>
        </w:rPr>
        <w:t>математической</w:t>
      </w:r>
      <w:r>
        <w:t xml:space="preserve"> </w:t>
      </w:r>
      <w:r>
        <w:rPr>
          <w:rFonts w:hint="eastAsia"/>
        </w:rPr>
        <w:t>модели</w:t>
      </w:r>
      <w:r>
        <w:t xml:space="preserve"> </w:t>
      </w:r>
      <w:r>
        <w:rPr>
          <w:rFonts w:hint="eastAsia"/>
        </w:rPr>
        <w:t>взрывного</w:t>
      </w:r>
      <w:r>
        <w:t xml:space="preserve"> </w:t>
      </w:r>
      <w:r>
        <w:rPr>
          <w:rFonts w:hint="eastAsia"/>
        </w:rPr>
        <w:t>дробления</w:t>
      </w:r>
      <w:r>
        <w:t xml:space="preserve"> </w:t>
      </w:r>
      <w:r>
        <w:rPr>
          <w:rFonts w:hint="eastAsia"/>
        </w:rPr>
        <w:t>горных</w:t>
      </w:r>
    </w:p>
    <w:p w14:paraId="417E418F" w14:textId="77777777" w:rsidR="00340BDC" w:rsidRDefault="00340BDC" w:rsidP="00340BDC">
      <w:r>
        <w:rPr>
          <w:rFonts w:hint="eastAsia"/>
        </w:rPr>
        <w:t>пород</w:t>
      </w:r>
      <w:r>
        <w:t xml:space="preserve"> </w:t>
      </w:r>
      <w:r>
        <w:rPr>
          <w:rFonts w:hint="eastAsia"/>
        </w:rPr>
        <w:t>скважинными</w:t>
      </w:r>
      <w:r>
        <w:t xml:space="preserve"> </w:t>
      </w:r>
      <w:r>
        <w:rPr>
          <w:rFonts w:hint="eastAsia"/>
        </w:rPr>
        <w:t>зарядами</w:t>
      </w:r>
      <w:r>
        <w:t xml:space="preserve"> </w:t>
      </w:r>
      <w:r>
        <w:rPr>
          <w:rFonts w:hint="eastAsia"/>
        </w:rPr>
        <w:t>в</w:t>
      </w:r>
      <w:r>
        <w:t xml:space="preserve"> </w:t>
      </w:r>
      <w:r>
        <w:rPr>
          <w:rFonts w:hint="eastAsia"/>
        </w:rPr>
        <w:t>условиях</w:t>
      </w:r>
      <w:r>
        <w:t xml:space="preserve"> </w:t>
      </w:r>
      <w:r>
        <w:rPr>
          <w:rFonts w:hint="eastAsia"/>
        </w:rPr>
        <w:t>уступной</w:t>
      </w:r>
      <w:r>
        <w:t xml:space="preserve"> </w:t>
      </w:r>
      <w:r>
        <w:rPr>
          <w:rFonts w:hint="eastAsia"/>
        </w:rPr>
        <w:t>отбойки</w:t>
      </w:r>
      <w:r>
        <w:tab/>
        <w:t>97</w:t>
      </w:r>
    </w:p>
    <w:p w14:paraId="23A5CFBC" w14:textId="77777777" w:rsidR="00340BDC" w:rsidRDefault="00340BDC" w:rsidP="00340BDC">
      <w:r>
        <w:t>3.6.1.</w:t>
      </w:r>
      <w:r>
        <w:tab/>
      </w:r>
      <w:r>
        <w:rPr>
          <w:rFonts w:hint="eastAsia"/>
        </w:rPr>
        <w:t>Назначение</w:t>
      </w:r>
      <w:r>
        <w:t xml:space="preserve"> </w:t>
      </w:r>
      <w:r>
        <w:rPr>
          <w:rFonts w:hint="eastAsia"/>
        </w:rPr>
        <w:t>и</w:t>
      </w:r>
      <w:r>
        <w:t xml:space="preserve"> </w:t>
      </w:r>
      <w:r>
        <w:rPr>
          <w:rFonts w:hint="eastAsia"/>
        </w:rPr>
        <w:t>содержание</w:t>
      </w:r>
      <w:r>
        <w:t xml:space="preserve"> </w:t>
      </w:r>
      <w:r>
        <w:rPr>
          <w:rFonts w:hint="eastAsia"/>
        </w:rPr>
        <w:t>модели</w:t>
      </w:r>
      <w:r>
        <w:t xml:space="preserve"> </w:t>
      </w:r>
      <w:r>
        <w:rPr>
          <w:rFonts w:hint="eastAsia"/>
        </w:rPr>
        <w:t>взрывного</w:t>
      </w:r>
      <w:r>
        <w:t xml:space="preserve"> </w:t>
      </w:r>
      <w:r>
        <w:rPr>
          <w:rFonts w:hint="eastAsia"/>
        </w:rPr>
        <w:t>дробления</w:t>
      </w:r>
      <w:r>
        <w:t xml:space="preserve"> </w:t>
      </w:r>
      <w:r>
        <w:rPr>
          <w:rFonts w:hint="eastAsia"/>
        </w:rPr>
        <w:t>горных</w:t>
      </w:r>
      <w:r>
        <w:t xml:space="preserve"> </w:t>
      </w:r>
      <w:r>
        <w:rPr>
          <w:rFonts w:hint="eastAsia"/>
        </w:rPr>
        <w:t>пород</w:t>
      </w:r>
      <w:r>
        <w:tab/>
        <w:t>97</w:t>
      </w:r>
    </w:p>
    <w:p w14:paraId="2B1F2F66" w14:textId="77777777" w:rsidR="00340BDC" w:rsidRDefault="00340BDC" w:rsidP="00340BDC">
      <w:r>
        <w:rPr>
          <w:rFonts w:hint="eastAsia"/>
        </w:rPr>
        <w:t>з</w:t>
      </w:r>
      <w:r>
        <w:t xml:space="preserve"> </w:t>
      </w:r>
    </w:p>
    <w:p w14:paraId="666A1632" w14:textId="77777777" w:rsidR="00340BDC" w:rsidRDefault="00340BDC" w:rsidP="00340BDC">
      <w:r>
        <w:t>3.6.2.</w:t>
      </w:r>
      <w:r>
        <w:tab/>
      </w:r>
      <w:r>
        <w:rPr>
          <w:rFonts w:hint="eastAsia"/>
        </w:rPr>
        <w:t>Анализ</w:t>
      </w:r>
      <w:r>
        <w:t xml:space="preserve"> </w:t>
      </w:r>
      <w:r>
        <w:rPr>
          <w:rFonts w:hint="eastAsia"/>
        </w:rPr>
        <w:t>существующих</w:t>
      </w:r>
      <w:r>
        <w:t xml:space="preserve"> </w:t>
      </w:r>
      <w:r>
        <w:rPr>
          <w:rFonts w:hint="eastAsia"/>
        </w:rPr>
        <w:t>моделей</w:t>
      </w:r>
      <w:r>
        <w:t xml:space="preserve"> </w:t>
      </w:r>
      <w:r>
        <w:rPr>
          <w:rFonts w:hint="eastAsia"/>
        </w:rPr>
        <w:t>взрывного</w:t>
      </w:r>
      <w:r>
        <w:t xml:space="preserve"> </w:t>
      </w:r>
      <w:r>
        <w:rPr>
          <w:rFonts w:hint="eastAsia"/>
        </w:rPr>
        <w:t>дробления</w:t>
      </w:r>
      <w:r>
        <w:t xml:space="preserve"> </w:t>
      </w:r>
      <w:r>
        <w:rPr>
          <w:rFonts w:hint="eastAsia"/>
        </w:rPr>
        <w:t>горных</w:t>
      </w:r>
    </w:p>
    <w:p w14:paraId="0EE27A92" w14:textId="77777777" w:rsidR="00340BDC" w:rsidRDefault="00340BDC" w:rsidP="00340BDC">
      <w:r>
        <w:rPr>
          <w:rFonts w:hint="eastAsia"/>
        </w:rPr>
        <w:t>пород</w:t>
      </w:r>
      <w:r>
        <w:tab/>
        <w:t>98</w:t>
      </w:r>
    </w:p>
    <w:p w14:paraId="2184F6ED" w14:textId="77777777" w:rsidR="00340BDC" w:rsidRDefault="00340BDC" w:rsidP="00340BDC">
      <w:r>
        <w:t>3.6.3.</w:t>
      </w:r>
      <w:r>
        <w:tab/>
      </w:r>
      <w:r>
        <w:rPr>
          <w:rFonts w:hint="eastAsia"/>
        </w:rPr>
        <w:t>Математическая</w:t>
      </w:r>
      <w:r>
        <w:t xml:space="preserve"> </w:t>
      </w:r>
      <w:r>
        <w:rPr>
          <w:rFonts w:hint="eastAsia"/>
        </w:rPr>
        <w:t>модель</w:t>
      </w:r>
      <w:r>
        <w:t xml:space="preserve"> </w:t>
      </w:r>
      <w:r>
        <w:rPr>
          <w:rFonts w:hint="eastAsia"/>
        </w:rPr>
        <w:t>взрывного</w:t>
      </w:r>
      <w:r>
        <w:t xml:space="preserve"> </w:t>
      </w:r>
      <w:r>
        <w:rPr>
          <w:rFonts w:hint="eastAsia"/>
        </w:rPr>
        <w:t>дробления</w:t>
      </w:r>
      <w:r>
        <w:t xml:space="preserve"> </w:t>
      </w:r>
      <w:r>
        <w:rPr>
          <w:rFonts w:hint="eastAsia"/>
        </w:rPr>
        <w:t>горных</w:t>
      </w:r>
      <w:r>
        <w:t xml:space="preserve"> </w:t>
      </w:r>
      <w:r>
        <w:rPr>
          <w:rFonts w:hint="eastAsia"/>
        </w:rPr>
        <w:t>пород</w:t>
      </w:r>
      <w:r>
        <w:t xml:space="preserve"> </w:t>
      </w:r>
      <w:r>
        <w:rPr>
          <w:rFonts w:hint="eastAsia"/>
        </w:rPr>
        <w:t>с</w:t>
      </w:r>
    </w:p>
    <w:p w14:paraId="0501AB4E" w14:textId="77777777" w:rsidR="00340BDC" w:rsidRDefault="00340BDC" w:rsidP="00340BDC">
      <w:r>
        <w:rPr>
          <w:rFonts w:hint="eastAsia"/>
        </w:rPr>
        <w:t>учётом</w:t>
      </w:r>
      <w:r>
        <w:t xml:space="preserve"> </w:t>
      </w:r>
      <w:r>
        <w:rPr>
          <w:rFonts w:hint="eastAsia"/>
        </w:rPr>
        <w:t>деформационного</w:t>
      </w:r>
      <w:r>
        <w:t xml:space="preserve"> </w:t>
      </w:r>
      <w:r>
        <w:rPr>
          <w:rFonts w:hint="eastAsia"/>
        </w:rPr>
        <w:t>зонирования</w:t>
      </w:r>
      <w:r>
        <w:t xml:space="preserve"> </w:t>
      </w:r>
      <w:r>
        <w:rPr>
          <w:rFonts w:hint="eastAsia"/>
        </w:rPr>
        <w:t>для</w:t>
      </w:r>
      <w:r>
        <w:t xml:space="preserve"> </w:t>
      </w:r>
      <w:r>
        <w:rPr>
          <w:rFonts w:hint="eastAsia"/>
        </w:rPr>
        <w:t>условий</w:t>
      </w:r>
      <w:r>
        <w:t xml:space="preserve"> </w:t>
      </w:r>
      <w:r>
        <w:rPr>
          <w:rFonts w:hint="eastAsia"/>
        </w:rPr>
        <w:t>уступной</w:t>
      </w:r>
      <w:r>
        <w:t xml:space="preserve"> </w:t>
      </w:r>
      <w:r>
        <w:rPr>
          <w:rFonts w:hint="eastAsia"/>
        </w:rPr>
        <w:t>отбойки</w:t>
      </w:r>
      <w:r>
        <w:t xml:space="preserve"> 100 </w:t>
      </w:r>
      <w:r>
        <w:rPr>
          <w:rFonts w:hint="eastAsia"/>
        </w:rPr>
        <w:t>Выводы</w:t>
      </w:r>
      <w:r>
        <w:t xml:space="preserve"> </w:t>
      </w:r>
      <w:r>
        <w:rPr>
          <w:rFonts w:hint="eastAsia"/>
        </w:rPr>
        <w:t>по</w:t>
      </w:r>
      <w:r>
        <w:t xml:space="preserve"> </w:t>
      </w:r>
      <w:r>
        <w:rPr>
          <w:rFonts w:hint="eastAsia"/>
        </w:rPr>
        <w:t>гл</w:t>
      </w:r>
      <w:r>
        <w:t>. 3</w:t>
      </w:r>
      <w:r>
        <w:tab/>
        <w:t>104</w:t>
      </w:r>
    </w:p>
    <w:p w14:paraId="2C159492" w14:textId="77777777" w:rsidR="00340BDC" w:rsidRDefault="00340BDC" w:rsidP="00340BDC">
      <w:r>
        <w:t>4.</w:t>
      </w:r>
      <w:r>
        <w:tab/>
      </w:r>
      <w:r>
        <w:rPr>
          <w:rFonts w:hint="eastAsia"/>
        </w:rPr>
        <w:t>Обоснование</w:t>
      </w:r>
      <w:r>
        <w:t xml:space="preserve"> </w:t>
      </w:r>
      <w:r>
        <w:rPr>
          <w:rFonts w:hint="eastAsia"/>
        </w:rPr>
        <w:t>рациональных</w:t>
      </w:r>
      <w:r>
        <w:t xml:space="preserve"> </w:t>
      </w:r>
      <w:r>
        <w:rPr>
          <w:rFonts w:hint="eastAsia"/>
        </w:rPr>
        <w:t>параметров</w:t>
      </w:r>
      <w:r>
        <w:t xml:space="preserve"> </w:t>
      </w:r>
      <w:r>
        <w:rPr>
          <w:rFonts w:hint="eastAsia"/>
        </w:rPr>
        <w:t>БВР</w:t>
      </w:r>
      <w:r>
        <w:t xml:space="preserve"> </w:t>
      </w:r>
      <w:r>
        <w:rPr>
          <w:rFonts w:hint="eastAsia"/>
        </w:rPr>
        <w:t>в</w:t>
      </w:r>
      <w:r>
        <w:t xml:space="preserve"> </w:t>
      </w:r>
      <w:r>
        <w:rPr>
          <w:rFonts w:hint="eastAsia"/>
        </w:rPr>
        <w:t>условиях</w:t>
      </w:r>
      <w:r>
        <w:t xml:space="preserve"> </w:t>
      </w:r>
      <w:r>
        <w:rPr>
          <w:rFonts w:hint="eastAsia"/>
        </w:rPr>
        <w:t>много</w:t>
      </w:r>
      <w:r>
        <w:t>-</w:t>
      </w:r>
      <w:r>
        <w:rPr>
          <w:rFonts w:hint="eastAsia"/>
        </w:rPr>
        <w:t>рядного</w:t>
      </w:r>
      <w:r>
        <w:t xml:space="preserve"> </w:t>
      </w:r>
      <w:r>
        <w:rPr>
          <w:rFonts w:hint="eastAsia"/>
        </w:rPr>
        <w:t>короткозамедленного</w:t>
      </w:r>
      <w:r>
        <w:t xml:space="preserve"> </w:t>
      </w:r>
      <w:r>
        <w:rPr>
          <w:rFonts w:hint="eastAsia"/>
        </w:rPr>
        <w:t>взрыва</w:t>
      </w:r>
      <w:r>
        <w:rPr>
          <w:rFonts w:hint="eastAsia"/>
        </w:rPr>
        <w:lastRenderedPageBreak/>
        <w:t>ния</w:t>
      </w:r>
      <w:r>
        <w:t xml:space="preserve"> </w:t>
      </w:r>
      <w:r>
        <w:rPr>
          <w:rFonts w:hint="eastAsia"/>
        </w:rPr>
        <w:t>массивов</w:t>
      </w:r>
      <w:r>
        <w:t xml:space="preserve"> </w:t>
      </w:r>
      <w:r>
        <w:rPr>
          <w:rFonts w:hint="eastAsia"/>
        </w:rPr>
        <w:t>горных</w:t>
      </w:r>
      <w:r>
        <w:t xml:space="preserve"> </w:t>
      </w:r>
      <w:r>
        <w:rPr>
          <w:rFonts w:hint="eastAsia"/>
        </w:rPr>
        <w:t>пород</w:t>
      </w:r>
      <w:r>
        <w:t xml:space="preserve"> 107</w:t>
      </w:r>
    </w:p>
    <w:p w14:paraId="52F17895" w14:textId="77777777" w:rsidR="00340BDC" w:rsidRDefault="00340BDC" w:rsidP="00340BDC">
      <w:r>
        <w:t>4.1.</w:t>
      </w:r>
      <w:r>
        <w:tab/>
        <w:t xml:space="preserve"> </w:t>
      </w:r>
      <w:r>
        <w:rPr>
          <w:rFonts w:hint="eastAsia"/>
        </w:rPr>
        <w:t>Анализ</w:t>
      </w:r>
      <w:r>
        <w:t xml:space="preserve"> </w:t>
      </w:r>
      <w:r>
        <w:rPr>
          <w:rFonts w:hint="eastAsia"/>
        </w:rPr>
        <w:t>существующих</w:t>
      </w:r>
      <w:r>
        <w:t xml:space="preserve"> </w:t>
      </w:r>
      <w:r>
        <w:rPr>
          <w:rFonts w:hint="eastAsia"/>
        </w:rPr>
        <w:t>методов</w:t>
      </w:r>
      <w:r>
        <w:t xml:space="preserve"> </w:t>
      </w:r>
      <w:r>
        <w:rPr>
          <w:rFonts w:hint="eastAsia"/>
        </w:rPr>
        <w:t>расчёта</w:t>
      </w:r>
      <w:r>
        <w:t xml:space="preserve"> </w:t>
      </w:r>
      <w:r>
        <w:rPr>
          <w:rFonts w:hint="eastAsia"/>
        </w:rPr>
        <w:t>скважинных</w:t>
      </w:r>
      <w:r>
        <w:t xml:space="preserve"> </w:t>
      </w:r>
      <w:r>
        <w:rPr>
          <w:rFonts w:hint="eastAsia"/>
        </w:rPr>
        <w:t>зарядов</w:t>
      </w:r>
      <w:r>
        <w:t xml:space="preserve"> </w:t>
      </w:r>
      <w:r>
        <w:rPr>
          <w:rFonts w:hint="eastAsia"/>
        </w:rPr>
        <w:t>ВВ</w:t>
      </w:r>
      <w:r>
        <w:tab/>
        <w:t>107</w:t>
      </w:r>
    </w:p>
    <w:p w14:paraId="14ABDA47" w14:textId="77777777" w:rsidR="00340BDC" w:rsidRDefault="00340BDC" w:rsidP="00340BDC">
      <w:r>
        <w:t>4.2.</w:t>
      </w:r>
      <w:r>
        <w:tab/>
      </w:r>
      <w:r>
        <w:rPr>
          <w:rFonts w:hint="eastAsia"/>
        </w:rPr>
        <w:t>Классификация</w:t>
      </w:r>
      <w:r>
        <w:t xml:space="preserve"> </w:t>
      </w:r>
      <w:r>
        <w:rPr>
          <w:rFonts w:hint="eastAsia"/>
        </w:rPr>
        <w:t>массивов</w:t>
      </w:r>
      <w:r>
        <w:t xml:space="preserve"> </w:t>
      </w:r>
      <w:r>
        <w:rPr>
          <w:rFonts w:hint="eastAsia"/>
        </w:rPr>
        <w:t>горных</w:t>
      </w:r>
      <w:r>
        <w:t xml:space="preserve"> </w:t>
      </w:r>
      <w:r>
        <w:rPr>
          <w:rFonts w:hint="eastAsia"/>
        </w:rPr>
        <w:t>пород</w:t>
      </w:r>
      <w:r>
        <w:t xml:space="preserve"> </w:t>
      </w:r>
      <w:r>
        <w:rPr>
          <w:rFonts w:hint="eastAsia"/>
        </w:rPr>
        <w:t>по</w:t>
      </w:r>
      <w:r>
        <w:t xml:space="preserve"> </w:t>
      </w:r>
      <w:r>
        <w:rPr>
          <w:rFonts w:hint="eastAsia"/>
        </w:rPr>
        <w:t>взрываемости</w:t>
      </w:r>
      <w:r>
        <w:tab/>
        <w:t>111</w:t>
      </w:r>
    </w:p>
    <w:p w14:paraId="1FE189B8" w14:textId="77777777" w:rsidR="00340BDC" w:rsidRDefault="00340BDC" w:rsidP="00340BDC">
      <w:r>
        <w:t>4.3.</w:t>
      </w:r>
      <w:r>
        <w:tab/>
      </w:r>
      <w:r>
        <w:rPr>
          <w:rFonts w:hint="eastAsia"/>
        </w:rPr>
        <w:t>Методика</w:t>
      </w:r>
      <w:r>
        <w:t xml:space="preserve"> </w:t>
      </w:r>
      <w:r>
        <w:rPr>
          <w:rFonts w:hint="eastAsia"/>
        </w:rPr>
        <w:t>расчёта</w:t>
      </w:r>
      <w:r>
        <w:t xml:space="preserve"> </w:t>
      </w:r>
      <w:r>
        <w:rPr>
          <w:rFonts w:hint="eastAsia"/>
        </w:rPr>
        <w:t>параметров</w:t>
      </w:r>
      <w:r>
        <w:t xml:space="preserve"> </w:t>
      </w:r>
      <w:r>
        <w:rPr>
          <w:rFonts w:hint="eastAsia"/>
        </w:rPr>
        <w:t>скважинных</w:t>
      </w:r>
      <w:r>
        <w:t xml:space="preserve"> </w:t>
      </w:r>
      <w:r>
        <w:rPr>
          <w:rFonts w:hint="eastAsia"/>
        </w:rPr>
        <w:t>зарядов</w:t>
      </w:r>
      <w:r>
        <w:t xml:space="preserve">, </w:t>
      </w:r>
      <w:r>
        <w:rPr>
          <w:rFonts w:hint="eastAsia"/>
        </w:rPr>
        <w:t>с</w:t>
      </w:r>
      <w:r>
        <w:t xml:space="preserve"> </w:t>
      </w:r>
      <w:r>
        <w:rPr>
          <w:rFonts w:hint="eastAsia"/>
        </w:rPr>
        <w:t>учётом</w:t>
      </w:r>
      <w:r>
        <w:t xml:space="preserve"> </w:t>
      </w:r>
      <w:r>
        <w:rPr>
          <w:rFonts w:hint="eastAsia"/>
        </w:rPr>
        <w:t>тре</w:t>
      </w:r>
      <w:r>
        <w:rPr>
          <w:rFonts w:hint="eastAsia"/>
        </w:rPr>
        <w:t>¬</w:t>
      </w:r>
      <w:r>
        <w:rPr>
          <w:rFonts w:hint="eastAsia"/>
        </w:rPr>
        <w:t>буемой</w:t>
      </w:r>
      <w:r>
        <w:t xml:space="preserve"> </w:t>
      </w:r>
      <w:r>
        <w:rPr>
          <w:rFonts w:hint="eastAsia"/>
        </w:rPr>
        <w:t>степени</w:t>
      </w:r>
      <w:r>
        <w:t xml:space="preserve"> </w:t>
      </w:r>
      <w:r>
        <w:rPr>
          <w:rFonts w:hint="eastAsia"/>
        </w:rPr>
        <w:t>дробления</w:t>
      </w:r>
      <w:r>
        <w:t xml:space="preserve"> </w:t>
      </w:r>
      <w:r>
        <w:rPr>
          <w:rFonts w:hint="eastAsia"/>
        </w:rPr>
        <w:t>горных</w:t>
      </w:r>
      <w:r>
        <w:t xml:space="preserve"> </w:t>
      </w:r>
      <w:r>
        <w:rPr>
          <w:rFonts w:hint="eastAsia"/>
        </w:rPr>
        <w:t>пород</w:t>
      </w:r>
      <w:r>
        <w:tab/>
        <w:t>114</w:t>
      </w:r>
    </w:p>
    <w:p w14:paraId="2A6D2CF7" w14:textId="77777777" w:rsidR="00340BDC" w:rsidRDefault="00340BDC" w:rsidP="00340BDC">
      <w:r>
        <w:t>4.3.1.</w:t>
      </w:r>
      <w:r>
        <w:tab/>
      </w:r>
      <w:r>
        <w:rPr>
          <w:rFonts w:hint="eastAsia"/>
        </w:rPr>
        <w:t>Содержание</w:t>
      </w:r>
      <w:r>
        <w:t xml:space="preserve"> </w:t>
      </w:r>
      <w:r>
        <w:rPr>
          <w:rFonts w:hint="eastAsia"/>
        </w:rPr>
        <w:t>и</w:t>
      </w:r>
      <w:r>
        <w:t xml:space="preserve"> </w:t>
      </w:r>
      <w:r>
        <w:rPr>
          <w:rFonts w:hint="eastAsia"/>
        </w:rPr>
        <w:t>последовательность</w:t>
      </w:r>
      <w:r>
        <w:t xml:space="preserve"> </w:t>
      </w:r>
      <w:r>
        <w:rPr>
          <w:rFonts w:hint="eastAsia"/>
        </w:rPr>
        <w:t>расчёта</w:t>
      </w:r>
      <w:r>
        <w:t xml:space="preserve"> </w:t>
      </w:r>
      <w:r>
        <w:rPr>
          <w:rFonts w:hint="eastAsia"/>
        </w:rPr>
        <w:t>параметров</w:t>
      </w:r>
      <w:r>
        <w:t xml:space="preserve"> </w:t>
      </w:r>
      <w:r>
        <w:rPr>
          <w:rFonts w:hint="eastAsia"/>
        </w:rPr>
        <w:t>много</w:t>
      </w:r>
      <w:r>
        <w:rPr>
          <w:rFonts w:hint="eastAsia"/>
        </w:rPr>
        <w:t>¬</w:t>
      </w:r>
    </w:p>
    <w:p w14:paraId="3962C065" w14:textId="77777777" w:rsidR="00340BDC" w:rsidRDefault="00340BDC" w:rsidP="00340BDC">
      <w:r>
        <w:rPr>
          <w:rFonts w:hint="eastAsia"/>
        </w:rPr>
        <w:t>рядного</w:t>
      </w:r>
      <w:r>
        <w:t xml:space="preserve"> </w:t>
      </w:r>
      <w:r>
        <w:rPr>
          <w:rFonts w:hint="eastAsia"/>
        </w:rPr>
        <w:t>короткозамедленного</w:t>
      </w:r>
      <w:r>
        <w:t xml:space="preserve"> </w:t>
      </w:r>
      <w:r>
        <w:rPr>
          <w:rFonts w:hint="eastAsia"/>
        </w:rPr>
        <w:t>взрывания</w:t>
      </w:r>
      <w:r>
        <w:t xml:space="preserve"> </w:t>
      </w:r>
      <w:r>
        <w:rPr>
          <w:rFonts w:hint="eastAsia"/>
        </w:rPr>
        <w:t>скважинных</w:t>
      </w:r>
      <w:r>
        <w:t xml:space="preserve"> </w:t>
      </w:r>
      <w:r>
        <w:rPr>
          <w:rFonts w:hint="eastAsia"/>
        </w:rPr>
        <w:t>зарядов</w:t>
      </w:r>
      <w:r>
        <w:t xml:space="preserve">; </w:t>
      </w:r>
      <w:r>
        <w:rPr>
          <w:rFonts w:hint="eastAsia"/>
        </w:rPr>
        <w:t>Фор</w:t>
      </w:r>
      <w:r>
        <w:t>-</w:t>
      </w:r>
      <w:r>
        <w:rPr>
          <w:rFonts w:hint="eastAsia"/>
        </w:rPr>
        <w:t>мирование</w:t>
      </w:r>
      <w:r>
        <w:t xml:space="preserve"> </w:t>
      </w:r>
      <w:r>
        <w:rPr>
          <w:rFonts w:hint="eastAsia"/>
        </w:rPr>
        <w:t>первоначальной</w:t>
      </w:r>
      <w:r>
        <w:t xml:space="preserve"> </w:t>
      </w:r>
      <w:r>
        <w:rPr>
          <w:rFonts w:hint="eastAsia"/>
        </w:rPr>
        <w:t>базы</w:t>
      </w:r>
      <w:r>
        <w:t xml:space="preserve"> </w:t>
      </w:r>
      <w:r>
        <w:rPr>
          <w:rFonts w:hint="eastAsia"/>
        </w:rPr>
        <w:t>данных</w:t>
      </w:r>
      <w:r>
        <w:tab/>
        <w:t>114</w:t>
      </w:r>
    </w:p>
    <w:p w14:paraId="1C7BB32B" w14:textId="77777777" w:rsidR="00340BDC" w:rsidRDefault="00340BDC" w:rsidP="00340BDC">
      <w:r>
        <w:t>4.3.2.</w:t>
      </w:r>
      <w:r>
        <w:tab/>
      </w:r>
      <w:r>
        <w:rPr>
          <w:rFonts w:hint="eastAsia"/>
        </w:rPr>
        <w:t>Обоснование</w:t>
      </w:r>
      <w:r>
        <w:t xml:space="preserve"> </w:t>
      </w:r>
      <w:r>
        <w:rPr>
          <w:rFonts w:hint="eastAsia"/>
        </w:rPr>
        <w:t>рационального</w:t>
      </w:r>
      <w:r>
        <w:t xml:space="preserve"> </w:t>
      </w:r>
      <w:r>
        <w:rPr>
          <w:rFonts w:hint="eastAsia"/>
        </w:rPr>
        <w:t>диаметра</w:t>
      </w:r>
      <w:r>
        <w:t xml:space="preserve"> </w:t>
      </w:r>
      <w:r>
        <w:rPr>
          <w:rFonts w:hint="eastAsia"/>
        </w:rPr>
        <w:t>взрывных</w:t>
      </w:r>
      <w:r>
        <w:t xml:space="preserve"> </w:t>
      </w:r>
      <w:r>
        <w:rPr>
          <w:rFonts w:hint="eastAsia"/>
        </w:rPr>
        <w:t>скважин</w:t>
      </w:r>
      <w:r>
        <w:t xml:space="preserve">, </w:t>
      </w:r>
      <w:r>
        <w:rPr>
          <w:rFonts w:hint="eastAsia"/>
        </w:rPr>
        <w:t>спо</w:t>
      </w:r>
      <w:r>
        <w:rPr>
          <w:rFonts w:hint="eastAsia"/>
        </w:rPr>
        <w:t>¬</w:t>
      </w:r>
      <w:r>
        <w:rPr>
          <w:rFonts w:hint="eastAsia"/>
        </w:rPr>
        <w:t>соба</w:t>
      </w:r>
      <w:r>
        <w:t xml:space="preserve"> </w:t>
      </w:r>
      <w:r>
        <w:rPr>
          <w:rFonts w:hint="eastAsia"/>
        </w:rPr>
        <w:t>бурения</w:t>
      </w:r>
      <w:r>
        <w:t xml:space="preserve"> </w:t>
      </w:r>
      <w:r>
        <w:rPr>
          <w:rFonts w:hint="eastAsia"/>
        </w:rPr>
        <w:t>и</w:t>
      </w:r>
      <w:r>
        <w:t xml:space="preserve"> </w:t>
      </w:r>
      <w:r>
        <w:rPr>
          <w:rFonts w:hint="eastAsia"/>
        </w:rPr>
        <w:t>типа</w:t>
      </w:r>
      <w:r>
        <w:t xml:space="preserve"> </w:t>
      </w:r>
      <w:r>
        <w:rPr>
          <w:rFonts w:hint="eastAsia"/>
        </w:rPr>
        <w:t>бурового</w:t>
      </w:r>
      <w:r>
        <w:t xml:space="preserve"> </w:t>
      </w:r>
      <w:r>
        <w:rPr>
          <w:rFonts w:hint="eastAsia"/>
        </w:rPr>
        <w:t>станка</w:t>
      </w:r>
      <w:r>
        <w:tab/>
        <w:t>120</w:t>
      </w:r>
    </w:p>
    <w:p w14:paraId="50952F3E" w14:textId="77777777" w:rsidR="00340BDC" w:rsidRDefault="00340BDC" w:rsidP="00340BDC">
      <w:r>
        <w:t>4.3.3.</w:t>
      </w:r>
      <w:r>
        <w:tab/>
      </w:r>
      <w:r>
        <w:rPr>
          <w:rFonts w:hint="eastAsia"/>
        </w:rPr>
        <w:t>Обоснование</w:t>
      </w:r>
      <w:r>
        <w:t xml:space="preserve"> </w:t>
      </w:r>
      <w:r>
        <w:rPr>
          <w:rFonts w:hint="eastAsia"/>
        </w:rPr>
        <w:t>удельного</w:t>
      </w:r>
      <w:r>
        <w:t xml:space="preserve"> </w:t>
      </w:r>
      <w:r>
        <w:rPr>
          <w:rFonts w:hint="eastAsia"/>
        </w:rPr>
        <w:t>расхода</w:t>
      </w:r>
      <w:r>
        <w:t xml:space="preserve"> </w:t>
      </w:r>
      <w:r>
        <w:rPr>
          <w:rFonts w:hint="eastAsia"/>
        </w:rPr>
        <w:t>и</w:t>
      </w:r>
      <w:r>
        <w:t xml:space="preserve"> </w:t>
      </w:r>
      <w:r>
        <w:rPr>
          <w:rFonts w:hint="eastAsia"/>
        </w:rPr>
        <w:t>номенклатуры</w:t>
      </w:r>
      <w:r>
        <w:t xml:space="preserve"> </w:t>
      </w:r>
      <w:r>
        <w:rPr>
          <w:rFonts w:hint="eastAsia"/>
        </w:rPr>
        <w:t>ВВ</w:t>
      </w:r>
      <w:r>
        <w:tab/>
        <w:t>122</w:t>
      </w:r>
    </w:p>
    <w:p w14:paraId="06424753" w14:textId="77777777" w:rsidR="00340BDC" w:rsidRDefault="00340BDC" w:rsidP="00340BDC">
      <w:r>
        <w:t>4.3.4.</w:t>
      </w:r>
      <w:r>
        <w:tab/>
      </w:r>
      <w:r>
        <w:rPr>
          <w:rFonts w:hint="eastAsia"/>
        </w:rPr>
        <w:t>Определение</w:t>
      </w:r>
      <w:r>
        <w:t xml:space="preserve"> </w:t>
      </w:r>
      <w:r>
        <w:rPr>
          <w:rFonts w:hint="eastAsia"/>
        </w:rPr>
        <w:t>рациональных</w:t>
      </w:r>
      <w:r>
        <w:t xml:space="preserve"> </w:t>
      </w:r>
      <w:r>
        <w:rPr>
          <w:rFonts w:hint="eastAsia"/>
        </w:rPr>
        <w:t>параметров</w:t>
      </w:r>
      <w:r>
        <w:t xml:space="preserve"> </w:t>
      </w:r>
      <w:r>
        <w:rPr>
          <w:rFonts w:hint="eastAsia"/>
        </w:rPr>
        <w:t>единичного</w:t>
      </w:r>
      <w:r>
        <w:t xml:space="preserve"> </w:t>
      </w:r>
      <w:r>
        <w:rPr>
          <w:rFonts w:hint="eastAsia"/>
        </w:rPr>
        <w:t>скважинно</w:t>
      </w:r>
      <w:r>
        <w:t xml:space="preserve">- </w:t>
      </w:r>
      <w:r>
        <w:rPr>
          <w:rFonts w:hint="eastAsia"/>
        </w:rPr>
        <w:t>•</w:t>
      </w:r>
    </w:p>
    <w:p w14:paraId="37B700E9" w14:textId="77777777" w:rsidR="00340BDC" w:rsidRDefault="00340BDC" w:rsidP="00340BDC">
      <w:r>
        <w:rPr>
          <w:rFonts w:hint="eastAsia"/>
        </w:rPr>
        <w:t>го</w:t>
      </w:r>
      <w:r>
        <w:t xml:space="preserve"> </w:t>
      </w:r>
      <w:r>
        <w:rPr>
          <w:rFonts w:hint="eastAsia"/>
        </w:rPr>
        <w:t>заряда</w:t>
      </w:r>
      <w:r>
        <w:tab/>
        <w:t>127</w:t>
      </w:r>
    </w:p>
    <w:p w14:paraId="02AAC89C" w14:textId="77777777" w:rsidR="00340BDC" w:rsidRDefault="00340BDC" w:rsidP="00340BDC">
      <w:r>
        <w:t>4.3.6.</w:t>
      </w:r>
      <w:r>
        <w:tab/>
      </w:r>
      <w:r>
        <w:rPr>
          <w:rFonts w:hint="eastAsia"/>
        </w:rPr>
        <w:t>Расчёт</w:t>
      </w:r>
      <w:r>
        <w:t xml:space="preserve"> </w:t>
      </w:r>
      <w:r>
        <w:rPr>
          <w:rFonts w:hint="eastAsia"/>
        </w:rPr>
        <w:t>параметров</w:t>
      </w:r>
      <w:r>
        <w:t xml:space="preserve"> </w:t>
      </w:r>
      <w:r>
        <w:rPr>
          <w:rFonts w:hint="eastAsia"/>
        </w:rPr>
        <w:t>сетки</w:t>
      </w:r>
      <w:r>
        <w:t xml:space="preserve"> </w:t>
      </w:r>
      <w:r>
        <w:rPr>
          <w:rFonts w:hint="eastAsia"/>
        </w:rPr>
        <w:t>расположения</w:t>
      </w:r>
      <w:r>
        <w:t xml:space="preserve"> </w:t>
      </w:r>
      <w:r>
        <w:rPr>
          <w:rFonts w:hint="eastAsia"/>
        </w:rPr>
        <w:t>скважин</w:t>
      </w:r>
      <w:r>
        <w:tab/>
        <w:t>135</w:t>
      </w:r>
    </w:p>
    <w:p w14:paraId="6CDEB39A" w14:textId="77777777" w:rsidR="00340BDC" w:rsidRDefault="00340BDC" w:rsidP="00340BDC">
      <w:r>
        <w:t>4.4.</w:t>
      </w:r>
      <w:r>
        <w:tab/>
      </w:r>
      <w:r>
        <w:rPr>
          <w:rFonts w:hint="eastAsia"/>
        </w:rPr>
        <w:t>Методика</w:t>
      </w:r>
      <w:r>
        <w:t xml:space="preserve"> </w:t>
      </w:r>
      <w:r>
        <w:rPr>
          <w:rFonts w:hint="eastAsia"/>
        </w:rPr>
        <w:t>расчёта</w:t>
      </w:r>
      <w:r>
        <w:t xml:space="preserve"> </w:t>
      </w:r>
      <w:r>
        <w:rPr>
          <w:rFonts w:hint="eastAsia"/>
        </w:rPr>
        <w:t>предельных</w:t>
      </w:r>
      <w:r>
        <w:t xml:space="preserve"> </w:t>
      </w:r>
      <w:r>
        <w:rPr>
          <w:rFonts w:hint="eastAsia"/>
        </w:rPr>
        <w:t>параметров</w:t>
      </w:r>
      <w:r>
        <w:t xml:space="preserve"> </w:t>
      </w:r>
      <w:r>
        <w:rPr>
          <w:rFonts w:hint="eastAsia"/>
        </w:rPr>
        <w:t>БВР</w:t>
      </w:r>
      <w:r>
        <w:t xml:space="preserve">, </w:t>
      </w:r>
      <w:r>
        <w:rPr>
          <w:rFonts w:hint="eastAsia"/>
        </w:rPr>
        <w:t>обеспечивающих</w:t>
      </w:r>
    </w:p>
    <w:p w14:paraId="369D1E39" w14:textId="77777777" w:rsidR="00340BDC" w:rsidRDefault="00340BDC" w:rsidP="00340BDC">
      <w:r>
        <w:rPr>
          <w:rFonts w:hint="eastAsia"/>
        </w:rPr>
        <w:t>минимальный</w:t>
      </w:r>
      <w:r>
        <w:t xml:space="preserve"> </w:t>
      </w:r>
      <w:r>
        <w:rPr>
          <w:rFonts w:hint="eastAsia"/>
        </w:rPr>
        <w:t>расход</w:t>
      </w:r>
      <w:r>
        <w:t xml:space="preserve"> </w:t>
      </w:r>
      <w:r>
        <w:rPr>
          <w:rFonts w:hint="eastAsia"/>
        </w:rPr>
        <w:t>бурения</w:t>
      </w:r>
      <w:r>
        <w:t xml:space="preserve"> </w:t>
      </w:r>
      <w:r>
        <w:rPr>
          <w:rFonts w:hint="eastAsia"/>
        </w:rPr>
        <w:t>и</w:t>
      </w:r>
      <w:r>
        <w:t xml:space="preserve"> </w:t>
      </w:r>
      <w:r>
        <w:rPr>
          <w:rFonts w:hint="eastAsia"/>
        </w:rPr>
        <w:t>ПВВ</w:t>
      </w:r>
      <w:r>
        <w:tab/>
        <w:t>138</w:t>
      </w:r>
    </w:p>
    <w:p w14:paraId="449D4441" w14:textId="77777777" w:rsidR="00340BDC" w:rsidRDefault="00340BDC" w:rsidP="00340BDC">
      <w:r>
        <w:t>4.5.</w:t>
      </w:r>
      <w:r>
        <w:tab/>
      </w:r>
      <w:r>
        <w:rPr>
          <w:rFonts w:hint="eastAsia"/>
        </w:rPr>
        <w:t>Определение</w:t>
      </w:r>
      <w:r>
        <w:t xml:space="preserve"> </w:t>
      </w:r>
      <w:r>
        <w:rPr>
          <w:rFonts w:hint="eastAsia"/>
        </w:rPr>
        <w:t>величины</w:t>
      </w:r>
      <w:r>
        <w:t xml:space="preserve"> </w:t>
      </w:r>
      <w:r>
        <w:rPr>
          <w:rFonts w:hint="eastAsia"/>
        </w:rPr>
        <w:t>интервалов</w:t>
      </w:r>
      <w:r>
        <w:t xml:space="preserve"> </w:t>
      </w:r>
      <w:r>
        <w:rPr>
          <w:rFonts w:hint="eastAsia"/>
        </w:rPr>
        <w:t>замедлений</w:t>
      </w:r>
      <w:r>
        <w:t xml:space="preserve"> </w:t>
      </w:r>
      <w:r>
        <w:rPr>
          <w:rFonts w:hint="eastAsia"/>
        </w:rPr>
        <w:t>при</w:t>
      </w:r>
      <w:r>
        <w:t xml:space="preserve"> </w:t>
      </w:r>
      <w:r>
        <w:rPr>
          <w:rFonts w:hint="eastAsia"/>
        </w:rPr>
        <w:t>КЗВ</w:t>
      </w:r>
      <w:r>
        <w:t xml:space="preserve"> </w:t>
      </w:r>
      <w:r>
        <w:rPr>
          <w:rFonts w:hint="eastAsia"/>
        </w:rPr>
        <w:t>в</w:t>
      </w:r>
      <w:r>
        <w:t xml:space="preserve"> </w:t>
      </w:r>
      <w:r>
        <w:rPr>
          <w:rFonts w:hint="eastAsia"/>
        </w:rPr>
        <w:t>услови</w:t>
      </w:r>
      <w:r>
        <w:rPr>
          <w:rFonts w:hint="eastAsia"/>
        </w:rPr>
        <w:t>¬</w:t>
      </w:r>
      <w:r>
        <w:rPr>
          <w:rFonts w:hint="eastAsia"/>
        </w:rPr>
        <w:t>ях</w:t>
      </w:r>
      <w:r>
        <w:t xml:space="preserve"> </w:t>
      </w:r>
      <w:r>
        <w:rPr>
          <w:rFonts w:hint="eastAsia"/>
        </w:rPr>
        <w:t>уступной</w:t>
      </w:r>
      <w:r>
        <w:t xml:space="preserve"> </w:t>
      </w:r>
      <w:r>
        <w:rPr>
          <w:rFonts w:hint="eastAsia"/>
        </w:rPr>
        <w:t>отбойки</w:t>
      </w:r>
      <w:r>
        <w:tab/>
        <w:t>141</w:t>
      </w:r>
    </w:p>
    <w:p w14:paraId="60503965" w14:textId="77777777" w:rsidR="00340BDC" w:rsidRDefault="00340BDC" w:rsidP="00340BDC">
      <w:r>
        <w:rPr>
          <w:rFonts w:hint="eastAsia"/>
        </w:rPr>
        <w:t>Выводы</w:t>
      </w:r>
      <w:r>
        <w:t xml:space="preserve"> </w:t>
      </w:r>
      <w:r>
        <w:rPr>
          <w:rFonts w:hint="eastAsia"/>
        </w:rPr>
        <w:t>по</w:t>
      </w:r>
      <w:r>
        <w:t xml:space="preserve"> </w:t>
      </w:r>
      <w:r>
        <w:rPr>
          <w:rFonts w:hint="eastAsia"/>
        </w:rPr>
        <w:t>гл</w:t>
      </w:r>
      <w:r>
        <w:t>. 4</w:t>
      </w:r>
      <w:r>
        <w:tab/>
        <w:t>147</w:t>
      </w:r>
    </w:p>
    <w:p w14:paraId="00B6B1FC" w14:textId="77777777" w:rsidR="00340BDC" w:rsidRDefault="00340BDC" w:rsidP="00340BDC">
      <w:r>
        <w:t>5.</w:t>
      </w:r>
      <w:r>
        <w:tab/>
      </w:r>
      <w:r>
        <w:rPr>
          <w:rFonts w:hint="eastAsia"/>
        </w:rPr>
        <w:t>Обоснование</w:t>
      </w:r>
      <w:r>
        <w:t xml:space="preserve"> </w:t>
      </w:r>
      <w:r>
        <w:rPr>
          <w:rFonts w:hint="eastAsia"/>
        </w:rPr>
        <w:t>технологии</w:t>
      </w:r>
      <w:r>
        <w:t xml:space="preserve"> </w:t>
      </w:r>
      <w:r>
        <w:rPr>
          <w:rFonts w:hint="eastAsia"/>
        </w:rPr>
        <w:t>щадящего</w:t>
      </w:r>
      <w:r>
        <w:t xml:space="preserve"> </w:t>
      </w:r>
      <w:r>
        <w:rPr>
          <w:rFonts w:hint="eastAsia"/>
        </w:rPr>
        <w:t>взрывания</w:t>
      </w:r>
      <w:r>
        <w:t xml:space="preserve"> </w:t>
      </w:r>
      <w:r>
        <w:rPr>
          <w:rFonts w:hint="eastAsia"/>
        </w:rPr>
        <w:t>в</w:t>
      </w:r>
      <w:r>
        <w:t xml:space="preserve"> </w:t>
      </w:r>
      <w:r>
        <w:rPr>
          <w:rFonts w:hint="eastAsia"/>
        </w:rPr>
        <w:t>приконтурных</w:t>
      </w:r>
      <w:r>
        <w:t xml:space="preserve"> </w:t>
      </w:r>
      <w:r>
        <w:rPr>
          <w:rFonts w:hint="eastAsia"/>
        </w:rPr>
        <w:t>зонах</w:t>
      </w:r>
      <w:r>
        <w:t xml:space="preserve"> </w:t>
      </w:r>
      <w:r>
        <w:rPr>
          <w:rFonts w:hint="eastAsia"/>
        </w:rPr>
        <w:t>долговременных</w:t>
      </w:r>
      <w:r>
        <w:t xml:space="preserve"> </w:t>
      </w:r>
      <w:r>
        <w:rPr>
          <w:rFonts w:hint="eastAsia"/>
        </w:rPr>
        <w:t>бортов</w:t>
      </w:r>
      <w:r>
        <w:t xml:space="preserve"> </w:t>
      </w:r>
      <w:r>
        <w:rPr>
          <w:rFonts w:hint="eastAsia"/>
        </w:rPr>
        <w:t>карьеров</w:t>
      </w:r>
      <w:r>
        <w:t xml:space="preserve"> </w:t>
      </w:r>
      <w:r>
        <w:rPr>
          <w:rFonts w:hint="eastAsia"/>
        </w:rPr>
        <w:t>и</w:t>
      </w:r>
      <w:r>
        <w:t xml:space="preserve"> </w:t>
      </w:r>
      <w:r>
        <w:rPr>
          <w:rFonts w:hint="eastAsia"/>
        </w:rPr>
        <w:t>горно</w:t>
      </w:r>
      <w:r>
        <w:t>-</w:t>
      </w:r>
      <w:r>
        <w:rPr>
          <w:rFonts w:hint="eastAsia"/>
        </w:rPr>
        <w:t>строительных</w:t>
      </w:r>
      <w:r>
        <w:t xml:space="preserve"> 148 </w:t>
      </w:r>
      <w:r>
        <w:rPr>
          <w:rFonts w:hint="eastAsia"/>
        </w:rPr>
        <w:t>выработок</w:t>
      </w:r>
    </w:p>
    <w:p w14:paraId="7BD6BF4C" w14:textId="77777777" w:rsidR="00340BDC" w:rsidRDefault="00340BDC" w:rsidP="00340BDC">
      <w:r>
        <w:t>5.1.</w:t>
      </w:r>
      <w:r>
        <w:tab/>
      </w:r>
      <w:r>
        <w:rPr>
          <w:rFonts w:hint="eastAsia"/>
        </w:rPr>
        <w:t>Систематизация</w:t>
      </w:r>
      <w:r>
        <w:t xml:space="preserve"> </w:t>
      </w:r>
      <w:r>
        <w:rPr>
          <w:rFonts w:hint="eastAsia"/>
        </w:rPr>
        <w:t>основных</w:t>
      </w:r>
      <w:r>
        <w:t xml:space="preserve"> </w:t>
      </w:r>
      <w:r>
        <w:rPr>
          <w:rFonts w:hint="eastAsia"/>
        </w:rPr>
        <w:t>технологических</w:t>
      </w:r>
      <w:r>
        <w:t xml:space="preserve"> </w:t>
      </w:r>
      <w:r>
        <w:rPr>
          <w:rFonts w:hint="eastAsia"/>
        </w:rPr>
        <w:t>схем</w:t>
      </w:r>
      <w:r>
        <w:t xml:space="preserve"> </w:t>
      </w:r>
      <w:r>
        <w:rPr>
          <w:rFonts w:hint="eastAsia"/>
        </w:rPr>
        <w:t>оформления</w:t>
      </w:r>
      <w:r>
        <w:t xml:space="preserve"> </w:t>
      </w:r>
      <w:r>
        <w:rPr>
          <w:rFonts w:hint="eastAsia"/>
        </w:rPr>
        <w:t>дол</w:t>
      </w:r>
      <w:r>
        <w:t xml:space="preserve">- 148 </w:t>
      </w:r>
    </w:p>
    <w:p w14:paraId="7875D3FF" w14:textId="77777777" w:rsidR="00340BDC" w:rsidRDefault="00340BDC" w:rsidP="00340BDC">
      <w:r>
        <w:rPr>
          <w:rFonts w:hint="eastAsia"/>
        </w:rPr>
        <w:t>говременных</w:t>
      </w:r>
      <w:r>
        <w:t xml:space="preserve"> </w:t>
      </w:r>
      <w:r>
        <w:rPr>
          <w:rFonts w:hint="eastAsia"/>
        </w:rPr>
        <w:t>бортов</w:t>
      </w:r>
      <w:r>
        <w:t xml:space="preserve"> </w:t>
      </w:r>
      <w:r>
        <w:rPr>
          <w:rFonts w:hint="eastAsia"/>
        </w:rPr>
        <w:t>карьеров</w:t>
      </w:r>
      <w:r>
        <w:t xml:space="preserve"> </w:t>
      </w:r>
      <w:r>
        <w:rPr>
          <w:rFonts w:hint="eastAsia"/>
        </w:rPr>
        <w:t>и</w:t>
      </w:r>
      <w:r>
        <w:t xml:space="preserve"> </w:t>
      </w:r>
      <w:r>
        <w:rPr>
          <w:rFonts w:hint="eastAsia"/>
        </w:rPr>
        <w:t>горно</w:t>
      </w:r>
      <w:r>
        <w:t>-</w:t>
      </w:r>
      <w:r>
        <w:rPr>
          <w:rFonts w:hint="eastAsia"/>
        </w:rPr>
        <w:t>строительных</w:t>
      </w:r>
      <w:r>
        <w:t xml:space="preserve"> </w:t>
      </w:r>
      <w:r>
        <w:rPr>
          <w:rFonts w:hint="eastAsia"/>
        </w:rPr>
        <w:t>выработок</w:t>
      </w:r>
    </w:p>
    <w:p w14:paraId="5B52E016" w14:textId="77777777" w:rsidR="00340BDC" w:rsidRDefault="00340BDC" w:rsidP="00340BDC">
      <w:r>
        <w:t>5.2.</w:t>
      </w:r>
      <w:r>
        <w:tab/>
      </w:r>
      <w:r>
        <w:rPr>
          <w:rFonts w:hint="eastAsia"/>
        </w:rPr>
        <w:t>Определение</w:t>
      </w:r>
      <w:r>
        <w:t xml:space="preserve"> </w:t>
      </w:r>
      <w:r>
        <w:rPr>
          <w:rFonts w:hint="eastAsia"/>
        </w:rPr>
        <w:t>рациональной</w:t>
      </w:r>
      <w:r>
        <w:t xml:space="preserve"> </w:t>
      </w:r>
      <w:r>
        <w:rPr>
          <w:rFonts w:hint="eastAsia"/>
        </w:rPr>
        <w:t>ширины</w:t>
      </w:r>
      <w:r>
        <w:t xml:space="preserve"> </w:t>
      </w:r>
      <w:r>
        <w:rPr>
          <w:rFonts w:hint="eastAsia"/>
        </w:rPr>
        <w:t>приконтурных</w:t>
      </w:r>
      <w:r>
        <w:t xml:space="preserve"> </w:t>
      </w:r>
      <w:r>
        <w:rPr>
          <w:rFonts w:hint="eastAsia"/>
        </w:rPr>
        <w:t>зон</w:t>
      </w:r>
      <w:r>
        <w:t xml:space="preserve"> </w:t>
      </w:r>
      <w:r>
        <w:rPr>
          <w:rFonts w:hint="eastAsia"/>
        </w:rPr>
        <w:t>при</w:t>
      </w:r>
      <w:r>
        <w:t xml:space="preserve"> </w:t>
      </w:r>
      <w:r>
        <w:rPr>
          <w:rFonts w:hint="eastAsia"/>
        </w:rPr>
        <w:t>пере</w:t>
      </w:r>
      <w:r>
        <w:t>-</w:t>
      </w:r>
      <w:r>
        <w:rPr>
          <w:rFonts w:hint="eastAsia"/>
        </w:rPr>
        <w:t>ходе</w:t>
      </w:r>
      <w:r>
        <w:t xml:space="preserve"> </w:t>
      </w:r>
      <w:r>
        <w:rPr>
          <w:rFonts w:hint="eastAsia"/>
        </w:rPr>
        <w:t>к</w:t>
      </w:r>
      <w:r>
        <w:t xml:space="preserve"> </w:t>
      </w:r>
      <w:r>
        <w:rPr>
          <w:rFonts w:hint="eastAsia"/>
        </w:rPr>
        <w:t>щадящему</w:t>
      </w:r>
      <w:r>
        <w:t xml:space="preserve"> </w:t>
      </w:r>
      <w:r>
        <w:rPr>
          <w:rFonts w:hint="eastAsia"/>
        </w:rPr>
        <w:t>взрыванию</w:t>
      </w:r>
    </w:p>
    <w:p w14:paraId="156B8EFA" w14:textId="77777777" w:rsidR="00340BDC" w:rsidRDefault="00340BDC" w:rsidP="00340BDC">
      <w:r>
        <w:lastRenderedPageBreak/>
        <w:t>5.3.</w:t>
      </w:r>
      <w:r>
        <w:tab/>
      </w:r>
      <w:r>
        <w:rPr>
          <w:rFonts w:hint="eastAsia"/>
        </w:rPr>
        <w:t>Общие</w:t>
      </w:r>
      <w:r>
        <w:t xml:space="preserve"> </w:t>
      </w:r>
      <w:r>
        <w:rPr>
          <w:rFonts w:hint="eastAsia"/>
        </w:rPr>
        <w:t>принципы</w:t>
      </w:r>
      <w:r>
        <w:t xml:space="preserve"> </w:t>
      </w:r>
      <w:r>
        <w:rPr>
          <w:rFonts w:hint="eastAsia"/>
        </w:rPr>
        <w:t>снижения</w:t>
      </w:r>
      <w:r>
        <w:t xml:space="preserve"> </w:t>
      </w:r>
      <w:r>
        <w:rPr>
          <w:rFonts w:hint="eastAsia"/>
        </w:rPr>
        <w:t>механического</w:t>
      </w:r>
      <w:r>
        <w:t xml:space="preserve"> </w:t>
      </w:r>
      <w:r>
        <w:rPr>
          <w:rFonts w:hint="eastAsia"/>
        </w:rPr>
        <w:t>действия</w:t>
      </w:r>
      <w:r>
        <w:t xml:space="preserve"> </w:t>
      </w:r>
      <w:r>
        <w:rPr>
          <w:rFonts w:hint="eastAsia"/>
        </w:rPr>
        <w:t>взрывных</w:t>
      </w:r>
      <w:r>
        <w:t xml:space="preserve"> </w:t>
      </w:r>
      <w:r>
        <w:rPr>
          <w:rFonts w:hint="eastAsia"/>
        </w:rPr>
        <w:t>работ</w:t>
      </w:r>
      <w:r>
        <w:t xml:space="preserve"> </w:t>
      </w:r>
      <w:r>
        <w:rPr>
          <w:rFonts w:hint="eastAsia"/>
        </w:rPr>
        <w:t>при</w:t>
      </w:r>
      <w:r>
        <w:t xml:space="preserve"> </w:t>
      </w:r>
      <w:r>
        <w:rPr>
          <w:rFonts w:hint="eastAsia"/>
        </w:rPr>
        <w:t>щадящем</w:t>
      </w:r>
      <w:r>
        <w:t xml:space="preserve"> </w:t>
      </w:r>
      <w:r>
        <w:rPr>
          <w:rFonts w:hint="eastAsia"/>
        </w:rPr>
        <w:t>взрывании</w:t>
      </w:r>
      <w:r>
        <w:t xml:space="preserve"> </w:t>
      </w:r>
      <w:r>
        <w:rPr>
          <w:rFonts w:hint="eastAsia"/>
        </w:rPr>
        <w:t>в</w:t>
      </w:r>
      <w:r>
        <w:t xml:space="preserve"> </w:t>
      </w:r>
      <w:r>
        <w:rPr>
          <w:rFonts w:hint="eastAsia"/>
        </w:rPr>
        <w:t>приконтурных</w:t>
      </w:r>
      <w:r>
        <w:t xml:space="preserve"> </w:t>
      </w:r>
      <w:r>
        <w:rPr>
          <w:rFonts w:hint="eastAsia"/>
        </w:rPr>
        <w:t>зонах</w:t>
      </w:r>
      <w:r>
        <w:t xml:space="preserve"> </w:t>
      </w:r>
      <w:r>
        <w:rPr>
          <w:rFonts w:hint="eastAsia"/>
        </w:rPr>
        <w:t>карьеров</w:t>
      </w:r>
      <w:r>
        <w:t xml:space="preserve"> </w:t>
      </w:r>
      <w:r>
        <w:rPr>
          <w:rFonts w:hint="eastAsia"/>
        </w:rPr>
        <w:t>и</w:t>
      </w:r>
      <w:r>
        <w:t xml:space="preserve"> </w:t>
      </w:r>
      <w:r>
        <w:rPr>
          <w:rFonts w:hint="eastAsia"/>
        </w:rPr>
        <w:t>строительных</w:t>
      </w:r>
      <w:r>
        <w:t xml:space="preserve"> </w:t>
      </w:r>
      <w:r>
        <w:rPr>
          <w:rFonts w:hint="eastAsia"/>
        </w:rPr>
        <w:t>выработок</w:t>
      </w:r>
    </w:p>
    <w:p w14:paraId="5A58BE46" w14:textId="77777777" w:rsidR="00340BDC" w:rsidRDefault="00340BDC" w:rsidP="00340BDC">
      <w:r>
        <w:t>5.4.</w:t>
      </w:r>
      <w:r>
        <w:tab/>
      </w:r>
      <w:r>
        <w:rPr>
          <w:rFonts w:hint="eastAsia"/>
        </w:rPr>
        <w:t>Расчёт</w:t>
      </w:r>
      <w:r>
        <w:t xml:space="preserve"> </w:t>
      </w:r>
      <w:r>
        <w:rPr>
          <w:rFonts w:hint="eastAsia"/>
        </w:rPr>
        <w:t>параметров</w:t>
      </w:r>
      <w:r>
        <w:t xml:space="preserve"> </w:t>
      </w:r>
      <w:r>
        <w:rPr>
          <w:rFonts w:hint="eastAsia"/>
        </w:rPr>
        <w:t>скважинных</w:t>
      </w:r>
      <w:r>
        <w:t xml:space="preserve"> </w:t>
      </w:r>
      <w:r>
        <w:rPr>
          <w:rFonts w:hint="eastAsia"/>
        </w:rPr>
        <w:t>зарядов</w:t>
      </w:r>
      <w:r>
        <w:t xml:space="preserve"> </w:t>
      </w:r>
      <w:r>
        <w:rPr>
          <w:rFonts w:hint="eastAsia"/>
        </w:rPr>
        <w:t>рыхления</w:t>
      </w:r>
      <w:r>
        <w:t xml:space="preserve"> </w:t>
      </w:r>
      <w:r>
        <w:rPr>
          <w:rFonts w:hint="eastAsia"/>
        </w:rPr>
        <w:t>в</w:t>
      </w:r>
      <w:r>
        <w:t xml:space="preserve"> </w:t>
      </w:r>
      <w:r>
        <w:rPr>
          <w:rFonts w:hint="eastAsia"/>
        </w:rPr>
        <w:t>приконтурных</w:t>
      </w:r>
      <w:r>
        <w:t xml:space="preserve"> </w:t>
      </w:r>
      <w:r>
        <w:rPr>
          <w:rFonts w:hint="eastAsia"/>
        </w:rPr>
        <w:t>зонах</w:t>
      </w:r>
    </w:p>
    <w:p w14:paraId="198858C7" w14:textId="77777777" w:rsidR="00340BDC" w:rsidRDefault="00340BDC" w:rsidP="00340BDC">
      <w:r>
        <w:t>5.5.</w:t>
      </w:r>
      <w:r>
        <w:tab/>
      </w:r>
      <w:r>
        <w:rPr>
          <w:rFonts w:hint="eastAsia"/>
        </w:rPr>
        <w:t>Обоснование</w:t>
      </w:r>
      <w:r>
        <w:t xml:space="preserve"> </w:t>
      </w:r>
      <w:r>
        <w:rPr>
          <w:rFonts w:hint="eastAsia"/>
        </w:rPr>
        <w:t>параметров</w:t>
      </w:r>
      <w:r>
        <w:t xml:space="preserve"> </w:t>
      </w:r>
      <w:r>
        <w:rPr>
          <w:rFonts w:hint="eastAsia"/>
        </w:rPr>
        <w:t>контурного</w:t>
      </w:r>
      <w:r>
        <w:t xml:space="preserve"> </w:t>
      </w:r>
      <w:r>
        <w:rPr>
          <w:rFonts w:hint="eastAsia"/>
        </w:rPr>
        <w:t>взрывания</w:t>
      </w:r>
    </w:p>
    <w:p w14:paraId="1EC27980" w14:textId="77777777" w:rsidR="00340BDC" w:rsidRDefault="00340BDC" w:rsidP="00340BDC">
      <w:r>
        <w:t>5.5.1.</w:t>
      </w:r>
      <w:r>
        <w:tab/>
      </w:r>
      <w:r>
        <w:rPr>
          <w:rFonts w:hint="eastAsia"/>
        </w:rPr>
        <w:t>Методы</w:t>
      </w:r>
      <w:r>
        <w:t xml:space="preserve"> </w:t>
      </w:r>
      <w:r>
        <w:rPr>
          <w:rFonts w:hint="eastAsia"/>
        </w:rPr>
        <w:t>контурного</w:t>
      </w:r>
      <w:r>
        <w:t xml:space="preserve"> </w:t>
      </w:r>
      <w:r>
        <w:rPr>
          <w:rFonts w:hint="eastAsia"/>
        </w:rPr>
        <w:t>взрывания</w:t>
      </w:r>
    </w:p>
    <w:p w14:paraId="25BBE79D" w14:textId="77777777" w:rsidR="00340BDC" w:rsidRDefault="00340BDC" w:rsidP="00340BDC">
      <w:r>
        <w:t>5.5.2.</w:t>
      </w:r>
      <w:r>
        <w:tab/>
      </w:r>
      <w:r>
        <w:rPr>
          <w:rFonts w:hint="eastAsia"/>
        </w:rPr>
        <w:t>Исследование</w:t>
      </w:r>
      <w:r>
        <w:t xml:space="preserve"> </w:t>
      </w:r>
      <w:r>
        <w:rPr>
          <w:rFonts w:hint="eastAsia"/>
        </w:rPr>
        <w:t>зависимости</w:t>
      </w:r>
      <w:r>
        <w:t xml:space="preserve"> </w:t>
      </w:r>
      <w:r>
        <w:rPr>
          <w:rFonts w:hint="eastAsia"/>
        </w:rPr>
        <w:t>размеров</w:t>
      </w:r>
      <w:r>
        <w:t xml:space="preserve"> </w:t>
      </w:r>
      <w:r>
        <w:rPr>
          <w:rFonts w:hint="eastAsia"/>
        </w:rPr>
        <w:t>зон</w:t>
      </w:r>
      <w:r>
        <w:t xml:space="preserve"> </w:t>
      </w:r>
      <w:r>
        <w:rPr>
          <w:rFonts w:hint="eastAsia"/>
        </w:rPr>
        <w:t>взрывного</w:t>
      </w:r>
      <w:r>
        <w:t xml:space="preserve"> </w:t>
      </w:r>
      <w:r>
        <w:rPr>
          <w:rFonts w:hint="eastAsia"/>
        </w:rPr>
        <w:t>разрушения</w:t>
      </w:r>
      <w:r>
        <w:t xml:space="preserve"> </w:t>
      </w:r>
      <w:r>
        <w:rPr>
          <w:rFonts w:hint="eastAsia"/>
        </w:rPr>
        <w:t>в</w:t>
      </w:r>
      <w:r>
        <w:t xml:space="preserve"> </w:t>
      </w:r>
      <w:r>
        <w:rPr>
          <w:rFonts w:hint="eastAsia"/>
        </w:rPr>
        <w:t>горных</w:t>
      </w:r>
      <w:r>
        <w:t xml:space="preserve"> </w:t>
      </w:r>
      <w:r>
        <w:rPr>
          <w:rFonts w:hint="eastAsia"/>
        </w:rPr>
        <w:t>породах</w:t>
      </w:r>
      <w:r>
        <w:t xml:space="preserve"> </w:t>
      </w:r>
      <w:r>
        <w:rPr>
          <w:rFonts w:hint="eastAsia"/>
        </w:rPr>
        <w:t>при</w:t>
      </w:r>
      <w:r>
        <w:t xml:space="preserve"> </w:t>
      </w:r>
      <w:r>
        <w:rPr>
          <w:rFonts w:hint="eastAsia"/>
        </w:rPr>
        <w:t>взрыве</w:t>
      </w:r>
      <w:r>
        <w:t xml:space="preserve"> </w:t>
      </w:r>
      <w:r>
        <w:rPr>
          <w:rFonts w:hint="eastAsia"/>
        </w:rPr>
        <w:t>колонковых</w:t>
      </w:r>
      <w:r>
        <w:t xml:space="preserve"> </w:t>
      </w:r>
      <w:r>
        <w:rPr>
          <w:rFonts w:hint="eastAsia"/>
        </w:rPr>
        <w:t>зарядов</w:t>
      </w:r>
      <w:r>
        <w:t xml:space="preserve"> </w:t>
      </w:r>
      <w:r>
        <w:rPr>
          <w:rFonts w:hint="eastAsia"/>
        </w:rPr>
        <w:t>с</w:t>
      </w:r>
      <w:r>
        <w:t xml:space="preserve"> </w:t>
      </w:r>
      <w:r>
        <w:rPr>
          <w:rFonts w:hint="eastAsia"/>
        </w:rPr>
        <w:t>пониженной</w:t>
      </w:r>
      <w:r>
        <w:t xml:space="preserve"> </w:t>
      </w:r>
      <w:r>
        <w:rPr>
          <w:rFonts w:hint="eastAsia"/>
        </w:rPr>
        <w:t>плот</w:t>
      </w:r>
      <w:r>
        <w:rPr>
          <w:rFonts w:hint="eastAsia"/>
        </w:rPr>
        <w:t>¬</w:t>
      </w:r>
      <w:r>
        <w:rPr>
          <w:rFonts w:hint="eastAsia"/>
        </w:rPr>
        <w:t>ностью</w:t>
      </w:r>
      <w:r>
        <w:t xml:space="preserve"> </w:t>
      </w:r>
      <w:r>
        <w:rPr>
          <w:rFonts w:hint="eastAsia"/>
        </w:rPr>
        <w:t>заряжания</w:t>
      </w:r>
    </w:p>
    <w:p w14:paraId="34B129C8" w14:textId="77777777" w:rsidR="00340BDC" w:rsidRDefault="00340BDC" w:rsidP="00340BDC">
      <w:r>
        <w:t>5.5.3.</w:t>
      </w:r>
      <w:r>
        <w:tab/>
      </w:r>
      <w:r>
        <w:rPr>
          <w:rFonts w:hint="eastAsia"/>
        </w:rPr>
        <w:t>Исследование</w:t>
      </w:r>
      <w:r>
        <w:t xml:space="preserve"> </w:t>
      </w:r>
      <w:r>
        <w:rPr>
          <w:rFonts w:hint="eastAsia"/>
        </w:rPr>
        <w:t>линейной</w:t>
      </w:r>
      <w:r>
        <w:t xml:space="preserve"> </w:t>
      </w:r>
      <w:r>
        <w:rPr>
          <w:rFonts w:hint="eastAsia"/>
        </w:rPr>
        <w:t>плотности</w:t>
      </w:r>
      <w:r>
        <w:t xml:space="preserve"> </w:t>
      </w:r>
      <w:r>
        <w:rPr>
          <w:rFonts w:hint="eastAsia"/>
        </w:rPr>
        <w:t>контурных</w:t>
      </w:r>
      <w:r>
        <w:t xml:space="preserve"> </w:t>
      </w:r>
      <w:r>
        <w:rPr>
          <w:rFonts w:hint="eastAsia"/>
        </w:rPr>
        <w:t>зарядов</w:t>
      </w:r>
    </w:p>
    <w:p w14:paraId="0B9CBCE5" w14:textId="77777777" w:rsidR="00340BDC" w:rsidRDefault="00340BDC" w:rsidP="00340BDC">
      <w:r>
        <w:t>5.5.4.</w:t>
      </w:r>
      <w:r>
        <w:tab/>
      </w:r>
      <w:r>
        <w:rPr>
          <w:rFonts w:hint="eastAsia"/>
        </w:rPr>
        <w:t>Обоснование</w:t>
      </w:r>
      <w:r>
        <w:t xml:space="preserve"> </w:t>
      </w:r>
      <w:r>
        <w:rPr>
          <w:rFonts w:hint="eastAsia"/>
        </w:rPr>
        <w:t>рациональной</w:t>
      </w:r>
      <w:r>
        <w:t xml:space="preserve"> </w:t>
      </w:r>
      <w:r>
        <w:rPr>
          <w:rFonts w:hint="eastAsia"/>
        </w:rPr>
        <w:t>величины</w:t>
      </w:r>
      <w:r>
        <w:t xml:space="preserve"> </w:t>
      </w:r>
      <w:r>
        <w:rPr>
          <w:rFonts w:hint="eastAsia"/>
        </w:rPr>
        <w:t>расстояния</w:t>
      </w:r>
      <w:r>
        <w:t xml:space="preserve"> </w:t>
      </w:r>
      <w:r>
        <w:rPr>
          <w:rFonts w:hint="eastAsia"/>
        </w:rPr>
        <w:t>между</w:t>
      </w:r>
      <w:r>
        <w:t xml:space="preserve"> </w:t>
      </w:r>
      <w:r>
        <w:rPr>
          <w:rFonts w:hint="eastAsia"/>
        </w:rPr>
        <w:t>кон</w:t>
      </w:r>
      <w:r>
        <w:t>-</w:t>
      </w:r>
      <w:r>
        <w:rPr>
          <w:rFonts w:hint="eastAsia"/>
        </w:rPr>
        <w:t>турными</w:t>
      </w:r>
      <w:r>
        <w:t xml:space="preserve"> </w:t>
      </w:r>
      <w:r>
        <w:rPr>
          <w:rFonts w:hint="eastAsia"/>
        </w:rPr>
        <w:t>зарядами</w:t>
      </w:r>
    </w:p>
    <w:p w14:paraId="17074B80" w14:textId="77777777" w:rsidR="00340BDC" w:rsidRDefault="00340BDC" w:rsidP="00340BDC">
      <w:r>
        <w:t>5.5.5.</w:t>
      </w:r>
      <w:r>
        <w:tab/>
      </w:r>
      <w:r>
        <w:rPr>
          <w:rFonts w:hint="eastAsia"/>
        </w:rPr>
        <w:t>Обоснование</w:t>
      </w:r>
      <w:r>
        <w:t xml:space="preserve"> </w:t>
      </w:r>
      <w:r>
        <w:rPr>
          <w:rFonts w:hint="eastAsia"/>
        </w:rPr>
        <w:t>рационального</w:t>
      </w:r>
      <w:r>
        <w:t xml:space="preserve"> </w:t>
      </w:r>
      <w:r>
        <w:rPr>
          <w:rFonts w:hint="eastAsia"/>
        </w:rPr>
        <w:t>диаметра</w:t>
      </w:r>
      <w:r>
        <w:t xml:space="preserve"> </w:t>
      </w:r>
      <w:r>
        <w:rPr>
          <w:rFonts w:hint="eastAsia"/>
        </w:rPr>
        <w:t>контурных</w:t>
      </w:r>
      <w:r>
        <w:t xml:space="preserve"> </w:t>
      </w:r>
      <w:r>
        <w:rPr>
          <w:rFonts w:hint="eastAsia"/>
        </w:rPr>
        <w:t>скважин</w:t>
      </w:r>
    </w:p>
    <w:p w14:paraId="0DE82AB8" w14:textId="77777777" w:rsidR="00340BDC" w:rsidRDefault="00340BDC" w:rsidP="00340BDC">
      <w:r>
        <w:t>5.5.6.</w:t>
      </w:r>
      <w:r>
        <w:tab/>
      </w:r>
      <w:r>
        <w:rPr>
          <w:rFonts w:hint="eastAsia"/>
        </w:rPr>
        <w:t>Совершенствование</w:t>
      </w:r>
      <w:r>
        <w:t xml:space="preserve"> </w:t>
      </w:r>
      <w:r>
        <w:rPr>
          <w:rFonts w:hint="eastAsia"/>
        </w:rPr>
        <w:t>технологии</w:t>
      </w:r>
      <w:r>
        <w:t xml:space="preserve"> </w:t>
      </w:r>
      <w:r>
        <w:rPr>
          <w:rFonts w:hint="eastAsia"/>
        </w:rPr>
        <w:t>контурного</w:t>
      </w:r>
      <w:r>
        <w:t xml:space="preserve"> </w:t>
      </w:r>
      <w:r>
        <w:rPr>
          <w:rFonts w:hint="eastAsia"/>
        </w:rPr>
        <w:t>взрывания</w:t>
      </w:r>
    </w:p>
    <w:p w14:paraId="1EBB97AF" w14:textId="77777777" w:rsidR="00340BDC" w:rsidRDefault="00340BDC" w:rsidP="00340BDC">
      <w:r>
        <w:t>5.6.</w:t>
      </w:r>
      <w:r>
        <w:tab/>
      </w:r>
      <w:r>
        <w:rPr>
          <w:rFonts w:hint="eastAsia"/>
        </w:rPr>
        <w:t>Аналитическая</w:t>
      </w:r>
      <w:r>
        <w:t xml:space="preserve"> </w:t>
      </w:r>
      <w:r>
        <w:rPr>
          <w:rFonts w:hint="eastAsia"/>
        </w:rPr>
        <w:t>оценка</w:t>
      </w:r>
      <w:r>
        <w:t xml:space="preserve"> </w:t>
      </w:r>
      <w:r>
        <w:rPr>
          <w:rFonts w:hint="eastAsia"/>
        </w:rPr>
        <w:t>предельной</w:t>
      </w:r>
      <w:r>
        <w:t xml:space="preserve"> </w:t>
      </w:r>
      <w:r>
        <w:rPr>
          <w:rFonts w:hint="eastAsia"/>
        </w:rPr>
        <w:t>мощности</w:t>
      </w:r>
      <w:r>
        <w:t xml:space="preserve"> </w:t>
      </w:r>
      <w:r>
        <w:rPr>
          <w:rFonts w:hint="eastAsia"/>
        </w:rPr>
        <w:t>зарядов</w:t>
      </w:r>
      <w:r>
        <w:t xml:space="preserve"> </w:t>
      </w:r>
      <w:r>
        <w:rPr>
          <w:rFonts w:hint="eastAsia"/>
        </w:rPr>
        <w:t>ВВ</w:t>
      </w:r>
      <w:r>
        <w:t xml:space="preserve"> </w:t>
      </w:r>
      <w:r>
        <w:rPr>
          <w:rFonts w:hint="eastAsia"/>
        </w:rPr>
        <w:t>в</w:t>
      </w:r>
      <w:r>
        <w:t xml:space="preserve"> </w:t>
      </w:r>
      <w:r>
        <w:rPr>
          <w:rFonts w:hint="eastAsia"/>
        </w:rPr>
        <w:t>при</w:t>
      </w:r>
      <w:r>
        <w:t>-</w:t>
      </w:r>
      <w:r>
        <w:rPr>
          <w:rFonts w:hint="eastAsia"/>
        </w:rPr>
        <w:t>контурных</w:t>
      </w:r>
      <w:r>
        <w:t xml:space="preserve"> </w:t>
      </w:r>
      <w:r>
        <w:rPr>
          <w:rFonts w:hint="eastAsia"/>
        </w:rPr>
        <w:t>зонах</w:t>
      </w:r>
      <w:r>
        <w:t xml:space="preserve"> </w:t>
      </w:r>
      <w:r>
        <w:rPr>
          <w:rFonts w:hint="eastAsia"/>
        </w:rPr>
        <w:t>долговременных</w:t>
      </w:r>
      <w:r>
        <w:t xml:space="preserve"> </w:t>
      </w:r>
      <w:r>
        <w:rPr>
          <w:rFonts w:hint="eastAsia"/>
        </w:rPr>
        <w:t>бортов</w:t>
      </w:r>
      <w:r>
        <w:t xml:space="preserve"> </w:t>
      </w:r>
      <w:r>
        <w:rPr>
          <w:rFonts w:hint="eastAsia"/>
        </w:rPr>
        <w:t>карьеров</w:t>
      </w:r>
      <w:r>
        <w:t xml:space="preserve"> </w:t>
      </w:r>
      <w:r>
        <w:rPr>
          <w:rFonts w:hint="eastAsia"/>
        </w:rPr>
        <w:t>и</w:t>
      </w:r>
      <w:r>
        <w:t xml:space="preserve"> </w:t>
      </w:r>
      <w:r>
        <w:rPr>
          <w:rFonts w:hint="eastAsia"/>
        </w:rPr>
        <w:t>горно</w:t>
      </w:r>
      <w:r>
        <w:t>-</w:t>
      </w:r>
      <w:r>
        <w:rPr>
          <w:rFonts w:hint="eastAsia"/>
        </w:rPr>
        <w:t>строительных</w:t>
      </w:r>
      <w:r>
        <w:t xml:space="preserve"> </w:t>
      </w:r>
      <w:r>
        <w:rPr>
          <w:rFonts w:hint="eastAsia"/>
        </w:rPr>
        <w:t>выработок</w:t>
      </w:r>
    </w:p>
    <w:p w14:paraId="1DB6C8F4" w14:textId="77777777" w:rsidR="00340BDC" w:rsidRDefault="00340BDC" w:rsidP="00340BDC">
      <w:r>
        <w:rPr>
          <w:rFonts w:hint="eastAsia"/>
        </w:rPr>
        <w:t>Выводы</w:t>
      </w:r>
      <w:r>
        <w:t xml:space="preserve"> </w:t>
      </w:r>
      <w:r>
        <w:rPr>
          <w:rFonts w:hint="eastAsia"/>
        </w:rPr>
        <w:t>по</w:t>
      </w:r>
      <w:r>
        <w:t xml:space="preserve"> </w:t>
      </w:r>
      <w:r>
        <w:rPr>
          <w:rFonts w:hint="eastAsia"/>
        </w:rPr>
        <w:t>гл</w:t>
      </w:r>
      <w:r>
        <w:t xml:space="preserve">. 5 </w:t>
      </w:r>
      <w:r>
        <w:rPr>
          <w:rFonts w:hint="eastAsia"/>
        </w:rPr>
        <w:t>Заключение</w:t>
      </w:r>
      <w:r>
        <w:t xml:space="preserve"> </w:t>
      </w:r>
      <w:r>
        <w:rPr>
          <w:rFonts w:hint="eastAsia"/>
        </w:rPr>
        <w:t>Список</w:t>
      </w:r>
      <w:r>
        <w:t xml:space="preserve"> </w:t>
      </w:r>
      <w:r>
        <w:rPr>
          <w:rFonts w:hint="eastAsia"/>
        </w:rPr>
        <w:t>литературы</w:t>
      </w:r>
      <w:r>
        <w:t xml:space="preserve"> </w:t>
      </w:r>
      <w:r>
        <w:rPr>
          <w:rFonts w:hint="eastAsia"/>
        </w:rPr>
        <w:t>Приложения</w:t>
      </w:r>
      <w:r>
        <w:t xml:space="preserve"> </w:t>
      </w:r>
    </w:p>
    <w:p w14:paraId="0847EAD9" w14:textId="77777777" w:rsidR="00340BDC" w:rsidRDefault="00340BDC" w:rsidP="00340BDC"/>
    <w:p w14:paraId="63D6202D" w14:textId="5BCE2A7B" w:rsidR="009D2AB0" w:rsidRDefault="009D2AB0" w:rsidP="00340BDC"/>
    <w:p w14:paraId="67A9073B" w14:textId="77777777" w:rsidR="00340BDC" w:rsidRDefault="00340BDC" w:rsidP="00340BDC"/>
    <w:p w14:paraId="129E69E7" w14:textId="77777777" w:rsidR="00340BDC" w:rsidRDefault="00340BDC" w:rsidP="00340BDC"/>
    <w:p w14:paraId="4A77E9F1" w14:textId="77777777" w:rsidR="00340BDC" w:rsidRDefault="00340BDC" w:rsidP="00340BDC">
      <w:r>
        <w:rPr>
          <w:rFonts w:hint="eastAsia"/>
        </w:rPr>
        <w:t>ЗАКЛЮЧЕНИЕ</w:t>
      </w:r>
    </w:p>
    <w:p w14:paraId="7556A3E1" w14:textId="77777777" w:rsidR="00340BDC" w:rsidRDefault="00340BDC" w:rsidP="00340BDC">
      <w:r>
        <w:rPr>
          <w:rFonts w:hint="eastAsia"/>
        </w:rPr>
        <w:t>Диссертация</w:t>
      </w:r>
      <w:r>
        <w:t xml:space="preserve"> </w:t>
      </w:r>
      <w:r>
        <w:rPr>
          <w:rFonts w:hint="eastAsia"/>
        </w:rPr>
        <w:t>является</w:t>
      </w:r>
      <w:r>
        <w:t xml:space="preserve"> </w:t>
      </w:r>
      <w:r>
        <w:rPr>
          <w:rFonts w:hint="eastAsia"/>
        </w:rPr>
        <w:t>научно</w:t>
      </w:r>
      <w:r>
        <w:t>-</w:t>
      </w:r>
      <w:r>
        <w:rPr>
          <w:rFonts w:hint="eastAsia"/>
        </w:rPr>
        <w:t>квалификационной</w:t>
      </w:r>
      <w:r>
        <w:t xml:space="preserve"> </w:t>
      </w:r>
      <w:r>
        <w:rPr>
          <w:rFonts w:hint="eastAsia"/>
        </w:rPr>
        <w:t>работой</w:t>
      </w:r>
      <w:r>
        <w:t xml:space="preserve">, </w:t>
      </w:r>
      <w:r>
        <w:rPr>
          <w:rFonts w:hint="eastAsia"/>
        </w:rPr>
        <w:t>в</w:t>
      </w:r>
      <w:r>
        <w:t xml:space="preserve"> </w:t>
      </w:r>
      <w:r>
        <w:rPr>
          <w:rFonts w:hint="eastAsia"/>
        </w:rPr>
        <w:t>которой</w:t>
      </w:r>
      <w:r>
        <w:t xml:space="preserve"> </w:t>
      </w:r>
      <w:r>
        <w:rPr>
          <w:rFonts w:hint="eastAsia"/>
        </w:rPr>
        <w:t>на</w:t>
      </w:r>
      <w:r>
        <w:t xml:space="preserve"> </w:t>
      </w:r>
      <w:r>
        <w:rPr>
          <w:rFonts w:hint="eastAsia"/>
        </w:rPr>
        <w:t>основании</w:t>
      </w:r>
      <w:r>
        <w:t xml:space="preserve"> </w:t>
      </w:r>
      <w:r>
        <w:rPr>
          <w:rFonts w:hint="eastAsia"/>
        </w:rPr>
        <w:t>выполненных</w:t>
      </w:r>
      <w:r>
        <w:t xml:space="preserve"> </w:t>
      </w:r>
      <w:r>
        <w:rPr>
          <w:rFonts w:hint="eastAsia"/>
        </w:rPr>
        <w:t>актуальных</w:t>
      </w:r>
      <w:r>
        <w:t xml:space="preserve"> </w:t>
      </w:r>
      <w:r>
        <w:rPr>
          <w:rFonts w:hint="eastAsia"/>
        </w:rPr>
        <w:t>исследований</w:t>
      </w:r>
      <w:r>
        <w:t xml:space="preserve"> </w:t>
      </w:r>
      <w:r>
        <w:rPr>
          <w:rFonts w:hint="eastAsia"/>
        </w:rPr>
        <w:t>изложены</w:t>
      </w:r>
      <w:r>
        <w:t xml:space="preserve"> </w:t>
      </w:r>
      <w:r>
        <w:rPr>
          <w:rFonts w:hint="eastAsia"/>
        </w:rPr>
        <w:t>научно</w:t>
      </w:r>
      <w:r>
        <w:t xml:space="preserve"> </w:t>
      </w:r>
      <w:r>
        <w:rPr>
          <w:rFonts w:hint="eastAsia"/>
        </w:rPr>
        <w:t>обос</w:t>
      </w:r>
      <w:r>
        <w:t>-</w:t>
      </w:r>
      <w:r>
        <w:rPr>
          <w:rFonts w:hint="eastAsia"/>
        </w:rPr>
        <w:t>нованные</w:t>
      </w:r>
      <w:r>
        <w:t xml:space="preserve"> </w:t>
      </w:r>
      <w:r>
        <w:rPr>
          <w:rFonts w:hint="eastAsia"/>
        </w:rPr>
        <w:t>технологические</w:t>
      </w:r>
      <w:r>
        <w:t xml:space="preserve"> </w:t>
      </w:r>
      <w:r>
        <w:rPr>
          <w:rFonts w:hint="eastAsia"/>
        </w:rPr>
        <w:t>решения</w:t>
      </w:r>
      <w:r>
        <w:t xml:space="preserve"> </w:t>
      </w:r>
      <w:r>
        <w:rPr>
          <w:rFonts w:hint="eastAsia"/>
        </w:rPr>
        <w:t>по</w:t>
      </w:r>
      <w:r>
        <w:t xml:space="preserve"> </w:t>
      </w:r>
      <w:r>
        <w:rPr>
          <w:rFonts w:hint="eastAsia"/>
        </w:rPr>
        <w:t>обоснованию</w:t>
      </w:r>
      <w:r>
        <w:t xml:space="preserve"> </w:t>
      </w:r>
      <w:r>
        <w:rPr>
          <w:rFonts w:hint="eastAsia"/>
        </w:rPr>
        <w:t>технологии</w:t>
      </w:r>
      <w:r>
        <w:t xml:space="preserve"> </w:t>
      </w:r>
      <w:r>
        <w:rPr>
          <w:rFonts w:hint="eastAsia"/>
        </w:rPr>
        <w:t>буро</w:t>
      </w:r>
      <w:r>
        <w:t>-</w:t>
      </w:r>
      <w:r>
        <w:rPr>
          <w:rFonts w:hint="eastAsia"/>
        </w:rPr>
        <w:t>взрывных</w:t>
      </w:r>
      <w:r>
        <w:t xml:space="preserve"> </w:t>
      </w:r>
      <w:r>
        <w:rPr>
          <w:rFonts w:hint="eastAsia"/>
        </w:rPr>
        <w:t>работ</w:t>
      </w:r>
      <w:r>
        <w:t xml:space="preserve"> </w:t>
      </w:r>
      <w:r>
        <w:rPr>
          <w:rFonts w:hint="eastAsia"/>
        </w:rPr>
        <w:t>в</w:t>
      </w:r>
      <w:r>
        <w:t xml:space="preserve"> </w:t>
      </w:r>
      <w:r>
        <w:rPr>
          <w:rFonts w:hint="eastAsia"/>
        </w:rPr>
        <w:t>карьерах</w:t>
      </w:r>
      <w:r>
        <w:t xml:space="preserve"> </w:t>
      </w:r>
      <w:r>
        <w:rPr>
          <w:rFonts w:hint="eastAsia"/>
        </w:rPr>
        <w:t>и</w:t>
      </w:r>
      <w:r>
        <w:t xml:space="preserve"> </w:t>
      </w:r>
      <w:r>
        <w:rPr>
          <w:rFonts w:hint="eastAsia"/>
        </w:rPr>
        <w:t>открытых</w:t>
      </w:r>
      <w:r>
        <w:t xml:space="preserve"> </w:t>
      </w:r>
      <w:r>
        <w:rPr>
          <w:rFonts w:hint="eastAsia"/>
        </w:rPr>
        <w:t>горно</w:t>
      </w:r>
      <w:r>
        <w:t>-</w:t>
      </w:r>
      <w:r>
        <w:rPr>
          <w:rFonts w:hint="eastAsia"/>
        </w:rPr>
        <w:t>строительных</w:t>
      </w:r>
      <w:r>
        <w:t xml:space="preserve"> </w:t>
      </w:r>
      <w:r>
        <w:rPr>
          <w:rFonts w:hint="eastAsia"/>
        </w:rPr>
        <w:t>выработках</w:t>
      </w:r>
      <w:r>
        <w:t xml:space="preserve">, </w:t>
      </w:r>
      <w:r>
        <w:rPr>
          <w:rFonts w:hint="eastAsia"/>
        </w:rPr>
        <w:t>обеспечивающей</w:t>
      </w:r>
      <w:r>
        <w:t xml:space="preserve"> </w:t>
      </w:r>
      <w:r>
        <w:rPr>
          <w:rFonts w:hint="eastAsia"/>
        </w:rPr>
        <w:t>требуемую</w:t>
      </w:r>
      <w:r>
        <w:t xml:space="preserve"> </w:t>
      </w:r>
      <w:r>
        <w:rPr>
          <w:rFonts w:hint="eastAsia"/>
        </w:rPr>
        <w:t>степень</w:t>
      </w:r>
      <w:r>
        <w:t xml:space="preserve"> </w:t>
      </w:r>
      <w:r>
        <w:rPr>
          <w:rFonts w:hint="eastAsia"/>
        </w:rPr>
        <w:t>дробления</w:t>
      </w:r>
      <w:r>
        <w:t xml:space="preserve"> </w:t>
      </w:r>
      <w:r>
        <w:rPr>
          <w:rFonts w:hint="eastAsia"/>
        </w:rPr>
        <w:t>пород</w:t>
      </w:r>
      <w:r>
        <w:t xml:space="preserve"> </w:t>
      </w:r>
      <w:r>
        <w:rPr>
          <w:rFonts w:hint="eastAsia"/>
        </w:rPr>
        <w:t>и</w:t>
      </w:r>
      <w:r>
        <w:t xml:space="preserve"> </w:t>
      </w:r>
      <w:r>
        <w:rPr>
          <w:rFonts w:hint="eastAsia"/>
        </w:rPr>
        <w:t>сохранность</w:t>
      </w:r>
      <w:r>
        <w:t xml:space="preserve"> </w:t>
      </w:r>
      <w:r>
        <w:rPr>
          <w:rFonts w:hint="eastAsia"/>
        </w:rPr>
        <w:t>долго</w:t>
      </w:r>
      <w:r>
        <w:t>-</w:t>
      </w:r>
      <w:r>
        <w:rPr>
          <w:rFonts w:hint="eastAsia"/>
        </w:rPr>
        <w:t>временных</w:t>
      </w:r>
      <w:r>
        <w:t xml:space="preserve"> </w:t>
      </w:r>
      <w:r>
        <w:rPr>
          <w:rFonts w:hint="eastAsia"/>
        </w:rPr>
        <w:t>бортов</w:t>
      </w:r>
      <w:r>
        <w:t xml:space="preserve"> </w:t>
      </w:r>
      <w:r>
        <w:rPr>
          <w:rFonts w:hint="eastAsia"/>
        </w:rPr>
        <w:t>карьеров</w:t>
      </w:r>
      <w:r>
        <w:t xml:space="preserve"> </w:t>
      </w:r>
      <w:r>
        <w:rPr>
          <w:rFonts w:hint="eastAsia"/>
        </w:rPr>
        <w:t>и</w:t>
      </w:r>
      <w:r>
        <w:t xml:space="preserve"> </w:t>
      </w:r>
      <w:r>
        <w:rPr>
          <w:rFonts w:hint="eastAsia"/>
        </w:rPr>
        <w:t>выработок</w:t>
      </w:r>
      <w:r>
        <w:t xml:space="preserve"> </w:t>
      </w:r>
      <w:r>
        <w:rPr>
          <w:rFonts w:hint="eastAsia"/>
        </w:rPr>
        <w:t>при</w:t>
      </w:r>
      <w:r>
        <w:t xml:space="preserve"> </w:t>
      </w:r>
      <w:r>
        <w:rPr>
          <w:rFonts w:hint="eastAsia"/>
        </w:rPr>
        <w:t>многорядном</w:t>
      </w:r>
      <w:r>
        <w:t xml:space="preserve"> </w:t>
      </w:r>
      <w:r>
        <w:rPr>
          <w:rFonts w:hint="eastAsia"/>
        </w:rPr>
        <w:t>короткозамедлен</w:t>
      </w:r>
      <w:r>
        <w:rPr>
          <w:rFonts w:hint="eastAsia"/>
        </w:rPr>
        <w:t>¬</w:t>
      </w:r>
      <w:r>
        <w:rPr>
          <w:rFonts w:hint="eastAsia"/>
        </w:rPr>
        <w:t>ном</w:t>
      </w:r>
      <w:r>
        <w:t xml:space="preserve"> </w:t>
      </w:r>
      <w:r>
        <w:rPr>
          <w:rFonts w:hint="eastAsia"/>
        </w:rPr>
        <w:t>взрывании</w:t>
      </w:r>
      <w:r>
        <w:t xml:space="preserve"> </w:t>
      </w:r>
      <w:r>
        <w:rPr>
          <w:rFonts w:hint="eastAsia"/>
        </w:rPr>
        <w:t>скважинных</w:t>
      </w:r>
      <w:r>
        <w:t xml:space="preserve"> </w:t>
      </w:r>
      <w:r>
        <w:rPr>
          <w:rFonts w:hint="eastAsia"/>
        </w:rPr>
        <w:t>зарядов</w:t>
      </w:r>
      <w:r>
        <w:t xml:space="preserve"> </w:t>
      </w:r>
      <w:r>
        <w:rPr>
          <w:rFonts w:hint="eastAsia"/>
        </w:rPr>
        <w:t>ВВ</w:t>
      </w:r>
      <w:r>
        <w:t xml:space="preserve">; </w:t>
      </w:r>
      <w:r>
        <w:rPr>
          <w:rFonts w:hint="eastAsia"/>
        </w:rPr>
        <w:t>внедрение</w:t>
      </w:r>
      <w:r>
        <w:t xml:space="preserve"> </w:t>
      </w:r>
      <w:r>
        <w:rPr>
          <w:rFonts w:hint="eastAsia"/>
        </w:rPr>
        <w:t>данных</w:t>
      </w:r>
      <w:r>
        <w:t xml:space="preserve"> </w:t>
      </w:r>
      <w:r>
        <w:rPr>
          <w:rFonts w:hint="eastAsia"/>
        </w:rPr>
        <w:t>решений</w:t>
      </w:r>
      <w:r>
        <w:t xml:space="preserve"> </w:t>
      </w:r>
      <w:r>
        <w:rPr>
          <w:rFonts w:hint="eastAsia"/>
        </w:rPr>
        <w:t>вносит</w:t>
      </w:r>
      <w:r>
        <w:t xml:space="preserve"> </w:t>
      </w:r>
      <w:r>
        <w:rPr>
          <w:rFonts w:hint="eastAsia"/>
        </w:rPr>
        <w:t>значительный</w:t>
      </w:r>
      <w:r>
        <w:t xml:space="preserve"> </w:t>
      </w:r>
      <w:r>
        <w:rPr>
          <w:rFonts w:hint="eastAsia"/>
        </w:rPr>
        <w:t>вклад</w:t>
      </w:r>
      <w:r>
        <w:t xml:space="preserve"> </w:t>
      </w:r>
      <w:r>
        <w:rPr>
          <w:rFonts w:hint="eastAsia"/>
        </w:rPr>
        <w:t>в</w:t>
      </w:r>
      <w:r>
        <w:t xml:space="preserve"> </w:t>
      </w:r>
      <w:r>
        <w:rPr>
          <w:rFonts w:hint="eastAsia"/>
        </w:rPr>
        <w:t>развитие</w:t>
      </w:r>
      <w:r>
        <w:t xml:space="preserve"> </w:t>
      </w:r>
      <w:r>
        <w:rPr>
          <w:rFonts w:hint="eastAsia"/>
        </w:rPr>
        <w:t>горно</w:t>
      </w:r>
      <w:r>
        <w:t>-</w:t>
      </w:r>
      <w:r>
        <w:rPr>
          <w:rFonts w:hint="eastAsia"/>
        </w:rPr>
        <w:t>добывающей</w:t>
      </w:r>
      <w:r>
        <w:t xml:space="preserve"> </w:t>
      </w:r>
      <w:r>
        <w:rPr>
          <w:rFonts w:hint="eastAsia"/>
        </w:rPr>
        <w:t>и</w:t>
      </w:r>
      <w:r>
        <w:t xml:space="preserve"> </w:t>
      </w:r>
      <w:r>
        <w:rPr>
          <w:rFonts w:hint="eastAsia"/>
        </w:rPr>
        <w:t>горно</w:t>
      </w:r>
      <w:r>
        <w:t>-</w:t>
      </w:r>
      <w:r>
        <w:rPr>
          <w:rFonts w:hint="eastAsia"/>
        </w:rPr>
        <w:t>строительной</w:t>
      </w:r>
      <w:r>
        <w:t xml:space="preserve"> </w:t>
      </w:r>
      <w:r>
        <w:rPr>
          <w:rFonts w:hint="eastAsia"/>
        </w:rPr>
        <w:lastRenderedPageBreak/>
        <w:t>от</w:t>
      </w:r>
      <w:r>
        <w:rPr>
          <w:rFonts w:hint="eastAsia"/>
        </w:rPr>
        <w:t>¬</w:t>
      </w:r>
      <w:r>
        <w:rPr>
          <w:rFonts w:hint="eastAsia"/>
        </w:rPr>
        <w:t>раслей</w:t>
      </w:r>
      <w:r>
        <w:t xml:space="preserve"> </w:t>
      </w:r>
      <w:r>
        <w:rPr>
          <w:rFonts w:hint="eastAsia"/>
        </w:rPr>
        <w:t>промышленности</w:t>
      </w:r>
      <w:r>
        <w:t>.</w:t>
      </w:r>
    </w:p>
    <w:p w14:paraId="17D9ED12" w14:textId="77777777" w:rsidR="00340BDC" w:rsidRDefault="00340BDC" w:rsidP="00340BDC">
      <w:r>
        <w:rPr>
          <w:rFonts w:hint="eastAsia"/>
        </w:rPr>
        <w:t>Основные</w:t>
      </w:r>
      <w:r>
        <w:t xml:space="preserve"> </w:t>
      </w:r>
      <w:r>
        <w:rPr>
          <w:rFonts w:hint="eastAsia"/>
        </w:rPr>
        <w:t>научные</w:t>
      </w:r>
      <w:r>
        <w:t xml:space="preserve"> </w:t>
      </w:r>
      <w:r>
        <w:rPr>
          <w:rFonts w:hint="eastAsia"/>
        </w:rPr>
        <w:t>выводы</w:t>
      </w:r>
      <w:r>
        <w:t xml:space="preserve"> </w:t>
      </w:r>
      <w:r>
        <w:rPr>
          <w:rFonts w:hint="eastAsia"/>
        </w:rPr>
        <w:t>и</w:t>
      </w:r>
      <w:r>
        <w:t xml:space="preserve"> </w:t>
      </w:r>
      <w:r>
        <w:rPr>
          <w:rFonts w:hint="eastAsia"/>
        </w:rPr>
        <w:t>практические</w:t>
      </w:r>
      <w:r>
        <w:t xml:space="preserve"> </w:t>
      </w:r>
      <w:r>
        <w:rPr>
          <w:rFonts w:hint="eastAsia"/>
        </w:rPr>
        <w:t>результаты</w:t>
      </w:r>
      <w:r>
        <w:t xml:space="preserve">, </w:t>
      </w:r>
      <w:r>
        <w:rPr>
          <w:rFonts w:hint="eastAsia"/>
        </w:rPr>
        <w:t>полученные</w:t>
      </w:r>
      <w:r>
        <w:t xml:space="preserve"> </w:t>
      </w:r>
      <w:r>
        <w:rPr>
          <w:rFonts w:hint="eastAsia"/>
        </w:rPr>
        <w:t>лично</w:t>
      </w:r>
      <w:r>
        <w:t xml:space="preserve"> </w:t>
      </w:r>
      <w:r>
        <w:rPr>
          <w:rFonts w:hint="eastAsia"/>
        </w:rPr>
        <w:t>автором</w:t>
      </w:r>
      <w:r>
        <w:t xml:space="preserve"> </w:t>
      </w:r>
      <w:r>
        <w:rPr>
          <w:rFonts w:hint="eastAsia"/>
        </w:rPr>
        <w:t>в</w:t>
      </w:r>
      <w:r>
        <w:t xml:space="preserve"> </w:t>
      </w:r>
      <w:r>
        <w:rPr>
          <w:rFonts w:hint="eastAsia"/>
        </w:rPr>
        <w:t>процессе</w:t>
      </w:r>
      <w:r>
        <w:t xml:space="preserve"> </w:t>
      </w:r>
      <w:r>
        <w:rPr>
          <w:rFonts w:hint="eastAsia"/>
        </w:rPr>
        <w:t>исследования</w:t>
      </w:r>
      <w:r>
        <w:t>:</w:t>
      </w:r>
    </w:p>
    <w:p w14:paraId="1E68889C" w14:textId="77777777" w:rsidR="00340BDC" w:rsidRDefault="00340BDC" w:rsidP="00340BDC">
      <w:r>
        <w:t>1.</w:t>
      </w:r>
      <w:r>
        <w:tab/>
      </w:r>
      <w:r>
        <w:rPr>
          <w:rFonts w:hint="eastAsia"/>
        </w:rPr>
        <w:t>Дополнена</w:t>
      </w:r>
      <w:r>
        <w:t xml:space="preserve"> </w:t>
      </w:r>
      <w:r>
        <w:rPr>
          <w:rFonts w:hint="eastAsia"/>
        </w:rPr>
        <w:t>систематизация</w:t>
      </w:r>
      <w:r>
        <w:t xml:space="preserve"> </w:t>
      </w:r>
      <w:r>
        <w:rPr>
          <w:rFonts w:hint="eastAsia"/>
        </w:rPr>
        <w:t>зон</w:t>
      </w:r>
      <w:r>
        <w:t xml:space="preserve"> </w:t>
      </w:r>
      <w:r>
        <w:rPr>
          <w:rFonts w:hint="eastAsia"/>
        </w:rPr>
        <w:t>взрывного</w:t>
      </w:r>
      <w:r>
        <w:t xml:space="preserve"> </w:t>
      </w:r>
      <w:r>
        <w:rPr>
          <w:rFonts w:hint="eastAsia"/>
        </w:rPr>
        <w:t>разрушения</w:t>
      </w:r>
      <w:r>
        <w:t xml:space="preserve"> </w:t>
      </w:r>
      <w:r>
        <w:rPr>
          <w:rFonts w:hint="eastAsia"/>
        </w:rPr>
        <w:t>скальных</w:t>
      </w:r>
      <w:r>
        <w:t xml:space="preserve"> </w:t>
      </w:r>
      <w:r>
        <w:rPr>
          <w:rFonts w:hint="eastAsia"/>
        </w:rPr>
        <w:t>гор</w:t>
      </w:r>
      <w:r>
        <w:rPr>
          <w:rFonts w:hint="eastAsia"/>
        </w:rPr>
        <w:t>¬</w:t>
      </w:r>
      <w:r>
        <w:rPr>
          <w:rFonts w:hint="eastAsia"/>
        </w:rPr>
        <w:t>ных</w:t>
      </w:r>
      <w:r>
        <w:t xml:space="preserve"> </w:t>
      </w:r>
      <w:r>
        <w:rPr>
          <w:rFonts w:hint="eastAsia"/>
        </w:rPr>
        <w:t>пород</w:t>
      </w:r>
      <w:r>
        <w:t xml:space="preserve"> </w:t>
      </w:r>
      <w:r>
        <w:rPr>
          <w:rFonts w:hint="eastAsia"/>
        </w:rPr>
        <w:t>путём</w:t>
      </w:r>
      <w:r>
        <w:t xml:space="preserve"> </w:t>
      </w:r>
      <w:r>
        <w:rPr>
          <w:rFonts w:hint="eastAsia"/>
        </w:rPr>
        <w:t>введения</w:t>
      </w:r>
      <w:r>
        <w:t xml:space="preserve"> </w:t>
      </w:r>
      <w:r>
        <w:rPr>
          <w:rFonts w:hint="eastAsia"/>
        </w:rPr>
        <w:t>зоны</w:t>
      </w:r>
      <w:r>
        <w:t xml:space="preserve"> </w:t>
      </w:r>
      <w:r>
        <w:rPr>
          <w:rFonts w:hint="eastAsia"/>
        </w:rPr>
        <w:t>остаточных</w:t>
      </w:r>
      <w:r>
        <w:t xml:space="preserve"> </w:t>
      </w:r>
      <w:r>
        <w:rPr>
          <w:rFonts w:hint="eastAsia"/>
        </w:rPr>
        <w:t>межблочных</w:t>
      </w:r>
      <w:r>
        <w:t xml:space="preserve"> </w:t>
      </w:r>
      <w:r>
        <w:rPr>
          <w:rFonts w:hint="eastAsia"/>
        </w:rPr>
        <w:t>подвижек</w:t>
      </w:r>
      <w:r>
        <w:t xml:space="preserve"> </w:t>
      </w:r>
      <w:r>
        <w:rPr>
          <w:rFonts w:hint="eastAsia"/>
        </w:rPr>
        <w:t>в</w:t>
      </w:r>
      <w:r>
        <w:t xml:space="preserve"> </w:t>
      </w:r>
      <w:r>
        <w:rPr>
          <w:rFonts w:hint="eastAsia"/>
        </w:rPr>
        <w:t>качест</w:t>
      </w:r>
      <w:r>
        <w:rPr>
          <w:rFonts w:hint="eastAsia"/>
        </w:rPr>
        <w:t>¬</w:t>
      </w:r>
      <w:r>
        <w:rPr>
          <w:rFonts w:hint="eastAsia"/>
        </w:rPr>
        <w:t>ве</w:t>
      </w:r>
      <w:r>
        <w:t xml:space="preserve"> </w:t>
      </w:r>
      <w:r>
        <w:rPr>
          <w:rFonts w:hint="eastAsia"/>
        </w:rPr>
        <w:t>самостоятельной</w:t>
      </w:r>
      <w:r>
        <w:t xml:space="preserve"> </w:t>
      </w:r>
      <w:r>
        <w:rPr>
          <w:rFonts w:hint="eastAsia"/>
        </w:rPr>
        <w:t>весьма</w:t>
      </w:r>
      <w:r>
        <w:t xml:space="preserve"> </w:t>
      </w:r>
      <w:r>
        <w:rPr>
          <w:rFonts w:hint="eastAsia"/>
        </w:rPr>
        <w:t>значимой</w:t>
      </w:r>
      <w:r>
        <w:t xml:space="preserve"> </w:t>
      </w:r>
      <w:r>
        <w:rPr>
          <w:rFonts w:hint="eastAsia"/>
        </w:rPr>
        <w:t>зоны</w:t>
      </w:r>
      <w:r>
        <w:t xml:space="preserve"> </w:t>
      </w:r>
      <w:r>
        <w:rPr>
          <w:rFonts w:hint="eastAsia"/>
        </w:rPr>
        <w:t>взрывного</w:t>
      </w:r>
      <w:r>
        <w:t xml:space="preserve"> </w:t>
      </w:r>
      <w:r>
        <w:rPr>
          <w:rFonts w:hint="eastAsia"/>
        </w:rPr>
        <w:t>разрушения</w:t>
      </w:r>
      <w:r>
        <w:t xml:space="preserve"> </w:t>
      </w:r>
      <w:r>
        <w:rPr>
          <w:rFonts w:hint="eastAsia"/>
        </w:rPr>
        <w:t>массива</w:t>
      </w:r>
      <w:r>
        <w:t xml:space="preserve">, </w:t>
      </w:r>
      <w:r>
        <w:rPr>
          <w:rFonts w:hint="eastAsia"/>
        </w:rPr>
        <w:t>и</w:t>
      </w:r>
      <w:r>
        <w:t xml:space="preserve"> </w:t>
      </w:r>
      <w:r>
        <w:rPr>
          <w:rFonts w:hint="eastAsia"/>
        </w:rPr>
        <w:t>установлены</w:t>
      </w:r>
      <w:r>
        <w:t xml:space="preserve"> </w:t>
      </w:r>
      <w:r>
        <w:rPr>
          <w:rFonts w:hint="eastAsia"/>
        </w:rPr>
        <w:t>аналитические</w:t>
      </w:r>
      <w:r>
        <w:t xml:space="preserve"> </w:t>
      </w:r>
      <w:r>
        <w:rPr>
          <w:rFonts w:hint="eastAsia"/>
        </w:rPr>
        <w:t>зависимости</w:t>
      </w:r>
      <w:r>
        <w:t xml:space="preserve"> </w:t>
      </w:r>
      <w:r>
        <w:rPr>
          <w:rFonts w:hint="eastAsia"/>
        </w:rPr>
        <w:t>для</w:t>
      </w:r>
      <w:r>
        <w:t xml:space="preserve"> </w:t>
      </w:r>
      <w:r>
        <w:rPr>
          <w:rFonts w:hint="eastAsia"/>
        </w:rPr>
        <w:t>определения</w:t>
      </w:r>
      <w:r>
        <w:t xml:space="preserve"> </w:t>
      </w:r>
      <w:r>
        <w:rPr>
          <w:rFonts w:hint="eastAsia"/>
        </w:rPr>
        <w:t>размеров</w:t>
      </w:r>
      <w:r>
        <w:t xml:space="preserve"> </w:t>
      </w:r>
      <w:r>
        <w:rPr>
          <w:rFonts w:hint="eastAsia"/>
        </w:rPr>
        <w:t>зон</w:t>
      </w:r>
      <w:r>
        <w:t xml:space="preserve"> </w:t>
      </w:r>
      <w:r>
        <w:rPr>
          <w:rFonts w:hint="eastAsia"/>
        </w:rPr>
        <w:t>из</w:t>
      </w:r>
      <w:r>
        <w:rPr>
          <w:rFonts w:hint="eastAsia"/>
        </w:rPr>
        <w:t>¬</w:t>
      </w:r>
      <w:r>
        <w:rPr>
          <w:rFonts w:hint="eastAsia"/>
        </w:rPr>
        <w:t>мельчения</w:t>
      </w:r>
      <w:r>
        <w:t xml:space="preserve">, </w:t>
      </w:r>
      <w:r>
        <w:rPr>
          <w:rFonts w:hint="eastAsia"/>
        </w:rPr>
        <w:t>дробления</w:t>
      </w:r>
      <w:r>
        <w:t xml:space="preserve">, </w:t>
      </w:r>
      <w:r>
        <w:rPr>
          <w:rFonts w:hint="eastAsia"/>
        </w:rPr>
        <w:t>трещинообразования</w:t>
      </w:r>
      <w:r>
        <w:t xml:space="preserve"> </w:t>
      </w:r>
      <w:r>
        <w:rPr>
          <w:rFonts w:hint="eastAsia"/>
        </w:rPr>
        <w:t>и</w:t>
      </w:r>
      <w:r>
        <w:t xml:space="preserve"> </w:t>
      </w:r>
      <w:r>
        <w:rPr>
          <w:rFonts w:hint="eastAsia"/>
        </w:rPr>
        <w:t>остаточных</w:t>
      </w:r>
      <w:r>
        <w:t xml:space="preserve"> </w:t>
      </w:r>
      <w:r>
        <w:rPr>
          <w:rFonts w:hint="eastAsia"/>
        </w:rPr>
        <w:t>межблочных</w:t>
      </w:r>
      <w:r>
        <w:t xml:space="preserve"> </w:t>
      </w:r>
      <w:r>
        <w:rPr>
          <w:rFonts w:hint="eastAsia"/>
        </w:rPr>
        <w:t>под</w:t>
      </w:r>
      <w:r>
        <w:rPr>
          <w:rFonts w:hint="eastAsia"/>
        </w:rPr>
        <w:t>¬</w:t>
      </w:r>
      <w:r>
        <w:rPr>
          <w:rFonts w:hint="eastAsia"/>
        </w:rPr>
        <w:t>вижек</w:t>
      </w:r>
      <w:r>
        <w:t xml:space="preserve"> </w:t>
      </w:r>
      <w:r>
        <w:rPr>
          <w:rFonts w:hint="eastAsia"/>
        </w:rPr>
        <w:t>в</w:t>
      </w:r>
      <w:r>
        <w:t xml:space="preserve"> </w:t>
      </w:r>
      <w:r>
        <w:rPr>
          <w:rFonts w:hint="eastAsia"/>
        </w:rPr>
        <w:t>горных</w:t>
      </w:r>
      <w:r>
        <w:t xml:space="preserve"> </w:t>
      </w:r>
      <w:r>
        <w:rPr>
          <w:rFonts w:hint="eastAsia"/>
        </w:rPr>
        <w:t>породах</w:t>
      </w:r>
      <w:r>
        <w:t xml:space="preserve"> </w:t>
      </w:r>
      <w:r>
        <w:rPr>
          <w:rFonts w:hint="eastAsia"/>
        </w:rPr>
        <w:t>при</w:t>
      </w:r>
      <w:r>
        <w:t xml:space="preserve"> </w:t>
      </w:r>
      <w:r>
        <w:rPr>
          <w:rFonts w:hint="eastAsia"/>
        </w:rPr>
        <w:t>взрыве</w:t>
      </w:r>
      <w:r>
        <w:t xml:space="preserve"> </w:t>
      </w:r>
      <w:r>
        <w:rPr>
          <w:rFonts w:hint="eastAsia"/>
        </w:rPr>
        <w:t>скважинных</w:t>
      </w:r>
      <w:r>
        <w:t xml:space="preserve"> </w:t>
      </w:r>
      <w:r>
        <w:rPr>
          <w:rFonts w:hint="eastAsia"/>
        </w:rPr>
        <w:t>зарядов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параметров</w:t>
      </w:r>
      <w:r>
        <w:t xml:space="preserve"> </w:t>
      </w:r>
      <w:r>
        <w:rPr>
          <w:rFonts w:hint="eastAsia"/>
        </w:rPr>
        <w:t>зарядов</w:t>
      </w:r>
      <w:r>
        <w:t xml:space="preserve"> </w:t>
      </w:r>
      <w:r>
        <w:rPr>
          <w:rFonts w:hint="eastAsia"/>
        </w:rPr>
        <w:t>и</w:t>
      </w:r>
      <w:r>
        <w:t xml:space="preserve"> </w:t>
      </w:r>
      <w:r>
        <w:rPr>
          <w:rFonts w:hint="eastAsia"/>
        </w:rPr>
        <w:t>физико</w:t>
      </w:r>
      <w:r>
        <w:t>-</w:t>
      </w:r>
      <w:r>
        <w:rPr>
          <w:rFonts w:hint="eastAsia"/>
        </w:rPr>
        <w:t>технических</w:t>
      </w:r>
      <w:r>
        <w:t xml:space="preserve"> </w:t>
      </w:r>
      <w:r>
        <w:rPr>
          <w:rFonts w:hint="eastAsia"/>
        </w:rPr>
        <w:t>характеристик</w:t>
      </w:r>
      <w:r>
        <w:t xml:space="preserve"> </w:t>
      </w:r>
      <w:r>
        <w:rPr>
          <w:rFonts w:hint="eastAsia"/>
        </w:rPr>
        <w:t>пород</w:t>
      </w:r>
      <w:r>
        <w:t>.</w:t>
      </w:r>
    </w:p>
    <w:p w14:paraId="2B4D7D93" w14:textId="77777777" w:rsidR="00340BDC" w:rsidRDefault="00340BDC" w:rsidP="00340BDC">
      <w:r>
        <w:t>2.</w:t>
      </w:r>
      <w:r>
        <w:tab/>
      </w:r>
      <w:r>
        <w:rPr>
          <w:rFonts w:hint="eastAsia"/>
        </w:rPr>
        <w:t>Выделены</w:t>
      </w:r>
      <w:r>
        <w:t xml:space="preserve"> </w:t>
      </w:r>
      <w:r>
        <w:rPr>
          <w:rFonts w:hint="eastAsia"/>
        </w:rPr>
        <w:t>наиболее</w:t>
      </w:r>
      <w:r>
        <w:t xml:space="preserve"> </w:t>
      </w:r>
      <w:r>
        <w:rPr>
          <w:rFonts w:hint="eastAsia"/>
        </w:rPr>
        <w:t>характерные</w:t>
      </w:r>
      <w:r>
        <w:t xml:space="preserve"> </w:t>
      </w:r>
      <w:r>
        <w:rPr>
          <w:rFonts w:hint="eastAsia"/>
        </w:rPr>
        <w:t>деформационные</w:t>
      </w:r>
      <w:r>
        <w:t xml:space="preserve"> </w:t>
      </w:r>
      <w:r>
        <w:rPr>
          <w:rFonts w:hint="eastAsia"/>
        </w:rPr>
        <w:t>зоны</w:t>
      </w:r>
      <w:r>
        <w:t xml:space="preserve"> </w:t>
      </w:r>
      <w:r>
        <w:rPr>
          <w:rFonts w:hint="eastAsia"/>
        </w:rPr>
        <w:t>во</w:t>
      </w:r>
      <w:r>
        <w:t xml:space="preserve"> </w:t>
      </w:r>
      <w:r>
        <w:rPr>
          <w:rFonts w:hint="eastAsia"/>
        </w:rPr>
        <w:t>взрывае</w:t>
      </w:r>
      <w:r>
        <w:t>-</w:t>
      </w:r>
      <w:r>
        <w:rPr>
          <w:rFonts w:hint="eastAsia"/>
        </w:rPr>
        <w:t>мом</w:t>
      </w:r>
      <w:r>
        <w:t xml:space="preserve"> </w:t>
      </w:r>
      <w:r>
        <w:rPr>
          <w:rFonts w:hint="eastAsia"/>
        </w:rPr>
        <w:t>уступе</w:t>
      </w:r>
      <w:r>
        <w:t xml:space="preserve">, </w:t>
      </w:r>
      <w:r>
        <w:rPr>
          <w:rFonts w:hint="eastAsia"/>
        </w:rPr>
        <w:t>существенно</w:t>
      </w:r>
      <w:r>
        <w:t xml:space="preserve"> </w:t>
      </w:r>
      <w:r>
        <w:rPr>
          <w:rFonts w:hint="eastAsia"/>
        </w:rPr>
        <w:t>различающиеся</w:t>
      </w:r>
      <w:r>
        <w:t xml:space="preserve"> </w:t>
      </w:r>
      <w:r>
        <w:rPr>
          <w:rFonts w:hint="eastAsia"/>
        </w:rPr>
        <w:t>условиями</w:t>
      </w:r>
      <w:r>
        <w:t xml:space="preserve"> </w:t>
      </w:r>
      <w:r>
        <w:rPr>
          <w:rFonts w:hint="eastAsia"/>
        </w:rPr>
        <w:t>нагружения</w:t>
      </w:r>
      <w:r>
        <w:t xml:space="preserve"> </w:t>
      </w:r>
      <w:r>
        <w:rPr>
          <w:rFonts w:hint="eastAsia"/>
        </w:rPr>
        <w:t>при</w:t>
      </w:r>
      <w:r>
        <w:t xml:space="preserve"> </w:t>
      </w:r>
      <w:r>
        <w:rPr>
          <w:rFonts w:hint="eastAsia"/>
        </w:rPr>
        <w:t>взрыве</w:t>
      </w:r>
      <w:r>
        <w:t xml:space="preserve">, </w:t>
      </w:r>
      <w:r>
        <w:rPr>
          <w:rFonts w:hint="eastAsia"/>
        </w:rPr>
        <w:t>и</w:t>
      </w:r>
      <w:r>
        <w:t xml:space="preserve"> </w:t>
      </w:r>
      <w:r>
        <w:rPr>
          <w:rFonts w:hint="eastAsia"/>
        </w:rPr>
        <w:t>установлена</w:t>
      </w:r>
      <w:r>
        <w:t xml:space="preserve"> </w:t>
      </w:r>
      <w:r>
        <w:rPr>
          <w:rFonts w:hint="eastAsia"/>
        </w:rPr>
        <w:t>относительная</w:t>
      </w:r>
      <w:r>
        <w:t xml:space="preserve"> </w:t>
      </w:r>
      <w:r>
        <w:rPr>
          <w:rFonts w:hint="eastAsia"/>
        </w:rPr>
        <w:t>степень</w:t>
      </w:r>
      <w:r>
        <w:t xml:space="preserve"> </w:t>
      </w:r>
      <w:r>
        <w:rPr>
          <w:rFonts w:hint="eastAsia"/>
        </w:rPr>
        <w:t>дробления</w:t>
      </w:r>
      <w:r>
        <w:t xml:space="preserve"> </w:t>
      </w:r>
      <w:r>
        <w:rPr>
          <w:rFonts w:hint="eastAsia"/>
        </w:rPr>
        <w:t>породы</w:t>
      </w:r>
      <w:r>
        <w:t xml:space="preserve"> </w:t>
      </w:r>
      <w:r>
        <w:rPr>
          <w:rFonts w:hint="eastAsia"/>
        </w:rPr>
        <w:t>для</w:t>
      </w:r>
      <w:r>
        <w:t xml:space="preserve"> </w:t>
      </w:r>
      <w:r>
        <w:rPr>
          <w:rFonts w:hint="eastAsia"/>
        </w:rPr>
        <w:t>каждой</w:t>
      </w:r>
      <w:r>
        <w:t xml:space="preserve"> </w:t>
      </w:r>
      <w:r>
        <w:rPr>
          <w:rFonts w:hint="eastAsia"/>
        </w:rPr>
        <w:t>зоны</w:t>
      </w:r>
      <w:r>
        <w:t xml:space="preserve">; </w:t>
      </w:r>
      <w:r>
        <w:rPr>
          <w:rFonts w:hint="eastAsia"/>
        </w:rPr>
        <w:t>установлена</w:t>
      </w:r>
      <w:r>
        <w:t xml:space="preserve"> </w:t>
      </w:r>
      <w:r>
        <w:rPr>
          <w:rFonts w:hint="eastAsia"/>
        </w:rPr>
        <w:t>закономерность</w:t>
      </w:r>
      <w:r>
        <w:t xml:space="preserve"> </w:t>
      </w:r>
      <w:r>
        <w:rPr>
          <w:rFonts w:hint="eastAsia"/>
        </w:rPr>
        <w:t>формирования</w:t>
      </w:r>
      <w:r>
        <w:t xml:space="preserve"> </w:t>
      </w:r>
      <w:r>
        <w:rPr>
          <w:rFonts w:hint="eastAsia"/>
        </w:rPr>
        <w:t>гранулометрического</w:t>
      </w:r>
      <w:r>
        <w:t xml:space="preserve"> </w:t>
      </w:r>
      <w:r>
        <w:rPr>
          <w:rFonts w:hint="eastAsia"/>
        </w:rPr>
        <w:t>состава</w:t>
      </w:r>
      <w:r>
        <w:t xml:space="preserve"> </w:t>
      </w:r>
      <w:r>
        <w:rPr>
          <w:rFonts w:hint="eastAsia"/>
        </w:rPr>
        <w:t>горной</w:t>
      </w:r>
      <w:r>
        <w:t xml:space="preserve"> </w:t>
      </w:r>
      <w:r>
        <w:rPr>
          <w:rFonts w:hint="eastAsia"/>
        </w:rPr>
        <w:t>массы</w:t>
      </w:r>
      <w:r>
        <w:t xml:space="preserve"> </w:t>
      </w:r>
      <w:r>
        <w:rPr>
          <w:rFonts w:hint="eastAsia"/>
        </w:rPr>
        <w:t>при</w:t>
      </w:r>
      <w:r>
        <w:t xml:space="preserve"> </w:t>
      </w:r>
      <w:r>
        <w:rPr>
          <w:rFonts w:hint="eastAsia"/>
        </w:rPr>
        <w:t>взрыве</w:t>
      </w:r>
      <w:r>
        <w:t xml:space="preserve"> </w:t>
      </w:r>
      <w:r>
        <w:rPr>
          <w:rFonts w:hint="eastAsia"/>
        </w:rPr>
        <w:t>многорядной</w:t>
      </w:r>
      <w:r>
        <w:t xml:space="preserve"> </w:t>
      </w:r>
      <w:r>
        <w:rPr>
          <w:rFonts w:hint="eastAsia"/>
        </w:rPr>
        <w:t>системы</w:t>
      </w:r>
      <w:r>
        <w:t xml:space="preserve"> </w:t>
      </w:r>
      <w:r>
        <w:rPr>
          <w:rFonts w:hint="eastAsia"/>
        </w:rPr>
        <w:t>скважинных</w:t>
      </w:r>
      <w:r>
        <w:t xml:space="preserve"> </w:t>
      </w:r>
      <w:r>
        <w:rPr>
          <w:rFonts w:hint="eastAsia"/>
        </w:rPr>
        <w:t>зарядов</w:t>
      </w:r>
      <w:r>
        <w:t xml:space="preserve"> </w:t>
      </w:r>
      <w:r>
        <w:rPr>
          <w:rFonts w:hint="eastAsia"/>
        </w:rPr>
        <w:t>ВВ</w:t>
      </w:r>
      <w:r>
        <w:t xml:space="preserve">, </w:t>
      </w:r>
      <w:r>
        <w:rPr>
          <w:rFonts w:hint="eastAsia"/>
        </w:rPr>
        <w:t>что</w:t>
      </w:r>
      <w:r>
        <w:t xml:space="preserve"> </w:t>
      </w:r>
      <w:r>
        <w:rPr>
          <w:rFonts w:hint="eastAsia"/>
        </w:rPr>
        <w:t>позволяет</w:t>
      </w:r>
      <w:r>
        <w:t xml:space="preserve"> </w:t>
      </w:r>
      <w:r>
        <w:rPr>
          <w:rFonts w:hint="eastAsia"/>
        </w:rPr>
        <w:t>выполнять</w:t>
      </w:r>
      <w:r>
        <w:t xml:space="preserve"> </w:t>
      </w:r>
      <w:r>
        <w:rPr>
          <w:rFonts w:hint="eastAsia"/>
        </w:rPr>
        <w:t>его</w:t>
      </w:r>
      <w:r>
        <w:t xml:space="preserve"> </w:t>
      </w:r>
      <w:r>
        <w:rPr>
          <w:rFonts w:hint="eastAsia"/>
        </w:rPr>
        <w:t>уточнённую</w:t>
      </w:r>
      <w:r>
        <w:t xml:space="preserve"> </w:t>
      </w:r>
      <w:r>
        <w:rPr>
          <w:rFonts w:hint="eastAsia"/>
        </w:rPr>
        <w:t>прогнозную</w:t>
      </w:r>
      <w:r>
        <w:t xml:space="preserve"> </w:t>
      </w:r>
      <w:r>
        <w:rPr>
          <w:rFonts w:hint="eastAsia"/>
        </w:rPr>
        <w:t>оценку</w:t>
      </w:r>
      <w:r>
        <w:t xml:space="preserve"> </w:t>
      </w:r>
      <w:r>
        <w:rPr>
          <w:rFonts w:hint="eastAsia"/>
        </w:rPr>
        <w:t>по</w:t>
      </w:r>
      <w:r>
        <w:t xml:space="preserve"> </w:t>
      </w:r>
      <w:r>
        <w:rPr>
          <w:rFonts w:hint="eastAsia"/>
        </w:rPr>
        <w:t>фактиче</w:t>
      </w:r>
      <w:r>
        <w:rPr>
          <w:rFonts w:hint="eastAsia"/>
        </w:rPr>
        <w:t>¬</w:t>
      </w:r>
      <w:r>
        <w:rPr>
          <w:rFonts w:hint="eastAsia"/>
        </w:rPr>
        <w:t>ским</w:t>
      </w:r>
      <w:r>
        <w:t xml:space="preserve"> </w:t>
      </w:r>
      <w:r>
        <w:rPr>
          <w:rFonts w:hint="eastAsia"/>
        </w:rPr>
        <w:t>параметрам</w:t>
      </w:r>
      <w:r>
        <w:t xml:space="preserve"> </w:t>
      </w:r>
      <w:r>
        <w:rPr>
          <w:rFonts w:hint="eastAsia"/>
        </w:rPr>
        <w:t>буровзрывных</w:t>
      </w:r>
      <w:r>
        <w:t xml:space="preserve"> </w:t>
      </w:r>
      <w:r>
        <w:rPr>
          <w:rFonts w:hint="eastAsia"/>
        </w:rPr>
        <w:t>работ</w:t>
      </w:r>
      <w:r>
        <w:t>.</w:t>
      </w:r>
    </w:p>
    <w:p w14:paraId="56D72D05" w14:textId="77777777" w:rsidR="00340BDC" w:rsidRDefault="00340BDC" w:rsidP="00340BDC">
      <w:r>
        <w:t>3.</w:t>
      </w:r>
      <w:r>
        <w:tab/>
      </w:r>
      <w:r>
        <w:rPr>
          <w:rFonts w:hint="eastAsia"/>
        </w:rPr>
        <w:t>Установлена</w:t>
      </w:r>
      <w:r>
        <w:t xml:space="preserve"> </w:t>
      </w:r>
      <w:r>
        <w:rPr>
          <w:rFonts w:hint="eastAsia"/>
        </w:rPr>
        <w:t>обобщённая</w:t>
      </w:r>
      <w:r>
        <w:t xml:space="preserve"> </w:t>
      </w:r>
      <w:r>
        <w:rPr>
          <w:rFonts w:hint="eastAsia"/>
        </w:rPr>
        <w:t>зависимость</w:t>
      </w:r>
      <w:r>
        <w:t xml:space="preserve"> </w:t>
      </w:r>
      <w:r>
        <w:rPr>
          <w:rFonts w:hint="eastAsia"/>
        </w:rPr>
        <w:t>среднего</w:t>
      </w:r>
      <w:r>
        <w:t xml:space="preserve"> </w:t>
      </w:r>
      <w:r>
        <w:rPr>
          <w:rFonts w:hint="eastAsia"/>
        </w:rPr>
        <w:t>размера</w:t>
      </w:r>
      <w:r>
        <w:t xml:space="preserve"> </w:t>
      </w:r>
      <w:r>
        <w:rPr>
          <w:rFonts w:hint="eastAsia"/>
        </w:rPr>
        <w:t>куска</w:t>
      </w:r>
      <w:r>
        <w:t xml:space="preserve"> </w:t>
      </w:r>
      <w:r>
        <w:rPr>
          <w:rFonts w:hint="eastAsia"/>
        </w:rPr>
        <w:t>взо</w:t>
      </w:r>
      <w:r>
        <w:t>-</w:t>
      </w:r>
      <w:r>
        <w:rPr>
          <w:rFonts w:hint="eastAsia"/>
        </w:rPr>
        <w:t>рванной</w:t>
      </w:r>
      <w:r>
        <w:t xml:space="preserve"> </w:t>
      </w:r>
      <w:r>
        <w:rPr>
          <w:rFonts w:hint="eastAsia"/>
        </w:rPr>
        <w:t>горной</w:t>
      </w:r>
      <w:r>
        <w:t xml:space="preserve"> </w:t>
      </w:r>
      <w:r>
        <w:rPr>
          <w:rFonts w:hint="eastAsia"/>
        </w:rPr>
        <w:t>массы</w:t>
      </w:r>
      <w:r>
        <w:t xml:space="preserve"> </w:t>
      </w:r>
      <w:r>
        <w:rPr>
          <w:rFonts w:hint="eastAsia"/>
        </w:rPr>
        <w:t>от</w:t>
      </w:r>
      <w:r>
        <w:t xml:space="preserve"> </w:t>
      </w:r>
      <w:r>
        <w:rPr>
          <w:rFonts w:hint="eastAsia"/>
        </w:rPr>
        <w:t>параметров</w:t>
      </w:r>
      <w:r>
        <w:t xml:space="preserve"> </w:t>
      </w:r>
      <w:r>
        <w:rPr>
          <w:rFonts w:hint="eastAsia"/>
        </w:rPr>
        <w:t>зарядов</w:t>
      </w:r>
      <w:r>
        <w:t xml:space="preserve"> </w:t>
      </w:r>
      <w:r>
        <w:rPr>
          <w:rFonts w:hint="eastAsia"/>
        </w:rPr>
        <w:t>и</w:t>
      </w:r>
      <w:r>
        <w:t xml:space="preserve"> </w:t>
      </w:r>
      <w:r>
        <w:rPr>
          <w:rFonts w:hint="eastAsia"/>
        </w:rPr>
        <w:t>физико</w:t>
      </w:r>
      <w:r>
        <w:t>-</w:t>
      </w:r>
      <w:r>
        <w:rPr>
          <w:rFonts w:hint="eastAsia"/>
        </w:rPr>
        <w:t>технических</w:t>
      </w:r>
      <w:r>
        <w:t xml:space="preserve"> </w:t>
      </w:r>
      <w:r>
        <w:rPr>
          <w:rFonts w:hint="eastAsia"/>
        </w:rPr>
        <w:t>характе</w:t>
      </w:r>
      <w:r>
        <w:t>-</w:t>
      </w:r>
      <w:r>
        <w:rPr>
          <w:rFonts w:hint="eastAsia"/>
        </w:rPr>
        <w:t>ристик</w:t>
      </w:r>
      <w:r>
        <w:t xml:space="preserve"> </w:t>
      </w:r>
      <w:r>
        <w:rPr>
          <w:rFonts w:hint="eastAsia"/>
        </w:rPr>
        <w:t>пород</w:t>
      </w:r>
      <w:r>
        <w:t> </w:t>
      </w:r>
    </w:p>
    <w:p w14:paraId="17E6F0A3" w14:textId="77777777" w:rsidR="00340BDC" w:rsidRDefault="00340BDC" w:rsidP="00340BDC">
      <w:r>
        <w:rPr>
          <w:rFonts w:hint="eastAsia"/>
        </w:rPr>
        <w:t>где</w:t>
      </w:r>
      <w:r>
        <w:t xml:space="preserve"> f de, y, d, q </w:t>
      </w:r>
      <w:r>
        <w:rPr>
          <w:rFonts w:hint="eastAsia"/>
        </w:rPr>
        <w:t>—</w:t>
      </w:r>
      <w:r>
        <w:t xml:space="preserve"> </w:t>
      </w:r>
      <w:r>
        <w:rPr>
          <w:rFonts w:hint="eastAsia"/>
        </w:rPr>
        <w:t>соответственно</w:t>
      </w:r>
      <w:r>
        <w:t xml:space="preserve"> </w:t>
      </w:r>
      <w:r>
        <w:rPr>
          <w:rFonts w:hint="eastAsia"/>
        </w:rPr>
        <w:t>коэффициент</w:t>
      </w:r>
      <w:r>
        <w:t xml:space="preserve"> </w:t>
      </w:r>
      <w:r>
        <w:rPr>
          <w:rFonts w:hint="eastAsia"/>
        </w:rPr>
        <w:t>крепости</w:t>
      </w:r>
      <w:r>
        <w:t xml:space="preserve"> </w:t>
      </w:r>
      <w:r>
        <w:rPr>
          <w:rFonts w:hint="eastAsia"/>
        </w:rPr>
        <w:t>пород</w:t>
      </w:r>
      <w:r>
        <w:t xml:space="preserve"> </w:t>
      </w:r>
      <w:r>
        <w:rPr>
          <w:rFonts w:hint="eastAsia"/>
        </w:rPr>
        <w:t>по</w:t>
      </w:r>
      <w:r>
        <w:t xml:space="preserve"> </w:t>
      </w:r>
      <w:r>
        <w:rPr>
          <w:rFonts w:hint="eastAsia"/>
        </w:rPr>
        <w:t>проф</w:t>
      </w:r>
      <w:r>
        <w:t xml:space="preserve">. </w:t>
      </w:r>
      <w:r>
        <w:rPr>
          <w:rFonts w:hint="eastAsia"/>
        </w:rPr>
        <w:t>Протодъяконову</w:t>
      </w:r>
      <w:r>
        <w:t xml:space="preserve"> </w:t>
      </w:r>
      <w:r>
        <w:rPr>
          <w:rFonts w:hint="eastAsia"/>
        </w:rPr>
        <w:t>М</w:t>
      </w:r>
      <w:r>
        <w:t>.</w:t>
      </w:r>
      <w:r>
        <w:rPr>
          <w:rFonts w:hint="eastAsia"/>
        </w:rPr>
        <w:t>М</w:t>
      </w:r>
      <w:r>
        <w:t xml:space="preserve">., </w:t>
      </w:r>
      <w:r>
        <w:rPr>
          <w:rFonts w:hint="eastAsia"/>
        </w:rPr>
        <w:t>осредненный</w:t>
      </w:r>
      <w:r>
        <w:t xml:space="preserve"> </w:t>
      </w:r>
      <w:r>
        <w:rPr>
          <w:rFonts w:hint="eastAsia"/>
        </w:rPr>
        <w:t>размер</w:t>
      </w:r>
      <w:r>
        <w:t xml:space="preserve"> </w:t>
      </w:r>
      <w:r>
        <w:rPr>
          <w:rFonts w:hint="eastAsia"/>
        </w:rPr>
        <w:t>естественной</w:t>
      </w:r>
      <w:r>
        <w:t xml:space="preserve"> </w:t>
      </w:r>
      <w:r>
        <w:rPr>
          <w:rFonts w:hint="eastAsia"/>
        </w:rPr>
        <w:t>отдельности</w:t>
      </w:r>
      <w:r>
        <w:t xml:space="preserve"> </w:t>
      </w:r>
      <w:r>
        <w:rPr>
          <w:rFonts w:hint="eastAsia"/>
        </w:rPr>
        <w:t>в</w:t>
      </w:r>
      <w:r>
        <w:t xml:space="preserve"> </w:t>
      </w:r>
      <w:r>
        <w:rPr>
          <w:rFonts w:hint="eastAsia"/>
        </w:rPr>
        <w:t>мае</w:t>
      </w:r>
      <w:r>
        <w:t>-</w:t>
      </w:r>
    </w:p>
    <w:p w14:paraId="11AA4C33" w14:textId="77777777" w:rsidR="00340BDC" w:rsidRDefault="00340BDC" w:rsidP="00340BDC">
      <w:r>
        <w:rPr>
          <w:rFonts w:hint="eastAsia"/>
        </w:rPr>
        <w:t>о</w:t>
      </w:r>
    </w:p>
    <w:p w14:paraId="6E3FC3EF" w14:textId="4D39EFBB" w:rsidR="00340BDC" w:rsidRPr="00340BDC" w:rsidRDefault="00340BDC" w:rsidP="00340BDC">
      <w:r>
        <w:rPr>
          <w:rFonts w:hint="eastAsia"/>
        </w:rPr>
        <w:t>сиве</w:t>
      </w:r>
      <w:r>
        <w:t xml:space="preserve">, </w:t>
      </w:r>
      <w:r>
        <w:rPr>
          <w:rFonts w:hint="eastAsia"/>
        </w:rPr>
        <w:t>м</w:t>
      </w:r>
      <w:r>
        <w:t xml:space="preserve">, </w:t>
      </w:r>
      <w:r>
        <w:rPr>
          <w:rFonts w:hint="eastAsia"/>
        </w:rPr>
        <w:t>объёмный</w:t>
      </w:r>
      <w:r>
        <w:t xml:space="preserve"> </w:t>
      </w:r>
      <w:r>
        <w:rPr>
          <w:rFonts w:hint="eastAsia"/>
        </w:rPr>
        <w:t>вес</w:t>
      </w:r>
      <w:r>
        <w:t xml:space="preserve"> </w:t>
      </w:r>
      <w:r>
        <w:rPr>
          <w:rFonts w:hint="eastAsia"/>
        </w:rPr>
        <w:t>породы</w:t>
      </w:r>
      <w:r>
        <w:t xml:space="preserve">, </w:t>
      </w:r>
      <w:r>
        <w:rPr>
          <w:rFonts w:hint="eastAsia"/>
        </w:rPr>
        <w:t>т</w:t>
      </w:r>
      <w:r>
        <w:t>/</w:t>
      </w:r>
      <w:r>
        <w:rPr>
          <w:rFonts w:hint="eastAsia"/>
        </w:rPr>
        <w:t>м</w:t>
      </w:r>
      <w:r>
        <w:t xml:space="preserve"> , </w:t>
      </w:r>
      <w:r>
        <w:rPr>
          <w:rFonts w:hint="eastAsia"/>
        </w:rPr>
        <w:t>диаметр</w:t>
      </w:r>
      <w:r>
        <w:t xml:space="preserve"> </w:t>
      </w:r>
      <w:r>
        <w:rPr>
          <w:rFonts w:hint="eastAsia"/>
        </w:rPr>
        <w:t>заряда</w:t>
      </w:r>
      <w:r>
        <w:t xml:space="preserve">, </w:t>
      </w:r>
      <w:r>
        <w:rPr>
          <w:rFonts w:hint="eastAsia"/>
        </w:rPr>
        <w:t>м</w:t>
      </w:r>
      <w:r>
        <w:t xml:space="preserve">, </w:t>
      </w:r>
      <w:r>
        <w:rPr>
          <w:rFonts w:hint="eastAsia"/>
        </w:rPr>
        <w:t>удельный</w:t>
      </w:r>
      <w:r>
        <w:t xml:space="preserve"> </w:t>
      </w:r>
      <w:r>
        <w:rPr>
          <w:rFonts w:hint="eastAsia"/>
        </w:rPr>
        <w:t>расход</w:t>
      </w:r>
      <w:r>
        <w:t xml:space="preserve"> </w:t>
      </w:r>
      <w:r>
        <w:rPr>
          <w:rFonts w:hint="eastAsia"/>
        </w:rPr>
        <w:t>ВВ</w:t>
      </w:r>
      <w:r>
        <w:t xml:space="preserve">, </w:t>
      </w:r>
      <w:r>
        <w:rPr>
          <w:rFonts w:hint="eastAsia"/>
        </w:rPr>
        <w:t>кг</w:t>
      </w:r>
      <w:r>
        <w:t>/</w:t>
      </w:r>
      <w:r>
        <w:rPr>
          <w:rFonts w:hint="eastAsia"/>
        </w:rPr>
        <w:t>м</w:t>
      </w:r>
      <w:r>
        <w:t>3.</w:t>
      </w:r>
    </w:p>
    <w:sectPr w:rsidR="00340BDC" w:rsidRPr="00340BDC" w:rsidSect="00264C0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1083C" w14:textId="77777777" w:rsidR="00264C05" w:rsidRDefault="00264C05">
      <w:pPr>
        <w:spacing w:after="0" w:line="240" w:lineRule="auto"/>
      </w:pPr>
      <w:r>
        <w:separator/>
      </w:r>
    </w:p>
  </w:endnote>
  <w:endnote w:type="continuationSeparator" w:id="0">
    <w:p w14:paraId="76DC2084" w14:textId="77777777" w:rsidR="00264C05" w:rsidRDefault="00264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F025B" w14:textId="77777777" w:rsidR="00264C05" w:rsidRDefault="00264C05"/>
    <w:p w14:paraId="09CA1CFA" w14:textId="77777777" w:rsidR="00264C05" w:rsidRDefault="00264C05"/>
    <w:p w14:paraId="29C653FA" w14:textId="77777777" w:rsidR="00264C05" w:rsidRDefault="00264C05"/>
    <w:p w14:paraId="3890574B" w14:textId="77777777" w:rsidR="00264C05" w:rsidRDefault="00264C05"/>
    <w:p w14:paraId="147197F0" w14:textId="77777777" w:rsidR="00264C05" w:rsidRDefault="00264C05"/>
    <w:p w14:paraId="64DE94CC" w14:textId="77777777" w:rsidR="00264C05" w:rsidRDefault="00264C05"/>
    <w:p w14:paraId="49FF424E" w14:textId="77777777" w:rsidR="00264C05" w:rsidRDefault="00264C0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15FE0B8" wp14:editId="463CB6C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3E4BE" w14:textId="77777777" w:rsidR="00264C05" w:rsidRDefault="00264C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FE0B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803E4BE" w14:textId="77777777" w:rsidR="00264C05" w:rsidRDefault="00264C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9F8F43" w14:textId="77777777" w:rsidR="00264C05" w:rsidRDefault="00264C05"/>
    <w:p w14:paraId="6447F0E1" w14:textId="77777777" w:rsidR="00264C05" w:rsidRDefault="00264C05"/>
    <w:p w14:paraId="36F0C506" w14:textId="77777777" w:rsidR="00264C05" w:rsidRDefault="00264C0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23DCD03" wp14:editId="37EEAD3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0A0D1" w14:textId="77777777" w:rsidR="00264C05" w:rsidRDefault="00264C05"/>
                          <w:p w14:paraId="09565FED" w14:textId="77777777" w:rsidR="00264C05" w:rsidRDefault="00264C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3DCD0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BF0A0D1" w14:textId="77777777" w:rsidR="00264C05" w:rsidRDefault="00264C05"/>
                    <w:p w14:paraId="09565FED" w14:textId="77777777" w:rsidR="00264C05" w:rsidRDefault="00264C0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DC3567D" w14:textId="77777777" w:rsidR="00264C05" w:rsidRDefault="00264C05"/>
    <w:p w14:paraId="59D9D50C" w14:textId="77777777" w:rsidR="00264C05" w:rsidRDefault="00264C05">
      <w:pPr>
        <w:rPr>
          <w:sz w:val="2"/>
          <w:szCs w:val="2"/>
        </w:rPr>
      </w:pPr>
    </w:p>
    <w:p w14:paraId="14CF0CD2" w14:textId="77777777" w:rsidR="00264C05" w:rsidRDefault="00264C05"/>
    <w:p w14:paraId="662B977F" w14:textId="77777777" w:rsidR="00264C05" w:rsidRDefault="00264C05">
      <w:pPr>
        <w:spacing w:after="0" w:line="240" w:lineRule="auto"/>
      </w:pPr>
    </w:p>
  </w:footnote>
  <w:footnote w:type="continuationSeparator" w:id="0">
    <w:p w14:paraId="343C2AD3" w14:textId="77777777" w:rsidR="00264C05" w:rsidRDefault="00264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05"/>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C09"/>
    <w:rsid w:val="00357CDA"/>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77B"/>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7168</TotalTime>
  <Pages>6</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857</cp:revision>
  <cp:lastPrinted>2009-02-06T05:36:00Z</cp:lastPrinted>
  <dcterms:created xsi:type="dcterms:W3CDTF">2024-04-09T10:20:00Z</dcterms:created>
  <dcterms:modified xsi:type="dcterms:W3CDTF">2024-04-19T10:19:00Z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