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6D99"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hint="eastAsia"/>
          <w:b/>
          <w:bCs/>
          <w:color w:val="222222"/>
          <w:sz w:val="21"/>
          <w:szCs w:val="21"/>
        </w:rPr>
        <w:t>Цэрэннадмид</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Энхжаргал</w:t>
      </w:r>
      <w:r w:rsidRPr="00490A12">
        <w:rPr>
          <w:rFonts w:ascii="Helvetica" w:hAnsi="Helvetica" w:cs="Helvetica"/>
          <w:b/>
          <w:bCs/>
          <w:color w:val="222222"/>
          <w:sz w:val="21"/>
          <w:szCs w:val="21"/>
        </w:rPr>
        <w:t>.</w:t>
      </w:r>
    </w:p>
    <w:p w14:paraId="0B13721C"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hint="eastAsia"/>
          <w:b/>
          <w:bCs/>
          <w:color w:val="222222"/>
          <w:sz w:val="21"/>
          <w:szCs w:val="21"/>
        </w:rPr>
        <w:t>Бета</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аминоизомасляная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как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биохимический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маркер</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популяционных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исследованиях</w:t>
      </w:r>
      <w:r w:rsidRPr="00490A12">
        <w:rPr>
          <w:rFonts w:ascii="Helvetica" w:hAnsi="Helvetica" w:cs="Helvetica"/>
          <w:b/>
          <w:bCs/>
          <w:color w:val="222222"/>
          <w:sz w:val="21"/>
          <w:szCs w:val="21"/>
        </w:rPr>
        <w:t xml:space="preserve"> : </w:t>
      </w:r>
      <w:r w:rsidRPr="00490A12">
        <w:rPr>
          <w:rFonts w:ascii="Helvetica" w:hAnsi="Helvetica" w:cs="Helvetica" w:hint="eastAsia"/>
          <w:b/>
          <w:bCs/>
          <w:color w:val="222222"/>
          <w:sz w:val="21"/>
          <w:szCs w:val="21"/>
        </w:rPr>
        <w:t>диссертация</w:t>
      </w:r>
      <w:r w:rsidRPr="00490A12">
        <w:rPr>
          <w:rFonts w:ascii="Helvetica" w:hAnsi="Helvetica" w:cs="Helvetica"/>
          <w:b/>
          <w:bCs/>
          <w:color w:val="222222"/>
          <w:sz w:val="21"/>
          <w:szCs w:val="21"/>
        </w:rPr>
        <w:t xml:space="preserve"> ... </w:t>
      </w:r>
      <w:r w:rsidRPr="00490A12">
        <w:rPr>
          <w:rFonts w:ascii="Helvetica" w:hAnsi="Helvetica" w:cs="Helvetica" w:hint="eastAsia"/>
          <w:b/>
          <w:bCs/>
          <w:color w:val="222222"/>
          <w:sz w:val="21"/>
          <w:szCs w:val="21"/>
        </w:rPr>
        <w:t>доктора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биологических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наук</w:t>
      </w:r>
      <w:r w:rsidRPr="00490A12">
        <w:rPr>
          <w:rFonts w:ascii="Helvetica" w:hAnsi="Helvetica" w:cs="Helvetica"/>
          <w:b/>
          <w:bCs/>
          <w:color w:val="222222"/>
          <w:sz w:val="21"/>
          <w:szCs w:val="21"/>
        </w:rPr>
        <w:t xml:space="preserve"> : 03.00.15 / </w:t>
      </w:r>
      <w:r w:rsidRPr="00490A12">
        <w:rPr>
          <w:rFonts w:ascii="Helvetica" w:hAnsi="Helvetica" w:cs="Helvetica" w:hint="eastAsia"/>
          <w:b/>
          <w:bCs/>
          <w:color w:val="222222"/>
          <w:sz w:val="21"/>
          <w:szCs w:val="21"/>
        </w:rPr>
        <w:t>Мед</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генет</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науч</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центр</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РАМН</w:t>
      </w:r>
      <w:r w:rsidRPr="00490A12">
        <w:rPr>
          <w:rFonts w:ascii="Helvetica" w:hAnsi="Helvetica" w:cs="Helvetica"/>
          <w:b/>
          <w:bCs/>
          <w:color w:val="222222"/>
          <w:sz w:val="21"/>
          <w:szCs w:val="21"/>
        </w:rPr>
        <w:t xml:space="preserve">. - </w:t>
      </w:r>
      <w:r w:rsidRPr="00490A12">
        <w:rPr>
          <w:rFonts w:ascii="Helvetica" w:hAnsi="Helvetica" w:cs="Helvetica" w:hint="eastAsia"/>
          <w:b/>
          <w:bCs/>
          <w:color w:val="222222"/>
          <w:sz w:val="21"/>
          <w:szCs w:val="21"/>
        </w:rPr>
        <w:t>Ростов</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на</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Дону</w:t>
      </w:r>
      <w:r w:rsidRPr="00490A12">
        <w:rPr>
          <w:rFonts w:ascii="Helvetica" w:hAnsi="Helvetica" w:cs="Helvetica"/>
          <w:b/>
          <w:bCs/>
          <w:color w:val="222222"/>
          <w:sz w:val="21"/>
          <w:szCs w:val="21"/>
        </w:rPr>
        <w:t xml:space="preserve">, 2005. - 204 </w:t>
      </w:r>
      <w:r w:rsidRPr="00490A12">
        <w:rPr>
          <w:rFonts w:ascii="Helvetica" w:hAnsi="Helvetica" w:cs="Helvetica" w:hint="eastAsia"/>
          <w:b/>
          <w:bCs/>
          <w:color w:val="222222"/>
          <w:sz w:val="21"/>
          <w:szCs w:val="21"/>
        </w:rPr>
        <w:t>с</w:t>
      </w:r>
      <w:r w:rsidRPr="00490A12">
        <w:rPr>
          <w:rFonts w:ascii="Helvetica" w:hAnsi="Helvetica" w:cs="Helvetica"/>
          <w:b/>
          <w:bCs/>
          <w:color w:val="222222"/>
          <w:sz w:val="21"/>
          <w:szCs w:val="21"/>
        </w:rPr>
        <w:t xml:space="preserve">. : </w:t>
      </w:r>
      <w:r w:rsidRPr="00490A12">
        <w:rPr>
          <w:rFonts w:ascii="Helvetica" w:hAnsi="Helvetica" w:cs="Helvetica" w:hint="eastAsia"/>
          <w:b/>
          <w:bCs/>
          <w:color w:val="222222"/>
          <w:sz w:val="21"/>
          <w:szCs w:val="21"/>
        </w:rPr>
        <w:t>ил</w:t>
      </w:r>
      <w:r w:rsidRPr="00490A12">
        <w:rPr>
          <w:rFonts w:ascii="Helvetica" w:hAnsi="Helvetica" w:cs="Helvetica"/>
          <w:b/>
          <w:bCs/>
          <w:color w:val="222222"/>
          <w:sz w:val="21"/>
          <w:szCs w:val="21"/>
        </w:rPr>
        <w:t>.</w:t>
      </w:r>
    </w:p>
    <w:p w14:paraId="040D4277"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hint="eastAsia"/>
          <w:b/>
          <w:bCs/>
          <w:color w:val="222222"/>
          <w:sz w:val="21"/>
          <w:szCs w:val="21"/>
        </w:rPr>
        <w:t>больше</w:t>
      </w:r>
    </w:p>
    <w:p w14:paraId="0BBB7BBE"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hint="eastAsia"/>
          <w:b/>
          <w:bCs/>
          <w:color w:val="222222"/>
          <w:sz w:val="21"/>
          <w:szCs w:val="21"/>
        </w:rPr>
        <w:t>Цитаты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из</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текста</w:t>
      </w:r>
      <w:r w:rsidRPr="00490A12">
        <w:rPr>
          <w:rFonts w:ascii="Helvetica" w:hAnsi="Helvetica" w:cs="Helvetica"/>
          <w:b/>
          <w:bCs/>
          <w:color w:val="222222"/>
          <w:sz w:val="21"/>
          <w:szCs w:val="21"/>
        </w:rPr>
        <w:t>:</w:t>
      </w:r>
    </w:p>
    <w:p w14:paraId="3286D774"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hint="eastAsia"/>
          <w:b/>
          <w:bCs/>
          <w:color w:val="222222"/>
          <w:sz w:val="21"/>
          <w:szCs w:val="21"/>
        </w:rPr>
        <w:t>стр</w:t>
      </w:r>
      <w:r w:rsidRPr="00490A12">
        <w:rPr>
          <w:rFonts w:ascii="Helvetica" w:hAnsi="Helvetica" w:cs="Helvetica"/>
          <w:b/>
          <w:bCs/>
          <w:color w:val="222222"/>
          <w:sz w:val="21"/>
          <w:szCs w:val="21"/>
        </w:rPr>
        <w:t>. 1</w:t>
      </w:r>
    </w:p>
    <w:p w14:paraId="7A045627"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71:07-3/221 </w:t>
      </w:r>
      <w:r w:rsidRPr="00490A12">
        <w:rPr>
          <w:rFonts w:ascii="Helvetica" w:hAnsi="Helvetica" w:cs="Helvetica" w:hint="eastAsia"/>
          <w:b/>
          <w:bCs/>
          <w:color w:val="222222"/>
          <w:sz w:val="21"/>
          <w:szCs w:val="21"/>
        </w:rPr>
        <w:t>РОСТОВСКИЙ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ГОСУДАРСТВЕННЫЙ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УНИВЕРСИТЕТ</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КАФЕДРА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ГЕНЕТИКИ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правах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рукописи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Цэрэннадмид</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ЭНХЖАРГАЛ</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БЕТА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АМИНОИЗОМАСЛЯНАЯ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КАК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БИОХИМИЧЕСКИЙ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МАРКЕР</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НОНУЛЯЦИОННЫХ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ИССЛЕДОВАНИЯХ</w:t>
      </w:r>
      <w:r w:rsidRPr="00490A12">
        <w:rPr>
          <w:rFonts w:ascii="Helvetica" w:hAnsi="Helvetica" w:cs="Helvetica"/>
          <w:b/>
          <w:bCs/>
          <w:color w:val="222222"/>
          <w:sz w:val="21"/>
          <w:szCs w:val="21"/>
        </w:rPr>
        <w:t xml:space="preserve"> 03.00.15-</w:t>
      </w:r>
      <w:r w:rsidRPr="00490A12">
        <w:rPr>
          <w:rFonts w:ascii="Helvetica" w:hAnsi="Helvetica" w:cs="Helvetica" w:hint="eastAsia"/>
          <w:b/>
          <w:bCs/>
          <w:color w:val="222222"/>
          <w:sz w:val="21"/>
          <w:szCs w:val="21"/>
        </w:rPr>
        <w:t>генетика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Диссертация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соискание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ученой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степени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доктора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биологических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наук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Научный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консультант</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д</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б</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н</w:t>
      </w:r>
      <w:r w:rsidRPr="00490A12">
        <w:rPr>
          <w:rFonts w:ascii="Helvetica" w:hAnsi="Helvetica" w:cs="Helvetica"/>
          <w:b/>
          <w:bCs/>
          <w:color w:val="222222"/>
          <w:sz w:val="21"/>
          <w:szCs w:val="21"/>
        </w:rPr>
        <w:t>.,</w:t>
      </w:r>
    </w:p>
    <w:p w14:paraId="136A0E48"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hint="eastAsia"/>
          <w:b/>
          <w:bCs/>
          <w:color w:val="222222"/>
          <w:sz w:val="21"/>
          <w:szCs w:val="21"/>
        </w:rPr>
        <w:t>стр</w:t>
      </w:r>
      <w:r w:rsidRPr="00490A12">
        <w:rPr>
          <w:rFonts w:ascii="Helvetica" w:hAnsi="Helvetica" w:cs="Helvetica"/>
          <w:b/>
          <w:bCs/>
          <w:color w:val="222222"/>
          <w:sz w:val="21"/>
          <w:szCs w:val="21"/>
        </w:rPr>
        <w:t>. 2</w:t>
      </w:r>
    </w:p>
    <w:p w14:paraId="66B29A39"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hint="eastAsia"/>
          <w:b/>
          <w:bCs/>
          <w:color w:val="222222"/>
          <w:sz w:val="21"/>
          <w:szCs w:val="21"/>
        </w:rPr>
        <w:t>характеристика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r w:rsidRPr="00490A12">
        <w:rPr>
          <w:rFonts w:ascii="Helvetica" w:hAnsi="Helvetica" w:cs="Helvetica"/>
          <w:b/>
          <w:bCs/>
          <w:color w:val="222222"/>
          <w:sz w:val="21"/>
          <w:szCs w:val="21"/>
        </w:rPr>
        <w:t xml:space="preserve"> 1.2. </w:t>
      </w:r>
      <w:r w:rsidRPr="00490A12">
        <w:rPr>
          <w:rFonts w:ascii="Helvetica" w:hAnsi="Helvetica" w:cs="Helvetica" w:hint="eastAsia"/>
          <w:b/>
          <w:bCs/>
          <w:color w:val="222222"/>
          <w:sz w:val="21"/>
          <w:szCs w:val="21"/>
        </w:rPr>
        <w:t>Метаболизм</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r w:rsidRPr="00490A12">
        <w:rPr>
          <w:rFonts w:ascii="Helvetica" w:hAnsi="Helvetica" w:cs="Helvetica"/>
          <w:b/>
          <w:bCs/>
          <w:color w:val="222222"/>
          <w:sz w:val="21"/>
          <w:szCs w:val="21"/>
        </w:rPr>
        <w:t xml:space="preserve"> 1.3. </w:t>
      </w:r>
      <w:r w:rsidRPr="00490A12">
        <w:rPr>
          <w:rFonts w:ascii="Helvetica" w:hAnsi="Helvetica" w:cs="Helvetica" w:hint="eastAsia"/>
          <w:b/>
          <w:bCs/>
          <w:color w:val="222222"/>
          <w:sz w:val="21"/>
          <w:szCs w:val="21"/>
        </w:rPr>
        <w:t>Гипотезы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различия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r w:rsidRPr="00490A12">
        <w:rPr>
          <w:rFonts w:ascii="Helvetica" w:hAnsi="Helvetica" w:cs="Helvetica"/>
          <w:b/>
          <w:bCs/>
          <w:color w:val="222222"/>
          <w:sz w:val="21"/>
          <w:szCs w:val="21"/>
        </w:rPr>
        <w:t xml:space="preserve"> 1.4. </w:t>
      </w:r>
      <w:r w:rsidRPr="00490A12">
        <w:rPr>
          <w:rFonts w:ascii="Helvetica" w:hAnsi="Helvetica" w:cs="Helvetica" w:hint="eastAsia"/>
          <w:b/>
          <w:bCs/>
          <w:color w:val="222222"/>
          <w:sz w:val="21"/>
          <w:szCs w:val="21"/>
        </w:rPr>
        <w:t>Генетические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исследования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r w:rsidRPr="00490A12">
        <w:rPr>
          <w:rFonts w:ascii="Helvetica" w:hAnsi="Helvetica" w:cs="Helvetica"/>
          <w:b/>
          <w:bCs/>
          <w:color w:val="222222"/>
          <w:sz w:val="21"/>
          <w:szCs w:val="21"/>
        </w:rPr>
        <w:t xml:space="preserve"> 1.5. </w:t>
      </w:r>
      <w:r w:rsidRPr="00490A12">
        <w:rPr>
          <w:rFonts w:ascii="Helvetica" w:hAnsi="Helvetica" w:cs="Helvetica" w:hint="eastAsia"/>
          <w:b/>
          <w:bCs/>
          <w:color w:val="222222"/>
          <w:sz w:val="21"/>
          <w:szCs w:val="21"/>
        </w:rPr>
        <w:t>Выделение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у</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разных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народов</w:t>
      </w:r>
      <w:r w:rsidRPr="00490A12">
        <w:rPr>
          <w:rFonts w:ascii="Helvetica" w:hAnsi="Helvetica" w:cs="Helvetica"/>
          <w:b/>
          <w:bCs/>
          <w:color w:val="222222"/>
          <w:sz w:val="21"/>
          <w:szCs w:val="21"/>
        </w:rPr>
        <w:t xml:space="preserve"> 1.6. </w:t>
      </w:r>
      <w:r w:rsidRPr="00490A12">
        <w:rPr>
          <w:rFonts w:ascii="Helvetica" w:hAnsi="Helvetica" w:cs="Helvetica" w:hint="eastAsia"/>
          <w:b/>
          <w:bCs/>
          <w:color w:val="222222"/>
          <w:sz w:val="21"/>
          <w:szCs w:val="21"/>
        </w:rPr>
        <w:t>Выделение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при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некоторых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патологических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состояниях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Глава</w:t>
      </w:r>
      <w:r w:rsidRPr="00490A12">
        <w:rPr>
          <w:rFonts w:ascii="Helvetica" w:hAnsi="Helvetica" w:cs="Helvetica"/>
          <w:b/>
          <w:bCs/>
          <w:color w:val="222222"/>
          <w:sz w:val="21"/>
          <w:szCs w:val="21"/>
        </w:rPr>
        <w:t xml:space="preserve"> 2. </w:t>
      </w:r>
      <w:r w:rsidRPr="00490A12">
        <w:rPr>
          <w:rFonts w:ascii="Helvetica" w:hAnsi="Helvetica" w:cs="Helvetica" w:hint="eastAsia"/>
          <w:b/>
          <w:bCs/>
          <w:color w:val="222222"/>
          <w:sz w:val="21"/>
          <w:szCs w:val="21"/>
        </w:rPr>
        <w:t>Материал</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методы</w:t>
      </w:r>
      <w:r w:rsidRPr="00490A12">
        <w:rPr>
          <w:rFonts w:ascii="Helvetica" w:hAnsi="Helvetica" w:cs="Helvetica"/>
          <w:b/>
          <w:bCs/>
          <w:color w:val="222222"/>
          <w:sz w:val="21"/>
          <w:szCs w:val="21"/>
        </w:rPr>
        <w:t xml:space="preserve"> 2.1. </w:t>
      </w:r>
      <w:r w:rsidRPr="00490A12">
        <w:rPr>
          <w:rFonts w:ascii="Helvetica" w:hAnsi="Helvetica" w:cs="Helvetica" w:hint="eastAsia"/>
          <w:b/>
          <w:bCs/>
          <w:color w:val="222222"/>
          <w:sz w:val="21"/>
          <w:szCs w:val="21"/>
        </w:rPr>
        <w:t>Материал</w:t>
      </w:r>
      <w:r w:rsidRPr="00490A12">
        <w:rPr>
          <w:rFonts w:ascii="Helvetica" w:hAnsi="Helvetica" w:cs="Helvetica"/>
          <w:b/>
          <w:bCs/>
          <w:color w:val="222222"/>
          <w:sz w:val="21"/>
          <w:szCs w:val="21"/>
        </w:rPr>
        <w:t xml:space="preserve"> 2.1.1....</w:t>
      </w:r>
    </w:p>
    <w:p w14:paraId="6CD37424" w14:textId="77777777" w:rsidR="00490A12" w:rsidRPr="00490A12" w:rsidRDefault="00490A12" w:rsidP="00490A12">
      <w:pPr>
        <w:rPr>
          <w:rFonts w:ascii="Helvetica" w:hAnsi="Helvetica" w:cs="Helvetica"/>
          <w:b/>
          <w:bCs/>
          <w:color w:val="222222"/>
          <w:sz w:val="21"/>
          <w:szCs w:val="21"/>
        </w:rPr>
      </w:pPr>
    </w:p>
    <w:p w14:paraId="071B7774"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hint="eastAsia"/>
          <w:b/>
          <w:bCs/>
          <w:color w:val="222222"/>
          <w:sz w:val="21"/>
          <w:szCs w:val="21"/>
        </w:rPr>
        <w:t>Оглавление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диссертации</w:t>
      </w:r>
    </w:p>
    <w:p w14:paraId="43C23FAF"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hint="eastAsia"/>
          <w:b/>
          <w:bCs/>
          <w:color w:val="222222"/>
          <w:sz w:val="21"/>
          <w:szCs w:val="21"/>
        </w:rPr>
        <w:t>доктор</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биологических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наук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Цэрэннадмид</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Энхжаргал</w:t>
      </w:r>
    </w:p>
    <w:p w14:paraId="0E11EC4D"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hint="eastAsia"/>
          <w:b/>
          <w:bCs/>
          <w:color w:val="222222"/>
          <w:sz w:val="21"/>
          <w:szCs w:val="21"/>
        </w:rPr>
        <w:t>Перечень</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условных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обозначений</w:t>
      </w:r>
    </w:p>
    <w:p w14:paraId="60A303A3" w14:textId="77777777" w:rsidR="00490A12" w:rsidRPr="00490A12" w:rsidRDefault="00490A12" w:rsidP="00490A12">
      <w:pPr>
        <w:rPr>
          <w:rFonts w:ascii="Helvetica" w:hAnsi="Helvetica" w:cs="Helvetica"/>
          <w:b/>
          <w:bCs/>
          <w:color w:val="222222"/>
          <w:sz w:val="21"/>
          <w:szCs w:val="21"/>
        </w:rPr>
      </w:pPr>
    </w:p>
    <w:p w14:paraId="68CF70DC"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hint="eastAsia"/>
          <w:b/>
          <w:bCs/>
          <w:color w:val="222222"/>
          <w:sz w:val="21"/>
          <w:szCs w:val="21"/>
        </w:rPr>
        <w:t>Введение</w:t>
      </w:r>
    </w:p>
    <w:p w14:paraId="7929904B" w14:textId="77777777" w:rsidR="00490A12" w:rsidRPr="00490A12" w:rsidRDefault="00490A12" w:rsidP="00490A12">
      <w:pPr>
        <w:rPr>
          <w:rFonts w:ascii="Helvetica" w:hAnsi="Helvetica" w:cs="Helvetica"/>
          <w:b/>
          <w:bCs/>
          <w:color w:val="222222"/>
          <w:sz w:val="21"/>
          <w:szCs w:val="21"/>
        </w:rPr>
      </w:pPr>
    </w:p>
    <w:p w14:paraId="4A918E6C"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hint="eastAsia"/>
          <w:b/>
          <w:bCs/>
          <w:color w:val="222222"/>
          <w:sz w:val="21"/>
          <w:szCs w:val="21"/>
        </w:rPr>
        <w:t>Глава</w:t>
      </w:r>
      <w:r w:rsidRPr="00490A12">
        <w:rPr>
          <w:rFonts w:ascii="Helvetica" w:hAnsi="Helvetica" w:cs="Helvetica"/>
          <w:b/>
          <w:bCs/>
          <w:color w:val="222222"/>
          <w:sz w:val="21"/>
          <w:szCs w:val="21"/>
        </w:rPr>
        <w:t xml:space="preserve"> 1. </w:t>
      </w:r>
      <w:r w:rsidRPr="00490A12">
        <w:rPr>
          <w:rFonts w:ascii="Helvetica" w:hAnsi="Helvetica" w:cs="Helvetica" w:hint="eastAsia"/>
          <w:b/>
          <w:bCs/>
          <w:color w:val="222222"/>
          <w:sz w:val="21"/>
          <w:szCs w:val="21"/>
        </w:rPr>
        <w:t>Обзор</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литературы</w:t>
      </w:r>
    </w:p>
    <w:p w14:paraId="4D11A4C4" w14:textId="77777777" w:rsidR="00490A12" w:rsidRPr="00490A12" w:rsidRDefault="00490A12" w:rsidP="00490A12">
      <w:pPr>
        <w:rPr>
          <w:rFonts w:ascii="Helvetica" w:hAnsi="Helvetica" w:cs="Helvetica"/>
          <w:b/>
          <w:bCs/>
          <w:color w:val="222222"/>
          <w:sz w:val="21"/>
          <w:szCs w:val="21"/>
        </w:rPr>
      </w:pPr>
    </w:p>
    <w:p w14:paraId="38EAE3BF"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1.1. </w:t>
      </w:r>
      <w:r w:rsidRPr="00490A12">
        <w:rPr>
          <w:rFonts w:ascii="Helvetica" w:hAnsi="Helvetica" w:cs="Helvetica" w:hint="eastAsia"/>
          <w:b/>
          <w:bCs/>
          <w:color w:val="222222"/>
          <w:sz w:val="21"/>
          <w:szCs w:val="21"/>
        </w:rPr>
        <w:t>Общая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характеристика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p>
    <w:p w14:paraId="262FE97C" w14:textId="77777777" w:rsidR="00490A12" w:rsidRPr="00490A12" w:rsidRDefault="00490A12" w:rsidP="00490A12">
      <w:pPr>
        <w:rPr>
          <w:rFonts w:ascii="Helvetica" w:hAnsi="Helvetica" w:cs="Helvetica"/>
          <w:b/>
          <w:bCs/>
          <w:color w:val="222222"/>
          <w:sz w:val="21"/>
          <w:szCs w:val="21"/>
        </w:rPr>
      </w:pPr>
    </w:p>
    <w:p w14:paraId="171CFE62"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1.2. </w:t>
      </w:r>
      <w:r w:rsidRPr="00490A12">
        <w:rPr>
          <w:rFonts w:ascii="Helvetica" w:hAnsi="Helvetica" w:cs="Helvetica" w:hint="eastAsia"/>
          <w:b/>
          <w:bCs/>
          <w:color w:val="222222"/>
          <w:sz w:val="21"/>
          <w:szCs w:val="21"/>
        </w:rPr>
        <w:t>Метаболизм</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p>
    <w:p w14:paraId="4E57C241" w14:textId="77777777" w:rsidR="00490A12" w:rsidRPr="00490A12" w:rsidRDefault="00490A12" w:rsidP="00490A12">
      <w:pPr>
        <w:rPr>
          <w:rFonts w:ascii="Helvetica" w:hAnsi="Helvetica" w:cs="Helvetica"/>
          <w:b/>
          <w:bCs/>
          <w:color w:val="222222"/>
          <w:sz w:val="21"/>
          <w:szCs w:val="21"/>
        </w:rPr>
      </w:pPr>
    </w:p>
    <w:p w14:paraId="17C40A7D"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1.3. </w:t>
      </w:r>
      <w:r w:rsidRPr="00490A12">
        <w:rPr>
          <w:rFonts w:ascii="Helvetica" w:hAnsi="Helvetica" w:cs="Helvetica" w:hint="eastAsia"/>
          <w:b/>
          <w:bCs/>
          <w:color w:val="222222"/>
          <w:sz w:val="21"/>
          <w:szCs w:val="21"/>
        </w:rPr>
        <w:t>Гипотезы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различия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p>
    <w:p w14:paraId="56D30CD7" w14:textId="77777777" w:rsidR="00490A12" w:rsidRPr="00490A12" w:rsidRDefault="00490A12" w:rsidP="00490A12">
      <w:pPr>
        <w:rPr>
          <w:rFonts w:ascii="Helvetica" w:hAnsi="Helvetica" w:cs="Helvetica"/>
          <w:b/>
          <w:bCs/>
          <w:color w:val="222222"/>
          <w:sz w:val="21"/>
          <w:szCs w:val="21"/>
        </w:rPr>
      </w:pPr>
    </w:p>
    <w:p w14:paraId="79A06D1E"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1.4. </w:t>
      </w:r>
      <w:r w:rsidRPr="00490A12">
        <w:rPr>
          <w:rFonts w:ascii="Helvetica" w:hAnsi="Helvetica" w:cs="Helvetica" w:hint="eastAsia"/>
          <w:b/>
          <w:bCs/>
          <w:color w:val="222222"/>
          <w:sz w:val="21"/>
          <w:szCs w:val="21"/>
        </w:rPr>
        <w:t>Генетические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исследования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r w:rsidRPr="00490A12">
        <w:rPr>
          <w:rFonts w:ascii="Helvetica" w:hAnsi="Helvetica" w:cs="Helvetica"/>
          <w:b/>
          <w:bCs/>
          <w:color w:val="222222"/>
          <w:sz w:val="21"/>
          <w:szCs w:val="21"/>
        </w:rPr>
        <w:t xml:space="preserve"> '</w:t>
      </w:r>
    </w:p>
    <w:p w14:paraId="1A871003" w14:textId="77777777" w:rsidR="00490A12" w:rsidRPr="00490A12" w:rsidRDefault="00490A12" w:rsidP="00490A12">
      <w:pPr>
        <w:rPr>
          <w:rFonts w:ascii="Helvetica" w:hAnsi="Helvetica" w:cs="Helvetica"/>
          <w:b/>
          <w:bCs/>
          <w:color w:val="222222"/>
          <w:sz w:val="21"/>
          <w:szCs w:val="21"/>
        </w:rPr>
      </w:pPr>
    </w:p>
    <w:p w14:paraId="4A7DFD29"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1.5. </w:t>
      </w:r>
      <w:r w:rsidRPr="00490A12">
        <w:rPr>
          <w:rFonts w:ascii="Helvetica" w:hAnsi="Helvetica" w:cs="Helvetica" w:hint="eastAsia"/>
          <w:b/>
          <w:bCs/>
          <w:color w:val="222222"/>
          <w:sz w:val="21"/>
          <w:szCs w:val="21"/>
        </w:rPr>
        <w:t>Выделение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у</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разных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народов</w:t>
      </w:r>
    </w:p>
    <w:p w14:paraId="5E65DEF7" w14:textId="77777777" w:rsidR="00490A12" w:rsidRPr="00490A12" w:rsidRDefault="00490A12" w:rsidP="00490A12">
      <w:pPr>
        <w:rPr>
          <w:rFonts w:ascii="Helvetica" w:hAnsi="Helvetica" w:cs="Helvetica"/>
          <w:b/>
          <w:bCs/>
          <w:color w:val="222222"/>
          <w:sz w:val="21"/>
          <w:szCs w:val="21"/>
        </w:rPr>
      </w:pPr>
    </w:p>
    <w:p w14:paraId="0527981B"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1.6. </w:t>
      </w:r>
      <w:r w:rsidRPr="00490A12">
        <w:rPr>
          <w:rFonts w:ascii="Helvetica" w:hAnsi="Helvetica" w:cs="Helvetica" w:hint="eastAsia"/>
          <w:b/>
          <w:bCs/>
          <w:color w:val="222222"/>
          <w:sz w:val="21"/>
          <w:szCs w:val="21"/>
        </w:rPr>
        <w:t>Выделение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при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некоторых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патологических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состояниях</w:t>
      </w:r>
    </w:p>
    <w:p w14:paraId="5B02E646" w14:textId="77777777" w:rsidR="00490A12" w:rsidRPr="00490A12" w:rsidRDefault="00490A12" w:rsidP="00490A12">
      <w:pPr>
        <w:rPr>
          <w:rFonts w:ascii="Helvetica" w:hAnsi="Helvetica" w:cs="Helvetica"/>
          <w:b/>
          <w:bCs/>
          <w:color w:val="222222"/>
          <w:sz w:val="21"/>
          <w:szCs w:val="21"/>
        </w:rPr>
      </w:pPr>
    </w:p>
    <w:p w14:paraId="1948FA8D"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hint="eastAsia"/>
          <w:b/>
          <w:bCs/>
          <w:color w:val="222222"/>
          <w:sz w:val="21"/>
          <w:szCs w:val="21"/>
        </w:rPr>
        <w:t>Глава</w:t>
      </w:r>
      <w:r w:rsidRPr="00490A12">
        <w:rPr>
          <w:rFonts w:ascii="Helvetica" w:hAnsi="Helvetica" w:cs="Helvetica"/>
          <w:b/>
          <w:bCs/>
          <w:color w:val="222222"/>
          <w:sz w:val="21"/>
          <w:szCs w:val="21"/>
        </w:rPr>
        <w:t xml:space="preserve"> 2. </w:t>
      </w:r>
      <w:r w:rsidRPr="00490A12">
        <w:rPr>
          <w:rFonts w:ascii="Helvetica" w:hAnsi="Helvetica" w:cs="Helvetica" w:hint="eastAsia"/>
          <w:b/>
          <w:bCs/>
          <w:color w:val="222222"/>
          <w:sz w:val="21"/>
          <w:szCs w:val="21"/>
        </w:rPr>
        <w:t>Материал</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методы</w:t>
      </w:r>
    </w:p>
    <w:p w14:paraId="1FC0B503" w14:textId="77777777" w:rsidR="00490A12" w:rsidRPr="00490A12" w:rsidRDefault="00490A12" w:rsidP="00490A12">
      <w:pPr>
        <w:rPr>
          <w:rFonts w:ascii="Helvetica" w:hAnsi="Helvetica" w:cs="Helvetica"/>
          <w:b/>
          <w:bCs/>
          <w:color w:val="222222"/>
          <w:sz w:val="21"/>
          <w:szCs w:val="21"/>
        </w:rPr>
      </w:pPr>
    </w:p>
    <w:p w14:paraId="3EECFA00"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2.1. </w:t>
      </w:r>
      <w:r w:rsidRPr="00490A12">
        <w:rPr>
          <w:rFonts w:ascii="Helvetica" w:hAnsi="Helvetica" w:cs="Helvetica" w:hint="eastAsia"/>
          <w:b/>
          <w:bCs/>
          <w:color w:val="222222"/>
          <w:sz w:val="21"/>
          <w:szCs w:val="21"/>
        </w:rPr>
        <w:t>Материал</w:t>
      </w:r>
    </w:p>
    <w:p w14:paraId="243F9789" w14:textId="77777777" w:rsidR="00490A12" w:rsidRPr="00490A12" w:rsidRDefault="00490A12" w:rsidP="00490A12">
      <w:pPr>
        <w:rPr>
          <w:rFonts w:ascii="Helvetica" w:hAnsi="Helvetica" w:cs="Helvetica"/>
          <w:b/>
          <w:bCs/>
          <w:color w:val="222222"/>
          <w:sz w:val="21"/>
          <w:szCs w:val="21"/>
        </w:rPr>
      </w:pPr>
    </w:p>
    <w:p w14:paraId="36A52BD3"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2.1.1. </w:t>
      </w:r>
      <w:r w:rsidRPr="00490A12">
        <w:rPr>
          <w:rFonts w:ascii="Helvetica" w:hAnsi="Helvetica" w:cs="Helvetica" w:hint="eastAsia"/>
          <w:b/>
          <w:bCs/>
          <w:color w:val="222222"/>
          <w:sz w:val="21"/>
          <w:szCs w:val="21"/>
        </w:rPr>
        <w:t>Характеристика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материалов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места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сбора</w:t>
      </w:r>
    </w:p>
    <w:p w14:paraId="798F1B4F" w14:textId="77777777" w:rsidR="00490A12" w:rsidRPr="00490A12" w:rsidRDefault="00490A12" w:rsidP="00490A12">
      <w:pPr>
        <w:rPr>
          <w:rFonts w:ascii="Helvetica" w:hAnsi="Helvetica" w:cs="Helvetica"/>
          <w:b/>
          <w:bCs/>
          <w:color w:val="222222"/>
          <w:sz w:val="21"/>
          <w:szCs w:val="21"/>
        </w:rPr>
      </w:pPr>
    </w:p>
    <w:p w14:paraId="0217A7DB"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2.1.2. </w:t>
      </w:r>
      <w:r w:rsidRPr="00490A12">
        <w:rPr>
          <w:rFonts w:ascii="Helvetica" w:hAnsi="Helvetica" w:cs="Helvetica" w:hint="eastAsia"/>
          <w:b/>
          <w:bCs/>
          <w:color w:val="222222"/>
          <w:sz w:val="21"/>
          <w:szCs w:val="21"/>
        </w:rPr>
        <w:t>Обработка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материалов</w:t>
      </w:r>
    </w:p>
    <w:p w14:paraId="608F1D4D" w14:textId="77777777" w:rsidR="00490A12" w:rsidRPr="00490A12" w:rsidRDefault="00490A12" w:rsidP="00490A12">
      <w:pPr>
        <w:rPr>
          <w:rFonts w:ascii="Helvetica" w:hAnsi="Helvetica" w:cs="Helvetica"/>
          <w:b/>
          <w:bCs/>
          <w:color w:val="222222"/>
          <w:sz w:val="21"/>
          <w:szCs w:val="21"/>
        </w:rPr>
      </w:pPr>
    </w:p>
    <w:p w14:paraId="6D63FB46"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2.2. </w:t>
      </w:r>
      <w:r w:rsidRPr="00490A12">
        <w:rPr>
          <w:rFonts w:ascii="Helvetica" w:hAnsi="Helvetica" w:cs="Helvetica" w:hint="eastAsia"/>
          <w:b/>
          <w:bCs/>
          <w:color w:val="222222"/>
          <w:sz w:val="21"/>
          <w:szCs w:val="21"/>
        </w:rPr>
        <w:t>Методы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определения</w:t>
      </w:r>
    </w:p>
    <w:p w14:paraId="2FAB9747" w14:textId="77777777" w:rsidR="00490A12" w:rsidRPr="00490A12" w:rsidRDefault="00490A12" w:rsidP="00490A12">
      <w:pPr>
        <w:rPr>
          <w:rFonts w:ascii="Helvetica" w:hAnsi="Helvetica" w:cs="Helvetica"/>
          <w:b/>
          <w:bCs/>
          <w:color w:val="222222"/>
          <w:sz w:val="21"/>
          <w:szCs w:val="21"/>
        </w:rPr>
      </w:pPr>
    </w:p>
    <w:p w14:paraId="64D75987"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2.2.1. </w:t>
      </w:r>
      <w:r w:rsidRPr="00490A12">
        <w:rPr>
          <w:rFonts w:ascii="Helvetica" w:hAnsi="Helvetica" w:cs="Helvetica" w:hint="eastAsia"/>
          <w:b/>
          <w:bCs/>
          <w:color w:val="222222"/>
          <w:sz w:val="21"/>
          <w:szCs w:val="21"/>
        </w:rPr>
        <w:t>Скрининговое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определение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p>
    <w:p w14:paraId="34928EF9" w14:textId="77777777" w:rsidR="00490A12" w:rsidRPr="00490A12" w:rsidRDefault="00490A12" w:rsidP="00490A12">
      <w:pPr>
        <w:rPr>
          <w:rFonts w:ascii="Helvetica" w:hAnsi="Helvetica" w:cs="Helvetica"/>
          <w:b/>
          <w:bCs/>
          <w:color w:val="222222"/>
          <w:sz w:val="21"/>
          <w:szCs w:val="21"/>
        </w:rPr>
      </w:pPr>
    </w:p>
    <w:p w14:paraId="7583B4C1"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lastRenderedPageBreak/>
        <w:t xml:space="preserve">2.2.2. </w:t>
      </w:r>
      <w:r w:rsidRPr="00490A12">
        <w:rPr>
          <w:rFonts w:ascii="Helvetica" w:hAnsi="Helvetica" w:cs="Helvetica" w:hint="eastAsia"/>
          <w:b/>
          <w:bCs/>
          <w:color w:val="222222"/>
          <w:sz w:val="21"/>
          <w:szCs w:val="21"/>
        </w:rPr>
        <w:t>Подтверждающее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определение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p>
    <w:p w14:paraId="58BA4932" w14:textId="77777777" w:rsidR="00490A12" w:rsidRPr="00490A12" w:rsidRDefault="00490A12" w:rsidP="00490A12">
      <w:pPr>
        <w:rPr>
          <w:rFonts w:ascii="Helvetica" w:hAnsi="Helvetica" w:cs="Helvetica"/>
          <w:b/>
          <w:bCs/>
          <w:color w:val="222222"/>
          <w:sz w:val="21"/>
          <w:szCs w:val="21"/>
        </w:rPr>
      </w:pPr>
    </w:p>
    <w:p w14:paraId="7D96F161"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2.2.3. </w:t>
      </w:r>
      <w:r w:rsidRPr="00490A12">
        <w:rPr>
          <w:rFonts w:ascii="Helvetica" w:hAnsi="Helvetica" w:cs="Helvetica" w:hint="eastAsia"/>
          <w:b/>
          <w:bCs/>
          <w:color w:val="222222"/>
          <w:sz w:val="21"/>
          <w:szCs w:val="21"/>
        </w:rPr>
        <w:t>Количественное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определение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p>
    <w:p w14:paraId="22B71DDC" w14:textId="77777777" w:rsidR="00490A12" w:rsidRPr="00490A12" w:rsidRDefault="00490A12" w:rsidP="00490A12">
      <w:pPr>
        <w:rPr>
          <w:rFonts w:ascii="Helvetica" w:hAnsi="Helvetica" w:cs="Helvetica"/>
          <w:b/>
          <w:bCs/>
          <w:color w:val="222222"/>
          <w:sz w:val="21"/>
          <w:szCs w:val="21"/>
        </w:rPr>
      </w:pPr>
    </w:p>
    <w:p w14:paraId="66015211"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2.2.4. </w:t>
      </w:r>
      <w:r w:rsidRPr="00490A12">
        <w:rPr>
          <w:rFonts w:ascii="Helvetica" w:hAnsi="Helvetica" w:cs="Helvetica" w:hint="eastAsia"/>
          <w:b/>
          <w:bCs/>
          <w:color w:val="222222"/>
          <w:sz w:val="21"/>
          <w:szCs w:val="21"/>
        </w:rPr>
        <w:t>Определение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уровня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креатинина</w:t>
      </w:r>
    </w:p>
    <w:p w14:paraId="5BB64B83" w14:textId="77777777" w:rsidR="00490A12" w:rsidRPr="00490A12" w:rsidRDefault="00490A12" w:rsidP="00490A12">
      <w:pPr>
        <w:rPr>
          <w:rFonts w:ascii="Helvetica" w:hAnsi="Helvetica" w:cs="Helvetica"/>
          <w:b/>
          <w:bCs/>
          <w:color w:val="222222"/>
          <w:sz w:val="21"/>
          <w:szCs w:val="21"/>
        </w:rPr>
      </w:pPr>
    </w:p>
    <w:p w14:paraId="7B7BCBA9"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2.3. </w:t>
      </w:r>
      <w:r w:rsidRPr="00490A12">
        <w:rPr>
          <w:rFonts w:ascii="Helvetica" w:hAnsi="Helvetica" w:cs="Helvetica" w:hint="eastAsia"/>
          <w:b/>
          <w:bCs/>
          <w:color w:val="222222"/>
          <w:sz w:val="21"/>
          <w:szCs w:val="21"/>
        </w:rPr>
        <w:t>Методы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анализа</w:t>
      </w:r>
    </w:p>
    <w:p w14:paraId="574101E3" w14:textId="77777777" w:rsidR="00490A12" w:rsidRPr="00490A12" w:rsidRDefault="00490A12" w:rsidP="00490A12">
      <w:pPr>
        <w:rPr>
          <w:rFonts w:ascii="Helvetica" w:hAnsi="Helvetica" w:cs="Helvetica"/>
          <w:b/>
          <w:bCs/>
          <w:color w:val="222222"/>
          <w:sz w:val="21"/>
          <w:szCs w:val="21"/>
        </w:rPr>
      </w:pPr>
    </w:p>
    <w:p w14:paraId="73F24617"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hint="eastAsia"/>
          <w:b/>
          <w:bCs/>
          <w:color w:val="222222"/>
          <w:sz w:val="21"/>
          <w:szCs w:val="21"/>
        </w:rPr>
        <w:t>Глава</w:t>
      </w:r>
      <w:r w:rsidRPr="00490A12">
        <w:rPr>
          <w:rFonts w:ascii="Helvetica" w:hAnsi="Helvetica" w:cs="Helvetica"/>
          <w:b/>
          <w:bCs/>
          <w:color w:val="222222"/>
          <w:sz w:val="21"/>
          <w:szCs w:val="21"/>
        </w:rPr>
        <w:t xml:space="preserve"> 3. </w:t>
      </w:r>
      <w:r w:rsidRPr="00490A12">
        <w:rPr>
          <w:rFonts w:ascii="Helvetica" w:hAnsi="Helvetica" w:cs="Helvetica" w:hint="eastAsia"/>
          <w:b/>
          <w:bCs/>
          <w:color w:val="222222"/>
          <w:sz w:val="21"/>
          <w:szCs w:val="21"/>
        </w:rPr>
        <w:t>Результаты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обсуждение</w:t>
      </w:r>
    </w:p>
    <w:p w14:paraId="3077DE63" w14:textId="77777777" w:rsidR="00490A12" w:rsidRPr="00490A12" w:rsidRDefault="00490A12" w:rsidP="00490A12">
      <w:pPr>
        <w:rPr>
          <w:rFonts w:ascii="Helvetica" w:hAnsi="Helvetica" w:cs="Helvetica"/>
          <w:b/>
          <w:bCs/>
          <w:color w:val="222222"/>
          <w:sz w:val="21"/>
          <w:szCs w:val="21"/>
        </w:rPr>
      </w:pPr>
    </w:p>
    <w:p w14:paraId="019B4387"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3.1. </w:t>
      </w:r>
      <w:r w:rsidRPr="00490A12">
        <w:rPr>
          <w:rFonts w:ascii="Helvetica" w:hAnsi="Helvetica" w:cs="Helvetica" w:hint="eastAsia"/>
          <w:b/>
          <w:bCs/>
          <w:color w:val="222222"/>
          <w:sz w:val="21"/>
          <w:szCs w:val="21"/>
        </w:rPr>
        <w:t>Колебания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p>
    <w:p w14:paraId="3C7A3110" w14:textId="77777777" w:rsidR="00490A12" w:rsidRPr="00490A12" w:rsidRDefault="00490A12" w:rsidP="00490A12">
      <w:pPr>
        <w:rPr>
          <w:rFonts w:ascii="Helvetica" w:hAnsi="Helvetica" w:cs="Helvetica"/>
          <w:b/>
          <w:bCs/>
          <w:color w:val="222222"/>
          <w:sz w:val="21"/>
          <w:szCs w:val="21"/>
        </w:rPr>
      </w:pPr>
    </w:p>
    <w:p w14:paraId="36B9144C"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3.1.1. </w:t>
      </w:r>
      <w:r w:rsidRPr="00490A12">
        <w:rPr>
          <w:rFonts w:ascii="Helvetica" w:hAnsi="Helvetica" w:cs="Helvetica" w:hint="eastAsia"/>
          <w:b/>
          <w:bCs/>
          <w:color w:val="222222"/>
          <w:sz w:val="21"/>
          <w:szCs w:val="21"/>
        </w:rPr>
        <w:t>Колебания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течение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дня</w:t>
      </w:r>
    </w:p>
    <w:p w14:paraId="754C729C" w14:textId="77777777" w:rsidR="00490A12" w:rsidRPr="00490A12" w:rsidRDefault="00490A12" w:rsidP="00490A12">
      <w:pPr>
        <w:rPr>
          <w:rFonts w:ascii="Helvetica" w:hAnsi="Helvetica" w:cs="Helvetica"/>
          <w:b/>
          <w:bCs/>
          <w:color w:val="222222"/>
          <w:sz w:val="21"/>
          <w:szCs w:val="21"/>
        </w:rPr>
      </w:pPr>
    </w:p>
    <w:p w14:paraId="10D5C40F"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3.1.2. </w:t>
      </w:r>
      <w:r w:rsidRPr="00490A12">
        <w:rPr>
          <w:rFonts w:ascii="Helvetica" w:hAnsi="Helvetica" w:cs="Helvetica" w:hint="eastAsia"/>
          <w:b/>
          <w:bCs/>
          <w:color w:val="222222"/>
          <w:sz w:val="21"/>
          <w:szCs w:val="21"/>
        </w:rPr>
        <w:t>Колебания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течение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недели</w:t>
      </w:r>
    </w:p>
    <w:p w14:paraId="73CF30D0" w14:textId="77777777" w:rsidR="00490A12" w:rsidRPr="00490A12" w:rsidRDefault="00490A12" w:rsidP="00490A12">
      <w:pPr>
        <w:rPr>
          <w:rFonts w:ascii="Helvetica" w:hAnsi="Helvetica" w:cs="Helvetica"/>
          <w:b/>
          <w:bCs/>
          <w:color w:val="222222"/>
          <w:sz w:val="21"/>
          <w:szCs w:val="21"/>
        </w:rPr>
      </w:pPr>
    </w:p>
    <w:p w14:paraId="6E9092B2"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3.1.3. </w:t>
      </w:r>
      <w:r w:rsidRPr="00490A12">
        <w:rPr>
          <w:rFonts w:ascii="Helvetica" w:hAnsi="Helvetica" w:cs="Helvetica" w:hint="eastAsia"/>
          <w:b/>
          <w:bCs/>
          <w:color w:val="222222"/>
          <w:sz w:val="21"/>
          <w:szCs w:val="21"/>
        </w:rPr>
        <w:t>Влияние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питания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p>
    <w:p w14:paraId="3B58AFAD" w14:textId="77777777" w:rsidR="00490A12" w:rsidRPr="00490A12" w:rsidRDefault="00490A12" w:rsidP="00490A12">
      <w:pPr>
        <w:rPr>
          <w:rFonts w:ascii="Helvetica" w:hAnsi="Helvetica" w:cs="Helvetica"/>
          <w:b/>
          <w:bCs/>
          <w:color w:val="222222"/>
          <w:sz w:val="21"/>
          <w:szCs w:val="21"/>
        </w:rPr>
      </w:pPr>
    </w:p>
    <w:p w14:paraId="545840CF"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3.2. </w:t>
      </w:r>
      <w:r w:rsidRPr="00490A12">
        <w:rPr>
          <w:rFonts w:ascii="Helvetica" w:hAnsi="Helvetica" w:cs="Helvetica" w:hint="eastAsia"/>
          <w:b/>
          <w:bCs/>
          <w:color w:val="222222"/>
          <w:sz w:val="21"/>
          <w:szCs w:val="21"/>
        </w:rPr>
        <w:t>Распределение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концентрации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p>
    <w:p w14:paraId="58BB318B" w14:textId="77777777" w:rsidR="00490A12" w:rsidRPr="00490A12" w:rsidRDefault="00490A12" w:rsidP="00490A12">
      <w:pPr>
        <w:rPr>
          <w:rFonts w:ascii="Helvetica" w:hAnsi="Helvetica" w:cs="Helvetica"/>
          <w:b/>
          <w:bCs/>
          <w:color w:val="222222"/>
          <w:sz w:val="21"/>
          <w:szCs w:val="21"/>
        </w:rPr>
      </w:pPr>
    </w:p>
    <w:p w14:paraId="2068945D"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3.2.1. </w:t>
      </w:r>
      <w:r w:rsidRPr="00490A12">
        <w:rPr>
          <w:rFonts w:ascii="Helvetica" w:hAnsi="Helvetica" w:cs="Helvetica" w:hint="eastAsia"/>
          <w:b/>
          <w:bCs/>
          <w:color w:val="222222"/>
          <w:sz w:val="21"/>
          <w:szCs w:val="21"/>
        </w:rPr>
        <w:t>Концентрация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моче</w:t>
      </w:r>
    </w:p>
    <w:p w14:paraId="671078B8" w14:textId="77777777" w:rsidR="00490A12" w:rsidRPr="00490A12" w:rsidRDefault="00490A12" w:rsidP="00490A12">
      <w:pPr>
        <w:rPr>
          <w:rFonts w:ascii="Helvetica" w:hAnsi="Helvetica" w:cs="Helvetica"/>
          <w:b/>
          <w:bCs/>
          <w:color w:val="222222"/>
          <w:sz w:val="21"/>
          <w:szCs w:val="21"/>
        </w:rPr>
      </w:pPr>
    </w:p>
    <w:p w14:paraId="7DF408E0"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3.2.2. </w:t>
      </w:r>
      <w:r w:rsidRPr="00490A12">
        <w:rPr>
          <w:rFonts w:ascii="Helvetica" w:hAnsi="Helvetica" w:cs="Helvetica" w:hint="eastAsia"/>
          <w:b/>
          <w:bCs/>
          <w:color w:val="222222"/>
          <w:sz w:val="21"/>
          <w:szCs w:val="21"/>
        </w:rPr>
        <w:t>Распределение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концентрации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зависимости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от</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пола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возраста</w:t>
      </w:r>
    </w:p>
    <w:p w14:paraId="16057802" w14:textId="77777777" w:rsidR="00490A12" w:rsidRPr="00490A12" w:rsidRDefault="00490A12" w:rsidP="00490A12">
      <w:pPr>
        <w:rPr>
          <w:rFonts w:ascii="Helvetica" w:hAnsi="Helvetica" w:cs="Helvetica"/>
          <w:b/>
          <w:bCs/>
          <w:color w:val="222222"/>
          <w:sz w:val="21"/>
          <w:szCs w:val="21"/>
        </w:rPr>
      </w:pPr>
    </w:p>
    <w:p w14:paraId="6AD9974D"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3.2.3. </w:t>
      </w:r>
      <w:r w:rsidRPr="00490A12">
        <w:rPr>
          <w:rFonts w:ascii="Helvetica" w:hAnsi="Helvetica" w:cs="Helvetica" w:hint="eastAsia"/>
          <w:b/>
          <w:bCs/>
          <w:color w:val="222222"/>
          <w:sz w:val="21"/>
          <w:szCs w:val="21"/>
        </w:rPr>
        <w:t>Распределение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концентрации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популяции</w:t>
      </w:r>
    </w:p>
    <w:p w14:paraId="388E561D" w14:textId="77777777" w:rsidR="00490A12" w:rsidRPr="00490A12" w:rsidRDefault="00490A12" w:rsidP="00490A12">
      <w:pPr>
        <w:rPr>
          <w:rFonts w:ascii="Helvetica" w:hAnsi="Helvetica" w:cs="Helvetica"/>
          <w:b/>
          <w:bCs/>
          <w:color w:val="222222"/>
          <w:sz w:val="21"/>
          <w:szCs w:val="21"/>
        </w:rPr>
      </w:pPr>
    </w:p>
    <w:p w14:paraId="478A7B2A"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lastRenderedPageBreak/>
        <w:t xml:space="preserve">3.2.4. </w:t>
      </w:r>
      <w:r w:rsidRPr="00490A12">
        <w:rPr>
          <w:rFonts w:ascii="Helvetica" w:hAnsi="Helvetica" w:cs="Helvetica" w:hint="eastAsia"/>
          <w:b/>
          <w:bCs/>
          <w:color w:val="222222"/>
          <w:sz w:val="21"/>
          <w:szCs w:val="21"/>
        </w:rPr>
        <w:t>Средние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значения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концентраций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у</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высоких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низких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выделителей</w:t>
      </w:r>
    </w:p>
    <w:p w14:paraId="26A3D1ED" w14:textId="77777777" w:rsidR="00490A12" w:rsidRPr="00490A12" w:rsidRDefault="00490A12" w:rsidP="00490A12">
      <w:pPr>
        <w:rPr>
          <w:rFonts w:ascii="Helvetica" w:hAnsi="Helvetica" w:cs="Helvetica"/>
          <w:b/>
          <w:bCs/>
          <w:color w:val="222222"/>
          <w:sz w:val="21"/>
          <w:szCs w:val="21"/>
        </w:rPr>
      </w:pPr>
    </w:p>
    <w:p w14:paraId="75B93880"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3.2.5. </w:t>
      </w:r>
      <w:r w:rsidRPr="00490A12">
        <w:rPr>
          <w:rFonts w:ascii="Helvetica" w:hAnsi="Helvetica" w:cs="Helvetica" w:hint="eastAsia"/>
          <w:b/>
          <w:bCs/>
          <w:color w:val="222222"/>
          <w:sz w:val="21"/>
          <w:szCs w:val="21"/>
        </w:rPr>
        <w:t>Концентрация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моче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у</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близнецов</w:t>
      </w:r>
    </w:p>
    <w:p w14:paraId="5DB98AAC" w14:textId="77777777" w:rsidR="00490A12" w:rsidRPr="00490A12" w:rsidRDefault="00490A12" w:rsidP="00490A12">
      <w:pPr>
        <w:rPr>
          <w:rFonts w:ascii="Helvetica" w:hAnsi="Helvetica" w:cs="Helvetica"/>
          <w:b/>
          <w:bCs/>
          <w:color w:val="222222"/>
          <w:sz w:val="21"/>
          <w:szCs w:val="21"/>
        </w:rPr>
      </w:pPr>
    </w:p>
    <w:p w14:paraId="3209D236"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3.3. </w:t>
      </w:r>
      <w:r w:rsidRPr="00490A12">
        <w:rPr>
          <w:rFonts w:ascii="Helvetica" w:hAnsi="Helvetica" w:cs="Helvetica" w:hint="eastAsia"/>
          <w:b/>
          <w:bCs/>
          <w:color w:val="222222"/>
          <w:sz w:val="21"/>
          <w:szCs w:val="21"/>
        </w:rPr>
        <w:t>Посемейное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исследование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p>
    <w:p w14:paraId="3DD22068" w14:textId="77777777" w:rsidR="00490A12" w:rsidRPr="00490A12" w:rsidRDefault="00490A12" w:rsidP="00490A12">
      <w:pPr>
        <w:rPr>
          <w:rFonts w:ascii="Helvetica" w:hAnsi="Helvetica" w:cs="Helvetica"/>
          <w:b/>
          <w:bCs/>
          <w:color w:val="222222"/>
          <w:sz w:val="21"/>
          <w:szCs w:val="21"/>
        </w:rPr>
      </w:pPr>
    </w:p>
    <w:p w14:paraId="413217DD"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3.3.1. </w:t>
      </w:r>
      <w:r w:rsidRPr="00490A12">
        <w:rPr>
          <w:rFonts w:ascii="Helvetica" w:hAnsi="Helvetica" w:cs="Helvetica" w:hint="eastAsia"/>
          <w:b/>
          <w:bCs/>
          <w:color w:val="222222"/>
          <w:sz w:val="21"/>
          <w:szCs w:val="21"/>
        </w:rPr>
        <w:t>Первая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семья</w:t>
      </w:r>
    </w:p>
    <w:p w14:paraId="39CA4A35" w14:textId="77777777" w:rsidR="00490A12" w:rsidRPr="00490A12" w:rsidRDefault="00490A12" w:rsidP="00490A12">
      <w:pPr>
        <w:rPr>
          <w:rFonts w:ascii="Helvetica" w:hAnsi="Helvetica" w:cs="Helvetica"/>
          <w:b/>
          <w:bCs/>
          <w:color w:val="222222"/>
          <w:sz w:val="21"/>
          <w:szCs w:val="21"/>
        </w:rPr>
      </w:pPr>
    </w:p>
    <w:p w14:paraId="208DB3B0"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3.3.2. </w:t>
      </w:r>
      <w:r w:rsidRPr="00490A12">
        <w:rPr>
          <w:rFonts w:ascii="Helvetica" w:hAnsi="Helvetica" w:cs="Helvetica" w:hint="eastAsia"/>
          <w:b/>
          <w:bCs/>
          <w:color w:val="222222"/>
          <w:sz w:val="21"/>
          <w:szCs w:val="21"/>
        </w:rPr>
        <w:t>Вторая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семья</w:t>
      </w:r>
    </w:p>
    <w:p w14:paraId="77333802" w14:textId="77777777" w:rsidR="00490A12" w:rsidRPr="00490A12" w:rsidRDefault="00490A12" w:rsidP="00490A12">
      <w:pPr>
        <w:rPr>
          <w:rFonts w:ascii="Helvetica" w:hAnsi="Helvetica" w:cs="Helvetica"/>
          <w:b/>
          <w:bCs/>
          <w:color w:val="222222"/>
          <w:sz w:val="21"/>
          <w:szCs w:val="21"/>
        </w:rPr>
      </w:pPr>
    </w:p>
    <w:p w14:paraId="02F8931A"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3.3.3. </w:t>
      </w:r>
      <w:r w:rsidRPr="00490A12">
        <w:rPr>
          <w:rFonts w:ascii="Helvetica" w:hAnsi="Helvetica" w:cs="Helvetica" w:hint="eastAsia"/>
          <w:b/>
          <w:bCs/>
          <w:color w:val="222222"/>
          <w:sz w:val="21"/>
          <w:szCs w:val="21"/>
        </w:rPr>
        <w:t>Третья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семья</w:t>
      </w:r>
    </w:p>
    <w:p w14:paraId="152FEEFD" w14:textId="77777777" w:rsidR="00490A12" w:rsidRPr="00490A12" w:rsidRDefault="00490A12" w:rsidP="00490A12">
      <w:pPr>
        <w:rPr>
          <w:rFonts w:ascii="Helvetica" w:hAnsi="Helvetica" w:cs="Helvetica"/>
          <w:b/>
          <w:bCs/>
          <w:color w:val="222222"/>
          <w:sz w:val="21"/>
          <w:szCs w:val="21"/>
        </w:rPr>
      </w:pPr>
    </w:p>
    <w:p w14:paraId="6AF02FA2"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3.3.4. </w:t>
      </w:r>
      <w:r w:rsidRPr="00490A12">
        <w:rPr>
          <w:rFonts w:ascii="Helvetica" w:hAnsi="Helvetica" w:cs="Helvetica" w:hint="eastAsia"/>
          <w:b/>
          <w:bCs/>
          <w:color w:val="222222"/>
          <w:sz w:val="21"/>
          <w:szCs w:val="21"/>
        </w:rPr>
        <w:t>Четвертая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семья</w:t>
      </w:r>
    </w:p>
    <w:p w14:paraId="1B6054E3" w14:textId="77777777" w:rsidR="00490A12" w:rsidRPr="00490A12" w:rsidRDefault="00490A12" w:rsidP="00490A12">
      <w:pPr>
        <w:rPr>
          <w:rFonts w:ascii="Helvetica" w:hAnsi="Helvetica" w:cs="Helvetica"/>
          <w:b/>
          <w:bCs/>
          <w:color w:val="222222"/>
          <w:sz w:val="21"/>
          <w:szCs w:val="21"/>
        </w:rPr>
      </w:pPr>
    </w:p>
    <w:p w14:paraId="59A545D4"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3.3.5. </w:t>
      </w:r>
      <w:r w:rsidRPr="00490A12">
        <w:rPr>
          <w:rFonts w:ascii="Helvetica" w:hAnsi="Helvetica" w:cs="Helvetica" w:hint="eastAsia"/>
          <w:b/>
          <w:bCs/>
          <w:color w:val="222222"/>
          <w:sz w:val="21"/>
          <w:szCs w:val="21"/>
        </w:rPr>
        <w:t>Пятая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семья</w:t>
      </w:r>
    </w:p>
    <w:p w14:paraId="3474CD27" w14:textId="77777777" w:rsidR="00490A12" w:rsidRPr="00490A12" w:rsidRDefault="00490A12" w:rsidP="00490A12">
      <w:pPr>
        <w:rPr>
          <w:rFonts w:ascii="Helvetica" w:hAnsi="Helvetica" w:cs="Helvetica"/>
          <w:b/>
          <w:bCs/>
          <w:color w:val="222222"/>
          <w:sz w:val="21"/>
          <w:szCs w:val="21"/>
        </w:rPr>
      </w:pPr>
    </w:p>
    <w:p w14:paraId="7FEF23A9"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3.3.6. </w:t>
      </w:r>
      <w:r w:rsidRPr="00490A12">
        <w:rPr>
          <w:rFonts w:ascii="Helvetica" w:hAnsi="Helvetica" w:cs="Helvetica" w:hint="eastAsia"/>
          <w:b/>
          <w:bCs/>
          <w:color w:val="222222"/>
          <w:sz w:val="21"/>
          <w:szCs w:val="21"/>
        </w:rPr>
        <w:t>Шестая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семья</w:t>
      </w:r>
    </w:p>
    <w:p w14:paraId="14380A13" w14:textId="77777777" w:rsidR="00490A12" w:rsidRPr="00490A12" w:rsidRDefault="00490A12" w:rsidP="00490A12">
      <w:pPr>
        <w:rPr>
          <w:rFonts w:ascii="Helvetica" w:hAnsi="Helvetica" w:cs="Helvetica"/>
          <w:b/>
          <w:bCs/>
          <w:color w:val="222222"/>
          <w:sz w:val="21"/>
          <w:szCs w:val="21"/>
        </w:rPr>
      </w:pPr>
    </w:p>
    <w:p w14:paraId="44E74229"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3.4. </w:t>
      </w:r>
      <w:r w:rsidRPr="00490A12">
        <w:rPr>
          <w:rFonts w:ascii="Helvetica" w:hAnsi="Helvetica" w:cs="Helvetica" w:hint="eastAsia"/>
          <w:b/>
          <w:bCs/>
          <w:color w:val="222222"/>
          <w:sz w:val="21"/>
          <w:szCs w:val="21"/>
        </w:rPr>
        <w:t>Проверка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моногенной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гипотезы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определения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p>
    <w:p w14:paraId="76E1EEC4" w14:textId="77777777" w:rsidR="00490A12" w:rsidRPr="00490A12" w:rsidRDefault="00490A12" w:rsidP="00490A12">
      <w:pPr>
        <w:rPr>
          <w:rFonts w:ascii="Helvetica" w:hAnsi="Helvetica" w:cs="Helvetica"/>
          <w:b/>
          <w:bCs/>
          <w:color w:val="222222"/>
          <w:sz w:val="21"/>
          <w:szCs w:val="21"/>
        </w:rPr>
      </w:pPr>
    </w:p>
    <w:p w14:paraId="5491C72B"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3.4.1. </w:t>
      </w:r>
      <w:r w:rsidRPr="00490A12">
        <w:rPr>
          <w:rFonts w:ascii="Helvetica" w:hAnsi="Helvetica" w:cs="Helvetica" w:hint="eastAsia"/>
          <w:b/>
          <w:bCs/>
          <w:color w:val="222222"/>
          <w:sz w:val="21"/>
          <w:szCs w:val="21"/>
        </w:rPr>
        <w:t>Типы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браков</w:t>
      </w:r>
    </w:p>
    <w:p w14:paraId="7792A119" w14:textId="77777777" w:rsidR="00490A12" w:rsidRPr="00490A12" w:rsidRDefault="00490A12" w:rsidP="00490A12">
      <w:pPr>
        <w:rPr>
          <w:rFonts w:ascii="Helvetica" w:hAnsi="Helvetica" w:cs="Helvetica"/>
          <w:b/>
          <w:bCs/>
          <w:color w:val="222222"/>
          <w:sz w:val="21"/>
          <w:szCs w:val="21"/>
        </w:rPr>
      </w:pPr>
    </w:p>
    <w:p w14:paraId="4F3B2C2D"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3.4.2. </w:t>
      </w:r>
      <w:r w:rsidRPr="00490A12">
        <w:rPr>
          <w:rFonts w:ascii="Helvetica" w:hAnsi="Helvetica" w:cs="Helvetica" w:hint="eastAsia"/>
          <w:b/>
          <w:bCs/>
          <w:color w:val="222222"/>
          <w:sz w:val="21"/>
          <w:szCs w:val="21"/>
        </w:rPr>
        <w:t>Численность</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потомков</w:t>
      </w:r>
    </w:p>
    <w:p w14:paraId="2C1A89FF" w14:textId="77777777" w:rsidR="00490A12" w:rsidRPr="00490A12" w:rsidRDefault="00490A12" w:rsidP="00490A12">
      <w:pPr>
        <w:rPr>
          <w:rFonts w:ascii="Helvetica" w:hAnsi="Helvetica" w:cs="Helvetica"/>
          <w:b/>
          <w:bCs/>
          <w:color w:val="222222"/>
          <w:sz w:val="21"/>
          <w:szCs w:val="21"/>
        </w:rPr>
      </w:pPr>
    </w:p>
    <w:p w14:paraId="112CD8B3"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3.4.3. </w:t>
      </w:r>
      <w:r w:rsidRPr="00490A12">
        <w:rPr>
          <w:rFonts w:ascii="Helvetica" w:hAnsi="Helvetica" w:cs="Helvetica" w:hint="eastAsia"/>
          <w:b/>
          <w:bCs/>
          <w:color w:val="222222"/>
          <w:sz w:val="21"/>
          <w:szCs w:val="21"/>
        </w:rPr>
        <w:t>Проверка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гипотезы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аутосомно</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рецессивного</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гена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определяющего</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повышенное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p>
    <w:p w14:paraId="0082156F" w14:textId="77777777" w:rsidR="00490A12" w:rsidRPr="00490A12" w:rsidRDefault="00490A12" w:rsidP="00490A12">
      <w:pPr>
        <w:rPr>
          <w:rFonts w:ascii="Helvetica" w:hAnsi="Helvetica" w:cs="Helvetica"/>
          <w:b/>
          <w:bCs/>
          <w:color w:val="222222"/>
          <w:sz w:val="21"/>
          <w:szCs w:val="21"/>
        </w:rPr>
      </w:pPr>
    </w:p>
    <w:p w14:paraId="197D04F7"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lastRenderedPageBreak/>
        <w:t xml:space="preserve">3.5. </w:t>
      </w:r>
      <w:r w:rsidRPr="00490A12">
        <w:rPr>
          <w:rFonts w:ascii="Helvetica" w:hAnsi="Helvetica" w:cs="Helvetica" w:hint="eastAsia"/>
          <w:b/>
          <w:bCs/>
          <w:color w:val="222222"/>
          <w:sz w:val="21"/>
          <w:szCs w:val="21"/>
        </w:rPr>
        <w:t>Распределение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частот</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аллеля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высокого</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уровня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экскреции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популяциях</w:t>
      </w:r>
    </w:p>
    <w:p w14:paraId="6C342FB3" w14:textId="77777777" w:rsidR="00490A12" w:rsidRPr="00490A12" w:rsidRDefault="00490A12" w:rsidP="00490A12">
      <w:pPr>
        <w:rPr>
          <w:rFonts w:ascii="Helvetica" w:hAnsi="Helvetica" w:cs="Helvetica"/>
          <w:b/>
          <w:bCs/>
          <w:color w:val="222222"/>
          <w:sz w:val="21"/>
          <w:szCs w:val="21"/>
        </w:rPr>
      </w:pPr>
    </w:p>
    <w:p w14:paraId="2916E5AB"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3.5.1. </w:t>
      </w:r>
      <w:r w:rsidRPr="00490A12">
        <w:rPr>
          <w:rFonts w:ascii="Helvetica" w:hAnsi="Helvetica" w:cs="Helvetica" w:hint="eastAsia"/>
          <w:b/>
          <w:bCs/>
          <w:color w:val="222222"/>
          <w:sz w:val="21"/>
          <w:szCs w:val="21"/>
        </w:rPr>
        <w:t>Частота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аллеля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определяющего</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высокую</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концентрацию</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моче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монгольской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популяции</w:t>
      </w:r>
    </w:p>
    <w:p w14:paraId="6E75A81C" w14:textId="77777777" w:rsidR="00490A12" w:rsidRPr="00490A12" w:rsidRDefault="00490A12" w:rsidP="00490A12">
      <w:pPr>
        <w:rPr>
          <w:rFonts w:ascii="Helvetica" w:hAnsi="Helvetica" w:cs="Helvetica"/>
          <w:b/>
          <w:bCs/>
          <w:color w:val="222222"/>
          <w:sz w:val="21"/>
          <w:szCs w:val="21"/>
        </w:rPr>
      </w:pPr>
    </w:p>
    <w:p w14:paraId="32BF35F4"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3.5.2. </w:t>
      </w:r>
      <w:r w:rsidRPr="00490A12">
        <w:rPr>
          <w:rFonts w:ascii="Helvetica" w:hAnsi="Helvetica" w:cs="Helvetica" w:hint="eastAsia"/>
          <w:b/>
          <w:bCs/>
          <w:color w:val="222222"/>
          <w:sz w:val="21"/>
          <w:szCs w:val="21"/>
        </w:rPr>
        <w:t>Частота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аллеля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высокого</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уровня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моче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некоторых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российских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популяциях</w:t>
      </w:r>
      <w:r w:rsidRPr="00490A12">
        <w:rPr>
          <w:rFonts w:ascii="Helvetica" w:hAnsi="Helvetica" w:cs="Helvetica"/>
          <w:b/>
          <w:bCs/>
          <w:color w:val="222222"/>
          <w:sz w:val="21"/>
          <w:szCs w:val="21"/>
        </w:rPr>
        <w:t xml:space="preserve"> 153 3.6. </w:t>
      </w:r>
      <w:r w:rsidRPr="00490A12">
        <w:rPr>
          <w:rFonts w:ascii="Helvetica" w:hAnsi="Helvetica" w:cs="Helvetica" w:hint="eastAsia"/>
          <w:b/>
          <w:bCs/>
          <w:color w:val="222222"/>
          <w:sz w:val="21"/>
          <w:szCs w:val="21"/>
        </w:rPr>
        <w:t>Характер</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экскреции</w:t>
      </w:r>
      <w:r w:rsidRPr="00490A12">
        <w:rPr>
          <w:rFonts w:ascii="Helvetica" w:hAnsi="Helvetica" w:cs="Helvetica"/>
          <w:b/>
          <w:bCs/>
          <w:color w:val="222222"/>
          <w:sz w:val="21"/>
          <w:szCs w:val="21"/>
        </w:rPr>
        <w:t xml:space="preserve"> (3-</w:t>
      </w:r>
      <w:r w:rsidRPr="00490A12">
        <w:rPr>
          <w:rFonts w:ascii="Helvetica" w:hAnsi="Helvetica" w:cs="Helvetica" w:hint="eastAsia"/>
          <w:b/>
          <w:bCs/>
          <w:color w:val="222222"/>
          <w:sz w:val="21"/>
          <w:szCs w:val="21"/>
        </w:rPr>
        <w:t>аминоизомасляной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кислоты</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при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некоторых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патологических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физиологических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состояниях</w:t>
      </w:r>
    </w:p>
    <w:p w14:paraId="6C85AE2D" w14:textId="77777777" w:rsidR="00490A12" w:rsidRPr="00490A12" w:rsidRDefault="00490A12" w:rsidP="00490A12">
      <w:pPr>
        <w:rPr>
          <w:rFonts w:ascii="Helvetica" w:hAnsi="Helvetica" w:cs="Helvetica"/>
          <w:b/>
          <w:bCs/>
          <w:color w:val="222222"/>
          <w:sz w:val="21"/>
          <w:szCs w:val="21"/>
        </w:rPr>
      </w:pPr>
    </w:p>
    <w:p w14:paraId="5F77DAB3"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3.6.1. </w:t>
      </w:r>
      <w:r w:rsidRPr="00490A12">
        <w:rPr>
          <w:rFonts w:ascii="Helvetica" w:hAnsi="Helvetica" w:cs="Helvetica" w:hint="eastAsia"/>
          <w:b/>
          <w:bCs/>
          <w:color w:val="222222"/>
          <w:sz w:val="21"/>
          <w:szCs w:val="21"/>
        </w:rPr>
        <w:t>Частота</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аллеля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экскреции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высокого</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уровня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при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некоторых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заболеваниях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при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беременности</w:t>
      </w:r>
    </w:p>
    <w:p w14:paraId="140DE3AA" w14:textId="77777777" w:rsidR="00490A12" w:rsidRPr="00490A12" w:rsidRDefault="00490A12" w:rsidP="00490A12">
      <w:pPr>
        <w:rPr>
          <w:rFonts w:ascii="Helvetica" w:hAnsi="Helvetica" w:cs="Helvetica"/>
          <w:b/>
          <w:bCs/>
          <w:color w:val="222222"/>
          <w:sz w:val="21"/>
          <w:szCs w:val="21"/>
        </w:rPr>
      </w:pPr>
    </w:p>
    <w:p w14:paraId="73E3B40A"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3.6.2. </w:t>
      </w:r>
      <w:r w:rsidRPr="00490A12">
        <w:rPr>
          <w:rFonts w:ascii="Helvetica" w:hAnsi="Helvetica" w:cs="Helvetica" w:hint="eastAsia"/>
          <w:b/>
          <w:bCs/>
          <w:color w:val="222222"/>
          <w:sz w:val="21"/>
          <w:szCs w:val="21"/>
        </w:rPr>
        <w:t>Характер</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экскреции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группе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беременных</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женщин</w:t>
      </w:r>
    </w:p>
    <w:p w14:paraId="017EE82F" w14:textId="77777777" w:rsidR="00490A12" w:rsidRPr="00490A12" w:rsidRDefault="00490A12" w:rsidP="00490A12">
      <w:pPr>
        <w:rPr>
          <w:rFonts w:ascii="Helvetica" w:hAnsi="Helvetica" w:cs="Helvetica"/>
          <w:b/>
          <w:bCs/>
          <w:color w:val="222222"/>
          <w:sz w:val="21"/>
          <w:szCs w:val="21"/>
        </w:rPr>
      </w:pPr>
    </w:p>
    <w:p w14:paraId="7C9E12FC"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3.6.3. </w:t>
      </w:r>
      <w:r w:rsidRPr="00490A12">
        <w:rPr>
          <w:rFonts w:ascii="Helvetica" w:hAnsi="Helvetica" w:cs="Helvetica" w:hint="eastAsia"/>
          <w:b/>
          <w:bCs/>
          <w:color w:val="222222"/>
          <w:sz w:val="21"/>
          <w:szCs w:val="21"/>
        </w:rPr>
        <w:t>Особенности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выделения</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среди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детей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ментальной</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ретардацией</w:t>
      </w:r>
    </w:p>
    <w:p w14:paraId="574B4B6D" w14:textId="77777777" w:rsidR="00490A12" w:rsidRPr="00490A12" w:rsidRDefault="00490A12" w:rsidP="00490A12">
      <w:pPr>
        <w:rPr>
          <w:rFonts w:ascii="Helvetica" w:hAnsi="Helvetica" w:cs="Helvetica"/>
          <w:b/>
          <w:bCs/>
          <w:color w:val="222222"/>
          <w:sz w:val="21"/>
          <w:szCs w:val="21"/>
        </w:rPr>
      </w:pPr>
    </w:p>
    <w:p w14:paraId="7E997FF7"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3.6.4. </w:t>
      </w:r>
      <w:r w:rsidRPr="00490A12">
        <w:rPr>
          <w:rFonts w:ascii="Helvetica" w:hAnsi="Helvetica" w:cs="Helvetica" w:hint="eastAsia"/>
          <w:b/>
          <w:bCs/>
          <w:color w:val="222222"/>
          <w:sz w:val="21"/>
          <w:szCs w:val="21"/>
        </w:rPr>
        <w:t>Особенности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экскреции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группе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пациентов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туберкулезом</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легких</w:t>
      </w:r>
    </w:p>
    <w:p w14:paraId="61CF3218" w14:textId="77777777" w:rsidR="00490A12" w:rsidRPr="00490A12" w:rsidRDefault="00490A12" w:rsidP="00490A12">
      <w:pPr>
        <w:rPr>
          <w:rFonts w:ascii="Helvetica" w:hAnsi="Helvetica" w:cs="Helvetica"/>
          <w:b/>
          <w:bCs/>
          <w:color w:val="222222"/>
          <w:sz w:val="21"/>
          <w:szCs w:val="21"/>
        </w:rPr>
      </w:pPr>
    </w:p>
    <w:p w14:paraId="64C1BD39"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3.6.5. </w:t>
      </w:r>
      <w:r w:rsidRPr="00490A12">
        <w:rPr>
          <w:rFonts w:ascii="Helvetica" w:hAnsi="Helvetica" w:cs="Helvetica" w:hint="eastAsia"/>
          <w:b/>
          <w:bCs/>
          <w:color w:val="222222"/>
          <w:sz w:val="21"/>
          <w:szCs w:val="21"/>
        </w:rPr>
        <w:t>Характер</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выделения</w:t>
      </w:r>
      <w:r w:rsidRPr="00490A12">
        <w:rPr>
          <w:rFonts w:ascii="Helvetica" w:hAnsi="Helvetica" w:cs="Helvetica"/>
          <w:b/>
          <w:bCs/>
          <w:color w:val="222222"/>
          <w:sz w:val="21"/>
          <w:szCs w:val="21"/>
        </w:rPr>
        <w:t xml:space="preserve"> (3-</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группе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пациентов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сердечно</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сосудистыми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заболеваниями</w:t>
      </w:r>
    </w:p>
    <w:p w14:paraId="7785333B" w14:textId="77777777" w:rsidR="00490A12" w:rsidRPr="00490A12" w:rsidRDefault="00490A12" w:rsidP="00490A12">
      <w:pPr>
        <w:rPr>
          <w:rFonts w:ascii="Helvetica" w:hAnsi="Helvetica" w:cs="Helvetica"/>
          <w:b/>
          <w:bCs/>
          <w:color w:val="222222"/>
          <w:sz w:val="21"/>
          <w:szCs w:val="21"/>
        </w:rPr>
      </w:pPr>
    </w:p>
    <w:p w14:paraId="4C0B647B"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3.6.6. </w:t>
      </w:r>
      <w:r w:rsidRPr="00490A12">
        <w:rPr>
          <w:rFonts w:ascii="Helvetica" w:hAnsi="Helvetica" w:cs="Helvetica" w:hint="eastAsia"/>
          <w:b/>
          <w:bCs/>
          <w:color w:val="222222"/>
          <w:sz w:val="21"/>
          <w:szCs w:val="21"/>
        </w:rPr>
        <w:t>Характер</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выделения</w:t>
      </w:r>
      <w:r w:rsidRPr="00490A12">
        <w:rPr>
          <w:rFonts w:ascii="Helvetica" w:hAnsi="Helvetica" w:cs="Helvetica"/>
          <w:b/>
          <w:bCs/>
          <w:color w:val="222222"/>
          <w:sz w:val="21"/>
          <w:szCs w:val="21"/>
        </w:rPr>
        <w:t xml:space="preserve"> (3-</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группе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пациентов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почечными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заболеваниями</w:t>
      </w:r>
    </w:p>
    <w:p w14:paraId="6C1A9ADF" w14:textId="77777777" w:rsidR="00490A12" w:rsidRPr="00490A12" w:rsidRDefault="00490A12" w:rsidP="00490A12">
      <w:pPr>
        <w:rPr>
          <w:rFonts w:ascii="Helvetica" w:hAnsi="Helvetica" w:cs="Helvetica"/>
          <w:b/>
          <w:bCs/>
          <w:color w:val="222222"/>
          <w:sz w:val="21"/>
          <w:szCs w:val="21"/>
        </w:rPr>
      </w:pPr>
    </w:p>
    <w:p w14:paraId="53B45532"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3.6.7. </w:t>
      </w:r>
      <w:r w:rsidRPr="00490A12">
        <w:rPr>
          <w:rFonts w:ascii="Helvetica" w:hAnsi="Helvetica" w:cs="Helvetica" w:hint="eastAsia"/>
          <w:b/>
          <w:bCs/>
          <w:color w:val="222222"/>
          <w:sz w:val="21"/>
          <w:szCs w:val="21"/>
        </w:rPr>
        <w:t>Характер</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выделения</w:t>
      </w:r>
      <w:r w:rsidRPr="00490A12">
        <w:rPr>
          <w:rFonts w:ascii="Helvetica" w:hAnsi="Helvetica" w:cs="Helvetica"/>
          <w:b/>
          <w:bCs/>
          <w:color w:val="222222"/>
          <w:sz w:val="21"/>
          <w:szCs w:val="21"/>
        </w:rPr>
        <w:t xml:space="preserve"> (3-</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группе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пациентов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опухолевыми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заболеваниями</w:t>
      </w:r>
    </w:p>
    <w:p w14:paraId="4835467D" w14:textId="77777777" w:rsidR="00490A12" w:rsidRPr="00490A12" w:rsidRDefault="00490A12" w:rsidP="00490A12">
      <w:pPr>
        <w:rPr>
          <w:rFonts w:ascii="Helvetica" w:hAnsi="Helvetica" w:cs="Helvetica"/>
          <w:b/>
          <w:bCs/>
          <w:color w:val="222222"/>
          <w:sz w:val="21"/>
          <w:szCs w:val="21"/>
        </w:rPr>
      </w:pPr>
    </w:p>
    <w:p w14:paraId="3EDE15C2" w14:textId="77777777" w:rsidR="00490A12" w:rsidRPr="00490A12" w:rsidRDefault="00490A12" w:rsidP="00490A12">
      <w:pPr>
        <w:rPr>
          <w:rFonts w:ascii="Helvetica" w:hAnsi="Helvetica" w:cs="Helvetica"/>
          <w:b/>
          <w:bCs/>
          <w:color w:val="222222"/>
          <w:sz w:val="21"/>
          <w:szCs w:val="21"/>
        </w:rPr>
      </w:pPr>
      <w:r w:rsidRPr="00490A12">
        <w:rPr>
          <w:rFonts w:ascii="Helvetica" w:hAnsi="Helvetica" w:cs="Helvetica"/>
          <w:b/>
          <w:bCs/>
          <w:color w:val="222222"/>
          <w:sz w:val="21"/>
          <w:szCs w:val="21"/>
        </w:rPr>
        <w:t xml:space="preserve">3.6.8. </w:t>
      </w:r>
      <w:r w:rsidRPr="00490A12">
        <w:rPr>
          <w:rFonts w:ascii="Helvetica" w:hAnsi="Helvetica" w:cs="Helvetica" w:hint="eastAsia"/>
          <w:b/>
          <w:bCs/>
          <w:color w:val="222222"/>
          <w:sz w:val="21"/>
          <w:szCs w:val="21"/>
        </w:rPr>
        <w:t>Характер</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экскреции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р</w:t>
      </w:r>
      <w:r w:rsidRPr="00490A12">
        <w:rPr>
          <w:rFonts w:ascii="Helvetica" w:hAnsi="Helvetica" w:cs="Helvetica"/>
          <w:b/>
          <w:bCs/>
          <w:color w:val="222222"/>
          <w:sz w:val="21"/>
          <w:szCs w:val="21"/>
        </w:rPr>
        <w:t>-</w:t>
      </w:r>
      <w:r w:rsidRPr="00490A12">
        <w:rPr>
          <w:rFonts w:ascii="Helvetica" w:hAnsi="Helvetica" w:cs="Helvetica" w:hint="eastAsia"/>
          <w:b/>
          <w:bCs/>
          <w:color w:val="222222"/>
          <w:sz w:val="21"/>
          <w:szCs w:val="21"/>
        </w:rPr>
        <w:t>АИМК</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группе</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пациентов</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с</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болезнями</w:t>
      </w:r>
      <w:r w:rsidRPr="00490A12">
        <w:rPr>
          <w:rFonts w:ascii="Helvetica" w:hAnsi="Helvetica" w:cs="Helvetica"/>
          <w:b/>
          <w:bCs/>
          <w:color w:val="222222"/>
          <w:sz w:val="21"/>
          <w:szCs w:val="21"/>
        </w:rPr>
        <w:t xml:space="preserve"> </w:t>
      </w:r>
      <w:r w:rsidRPr="00490A12">
        <w:rPr>
          <w:rFonts w:ascii="Helvetica" w:hAnsi="Helvetica" w:cs="Helvetica" w:hint="eastAsia"/>
          <w:b/>
          <w:bCs/>
          <w:color w:val="222222"/>
          <w:sz w:val="21"/>
          <w:szCs w:val="21"/>
        </w:rPr>
        <w:t>крови</w:t>
      </w:r>
    </w:p>
    <w:p w14:paraId="68F57FFA" w14:textId="77777777" w:rsidR="00490A12" w:rsidRPr="00490A12" w:rsidRDefault="00490A12" w:rsidP="00490A12">
      <w:pPr>
        <w:rPr>
          <w:rFonts w:ascii="Helvetica" w:hAnsi="Helvetica" w:cs="Helvetica"/>
          <w:b/>
          <w:bCs/>
          <w:color w:val="222222"/>
          <w:sz w:val="21"/>
          <w:szCs w:val="21"/>
        </w:rPr>
      </w:pPr>
    </w:p>
    <w:p w14:paraId="109CC004" w14:textId="2D3B851E" w:rsidR="00484EB4" w:rsidRPr="00490A12" w:rsidRDefault="00490A12" w:rsidP="00490A12">
      <w:r w:rsidRPr="00490A12">
        <w:rPr>
          <w:rFonts w:ascii="Helvetica" w:hAnsi="Helvetica" w:cs="Helvetica" w:hint="eastAsia"/>
          <w:b/>
          <w:bCs/>
          <w:color w:val="222222"/>
          <w:sz w:val="21"/>
          <w:szCs w:val="21"/>
        </w:rPr>
        <w:t>Выводы</w:t>
      </w:r>
    </w:p>
    <w:sectPr w:rsidR="00484EB4" w:rsidRPr="00490A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92F5" w14:textId="77777777" w:rsidR="00D43AE7" w:rsidRDefault="00D43AE7">
      <w:pPr>
        <w:spacing w:after="0" w:line="240" w:lineRule="auto"/>
      </w:pPr>
      <w:r>
        <w:separator/>
      </w:r>
    </w:p>
  </w:endnote>
  <w:endnote w:type="continuationSeparator" w:id="0">
    <w:p w14:paraId="65F434A6" w14:textId="77777777" w:rsidR="00D43AE7" w:rsidRDefault="00D4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2017" w14:textId="77777777" w:rsidR="00D43AE7" w:rsidRDefault="00D43AE7"/>
    <w:p w14:paraId="04D5FF4E" w14:textId="77777777" w:rsidR="00D43AE7" w:rsidRDefault="00D43AE7"/>
    <w:p w14:paraId="20B00B03" w14:textId="77777777" w:rsidR="00D43AE7" w:rsidRDefault="00D43AE7"/>
    <w:p w14:paraId="1CA323FF" w14:textId="77777777" w:rsidR="00D43AE7" w:rsidRDefault="00D43AE7"/>
    <w:p w14:paraId="39A8A010" w14:textId="77777777" w:rsidR="00D43AE7" w:rsidRDefault="00D43AE7"/>
    <w:p w14:paraId="15116905" w14:textId="77777777" w:rsidR="00D43AE7" w:rsidRDefault="00D43AE7"/>
    <w:p w14:paraId="57F6AB2C" w14:textId="77777777" w:rsidR="00D43AE7" w:rsidRDefault="00D43A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7158D9" wp14:editId="556A58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6C3CD" w14:textId="77777777" w:rsidR="00D43AE7" w:rsidRDefault="00D43A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7158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96C3CD" w14:textId="77777777" w:rsidR="00D43AE7" w:rsidRDefault="00D43A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11A654" w14:textId="77777777" w:rsidR="00D43AE7" w:rsidRDefault="00D43AE7"/>
    <w:p w14:paraId="1926BB36" w14:textId="77777777" w:rsidR="00D43AE7" w:rsidRDefault="00D43AE7"/>
    <w:p w14:paraId="7DE8C029" w14:textId="77777777" w:rsidR="00D43AE7" w:rsidRDefault="00D43A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D0D30D" wp14:editId="453D83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7066A" w14:textId="77777777" w:rsidR="00D43AE7" w:rsidRDefault="00D43AE7"/>
                          <w:p w14:paraId="7F5DE76C" w14:textId="77777777" w:rsidR="00D43AE7" w:rsidRDefault="00D43A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D0D3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17066A" w14:textId="77777777" w:rsidR="00D43AE7" w:rsidRDefault="00D43AE7"/>
                    <w:p w14:paraId="7F5DE76C" w14:textId="77777777" w:rsidR="00D43AE7" w:rsidRDefault="00D43A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20D1EA" w14:textId="77777777" w:rsidR="00D43AE7" w:rsidRDefault="00D43AE7"/>
    <w:p w14:paraId="3721E2F0" w14:textId="77777777" w:rsidR="00D43AE7" w:rsidRDefault="00D43AE7">
      <w:pPr>
        <w:rPr>
          <w:sz w:val="2"/>
          <w:szCs w:val="2"/>
        </w:rPr>
      </w:pPr>
    </w:p>
    <w:p w14:paraId="2A0BDE5E" w14:textId="77777777" w:rsidR="00D43AE7" w:rsidRDefault="00D43AE7"/>
    <w:p w14:paraId="245E7313" w14:textId="77777777" w:rsidR="00D43AE7" w:rsidRDefault="00D43AE7">
      <w:pPr>
        <w:spacing w:after="0" w:line="240" w:lineRule="auto"/>
      </w:pPr>
    </w:p>
  </w:footnote>
  <w:footnote w:type="continuationSeparator" w:id="0">
    <w:p w14:paraId="0F9B55D9" w14:textId="77777777" w:rsidR="00D43AE7" w:rsidRDefault="00D43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208768</TotalTime>
  <Pages>6</Pages>
  <Words>579</Words>
  <Characters>3305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1870</cp:revision>
  <cp:lastPrinted>2009-02-06T05:36:00Z</cp:lastPrinted>
  <dcterms:created xsi:type="dcterms:W3CDTF">2024-01-07T13:43:00Z</dcterms:created>
  <dcterms:modified xsi:type="dcterms:W3CDTF">2025-11-17T18:35:00Z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