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Франскевич</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Дар</w:t>
      </w:r>
      <w:r w:rsidRPr="005E05D4">
        <w:rPr>
          <w:rFonts w:ascii="Times New Roman" w:eastAsia="Times New Roman" w:hAnsi="Times New Roman" w:cs="Times New Roman"/>
          <w:b/>
          <w:bCs/>
          <w:color w:val="000000"/>
          <w:kern w:val="0"/>
          <w:sz w:val="28"/>
          <w:szCs w:val="28"/>
          <w:lang w:eastAsia="ru-RU" w:bidi="ru-RU"/>
        </w:rPr>
        <w:t>&amp;rsquo;</w:t>
      </w:r>
      <w:r w:rsidRPr="005E05D4">
        <w:rPr>
          <w:rFonts w:ascii="Times New Roman" w:eastAsia="Times New Roman" w:hAnsi="Times New Roman" w:cs="Times New Roman" w:hint="eastAsia"/>
          <w:b/>
          <w:bCs/>
          <w:color w:val="000000"/>
          <w:kern w:val="0"/>
          <w:sz w:val="28"/>
          <w:szCs w:val="28"/>
          <w:lang w:eastAsia="ru-RU" w:bidi="ru-RU"/>
        </w:rPr>
        <w:t>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Володимирівна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тимчасово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не</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працює</w:t>
      </w:r>
      <w:r w:rsidRPr="005E05D4">
        <w:rPr>
          <w:rFonts w:ascii="Times New Roman" w:eastAsia="Times New Roman" w:hAnsi="Times New Roman" w:cs="Times New Roman"/>
          <w:b/>
          <w:bCs/>
          <w:color w:val="000000"/>
          <w:kern w:val="0"/>
          <w:sz w:val="28"/>
          <w:szCs w:val="28"/>
          <w:lang w:eastAsia="ru-RU" w:bidi="ru-RU"/>
        </w:rPr>
        <w:t>: &amp;laquo;</w:t>
      </w:r>
      <w:r w:rsidRPr="005E05D4">
        <w:rPr>
          <w:rFonts w:ascii="Times New Roman" w:eastAsia="Times New Roman" w:hAnsi="Times New Roman" w:cs="Times New Roman" w:hint="eastAsia"/>
          <w:b/>
          <w:bCs/>
          <w:color w:val="000000"/>
          <w:kern w:val="0"/>
          <w:sz w:val="28"/>
          <w:szCs w:val="28"/>
          <w:lang w:eastAsia="ru-RU" w:bidi="ru-RU"/>
        </w:rPr>
        <w:t>Біохімічні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механізми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комбінованої</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дії</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цисплатину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фуле</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рену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w:t>
      </w:r>
      <w:r w:rsidRPr="005E05D4">
        <w:rPr>
          <w:rFonts w:ascii="Times New Roman" w:eastAsia="Times New Roman" w:hAnsi="Times New Roman" w:cs="Times New Roman"/>
          <w:b/>
          <w:bCs/>
          <w:color w:val="000000"/>
          <w:kern w:val="0"/>
          <w:sz w:val="28"/>
          <w:szCs w:val="28"/>
          <w:lang w:eastAsia="ru-RU" w:bidi="ru-RU"/>
        </w:rPr>
        <w:t xml:space="preserve">60 </w:t>
      </w:r>
      <w:r w:rsidRPr="005E05D4">
        <w:rPr>
          <w:rFonts w:ascii="Times New Roman" w:eastAsia="Times New Roman" w:hAnsi="Times New Roman" w:cs="Times New Roman" w:hint="eastAsia"/>
          <w:b/>
          <w:bCs/>
          <w:color w:val="000000"/>
          <w:kern w:val="0"/>
          <w:sz w:val="28"/>
          <w:szCs w:val="28"/>
          <w:lang w:eastAsia="ru-RU" w:bidi="ru-RU"/>
        </w:rPr>
        <w:t>на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нормальні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злоякісно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трансформовані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клітини</w:t>
      </w:r>
      <w:r w:rsidRPr="005E05D4">
        <w:rPr>
          <w:rFonts w:ascii="Times New Roman" w:eastAsia="Times New Roman" w:hAnsi="Times New Roman" w:cs="Times New Roman"/>
          <w:b/>
          <w:bCs/>
          <w:color w:val="000000"/>
          <w:kern w:val="0"/>
          <w:sz w:val="28"/>
          <w:szCs w:val="28"/>
          <w:lang w:eastAsia="ru-RU" w:bidi="ru-RU"/>
        </w:rPr>
        <w:t xml:space="preserve">&amp;raquo; (03.00.04 - </w:t>
      </w:r>
      <w:r w:rsidRPr="005E05D4">
        <w:rPr>
          <w:rFonts w:ascii="Times New Roman" w:eastAsia="Times New Roman" w:hAnsi="Times New Roman" w:cs="Times New Roman" w:hint="eastAsia"/>
          <w:b/>
          <w:bCs/>
          <w:color w:val="000000"/>
          <w:kern w:val="0"/>
          <w:sz w:val="28"/>
          <w:szCs w:val="28"/>
          <w:lang w:eastAsia="ru-RU" w:bidi="ru-RU"/>
        </w:rPr>
        <w:t>біохімія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Спецрада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w:t>
      </w:r>
      <w:r w:rsidRPr="005E05D4">
        <w:rPr>
          <w:rFonts w:ascii="Times New Roman" w:eastAsia="Times New Roman" w:hAnsi="Times New Roman" w:cs="Times New Roman"/>
          <w:b/>
          <w:bCs/>
          <w:color w:val="000000"/>
          <w:kern w:val="0"/>
          <w:sz w:val="28"/>
          <w:szCs w:val="28"/>
          <w:lang w:eastAsia="ru-RU" w:bidi="ru-RU"/>
        </w:rPr>
        <w:t xml:space="preserve"> 26.001.24 </w:t>
      </w:r>
      <w:r w:rsidRPr="005E05D4">
        <w:rPr>
          <w:rFonts w:ascii="Times New Roman" w:eastAsia="Times New Roman" w:hAnsi="Times New Roman" w:cs="Times New Roman" w:hint="eastAsia"/>
          <w:b/>
          <w:bCs/>
          <w:color w:val="000000"/>
          <w:kern w:val="0"/>
          <w:sz w:val="28"/>
          <w:szCs w:val="28"/>
          <w:lang w:eastAsia="ru-RU" w:bidi="ru-RU"/>
        </w:rPr>
        <w:t>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Київському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на</w:t>
      </w:r>
      <w:r w:rsidRPr="005E05D4">
        <w:rPr>
          <w:rFonts w:ascii="Times New Roman" w:eastAsia="Times New Roman" w:hAnsi="Times New Roman" w:cs="Times New Roman"/>
          <w:b/>
          <w:bCs/>
          <w:color w:val="000000"/>
          <w:kern w:val="0"/>
          <w:sz w:val="28"/>
          <w:szCs w:val="28"/>
          <w:lang w:eastAsia="ru-RU" w:bidi="ru-RU"/>
        </w:rPr>
        <w:t>&amp;shy;</w:t>
      </w:r>
      <w:r w:rsidRPr="005E05D4">
        <w:rPr>
          <w:rFonts w:ascii="Times New Roman" w:eastAsia="Times New Roman" w:hAnsi="Times New Roman" w:cs="Times New Roman" w:hint="eastAsia"/>
          <w:b/>
          <w:bCs/>
          <w:color w:val="000000"/>
          <w:kern w:val="0"/>
          <w:sz w:val="28"/>
          <w:szCs w:val="28"/>
          <w:lang w:eastAsia="ru-RU" w:bidi="ru-RU"/>
        </w:rPr>
        <w:t>ціональному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університеті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імені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Тараса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Шевченка</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МІНІСТЕРСТВО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ОСВІТИ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НАУКИ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УКРАЇНИ</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КИЇВСЬКИЙ</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НАЦІОНАЛЬНИЙ</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УНІВЕРСИТЕТ</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імені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ТАРАСА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ШЕВЧЕНКА</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На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правах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рукопису</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ФРАНСКЕВИЧ</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ДАР’Я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ВОЛОДИМИРІВНА</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УДК</w:t>
      </w:r>
      <w:r w:rsidRPr="005E05D4">
        <w:rPr>
          <w:rFonts w:ascii="Times New Roman" w:eastAsia="Times New Roman" w:hAnsi="Times New Roman" w:cs="Times New Roman"/>
          <w:b/>
          <w:bCs/>
          <w:color w:val="000000"/>
          <w:kern w:val="0"/>
          <w:sz w:val="28"/>
          <w:szCs w:val="28"/>
          <w:lang w:eastAsia="ru-RU" w:bidi="ru-RU"/>
        </w:rPr>
        <w:t>: 576.32/36.+546.264+615.277.3</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БІОХІМІЧНІ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МЕХАНІЗМИ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КОМБІНОВАНОЇ</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ДІЇ</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ЦИСПЛАТИНУ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ТА</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ФУЛЕРЕНУ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w:t>
      </w:r>
      <w:r w:rsidRPr="005E05D4">
        <w:rPr>
          <w:rFonts w:ascii="Times New Roman" w:eastAsia="Times New Roman" w:hAnsi="Times New Roman" w:cs="Times New Roman"/>
          <w:b/>
          <w:bCs/>
          <w:color w:val="000000"/>
          <w:kern w:val="0"/>
          <w:sz w:val="28"/>
          <w:szCs w:val="28"/>
          <w:lang w:eastAsia="ru-RU" w:bidi="ru-RU"/>
        </w:rPr>
        <w:t xml:space="preserve">60 </w:t>
      </w:r>
      <w:r w:rsidRPr="005E05D4">
        <w:rPr>
          <w:rFonts w:ascii="Times New Roman" w:eastAsia="Times New Roman" w:hAnsi="Times New Roman" w:cs="Times New Roman" w:hint="eastAsia"/>
          <w:b/>
          <w:bCs/>
          <w:color w:val="000000"/>
          <w:kern w:val="0"/>
          <w:sz w:val="28"/>
          <w:szCs w:val="28"/>
          <w:lang w:eastAsia="ru-RU" w:bidi="ru-RU"/>
        </w:rPr>
        <w:t>НА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НОРМАЛЬНІ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ЗЛОЯКІСНО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ТРАНСФОРМОВАНІ</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КЛІТИНИ</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 xml:space="preserve">03.00.04 - </w:t>
      </w:r>
      <w:r w:rsidRPr="005E05D4">
        <w:rPr>
          <w:rFonts w:ascii="Times New Roman" w:eastAsia="Times New Roman" w:hAnsi="Times New Roman" w:cs="Times New Roman" w:hint="eastAsia"/>
          <w:b/>
          <w:bCs/>
          <w:color w:val="000000"/>
          <w:kern w:val="0"/>
          <w:sz w:val="28"/>
          <w:szCs w:val="28"/>
          <w:lang w:eastAsia="ru-RU" w:bidi="ru-RU"/>
        </w:rPr>
        <w:t>біохімія</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Дисертація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на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здобуття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наукового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ступеня</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кандидата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біологічних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наук</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Науковий</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керівник</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МАТИШЕВСЬКАОльга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Павлівна</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доктор</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біологічних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наук</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професор</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Київ</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 xml:space="preserve"> 2017</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2</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ЗМІСТ</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ПЕРЕЛІК</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УМОВНИХ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СКОРОЧЕНЬ…………</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..6</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ВСТУП…………………………………………………………</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...7</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РОЗДІЛ</w:t>
      </w:r>
      <w:r w:rsidRPr="005E05D4">
        <w:rPr>
          <w:rFonts w:ascii="Times New Roman" w:eastAsia="Times New Roman" w:hAnsi="Times New Roman" w:cs="Times New Roman"/>
          <w:b/>
          <w:bCs/>
          <w:color w:val="000000"/>
          <w:kern w:val="0"/>
          <w:sz w:val="28"/>
          <w:szCs w:val="28"/>
          <w:lang w:eastAsia="ru-RU" w:bidi="ru-RU"/>
        </w:rPr>
        <w:t xml:space="preserve"> 1. </w:t>
      </w:r>
      <w:r w:rsidRPr="005E05D4">
        <w:rPr>
          <w:rFonts w:ascii="Times New Roman" w:eastAsia="Times New Roman" w:hAnsi="Times New Roman" w:cs="Times New Roman" w:hint="eastAsia"/>
          <w:b/>
          <w:bCs/>
          <w:color w:val="000000"/>
          <w:kern w:val="0"/>
          <w:sz w:val="28"/>
          <w:szCs w:val="28"/>
          <w:lang w:eastAsia="ru-RU" w:bidi="ru-RU"/>
        </w:rPr>
        <w:t>РОЛЬ</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АКТИВНИХ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ФОРМ</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КИСНЮ</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ІОНІВ</w:t>
      </w:r>
      <w:r w:rsidRPr="005E05D4">
        <w:rPr>
          <w:rFonts w:ascii="Times New Roman" w:eastAsia="Times New Roman" w:hAnsi="Times New Roman" w:cs="Times New Roman"/>
          <w:b/>
          <w:bCs/>
          <w:color w:val="000000"/>
          <w:kern w:val="0"/>
          <w:sz w:val="28"/>
          <w:szCs w:val="28"/>
          <w:lang w:eastAsia="ru-RU" w:bidi="ru-RU"/>
        </w:rPr>
        <w:t xml:space="preserve"> Ca </w:t>
      </w:r>
      <w:r w:rsidRPr="005E05D4">
        <w:rPr>
          <w:rFonts w:ascii="Times New Roman" w:eastAsia="Times New Roman" w:hAnsi="Times New Roman" w:cs="Times New Roman" w:hint="eastAsia"/>
          <w:b/>
          <w:bCs/>
          <w:color w:val="000000"/>
          <w:kern w:val="0"/>
          <w:sz w:val="28"/>
          <w:szCs w:val="28"/>
          <w:lang w:eastAsia="ru-RU" w:bidi="ru-RU"/>
        </w:rPr>
        <w:t>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СИГНАЛЬНИХ</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ШЛЯХАХ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АПОПТОЗУ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 12</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 xml:space="preserve">1.1. </w:t>
      </w:r>
      <w:r w:rsidRPr="005E05D4">
        <w:rPr>
          <w:rFonts w:ascii="Times New Roman" w:eastAsia="Times New Roman" w:hAnsi="Times New Roman" w:cs="Times New Roman" w:hint="eastAsia"/>
          <w:b/>
          <w:bCs/>
          <w:color w:val="000000"/>
          <w:kern w:val="0"/>
          <w:sz w:val="28"/>
          <w:szCs w:val="28"/>
          <w:lang w:eastAsia="ru-RU" w:bidi="ru-RU"/>
        </w:rPr>
        <w:t>Характеристика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активних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форм</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кисню…………………</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..13</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 xml:space="preserve">1.2. </w:t>
      </w:r>
      <w:r w:rsidRPr="005E05D4">
        <w:rPr>
          <w:rFonts w:ascii="Times New Roman" w:eastAsia="Times New Roman" w:hAnsi="Times New Roman" w:cs="Times New Roman" w:hint="eastAsia"/>
          <w:b/>
          <w:bCs/>
          <w:color w:val="000000"/>
          <w:kern w:val="0"/>
          <w:sz w:val="28"/>
          <w:szCs w:val="28"/>
          <w:lang w:eastAsia="ru-RU" w:bidi="ru-RU"/>
        </w:rPr>
        <w:t>Характеристика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компонентів</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системи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w:t>
      </w:r>
      <w:r w:rsidRPr="005E05D4">
        <w:rPr>
          <w:rFonts w:ascii="Times New Roman" w:eastAsia="Times New Roman" w:hAnsi="Times New Roman" w:cs="Times New Roman"/>
          <w:b/>
          <w:bCs/>
          <w:color w:val="000000"/>
          <w:kern w:val="0"/>
          <w:sz w:val="28"/>
          <w:szCs w:val="28"/>
          <w:lang w:eastAsia="ru-RU" w:bidi="ru-RU"/>
        </w:rPr>
        <w:t>a2+</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сигналювання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у</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незбудливих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клітинах…</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 17</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 xml:space="preserve">1.3. </w:t>
      </w:r>
      <w:r w:rsidRPr="005E05D4">
        <w:rPr>
          <w:rFonts w:ascii="Times New Roman" w:eastAsia="Times New Roman" w:hAnsi="Times New Roman" w:cs="Times New Roman" w:hint="eastAsia"/>
          <w:b/>
          <w:bCs/>
          <w:color w:val="000000"/>
          <w:kern w:val="0"/>
          <w:sz w:val="28"/>
          <w:szCs w:val="28"/>
          <w:lang w:eastAsia="ru-RU" w:bidi="ru-RU"/>
        </w:rPr>
        <w:t>Особливості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підтримання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кальцієвого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гомеостазу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рівня</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АФК</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пухлинних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клітинах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..22</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РОЗДІЛ</w:t>
      </w:r>
      <w:r w:rsidRPr="005E05D4">
        <w:rPr>
          <w:rFonts w:ascii="Times New Roman" w:eastAsia="Times New Roman" w:hAnsi="Times New Roman" w:cs="Times New Roman"/>
          <w:b/>
          <w:bCs/>
          <w:color w:val="000000"/>
          <w:kern w:val="0"/>
          <w:sz w:val="28"/>
          <w:szCs w:val="28"/>
          <w:lang w:eastAsia="ru-RU" w:bidi="ru-RU"/>
        </w:rPr>
        <w:t xml:space="preserve"> 2. </w:t>
      </w:r>
      <w:r w:rsidRPr="005E05D4">
        <w:rPr>
          <w:rFonts w:ascii="Times New Roman" w:eastAsia="Times New Roman" w:hAnsi="Times New Roman" w:cs="Times New Roman" w:hint="eastAsia"/>
          <w:b/>
          <w:bCs/>
          <w:color w:val="000000"/>
          <w:kern w:val="0"/>
          <w:sz w:val="28"/>
          <w:szCs w:val="28"/>
          <w:lang w:eastAsia="ru-RU" w:bidi="ru-RU"/>
        </w:rPr>
        <w:t>ХАРАКТЕРИСТИКА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ЦИСПЛАТИНУ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ШЛЯХІВ</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РЕАЛІЗАЦІЇ</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ЙОГО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ПРОТИПУХЛИННОЇ</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ДІЇ…………………</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27</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 xml:space="preserve">2.1 </w:t>
      </w:r>
      <w:r w:rsidRPr="005E05D4">
        <w:rPr>
          <w:rFonts w:ascii="Times New Roman" w:eastAsia="Times New Roman" w:hAnsi="Times New Roman" w:cs="Times New Roman" w:hint="eastAsia"/>
          <w:b/>
          <w:bCs/>
          <w:color w:val="000000"/>
          <w:kern w:val="0"/>
          <w:sz w:val="28"/>
          <w:szCs w:val="28"/>
          <w:lang w:eastAsia="ru-RU" w:bidi="ru-RU"/>
        </w:rPr>
        <w:t>Властивості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цисплатину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шляхи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його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надходження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у</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клітину………………………………………………………………</w:t>
      </w:r>
      <w:r w:rsidRPr="005E05D4">
        <w:rPr>
          <w:rFonts w:ascii="Times New Roman" w:eastAsia="Times New Roman" w:hAnsi="Times New Roman" w:cs="Times New Roman"/>
          <w:b/>
          <w:bCs/>
          <w:color w:val="000000"/>
          <w:kern w:val="0"/>
          <w:sz w:val="28"/>
          <w:szCs w:val="28"/>
          <w:lang w:eastAsia="ru-RU" w:bidi="ru-RU"/>
        </w:rPr>
        <w:t>..27</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 xml:space="preserve">2.2 </w:t>
      </w:r>
      <w:r w:rsidRPr="005E05D4">
        <w:rPr>
          <w:rFonts w:ascii="Times New Roman" w:eastAsia="Times New Roman" w:hAnsi="Times New Roman" w:cs="Times New Roman" w:hint="eastAsia"/>
          <w:b/>
          <w:bCs/>
          <w:color w:val="000000"/>
          <w:kern w:val="0"/>
          <w:sz w:val="28"/>
          <w:szCs w:val="28"/>
          <w:lang w:eastAsia="ru-RU" w:bidi="ru-RU"/>
        </w:rPr>
        <w:t>Ефекти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цисплатину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на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ядерному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позаядерному</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рівнях…………………………………………………………………</w:t>
      </w:r>
      <w:r w:rsidRPr="005E05D4">
        <w:rPr>
          <w:rFonts w:ascii="Times New Roman" w:eastAsia="Times New Roman" w:hAnsi="Times New Roman" w:cs="Times New Roman"/>
          <w:b/>
          <w:bCs/>
          <w:color w:val="000000"/>
          <w:kern w:val="0"/>
          <w:sz w:val="28"/>
          <w:szCs w:val="28"/>
          <w:lang w:eastAsia="ru-RU" w:bidi="ru-RU"/>
        </w:rPr>
        <w:t>29</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 xml:space="preserve">2.3 </w:t>
      </w:r>
      <w:r w:rsidRPr="005E05D4">
        <w:rPr>
          <w:rFonts w:ascii="Times New Roman" w:eastAsia="Times New Roman" w:hAnsi="Times New Roman" w:cs="Times New Roman" w:hint="eastAsia"/>
          <w:b/>
          <w:bCs/>
          <w:color w:val="000000"/>
          <w:kern w:val="0"/>
          <w:sz w:val="28"/>
          <w:szCs w:val="28"/>
          <w:lang w:eastAsia="ru-RU" w:bidi="ru-RU"/>
        </w:rPr>
        <w:t>Біохімічні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механізми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розвитку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резистентності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пухлинних</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клітин</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цисплатину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.....31</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РОЗДІЛ</w:t>
      </w:r>
      <w:r w:rsidRPr="005E05D4">
        <w:rPr>
          <w:rFonts w:ascii="Times New Roman" w:eastAsia="Times New Roman" w:hAnsi="Times New Roman" w:cs="Times New Roman"/>
          <w:b/>
          <w:bCs/>
          <w:color w:val="000000"/>
          <w:kern w:val="0"/>
          <w:sz w:val="28"/>
          <w:szCs w:val="28"/>
          <w:lang w:eastAsia="ru-RU" w:bidi="ru-RU"/>
        </w:rPr>
        <w:t xml:space="preserve"> 3. </w:t>
      </w:r>
      <w:r w:rsidRPr="005E05D4">
        <w:rPr>
          <w:rFonts w:ascii="Times New Roman" w:eastAsia="Times New Roman" w:hAnsi="Times New Roman" w:cs="Times New Roman" w:hint="eastAsia"/>
          <w:b/>
          <w:bCs/>
          <w:color w:val="000000"/>
          <w:kern w:val="0"/>
          <w:sz w:val="28"/>
          <w:szCs w:val="28"/>
          <w:lang w:eastAsia="ru-RU" w:bidi="ru-RU"/>
        </w:rPr>
        <w:t>ФУЛЕРЕН</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w:t>
      </w:r>
      <w:r w:rsidRPr="005E05D4">
        <w:rPr>
          <w:rFonts w:ascii="Times New Roman" w:eastAsia="Times New Roman" w:hAnsi="Times New Roman" w:cs="Times New Roman"/>
          <w:b/>
          <w:bCs/>
          <w:color w:val="000000"/>
          <w:kern w:val="0"/>
          <w:sz w:val="28"/>
          <w:szCs w:val="28"/>
          <w:lang w:eastAsia="ru-RU" w:bidi="ru-RU"/>
        </w:rPr>
        <w:t xml:space="preserve">60 </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БІОЛОГІЧНО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АКТИВНИЙ</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ПРЕДСТАВНИК</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КАРБОНОВИХ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НАНОСТРУКТУР……………………………………………</w:t>
      </w:r>
      <w:r w:rsidRPr="005E05D4">
        <w:rPr>
          <w:rFonts w:ascii="Times New Roman" w:eastAsia="Times New Roman" w:hAnsi="Times New Roman" w:cs="Times New Roman"/>
          <w:b/>
          <w:bCs/>
          <w:color w:val="000000"/>
          <w:kern w:val="0"/>
          <w:sz w:val="28"/>
          <w:szCs w:val="28"/>
          <w:lang w:eastAsia="ru-RU" w:bidi="ru-RU"/>
        </w:rPr>
        <w:t>....35</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 xml:space="preserve">3.1. </w:t>
      </w:r>
      <w:r w:rsidRPr="005E05D4">
        <w:rPr>
          <w:rFonts w:ascii="Times New Roman" w:eastAsia="Times New Roman" w:hAnsi="Times New Roman" w:cs="Times New Roman" w:hint="eastAsia"/>
          <w:b/>
          <w:bCs/>
          <w:color w:val="000000"/>
          <w:kern w:val="0"/>
          <w:sz w:val="28"/>
          <w:szCs w:val="28"/>
          <w:lang w:eastAsia="ru-RU" w:bidi="ru-RU"/>
        </w:rPr>
        <w:t>Особливості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будови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властивості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біологічна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дія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фулерену</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С</w:t>
      </w:r>
      <w:r w:rsidRPr="005E05D4">
        <w:rPr>
          <w:rFonts w:ascii="Times New Roman" w:eastAsia="Times New Roman" w:hAnsi="Times New Roman" w:cs="Times New Roman"/>
          <w:b/>
          <w:bCs/>
          <w:color w:val="000000"/>
          <w:kern w:val="0"/>
          <w:sz w:val="28"/>
          <w:szCs w:val="28"/>
          <w:lang w:eastAsia="ru-RU" w:bidi="ru-RU"/>
        </w:rPr>
        <w:t xml:space="preserve">60 </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.35</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 xml:space="preserve">3.2. </w:t>
      </w:r>
      <w:r w:rsidRPr="005E05D4">
        <w:rPr>
          <w:rFonts w:ascii="Times New Roman" w:eastAsia="Times New Roman" w:hAnsi="Times New Roman" w:cs="Times New Roman" w:hint="eastAsia"/>
          <w:b/>
          <w:bCs/>
          <w:color w:val="000000"/>
          <w:kern w:val="0"/>
          <w:sz w:val="28"/>
          <w:szCs w:val="28"/>
          <w:lang w:eastAsia="ru-RU" w:bidi="ru-RU"/>
        </w:rPr>
        <w:t>Ефекти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комбінованої</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дії</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фулерену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w:t>
      </w:r>
      <w:r w:rsidRPr="005E05D4">
        <w:rPr>
          <w:rFonts w:ascii="Times New Roman" w:eastAsia="Times New Roman" w:hAnsi="Times New Roman" w:cs="Times New Roman"/>
          <w:b/>
          <w:bCs/>
          <w:color w:val="000000"/>
          <w:kern w:val="0"/>
          <w:sz w:val="28"/>
          <w:szCs w:val="28"/>
          <w:lang w:eastAsia="ru-RU" w:bidi="ru-RU"/>
        </w:rPr>
        <w:t xml:space="preserve">60 </w:t>
      </w:r>
      <w:r w:rsidRPr="005E05D4">
        <w:rPr>
          <w:rFonts w:ascii="Times New Roman" w:eastAsia="Times New Roman" w:hAnsi="Times New Roman" w:cs="Times New Roman" w:hint="eastAsia"/>
          <w:b/>
          <w:bCs/>
          <w:color w:val="000000"/>
          <w:kern w:val="0"/>
          <w:sz w:val="28"/>
          <w:szCs w:val="28"/>
          <w:lang w:eastAsia="ru-RU" w:bidi="ru-RU"/>
        </w:rPr>
        <w:t>та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протипухлинних</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препаратів</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...39</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3</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РОЗДІЛ</w:t>
      </w:r>
      <w:r w:rsidRPr="005E05D4">
        <w:rPr>
          <w:rFonts w:ascii="Times New Roman" w:eastAsia="Times New Roman" w:hAnsi="Times New Roman" w:cs="Times New Roman"/>
          <w:b/>
          <w:bCs/>
          <w:color w:val="000000"/>
          <w:kern w:val="0"/>
          <w:sz w:val="28"/>
          <w:szCs w:val="28"/>
          <w:lang w:eastAsia="ru-RU" w:bidi="ru-RU"/>
        </w:rPr>
        <w:t xml:space="preserve"> 4. </w:t>
      </w:r>
      <w:r w:rsidRPr="005E05D4">
        <w:rPr>
          <w:rFonts w:ascii="Times New Roman" w:eastAsia="Times New Roman" w:hAnsi="Times New Roman" w:cs="Times New Roman" w:hint="eastAsia"/>
          <w:b/>
          <w:bCs/>
          <w:color w:val="000000"/>
          <w:kern w:val="0"/>
          <w:sz w:val="28"/>
          <w:szCs w:val="28"/>
          <w:lang w:eastAsia="ru-RU" w:bidi="ru-RU"/>
        </w:rPr>
        <w:t>МАТЕРІАЛИ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МЕТОДИ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ДОСЛІДЖЕНЬ</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42</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 xml:space="preserve">4.1. </w:t>
      </w:r>
      <w:r w:rsidRPr="005E05D4">
        <w:rPr>
          <w:rFonts w:ascii="Times New Roman" w:eastAsia="Times New Roman" w:hAnsi="Times New Roman" w:cs="Times New Roman" w:hint="eastAsia"/>
          <w:b/>
          <w:bCs/>
          <w:color w:val="000000"/>
          <w:kern w:val="0"/>
          <w:sz w:val="28"/>
          <w:szCs w:val="28"/>
          <w:lang w:eastAsia="ru-RU" w:bidi="ru-RU"/>
        </w:rPr>
        <w:t>Реактиви……………………………</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.42</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4.2.</w:t>
      </w:r>
      <w:r w:rsidRPr="005E05D4">
        <w:rPr>
          <w:rFonts w:ascii="Times New Roman" w:eastAsia="Times New Roman" w:hAnsi="Times New Roman" w:cs="Times New Roman" w:hint="eastAsia"/>
          <w:b/>
          <w:bCs/>
          <w:color w:val="000000"/>
          <w:kern w:val="0"/>
          <w:sz w:val="28"/>
          <w:szCs w:val="28"/>
          <w:lang w:eastAsia="ru-RU" w:bidi="ru-RU"/>
        </w:rPr>
        <w:t>оОтримання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нормальних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лейкемічних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клітин……</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42</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 xml:space="preserve">4.3. </w:t>
      </w:r>
      <w:r w:rsidRPr="005E05D4">
        <w:rPr>
          <w:rFonts w:ascii="Times New Roman" w:eastAsia="Times New Roman" w:hAnsi="Times New Roman" w:cs="Times New Roman" w:hint="eastAsia"/>
          <w:b/>
          <w:bCs/>
          <w:color w:val="000000"/>
          <w:kern w:val="0"/>
          <w:sz w:val="28"/>
          <w:szCs w:val="28"/>
          <w:lang w:eastAsia="ru-RU" w:bidi="ru-RU"/>
        </w:rPr>
        <w:t>Характеристика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колоїдного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розчину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фулерену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w:t>
      </w:r>
      <w:r w:rsidRPr="005E05D4">
        <w:rPr>
          <w:rFonts w:ascii="Times New Roman" w:eastAsia="Times New Roman" w:hAnsi="Times New Roman" w:cs="Times New Roman"/>
          <w:b/>
          <w:bCs/>
          <w:color w:val="000000"/>
          <w:kern w:val="0"/>
          <w:sz w:val="28"/>
          <w:szCs w:val="28"/>
          <w:lang w:eastAsia="ru-RU" w:bidi="ru-RU"/>
        </w:rPr>
        <w:t>60</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.43</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 xml:space="preserve"> 4.4. </w:t>
      </w:r>
      <w:r w:rsidRPr="005E05D4">
        <w:rPr>
          <w:rFonts w:ascii="Times New Roman" w:eastAsia="Times New Roman" w:hAnsi="Times New Roman" w:cs="Times New Roman" w:hint="eastAsia"/>
          <w:b/>
          <w:bCs/>
          <w:color w:val="000000"/>
          <w:kern w:val="0"/>
          <w:sz w:val="28"/>
          <w:szCs w:val="28"/>
          <w:lang w:eastAsia="ru-RU" w:bidi="ru-RU"/>
        </w:rPr>
        <w:t>Умови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фотозбудження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фулерену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w:t>
      </w:r>
      <w:r w:rsidRPr="005E05D4">
        <w:rPr>
          <w:rFonts w:ascii="Times New Roman" w:eastAsia="Times New Roman" w:hAnsi="Times New Roman" w:cs="Times New Roman"/>
          <w:b/>
          <w:bCs/>
          <w:color w:val="000000"/>
          <w:kern w:val="0"/>
          <w:sz w:val="28"/>
          <w:szCs w:val="28"/>
          <w:lang w:eastAsia="ru-RU" w:bidi="ru-RU"/>
        </w:rPr>
        <w:t xml:space="preserve">60 </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 xml:space="preserve"> 44</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 xml:space="preserve"> 4.5. </w:t>
      </w:r>
      <w:r w:rsidRPr="005E05D4">
        <w:rPr>
          <w:rFonts w:ascii="Times New Roman" w:eastAsia="Times New Roman" w:hAnsi="Times New Roman" w:cs="Times New Roman" w:hint="eastAsia"/>
          <w:b/>
          <w:bCs/>
          <w:color w:val="000000"/>
          <w:kern w:val="0"/>
          <w:sz w:val="28"/>
          <w:szCs w:val="28"/>
          <w:lang w:eastAsia="ru-RU" w:bidi="ru-RU"/>
        </w:rPr>
        <w:t>Умови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постановки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експериментів</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....44</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 xml:space="preserve">4.6. </w:t>
      </w:r>
      <w:r w:rsidRPr="005E05D4">
        <w:rPr>
          <w:rFonts w:ascii="Times New Roman" w:eastAsia="Times New Roman" w:hAnsi="Times New Roman" w:cs="Times New Roman" w:hint="eastAsia"/>
          <w:b/>
          <w:bCs/>
          <w:color w:val="000000"/>
          <w:kern w:val="0"/>
          <w:sz w:val="28"/>
          <w:szCs w:val="28"/>
          <w:lang w:eastAsia="ru-RU" w:bidi="ru-RU"/>
        </w:rPr>
        <w:t>Оцінка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життєздатності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клітин</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використанням</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МТТ……</w:t>
      </w:r>
      <w:r w:rsidRPr="005E05D4">
        <w:rPr>
          <w:rFonts w:ascii="Times New Roman" w:eastAsia="Times New Roman" w:hAnsi="Times New Roman" w:cs="Times New Roman"/>
          <w:b/>
          <w:bCs/>
          <w:color w:val="000000"/>
          <w:kern w:val="0"/>
          <w:sz w:val="28"/>
          <w:szCs w:val="28"/>
          <w:lang w:eastAsia="ru-RU" w:bidi="ru-RU"/>
        </w:rPr>
        <w:t>... 45</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 xml:space="preserve">4.7. </w:t>
      </w:r>
      <w:r w:rsidRPr="005E05D4">
        <w:rPr>
          <w:rFonts w:ascii="Times New Roman" w:eastAsia="Times New Roman" w:hAnsi="Times New Roman" w:cs="Times New Roman" w:hint="eastAsia"/>
          <w:b/>
          <w:bCs/>
          <w:color w:val="000000"/>
          <w:kern w:val="0"/>
          <w:sz w:val="28"/>
          <w:szCs w:val="28"/>
          <w:lang w:eastAsia="ru-RU" w:bidi="ru-RU"/>
        </w:rPr>
        <w:t>Оцінка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продукування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АФК</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клітинах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...45</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 xml:space="preserve">4.8. </w:t>
      </w:r>
      <w:r w:rsidRPr="005E05D4">
        <w:rPr>
          <w:rFonts w:ascii="Times New Roman" w:eastAsia="Times New Roman" w:hAnsi="Times New Roman" w:cs="Times New Roman" w:hint="eastAsia"/>
          <w:b/>
          <w:bCs/>
          <w:color w:val="000000"/>
          <w:kern w:val="0"/>
          <w:sz w:val="28"/>
          <w:szCs w:val="28"/>
          <w:lang w:eastAsia="ru-RU" w:bidi="ru-RU"/>
        </w:rPr>
        <w:t>Визначення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концентрації</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вільного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цитозольного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Са</w:t>
      </w:r>
      <w:r w:rsidRPr="005E05D4">
        <w:rPr>
          <w:rFonts w:ascii="Times New Roman" w:eastAsia="Times New Roman" w:hAnsi="Times New Roman" w:cs="Times New Roman"/>
          <w:b/>
          <w:bCs/>
          <w:color w:val="000000"/>
          <w:kern w:val="0"/>
          <w:sz w:val="28"/>
          <w:szCs w:val="28"/>
          <w:lang w:eastAsia="ru-RU" w:bidi="ru-RU"/>
        </w:rPr>
        <w:t>2+</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у</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клітинах………………………</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..46</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4.9.</w:t>
      </w:r>
      <w:r w:rsidRPr="005E05D4">
        <w:rPr>
          <w:rFonts w:ascii="Times New Roman" w:eastAsia="Times New Roman" w:hAnsi="Times New Roman" w:cs="Times New Roman" w:hint="eastAsia"/>
          <w:b/>
          <w:bCs/>
          <w:color w:val="000000"/>
          <w:kern w:val="0"/>
          <w:sz w:val="28"/>
          <w:szCs w:val="28"/>
          <w:lang w:eastAsia="ru-RU" w:bidi="ru-RU"/>
        </w:rPr>
        <w:t>оОцінка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входу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Са</w:t>
      </w:r>
      <w:r w:rsidRPr="005E05D4">
        <w:rPr>
          <w:rFonts w:ascii="Times New Roman" w:eastAsia="Times New Roman" w:hAnsi="Times New Roman" w:cs="Times New Roman"/>
          <w:b/>
          <w:bCs/>
          <w:color w:val="000000"/>
          <w:kern w:val="0"/>
          <w:sz w:val="28"/>
          <w:szCs w:val="28"/>
          <w:lang w:eastAsia="ru-RU" w:bidi="ru-RU"/>
        </w:rPr>
        <w:t xml:space="preserve">2+ </w:t>
      </w:r>
      <w:r w:rsidRPr="005E05D4">
        <w:rPr>
          <w:rFonts w:ascii="Times New Roman" w:eastAsia="Times New Roman" w:hAnsi="Times New Roman" w:cs="Times New Roman" w:hint="eastAsia"/>
          <w:b/>
          <w:bCs/>
          <w:color w:val="000000"/>
          <w:kern w:val="0"/>
          <w:sz w:val="28"/>
          <w:szCs w:val="28"/>
          <w:lang w:eastAsia="ru-RU" w:bidi="ru-RU"/>
        </w:rPr>
        <w:t>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клітини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ємнісним</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механізмом</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46</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 xml:space="preserve">4.10. </w:t>
      </w:r>
      <w:r w:rsidRPr="005E05D4">
        <w:rPr>
          <w:rFonts w:ascii="Times New Roman" w:eastAsia="Times New Roman" w:hAnsi="Times New Roman" w:cs="Times New Roman" w:hint="eastAsia"/>
          <w:b/>
          <w:bCs/>
          <w:color w:val="000000"/>
          <w:kern w:val="0"/>
          <w:sz w:val="28"/>
          <w:szCs w:val="28"/>
          <w:lang w:eastAsia="ru-RU" w:bidi="ru-RU"/>
        </w:rPr>
        <w:t>Реєстрація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мембранного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потенціалу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мітохондрій</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у</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клітинах…………………………………………………………</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.47</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 xml:space="preserve">4.11. </w:t>
      </w:r>
      <w:r w:rsidRPr="005E05D4">
        <w:rPr>
          <w:rFonts w:ascii="Times New Roman" w:eastAsia="Times New Roman" w:hAnsi="Times New Roman" w:cs="Times New Roman" w:hint="eastAsia"/>
          <w:b/>
          <w:bCs/>
          <w:color w:val="000000"/>
          <w:kern w:val="0"/>
          <w:sz w:val="28"/>
          <w:szCs w:val="28"/>
          <w:lang w:eastAsia="ru-RU" w:bidi="ru-RU"/>
        </w:rPr>
        <w:t>Оцінка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кінетики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гемолізу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еритроцитів</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щура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47</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 xml:space="preserve">4.12. </w:t>
      </w:r>
      <w:r w:rsidRPr="005E05D4">
        <w:rPr>
          <w:rFonts w:ascii="Times New Roman" w:eastAsia="Times New Roman" w:hAnsi="Times New Roman" w:cs="Times New Roman" w:hint="eastAsia"/>
          <w:b/>
          <w:bCs/>
          <w:color w:val="000000"/>
          <w:kern w:val="0"/>
          <w:sz w:val="28"/>
          <w:szCs w:val="28"/>
          <w:lang w:eastAsia="ru-RU" w:bidi="ru-RU"/>
        </w:rPr>
        <w:t>Отримання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клітинних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лізатів</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...47</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 xml:space="preserve">4.13. </w:t>
      </w:r>
      <w:r w:rsidRPr="005E05D4">
        <w:rPr>
          <w:rFonts w:ascii="Times New Roman" w:eastAsia="Times New Roman" w:hAnsi="Times New Roman" w:cs="Times New Roman" w:hint="eastAsia"/>
          <w:b/>
          <w:bCs/>
          <w:color w:val="000000"/>
          <w:kern w:val="0"/>
          <w:sz w:val="28"/>
          <w:szCs w:val="28"/>
          <w:lang w:eastAsia="ru-RU" w:bidi="ru-RU"/>
        </w:rPr>
        <w:t>Електрофорез</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протеїнів</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в</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ПААГ</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.....48</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 xml:space="preserve">4.14. </w:t>
      </w:r>
      <w:r w:rsidRPr="005E05D4">
        <w:rPr>
          <w:rFonts w:ascii="Times New Roman" w:eastAsia="Times New Roman" w:hAnsi="Times New Roman" w:cs="Times New Roman" w:hint="eastAsia"/>
          <w:b/>
          <w:bCs/>
          <w:color w:val="000000"/>
          <w:kern w:val="0"/>
          <w:sz w:val="28"/>
          <w:szCs w:val="28"/>
          <w:lang w:eastAsia="ru-RU" w:bidi="ru-RU"/>
        </w:rPr>
        <w:t>Вестерн</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блот</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аналіз</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використанням</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антитіл</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фосфо</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р</w:t>
      </w:r>
      <w:r w:rsidRPr="005E05D4">
        <w:rPr>
          <w:rFonts w:ascii="Times New Roman" w:eastAsia="Times New Roman" w:hAnsi="Times New Roman" w:cs="Times New Roman"/>
          <w:b/>
          <w:bCs/>
          <w:color w:val="000000"/>
          <w:kern w:val="0"/>
          <w:sz w:val="28"/>
          <w:szCs w:val="28"/>
          <w:lang w:eastAsia="ru-RU" w:bidi="ru-RU"/>
        </w:rPr>
        <w:t>38</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МАРК</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...48</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 xml:space="preserve">4.15. </w:t>
      </w:r>
      <w:r w:rsidRPr="005E05D4">
        <w:rPr>
          <w:rFonts w:ascii="Times New Roman" w:eastAsia="Times New Roman" w:hAnsi="Times New Roman" w:cs="Times New Roman" w:hint="eastAsia"/>
          <w:b/>
          <w:bCs/>
          <w:color w:val="000000"/>
          <w:kern w:val="0"/>
          <w:sz w:val="28"/>
          <w:szCs w:val="28"/>
          <w:lang w:eastAsia="ru-RU" w:bidi="ru-RU"/>
        </w:rPr>
        <w:t>Аналіз</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розподілу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клітин</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фазами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клітинного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циклу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.49</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 xml:space="preserve">4.16. </w:t>
      </w:r>
      <w:r w:rsidRPr="005E05D4">
        <w:rPr>
          <w:rFonts w:ascii="Times New Roman" w:eastAsia="Times New Roman" w:hAnsi="Times New Roman" w:cs="Times New Roman" w:hint="eastAsia"/>
          <w:b/>
          <w:bCs/>
          <w:color w:val="000000"/>
          <w:kern w:val="0"/>
          <w:sz w:val="28"/>
          <w:szCs w:val="28"/>
          <w:lang w:eastAsia="ru-RU" w:bidi="ru-RU"/>
        </w:rPr>
        <w:t>Статистична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обробка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даних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.......50</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РОЗДІЛ</w:t>
      </w:r>
      <w:r w:rsidRPr="005E05D4">
        <w:rPr>
          <w:rFonts w:ascii="Times New Roman" w:eastAsia="Times New Roman" w:hAnsi="Times New Roman" w:cs="Times New Roman"/>
          <w:b/>
          <w:bCs/>
          <w:color w:val="000000"/>
          <w:kern w:val="0"/>
          <w:sz w:val="28"/>
          <w:szCs w:val="28"/>
          <w:lang w:eastAsia="ru-RU" w:bidi="ru-RU"/>
        </w:rPr>
        <w:t xml:space="preserve"> 5. </w:t>
      </w:r>
      <w:r w:rsidRPr="005E05D4">
        <w:rPr>
          <w:rFonts w:ascii="Times New Roman" w:eastAsia="Times New Roman" w:hAnsi="Times New Roman" w:cs="Times New Roman" w:hint="eastAsia"/>
          <w:b/>
          <w:bCs/>
          <w:color w:val="000000"/>
          <w:kern w:val="0"/>
          <w:sz w:val="28"/>
          <w:szCs w:val="28"/>
          <w:lang w:eastAsia="ru-RU" w:bidi="ru-RU"/>
        </w:rPr>
        <w:t>ПОКАЗНИКИ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ТОКСИЧНОЇ</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ДІЇ</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ЦИСПЛ</w:t>
      </w:r>
      <w:r w:rsidRPr="005E05D4">
        <w:rPr>
          <w:rFonts w:ascii="Times New Roman" w:eastAsia="Times New Roman" w:hAnsi="Times New Roman" w:cs="Times New Roman"/>
          <w:b/>
          <w:bCs/>
          <w:color w:val="000000"/>
          <w:kern w:val="0"/>
          <w:sz w:val="28"/>
          <w:szCs w:val="28"/>
          <w:lang w:eastAsia="ru-RU" w:bidi="ru-RU"/>
        </w:rPr>
        <w:t>A</w:t>
      </w:r>
      <w:r w:rsidRPr="005E05D4">
        <w:rPr>
          <w:rFonts w:ascii="Times New Roman" w:eastAsia="Times New Roman" w:hAnsi="Times New Roman" w:cs="Times New Roman" w:hint="eastAsia"/>
          <w:b/>
          <w:bCs/>
          <w:color w:val="000000"/>
          <w:kern w:val="0"/>
          <w:sz w:val="28"/>
          <w:szCs w:val="28"/>
          <w:lang w:eastAsia="ru-RU" w:bidi="ru-RU"/>
        </w:rPr>
        <w:t>ТИНУ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НИЗЬКИХ</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КОНЦЕНТРАЦІЯХ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НА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КЛ</w:t>
      </w:r>
      <w:r w:rsidRPr="005E05D4">
        <w:rPr>
          <w:rFonts w:ascii="Times New Roman" w:eastAsia="Times New Roman" w:hAnsi="Times New Roman" w:cs="Times New Roman"/>
          <w:b/>
          <w:bCs/>
          <w:color w:val="000000"/>
          <w:kern w:val="0"/>
          <w:sz w:val="28"/>
          <w:szCs w:val="28"/>
          <w:lang w:eastAsia="ru-RU" w:bidi="ru-RU"/>
        </w:rPr>
        <w:t>I</w:t>
      </w:r>
      <w:r w:rsidRPr="005E05D4">
        <w:rPr>
          <w:rFonts w:ascii="Times New Roman" w:eastAsia="Times New Roman" w:hAnsi="Times New Roman" w:cs="Times New Roman" w:hint="eastAsia"/>
          <w:b/>
          <w:bCs/>
          <w:color w:val="000000"/>
          <w:kern w:val="0"/>
          <w:sz w:val="28"/>
          <w:szCs w:val="28"/>
          <w:lang w:eastAsia="ru-RU" w:bidi="ru-RU"/>
        </w:rPr>
        <w:t>ТИНИ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ЛІНІЇ</w:t>
      </w:r>
      <w:r w:rsidRPr="005E05D4">
        <w:rPr>
          <w:rFonts w:ascii="Times New Roman" w:eastAsia="Times New Roman" w:hAnsi="Times New Roman" w:cs="Times New Roman"/>
          <w:b/>
          <w:bCs/>
          <w:color w:val="000000"/>
          <w:kern w:val="0"/>
          <w:sz w:val="28"/>
          <w:szCs w:val="28"/>
          <w:lang w:eastAsia="ru-RU" w:bidi="ru-RU"/>
        </w:rPr>
        <w:t xml:space="preserve"> L1210</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 51</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РОЗДІЛ</w:t>
      </w:r>
      <w:r w:rsidRPr="005E05D4">
        <w:rPr>
          <w:rFonts w:ascii="Times New Roman" w:eastAsia="Times New Roman" w:hAnsi="Times New Roman" w:cs="Times New Roman"/>
          <w:b/>
          <w:bCs/>
          <w:color w:val="000000"/>
          <w:kern w:val="0"/>
          <w:sz w:val="28"/>
          <w:szCs w:val="28"/>
          <w:lang w:eastAsia="ru-RU" w:bidi="ru-RU"/>
        </w:rPr>
        <w:t xml:space="preserve"> 6. </w:t>
      </w:r>
      <w:r w:rsidRPr="005E05D4">
        <w:rPr>
          <w:rFonts w:ascii="Times New Roman" w:eastAsia="Times New Roman" w:hAnsi="Times New Roman" w:cs="Times New Roman" w:hint="eastAsia"/>
          <w:b/>
          <w:bCs/>
          <w:color w:val="000000"/>
          <w:kern w:val="0"/>
          <w:sz w:val="28"/>
          <w:szCs w:val="28"/>
          <w:lang w:eastAsia="ru-RU" w:bidi="ru-RU"/>
        </w:rPr>
        <w:t>ПРОНИКНЕННЯ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ФУЛ</w:t>
      </w:r>
      <w:r w:rsidRPr="005E05D4">
        <w:rPr>
          <w:rFonts w:ascii="Times New Roman" w:eastAsia="Times New Roman" w:hAnsi="Times New Roman" w:cs="Times New Roman"/>
          <w:b/>
          <w:bCs/>
          <w:color w:val="000000"/>
          <w:kern w:val="0"/>
          <w:sz w:val="28"/>
          <w:szCs w:val="28"/>
          <w:lang w:eastAsia="ru-RU" w:bidi="ru-RU"/>
        </w:rPr>
        <w:t>E</w:t>
      </w:r>
      <w:r w:rsidRPr="005E05D4">
        <w:rPr>
          <w:rFonts w:ascii="Times New Roman" w:eastAsia="Times New Roman" w:hAnsi="Times New Roman" w:cs="Times New Roman" w:hint="eastAsia"/>
          <w:b/>
          <w:bCs/>
          <w:color w:val="000000"/>
          <w:kern w:val="0"/>
          <w:sz w:val="28"/>
          <w:szCs w:val="28"/>
          <w:lang w:eastAsia="ru-RU" w:bidi="ru-RU"/>
        </w:rPr>
        <w:t>Р</w:t>
      </w:r>
      <w:r w:rsidRPr="005E05D4">
        <w:rPr>
          <w:rFonts w:ascii="Times New Roman" w:eastAsia="Times New Roman" w:hAnsi="Times New Roman" w:cs="Times New Roman"/>
          <w:b/>
          <w:bCs/>
          <w:color w:val="000000"/>
          <w:kern w:val="0"/>
          <w:sz w:val="28"/>
          <w:szCs w:val="28"/>
          <w:lang w:eastAsia="ru-RU" w:bidi="ru-RU"/>
        </w:rPr>
        <w:t>E</w:t>
      </w:r>
      <w:r w:rsidRPr="005E05D4">
        <w:rPr>
          <w:rFonts w:ascii="Times New Roman" w:eastAsia="Times New Roman" w:hAnsi="Times New Roman" w:cs="Times New Roman" w:hint="eastAsia"/>
          <w:b/>
          <w:bCs/>
          <w:color w:val="000000"/>
          <w:kern w:val="0"/>
          <w:sz w:val="28"/>
          <w:szCs w:val="28"/>
          <w:lang w:eastAsia="ru-RU" w:bidi="ru-RU"/>
        </w:rPr>
        <w:t>НУ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w:t>
      </w:r>
      <w:r w:rsidRPr="005E05D4">
        <w:rPr>
          <w:rFonts w:ascii="Times New Roman" w:eastAsia="Times New Roman" w:hAnsi="Times New Roman" w:cs="Times New Roman"/>
          <w:b/>
          <w:bCs/>
          <w:color w:val="000000"/>
          <w:kern w:val="0"/>
          <w:sz w:val="28"/>
          <w:szCs w:val="28"/>
          <w:lang w:eastAsia="ru-RU" w:bidi="ru-RU"/>
        </w:rPr>
        <w:t xml:space="preserve">60 </w:t>
      </w:r>
      <w:r w:rsidRPr="005E05D4">
        <w:rPr>
          <w:rFonts w:ascii="Times New Roman" w:eastAsia="Times New Roman" w:hAnsi="Times New Roman" w:cs="Times New Roman" w:hint="eastAsia"/>
          <w:b/>
          <w:bCs/>
          <w:color w:val="000000"/>
          <w:kern w:val="0"/>
          <w:sz w:val="28"/>
          <w:szCs w:val="28"/>
          <w:lang w:eastAsia="ru-RU" w:bidi="ru-RU"/>
        </w:rPr>
        <w:t>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КЛ</w:t>
      </w:r>
      <w:r w:rsidRPr="005E05D4">
        <w:rPr>
          <w:rFonts w:ascii="Times New Roman" w:eastAsia="Times New Roman" w:hAnsi="Times New Roman" w:cs="Times New Roman"/>
          <w:b/>
          <w:bCs/>
          <w:color w:val="000000"/>
          <w:kern w:val="0"/>
          <w:sz w:val="28"/>
          <w:szCs w:val="28"/>
          <w:lang w:eastAsia="ru-RU" w:bidi="ru-RU"/>
        </w:rPr>
        <w:t>I</w:t>
      </w:r>
      <w:r w:rsidRPr="005E05D4">
        <w:rPr>
          <w:rFonts w:ascii="Times New Roman" w:eastAsia="Times New Roman" w:hAnsi="Times New Roman" w:cs="Times New Roman" w:hint="eastAsia"/>
          <w:b/>
          <w:bCs/>
          <w:color w:val="000000"/>
          <w:kern w:val="0"/>
          <w:sz w:val="28"/>
          <w:szCs w:val="28"/>
          <w:lang w:eastAsia="ru-RU" w:bidi="ru-RU"/>
        </w:rPr>
        <w:t>ТИНИ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ЛІНІЇ</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L1210......................................................................................................55</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РОЗДІЛ</w:t>
      </w:r>
      <w:r w:rsidRPr="005E05D4">
        <w:rPr>
          <w:rFonts w:ascii="Times New Roman" w:eastAsia="Times New Roman" w:hAnsi="Times New Roman" w:cs="Times New Roman"/>
          <w:b/>
          <w:bCs/>
          <w:color w:val="000000"/>
          <w:kern w:val="0"/>
          <w:sz w:val="28"/>
          <w:szCs w:val="28"/>
          <w:lang w:eastAsia="ru-RU" w:bidi="ru-RU"/>
        </w:rPr>
        <w:t xml:space="preserve"> 7. </w:t>
      </w:r>
      <w:r w:rsidRPr="005E05D4">
        <w:rPr>
          <w:rFonts w:ascii="Times New Roman" w:eastAsia="Times New Roman" w:hAnsi="Times New Roman" w:cs="Times New Roman" w:hint="eastAsia"/>
          <w:b/>
          <w:bCs/>
          <w:color w:val="000000"/>
          <w:kern w:val="0"/>
          <w:sz w:val="28"/>
          <w:szCs w:val="28"/>
          <w:lang w:eastAsia="ru-RU" w:bidi="ru-RU"/>
        </w:rPr>
        <w:t>ЖИТТЄЗДАТНІСТЬ</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КЛІТИН</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ЛІНІЇ</w:t>
      </w:r>
      <w:r w:rsidRPr="005E05D4">
        <w:rPr>
          <w:rFonts w:ascii="Times New Roman" w:eastAsia="Times New Roman" w:hAnsi="Times New Roman" w:cs="Times New Roman"/>
          <w:b/>
          <w:bCs/>
          <w:color w:val="000000"/>
          <w:kern w:val="0"/>
          <w:sz w:val="28"/>
          <w:szCs w:val="28"/>
          <w:lang w:eastAsia="ru-RU" w:bidi="ru-RU"/>
        </w:rPr>
        <w:t xml:space="preserve"> L1210 </w:t>
      </w:r>
      <w:r w:rsidRPr="005E05D4">
        <w:rPr>
          <w:rFonts w:ascii="Times New Roman" w:eastAsia="Times New Roman" w:hAnsi="Times New Roman" w:cs="Times New Roman" w:hint="eastAsia"/>
          <w:b/>
          <w:bCs/>
          <w:color w:val="000000"/>
          <w:kern w:val="0"/>
          <w:sz w:val="28"/>
          <w:szCs w:val="28"/>
          <w:lang w:eastAsia="ru-RU" w:bidi="ru-RU"/>
        </w:rPr>
        <w:t>ТА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ПРОДУКУВАННЯ</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АФК</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КОМБІНОВАНОЇ</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ДІЇ</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ФУЛЕРЕНУ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w:t>
      </w:r>
      <w:r w:rsidRPr="005E05D4">
        <w:rPr>
          <w:rFonts w:ascii="Times New Roman" w:eastAsia="Times New Roman" w:hAnsi="Times New Roman" w:cs="Times New Roman"/>
          <w:b/>
          <w:bCs/>
          <w:color w:val="000000"/>
          <w:kern w:val="0"/>
          <w:sz w:val="28"/>
          <w:szCs w:val="28"/>
          <w:lang w:eastAsia="ru-RU" w:bidi="ru-RU"/>
        </w:rPr>
        <w:t xml:space="preserve">60 </w:t>
      </w:r>
      <w:r w:rsidRPr="005E05D4">
        <w:rPr>
          <w:rFonts w:ascii="Times New Roman" w:eastAsia="Times New Roman" w:hAnsi="Times New Roman" w:cs="Times New Roman" w:hint="eastAsia"/>
          <w:b/>
          <w:bCs/>
          <w:color w:val="000000"/>
          <w:kern w:val="0"/>
          <w:sz w:val="28"/>
          <w:szCs w:val="28"/>
          <w:lang w:eastAsia="ru-RU" w:bidi="ru-RU"/>
        </w:rPr>
        <w:t>ТА</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ЦИСПЛАТИНУ………………………………………………………</w:t>
      </w:r>
      <w:r w:rsidRPr="005E05D4">
        <w:rPr>
          <w:rFonts w:ascii="Times New Roman" w:eastAsia="Times New Roman" w:hAnsi="Times New Roman" w:cs="Times New Roman"/>
          <w:b/>
          <w:bCs/>
          <w:color w:val="000000"/>
          <w:kern w:val="0"/>
          <w:sz w:val="28"/>
          <w:szCs w:val="28"/>
          <w:lang w:eastAsia="ru-RU" w:bidi="ru-RU"/>
        </w:rPr>
        <w:t>.58</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4</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РОЗДІЛ</w:t>
      </w:r>
      <w:r w:rsidRPr="005E05D4">
        <w:rPr>
          <w:rFonts w:ascii="Times New Roman" w:eastAsia="Times New Roman" w:hAnsi="Times New Roman" w:cs="Times New Roman"/>
          <w:b/>
          <w:bCs/>
          <w:color w:val="000000"/>
          <w:kern w:val="0"/>
          <w:sz w:val="28"/>
          <w:szCs w:val="28"/>
          <w:lang w:eastAsia="ru-RU" w:bidi="ru-RU"/>
        </w:rPr>
        <w:t xml:space="preserve"> 8. </w:t>
      </w:r>
      <w:r w:rsidRPr="005E05D4">
        <w:rPr>
          <w:rFonts w:ascii="Times New Roman" w:eastAsia="Times New Roman" w:hAnsi="Times New Roman" w:cs="Times New Roman" w:hint="eastAsia"/>
          <w:b/>
          <w:bCs/>
          <w:color w:val="000000"/>
          <w:kern w:val="0"/>
          <w:sz w:val="28"/>
          <w:szCs w:val="28"/>
          <w:lang w:eastAsia="ru-RU" w:bidi="ru-RU"/>
        </w:rPr>
        <w:t>З</w:t>
      </w:r>
      <w:r w:rsidRPr="005E05D4">
        <w:rPr>
          <w:rFonts w:ascii="Times New Roman" w:eastAsia="Times New Roman" w:hAnsi="Times New Roman" w:cs="Times New Roman"/>
          <w:b/>
          <w:bCs/>
          <w:color w:val="000000"/>
          <w:kern w:val="0"/>
          <w:sz w:val="28"/>
          <w:szCs w:val="28"/>
          <w:lang w:eastAsia="ru-RU" w:bidi="ru-RU"/>
        </w:rPr>
        <w:t>A</w:t>
      </w:r>
      <w:r w:rsidRPr="005E05D4">
        <w:rPr>
          <w:rFonts w:ascii="Times New Roman" w:eastAsia="Times New Roman" w:hAnsi="Times New Roman" w:cs="Times New Roman" w:hint="eastAsia"/>
          <w:b/>
          <w:bCs/>
          <w:color w:val="000000"/>
          <w:kern w:val="0"/>
          <w:sz w:val="28"/>
          <w:szCs w:val="28"/>
          <w:lang w:eastAsia="ru-RU" w:bidi="ru-RU"/>
        </w:rPr>
        <w:t>ХИСН</w:t>
      </w:r>
      <w:r w:rsidRPr="005E05D4">
        <w:rPr>
          <w:rFonts w:ascii="Times New Roman" w:eastAsia="Times New Roman" w:hAnsi="Times New Roman" w:cs="Times New Roman"/>
          <w:b/>
          <w:bCs/>
          <w:color w:val="000000"/>
          <w:kern w:val="0"/>
          <w:sz w:val="28"/>
          <w:szCs w:val="28"/>
          <w:lang w:eastAsia="ru-RU" w:bidi="ru-RU"/>
        </w:rPr>
        <w:t>I E</w:t>
      </w:r>
      <w:r w:rsidRPr="005E05D4">
        <w:rPr>
          <w:rFonts w:ascii="Times New Roman" w:eastAsia="Times New Roman" w:hAnsi="Times New Roman" w:cs="Times New Roman" w:hint="eastAsia"/>
          <w:b/>
          <w:bCs/>
          <w:color w:val="000000"/>
          <w:kern w:val="0"/>
          <w:sz w:val="28"/>
          <w:szCs w:val="28"/>
          <w:lang w:eastAsia="ru-RU" w:bidi="ru-RU"/>
        </w:rPr>
        <w:t>Ф</w:t>
      </w:r>
      <w:r w:rsidRPr="005E05D4">
        <w:rPr>
          <w:rFonts w:ascii="Times New Roman" w:eastAsia="Times New Roman" w:hAnsi="Times New Roman" w:cs="Times New Roman"/>
          <w:b/>
          <w:bCs/>
          <w:color w:val="000000"/>
          <w:kern w:val="0"/>
          <w:sz w:val="28"/>
          <w:szCs w:val="28"/>
          <w:lang w:eastAsia="ru-RU" w:bidi="ru-RU"/>
        </w:rPr>
        <w:t>E</w:t>
      </w:r>
      <w:r w:rsidRPr="005E05D4">
        <w:rPr>
          <w:rFonts w:ascii="Times New Roman" w:eastAsia="Times New Roman" w:hAnsi="Times New Roman" w:cs="Times New Roman" w:hint="eastAsia"/>
          <w:b/>
          <w:bCs/>
          <w:color w:val="000000"/>
          <w:kern w:val="0"/>
          <w:sz w:val="28"/>
          <w:szCs w:val="28"/>
          <w:lang w:eastAsia="ru-RU" w:bidi="ru-RU"/>
        </w:rPr>
        <w:t>КТИ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ФУЛ</w:t>
      </w:r>
      <w:r w:rsidRPr="005E05D4">
        <w:rPr>
          <w:rFonts w:ascii="Times New Roman" w:eastAsia="Times New Roman" w:hAnsi="Times New Roman" w:cs="Times New Roman"/>
          <w:b/>
          <w:bCs/>
          <w:color w:val="000000"/>
          <w:kern w:val="0"/>
          <w:sz w:val="28"/>
          <w:szCs w:val="28"/>
          <w:lang w:eastAsia="ru-RU" w:bidi="ru-RU"/>
        </w:rPr>
        <w:t>E</w:t>
      </w:r>
      <w:r w:rsidRPr="005E05D4">
        <w:rPr>
          <w:rFonts w:ascii="Times New Roman" w:eastAsia="Times New Roman" w:hAnsi="Times New Roman" w:cs="Times New Roman" w:hint="eastAsia"/>
          <w:b/>
          <w:bCs/>
          <w:color w:val="000000"/>
          <w:kern w:val="0"/>
          <w:sz w:val="28"/>
          <w:szCs w:val="28"/>
          <w:lang w:eastAsia="ru-RU" w:bidi="ru-RU"/>
        </w:rPr>
        <w:t>Р</w:t>
      </w:r>
      <w:r w:rsidRPr="005E05D4">
        <w:rPr>
          <w:rFonts w:ascii="Times New Roman" w:eastAsia="Times New Roman" w:hAnsi="Times New Roman" w:cs="Times New Roman"/>
          <w:b/>
          <w:bCs/>
          <w:color w:val="000000"/>
          <w:kern w:val="0"/>
          <w:sz w:val="28"/>
          <w:szCs w:val="28"/>
          <w:lang w:eastAsia="ru-RU" w:bidi="ru-RU"/>
        </w:rPr>
        <w:t>E</w:t>
      </w:r>
      <w:r w:rsidRPr="005E05D4">
        <w:rPr>
          <w:rFonts w:ascii="Times New Roman" w:eastAsia="Times New Roman" w:hAnsi="Times New Roman" w:cs="Times New Roman" w:hint="eastAsia"/>
          <w:b/>
          <w:bCs/>
          <w:color w:val="000000"/>
          <w:kern w:val="0"/>
          <w:sz w:val="28"/>
          <w:szCs w:val="28"/>
          <w:lang w:eastAsia="ru-RU" w:bidi="ru-RU"/>
        </w:rPr>
        <w:t>НУ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w:t>
      </w:r>
      <w:r w:rsidRPr="005E05D4">
        <w:rPr>
          <w:rFonts w:ascii="Times New Roman" w:eastAsia="Times New Roman" w:hAnsi="Times New Roman" w:cs="Times New Roman"/>
          <w:b/>
          <w:bCs/>
          <w:color w:val="000000"/>
          <w:kern w:val="0"/>
          <w:sz w:val="28"/>
          <w:szCs w:val="28"/>
          <w:lang w:eastAsia="ru-RU" w:bidi="ru-RU"/>
        </w:rPr>
        <w:t xml:space="preserve">60 </w:t>
      </w:r>
      <w:r w:rsidRPr="005E05D4">
        <w:rPr>
          <w:rFonts w:ascii="Times New Roman" w:eastAsia="Times New Roman" w:hAnsi="Times New Roman" w:cs="Times New Roman" w:hint="eastAsia"/>
          <w:b/>
          <w:bCs/>
          <w:color w:val="000000"/>
          <w:kern w:val="0"/>
          <w:sz w:val="28"/>
          <w:szCs w:val="28"/>
          <w:lang w:eastAsia="ru-RU" w:bidi="ru-RU"/>
        </w:rPr>
        <w:t>ЗА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w:t>
      </w:r>
      <w:r w:rsidRPr="005E05D4">
        <w:rPr>
          <w:rFonts w:ascii="Times New Roman" w:eastAsia="Times New Roman" w:hAnsi="Times New Roman" w:cs="Times New Roman"/>
          <w:b/>
          <w:bCs/>
          <w:color w:val="000000"/>
          <w:kern w:val="0"/>
          <w:sz w:val="28"/>
          <w:szCs w:val="28"/>
          <w:lang w:eastAsia="ru-RU" w:bidi="ru-RU"/>
        </w:rPr>
        <w:t>I</w:t>
      </w:r>
      <w:r w:rsidRPr="005E05D4">
        <w:rPr>
          <w:rFonts w:ascii="Times New Roman" w:eastAsia="Times New Roman" w:hAnsi="Times New Roman" w:cs="Times New Roman" w:hint="eastAsia"/>
          <w:b/>
          <w:bCs/>
          <w:color w:val="000000"/>
          <w:kern w:val="0"/>
          <w:sz w:val="28"/>
          <w:szCs w:val="28"/>
          <w:lang w:eastAsia="ru-RU" w:bidi="ru-RU"/>
        </w:rPr>
        <w:t>Ї</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ЦИСПЛ</w:t>
      </w:r>
      <w:r w:rsidRPr="005E05D4">
        <w:rPr>
          <w:rFonts w:ascii="Times New Roman" w:eastAsia="Times New Roman" w:hAnsi="Times New Roman" w:cs="Times New Roman"/>
          <w:b/>
          <w:bCs/>
          <w:color w:val="000000"/>
          <w:kern w:val="0"/>
          <w:sz w:val="28"/>
          <w:szCs w:val="28"/>
          <w:lang w:eastAsia="ru-RU" w:bidi="ru-RU"/>
        </w:rPr>
        <w:t>A</w:t>
      </w:r>
      <w:r w:rsidRPr="005E05D4">
        <w:rPr>
          <w:rFonts w:ascii="Times New Roman" w:eastAsia="Times New Roman" w:hAnsi="Times New Roman" w:cs="Times New Roman" w:hint="eastAsia"/>
          <w:b/>
          <w:bCs/>
          <w:color w:val="000000"/>
          <w:kern w:val="0"/>
          <w:sz w:val="28"/>
          <w:szCs w:val="28"/>
          <w:lang w:eastAsia="ru-RU" w:bidi="ru-RU"/>
        </w:rPr>
        <w:t>ТИНУ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НА</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НОРМАЛЬНІ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КЛІТИНИ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......60</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 xml:space="preserve">8.1. </w:t>
      </w:r>
      <w:r w:rsidRPr="005E05D4">
        <w:rPr>
          <w:rFonts w:ascii="Times New Roman" w:eastAsia="Times New Roman" w:hAnsi="Times New Roman" w:cs="Times New Roman" w:hint="eastAsia"/>
          <w:b/>
          <w:bCs/>
          <w:color w:val="000000"/>
          <w:kern w:val="0"/>
          <w:sz w:val="28"/>
          <w:szCs w:val="28"/>
          <w:lang w:eastAsia="ru-RU" w:bidi="ru-RU"/>
        </w:rPr>
        <w:t>Стійкість</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еритроцитів</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гемолізу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дії</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цисплатину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та</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фулерену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w:t>
      </w:r>
      <w:r w:rsidRPr="005E05D4">
        <w:rPr>
          <w:rFonts w:ascii="Times New Roman" w:eastAsia="Times New Roman" w:hAnsi="Times New Roman" w:cs="Times New Roman"/>
          <w:b/>
          <w:bCs/>
          <w:color w:val="000000"/>
          <w:kern w:val="0"/>
          <w:sz w:val="28"/>
          <w:szCs w:val="28"/>
          <w:lang w:eastAsia="ru-RU" w:bidi="ru-RU"/>
        </w:rPr>
        <w:t xml:space="preserve">60 </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..60</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 xml:space="preserve">8.2. </w:t>
      </w:r>
      <w:r w:rsidRPr="005E05D4">
        <w:rPr>
          <w:rFonts w:ascii="Times New Roman" w:eastAsia="Times New Roman" w:hAnsi="Times New Roman" w:cs="Times New Roman" w:hint="eastAsia"/>
          <w:b/>
          <w:bCs/>
          <w:color w:val="000000"/>
          <w:kern w:val="0"/>
          <w:sz w:val="28"/>
          <w:szCs w:val="28"/>
          <w:lang w:eastAsia="ru-RU" w:bidi="ru-RU"/>
        </w:rPr>
        <w:t>Продукування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АФК</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тимоцитах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дії</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цисплатину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фулерену</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С</w:t>
      </w:r>
      <w:r w:rsidRPr="005E05D4">
        <w:rPr>
          <w:rFonts w:ascii="Times New Roman" w:eastAsia="Times New Roman" w:hAnsi="Times New Roman" w:cs="Times New Roman"/>
          <w:b/>
          <w:bCs/>
          <w:color w:val="000000"/>
          <w:kern w:val="0"/>
          <w:sz w:val="28"/>
          <w:szCs w:val="28"/>
          <w:lang w:eastAsia="ru-RU" w:bidi="ru-RU"/>
        </w:rPr>
        <w:t xml:space="preserve">60 </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...62</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РОЗДІЛ</w:t>
      </w:r>
      <w:r w:rsidRPr="005E05D4">
        <w:rPr>
          <w:rFonts w:ascii="Times New Roman" w:eastAsia="Times New Roman" w:hAnsi="Times New Roman" w:cs="Times New Roman"/>
          <w:b/>
          <w:bCs/>
          <w:color w:val="000000"/>
          <w:kern w:val="0"/>
          <w:sz w:val="28"/>
          <w:szCs w:val="28"/>
          <w:lang w:eastAsia="ru-RU" w:bidi="ru-RU"/>
        </w:rPr>
        <w:t xml:space="preserve"> 9. </w:t>
      </w:r>
      <w:r w:rsidRPr="005E05D4">
        <w:rPr>
          <w:rFonts w:ascii="Times New Roman" w:eastAsia="Times New Roman" w:hAnsi="Times New Roman" w:cs="Times New Roman" w:hint="eastAsia"/>
          <w:b/>
          <w:bCs/>
          <w:color w:val="000000"/>
          <w:kern w:val="0"/>
          <w:sz w:val="28"/>
          <w:szCs w:val="28"/>
          <w:lang w:eastAsia="ru-RU" w:bidi="ru-RU"/>
        </w:rPr>
        <w:t>ВПЛИВ</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ЦИСПЛ</w:t>
      </w:r>
      <w:r w:rsidRPr="005E05D4">
        <w:rPr>
          <w:rFonts w:ascii="Times New Roman" w:eastAsia="Times New Roman" w:hAnsi="Times New Roman" w:cs="Times New Roman"/>
          <w:b/>
          <w:bCs/>
          <w:color w:val="000000"/>
          <w:kern w:val="0"/>
          <w:sz w:val="28"/>
          <w:szCs w:val="28"/>
          <w:lang w:eastAsia="ru-RU" w:bidi="ru-RU"/>
        </w:rPr>
        <w:t>A</w:t>
      </w:r>
      <w:r w:rsidRPr="005E05D4">
        <w:rPr>
          <w:rFonts w:ascii="Times New Roman" w:eastAsia="Times New Roman" w:hAnsi="Times New Roman" w:cs="Times New Roman" w:hint="eastAsia"/>
          <w:b/>
          <w:bCs/>
          <w:color w:val="000000"/>
          <w:kern w:val="0"/>
          <w:sz w:val="28"/>
          <w:szCs w:val="28"/>
          <w:lang w:eastAsia="ru-RU" w:bidi="ru-RU"/>
        </w:rPr>
        <w:t>ТИНУ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Н</w:t>
      </w:r>
      <w:r w:rsidRPr="005E05D4">
        <w:rPr>
          <w:rFonts w:ascii="Times New Roman" w:eastAsia="Times New Roman" w:hAnsi="Times New Roman" w:cs="Times New Roman"/>
          <w:b/>
          <w:bCs/>
          <w:color w:val="000000"/>
          <w:kern w:val="0"/>
          <w:sz w:val="28"/>
          <w:szCs w:val="28"/>
          <w:lang w:eastAsia="ru-RU" w:bidi="ru-RU"/>
        </w:rPr>
        <w:t xml:space="preserve">A </w:t>
      </w:r>
      <w:r w:rsidRPr="005E05D4">
        <w:rPr>
          <w:rFonts w:ascii="Times New Roman" w:eastAsia="Times New Roman" w:hAnsi="Times New Roman" w:cs="Times New Roman" w:hint="eastAsia"/>
          <w:b/>
          <w:bCs/>
          <w:color w:val="000000"/>
          <w:kern w:val="0"/>
          <w:sz w:val="28"/>
          <w:szCs w:val="28"/>
          <w:lang w:eastAsia="ru-RU" w:bidi="ru-RU"/>
        </w:rPr>
        <w:t>ЖИТТЄЗДАТНІСТЬ</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Р</w:t>
      </w:r>
      <w:r w:rsidRPr="005E05D4">
        <w:rPr>
          <w:rFonts w:ascii="Times New Roman" w:eastAsia="Times New Roman" w:hAnsi="Times New Roman" w:cs="Times New Roman"/>
          <w:b/>
          <w:bCs/>
          <w:color w:val="000000"/>
          <w:kern w:val="0"/>
          <w:sz w:val="28"/>
          <w:szCs w:val="28"/>
          <w:lang w:eastAsia="ru-RU" w:bidi="ru-RU"/>
        </w:rPr>
        <w:t>I</w:t>
      </w:r>
      <w:r w:rsidRPr="005E05D4">
        <w:rPr>
          <w:rFonts w:ascii="Times New Roman" w:eastAsia="Times New Roman" w:hAnsi="Times New Roman" w:cs="Times New Roman" w:hint="eastAsia"/>
          <w:b/>
          <w:bCs/>
          <w:color w:val="000000"/>
          <w:kern w:val="0"/>
          <w:sz w:val="28"/>
          <w:szCs w:val="28"/>
          <w:lang w:eastAsia="ru-RU" w:bidi="ru-RU"/>
        </w:rPr>
        <w:t>ЗНИХ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w:t>
      </w:r>
      <w:r w:rsidRPr="005E05D4">
        <w:rPr>
          <w:rFonts w:ascii="Times New Roman" w:eastAsia="Times New Roman" w:hAnsi="Times New Roman" w:cs="Times New Roman"/>
          <w:b/>
          <w:bCs/>
          <w:color w:val="000000"/>
          <w:kern w:val="0"/>
          <w:sz w:val="28"/>
          <w:szCs w:val="28"/>
          <w:lang w:eastAsia="ru-RU" w:bidi="ru-RU"/>
        </w:rPr>
        <w:t>A</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ЧУТЛИВ</w:t>
      </w:r>
      <w:r w:rsidRPr="005E05D4">
        <w:rPr>
          <w:rFonts w:ascii="Times New Roman" w:eastAsia="Times New Roman" w:hAnsi="Times New Roman" w:cs="Times New Roman"/>
          <w:b/>
          <w:bCs/>
          <w:color w:val="000000"/>
          <w:kern w:val="0"/>
          <w:sz w:val="28"/>
          <w:szCs w:val="28"/>
          <w:lang w:eastAsia="ru-RU" w:bidi="ru-RU"/>
        </w:rPr>
        <w:t>I</w:t>
      </w:r>
      <w:r w:rsidRPr="005E05D4">
        <w:rPr>
          <w:rFonts w:ascii="Times New Roman" w:eastAsia="Times New Roman" w:hAnsi="Times New Roman" w:cs="Times New Roman" w:hint="eastAsia"/>
          <w:b/>
          <w:bCs/>
          <w:color w:val="000000"/>
          <w:kern w:val="0"/>
          <w:sz w:val="28"/>
          <w:szCs w:val="28"/>
          <w:lang w:eastAsia="ru-RU" w:bidi="ru-RU"/>
        </w:rPr>
        <w:t>СТЮ</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ПР</w:t>
      </w:r>
      <w:r w:rsidRPr="005E05D4">
        <w:rPr>
          <w:rFonts w:ascii="Times New Roman" w:eastAsia="Times New Roman" w:hAnsi="Times New Roman" w:cs="Times New Roman"/>
          <w:b/>
          <w:bCs/>
          <w:color w:val="000000"/>
          <w:kern w:val="0"/>
          <w:sz w:val="28"/>
          <w:szCs w:val="28"/>
          <w:lang w:eastAsia="ru-RU" w:bidi="ru-RU"/>
        </w:rPr>
        <w:t>E</w:t>
      </w:r>
      <w:r w:rsidRPr="005E05D4">
        <w:rPr>
          <w:rFonts w:ascii="Times New Roman" w:eastAsia="Times New Roman" w:hAnsi="Times New Roman" w:cs="Times New Roman" w:hint="eastAsia"/>
          <w:b/>
          <w:bCs/>
          <w:color w:val="000000"/>
          <w:kern w:val="0"/>
          <w:sz w:val="28"/>
          <w:szCs w:val="28"/>
          <w:lang w:eastAsia="ru-RU" w:bidi="ru-RU"/>
        </w:rPr>
        <w:t>П</w:t>
      </w:r>
      <w:r w:rsidRPr="005E05D4">
        <w:rPr>
          <w:rFonts w:ascii="Times New Roman" w:eastAsia="Times New Roman" w:hAnsi="Times New Roman" w:cs="Times New Roman"/>
          <w:b/>
          <w:bCs/>
          <w:color w:val="000000"/>
          <w:kern w:val="0"/>
          <w:sz w:val="28"/>
          <w:szCs w:val="28"/>
          <w:lang w:eastAsia="ru-RU" w:bidi="ru-RU"/>
        </w:rPr>
        <w:t>A</w:t>
      </w:r>
      <w:r w:rsidRPr="005E05D4">
        <w:rPr>
          <w:rFonts w:ascii="Times New Roman" w:eastAsia="Times New Roman" w:hAnsi="Times New Roman" w:cs="Times New Roman" w:hint="eastAsia"/>
          <w:b/>
          <w:bCs/>
          <w:color w:val="000000"/>
          <w:kern w:val="0"/>
          <w:sz w:val="28"/>
          <w:szCs w:val="28"/>
          <w:lang w:eastAsia="ru-RU" w:bidi="ru-RU"/>
        </w:rPr>
        <w:t>Р</w:t>
      </w:r>
      <w:r w:rsidRPr="005E05D4">
        <w:rPr>
          <w:rFonts w:ascii="Times New Roman" w:eastAsia="Times New Roman" w:hAnsi="Times New Roman" w:cs="Times New Roman"/>
          <w:b/>
          <w:bCs/>
          <w:color w:val="000000"/>
          <w:kern w:val="0"/>
          <w:sz w:val="28"/>
          <w:szCs w:val="28"/>
          <w:lang w:eastAsia="ru-RU" w:bidi="ru-RU"/>
        </w:rPr>
        <w:t>A</w:t>
      </w:r>
      <w:r w:rsidRPr="005E05D4">
        <w:rPr>
          <w:rFonts w:ascii="Times New Roman" w:eastAsia="Times New Roman" w:hAnsi="Times New Roman" w:cs="Times New Roman" w:hint="eastAsia"/>
          <w:b/>
          <w:bCs/>
          <w:color w:val="000000"/>
          <w:kern w:val="0"/>
          <w:sz w:val="28"/>
          <w:szCs w:val="28"/>
          <w:lang w:eastAsia="ru-RU" w:bidi="ru-RU"/>
        </w:rPr>
        <w:t>ТУ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Л</w:t>
      </w:r>
      <w:r w:rsidRPr="005E05D4">
        <w:rPr>
          <w:rFonts w:ascii="Times New Roman" w:eastAsia="Times New Roman" w:hAnsi="Times New Roman" w:cs="Times New Roman"/>
          <w:b/>
          <w:bCs/>
          <w:color w:val="000000"/>
          <w:kern w:val="0"/>
          <w:sz w:val="28"/>
          <w:szCs w:val="28"/>
          <w:lang w:eastAsia="ru-RU" w:bidi="ru-RU"/>
        </w:rPr>
        <w:t>E</w:t>
      </w:r>
      <w:r w:rsidRPr="005E05D4">
        <w:rPr>
          <w:rFonts w:ascii="Times New Roman" w:eastAsia="Times New Roman" w:hAnsi="Times New Roman" w:cs="Times New Roman" w:hint="eastAsia"/>
          <w:b/>
          <w:bCs/>
          <w:color w:val="000000"/>
          <w:kern w:val="0"/>
          <w:sz w:val="28"/>
          <w:szCs w:val="28"/>
          <w:lang w:eastAsia="ru-RU" w:bidi="ru-RU"/>
        </w:rPr>
        <w:t>ЙК</w:t>
      </w:r>
      <w:r w:rsidRPr="005E05D4">
        <w:rPr>
          <w:rFonts w:ascii="Times New Roman" w:eastAsia="Times New Roman" w:hAnsi="Times New Roman" w:cs="Times New Roman"/>
          <w:b/>
          <w:bCs/>
          <w:color w:val="000000"/>
          <w:kern w:val="0"/>
          <w:sz w:val="28"/>
          <w:szCs w:val="28"/>
          <w:lang w:eastAsia="ru-RU" w:bidi="ru-RU"/>
        </w:rPr>
        <w:t>E</w:t>
      </w:r>
      <w:r w:rsidRPr="005E05D4">
        <w:rPr>
          <w:rFonts w:ascii="Times New Roman" w:eastAsia="Times New Roman" w:hAnsi="Times New Roman" w:cs="Times New Roman" w:hint="eastAsia"/>
          <w:b/>
          <w:bCs/>
          <w:color w:val="000000"/>
          <w:kern w:val="0"/>
          <w:sz w:val="28"/>
          <w:szCs w:val="28"/>
          <w:lang w:eastAsia="ru-RU" w:bidi="ru-RU"/>
        </w:rPr>
        <w:t>М</w:t>
      </w:r>
      <w:r w:rsidRPr="005E05D4">
        <w:rPr>
          <w:rFonts w:ascii="Times New Roman" w:eastAsia="Times New Roman" w:hAnsi="Times New Roman" w:cs="Times New Roman"/>
          <w:b/>
          <w:bCs/>
          <w:color w:val="000000"/>
          <w:kern w:val="0"/>
          <w:sz w:val="28"/>
          <w:szCs w:val="28"/>
          <w:lang w:eastAsia="ru-RU" w:bidi="ru-RU"/>
        </w:rPr>
        <w:t>I</w:t>
      </w:r>
      <w:r w:rsidRPr="005E05D4">
        <w:rPr>
          <w:rFonts w:ascii="Times New Roman" w:eastAsia="Times New Roman" w:hAnsi="Times New Roman" w:cs="Times New Roman" w:hint="eastAsia"/>
          <w:b/>
          <w:bCs/>
          <w:color w:val="000000"/>
          <w:kern w:val="0"/>
          <w:sz w:val="28"/>
          <w:szCs w:val="28"/>
          <w:lang w:eastAsia="ru-RU" w:bidi="ru-RU"/>
        </w:rPr>
        <w:t>ЧНИХ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КЛ</w:t>
      </w:r>
      <w:r w:rsidRPr="005E05D4">
        <w:rPr>
          <w:rFonts w:ascii="Times New Roman" w:eastAsia="Times New Roman" w:hAnsi="Times New Roman" w:cs="Times New Roman"/>
          <w:b/>
          <w:bCs/>
          <w:color w:val="000000"/>
          <w:kern w:val="0"/>
          <w:sz w:val="28"/>
          <w:szCs w:val="28"/>
          <w:lang w:eastAsia="ru-RU" w:bidi="ru-RU"/>
        </w:rPr>
        <w:t>I</w:t>
      </w:r>
      <w:r w:rsidRPr="005E05D4">
        <w:rPr>
          <w:rFonts w:ascii="Times New Roman" w:eastAsia="Times New Roman" w:hAnsi="Times New Roman" w:cs="Times New Roman" w:hint="eastAsia"/>
          <w:b/>
          <w:bCs/>
          <w:color w:val="000000"/>
          <w:kern w:val="0"/>
          <w:sz w:val="28"/>
          <w:szCs w:val="28"/>
          <w:lang w:eastAsia="ru-RU" w:bidi="ru-RU"/>
        </w:rPr>
        <w:t>ТИН</w:t>
      </w:r>
      <w:r w:rsidRPr="005E05D4">
        <w:rPr>
          <w:rFonts w:ascii="Times New Roman" w:eastAsia="Times New Roman" w:hAnsi="Times New Roman" w:cs="Times New Roman"/>
          <w:b/>
          <w:bCs/>
          <w:color w:val="000000"/>
          <w:kern w:val="0"/>
          <w:sz w:val="28"/>
          <w:szCs w:val="28"/>
          <w:lang w:eastAsia="ru-RU" w:bidi="ru-RU"/>
        </w:rPr>
        <w:t>...........66</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 xml:space="preserve">9.1. </w:t>
      </w:r>
      <w:r w:rsidRPr="005E05D4">
        <w:rPr>
          <w:rFonts w:ascii="Times New Roman" w:eastAsia="Times New Roman" w:hAnsi="Times New Roman" w:cs="Times New Roman" w:hint="eastAsia"/>
          <w:b/>
          <w:bCs/>
          <w:color w:val="000000"/>
          <w:kern w:val="0"/>
          <w:sz w:val="28"/>
          <w:szCs w:val="28"/>
          <w:lang w:eastAsia="ru-RU" w:bidi="ru-RU"/>
        </w:rPr>
        <w:t>Морфологічна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х</w:t>
      </w:r>
      <w:r w:rsidRPr="005E05D4">
        <w:rPr>
          <w:rFonts w:ascii="Times New Roman" w:eastAsia="Times New Roman" w:hAnsi="Times New Roman" w:cs="Times New Roman"/>
          <w:b/>
          <w:bCs/>
          <w:color w:val="000000"/>
          <w:kern w:val="0"/>
          <w:sz w:val="28"/>
          <w:szCs w:val="28"/>
          <w:lang w:eastAsia="ru-RU" w:bidi="ru-RU"/>
        </w:rPr>
        <w:t>a</w:t>
      </w:r>
      <w:r w:rsidRPr="005E05D4">
        <w:rPr>
          <w:rFonts w:ascii="Times New Roman" w:eastAsia="Times New Roman" w:hAnsi="Times New Roman" w:cs="Times New Roman" w:hint="eastAsia"/>
          <w:b/>
          <w:bCs/>
          <w:color w:val="000000"/>
          <w:kern w:val="0"/>
          <w:sz w:val="28"/>
          <w:szCs w:val="28"/>
          <w:lang w:eastAsia="ru-RU" w:bidi="ru-RU"/>
        </w:rPr>
        <w:t>р</w:t>
      </w:r>
      <w:r w:rsidRPr="005E05D4">
        <w:rPr>
          <w:rFonts w:ascii="Times New Roman" w:eastAsia="Times New Roman" w:hAnsi="Times New Roman" w:cs="Times New Roman"/>
          <w:b/>
          <w:bCs/>
          <w:color w:val="000000"/>
          <w:kern w:val="0"/>
          <w:sz w:val="28"/>
          <w:szCs w:val="28"/>
          <w:lang w:eastAsia="ru-RU" w:bidi="ru-RU"/>
        </w:rPr>
        <w:t>a</w:t>
      </w:r>
      <w:r w:rsidRPr="005E05D4">
        <w:rPr>
          <w:rFonts w:ascii="Times New Roman" w:eastAsia="Times New Roman" w:hAnsi="Times New Roman" w:cs="Times New Roman" w:hint="eastAsia"/>
          <w:b/>
          <w:bCs/>
          <w:color w:val="000000"/>
          <w:kern w:val="0"/>
          <w:sz w:val="28"/>
          <w:szCs w:val="28"/>
          <w:lang w:eastAsia="ru-RU" w:bidi="ru-RU"/>
        </w:rPr>
        <w:t>кт</w:t>
      </w:r>
      <w:r w:rsidRPr="005E05D4">
        <w:rPr>
          <w:rFonts w:ascii="Times New Roman" w:eastAsia="Times New Roman" w:hAnsi="Times New Roman" w:cs="Times New Roman"/>
          <w:b/>
          <w:bCs/>
          <w:color w:val="000000"/>
          <w:kern w:val="0"/>
          <w:sz w:val="28"/>
          <w:szCs w:val="28"/>
          <w:lang w:eastAsia="ru-RU" w:bidi="ru-RU"/>
        </w:rPr>
        <w:t>e</w:t>
      </w:r>
      <w:r w:rsidRPr="005E05D4">
        <w:rPr>
          <w:rFonts w:ascii="Times New Roman" w:eastAsia="Times New Roman" w:hAnsi="Times New Roman" w:cs="Times New Roman" w:hint="eastAsia"/>
          <w:b/>
          <w:bCs/>
          <w:color w:val="000000"/>
          <w:kern w:val="0"/>
          <w:sz w:val="28"/>
          <w:szCs w:val="28"/>
          <w:lang w:eastAsia="ru-RU" w:bidi="ru-RU"/>
        </w:rPr>
        <w:t>ристик</w:t>
      </w:r>
      <w:r w:rsidRPr="005E05D4">
        <w:rPr>
          <w:rFonts w:ascii="Times New Roman" w:eastAsia="Times New Roman" w:hAnsi="Times New Roman" w:cs="Times New Roman"/>
          <w:b/>
          <w:bCs/>
          <w:color w:val="000000"/>
          <w:kern w:val="0"/>
          <w:sz w:val="28"/>
          <w:szCs w:val="28"/>
          <w:lang w:eastAsia="ru-RU" w:bidi="ru-RU"/>
        </w:rPr>
        <w:t xml:space="preserve">a </w:t>
      </w:r>
      <w:r w:rsidRPr="005E05D4">
        <w:rPr>
          <w:rFonts w:ascii="Times New Roman" w:eastAsia="Times New Roman" w:hAnsi="Times New Roman" w:cs="Times New Roman" w:hint="eastAsia"/>
          <w:b/>
          <w:bCs/>
          <w:color w:val="000000"/>
          <w:kern w:val="0"/>
          <w:sz w:val="28"/>
          <w:szCs w:val="28"/>
          <w:lang w:eastAsia="ru-RU" w:bidi="ru-RU"/>
        </w:rPr>
        <w:t>чутливих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w:t>
      </w:r>
      <w:r w:rsidRPr="005E05D4">
        <w:rPr>
          <w:rFonts w:ascii="Times New Roman" w:eastAsia="Times New Roman" w:hAnsi="Times New Roman" w:cs="Times New Roman"/>
          <w:b/>
          <w:bCs/>
          <w:color w:val="000000"/>
          <w:kern w:val="0"/>
          <w:sz w:val="28"/>
          <w:szCs w:val="28"/>
          <w:lang w:eastAsia="ru-RU" w:bidi="ru-RU"/>
        </w:rPr>
        <w:t xml:space="preserve">a </w:t>
      </w:r>
      <w:r w:rsidRPr="005E05D4">
        <w:rPr>
          <w:rFonts w:ascii="Times New Roman" w:eastAsia="Times New Roman" w:hAnsi="Times New Roman" w:cs="Times New Roman" w:hint="eastAsia"/>
          <w:b/>
          <w:bCs/>
          <w:color w:val="000000"/>
          <w:kern w:val="0"/>
          <w:sz w:val="28"/>
          <w:szCs w:val="28"/>
          <w:lang w:eastAsia="ru-RU" w:bidi="ru-RU"/>
        </w:rPr>
        <w:t>р</w:t>
      </w:r>
      <w:r w:rsidRPr="005E05D4">
        <w:rPr>
          <w:rFonts w:ascii="Times New Roman" w:eastAsia="Times New Roman" w:hAnsi="Times New Roman" w:cs="Times New Roman"/>
          <w:b/>
          <w:bCs/>
          <w:color w:val="000000"/>
          <w:kern w:val="0"/>
          <w:sz w:val="28"/>
          <w:szCs w:val="28"/>
          <w:lang w:eastAsia="ru-RU" w:bidi="ru-RU"/>
        </w:rPr>
        <w:t>e</w:t>
      </w:r>
      <w:r w:rsidRPr="005E05D4">
        <w:rPr>
          <w:rFonts w:ascii="Times New Roman" w:eastAsia="Times New Roman" w:hAnsi="Times New Roman" w:cs="Times New Roman" w:hint="eastAsia"/>
          <w:b/>
          <w:bCs/>
          <w:color w:val="000000"/>
          <w:kern w:val="0"/>
          <w:sz w:val="28"/>
          <w:szCs w:val="28"/>
          <w:lang w:eastAsia="ru-RU" w:bidi="ru-RU"/>
        </w:rPr>
        <w:t>зист</w:t>
      </w:r>
      <w:r w:rsidRPr="005E05D4">
        <w:rPr>
          <w:rFonts w:ascii="Times New Roman" w:eastAsia="Times New Roman" w:hAnsi="Times New Roman" w:cs="Times New Roman"/>
          <w:b/>
          <w:bCs/>
          <w:color w:val="000000"/>
          <w:kern w:val="0"/>
          <w:sz w:val="28"/>
          <w:szCs w:val="28"/>
          <w:lang w:eastAsia="ru-RU" w:bidi="ru-RU"/>
        </w:rPr>
        <w:t>e</w:t>
      </w:r>
      <w:r w:rsidRPr="005E05D4">
        <w:rPr>
          <w:rFonts w:ascii="Times New Roman" w:eastAsia="Times New Roman" w:hAnsi="Times New Roman" w:cs="Times New Roman" w:hint="eastAsia"/>
          <w:b/>
          <w:bCs/>
          <w:color w:val="000000"/>
          <w:kern w:val="0"/>
          <w:sz w:val="28"/>
          <w:szCs w:val="28"/>
          <w:lang w:eastAsia="ru-RU" w:bidi="ru-RU"/>
        </w:rPr>
        <w:t>нтних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w:t>
      </w:r>
      <w:r w:rsidRPr="005E05D4">
        <w:rPr>
          <w:rFonts w:ascii="Times New Roman" w:eastAsia="Times New Roman" w:hAnsi="Times New Roman" w:cs="Times New Roman"/>
          <w:b/>
          <w:bCs/>
          <w:color w:val="000000"/>
          <w:kern w:val="0"/>
          <w:sz w:val="28"/>
          <w:szCs w:val="28"/>
          <w:lang w:eastAsia="ru-RU" w:bidi="ru-RU"/>
        </w:rPr>
        <w:t>i</w:t>
      </w:r>
      <w:r w:rsidRPr="005E05D4">
        <w:rPr>
          <w:rFonts w:ascii="Times New Roman" w:eastAsia="Times New Roman" w:hAnsi="Times New Roman" w:cs="Times New Roman" w:hint="eastAsia"/>
          <w:b/>
          <w:bCs/>
          <w:color w:val="000000"/>
          <w:kern w:val="0"/>
          <w:sz w:val="28"/>
          <w:szCs w:val="28"/>
          <w:lang w:eastAsia="ru-RU" w:bidi="ru-RU"/>
        </w:rPr>
        <w:t>ї</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циспл</w:t>
      </w:r>
      <w:r w:rsidRPr="005E05D4">
        <w:rPr>
          <w:rFonts w:ascii="Times New Roman" w:eastAsia="Times New Roman" w:hAnsi="Times New Roman" w:cs="Times New Roman"/>
          <w:b/>
          <w:bCs/>
          <w:color w:val="000000"/>
          <w:kern w:val="0"/>
          <w:sz w:val="28"/>
          <w:szCs w:val="28"/>
          <w:lang w:eastAsia="ru-RU" w:bidi="ru-RU"/>
        </w:rPr>
        <w:t>a</w:t>
      </w:r>
      <w:r w:rsidRPr="005E05D4">
        <w:rPr>
          <w:rFonts w:ascii="Times New Roman" w:eastAsia="Times New Roman" w:hAnsi="Times New Roman" w:cs="Times New Roman" w:hint="eastAsia"/>
          <w:b/>
          <w:bCs/>
          <w:color w:val="000000"/>
          <w:kern w:val="0"/>
          <w:sz w:val="28"/>
          <w:szCs w:val="28"/>
          <w:lang w:eastAsia="ru-RU" w:bidi="ru-RU"/>
        </w:rPr>
        <w:t>тину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л</w:t>
      </w:r>
      <w:r w:rsidRPr="005E05D4">
        <w:rPr>
          <w:rFonts w:ascii="Times New Roman" w:eastAsia="Times New Roman" w:hAnsi="Times New Roman" w:cs="Times New Roman"/>
          <w:b/>
          <w:bCs/>
          <w:color w:val="000000"/>
          <w:kern w:val="0"/>
          <w:sz w:val="28"/>
          <w:szCs w:val="28"/>
          <w:lang w:eastAsia="ru-RU" w:bidi="ru-RU"/>
        </w:rPr>
        <w:t>e</w:t>
      </w:r>
      <w:r w:rsidRPr="005E05D4">
        <w:rPr>
          <w:rFonts w:ascii="Times New Roman" w:eastAsia="Times New Roman" w:hAnsi="Times New Roman" w:cs="Times New Roman" w:hint="eastAsia"/>
          <w:b/>
          <w:bCs/>
          <w:color w:val="000000"/>
          <w:kern w:val="0"/>
          <w:sz w:val="28"/>
          <w:szCs w:val="28"/>
          <w:lang w:eastAsia="ru-RU" w:bidi="ru-RU"/>
        </w:rPr>
        <w:t>йк</w:t>
      </w:r>
      <w:r w:rsidRPr="005E05D4">
        <w:rPr>
          <w:rFonts w:ascii="Times New Roman" w:eastAsia="Times New Roman" w:hAnsi="Times New Roman" w:cs="Times New Roman"/>
          <w:b/>
          <w:bCs/>
          <w:color w:val="000000"/>
          <w:kern w:val="0"/>
          <w:sz w:val="28"/>
          <w:szCs w:val="28"/>
          <w:lang w:eastAsia="ru-RU" w:bidi="ru-RU"/>
        </w:rPr>
        <w:t>e</w:t>
      </w:r>
      <w:r w:rsidRPr="005E05D4">
        <w:rPr>
          <w:rFonts w:ascii="Times New Roman" w:eastAsia="Times New Roman" w:hAnsi="Times New Roman" w:cs="Times New Roman" w:hint="eastAsia"/>
          <w:b/>
          <w:bCs/>
          <w:color w:val="000000"/>
          <w:kern w:val="0"/>
          <w:sz w:val="28"/>
          <w:szCs w:val="28"/>
          <w:lang w:eastAsia="ru-RU" w:bidi="ru-RU"/>
        </w:rPr>
        <w:t>м</w:t>
      </w:r>
      <w:r w:rsidRPr="005E05D4">
        <w:rPr>
          <w:rFonts w:ascii="Times New Roman" w:eastAsia="Times New Roman" w:hAnsi="Times New Roman" w:cs="Times New Roman"/>
          <w:b/>
          <w:bCs/>
          <w:color w:val="000000"/>
          <w:kern w:val="0"/>
          <w:sz w:val="28"/>
          <w:szCs w:val="28"/>
          <w:lang w:eastAsia="ru-RU" w:bidi="ru-RU"/>
        </w:rPr>
        <w:t>i</w:t>
      </w:r>
      <w:r w:rsidRPr="005E05D4">
        <w:rPr>
          <w:rFonts w:ascii="Times New Roman" w:eastAsia="Times New Roman" w:hAnsi="Times New Roman" w:cs="Times New Roman" w:hint="eastAsia"/>
          <w:b/>
          <w:bCs/>
          <w:color w:val="000000"/>
          <w:kern w:val="0"/>
          <w:sz w:val="28"/>
          <w:szCs w:val="28"/>
          <w:lang w:eastAsia="ru-RU" w:bidi="ru-RU"/>
        </w:rPr>
        <w:t>чних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кл</w:t>
      </w:r>
      <w:r w:rsidRPr="005E05D4">
        <w:rPr>
          <w:rFonts w:ascii="Times New Roman" w:eastAsia="Times New Roman" w:hAnsi="Times New Roman" w:cs="Times New Roman"/>
          <w:b/>
          <w:bCs/>
          <w:color w:val="000000"/>
          <w:kern w:val="0"/>
          <w:sz w:val="28"/>
          <w:szCs w:val="28"/>
          <w:lang w:eastAsia="ru-RU" w:bidi="ru-RU"/>
        </w:rPr>
        <w:t>i</w:t>
      </w:r>
      <w:r w:rsidRPr="005E05D4">
        <w:rPr>
          <w:rFonts w:ascii="Times New Roman" w:eastAsia="Times New Roman" w:hAnsi="Times New Roman" w:cs="Times New Roman" w:hint="eastAsia"/>
          <w:b/>
          <w:bCs/>
          <w:color w:val="000000"/>
          <w:kern w:val="0"/>
          <w:sz w:val="28"/>
          <w:szCs w:val="28"/>
          <w:lang w:eastAsia="ru-RU" w:bidi="ru-RU"/>
        </w:rPr>
        <w:t>тин</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 xml:space="preserve"> 66</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 xml:space="preserve">9.2. </w:t>
      </w:r>
      <w:r w:rsidRPr="005E05D4">
        <w:rPr>
          <w:rFonts w:ascii="Times New Roman" w:eastAsia="Times New Roman" w:hAnsi="Times New Roman" w:cs="Times New Roman" w:hint="eastAsia"/>
          <w:b/>
          <w:bCs/>
          <w:color w:val="000000"/>
          <w:kern w:val="0"/>
          <w:sz w:val="28"/>
          <w:szCs w:val="28"/>
          <w:lang w:eastAsia="ru-RU" w:bidi="ru-RU"/>
        </w:rPr>
        <w:t>Життєздатність</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клітин</w:t>
      </w:r>
      <w:r w:rsidRPr="005E05D4">
        <w:rPr>
          <w:rFonts w:ascii="Times New Roman" w:eastAsia="Times New Roman" w:hAnsi="Times New Roman" w:cs="Times New Roman"/>
          <w:b/>
          <w:bCs/>
          <w:color w:val="000000"/>
          <w:kern w:val="0"/>
          <w:sz w:val="28"/>
          <w:szCs w:val="28"/>
          <w:lang w:eastAsia="ru-RU" w:bidi="ru-RU"/>
        </w:rPr>
        <w:t xml:space="preserve"> L1210 </w:t>
      </w:r>
      <w:r w:rsidRPr="005E05D4">
        <w:rPr>
          <w:rFonts w:ascii="Times New Roman" w:eastAsia="Times New Roman" w:hAnsi="Times New Roman" w:cs="Times New Roman" w:hint="eastAsia"/>
          <w:b/>
          <w:bCs/>
          <w:color w:val="000000"/>
          <w:kern w:val="0"/>
          <w:sz w:val="28"/>
          <w:szCs w:val="28"/>
          <w:lang w:eastAsia="ru-RU" w:bidi="ru-RU"/>
        </w:rPr>
        <w:t>та</w:t>
      </w:r>
      <w:r w:rsidRPr="005E05D4">
        <w:rPr>
          <w:rFonts w:ascii="Times New Roman" w:eastAsia="Times New Roman" w:hAnsi="Times New Roman" w:cs="Times New Roman"/>
          <w:b/>
          <w:bCs/>
          <w:color w:val="000000"/>
          <w:kern w:val="0"/>
          <w:sz w:val="28"/>
          <w:szCs w:val="28"/>
          <w:lang w:eastAsia="ru-RU" w:bidi="ru-RU"/>
        </w:rPr>
        <w:t xml:space="preserve"> L1210R </w:t>
      </w:r>
      <w:r w:rsidRPr="005E05D4">
        <w:rPr>
          <w:rFonts w:ascii="Times New Roman" w:eastAsia="Times New Roman" w:hAnsi="Times New Roman" w:cs="Times New Roman" w:hint="eastAsia"/>
          <w:b/>
          <w:bCs/>
          <w:color w:val="000000"/>
          <w:kern w:val="0"/>
          <w:sz w:val="28"/>
          <w:szCs w:val="28"/>
          <w:lang w:eastAsia="ru-RU" w:bidi="ru-RU"/>
        </w:rPr>
        <w:t>за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дії</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цисплатину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у</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різних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концентраціях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68</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РОЗДІЛ</w:t>
      </w:r>
      <w:r w:rsidRPr="005E05D4">
        <w:rPr>
          <w:rFonts w:ascii="Times New Roman" w:eastAsia="Times New Roman" w:hAnsi="Times New Roman" w:cs="Times New Roman"/>
          <w:b/>
          <w:bCs/>
          <w:color w:val="000000"/>
          <w:kern w:val="0"/>
          <w:sz w:val="28"/>
          <w:szCs w:val="28"/>
          <w:lang w:eastAsia="ru-RU" w:bidi="ru-RU"/>
        </w:rPr>
        <w:t xml:space="preserve"> 10.</w:t>
      </w:r>
      <w:r w:rsidRPr="005E05D4">
        <w:rPr>
          <w:rFonts w:ascii="Times New Roman" w:eastAsia="Times New Roman" w:hAnsi="Times New Roman" w:cs="Times New Roman" w:hint="eastAsia"/>
          <w:b/>
          <w:bCs/>
          <w:color w:val="000000"/>
          <w:kern w:val="0"/>
          <w:sz w:val="28"/>
          <w:szCs w:val="28"/>
          <w:lang w:eastAsia="ru-RU" w:bidi="ru-RU"/>
        </w:rPr>
        <w:t>ЖИТТЄЗД</w:t>
      </w:r>
      <w:r w:rsidRPr="005E05D4">
        <w:rPr>
          <w:rFonts w:ascii="Times New Roman" w:eastAsia="Times New Roman" w:hAnsi="Times New Roman" w:cs="Times New Roman"/>
          <w:b/>
          <w:bCs/>
          <w:color w:val="000000"/>
          <w:kern w:val="0"/>
          <w:sz w:val="28"/>
          <w:szCs w:val="28"/>
          <w:lang w:eastAsia="ru-RU" w:bidi="ru-RU"/>
        </w:rPr>
        <w:t>A</w:t>
      </w:r>
      <w:r w:rsidRPr="005E05D4">
        <w:rPr>
          <w:rFonts w:ascii="Times New Roman" w:eastAsia="Times New Roman" w:hAnsi="Times New Roman" w:cs="Times New Roman" w:hint="eastAsia"/>
          <w:b/>
          <w:bCs/>
          <w:color w:val="000000"/>
          <w:kern w:val="0"/>
          <w:sz w:val="28"/>
          <w:szCs w:val="28"/>
          <w:lang w:eastAsia="ru-RU" w:bidi="ru-RU"/>
        </w:rPr>
        <w:t>ТН</w:t>
      </w:r>
      <w:r w:rsidRPr="005E05D4">
        <w:rPr>
          <w:rFonts w:ascii="Times New Roman" w:eastAsia="Times New Roman" w:hAnsi="Times New Roman" w:cs="Times New Roman"/>
          <w:b/>
          <w:bCs/>
          <w:color w:val="000000"/>
          <w:kern w:val="0"/>
          <w:sz w:val="28"/>
          <w:szCs w:val="28"/>
          <w:lang w:eastAsia="ru-RU" w:bidi="ru-RU"/>
        </w:rPr>
        <w:t>I</w:t>
      </w:r>
      <w:r w:rsidRPr="005E05D4">
        <w:rPr>
          <w:rFonts w:ascii="Times New Roman" w:eastAsia="Times New Roman" w:hAnsi="Times New Roman" w:cs="Times New Roman" w:hint="eastAsia"/>
          <w:b/>
          <w:bCs/>
          <w:color w:val="000000"/>
          <w:kern w:val="0"/>
          <w:sz w:val="28"/>
          <w:szCs w:val="28"/>
          <w:lang w:eastAsia="ru-RU" w:bidi="ru-RU"/>
        </w:rPr>
        <w:t>СТЬ</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РОЗПОДІЛ</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ФАЗАМИ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КЛІТИННОГО</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ЦИКЛУ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ЛЕЙКЕМІЧНИХ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КЛ</w:t>
      </w:r>
      <w:r w:rsidRPr="005E05D4">
        <w:rPr>
          <w:rFonts w:ascii="Times New Roman" w:eastAsia="Times New Roman" w:hAnsi="Times New Roman" w:cs="Times New Roman"/>
          <w:b/>
          <w:bCs/>
          <w:color w:val="000000"/>
          <w:kern w:val="0"/>
          <w:sz w:val="28"/>
          <w:szCs w:val="28"/>
          <w:lang w:eastAsia="ru-RU" w:bidi="ru-RU"/>
        </w:rPr>
        <w:t>I</w:t>
      </w:r>
      <w:r w:rsidRPr="005E05D4">
        <w:rPr>
          <w:rFonts w:ascii="Times New Roman" w:eastAsia="Times New Roman" w:hAnsi="Times New Roman" w:cs="Times New Roman" w:hint="eastAsia"/>
          <w:b/>
          <w:bCs/>
          <w:color w:val="000000"/>
          <w:kern w:val="0"/>
          <w:sz w:val="28"/>
          <w:szCs w:val="28"/>
          <w:lang w:eastAsia="ru-RU" w:bidi="ru-RU"/>
        </w:rPr>
        <w:t>ТИН</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w:t>
      </w:r>
      <w:r w:rsidRPr="005E05D4">
        <w:rPr>
          <w:rFonts w:ascii="Times New Roman" w:eastAsia="Times New Roman" w:hAnsi="Times New Roman" w:cs="Times New Roman"/>
          <w:b/>
          <w:bCs/>
          <w:color w:val="000000"/>
          <w:kern w:val="0"/>
          <w:sz w:val="28"/>
          <w:szCs w:val="28"/>
          <w:lang w:eastAsia="ru-RU" w:bidi="ru-RU"/>
        </w:rPr>
        <w:t xml:space="preserve">A </w:t>
      </w:r>
      <w:r w:rsidRPr="005E05D4">
        <w:rPr>
          <w:rFonts w:ascii="Times New Roman" w:eastAsia="Times New Roman" w:hAnsi="Times New Roman" w:cs="Times New Roman" w:hint="eastAsia"/>
          <w:b/>
          <w:bCs/>
          <w:color w:val="000000"/>
          <w:kern w:val="0"/>
          <w:sz w:val="28"/>
          <w:szCs w:val="28"/>
          <w:lang w:eastAsia="ru-RU" w:bidi="ru-RU"/>
        </w:rPr>
        <w:t>КОМБІНОВАНОЇ</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w:t>
      </w:r>
      <w:r w:rsidRPr="005E05D4">
        <w:rPr>
          <w:rFonts w:ascii="Times New Roman" w:eastAsia="Times New Roman" w:hAnsi="Times New Roman" w:cs="Times New Roman"/>
          <w:b/>
          <w:bCs/>
          <w:color w:val="000000"/>
          <w:kern w:val="0"/>
          <w:sz w:val="28"/>
          <w:szCs w:val="28"/>
          <w:lang w:eastAsia="ru-RU" w:bidi="ru-RU"/>
        </w:rPr>
        <w:t>I</w:t>
      </w:r>
      <w:r w:rsidRPr="005E05D4">
        <w:rPr>
          <w:rFonts w:ascii="Times New Roman" w:eastAsia="Times New Roman" w:hAnsi="Times New Roman" w:cs="Times New Roman" w:hint="eastAsia"/>
          <w:b/>
          <w:bCs/>
          <w:color w:val="000000"/>
          <w:kern w:val="0"/>
          <w:sz w:val="28"/>
          <w:szCs w:val="28"/>
          <w:lang w:eastAsia="ru-RU" w:bidi="ru-RU"/>
        </w:rPr>
        <w:t>Ї</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ФОТОЗБУДЖЕНОГО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ФУЛ</w:t>
      </w:r>
      <w:r w:rsidRPr="005E05D4">
        <w:rPr>
          <w:rFonts w:ascii="Times New Roman" w:eastAsia="Times New Roman" w:hAnsi="Times New Roman" w:cs="Times New Roman"/>
          <w:b/>
          <w:bCs/>
          <w:color w:val="000000"/>
          <w:kern w:val="0"/>
          <w:sz w:val="28"/>
          <w:szCs w:val="28"/>
          <w:lang w:eastAsia="ru-RU" w:bidi="ru-RU"/>
        </w:rPr>
        <w:t>E</w:t>
      </w:r>
      <w:r w:rsidRPr="005E05D4">
        <w:rPr>
          <w:rFonts w:ascii="Times New Roman" w:eastAsia="Times New Roman" w:hAnsi="Times New Roman" w:cs="Times New Roman" w:hint="eastAsia"/>
          <w:b/>
          <w:bCs/>
          <w:color w:val="000000"/>
          <w:kern w:val="0"/>
          <w:sz w:val="28"/>
          <w:szCs w:val="28"/>
          <w:lang w:eastAsia="ru-RU" w:bidi="ru-RU"/>
        </w:rPr>
        <w:t>Р</w:t>
      </w:r>
      <w:r w:rsidRPr="005E05D4">
        <w:rPr>
          <w:rFonts w:ascii="Times New Roman" w:eastAsia="Times New Roman" w:hAnsi="Times New Roman" w:cs="Times New Roman"/>
          <w:b/>
          <w:bCs/>
          <w:color w:val="000000"/>
          <w:kern w:val="0"/>
          <w:sz w:val="28"/>
          <w:szCs w:val="28"/>
          <w:lang w:eastAsia="ru-RU" w:bidi="ru-RU"/>
        </w:rPr>
        <w:t>E</w:t>
      </w:r>
      <w:r w:rsidRPr="005E05D4">
        <w:rPr>
          <w:rFonts w:ascii="Times New Roman" w:eastAsia="Times New Roman" w:hAnsi="Times New Roman" w:cs="Times New Roman" w:hint="eastAsia"/>
          <w:b/>
          <w:bCs/>
          <w:color w:val="000000"/>
          <w:kern w:val="0"/>
          <w:sz w:val="28"/>
          <w:szCs w:val="28"/>
          <w:lang w:eastAsia="ru-RU" w:bidi="ru-RU"/>
        </w:rPr>
        <w:t>НУ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w:t>
      </w:r>
      <w:r w:rsidRPr="005E05D4">
        <w:rPr>
          <w:rFonts w:ascii="Times New Roman" w:eastAsia="Times New Roman" w:hAnsi="Times New Roman" w:cs="Times New Roman"/>
          <w:b/>
          <w:bCs/>
          <w:color w:val="000000"/>
          <w:kern w:val="0"/>
          <w:sz w:val="28"/>
          <w:szCs w:val="28"/>
          <w:lang w:eastAsia="ru-RU" w:bidi="ru-RU"/>
        </w:rPr>
        <w:t xml:space="preserve">60 </w:t>
      </w:r>
      <w:r w:rsidRPr="005E05D4">
        <w:rPr>
          <w:rFonts w:ascii="Times New Roman" w:eastAsia="Times New Roman" w:hAnsi="Times New Roman" w:cs="Times New Roman" w:hint="eastAsia"/>
          <w:b/>
          <w:bCs/>
          <w:color w:val="000000"/>
          <w:kern w:val="0"/>
          <w:sz w:val="28"/>
          <w:szCs w:val="28"/>
          <w:lang w:eastAsia="ru-RU" w:bidi="ru-RU"/>
        </w:rPr>
        <w:t>ТА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ЦИСПЛАТИНУ</w:t>
      </w:r>
      <w:r w:rsidRPr="005E05D4">
        <w:rPr>
          <w:rFonts w:ascii="Times New Roman" w:eastAsia="Times New Roman" w:hAnsi="Times New Roman" w:cs="Times New Roman"/>
          <w:b/>
          <w:bCs/>
          <w:color w:val="000000"/>
          <w:kern w:val="0"/>
          <w:sz w:val="28"/>
          <w:szCs w:val="28"/>
          <w:lang w:eastAsia="ru-RU" w:bidi="ru-RU"/>
        </w:rPr>
        <w:t xml:space="preserve"> ..........71</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 xml:space="preserve">10.1. </w:t>
      </w:r>
      <w:r w:rsidRPr="005E05D4">
        <w:rPr>
          <w:rFonts w:ascii="Times New Roman" w:eastAsia="Times New Roman" w:hAnsi="Times New Roman" w:cs="Times New Roman" w:hint="eastAsia"/>
          <w:b/>
          <w:bCs/>
          <w:color w:val="000000"/>
          <w:kern w:val="0"/>
          <w:sz w:val="28"/>
          <w:szCs w:val="28"/>
          <w:lang w:eastAsia="ru-RU" w:bidi="ru-RU"/>
        </w:rPr>
        <w:t>Життєзд</w:t>
      </w:r>
      <w:r w:rsidRPr="005E05D4">
        <w:rPr>
          <w:rFonts w:ascii="Times New Roman" w:eastAsia="Times New Roman" w:hAnsi="Times New Roman" w:cs="Times New Roman"/>
          <w:b/>
          <w:bCs/>
          <w:color w:val="000000"/>
          <w:kern w:val="0"/>
          <w:sz w:val="28"/>
          <w:szCs w:val="28"/>
          <w:lang w:eastAsia="ru-RU" w:bidi="ru-RU"/>
        </w:rPr>
        <w:t>a</w:t>
      </w:r>
      <w:r w:rsidRPr="005E05D4">
        <w:rPr>
          <w:rFonts w:ascii="Times New Roman" w:eastAsia="Times New Roman" w:hAnsi="Times New Roman" w:cs="Times New Roman" w:hint="eastAsia"/>
          <w:b/>
          <w:bCs/>
          <w:color w:val="000000"/>
          <w:kern w:val="0"/>
          <w:sz w:val="28"/>
          <w:szCs w:val="28"/>
          <w:lang w:eastAsia="ru-RU" w:bidi="ru-RU"/>
        </w:rPr>
        <w:t>тн</w:t>
      </w:r>
      <w:r w:rsidRPr="005E05D4">
        <w:rPr>
          <w:rFonts w:ascii="Times New Roman" w:eastAsia="Times New Roman" w:hAnsi="Times New Roman" w:cs="Times New Roman"/>
          <w:b/>
          <w:bCs/>
          <w:color w:val="000000"/>
          <w:kern w:val="0"/>
          <w:sz w:val="28"/>
          <w:szCs w:val="28"/>
          <w:lang w:eastAsia="ru-RU" w:bidi="ru-RU"/>
        </w:rPr>
        <w:t>i</w:t>
      </w:r>
      <w:r w:rsidRPr="005E05D4">
        <w:rPr>
          <w:rFonts w:ascii="Times New Roman" w:eastAsia="Times New Roman" w:hAnsi="Times New Roman" w:cs="Times New Roman" w:hint="eastAsia"/>
          <w:b/>
          <w:bCs/>
          <w:color w:val="000000"/>
          <w:kern w:val="0"/>
          <w:sz w:val="28"/>
          <w:szCs w:val="28"/>
          <w:lang w:eastAsia="ru-RU" w:bidi="ru-RU"/>
        </w:rPr>
        <w:t>сть</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кл</w:t>
      </w:r>
      <w:r w:rsidRPr="005E05D4">
        <w:rPr>
          <w:rFonts w:ascii="Times New Roman" w:eastAsia="Times New Roman" w:hAnsi="Times New Roman" w:cs="Times New Roman"/>
          <w:b/>
          <w:bCs/>
          <w:color w:val="000000"/>
          <w:kern w:val="0"/>
          <w:sz w:val="28"/>
          <w:szCs w:val="28"/>
          <w:lang w:eastAsia="ru-RU" w:bidi="ru-RU"/>
        </w:rPr>
        <w:t>i</w:t>
      </w:r>
      <w:r w:rsidRPr="005E05D4">
        <w:rPr>
          <w:rFonts w:ascii="Times New Roman" w:eastAsia="Times New Roman" w:hAnsi="Times New Roman" w:cs="Times New Roman" w:hint="eastAsia"/>
          <w:b/>
          <w:bCs/>
          <w:color w:val="000000"/>
          <w:kern w:val="0"/>
          <w:sz w:val="28"/>
          <w:szCs w:val="28"/>
          <w:lang w:eastAsia="ru-RU" w:bidi="ru-RU"/>
        </w:rPr>
        <w:t>тин</w:t>
      </w:r>
      <w:r w:rsidRPr="005E05D4">
        <w:rPr>
          <w:rFonts w:ascii="Times New Roman" w:eastAsia="Times New Roman" w:hAnsi="Times New Roman" w:cs="Times New Roman"/>
          <w:b/>
          <w:bCs/>
          <w:color w:val="000000"/>
          <w:kern w:val="0"/>
          <w:sz w:val="28"/>
          <w:szCs w:val="28"/>
          <w:lang w:eastAsia="ru-RU" w:bidi="ru-RU"/>
        </w:rPr>
        <w:t xml:space="preserve"> L1210 </w:t>
      </w:r>
      <w:r w:rsidRPr="005E05D4">
        <w:rPr>
          <w:rFonts w:ascii="Times New Roman" w:eastAsia="Times New Roman" w:hAnsi="Times New Roman" w:cs="Times New Roman" w:hint="eastAsia"/>
          <w:b/>
          <w:bCs/>
          <w:color w:val="000000"/>
          <w:kern w:val="0"/>
          <w:sz w:val="28"/>
          <w:szCs w:val="28"/>
          <w:lang w:eastAsia="ru-RU" w:bidi="ru-RU"/>
        </w:rPr>
        <w:t>т</w:t>
      </w:r>
      <w:r w:rsidRPr="005E05D4">
        <w:rPr>
          <w:rFonts w:ascii="Times New Roman" w:eastAsia="Times New Roman" w:hAnsi="Times New Roman" w:cs="Times New Roman"/>
          <w:b/>
          <w:bCs/>
          <w:color w:val="000000"/>
          <w:kern w:val="0"/>
          <w:sz w:val="28"/>
          <w:szCs w:val="28"/>
          <w:lang w:eastAsia="ru-RU" w:bidi="ru-RU"/>
        </w:rPr>
        <w:t xml:space="preserve">a L1210R </w:t>
      </w:r>
      <w:r w:rsidRPr="005E05D4">
        <w:rPr>
          <w:rFonts w:ascii="Times New Roman" w:eastAsia="Times New Roman" w:hAnsi="Times New Roman" w:cs="Times New Roman" w:hint="eastAsia"/>
          <w:b/>
          <w:bCs/>
          <w:color w:val="000000"/>
          <w:kern w:val="0"/>
          <w:sz w:val="28"/>
          <w:szCs w:val="28"/>
          <w:lang w:eastAsia="ru-RU" w:bidi="ru-RU"/>
        </w:rPr>
        <w:t>з</w:t>
      </w:r>
      <w:r w:rsidRPr="005E05D4">
        <w:rPr>
          <w:rFonts w:ascii="Times New Roman" w:eastAsia="Times New Roman" w:hAnsi="Times New Roman" w:cs="Times New Roman"/>
          <w:b/>
          <w:bCs/>
          <w:color w:val="000000"/>
          <w:kern w:val="0"/>
          <w:sz w:val="28"/>
          <w:szCs w:val="28"/>
          <w:lang w:eastAsia="ru-RU" w:bidi="ru-RU"/>
        </w:rPr>
        <w:t xml:space="preserve">a </w:t>
      </w:r>
      <w:r w:rsidRPr="005E05D4">
        <w:rPr>
          <w:rFonts w:ascii="Times New Roman" w:eastAsia="Times New Roman" w:hAnsi="Times New Roman" w:cs="Times New Roman" w:hint="eastAsia"/>
          <w:b/>
          <w:bCs/>
          <w:color w:val="000000"/>
          <w:kern w:val="0"/>
          <w:sz w:val="28"/>
          <w:szCs w:val="28"/>
          <w:lang w:eastAsia="ru-RU" w:bidi="ru-RU"/>
        </w:rPr>
        <w:t>д</w:t>
      </w:r>
      <w:r w:rsidRPr="005E05D4">
        <w:rPr>
          <w:rFonts w:ascii="Times New Roman" w:eastAsia="Times New Roman" w:hAnsi="Times New Roman" w:cs="Times New Roman"/>
          <w:b/>
          <w:bCs/>
          <w:color w:val="000000"/>
          <w:kern w:val="0"/>
          <w:sz w:val="28"/>
          <w:szCs w:val="28"/>
          <w:lang w:eastAsia="ru-RU" w:bidi="ru-RU"/>
        </w:rPr>
        <w:t>i</w:t>
      </w:r>
      <w:r w:rsidRPr="005E05D4">
        <w:rPr>
          <w:rFonts w:ascii="Times New Roman" w:eastAsia="Times New Roman" w:hAnsi="Times New Roman" w:cs="Times New Roman" w:hint="eastAsia"/>
          <w:b/>
          <w:bCs/>
          <w:color w:val="000000"/>
          <w:kern w:val="0"/>
          <w:sz w:val="28"/>
          <w:szCs w:val="28"/>
          <w:lang w:eastAsia="ru-RU" w:bidi="ru-RU"/>
        </w:rPr>
        <w:t>ї</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досліджуваних</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чинників……………………</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 71</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 xml:space="preserve">10.2. </w:t>
      </w:r>
      <w:r w:rsidRPr="005E05D4">
        <w:rPr>
          <w:rFonts w:ascii="Times New Roman" w:eastAsia="Times New Roman" w:hAnsi="Times New Roman" w:cs="Times New Roman" w:hint="eastAsia"/>
          <w:b/>
          <w:bCs/>
          <w:color w:val="000000"/>
          <w:kern w:val="0"/>
          <w:sz w:val="28"/>
          <w:szCs w:val="28"/>
          <w:lang w:eastAsia="ru-RU" w:bidi="ru-RU"/>
        </w:rPr>
        <w:t>Розподіл</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лейкемічних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клітин</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фазами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клітинного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циклу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дії</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досліджуваних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чинників</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74</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РОЗДІЛ</w:t>
      </w:r>
      <w:r w:rsidRPr="005E05D4">
        <w:rPr>
          <w:rFonts w:ascii="Times New Roman" w:eastAsia="Times New Roman" w:hAnsi="Times New Roman" w:cs="Times New Roman"/>
          <w:b/>
          <w:bCs/>
          <w:color w:val="000000"/>
          <w:kern w:val="0"/>
          <w:sz w:val="28"/>
          <w:szCs w:val="28"/>
          <w:lang w:eastAsia="ru-RU" w:bidi="ru-RU"/>
        </w:rPr>
        <w:t xml:space="preserve"> 11.</w:t>
      </w:r>
      <w:r w:rsidRPr="005E05D4">
        <w:rPr>
          <w:rFonts w:ascii="Times New Roman" w:eastAsia="Times New Roman" w:hAnsi="Times New Roman" w:cs="Times New Roman" w:hint="eastAsia"/>
          <w:b/>
          <w:bCs/>
          <w:color w:val="000000"/>
          <w:kern w:val="0"/>
          <w:sz w:val="28"/>
          <w:szCs w:val="28"/>
          <w:lang w:eastAsia="ru-RU" w:bidi="ru-RU"/>
        </w:rPr>
        <w:t>РАННІ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МЕХАНІЗМИ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ТОКСИЧНОЇ</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ДІЇ</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КОМБІНАЦІЇ</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ФОТОЗБУДЖЕНОГО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w:t>
      </w:r>
      <w:r w:rsidRPr="005E05D4">
        <w:rPr>
          <w:rFonts w:ascii="Times New Roman" w:eastAsia="Times New Roman" w:hAnsi="Times New Roman" w:cs="Times New Roman"/>
          <w:b/>
          <w:bCs/>
          <w:color w:val="000000"/>
          <w:kern w:val="0"/>
          <w:sz w:val="28"/>
          <w:szCs w:val="28"/>
          <w:lang w:eastAsia="ru-RU" w:bidi="ru-RU"/>
        </w:rPr>
        <w:t xml:space="preserve">60 </w:t>
      </w:r>
      <w:r w:rsidRPr="005E05D4">
        <w:rPr>
          <w:rFonts w:ascii="Times New Roman" w:eastAsia="Times New Roman" w:hAnsi="Times New Roman" w:cs="Times New Roman" w:hint="eastAsia"/>
          <w:b/>
          <w:bCs/>
          <w:color w:val="000000"/>
          <w:kern w:val="0"/>
          <w:sz w:val="28"/>
          <w:szCs w:val="28"/>
          <w:lang w:eastAsia="ru-RU" w:bidi="ru-RU"/>
        </w:rPr>
        <w:t>ТА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ЦИСПЛАТИНУ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НА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ЛЕЙКЕМІЧНІ</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КЛІТИНИ……</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....78</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11.1. A</w:t>
      </w:r>
      <w:r w:rsidRPr="005E05D4">
        <w:rPr>
          <w:rFonts w:ascii="Times New Roman" w:eastAsia="Times New Roman" w:hAnsi="Times New Roman" w:cs="Times New Roman" w:hint="eastAsia"/>
          <w:b/>
          <w:bCs/>
          <w:color w:val="000000"/>
          <w:kern w:val="0"/>
          <w:sz w:val="28"/>
          <w:szCs w:val="28"/>
          <w:lang w:eastAsia="ru-RU" w:bidi="ru-RU"/>
        </w:rPr>
        <w:t>ктивн</w:t>
      </w:r>
      <w:r w:rsidRPr="005E05D4">
        <w:rPr>
          <w:rFonts w:ascii="Times New Roman" w:eastAsia="Times New Roman" w:hAnsi="Times New Roman" w:cs="Times New Roman"/>
          <w:b/>
          <w:bCs/>
          <w:color w:val="000000"/>
          <w:kern w:val="0"/>
          <w:sz w:val="28"/>
          <w:szCs w:val="28"/>
          <w:lang w:eastAsia="ru-RU" w:bidi="ru-RU"/>
        </w:rPr>
        <w:t>i</w:t>
      </w:r>
      <w:r w:rsidRPr="005E05D4">
        <w:rPr>
          <w:rFonts w:ascii="Times New Roman" w:eastAsia="Times New Roman" w:hAnsi="Times New Roman" w:cs="Times New Roman" w:hint="eastAsia"/>
          <w:b/>
          <w:bCs/>
          <w:color w:val="000000"/>
          <w:kern w:val="0"/>
          <w:sz w:val="28"/>
          <w:szCs w:val="28"/>
          <w:lang w:eastAsia="ru-RU" w:bidi="ru-RU"/>
        </w:rPr>
        <w:t>сть</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р</w:t>
      </w:r>
      <w:r w:rsidRPr="005E05D4">
        <w:rPr>
          <w:rFonts w:ascii="Times New Roman" w:eastAsia="Times New Roman" w:hAnsi="Times New Roman" w:cs="Times New Roman"/>
          <w:b/>
          <w:bCs/>
          <w:color w:val="000000"/>
          <w:kern w:val="0"/>
          <w:sz w:val="28"/>
          <w:szCs w:val="28"/>
          <w:lang w:eastAsia="ru-RU" w:bidi="ru-RU"/>
        </w:rPr>
        <w:t xml:space="preserve">38 </w:t>
      </w:r>
      <w:r w:rsidRPr="005E05D4">
        <w:rPr>
          <w:rFonts w:ascii="Times New Roman" w:eastAsia="Times New Roman" w:hAnsi="Times New Roman" w:cs="Times New Roman" w:hint="eastAsia"/>
          <w:b/>
          <w:bCs/>
          <w:color w:val="000000"/>
          <w:kern w:val="0"/>
          <w:sz w:val="28"/>
          <w:szCs w:val="28"/>
          <w:lang w:eastAsia="ru-RU" w:bidi="ru-RU"/>
        </w:rPr>
        <w:t>М</w:t>
      </w:r>
      <w:r w:rsidRPr="005E05D4">
        <w:rPr>
          <w:rFonts w:ascii="Times New Roman" w:eastAsia="Times New Roman" w:hAnsi="Times New Roman" w:cs="Times New Roman"/>
          <w:b/>
          <w:bCs/>
          <w:color w:val="000000"/>
          <w:kern w:val="0"/>
          <w:sz w:val="28"/>
          <w:szCs w:val="28"/>
          <w:lang w:eastAsia="ru-RU" w:bidi="ru-RU"/>
        </w:rPr>
        <w:t>A</w:t>
      </w:r>
      <w:r w:rsidRPr="005E05D4">
        <w:rPr>
          <w:rFonts w:ascii="Times New Roman" w:eastAsia="Times New Roman" w:hAnsi="Times New Roman" w:cs="Times New Roman" w:hint="eastAsia"/>
          <w:b/>
          <w:bCs/>
          <w:color w:val="000000"/>
          <w:kern w:val="0"/>
          <w:sz w:val="28"/>
          <w:szCs w:val="28"/>
          <w:lang w:eastAsia="ru-RU" w:bidi="ru-RU"/>
        </w:rPr>
        <w:t>РК</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л</w:t>
      </w:r>
      <w:r w:rsidRPr="005E05D4">
        <w:rPr>
          <w:rFonts w:ascii="Times New Roman" w:eastAsia="Times New Roman" w:hAnsi="Times New Roman" w:cs="Times New Roman"/>
          <w:b/>
          <w:bCs/>
          <w:color w:val="000000"/>
          <w:kern w:val="0"/>
          <w:sz w:val="28"/>
          <w:szCs w:val="28"/>
          <w:lang w:eastAsia="ru-RU" w:bidi="ru-RU"/>
        </w:rPr>
        <w:t>e</w:t>
      </w:r>
      <w:r w:rsidRPr="005E05D4">
        <w:rPr>
          <w:rFonts w:ascii="Times New Roman" w:eastAsia="Times New Roman" w:hAnsi="Times New Roman" w:cs="Times New Roman" w:hint="eastAsia"/>
          <w:b/>
          <w:bCs/>
          <w:color w:val="000000"/>
          <w:kern w:val="0"/>
          <w:sz w:val="28"/>
          <w:szCs w:val="28"/>
          <w:lang w:eastAsia="ru-RU" w:bidi="ru-RU"/>
        </w:rPr>
        <w:t>йк</w:t>
      </w:r>
      <w:r w:rsidRPr="005E05D4">
        <w:rPr>
          <w:rFonts w:ascii="Times New Roman" w:eastAsia="Times New Roman" w:hAnsi="Times New Roman" w:cs="Times New Roman"/>
          <w:b/>
          <w:bCs/>
          <w:color w:val="000000"/>
          <w:kern w:val="0"/>
          <w:sz w:val="28"/>
          <w:szCs w:val="28"/>
          <w:lang w:eastAsia="ru-RU" w:bidi="ru-RU"/>
        </w:rPr>
        <w:t>e</w:t>
      </w:r>
      <w:r w:rsidRPr="005E05D4">
        <w:rPr>
          <w:rFonts w:ascii="Times New Roman" w:eastAsia="Times New Roman" w:hAnsi="Times New Roman" w:cs="Times New Roman" w:hint="eastAsia"/>
          <w:b/>
          <w:bCs/>
          <w:color w:val="000000"/>
          <w:kern w:val="0"/>
          <w:sz w:val="28"/>
          <w:szCs w:val="28"/>
          <w:lang w:eastAsia="ru-RU" w:bidi="ru-RU"/>
        </w:rPr>
        <w:t>м</w:t>
      </w:r>
      <w:r w:rsidRPr="005E05D4">
        <w:rPr>
          <w:rFonts w:ascii="Times New Roman" w:eastAsia="Times New Roman" w:hAnsi="Times New Roman" w:cs="Times New Roman"/>
          <w:b/>
          <w:bCs/>
          <w:color w:val="000000"/>
          <w:kern w:val="0"/>
          <w:sz w:val="28"/>
          <w:szCs w:val="28"/>
          <w:lang w:eastAsia="ru-RU" w:bidi="ru-RU"/>
        </w:rPr>
        <w:t>i</w:t>
      </w:r>
      <w:r w:rsidRPr="005E05D4">
        <w:rPr>
          <w:rFonts w:ascii="Times New Roman" w:eastAsia="Times New Roman" w:hAnsi="Times New Roman" w:cs="Times New Roman" w:hint="eastAsia"/>
          <w:b/>
          <w:bCs/>
          <w:color w:val="000000"/>
          <w:kern w:val="0"/>
          <w:sz w:val="28"/>
          <w:szCs w:val="28"/>
          <w:lang w:eastAsia="ru-RU" w:bidi="ru-RU"/>
        </w:rPr>
        <w:t>чних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кл</w:t>
      </w:r>
      <w:r w:rsidRPr="005E05D4">
        <w:rPr>
          <w:rFonts w:ascii="Times New Roman" w:eastAsia="Times New Roman" w:hAnsi="Times New Roman" w:cs="Times New Roman"/>
          <w:b/>
          <w:bCs/>
          <w:color w:val="000000"/>
          <w:kern w:val="0"/>
          <w:sz w:val="28"/>
          <w:szCs w:val="28"/>
          <w:lang w:eastAsia="ru-RU" w:bidi="ru-RU"/>
        </w:rPr>
        <w:t>i</w:t>
      </w:r>
      <w:r w:rsidRPr="005E05D4">
        <w:rPr>
          <w:rFonts w:ascii="Times New Roman" w:eastAsia="Times New Roman" w:hAnsi="Times New Roman" w:cs="Times New Roman" w:hint="eastAsia"/>
          <w:b/>
          <w:bCs/>
          <w:color w:val="000000"/>
          <w:kern w:val="0"/>
          <w:sz w:val="28"/>
          <w:szCs w:val="28"/>
          <w:lang w:eastAsia="ru-RU" w:bidi="ru-RU"/>
        </w:rPr>
        <w:t>тин</w:t>
      </w:r>
      <w:r w:rsidRPr="005E05D4">
        <w:rPr>
          <w:rFonts w:ascii="Times New Roman" w:eastAsia="Times New Roman" w:hAnsi="Times New Roman" w:cs="Times New Roman"/>
          <w:b/>
          <w:bCs/>
          <w:color w:val="000000"/>
          <w:kern w:val="0"/>
          <w:sz w:val="28"/>
          <w:szCs w:val="28"/>
          <w:lang w:eastAsia="ru-RU" w:bidi="ru-RU"/>
        </w:rPr>
        <w:t>a</w:t>
      </w:r>
      <w:r w:rsidRPr="005E05D4">
        <w:rPr>
          <w:rFonts w:ascii="Times New Roman" w:eastAsia="Times New Roman" w:hAnsi="Times New Roman" w:cs="Times New Roman" w:hint="eastAsia"/>
          <w:b/>
          <w:bCs/>
          <w:color w:val="000000"/>
          <w:kern w:val="0"/>
          <w:sz w:val="28"/>
          <w:szCs w:val="28"/>
          <w:lang w:eastAsia="ru-RU" w:bidi="ru-RU"/>
        </w:rPr>
        <w:t>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w:t>
      </w:r>
      <w:r w:rsidRPr="005E05D4">
        <w:rPr>
          <w:rFonts w:ascii="Times New Roman" w:eastAsia="Times New Roman" w:hAnsi="Times New Roman" w:cs="Times New Roman"/>
          <w:b/>
          <w:bCs/>
          <w:color w:val="000000"/>
          <w:kern w:val="0"/>
          <w:sz w:val="28"/>
          <w:szCs w:val="28"/>
          <w:lang w:eastAsia="ru-RU" w:bidi="ru-RU"/>
        </w:rPr>
        <w:t xml:space="preserve">a </w:t>
      </w:r>
      <w:r w:rsidRPr="005E05D4">
        <w:rPr>
          <w:rFonts w:ascii="Times New Roman" w:eastAsia="Times New Roman" w:hAnsi="Times New Roman" w:cs="Times New Roman" w:hint="eastAsia"/>
          <w:b/>
          <w:bCs/>
          <w:color w:val="000000"/>
          <w:kern w:val="0"/>
          <w:sz w:val="28"/>
          <w:szCs w:val="28"/>
          <w:lang w:eastAsia="ru-RU" w:bidi="ru-RU"/>
        </w:rPr>
        <w:t>д</w:t>
      </w:r>
      <w:r w:rsidRPr="005E05D4">
        <w:rPr>
          <w:rFonts w:ascii="Times New Roman" w:eastAsia="Times New Roman" w:hAnsi="Times New Roman" w:cs="Times New Roman"/>
          <w:b/>
          <w:bCs/>
          <w:color w:val="000000"/>
          <w:kern w:val="0"/>
          <w:sz w:val="28"/>
          <w:szCs w:val="28"/>
          <w:lang w:eastAsia="ru-RU" w:bidi="ru-RU"/>
        </w:rPr>
        <w:t>i</w:t>
      </w:r>
      <w:r w:rsidRPr="005E05D4">
        <w:rPr>
          <w:rFonts w:ascii="Times New Roman" w:eastAsia="Times New Roman" w:hAnsi="Times New Roman" w:cs="Times New Roman" w:hint="eastAsia"/>
          <w:b/>
          <w:bCs/>
          <w:color w:val="000000"/>
          <w:kern w:val="0"/>
          <w:sz w:val="28"/>
          <w:szCs w:val="28"/>
          <w:lang w:eastAsia="ru-RU" w:bidi="ru-RU"/>
        </w:rPr>
        <w:t>ї</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фотозбудж</w:t>
      </w:r>
      <w:r w:rsidRPr="005E05D4">
        <w:rPr>
          <w:rFonts w:ascii="Times New Roman" w:eastAsia="Times New Roman" w:hAnsi="Times New Roman" w:cs="Times New Roman"/>
          <w:b/>
          <w:bCs/>
          <w:color w:val="000000"/>
          <w:kern w:val="0"/>
          <w:sz w:val="28"/>
          <w:szCs w:val="28"/>
          <w:lang w:eastAsia="ru-RU" w:bidi="ru-RU"/>
        </w:rPr>
        <w:t>e</w:t>
      </w:r>
      <w:r w:rsidRPr="005E05D4">
        <w:rPr>
          <w:rFonts w:ascii="Times New Roman" w:eastAsia="Times New Roman" w:hAnsi="Times New Roman" w:cs="Times New Roman" w:hint="eastAsia"/>
          <w:b/>
          <w:bCs/>
          <w:color w:val="000000"/>
          <w:kern w:val="0"/>
          <w:sz w:val="28"/>
          <w:szCs w:val="28"/>
          <w:lang w:eastAsia="ru-RU" w:bidi="ru-RU"/>
        </w:rPr>
        <w:t>ного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w:t>
      </w:r>
      <w:r w:rsidRPr="005E05D4">
        <w:rPr>
          <w:rFonts w:ascii="Times New Roman" w:eastAsia="Times New Roman" w:hAnsi="Times New Roman" w:cs="Times New Roman"/>
          <w:b/>
          <w:bCs/>
          <w:color w:val="000000"/>
          <w:kern w:val="0"/>
          <w:sz w:val="28"/>
          <w:szCs w:val="28"/>
          <w:lang w:eastAsia="ru-RU" w:bidi="ru-RU"/>
        </w:rPr>
        <w:t>60</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.78</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 xml:space="preserve">11.2. </w:t>
      </w:r>
      <w:r w:rsidRPr="005E05D4">
        <w:rPr>
          <w:rFonts w:ascii="Times New Roman" w:eastAsia="Times New Roman" w:hAnsi="Times New Roman" w:cs="Times New Roman" w:hint="eastAsia"/>
          <w:b/>
          <w:bCs/>
          <w:color w:val="000000"/>
          <w:kern w:val="0"/>
          <w:sz w:val="28"/>
          <w:szCs w:val="28"/>
          <w:lang w:eastAsia="ru-RU" w:bidi="ru-RU"/>
        </w:rPr>
        <w:t>Конц</w:t>
      </w:r>
      <w:r w:rsidRPr="005E05D4">
        <w:rPr>
          <w:rFonts w:ascii="Times New Roman" w:eastAsia="Times New Roman" w:hAnsi="Times New Roman" w:cs="Times New Roman"/>
          <w:b/>
          <w:bCs/>
          <w:color w:val="000000"/>
          <w:kern w:val="0"/>
          <w:sz w:val="28"/>
          <w:szCs w:val="28"/>
          <w:lang w:eastAsia="ru-RU" w:bidi="ru-RU"/>
        </w:rPr>
        <w:t>e</w:t>
      </w:r>
      <w:r w:rsidRPr="005E05D4">
        <w:rPr>
          <w:rFonts w:ascii="Times New Roman" w:eastAsia="Times New Roman" w:hAnsi="Times New Roman" w:cs="Times New Roman" w:hint="eastAsia"/>
          <w:b/>
          <w:bCs/>
          <w:color w:val="000000"/>
          <w:kern w:val="0"/>
          <w:sz w:val="28"/>
          <w:szCs w:val="28"/>
          <w:lang w:eastAsia="ru-RU" w:bidi="ru-RU"/>
        </w:rPr>
        <w:t>нтр</w:t>
      </w:r>
      <w:r w:rsidRPr="005E05D4">
        <w:rPr>
          <w:rFonts w:ascii="Times New Roman" w:eastAsia="Times New Roman" w:hAnsi="Times New Roman" w:cs="Times New Roman"/>
          <w:b/>
          <w:bCs/>
          <w:color w:val="000000"/>
          <w:kern w:val="0"/>
          <w:sz w:val="28"/>
          <w:szCs w:val="28"/>
          <w:lang w:eastAsia="ru-RU" w:bidi="ru-RU"/>
        </w:rPr>
        <w:t>a</w:t>
      </w:r>
      <w:r w:rsidRPr="005E05D4">
        <w:rPr>
          <w:rFonts w:ascii="Times New Roman" w:eastAsia="Times New Roman" w:hAnsi="Times New Roman" w:cs="Times New Roman" w:hint="eastAsia"/>
          <w:b/>
          <w:bCs/>
          <w:color w:val="000000"/>
          <w:kern w:val="0"/>
          <w:sz w:val="28"/>
          <w:szCs w:val="28"/>
          <w:lang w:eastAsia="ru-RU" w:bidi="ru-RU"/>
        </w:rPr>
        <w:t>ц</w:t>
      </w:r>
      <w:r w:rsidRPr="005E05D4">
        <w:rPr>
          <w:rFonts w:ascii="Times New Roman" w:eastAsia="Times New Roman" w:hAnsi="Times New Roman" w:cs="Times New Roman"/>
          <w:b/>
          <w:bCs/>
          <w:color w:val="000000"/>
          <w:kern w:val="0"/>
          <w:sz w:val="28"/>
          <w:szCs w:val="28"/>
          <w:lang w:eastAsia="ru-RU" w:bidi="ru-RU"/>
        </w:rPr>
        <w:t>i</w:t>
      </w:r>
      <w:r w:rsidRPr="005E05D4">
        <w:rPr>
          <w:rFonts w:ascii="Times New Roman" w:eastAsia="Times New Roman" w:hAnsi="Times New Roman" w:cs="Times New Roman" w:hint="eastAsia"/>
          <w:b/>
          <w:bCs/>
          <w:color w:val="000000"/>
          <w:kern w:val="0"/>
          <w:sz w:val="28"/>
          <w:szCs w:val="28"/>
          <w:lang w:eastAsia="ru-RU" w:bidi="ru-RU"/>
        </w:rPr>
        <w:t>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в</w:t>
      </w:r>
      <w:r w:rsidRPr="005E05D4">
        <w:rPr>
          <w:rFonts w:ascii="Times New Roman" w:eastAsia="Times New Roman" w:hAnsi="Times New Roman" w:cs="Times New Roman"/>
          <w:b/>
          <w:bCs/>
          <w:color w:val="000000"/>
          <w:kern w:val="0"/>
          <w:sz w:val="28"/>
          <w:szCs w:val="28"/>
          <w:lang w:eastAsia="ru-RU" w:bidi="ru-RU"/>
        </w:rPr>
        <w:t>i</w:t>
      </w:r>
      <w:r w:rsidRPr="005E05D4">
        <w:rPr>
          <w:rFonts w:ascii="Times New Roman" w:eastAsia="Times New Roman" w:hAnsi="Times New Roman" w:cs="Times New Roman" w:hint="eastAsia"/>
          <w:b/>
          <w:bCs/>
          <w:color w:val="000000"/>
          <w:kern w:val="0"/>
          <w:sz w:val="28"/>
          <w:szCs w:val="28"/>
          <w:lang w:eastAsia="ru-RU" w:bidi="ru-RU"/>
        </w:rPr>
        <w:t>льного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цитозольного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w:t>
      </w:r>
      <w:r w:rsidRPr="005E05D4">
        <w:rPr>
          <w:rFonts w:ascii="Times New Roman" w:eastAsia="Times New Roman" w:hAnsi="Times New Roman" w:cs="Times New Roman"/>
          <w:b/>
          <w:bCs/>
          <w:color w:val="000000"/>
          <w:kern w:val="0"/>
          <w:sz w:val="28"/>
          <w:szCs w:val="28"/>
          <w:lang w:eastAsia="ru-RU" w:bidi="ru-RU"/>
        </w:rPr>
        <w:t xml:space="preserve">a2+ </w:t>
      </w:r>
      <w:r w:rsidRPr="005E05D4">
        <w:rPr>
          <w:rFonts w:ascii="Times New Roman" w:eastAsia="Times New Roman" w:hAnsi="Times New Roman" w:cs="Times New Roman" w:hint="eastAsia"/>
          <w:b/>
          <w:bCs/>
          <w:color w:val="000000"/>
          <w:kern w:val="0"/>
          <w:sz w:val="28"/>
          <w:szCs w:val="28"/>
          <w:lang w:eastAsia="ru-RU" w:bidi="ru-RU"/>
        </w:rPr>
        <w:t>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лейкемічних</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кл</w:t>
      </w:r>
      <w:r w:rsidRPr="005E05D4">
        <w:rPr>
          <w:rFonts w:ascii="Times New Roman" w:eastAsia="Times New Roman" w:hAnsi="Times New Roman" w:cs="Times New Roman"/>
          <w:b/>
          <w:bCs/>
          <w:color w:val="000000"/>
          <w:kern w:val="0"/>
          <w:sz w:val="28"/>
          <w:szCs w:val="28"/>
          <w:lang w:eastAsia="ru-RU" w:bidi="ru-RU"/>
        </w:rPr>
        <w:t>i</w:t>
      </w:r>
      <w:r w:rsidRPr="005E05D4">
        <w:rPr>
          <w:rFonts w:ascii="Times New Roman" w:eastAsia="Times New Roman" w:hAnsi="Times New Roman" w:cs="Times New Roman" w:hint="eastAsia"/>
          <w:b/>
          <w:bCs/>
          <w:color w:val="000000"/>
          <w:kern w:val="0"/>
          <w:sz w:val="28"/>
          <w:szCs w:val="28"/>
          <w:lang w:eastAsia="ru-RU" w:bidi="ru-RU"/>
        </w:rPr>
        <w:t>тин</w:t>
      </w:r>
      <w:r w:rsidRPr="005E05D4">
        <w:rPr>
          <w:rFonts w:ascii="Times New Roman" w:eastAsia="Times New Roman" w:hAnsi="Times New Roman" w:cs="Times New Roman"/>
          <w:b/>
          <w:bCs/>
          <w:color w:val="000000"/>
          <w:kern w:val="0"/>
          <w:sz w:val="28"/>
          <w:szCs w:val="28"/>
          <w:lang w:eastAsia="ru-RU" w:bidi="ru-RU"/>
        </w:rPr>
        <w:t>a</w:t>
      </w:r>
      <w:r w:rsidRPr="005E05D4">
        <w:rPr>
          <w:rFonts w:ascii="Times New Roman" w:eastAsia="Times New Roman" w:hAnsi="Times New Roman" w:cs="Times New Roman" w:hint="eastAsia"/>
          <w:b/>
          <w:bCs/>
          <w:color w:val="000000"/>
          <w:kern w:val="0"/>
          <w:sz w:val="28"/>
          <w:szCs w:val="28"/>
          <w:lang w:eastAsia="ru-RU" w:bidi="ru-RU"/>
        </w:rPr>
        <w:t>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w:t>
      </w:r>
      <w:r w:rsidRPr="005E05D4">
        <w:rPr>
          <w:rFonts w:ascii="Times New Roman" w:eastAsia="Times New Roman" w:hAnsi="Times New Roman" w:cs="Times New Roman"/>
          <w:b/>
          <w:bCs/>
          <w:color w:val="000000"/>
          <w:kern w:val="0"/>
          <w:sz w:val="28"/>
          <w:szCs w:val="28"/>
          <w:lang w:eastAsia="ru-RU" w:bidi="ru-RU"/>
        </w:rPr>
        <w:t xml:space="preserve">a </w:t>
      </w:r>
      <w:r w:rsidRPr="005E05D4">
        <w:rPr>
          <w:rFonts w:ascii="Times New Roman" w:eastAsia="Times New Roman" w:hAnsi="Times New Roman" w:cs="Times New Roman" w:hint="eastAsia"/>
          <w:b/>
          <w:bCs/>
          <w:color w:val="000000"/>
          <w:kern w:val="0"/>
          <w:sz w:val="28"/>
          <w:szCs w:val="28"/>
          <w:lang w:eastAsia="ru-RU" w:bidi="ru-RU"/>
        </w:rPr>
        <w:t>д</w:t>
      </w:r>
      <w:r w:rsidRPr="005E05D4">
        <w:rPr>
          <w:rFonts w:ascii="Times New Roman" w:eastAsia="Times New Roman" w:hAnsi="Times New Roman" w:cs="Times New Roman"/>
          <w:b/>
          <w:bCs/>
          <w:color w:val="000000"/>
          <w:kern w:val="0"/>
          <w:sz w:val="28"/>
          <w:szCs w:val="28"/>
          <w:lang w:eastAsia="ru-RU" w:bidi="ru-RU"/>
        </w:rPr>
        <w:t>i</w:t>
      </w:r>
      <w:r w:rsidRPr="005E05D4">
        <w:rPr>
          <w:rFonts w:ascii="Times New Roman" w:eastAsia="Times New Roman" w:hAnsi="Times New Roman" w:cs="Times New Roman" w:hint="eastAsia"/>
          <w:b/>
          <w:bCs/>
          <w:color w:val="000000"/>
          <w:kern w:val="0"/>
          <w:sz w:val="28"/>
          <w:szCs w:val="28"/>
          <w:lang w:eastAsia="ru-RU" w:bidi="ru-RU"/>
        </w:rPr>
        <w:t>ї</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досліджуваних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чинників</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.....80</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5</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 xml:space="preserve">11.3. </w:t>
      </w:r>
      <w:r w:rsidRPr="005E05D4">
        <w:rPr>
          <w:rFonts w:ascii="Times New Roman" w:eastAsia="Times New Roman" w:hAnsi="Times New Roman" w:cs="Times New Roman" w:hint="eastAsia"/>
          <w:b/>
          <w:bCs/>
          <w:color w:val="000000"/>
          <w:kern w:val="0"/>
          <w:sz w:val="28"/>
          <w:szCs w:val="28"/>
          <w:lang w:eastAsia="ru-RU" w:bidi="ru-RU"/>
        </w:rPr>
        <w:t>Продукув</w:t>
      </w:r>
      <w:r w:rsidRPr="005E05D4">
        <w:rPr>
          <w:rFonts w:ascii="Times New Roman" w:eastAsia="Times New Roman" w:hAnsi="Times New Roman" w:cs="Times New Roman"/>
          <w:b/>
          <w:bCs/>
          <w:color w:val="000000"/>
          <w:kern w:val="0"/>
          <w:sz w:val="28"/>
          <w:szCs w:val="28"/>
          <w:lang w:eastAsia="ru-RU" w:bidi="ru-RU"/>
        </w:rPr>
        <w:t>a</w:t>
      </w:r>
      <w:r w:rsidRPr="005E05D4">
        <w:rPr>
          <w:rFonts w:ascii="Times New Roman" w:eastAsia="Times New Roman" w:hAnsi="Times New Roman" w:cs="Times New Roman" w:hint="eastAsia"/>
          <w:b/>
          <w:bCs/>
          <w:color w:val="000000"/>
          <w:kern w:val="0"/>
          <w:sz w:val="28"/>
          <w:szCs w:val="28"/>
          <w:lang w:eastAsia="ru-RU" w:bidi="ru-RU"/>
        </w:rPr>
        <w:t>ння</w:t>
      </w:r>
      <w:r w:rsidRPr="005E05D4">
        <w:rPr>
          <w:rFonts w:ascii="Times New Roman" w:eastAsia="Times New Roman" w:hAnsi="Times New Roman" w:cs="Times New Roman"/>
          <w:b/>
          <w:bCs/>
          <w:color w:val="000000"/>
          <w:kern w:val="0"/>
          <w:sz w:val="28"/>
          <w:szCs w:val="28"/>
          <w:lang w:eastAsia="ru-RU" w:bidi="ru-RU"/>
        </w:rPr>
        <w:t xml:space="preserve"> A</w:t>
      </w:r>
      <w:r w:rsidRPr="005E05D4">
        <w:rPr>
          <w:rFonts w:ascii="Times New Roman" w:eastAsia="Times New Roman" w:hAnsi="Times New Roman" w:cs="Times New Roman" w:hint="eastAsia"/>
          <w:b/>
          <w:bCs/>
          <w:color w:val="000000"/>
          <w:kern w:val="0"/>
          <w:sz w:val="28"/>
          <w:szCs w:val="28"/>
          <w:lang w:eastAsia="ru-RU" w:bidi="ru-RU"/>
        </w:rPr>
        <w:t>ФК</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л</w:t>
      </w:r>
      <w:r w:rsidRPr="005E05D4">
        <w:rPr>
          <w:rFonts w:ascii="Times New Roman" w:eastAsia="Times New Roman" w:hAnsi="Times New Roman" w:cs="Times New Roman"/>
          <w:b/>
          <w:bCs/>
          <w:color w:val="000000"/>
          <w:kern w:val="0"/>
          <w:sz w:val="28"/>
          <w:szCs w:val="28"/>
          <w:lang w:eastAsia="ru-RU" w:bidi="ru-RU"/>
        </w:rPr>
        <w:t>e</w:t>
      </w:r>
      <w:r w:rsidRPr="005E05D4">
        <w:rPr>
          <w:rFonts w:ascii="Times New Roman" w:eastAsia="Times New Roman" w:hAnsi="Times New Roman" w:cs="Times New Roman" w:hint="eastAsia"/>
          <w:b/>
          <w:bCs/>
          <w:color w:val="000000"/>
          <w:kern w:val="0"/>
          <w:sz w:val="28"/>
          <w:szCs w:val="28"/>
          <w:lang w:eastAsia="ru-RU" w:bidi="ru-RU"/>
        </w:rPr>
        <w:t>йк</w:t>
      </w:r>
      <w:r w:rsidRPr="005E05D4">
        <w:rPr>
          <w:rFonts w:ascii="Times New Roman" w:eastAsia="Times New Roman" w:hAnsi="Times New Roman" w:cs="Times New Roman"/>
          <w:b/>
          <w:bCs/>
          <w:color w:val="000000"/>
          <w:kern w:val="0"/>
          <w:sz w:val="28"/>
          <w:szCs w:val="28"/>
          <w:lang w:eastAsia="ru-RU" w:bidi="ru-RU"/>
        </w:rPr>
        <w:t>e</w:t>
      </w:r>
      <w:r w:rsidRPr="005E05D4">
        <w:rPr>
          <w:rFonts w:ascii="Times New Roman" w:eastAsia="Times New Roman" w:hAnsi="Times New Roman" w:cs="Times New Roman" w:hint="eastAsia"/>
          <w:b/>
          <w:bCs/>
          <w:color w:val="000000"/>
          <w:kern w:val="0"/>
          <w:sz w:val="28"/>
          <w:szCs w:val="28"/>
          <w:lang w:eastAsia="ru-RU" w:bidi="ru-RU"/>
        </w:rPr>
        <w:t>м</w:t>
      </w:r>
      <w:r w:rsidRPr="005E05D4">
        <w:rPr>
          <w:rFonts w:ascii="Times New Roman" w:eastAsia="Times New Roman" w:hAnsi="Times New Roman" w:cs="Times New Roman"/>
          <w:b/>
          <w:bCs/>
          <w:color w:val="000000"/>
          <w:kern w:val="0"/>
          <w:sz w:val="28"/>
          <w:szCs w:val="28"/>
          <w:lang w:eastAsia="ru-RU" w:bidi="ru-RU"/>
        </w:rPr>
        <w:t>i</w:t>
      </w:r>
      <w:r w:rsidRPr="005E05D4">
        <w:rPr>
          <w:rFonts w:ascii="Times New Roman" w:eastAsia="Times New Roman" w:hAnsi="Times New Roman" w:cs="Times New Roman" w:hint="eastAsia"/>
          <w:b/>
          <w:bCs/>
          <w:color w:val="000000"/>
          <w:kern w:val="0"/>
          <w:sz w:val="28"/>
          <w:szCs w:val="28"/>
          <w:lang w:eastAsia="ru-RU" w:bidi="ru-RU"/>
        </w:rPr>
        <w:t>чних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кл</w:t>
      </w:r>
      <w:r w:rsidRPr="005E05D4">
        <w:rPr>
          <w:rFonts w:ascii="Times New Roman" w:eastAsia="Times New Roman" w:hAnsi="Times New Roman" w:cs="Times New Roman"/>
          <w:b/>
          <w:bCs/>
          <w:color w:val="000000"/>
          <w:kern w:val="0"/>
          <w:sz w:val="28"/>
          <w:szCs w:val="28"/>
          <w:lang w:eastAsia="ru-RU" w:bidi="ru-RU"/>
        </w:rPr>
        <w:t>i</w:t>
      </w:r>
      <w:r w:rsidRPr="005E05D4">
        <w:rPr>
          <w:rFonts w:ascii="Times New Roman" w:eastAsia="Times New Roman" w:hAnsi="Times New Roman" w:cs="Times New Roman" w:hint="eastAsia"/>
          <w:b/>
          <w:bCs/>
          <w:color w:val="000000"/>
          <w:kern w:val="0"/>
          <w:sz w:val="28"/>
          <w:szCs w:val="28"/>
          <w:lang w:eastAsia="ru-RU" w:bidi="ru-RU"/>
        </w:rPr>
        <w:t>тин</w:t>
      </w:r>
      <w:r w:rsidRPr="005E05D4">
        <w:rPr>
          <w:rFonts w:ascii="Times New Roman" w:eastAsia="Times New Roman" w:hAnsi="Times New Roman" w:cs="Times New Roman"/>
          <w:b/>
          <w:bCs/>
          <w:color w:val="000000"/>
          <w:kern w:val="0"/>
          <w:sz w:val="28"/>
          <w:szCs w:val="28"/>
          <w:lang w:eastAsia="ru-RU" w:bidi="ru-RU"/>
        </w:rPr>
        <w:t>a</w:t>
      </w:r>
      <w:r w:rsidRPr="005E05D4">
        <w:rPr>
          <w:rFonts w:ascii="Times New Roman" w:eastAsia="Times New Roman" w:hAnsi="Times New Roman" w:cs="Times New Roman" w:hint="eastAsia"/>
          <w:b/>
          <w:bCs/>
          <w:color w:val="000000"/>
          <w:kern w:val="0"/>
          <w:sz w:val="28"/>
          <w:szCs w:val="28"/>
          <w:lang w:eastAsia="ru-RU" w:bidi="ru-RU"/>
        </w:rPr>
        <w:t>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w:t>
      </w:r>
      <w:r w:rsidRPr="005E05D4">
        <w:rPr>
          <w:rFonts w:ascii="Times New Roman" w:eastAsia="Times New Roman" w:hAnsi="Times New Roman" w:cs="Times New Roman"/>
          <w:b/>
          <w:bCs/>
          <w:color w:val="000000"/>
          <w:kern w:val="0"/>
          <w:sz w:val="28"/>
          <w:szCs w:val="28"/>
          <w:lang w:eastAsia="ru-RU" w:bidi="ru-RU"/>
        </w:rPr>
        <w:t xml:space="preserve">a </w:t>
      </w:r>
      <w:r w:rsidRPr="005E05D4">
        <w:rPr>
          <w:rFonts w:ascii="Times New Roman" w:eastAsia="Times New Roman" w:hAnsi="Times New Roman" w:cs="Times New Roman" w:hint="eastAsia"/>
          <w:b/>
          <w:bCs/>
          <w:color w:val="000000"/>
          <w:kern w:val="0"/>
          <w:sz w:val="28"/>
          <w:szCs w:val="28"/>
          <w:lang w:eastAsia="ru-RU" w:bidi="ru-RU"/>
        </w:rPr>
        <w:t>д</w:t>
      </w:r>
      <w:r w:rsidRPr="005E05D4">
        <w:rPr>
          <w:rFonts w:ascii="Times New Roman" w:eastAsia="Times New Roman" w:hAnsi="Times New Roman" w:cs="Times New Roman"/>
          <w:b/>
          <w:bCs/>
          <w:color w:val="000000"/>
          <w:kern w:val="0"/>
          <w:sz w:val="28"/>
          <w:szCs w:val="28"/>
          <w:lang w:eastAsia="ru-RU" w:bidi="ru-RU"/>
        </w:rPr>
        <w:t>i</w:t>
      </w:r>
      <w:r w:rsidRPr="005E05D4">
        <w:rPr>
          <w:rFonts w:ascii="Times New Roman" w:eastAsia="Times New Roman" w:hAnsi="Times New Roman" w:cs="Times New Roman" w:hint="eastAsia"/>
          <w:b/>
          <w:bCs/>
          <w:color w:val="000000"/>
          <w:kern w:val="0"/>
          <w:sz w:val="28"/>
          <w:szCs w:val="28"/>
          <w:lang w:eastAsia="ru-RU" w:bidi="ru-RU"/>
        </w:rPr>
        <w:t>ї</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досліджуваних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чинників</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 83</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 xml:space="preserve">11.4. </w:t>
      </w:r>
      <w:r w:rsidRPr="005E05D4">
        <w:rPr>
          <w:rFonts w:ascii="Times New Roman" w:eastAsia="Times New Roman" w:hAnsi="Times New Roman" w:cs="Times New Roman" w:hint="eastAsia"/>
          <w:b/>
          <w:bCs/>
          <w:color w:val="000000"/>
          <w:kern w:val="0"/>
          <w:sz w:val="28"/>
          <w:szCs w:val="28"/>
          <w:lang w:eastAsia="ru-RU" w:bidi="ru-RU"/>
        </w:rPr>
        <w:t>Оцінка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ємн</w:t>
      </w:r>
      <w:r w:rsidRPr="005E05D4">
        <w:rPr>
          <w:rFonts w:ascii="Times New Roman" w:eastAsia="Times New Roman" w:hAnsi="Times New Roman" w:cs="Times New Roman"/>
          <w:b/>
          <w:bCs/>
          <w:color w:val="000000"/>
          <w:kern w:val="0"/>
          <w:sz w:val="28"/>
          <w:szCs w:val="28"/>
          <w:lang w:eastAsia="ru-RU" w:bidi="ru-RU"/>
        </w:rPr>
        <w:t>i</w:t>
      </w:r>
      <w:r w:rsidRPr="005E05D4">
        <w:rPr>
          <w:rFonts w:ascii="Times New Roman" w:eastAsia="Times New Roman" w:hAnsi="Times New Roman" w:cs="Times New Roman" w:hint="eastAsia"/>
          <w:b/>
          <w:bCs/>
          <w:color w:val="000000"/>
          <w:kern w:val="0"/>
          <w:sz w:val="28"/>
          <w:szCs w:val="28"/>
          <w:lang w:eastAsia="ru-RU" w:bidi="ru-RU"/>
        </w:rPr>
        <w:t>сного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входу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w:t>
      </w:r>
      <w:r w:rsidRPr="005E05D4">
        <w:rPr>
          <w:rFonts w:ascii="Times New Roman" w:eastAsia="Times New Roman" w:hAnsi="Times New Roman" w:cs="Times New Roman"/>
          <w:b/>
          <w:bCs/>
          <w:color w:val="000000"/>
          <w:kern w:val="0"/>
          <w:sz w:val="28"/>
          <w:szCs w:val="28"/>
          <w:lang w:eastAsia="ru-RU" w:bidi="ru-RU"/>
        </w:rPr>
        <w:t xml:space="preserve">a2+ </w:t>
      </w:r>
      <w:r w:rsidRPr="005E05D4">
        <w:rPr>
          <w:rFonts w:ascii="Times New Roman" w:eastAsia="Times New Roman" w:hAnsi="Times New Roman" w:cs="Times New Roman" w:hint="eastAsia"/>
          <w:b/>
          <w:bCs/>
          <w:color w:val="000000"/>
          <w:kern w:val="0"/>
          <w:sz w:val="28"/>
          <w:szCs w:val="28"/>
          <w:lang w:eastAsia="ru-RU" w:bidi="ru-RU"/>
        </w:rPr>
        <w:t>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лейкемічні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кл</w:t>
      </w:r>
      <w:r w:rsidRPr="005E05D4">
        <w:rPr>
          <w:rFonts w:ascii="Times New Roman" w:eastAsia="Times New Roman" w:hAnsi="Times New Roman" w:cs="Times New Roman"/>
          <w:b/>
          <w:bCs/>
          <w:color w:val="000000"/>
          <w:kern w:val="0"/>
          <w:sz w:val="28"/>
          <w:szCs w:val="28"/>
          <w:lang w:eastAsia="ru-RU" w:bidi="ru-RU"/>
        </w:rPr>
        <w:t>i</w:t>
      </w:r>
      <w:r w:rsidRPr="005E05D4">
        <w:rPr>
          <w:rFonts w:ascii="Times New Roman" w:eastAsia="Times New Roman" w:hAnsi="Times New Roman" w:cs="Times New Roman" w:hint="eastAsia"/>
          <w:b/>
          <w:bCs/>
          <w:color w:val="000000"/>
          <w:kern w:val="0"/>
          <w:sz w:val="28"/>
          <w:szCs w:val="28"/>
          <w:lang w:eastAsia="ru-RU" w:bidi="ru-RU"/>
        </w:rPr>
        <w:t>тини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.86</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 xml:space="preserve">11.5. </w:t>
      </w:r>
      <w:r w:rsidRPr="005E05D4">
        <w:rPr>
          <w:rFonts w:ascii="Times New Roman" w:eastAsia="Times New Roman" w:hAnsi="Times New Roman" w:cs="Times New Roman" w:hint="eastAsia"/>
          <w:b/>
          <w:bCs/>
          <w:color w:val="000000"/>
          <w:kern w:val="0"/>
          <w:sz w:val="28"/>
          <w:szCs w:val="28"/>
          <w:lang w:eastAsia="ru-RU" w:bidi="ru-RU"/>
        </w:rPr>
        <w:t>В</w:t>
      </w:r>
      <w:r w:rsidRPr="005E05D4">
        <w:rPr>
          <w:rFonts w:ascii="Times New Roman" w:eastAsia="Times New Roman" w:hAnsi="Times New Roman" w:cs="Times New Roman"/>
          <w:b/>
          <w:bCs/>
          <w:color w:val="000000"/>
          <w:kern w:val="0"/>
          <w:sz w:val="28"/>
          <w:szCs w:val="28"/>
          <w:lang w:eastAsia="ru-RU" w:bidi="ru-RU"/>
        </w:rPr>
        <w:t>e</w:t>
      </w:r>
      <w:r w:rsidRPr="005E05D4">
        <w:rPr>
          <w:rFonts w:ascii="Times New Roman" w:eastAsia="Times New Roman" w:hAnsi="Times New Roman" w:cs="Times New Roman" w:hint="eastAsia"/>
          <w:b/>
          <w:bCs/>
          <w:color w:val="000000"/>
          <w:kern w:val="0"/>
          <w:sz w:val="28"/>
          <w:szCs w:val="28"/>
          <w:lang w:eastAsia="ru-RU" w:bidi="ru-RU"/>
        </w:rPr>
        <w:t>личин</w:t>
      </w:r>
      <w:r w:rsidRPr="005E05D4">
        <w:rPr>
          <w:rFonts w:ascii="Times New Roman" w:eastAsia="Times New Roman" w:hAnsi="Times New Roman" w:cs="Times New Roman"/>
          <w:b/>
          <w:bCs/>
          <w:color w:val="000000"/>
          <w:kern w:val="0"/>
          <w:sz w:val="28"/>
          <w:szCs w:val="28"/>
          <w:lang w:eastAsia="ru-RU" w:bidi="ru-RU"/>
        </w:rPr>
        <w:t xml:space="preserve">a </w:t>
      </w:r>
      <w:r w:rsidRPr="005E05D4">
        <w:rPr>
          <w:rFonts w:ascii="Times New Roman" w:eastAsia="Times New Roman" w:hAnsi="Times New Roman" w:cs="Times New Roman" w:hint="eastAsia"/>
          <w:b/>
          <w:bCs/>
          <w:color w:val="000000"/>
          <w:kern w:val="0"/>
          <w:sz w:val="28"/>
          <w:szCs w:val="28"/>
          <w:lang w:eastAsia="ru-RU" w:bidi="ru-RU"/>
        </w:rPr>
        <w:t>ємн</w:t>
      </w:r>
      <w:r w:rsidRPr="005E05D4">
        <w:rPr>
          <w:rFonts w:ascii="Times New Roman" w:eastAsia="Times New Roman" w:hAnsi="Times New Roman" w:cs="Times New Roman"/>
          <w:b/>
          <w:bCs/>
          <w:color w:val="000000"/>
          <w:kern w:val="0"/>
          <w:sz w:val="28"/>
          <w:szCs w:val="28"/>
          <w:lang w:eastAsia="ru-RU" w:bidi="ru-RU"/>
        </w:rPr>
        <w:t>i</w:t>
      </w:r>
      <w:r w:rsidRPr="005E05D4">
        <w:rPr>
          <w:rFonts w:ascii="Times New Roman" w:eastAsia="Times New Roman" w:hAnsi="Times New Roman" w:cs="Times New Roman" w:hint="eastAsia"/>
          <w:b/>
          <w:bCs/>
          <w:color w:val="000000"/>
          <w:kern w:val="0"/>
          <w:sz w:val="28"/>
          <w:szCs w:val="28"/>
          <w:lang w:eastAsia="ru-RU" w:bidi="ru-RU"/>
        </w:rPr>
        <w:t>сного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входу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w:t>
      </w:r>
      <w:r w:rsidRPr="005E05D4">
        <w:rPr>
          <w:rFonts w:ascii="Times New Roman" w:eastAsia="Times New Roman" w:hAnsi="Times New Roman" w:cs="Times New Roman"/>
          <w:b/>
          <w:bCs/>
          <w:color w:val="000000"/>
          <w:kern w:val="0"/>
          <w:sz w:val="28"/>
          <w:szCs w:val="28"/>
          <w:lang w:eastAsia="ru-RU" w:bidi="ru-RU"/>
        </w:rPr>
        <w:t xml:space="preserve">a2+ </w:t>
      </w:r>
      <w:r w:rsidRPr="005E05D4">
        <w:rPr>
          <w:rFonts w:ascii="Times New Roman" w:eastAsia="Times New Roman" w:hAnsi="Times New Roman" w:cs="Times New Roman" w:hint="eastAsia"/>
          <w:b/>
          <w:bCs/>
          <w:color w:val="000000"/>
          <w:kern w:val="0"/>
          <w:sz w:val="28"/>
          <w:szCs w:val="28"/>
          <w:lang w:eastAsia="ru-RU" w:bidi="ru-RU"/>
        </w:rPr>
        <w:t>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лейкемічні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кл</w:t>
      </w:r>
      <w:r w:rsidRPr="005E05D4">
        <w:rPr>
          <w:rFonts w:ascii="Times New Roman" w:eastAsia="Times New Roman" w:hAnsi="Times New Roman" w:cs="Times New Roman"/>
          <w:b/>
          <w:bCs/>
          <w:color w:val="000000"/>
          <w:kern w:val="0"/>
          <w:sz w:val="28"/>
          <w:szCs w:val="28"/>
          <w:lang w:eastAsia="ru-RU" w:bidi="ru-RU"/>
        </w:rPr>
        <w:t>i</w:t>
      </w:r>
      <w:r w:rsidRPr="005E05D4">
        <w:rPr>
          <w:rFonts w:ascii="Times New Roman" w:eastAsia="Times New Roman" w:hAnsi="Times New Roman" w:cs="Times New Roman" w:hint="eastAsia"/>
          <w:b/>
          <w:bCs/>
          <w:color w:val="000000"/>
          <w:kern w:val="0"/>
          <w:sz w:val="28"/>
          <w:szCs w:val="28"/>
          <w:lang w:eastAsia="ru-RU" w:bidi="ru-RU"/>
        </w:rPr>
        <w:t>тини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w:t>
      </w:r>
      <w:r w:rsidRPr="005E05D4">
        <w:rPr>
          <w:rFonts w:ascii="Times New Roman" w:eastAsia="Times New Roman" w:hAnsi="Times New Roman" w:cs="Times New Roman"/>
          <w:b/>
          <w:bCs/>
          <w:color w:val="000000"/>
          <w:kern w:val="0"/>
          <w:sz w:val="28"/>
          <w:szCs w:val="28"/>
          <w:lang w:eastAsia="ru-RU" w:bidi="ru-RU"/>
        </w:rPr>
        <w:t xml:space="preserve">a </w:t>
      </w:r>
      <w:r w:rsidRPr="005E05D4">
        <w:rPr>
          <w:rFonts w:ascii="Times New Roman" w:eastAsia="Times New Roman" w:hAnsi="Times New Roman" w:cs="Times New Roman" w:hint="eastAsia"/>
          <w:b/>
          <w:bCs/>
          <w:color w:val="000000"/>
          <w:kern w:val="0"/>
          <w:sz w:val="28"/>
          <w:szCs w:val="28"/>
          <w:lang w:eastAsia="ru-RU" w:bidi="ru-RU"/>
        </w:rPr>
        <w:t>д</w:t>
      </w:r>
      <w:r w:rsidRPr="005E05D4">
        <w:rPr>
          <w:rFonts w:ascii="Times New Roman" w:eastAsia="Times New Roman" w:hAnsi="Times New Roman" w:cs="Times New Roman"/>
          <w:b/>
          <w:bCs/>
          <w:color w:val="000000"/>
          <w:kern w:val="0"/>
          <w:sz w:val="28"/>
          <w:szCs w:val="28"/>
          <w:lang w:eastAsia="ru-RU" w:bidi="ru-RU"/>
        </w:rPr>
        <w:t>i</w:t>
      </w:r>
      <w:r w:rsidRPr="005E05D4">
        <w:rPr>
          <w:rFonts w:ascii="Times New Roman" w:eastAsia="Times New Roman" w:hAnsi="Times New Roman" w:cs="Times New Roman" w:hint="eastAsia"/>
          <w:b/>
          <w:bCs/>
          <w:color w:val="000000"/>
          <w:kern w:val="0"/>
          <w:sz w:val="28"/>
          <w:szCs w:val="28"/>
          <w:lang w:eastAsia="ru-RU" w:bidi="ru-RU"/>
        </w:rPr>
        <w:t>ї</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досліджуваних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чинників</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89</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 xml:space="preserve">11.6. </w:t>
      </w:r>
      <w:r w:rsidRPr="005E05D4">
        <w:rPr>
          <w:rFonts w:ascii="Times New Roman" w:eastAsia="Times New Roman" w:hAnsi="Times New Roman" w:cs="Times New Roman" w:hint="eastAsia"/>
          <w:b/>
          <w:bCs/>
          <w:color w:val="000000"/>
          <w:kern w:val="0"/>
          <w:sz w:val="28"/>
          <w:szCs w:val="28"/>
          <w:lang w:eastAsia="ru-RU" w:bidi="ru-RU"/>
        </w:rPr>
        <w:t>Величина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мембранного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потенціалу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мітохондрій</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лейкемічних</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клітинах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дії</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досліджуваних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чинників</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.92</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УЗАГАЛЬНЕННЯ……</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 95</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ВИСНОВКИ………………………………………………………………</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.......105</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СПИСОК</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ВИКОРИСТАНИХ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ДЖЕРЕЛ………………………………</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..107</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6</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ПЕРЕЛІК</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УМОВНИХ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СКОРОЧЕНЬ</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АОС</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антиоксидантна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система</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АФК</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активні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форми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кисню</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ЕПР</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ендоплазматичний</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ретикулум</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ЕТЛ</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електрон</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транспортний</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ланцюг</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ПМ</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плазматична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мембрана</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СОД</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супероксиддисмутаза</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 xml:space="preserve">[Ca2+]i </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концентрація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вільного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цитозольного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Са</w:t>
      </w:r>
      <w:r w:rsidRPr="005E05D4">
        <w:rPr>
          <w:rFonts w:ascii="Times New Roman" w:eastAsia="Times New Roman" w:hAnsi="Times New Roman" w:cs="Times New Roman"/>
          <w:b/>
          <w:bCs/>
          <w:color w:val="000000"/>
          <w:kern w:val="0"/>
          <w:sz w:val="28"/>
          <w:szCs w:val="28"/>
          <w:lang w:eastAsia="ru-RU" w:bidi="ru-RU"/>
        </w:rPr>
        <w:t xml:space="preserve">2+ </w:t>
      </w:r>
      <w:r w:rsidRPr="005E05D4">
        <w:rPr>
          <w:rFonts w:ascii="Times New Roman" w:eastAsia="Times New Roman" w:hAnsi="Times New Roman" w:cs="Times New Roman" w:hint="eastAsia"/>
          <w:b/>
          <w:bCs/>
          <w:color w:val="000000"/>
          <w:kern w:val="0"/>
          <w:sz w:val="28"/>
          <w:szCs w:val="28"/>
          <w:lang w:eastAsia="ru-RU" w:bidi="ru-RU"/>
        </w:rPr>
        <w:t>в</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клітинах</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с</w:t>
      </w:r>
      <w:r w:rsidRPr="005E05D4">
        <w:rPr>
          <w:rFonts w:ascii="Times New Roman" w:eastAsia="Times New Roman" w:hAnsi="Times New Roman" w:cs="Times New Roman"/>
          <w:b/>
          <w:bCs/>
          <w:color w:val="000000"/>
          <w:kern w:val="0"/>
          <w:sz w:val="28"/>
          <w:szCs w:val="28"/>
          <w:lang w:eastAsia="ru-RU" w:bidi="ru-RU"/>
        </w:rPr>
        <w:t xml:space="preserve">is-Pt </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цисплатин</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DCF</w:t>
      </w:r>
      <w:r w:rsidRPr="005E05D4">
        <w:rPr>
          <w:rFonts w:ascii="Times New Roman" w:eastAsia="Times New Roman" w:hAnsi="Times New Roman" w:cs="Times New Roman" w:hint="eastAsia"/>
          <w:b/>
          <w:bCs/>
          <w:color w:val="000000"/>
          <w:kern w:val="0"/>
          <w:sz w:val="28"/>
          <w:szCs w:val="28"/>
          <w:lang w:eastAsia="ru-RU" w:bidi="ru-RU"/>
        </w:rPr>
        <w:t>Н</w:t>
      </w:r>
      <w:r w:rsidRPr="005E05D4">
        <w:rPr>
          <w:rFonts w:ascii="Times New Roman" w:eastAsia="Times New Roman" w:hAnsi="Times New Roman" w:cs="Times New Roman"/>
          <w:b/>
          <w:bCs/>
          <w:color w:val="000000"/>
          <w:kern w:val="0"/>
          <w:sz w:val="28"/>
          <w:szCs w:val="28"/>
          <w:lang w:eastAsia="ru-RU" w:bidi="ru-RU"/>
        </w:rPr>
        <w:t xml:space="preserve">-DA </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 xml:space="preserve"> 2,7-</w:t>
      </w:r>
      <w:r w:rsidRPr="005E05D4">
        <w:rPr>
          <w:rFonts w:ascii="Times New Roman" w:eastAsia="Times New Roman" w:hAnsi="Times New Roman" w:cs="Times New Roman" w:hint="eastAsia"/>
          <w:b/>
          <w:bCs/>
          <w:color w:val="000000"/>
          <w:kern w:val="0"/>
          <w:sz w:val="28"/>
          <w:szCs w:val="28"/>
          <w:lang w:eastAsia="ru-RU" w:bidi="ru-RU"/>
        </w:rPr>
        <w:t>дихлордигідрофлуоресцеїн</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діацетат</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 xml:space="preserve">FCCP </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карбонілу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ціаніду</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п</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трифлуореметоксифенілгідразону</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 xml:space="preserve">GSH </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відновлена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форма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глутатіону</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 xml:space="preserve">IP3R </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рецептори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до</w:t>
      </w:r>
      <w:r w:rsidRPr="005E05D4">
        <w:rPr>
          <w:rFonts w:ascii="Times New Roman" w:eastAsia="Times New Roman" w:hAnsi="Times New Roman" w:cs="Times New Roman"/>
          <w:b/>
          <w:bCs/>
          <w:color w:val="000000"/>
          <w:kern w:val="0"/>
          <w:sz w:val="28"/>
          <w:szCs w:val="28"/>
          <w:lang w:eastAsia="ru-RU" w:bidi="ru-RU"/>
        </w:rPr>
        <w:t xml:space="preserve"> 1,4,5-</w:t>
      </w:r>
      <w:r w:rsidRPr="005E05D4">
        <w:rPr>
          <w:rFonts w:ascii="Times New Roman" w:eastAsia="Times New Roman" w:hAnsi="Times New Roman" w:cs="Times New Roman" w:hint="eastAsia"/>
          <w:b/>
          <w:bCs/>
          <w:color w:val="000000"/>
          <w:kern w:val="0"/>
          <w:sz w:val="28"/>
          <w:szCs w:val="28"/>
          <w:lang w:eastAsia="ru-RU" w:bidi="ru-RU"/>
        </w:rPr>
        <w:t>інозитолтрифосфат</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МАРК</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мітоген</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активуюча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протеїнкіназа</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 xml:space="preserve">MDR </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множинна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стійкість</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лікарських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препаратів</w:t>
      </w:r>
      <w:r w:rsidRPr="005E05D4">
        <w:rPr>
          <w:rFonts w:ascii="Times New Roman" w:eastAsia="Times New Roman" w:hAnsi="Times New Roman" w:cs="Times New Roman"/>
          <w:b/>
          <w:bCs/>
          <w:color w:val="000000"/>
          <w:kern w:val="0"/>
          <w:sz w:val="28"/>
          <w:szCs w:val="28"/>
          <w:lang w:eastAsia="ru-RU" w:bidi="ru-RU"/>
        </w:rPr>
        <w:t xml:space="preserve"> (multiple drug</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resistance)</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 xml:space="preserve">MRP </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протеїни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асоційовані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множинною</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стійкістю</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лікарських</w:t>
      </w:r>
    </w:p>
    <w:p w:rsidR="005E05D4" w:rsidRPr="005E05D4" w:rsidRDefault="005E05D4" w:rsidP="005E05D4">
      <w:pPr>
        <w:rPr>
          <w:rFonts w:ascii="Times New Roman" w:eastAsia="Times New Roman" w:hAnsi="Times New Roman" w:cs="Times New Roman"/>
          <w:b/>
          <w:bCs/>
          <w:color w:val="000000"/>
          <w:kern w:val="0"/>
          <w:sz w:val="28"/>
          <w:szCs w:val="28"/>
          <w:lang w:val="en-US" w:eastAsia="ru-RU" w:bidi="ru-RU"/>
        </w:rPr>
      </w:pPr>
      <w:r w:rsidRPr="005E05D4">
        <w:rPr>
          <w:rFonts w:ascii="Times New Roman" w:eastAsia="Times New Roman" w:hAnsi="Times New Roman" w:cs="Times New Roman" w:hint="eastAsia"/>
          <w:b/>
          <w:bCs/>
          <w:color w:val="000000"/>
          <w:kern w:val="0"/>
          <w:sz w:val="28"/>
          <w:szCs w:val="28"/>
          <w:lang w:eastAsia="ru-RU" w:bidi="ru-RU"/>
        </w:rPr>
        <w:t>препаратів</w:t>
      </w:r>
      <w:r w:rsidRPr="005E05D4">
        <w:rPr>
          <w:rFonts w:ascii="Times New Roman" w:eastAsia="Times New Roman" w:hAnsi="Times New Roman" w:cs="Times New Roman"/>
          <w:b/>
          <w:bCs/>
          <w:color w:val="000000"/>
          <w:kern w:val="0"/>
          <w:sz w:val="28"/>
          <w:szCs w:val="28"/>
          <w:lang w:val="en-US" w:eastAsia="ru-RU" w:bidi="ru-RU"/>
        </w:rPr>
        <w:t xml:space="preserve"> (multidrug resistance protein)</w:t>
      </w:r>
    </w:p>
    <w:p w:rsidR="005E05D4" w:rsidRPr="005E05D4" w:rsidRDefault="005E05D4" w:rsidP="005E05D4">
      <w:pPr>
        <w:rPr>
          <w:rFonts w:ascii="Times New Roman" w:eastAsia="Times New Roman" w:hAnsi="Times New Roman" w:cs="Times New Roman"/>
          <w:b/>
          <w:bCs/>
          <w:color w:val="000000"/>
          <w:kern w:val="0"/>
          <w:sz w:val="28"/>
          <w:szCs w:val="28"/>
          <w:lang w:val="en-US" w:eastAsia="ru-RU" w:bidi="ru-RU"/>
        </w:rPr>
      </w:pPr>
      <w:r w:rsidRPr="005E05D4">
        <w:rPr>
          <w:rFonts w:ascii="Times New Roman" w:eastAsia="Times New Roman" w:hAnsi="Times New Roman" w:cs="Times New Roman"/>
          <w:b/>
          <w:bCs/>
          <w:color w:val="000000"/>
          <w:kern w:val="0"/>
          <w:sz w:val="28"/>
          <w:szCs w:val="28"/>
          <w:lang w:val="en-US" w:eastAsia="ru-RU" w:bidi="ru-RU"/>
        </w:rPr>
        <w:t xml:space="preserve">NOX </w:t>
      </w:r>
      <w:r w:rsidRPr="005E05D4">
        <w:rPr>
          <w:rFonts w:ascii="Times New Roman" w:eastAsia="Times New Roman" w:hAnsi="Times New Roman" w:cs="Times New Roman" w:hint="eastAsia"/>
          <w:b/>
          <w:bCs/>
          <w:color w:val="000000"/>
          <w:kern w:val="0"/>
          <w:sz w:val="28"/>
          <w:szCs w:val="28"/>
          <w:lang w:val="en-US" w:eastAsia="ru-RU" w:bidi="ru-RU"/>
        </w:rPr>
        <w:t>–</w:t>
      </w:r>
      <w:r w:rsidRPr="005E05D4">
        <w:rPr>
          <w:rFonts w:ascii="Times New Roman" w:eastAsia="Times New Roman" w:hAnsi="Times New Roman" w:cs="Times New Roman"/>
          <w:b/>
          <w:bCs/>
          <w:color w:val="000000"/>
          <w:kern w:val="0"/>
          <w:sz w:val="28"/>
          <w:szCs w:val="28"/>
          <w:lang w:val="en-US"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НАДФН</w:t>
      </w:r>
      <w:r w:rsidRPr="005E05D4">
        <w:rPr>
          <w:rFonts w:ascii="Times New Roman" w:eastAsia="Times New Roman" w:hAnsi="Times New Roman" w:cs="Times New Roman"/>
          <w:b/>
          <w:bCs/>
          <w:color w:val="000000"/>
          <w:kern w:val="0"/>
          <w:sz w:val="28"/>
          <w:szCs w:val="28"/>
          <w:lang w:val="en-US" w:eastAsia="ru-RU" w:bidi="ru-RU"/>
        </w:rPr>
        <w:t>-</w:t>
      </w:r>
      <w:r w:rsidRPr="005E05D4">
        <w:rPr>
          <w:rFonts w:ascii="Times New Roman" w:eastAsia="Times New Roman" w:hAnsi="Times New Roman" w:cs="Times New Roman" w:hint="eastAsia"/>
          <w:b/>
          <w:bCs/>
          <w:color w:val="000000"/>
          <w:kern w:val="0"/>
          <w:sz w:val="28"/>
          <w:szCs w:val="28"/>
          <w:lang w:eastAsia="ru-RU" w:bidi="ru-RU"/>
        </w:rPr>
        <w:t>оксидази</w:t>
      </w:r>
    </w:p>
    <w:p w:rsidR="005E05D4" w:rsidRPr="005E05D4" w:rsidRDefault="005E05D4" w:rsidP="005E05D4">
      <w:pPr>
        <w:rPr>
          <w:rFonts w:ascii="Times New Roman" w:eastAsia="Times New Roman" w:hAnsi="Times New Roman" w:cs="Times New Roman"/>
          <w:b/>
          <w:bCs/>
          <w:color w:val="000000"/>
          <w:kern w:val="0"/>
          <w:sz w:val="28"/>
          <w:szCs w:val="28"/>
          <w:lang w:val="en-US" w:eastAsia="ru-RU" w:bidi="ru-RU"/>
        </w:rPr>
      </w:pPr>
      <w:r w:rsidRPr="005E05D4">
        <w:rPr>
          <w:rFonts w:ascii="Times New Roman" w:eastAsia="Times New Roman" w:hAnsi="Times New Roman" w:cs="Times New Roman"/>
          <w:b/>
          <w:bCs/>
          <w:color w:val="000000"/>
          <w:kern w:val="0"/>
          <w:sz w:val="28"/>
          <w:szCs w:val="28"/>
          <w:lang w:val="en-US" w:eastAsia="ru-RU" w:bidi="ru-RU"/>
        </w:rPr>
        <w:t xml:space="preserve">PMCA </w:t>
      </w:r>
      <w:r w:rsidRPr="005E05D4">
        <w:rPr>
          <w:rFonts w:ascii="Times New Roman" w:eastAsia="Times New Roman" w:hAnsi="Times New Roman" w:cs="Times New Roman" w:hint="eastAsia"/>
          <w:b/>
          <w:bCs/>
          <w:color w:val="000000"/>
          <w:kern w:val="0"/>
          <w:sz w:val="28"/>
          <w:szCs w:val="28"/>
          <w:lang w:val="en-US" w:eastAsia="ru-RU" w:bidi="ru-RU"/>
        </w:rPr>
        <w:t>–</w:t>
      </w:r>
      <w:r w:rsidRPr="005E05D4">
        <w:rPr>
          <w:rFonts w:ascii="Times New Roman" w:eastAsia="Times New Roman" w:hAnsi="Times New Roman" w:cs="Times New Roman"/>
          <w:b/>
          <w:bCs/>
          <w:color w:val="000000"/>
          <w:kern w:val="0"/>
          <w:sz w:val="28"/>
          <w:szCs w:val="28"/>
          <w:lang w:val="en-US" w:eastAsia="ru-RU" w:bidi="ru-RU"/>
        </w:rPr>
        <w:t xml:space="preserve"> C</w:t>
      </w:r>
      <w:r w:rsidRPr="005E05D4">
        <w:rPr>
          <w:rFonts w:ascii="Times New Roman" w:eastAsia="Times New Roman" w:hAnsi="Times New Roman" w:cs="Times New Roman" w:hint="eastAsia"/>
          <w:b/>
          <w:bCs/>
          <w:color w:val="000000"/>
          <w:kern w:val="0"/>
          <w:sz w:val="28"/>
          <w:szCs w:val="28"/>
          <w:lang w:eastAsia="ru-RU" w:bidi="ru-RU"/>
        </w:rPr>
        <w:t>а</w:t>
      </w:r>
    </w:p>
    <w:p w:rsidR="005E05D4" w:rsidRPr="005E05D4" w:rsidRDefault="005E05D4" w:rsidP="005E05D4">
      <w:pPr>
        <w:rPr>
          <w:rFonts w:ascii="Times New Roman" w:eastAsia="Times New Roman" w:hAnsi="Times New Roman" w:cs="Times New Roman"/>
          <w:b/>
          <w:bCs/>
          <w:color w:val="000000"/>
          <w:kern w:val="0"/>
          <w:sz w:val="28"/>
          <w:szCs w:val="28"/>
          <w:lang w:val="en-US" w:eastAsia="ru-RU" w:bidi="ru-RU"/>
        </w:rPr>
      </w:pPr>
      <w:r w:rsidRPr="005E05D4">
        <w:rPr>
          <w:rFonts w:ascii="Times New Roman" w:eastAsia="Times New Roman" w:hAnsi="Times New Roman" w:cs="Times New Roman"/>
          <w:b/>
          <w:bCs/>
          <w:color w:val="000000"/>
          <w:kern w:val="0"/>
          <w:sz w:val="28"/>
          <w:szCs w:val="28"/>
          <w:lang w:val="en-US" w:eastAsia="ru-RU" w:bidi="ru-RU"/>
        </w:rPr>
        <w:t>2+</w:t>
      </w:r>
    </w:p>
    <w:p w:rsidR="005E05D4" w:rsidRPr="005E05D4" w:rsidRDefault="005E05D4" w:rsidP="005E05D4">
      <w:pPr>
        <w:rPr>
          <w:rFonts w:ascii="Times New Roman" w:eastAsia="Times New Roman" w:hAnsi="Times New Roman" w:cs="Times New Roman"/>
          <w:b/>
          <w:bCs/>
          <w:color w:val="000000"/>
          <w:kern w:val="0"/>
          <w:sz w:val="28"/>
          <w:szCs w:val="28"/>
          <w:lang w:val="en-US" w:eastAsia="ru-RU" w:bidi="ru-RU"/>
        </w:rPr>
      </w:pPr>
      <w:r w:rsidRPr="005E05D4">
        <w:rPr>
          <w:rFonts w:ascii="Times New Roman" w:eastAsia="Times New Roman" w:hAnsi="Times New Roman" w:cs="Times New Roman"/>
          <w:b/>
          <w:bCs/>
          <w:color w:val="000000"/>
          <w:kern w:val="0"/>
          <w:sz w:val="28"/>
          <w:szCs w:val="28"/>
          <w:lang w:val="en-US" w:eastAsia="ru-RU" w:bidi="ru-RU"/>
        </w:rPr>
        <w:t>-</w:t>
      </w:r>
      <w:r w:rsidRPr="005E05D4">
        <w:rPr>
          <w:rFonts w:ascii="Times New Roman" w:eastAsia="Times New Roman" w:hAnsi="Times New Roman" w:cs="Times New Roman" w:hint="eastAsia"/>
          <w:b/>
          <w:bCs/>
          <w:color w:val="000000"/>
          <w:kern w:val="0"/>
          <w:sz w:val="28"/>
          <w:szCs w:val="28"/>
          <w:lang w:eastAsia="ru-RU" w:bidi="ru-RU"/>
        </w:rPr>
        <w:t>АТРаза</w:t>
      </w:r>
      <w:r w:rsidRPr="005E05D4">
        <w:rPr>
          <w:rFonts w:ascii="Times New Roman" w:eastAsia="Times New Roman" w:hAnsi="Times New Roman" w:cs="Times New Roman"/>
          <w:b/>
          <w:bCs/>
          <w:color w:val="000000"/>
          <w:kern w:val="0"/>
          <w:sz w:val="28"/>
          <w:szCs w:val="28"/>
          <w:lang w:val="en-US"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плазматичної</w:t>
      </w:r>
      <w:r w:rsidRPr="005E05D4">
        <w:rPr>
          <w:rFonts w:ascii="Times New Roman" w:eastAsia="Times New Roman" w:hAnsi="Times New Roman" w:cs="Times New Roman"/>
          <w:b/>
          <w:bCs/>
          <w:color w:val="000000"/>
          <w:kern w:val="0"/>
          <w:sz w:val="28"/>
          <w:szCs w:val="28"/>
          <w:lang w:val="en-US"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мембрани</w:t>
      </w:r>
    </w:p>
    <w:p w:rsidR="005E05D4" w:rsidRPr="005E05D4" w:rsidRDefault="005E05D4" w:rsidP="005E05D4">
      <w:pPr>
        <w:rPr>
          <w:rFonts w:ascii="Times New Roman" w:eastAsia="Times New Roman" w:hAnsi="Times New Roman" w:cs="Times New Roman"/>
          <w:b/>
          <w:bCs/>
          <w:color w:val="000000"/>
          <w:kern w:val="0"/>
          <w:sz w:val="28"/>
          <w:szCs w:val="28"/>
          <w:lang w:val="en-US" w:eastAsia="ru-RU" w:bidi="ru-RU"/>
        </w:rPr>
      </w:pPr>
      <w:r w:rsidRPr="005E05D4">
        <w:rPr>
          <w:rFonts w:ascii="Times New Roman" w:eastAsia="Times New Roman" w:hAnsi="Times New Roman" w:cs="Times New Roman" w:hint="eastAsia"/>
          <w:b/>
          <w:bCs/>
          <w:color w:val="000000"/>
          <w:kern w:val="0"/>
          <w:sz w:val="28"/>
          <w:szCs w:val="28"/>
          <w:lang w:eastAsia="ru-RU" w:bidi="ru-RU"/>
        </w:rPr>
        <w:t>РТР</w:t>
      </w:r>
      <w:r w:rsidRPr="005E05D4">
        <w:rPr>
          <w:rFonts w:ascii="Times New Roman" w:eastAsia="Times New Roman" w:hAnsi="Times New Roman" w:cs="Times New Roman"/>
          <w:b/>
          <w:bCs/>
          <w:color w:val="000000"/>
          <w:kern w:val="0"/>
          <w:sz w:val="28"/>
          <w:szCs w:val="28"/>
          <w:lang w:val="en-US" w:eastAsia="ru-RU" w:bidi="ru-RU"/>
        </w:rPr>
        <w:t xml:space="preserve"> </w:t>
      </w:r>
      <w:r w:rsidRPr="005E05D4">
        <w:rPr>
          <w:rFonts w:ascii="Times New Roman" w:eastAsia="Times New Roman" w:hAnsi="Times New Roman" w:cs="Times New Roman" w:hint="eastAsia"/>
          <w:b/>
          <w:bCs/>
          <w:color w:val="000000"/>
          <w:kern w:val="0"/>
          <w:sz w:val="28"/>
          <w:szCs w:val="28"/>
          <w:lang w:val="en-US" w:eastAsia="ru-RU" w:bidi="ru-RU"/>
        </w:rPr>
        <w:t>–</w:t>
      </w:r>
      <w:r w:rsidRPr="005E05D4">
        <w:rPr>
          <w:rFonts w:ascii="Times New Roman" w:eastAsia="Times New Roman" w:hAnsi="Times New Roman" w:cs="Times New Roman"/>
          <w:b/>
          <w:bCs/>
          <w:color w:val="000000"/>
          <w:kern w:val="0"/>
          <w:sz w:val="28"/>
          <w:szCs w:val="28"/>
          <w:lang w:val="en-US"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мітохондріальна</w:t>
      </w:r>
      <w:r w:rsidRPr="005E05D4">
        <w:rPr>
          <w:rFonts w:ascii="Times New Roman" w:eastAsia="Times New Roman" w:hAnsi="Times New Roman" w:cs="Times New Roman"/>
          <w:b/>
          <w:bCs/>
          <w:color w:val="000000"/>
          <w:kern w:val="0"/>
          <w:sz w:val="28"/>
          <w:szCs w:val="28"/>
          <w:lang w:val="en-US"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пора</w:t>
      </w:r>
      <w:r w:rsidRPr="005E05D4">
        <w:rPr>
          <w:rFonts w:ascii="Times New Roman" w:eastAsia="Times New Roman" w:hAnsi="Times New Roman" w:cs="Times New Roman"/>
          <w:b/>
          <w:bCs/>
          <w:color w:val="000000"/>
          <w:kern w:val="0"/>
          <w:sz w:val="28"/>
          <w:szCs w:val="28"/>
          <w:lang w:val="en-US"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транзієнтної</w:t>
      </w:r>
      <w:r w:rsidRPr="005E05D4">
        <w:rPr>
          <w:rFonts w:ascii="Times New Roman" w:eastAsia="Times New Roman" w:hAnsi="Times New Roman" w:cs="Times New Roman"/>
          <w:b/>
          <w:bCs/>
          <w:color w:val="000000"/>
          <w:kern w:val="0"/>
          <w:sz w:val="28"/>
          <w:szCs w:val="28"/>
          <w:lang w:val="en-US"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проникності</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 xml:space="preserve">SERCA </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Са</w:t>
      </w:r>
      <w:r w:rsidRPr="005E05D4">
        <w:rPr>
          <w:rFonts w:ascii="Times New Roman" w:eastAsia="Times New Roman" w:hAnsi="Times New Roman" w:cs="Times New Roman"/>
          <w:b/>
          <w:bCs/>
          <w:color w:val="000000"/>
          <w:kern w:val="0"/>
          <w:sz w:val="28"/>
          <w:szCs w:val="28"/>
          <w:lang w:eastAsia="ru-RU" w:bidi="ru-RU"/>
        </w:rPr>
        <w:t>2+</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АТРаза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ендоплазматичного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ретикулуму</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 xml:space="preserve">SOCC </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Са</w:t>
      </w:r>
      <w:r w:rsidRPr="005E05D4">
        <w:rPr>
          <w:rFonts w:ascii="Times New Roman" w:eastAsia="Times New Roman" w:hAnsi="Times New Roman" w:cs="Times New Roman"/>
          <w:b/>
          <w:bCs/>
          <w:color w:val="000000"/>
          <w:kern w:val="0"/>
          <w:sz w:val="28"/>
          <w:szCs w:val="28"/>
          <w:lang w:eastAsia="ru-RU" w:bidi="ru-RU"/>
        </w:rPr>
        <w:t>2+</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канали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ємнісного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шляху</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 xml:space="preserve">SOCE </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ємнісний</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вхід</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Са</w:t>
      </w:r>
      <w:r w:rsidRPr="005E05D4">
        <w:rPr>
          <w:rFonts w:ascii="Times New Roman" w:eastAsia="Times New Roman" w:hAnsi="Times New Roman" w:cs="Times New Roman"/>
          <w:b/>
          <w:bCs/>
          <w:color w:val="000000"/>
          <w:kern w:val="0"/>
          <w:sz w:val="28"/>
          <w:szCs w:val="28"/>
          <w:lang w:eastAsia="ru-RU" w:bidi="ru-RU"/>
        </w:rPr>
        <w:t xml:space="preserve">2+ </w:t>
      </w:r>
      <w:r w:rsidRPr="005E05D4">
        <w:rPr>
          <w:rFonts w:ascii="Times New Roman" w:eastAsia="Times New Roman" w:hAnsi="Times New Roman" w:cs="Times New Roman" w:hint="eastAsia"/>
          <w:b/>
          <w:bCs/>
          <w:color w:val="000000"/>
          <w:kern w:val="0"/>
          <w:sz w:val="28"/>
          <w:szCs w:val="28"/>
          <w:lang w:eastAsia="ru-RU" w:bidi="ru-RU"/>
        </w:rPr>
        <w:t>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клітину</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 xml:space="preserve">TMRE </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тетраметилродаміну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етил</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естеру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перхлориду</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 xml:space="preserve">TRPC </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канали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транзієнтного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рецепторного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потенціалу</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 xml:space="preserve">VDAC </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потенціал</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залежні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аніонні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канали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зовнішньої</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мембрани</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мітохондрій</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VD</w:t>
      </w:r>
      <w:r w:rsidRPr="005E05D4">
        <w:rPr>
          <w:rFonts w:ascii="Times New Roman" w:eastAsia="Times New Roman" w:hAnsi="Times New Roman" w:cs="Times New Roman" w:hint="eastAsia"/>
          <w:b/>
          <w:bCs/>
          <w:color w:val="000000"/>
          <w:kern w:val="0"/>
          <w:sz w:val="28"/>
          <w:szCs w:val="28"/>
          <w:lang w:eastAsia="ru-RU" w:bidi="ru-RU"/>
        </w:rPr>
        <w:t>С</w:t>
      </w:r>
      <w:r w:rsidRPr="005E05D4">
        <w:rPr>
          <w:rFonts w:ascii="Times New Roman" w:eastAsia="Times New Roman" w:hAnsi="Times New Roman" w:cs="Times New Roman"/>
          <w:b/>
          <w:bCs/>
          <w:color w:val="000000"/>
          <w:kern w:val="0"/>
          <w:sz w:val="28"/>
          <w:szCs w:val="28"/>
          <w:lang w:eastAsia="ru-RU" w:bidi="ru-RU"/>
        </w:rPr>
        <w:t xml:space="preserve">C </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потенціал</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керовані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Са</w:t>
      </w:r>
      <w:r w:rsidRPr="005E05D4">
        <w:rPr>
          <w:rFonts w:ascii="Times New Roman" w:eastAsia="Times New Roman" w:hAnsi="Times New Roman" w:cs="Times New Roman"/>
          <w:b/>
          <w:bCs/>
          <w:color w:val="000000"/>
          <w:kern w:val="0"/>
          <w:sz w:val="28"/>
          <w:szCs w:val="28"/>
          <w:lang w:eastAsia="ru-RU" w:bidi="ru-RU"/>
        </w:rPr>
        <w:t>2+</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канали</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7</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В</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Актуальність</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теми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Останнім</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часом</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увагу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дослідників</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привертають</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ті</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компоненти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сигнальних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шляхів</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які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регулюються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активними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формами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кисню</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АФК</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іонами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що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пов’язано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із</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залученням</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цих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вторинних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посередників</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до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контролю</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не</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лише</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проліферації</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але</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й</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апоптозу</w:t>
      </w:r>
      <w:r w:rsidRPr="005E05D4">
        <w:rPr>
          <w:rFonts w:ascii="Times New Roman" w:eastAsia="Times New Roman" w:hAnsi="Times New Roman" w:cs="Times New Roman"/>
          <w:b/>
          <w:bCs/>
          <w:color w:val="000000"/>
          <w:kern w:val="0"/>
          <w:sz w:val="28"/>
          <w:szCs w:val="28"/>
          <w:lang w:eastAsia="ru-RU" w:bidi="ru-RU"/>
        </w:rPr>
        <w:t xml:space="preserve"> [57, 264]. </w:t>
      </w:r>
      <w:r w:rsidRPr="005E05D4">
        <w:rPr>
          <w:rFonts w:ascii="Times New Roman" w:eastAsia="Times New Roman" w:hAnsi="Times New Roman" w:cs="Times New Roman" w:hint="eastAsia"/>
          <w:b/>
          <w:bCs/>
          <w:color w:val="000000"/>
          <w:kern w:val="0"/>
          <w:sz w:val="28"/>
          <w:szCs w:val="28"/>
          <w:lang w:eastAsia="ru-RU" w:bidi="ru-RU"/>
        </w:rPr>
        <w:t>Пригнічення</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сигнальних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шляхів</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апоптозу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є</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одним</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основних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механізмів</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забезпечення</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життєздатності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злоякісно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трансформованих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клітин</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дії</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протипухлинних</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препаратів</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Тому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актуальною</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є</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розробка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підходів</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активації</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сигнальних</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шляхів</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спрямованих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на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селективне</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посилення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апоптичного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потенціалу</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пухлинних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клітин</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без</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ушкодження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нормальних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клітин</w:t>
      </w:r>
      <w:r w:rsidRPr="005E05D4">
        <w:rPr>
          <w:rFonts w:ascii="Times New Roman" w:eastAsia="Times New Roman" w:hAnsi="Times New Roman" w:cs="Times New Roman"/>
          <w:b/>
          <w:bCs/>
          <w:color w:val="000000"/>
          <w:kern w:val="0"/>
          <w:sz w:val="28"/>
          <w:szCs w:val="28"/>
          <w:lang w:eastAsia="ru-RU" w:bidi="ru-RU"/>
        </w:rPr>
        <w:t>.</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Одним</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таких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підходів</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є</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застосування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декількох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протипухлинних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агентів</w:t>
      </w:r>
      <w:r w:rsidRPr="005E05D4">
        <w:rPr>
          <w:rFonts w:ascii="Times New Roman" w:eastAsia="Times New Roman" w:hAnsi="Times New Roman" w:cs="Times New Roman"/>
          <w:b/>
          <w:bCs/>
          <w:color w:val="000000"/>
          <w:kern w:val="0"/>
          <w:sz w:val="28"/>
          <w:szCs w:val="28"/>
          <w:lang w:eastAsia="ru-RU" w:bidi="ru-RU"/>
        </w:rPr>
        <w:t>,</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що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комбінації</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підвищують</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цитотоксичну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дію</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на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злоякісно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трансформовані</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клітини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Вважається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що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основним</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механізмом</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дії</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протипухлинного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препарату</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цисплатину</w:t>
      </w:r>
      <w:r w:rsidRPr="005E05D4">
        <w:rPr>
          <w:rFonts w:ascii="Times New Roman" w:eastAsia="Times New Roman" w:hAnsi="Times New Roman" w:cs="Times New Roman"/>
          <w:b/>
          <w:bCs/>
          <w:color w:val="000000"/>
          <w:kern w:val="0"/>
          <w:sz w:val="28"/>
          <w:szCs w:val="28"/>
          <w:lang w:eastAsia="ru-RU" w:bidi="ru-RU"/>
        </w:rPr>
        <w:t xml:space="preserve"> (cis-Pt) </w:t>
      </w:r>
      <w:r w:rsidRPr="005E05D4">
        <w:rPr>
          <w:rFonts w:ascii="Times New Roman" w:eastAsia="Times New Roman" w:hAnsi="Times New Roman" w:cs="Times New Roman" w:hint="eastAsia"/>
          <w:b/>
          <w:bCs/>
          <w:color w:val="000000"/>
          <w:kern w:val="0"/>
          <w:sz w:val="28"/>
          <w:szCs w:val="28"/>
          <w:lang w:eastAsia="ru-RU" w:bidi="ru-RU"/>
        </w:rPr>
        <w:t>є</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утворення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ДНК</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аддуктів</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Проте</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накопичено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дані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що</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свідчать</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про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позаядерні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механізми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токсичної</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дії</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цисплатину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пов’язані</w:t>
      </w:r>
      <w:r w:rsidRPr="005E05D4">
        <w:rPr>
          <w:rFonts w:ascii="Times New Roman" w:eastAsia="Times New Roman" w:hAnsi="Times New Roman" w:cs="Times New Roman"/>
          <w:b/>
          <w:bCs/>
          <w:color w:val="000000"/>
          <w:kern w:val="0"/>
          <w:sz w:val="28"/>
          <w:szCs w:val="28"/>
          <w:lang w:eastAsia="ru-RU" w:bidi="ru-RU"/>
        </w:rPr>
        <w:t>,</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зокрема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окисною</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модифікацією</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тіолових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груп</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глутатіона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протеїнів</w:t>
      </w:r>
      <w:r w:rsidRPr="005E05D4">
        <w:rPr>
          <w:rFonts w:ascii="Times New Roman" w:eastAsia="Times New Roman" w:hAnsi="Times New Roman" w:cs="Times New Roman"/>
          <w:b/>
          <w:bCs/>
          <w:color w:val="000000"/>
          <w:kern w:val="0"/>
          <w:sz w:val="28"/>
          <w:szCs w:val="28"/>
          <w:lang w:eastAsia="ru-RU" w:bidi="ru-RU"/>
        </w:rPr>
        <w:t>,</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порушенням</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антиоксидантного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прооксидантного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балансу</w:t>
      </w:r>
      <w:r w:rsidRPr="005E05D4">
        <w:rPr>
          <w:rFonts w:ascii="Times New Roman" w:eastAsia="Times New Roman" w:hAnsi="Times New Roman" w:cs="Times New Roman"/>
          <w:b/>
          <w:bCs/>
          <w:color w:val="000000"/>
          <w:kern w:val="0"/>
          <w:sz w:val="28"/>
          <w:szCs w:val="28"/>
          <w:lang w:eastAsia="ru-RU" w:bidi="ru-RU"/>
        </w:rPr>
        <w:t xml:space="preserve"> [26, 52, 68, 80].</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Незважаючи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на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високу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ефективність</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цисплатину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його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використання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у</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терапевтичних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дозах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обмежується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токсичною</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дією</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на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нормальні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клітини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та</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розвитком</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резистентності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пухлинних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клітинах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яка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виникає</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декількома</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механізмами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зокрема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шляхом</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інгібування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входу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активації</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виходу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препарату</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з</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клітини</w:t>
      </w:r>
      <w:r w:rsidRPr="005E05D4">
        <w:rPr>
          <w:rFonts w:ascii="Times New Roman" w:eastAsia="Times New Roman" w:hAnsi="Times New Roman" w:cs="Times New Roman"/>
          <w:b/>
          <w:bCs/>
          <w:color w:val="000000"/>
          <w:kern w:val="0"/>
          <w:sz w:val="28"/>
          <w:szCs w:val="28"/>
          <w:lang w:eastAsia="ru-RU" w:bidi="ru-RU"/>
        </w:rPr>
        <w:t xml:space="preserve"> [43, 106, 232], </w:t>
      </w:r>
      <w:r w:rsidRPr="005E05D4">
        <w:rPr>
          <w:rFonts w:ascii="Times New Roman" w:eastAsia="Times New Roman" w:hAnsi="Times New Roman" w:cs="Times New Roman" w:hint="eastAsia"/>
          <w:b/>
          <w:bCs/>
          <w:color w:val="000000"/>
          <w:kern w:val="0"/>
          <w:sz w:val="28"/>
          <w:szCs w:val="28"/>
          <w:lang w:eastAsia="ru-RU" w:bidi="ru-RU"/>
        </w:rPr>
        <w:t>його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інактивації</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внаслідок</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дії</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внутрішньоклітинних</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тіолів</w:t>
      </w:r>
      <w:r w:rsidRPr="005E05D4">
        <w:rPr>
          <w:rFonts w:ascii="Times New Roman" w:eastAsia="Times New Roman" w:hAnsi="Times New Roman" w:cs="Times New Roman"/>
          <w:b/>
          <w:bCs/>
          <w:color w:val="000000"/>
          <w:kern w:val="0"/>
          <w:sz w:val="28"/>
          <w:szCs w:val="28"/>
          <w:lang w:eastAsia="ru-RU" w:bidi="ru-RU"/>
        </w:rPr>
        <w:t xml:space="preserve"> [26, 54, 80].</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На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сьогодні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значна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увага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дослідників</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направлена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на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розробку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підходів</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до</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подолання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резистентності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пухлинних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клітин</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через</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використання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комбінації</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протипухлинних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препаратів</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фулереном</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w:t>
      </w:r>
      <w:r w:rsidRPr="005E05D4">
        <w:rPr>
          <w:rFonts w:ascii="Times New Roman" w:eastAsia="Times New Roman" w:hAnsi="Times New Roman" w:cs="Times New Roman"/>
          <w:b/>
          <w:bCs/>
          <w:color w:val="000000"/>
          <w:kern w:val="0"/>
          <w:sz w:val="28"/>
          <w:szCs w:val="28"/>
          <w:lang w:eastAsia="ru-RU" w:bidi="ru-RU"/>
        </w:rPr>
        <w:t xml:space="preserve">60. </w:t>
      </w:r>
      <w:r w:rsidRPr="005E05D4">
        <w:rPr>
          <w:rFonts w:ascii="Times New Roman" w:eastAsia="Times New Roman" w:hAnsi="Times New Roman" w:cs="Times New Roman" w:hint="eastAsia"/>
          <w:b/>
          <w:bCs/>
          <w:color w:val="000000"/>
          <w:kern w:val="0"/>
          <w:sz w:val="28"/>
          <w:szCs w:val="28"/>
          <w:lang w:eastAsia="ru-RU" w:bidi="ru-RU"/>
        </w:rPr>
        <w:t>Фулерен</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w:t>
      </w:r>
      <w:r w:rsidRPr="005E05D4">
        <w:rPr>
          <w:rFonts w:ascii="Times New Roman" w:eastAsia="Times New Roman" w:hAnsi="Times New Roman" w:cs="Times New Roman"/>
          <w:b/>
          <w:bCs/>
          <w:color w:val="000000"/>
          <w:kern w:val="0"/>
          <w:sz w:val="28"/>
          <w:szCs w:val="28"/>
          <w:lang w:eastAsia="ru-RU" w:bidi="ru-RU"/>
        </w:rPr>
        <w:t xml:space="preserve">60 </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представник</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карбонових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наноструктур</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що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не</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є</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токсичним</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концентраційному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діапазоні</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10</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 xml:space="preserve">-6 </w:t>
      </w:r>
      <w:r w:rsidRPr="005E05D4">
        <w:rPr>
          <w:rFonts w:ascii="Times New Roman" w:eastAsia="Times New Roman" w:hAnsi="Times New Roman" w:cs="Times New Roman" w:hint="eastAsia"/>
          <w:b/>
          <w:bCs/>
          <w:color w:val="000000"/>
          <w:kern w:val="0"/>
          <w:sz w:val="28"/>
          <w:szCs w:val="28"/>
          <w:lang w:eastAsia="ru-RU" w:bidi="ru-RU"/>
        </w:rPr>
        <w:t>М</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 xml:space="preserve"> 10-4 </w:t>
      </w:r>
      <w:r w:rsidRPr="005E05D4">
        <w:rPr>
          <w:rFonts w:ascii="Times New Roman" w:eastAsia="Times New Roman" w:hAnsi="Times New Roman" w:cs="Times New Roman" w:hint="eastAsia"/>
          <w:b/>
          <w:bCs/>
          <w:color w:val="000000"/>
          <w:kern w:val="0"/>
          <w:sz w:val="28"/>
          <w:szCs w:val="28"/>
          <w:lang w:eastAsia="ru-RU" w:bidi="ru-RU"/>
        </w:rPr>
        <w:t>М</w:t>
      </w:r>
      <w:r w:rsidRPr="005E05D4">
        <w:rPr>
          <w:rFonts w:ascii="Times New Roman" w:eastAsia="Times New Roman" w:hAnsi="Times New Roman" w:cs="Times New Roman"/>
          <w:b/>
          <w:bCs/>
          <w:color w:val="000000"/>
          <w:kern w:val="0"/>
          <w:sz w:val="28"/>
          <w:szCs w:val="28"/>
          <w:lang w:eastAsia="ru-RU" w:bidi="ru-RU"/>
        </w:rPr>
        <w:t xml:space="preserve"> [74, 131, 228] </w:t>
      </w:r>
      <w:r w:rsidRPr="005E05D4">
        <w:rPr>
          <w:rFonts w:ascii="Times New Roman" w:eastAsia="Times New Roman" w:hAnsi="Times New Roman" w:cs="Times New Roman" w:hint="eastAsia"/>
          <w:b/>
          <w:bCs/>
          <w:color w:val="000000"/>
          <w:kern w:val="0"/>
          <w:sz w:val="28"/>
          <w:szCs w:val="28"/>
          <w:lang w:eastAsia="ru-RU" w:bidi="ru-RU"/>
        </w:rPr>
        <w:t>та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виявляє</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біологічну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активність</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завдяки</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8</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особливостям</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будови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молекули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Нанорозмірність</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сферична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форма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та</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ліпотропність</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наявність</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системи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π</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кон’югованих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подвійних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зв’язків</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на</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поверхні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молекули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фулерену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w:t>
      </w:r>
      <w:r w:rsidRPr="005E05D4">
        <w:rPr>
          <w:rFonts w:ascii="Times New Roman" w:eastAsia="Times New Roman" w:hAnsi="Times New Roman" w:cs="Times New Roman"/>
          <w:b/>
          <w:bCs/>
          <w:color w:val="000000"/>
          <w:kern w:val="0"/>
          <w:sz w:val="28"/>
          <w:szCs w:val="28"/>
          <w:lang w:eastAsia="ru-RU" w:bidi="ru-RU"/>
        </w:rPr>
        <w:t xml:space="preserve">60 </w:t>
      </w:r>
      <w:r w:rsidRPr="005E05D4">
        <w:rPr>
          <w:rFonts w:ascii="Times New Roman" w:eastAsia="Times New Roman" w:hAnsi="Times New Roman" w:cs="Times New Roman" w:hint="eastAsia"/>
          <w:b/>
          <w:bCs/>
          <w:color w:val="000000"/>
          <w:kern w:val="0"/>
          <w:sz w:val="28"/>
          <w:szCs w:val="28"/>
          <w:lang w:eastAsia="ru-RU" w:bidi="ru-RU"/>
        </w:rPr>
        <w:t>зумовлюють</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його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мембранотропність</w:t>
      </w:r>
      <w:r w:rsidRPr="005E05D4">
        <w:rPr>
          <w:rFonts w:ascii="Times New Roman" w:eastAsia="Times New Roman" w:hAnsi="Times New Roman" w:cs="Times New Roman"/>
          <w:b/>
          <w:bCs/>
          <w:color w:val="000000"/>
          <w:kern w:val="0"/>
          <w:sz w:val="28"/>
          <w:szCs w:val="28"/>
          <w:lang w:eastAsia="ru-RU" w:bidi="ru-RU"/>
        </w:rPr>
        <w:t>,</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антиоксидантні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властивості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незбудженому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стані</w:t>
      </w:r>
      <w:r w:rsidRPr="005E05D4">
        <w:rPr>
          <w:rFonts w:ascii="Times New Roman" w:eastAsia="Times New Roman" w:hAnsi="Times New Roman" w:cs="Times New Roman"/>
          <w:b/>
          <w:bCs/>
          <w:color w:val="000000"/>
          <w:kern w:val="0"/>
          <w:sz w:val="28"/>
          <w:szCs w:val="28"/>
          <w:lang w:eastAsia="ru-RU" w:bidi="ru-RU"/>
        </w:rPr>
        <w:t xml:space="preserve"> [15, 88, 188] </w:t>
      </w:r>
      <w:r w:rsidRPr="005E05D4">
        <w:rPr>
          <w:rFonts w:ascii="Times New Roman" w:eastAsia="Times New Roman" w:hAnsi="Times New Roman" w:cs="Times New Roman" w:hint="eastAsia"/>
          <w:b/>
          <w:bCs/>
          <w:color w:val="000000"/>
          <w:kern w:val="0"/>
          <w:sz w:val="28"/>
          <w:szCs w:val="28"/>
          <w:lang w:eastAsia="ru-RU" w:bidi="ru-RU"/>
        </w:rPr>
        <w:t>та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здатність</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до</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ефективного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продукування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токсичних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АФК</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разі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фотозбудження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молекули</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 xml:space="preserve">[109, 163, 250], </w:t>
      </w:r>
      <w:r w:rsidRPr="005E05D4">
        <w:rPr>
          <w:rFonts w:ascii="Times New Roman" w:eastAsia="Times New Roman" w:hAnsi="Times New Roman" w:cs="Times New Roman" w:hint="eastAsia"/>
          <w:b/>
          <w:bCs/>
          <w:color w:val="000000"/>
          <w:kern w:val="0"/>
          <w:sz w:val="28"/>
          <w:szCs w:val="28"/>
          <w:lang w:eastAsia="ru-RU" w:bidi="ru-RU"/>
        </w:rPr>
        <w:t>що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відкриває</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перспективи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його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використання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як</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фотосенсибілізатора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для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фотодинамічної</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терапії</w:t>
      </w:r>
      <w:r w:rsidRPr="005E05D4">
        <w:rPr>
          <w:rFonts w:ascii="Times New Roman" w:eastAsia="Times New Roman" w:hAnsi="Times New Roman" w:cs="Times New Roman"/>
          <w:b/>
          <w:bCs/>
          <w:color w:val="000000"/>
          <w:kern w:val="0"/>
          <w:sz w:val="28"/>
          <w:szCs w:val="28"/>
          <w:lang w:eastAsia="ru-RU" w:bidi="ru-RU"/>
        </w:rPr>
        <w:t>.</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системах</w:t>
      </w:r>
      <w:r w:rsidRPr="005E05D4">
        <w:rPr>
          <w:rFonts w:ascii="Times New Roman" w:eastAsia="Times New Roman" w:hAnsi="Times New Roman" w:cs="Times New Roman"/>
          <w:b/>
          <w:bCs/>
          <w:color w:val="000000"/>
          <w:kern w:val="0"/>
          <w:sz w:val="28"/>
          <w:szCs w:val="28"/>
          <w:lang w:eastAsia="ru-RU" w:bidi="ru-RU"/>
        </w:rPr>
        <w:t xml:space="preserve"> in vitro </w:t>
      </w:r>
      <w:r w:rsidRPr="005E05D4">
        <w:rPr>
          <w:rFonts w:ascii="Times New Roman" w:eastAsia="Times New Roman" w:hAnsi="Times New Roman" w:cs="Times New Roman" w:hint="eastAsia"/>
          <w:b/>
          <w:bCs/>
          <w:color w:val="000000"/>
          <w:kern w:val="0"/>
          <w:sz w:val="28"/>
          <w:szCs w:val="28"/>
          <w:lang w:eastAsia="ru-RU" w:bidi="ru-RU"/>
        </w:rPr>
        <w:t>та</w:t>
      </w:r>
      <w:r w:rsidRPr="005E05D4">
        <w:rPr>
          <w:rFonts w:ascii="Times New Roman" w:eastAsia="Times New Roman" w:hAnsi="Times New Roman" w:cs="Times New Roman"/>
          <w:b/>
          <w:bCs/>
          <w:color w:val="000000"/>
          <w:kern w:val="0"/>
          <w:sz w:val="28"/>
          <w:szCs w:val="28"/>
          <w:lang w:eastAsia="ru-RU" w:bidi="ru-RU"/>
        </w:rPr>
        <w:t xml:space="preserve"> in vivo </w:t>
      </w:r>
      <w:r w:rsidRPr="005E05D4">
        <w:rPr>
          <w:rFonts w:ascii="Times New Roman" w:eastAsia="Times New Roman" w:hAnsi="Times New Roman" w:cs="Times New Roman" w:hint="eastAsia"/>
          <w:b/>
          <w:bCs/>
          <w:color w:val="000000"/>
          <w:kern w:val="0"/>
          <w:sz w:val="28"/>
          <w:szCs w:val="28"/>
          <w:lang w:eastAsia="ru-RU" w:bidi="ru-RU"/>
        </w:rPr>
        <w:t>показано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що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комбінація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похідних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w:t>
      </w:r>
      <w:r w:rsidRPr="005E05D4">
        <w:rPr>
          <w:rFonts w:ascii="Times New Roman" w:eastAsia="Times New Roman" w:hAnsi="Times New Roman" w:cs="Times New Roman"/>
          <w:b/>
          <w:bCs/>
          <w:color w:val="000000"/>
          <w:kern w:val="0"/>
          <w:sz w:val="28"/>
          <w:szCs w:val="28"/>
          <w:lang w:eastAsia="ru-RU" w:bidi="ru-RU"/>
        </w:rPr>
        <w:t xml:space="preserve">60 </w:t>
      </w:r>
      <w:r w:rsidRPr="005E05D4">
        <w:rPr>
          <w:rFonts w:ascii="Times New Roman" w:eastAsia="Times New Roman" w:hAnsi="Times New Roman" w:cs="Times New Roman" w:hint="eastAsia"/>
          <w:b/>
          <w:bCs/>
          <w:color w:val="000000"/>
          <w:kern w:val="0"/>
          <w:sz w:val="28"/>
          <w:szCs w:val="28"/>
          <w:lang w:eastAsia="ru-RU" w:bidi="ru-RU"/>
        </w:rPr>
        <w:t>з</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протипухлинними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препаратами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цисплатином</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доксорубіцином</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паклітакселом</w:t>
      </w:r>
      <w:r w:rsidRPr="005E05D4">
        <w:rPr>
          <w:rFonts w:ascii="Times New Roman" w:eastAsia="Times New Roman" w:hAnsi="Times New Roman" w:cs="Times New Roman"/>
          <w:b/>
          <w:bCs/>
          <w:color w:val="000000"/>
          <w:kern w:val="0"/>
          <w:sz w:val="28"/>
          <w:szCs w:val="28"/>
          <w:lang w:eastAsia="ru-RU" w:bidi="ru-RU"/>
        </w:rPr>
        <w:t>)</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пригнічує</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виживаність</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пухлинних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клітин</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знижує</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кардіо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та</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нефротоксичність</w:t>
      </w:r>
      <w:r w:rsidRPr="005E05D4">
        <w:rPr>
          <w:rFonts w:ascii="Times New Roman" w:eastAsia="Times New Roman" w:hAnsi="Times New Roman" w:cs="Times New Roman"/>
          <w:b/>
          <w:bCs/>
          <w:color w:val="000000"/>
          <w:kern w:val="0"/>
          <w:sz w:val="28"/>
          <w:szCs w:val="28"/>
          <w:lang w:eastAsia="ru-RU" w:bidi="ru-RU"/>
        </w:rPr>
        <w:t xml:space="preserve"> [23, 135, 155]. </w:t>
      </w:r>
      <w:r w:rsidRPr="005E05D4">
        <w:rPr>
          <w:rFonts w:ascii="Times New Roman" w:eastAsia="Times New Roman" w:hAnsi="Times New Roman" w:cs="Times New Roman" w:hint="eastAsia"/>
          <w:b/>
          <w:bCs/>
          <w:color w:val="000000"/>
          <w:kern w:val="0"/>
          <w:sz w:val="28"/>
          <w:szCs w:val="28"/>
          <w:lang w:eastAsia="ru-RU" w:bidi="ru-RU"/>
        </w:rPr>
        <w:t>Зважаючи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на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те</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що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модифікація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структури</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фулерену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w:t>
      </w:r>
      <w:r w:rsidRPr="005E05D4">
        <w:rPr>
          <w:rFonts w:ascii="Times New Roman" w:eastAsia="Times New Roman" w:hAnsi="Times New Roman" w:cs="Times New Roman"/>
          <w:b/>
          <w:bCs/>
          <w:color w:val="000000"/>
          <w:kern w:val="0"/>
          <w:sz w:val="28"/>
          <w:szCs w:val="28"/>
          <w:lang w:eastAsia="ru-RU" w:bidi="ru-RU"/>
        </w:rPr>
        <w:t xml:space="preserve">60 </w:t>
      </w:r>
      <w:r w:rsidRPr="005E05D4">
        <w:rPr>
          <w:rFonts w:ascii="Times New Roman" w:eastAsia="Times New Roman" w:hAnsi="Times New Roman" w:cs="Times New Roman" w:hint="eastAsia"/>
          <w:b/>
          <w:bCs/>
          <w:color w:val="000000"/>
          <w:kern w:val="0"/>
          <w:sz w:val="28"/>
          <w:szCs w:val="28"/>
          <w:lang w:eastAsia="ru-RU" w:bidi="ru-RU"/>
        </w:rPr>
        <w:t>через</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порушення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системи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π</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кон’югованих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подвійних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зв’язків</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спричиняє</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зміни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фізико</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хімічних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властивостях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наноструктури</w:t>
      </w:r>
      <w:r w:rsidRPr="005E05D4">
        <w:rPr>
          <w:rFonts w:ascii="Times New Roman" w:eastAsia="Times New Roman" w:hAnsi="Times New Roman" w:cs="Times New Roman"/>
          <w:b/>
          <w:bCs/>
          <w:color w:val="000000"/>
          <w:kern w:val="0"/>
          <w:sz w:val="28"/>
          <w:szCs w:val="28"/>
          <w:lang w:eastAsia="ru-RU" w:bidi="ru-RU"/>
        </w:rPr>
        <w:t xml:space="preserve"> [19, 107, 239],</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актуальним</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є</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дослідження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дії</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немодифікованого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фулерену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w:t>
      </w:r>
      <w:r w:rsidRPr="005E05D4">
        <w:rPr>
          <w:rFonts w:ascii="Times New Roman" w:eastAsia="Times New Roman" w:hAnsi="Times New Roman" w:cs="Times New Roman"/>
          <w:b/>
          <w:bCs/>
          <w:color w:val="000000"/>
          <w:kern w:val="0"/>
          <w:sz w:val="28"/>
          <w:szCs w:val="28"/>
          <w:lang w:eastAsia="ru-RU" w:bidi="ru-RU"/>
        </w:rPr>
        <w:t xml:space="preserve">60 </w:t>
      </w:r>
      <w:r w:rsidRPr="005E05D4">
        <w:rPr>
          <w:rFonts w:ascii="Times New Roman" w:eastAsia="Times New Roman" w:hAnsi="Times New Roman" w:cs="Times New Roman" w:hint="eastAsia"/>
          <w:b/>
          <w:bCs/>
          <w:color w:val="000000"/>
          <w:kern w:val="0"/>
          <w:sz w:val="28"/>
          <w:szCs w:val="28"/>
          <w:lang w:eastAsia="ru-RU" w:bidi="ru-RU"/>
        </w:rPr>
        <w:t>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комбінації</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протипухлинними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препаратами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на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злоякісно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трансформовані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нормальні</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клітини</w:t>
      </w:r>
      <w:r w:rsidRPr="005E05D4">
        <w:rPr>
          <w:rFonts w:ascii="Times New Roman" w:eastAsia="Times New Roman" w:hAnsi="Times New Roman" w:cs="Times New Roman"/>
          <w:b/>
          <w:bCs/>
          <w:color w:val="000000"/>
          <w:kern w:val="0"/>
          <w:sz w:val="28"/>
          <w:szCs w:val="28"/>
          <w:lang w:eastAsia="ru-RU" w:bidi="ru-RU"/>
        </w:rPr>
        <w:t>.</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попередніх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дослідженнями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встановлено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що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дії</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фотозбудженого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у</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діапазоні</w:t>
      </w:r>
      <w:r w:rsidRPr="005E05D4">
        <w:rPr>
          <w:rFonts w:ascii="Times New Roman" w:eastAsia="Times New Roman" w:hAnsi="Times New Roman" w:cs="Times New Roman"/>
          <w:b/>
          <w:bCs/>
          <w:color w:val="000000"/>
          <w:kern w:val="0"/>
          <w:sz w:val="28"/>
          <w:szCs w:val="28"/>
          <w:lang w:eastAsia="ru-RU" w:bidi="ru-RU"/>
        </w:rPr>
        <w:t xml:space="preserve"> 300-600 </w:t>
      </w:r>
      <w:r w:rsidRPr="005E05D4">
        <w:rPr>
          <w:rFonts w:ascii="Times New Roman" w:eastAsia="Times New Roman" w:hAnsi="Times New Roman" w:cs="Times New Roman" w:hint="eastAsia"/>
          <w:b/>
          <w:bCs/>
          <w:color w:val="000000"/>
          <w:kern w:val="0"/>
          <w:sz w:val="28"/>
          <w:szCs w:val="28"/>
          <w:lang w:eastAsia="ru-RU" w:bidi="ru-RU"/>
        </w:rPr>
        <w:t>нм</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фулерену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w:t>
      </w:r>
      <w:r w:rsidRPr="005E05D4">
        <w:rPr>
          <w:rFonts w:ascii="Times New Roman" w:eastAsia="Times New Roman" w:hAnsi="Times New Roman" w:cs="Times New Roman"/>
          <w:b/>
          <w:bCs/>
          <w:color w:val="000000"/>
          <w:kern w:val="0"/>
          <w:sz w:val="28"/>
          <w:szCs w:val="28"/>
          <w:lang w:eastAsia="ru-RU" w:bidi="ru-RU"/>
        </w:rPr>
        <w:t xml:space="preserve">60 </w:t>
      </w:r>
      <w:r w:rsidRPr="005E05D4">
        <w:rPr>
          <w:rFonts w:ascii="Times New Roman" w:eastAsia="Times New Roman" w:hAnsi="Times New Roman" w:cs="Times New Roman" w:hint="eastAsia"/>
          <w:b/>
          <w:bCs/>
          <w:color w:val="000000"/>
          <w:kern w:val="0"/>
          <w:sz w:val="28"/>
          <w:szCs w:val="28"/>
          <w:lang w:eastAsia="ru-RU" w:bidi="ru-RU"/>
        </w:rPr>
        <w:t>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лейкемічних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клітинах</w:t>
      </w:r>
      <w:r w:rsidRPr="005E05D4">
        <w:rPr>
          <w:rFonts w:ascii="Times New Roman" w:eastAsia="Times New Roman" w:hAnsi="Times New Roman" w:cs="Times New Roman"/>
          <w:b/>
          <w:bCs/>
          <w:color w:val="000000"/>
          <w:kern w:val="0"/>
          <w:sz w:val="28"/>
          <w:szCs w:val="28"/>
          <w:lang w:eastAsia="ru-RU" w:bidi="ru-RU"/>
        </w:rPr>
        <w:t xml:space="preserve"> Jurkat </w:t>
      </w:r>
      <w:r w:rsidRPr="005E05D4">
        <w:rPr>
          <w:rFonts w:ascii="Times New Roman" w:eastAsia="Times New Roman" w:hAnsi="Times New Roman" w:cs="Times New Roman" w:hint="eastAsia"/>
          <w:b/>
          <w:bCs/>
          <w:color w:val="000000"/>
          <w:kern w:val="0"/>
          <w:sz w:val="28"/>
          <w:szCs w:val="28"/>
          <w:lang w:eastAsia="ru-RU" w:bidi="ru-RU"/>
        </w:rPr>
        <w:t>виявляються</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ознаки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апоптозу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активація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каспази</w:t>
      </w:r>
      <w:r w:rsidRPr="005E05D4">
        <w:rPr>
          <w:rFonts w:ascii="Times New Roman" w:eastAsia="Times New Roman" w:hAnsi="Times New Roman" w:cs="Times New Roman"/>
          <w:b/>
          <w:bCs/>
          <w:color w:val="000000"/>
          <w:kern w:val="0"/>
          <w:sz w:val="28"/>
          <w:szCs w:val="28"/>
          <w:lang w:eastAsia="ru-RU" w:bidi="ru-RU"/>
        </w:rPr>
        <w:t xml:space="preserve"> -3 [172] </w:t>
      </w:r>
      <w:r w:rsidRPr="005E05D4">
        <w:rPr>
          <w:rFonts w:ascii="Times New Roman" w:eastAsia="Times New Roman" w:hAnsi="Times New Roman" w:cs="Times New Roman" w:hint="eastAsia"/>
          <w:b/>
          <w:bCs/>
          <w:color w:val="000000"/>
          <w:kern w:val="0"/>
          <w:sz w:val="28"/>
          <w:szCs w:val="28"/>
          <w:lang w:eastAsia="ru-RU" w:bidi="ru-RU"/>
        </w:rPr>
        <w:t>та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вихід</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цитохрому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w:t>
      </w:r>
      <w:r w:rsidRPr="005E05D4">
        <w:rPr>
          <w:rFonts w:ascii="Times New Roman" w:eastAsia="Times New Roman" w:hAnsi="Times New Roman" w:cs="Times New Roman"/>
          <w:b/>
          <w:bCs/>
          <w:color w:val="000000"/>
          <w:kern w:val="0"/>
          <w:sz w:val="28"/>
          <w:szCs w:val="28"/>
          <w:lang w:eastAsia="ru-RU" w:bidi="ru-RU"/>
        </w:rPr>
        <w:t xml:space="preserve"> [92]. </w:t>
      </w:r>
      <w:r w:rsidRPr="005E05D4">
        <w:rPr>
          <w:rFonts w:ascii="Times New Roman" w:eastAsia="Times New Roman" w:hAnsi="Times New Roman" w:cs="Times New Roman" w:hint="eastAsia"/>
          <w:b/>
          <w:bCs/>
          <w:color w:val="000000"/>
          <w:kern w:val="0"/>
          <w:sz w:val="28"/>
          <w:szCs w:val="28"/>
          <w:lang w:eastAsia="ru-RU" w:bidi="ru-RU"/>
        </w:rPr>
        <w:t>Це</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дозволяє</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припустити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можливість</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використання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комбінацї</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фотоактивованого</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фулерену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w:t>
      </w:r>
      <w:r w:rsidRPr="005E05D4">
        <w:rPr>
          <w:rFonts w:ascii="Times New Roman" w:eastAsia="Times New Roman" w:hAnsi="Times New Roman" w:cs="Times New Roman"/>
          <w:b/>
          <w:bCs/>
          <w:color w:val="000000"/>
          <w:kern w:val="0"/>
          <w:sz w:val="28"/>
          <w:szCs w:val="28"/>
          <w:lang w:eastAsia="ru-RU" w:bidi="ru-RU"/>
        </w:rPr>
        <w:t xml:space="preserve">60 </w:t>
      </w:r>
      <w:r w:rsidRPr="005E05D4">
        <w:rPr>
          <w:rFonts w:ascii="Times New Roman" w:eastAsia="Times New Roman" w:hAnsi="Times New Roman" w:cs="Times New Roman" w:hint="eastAsia"/>
          <w:b/>
          <w:bCs/>
          <w:color w:val="000000"/>
          <w:kern w:val="0"/>
          <w:sz w:val="28"/>
          <w:szCs w:val="28"/>
          <w:lang w:eastAsia="ru-RU" w:bidi="ru-RU"/>
        </w:rPr>
        <w:t>з</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цисплатином</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для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посилення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ефективності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дії</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протипухлинного</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препарату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через</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вплив</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на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сигнальні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шляхи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залучені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індукції</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загибелі</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пухлинних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клітин</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розвитку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резистентності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протипухлинних</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препаратів</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Описане</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вище</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стало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основою</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для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формування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мети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постановки</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задач</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дослідження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даної</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дисертаційної</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роботи</w:t>
      </w:r>
      <w:r w:rsidRPr="005E05D4">
        <w:rPr>
          <w:rFonts w:ascii="Times New Roman" w:eastAsia="Times New Roman" w:hAnsi="Times New Roman" w:cs="Times New Roman"/>
          <w:b/>
          <w:bCs/>
          <w:color w:val="000000"/>
          <w:kern w:val="0"/>
          <w:sz w:val="28"/>
          <w:szCs w:val="28"/>
          <w:lang w:eastAsia="ru-RU" w:bidi="ru-RU"/>
        </w:rPr>
        <w:t>.</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Зв’язок</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роботи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науковими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програмами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планами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темами</w:t>
      </w:r>
      <w:r w:rsidRPr="005E05D4">
        <w:rPr>
          <w:rFonts w:ascii="Times New Roman" w:eastAsia="Times New Roman" w:hAnsi="Times New Roman" w:cs="Times New Roman"/>
          <w:b/>
          <w:bCs/>
          <w:color w:val="000000"/>
          <w:kern w:val="0"/>
          <w:sz w:val="28"/>
          <w:szCs w:val="28"/>
          <w:lang w:eastAsia="ru-RU" w:bidi="ru-RU"/>
        </w:rPr>
        <w:t>.</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Дисертаційну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роботу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виконано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на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кафедрі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біохімії</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ННЦ</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«Інститут</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біології</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та</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медицини»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Київського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національного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університету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імені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Тараса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Шевченка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у</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рамках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науково</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дослідних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тем</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«Механізми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реалізації</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адаптаційно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компенсаторних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реакцій</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організму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умови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розвитку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різних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патологій»</w:t>
      </w:r>
      <w:r w:rsidRPr="005E05D4">
        <w:rPr>
          <w:rFonts w:ascii="Times New Roman" w:eastAsia="Times New Roman" w:hAnsi="Times New Roman" w:cs="Times New Roman"/>
          <w:b/>
          <w:bCs/>
          <w:color w:val="000000"/>
          <w:kern w:val="0"/>
          <w:sz w:val="28"/>
          <w:szCs w:val="28"/>
          <w:lang w:eastAsia="ru-RU" w:bidi="ru-RU"/>
        </w:rPr>
        <w:t xml:space="preserve"> ( </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р</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9</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 xml:space="preserve">0111U004648, 2011 </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 xml:space="preserve"> 2015 </w:t>
      </w:r>
      <w:r w:rsidRPr="005E05D4">
        <w:rPr>
          <w:rFonts w:ascii="Times New Roman" w:eastAsia="Times New Roman" w:hAnsi="Times New Roman" w:cs="Times New Roman" w:hint="eastAsia"/>
          <w:b/>
          <w:bCs/>
          <w:color w:val="000000"/>
          <w:kern w:val="0"/>
          <w:sz w:val="28"/>
          <w:szCs w:val="28"/>
          <w:lang w:eastAsia="ru-RU" w:bidi="ru-RU"/>
        </w:rPr>
        <w:t>роки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«Механізми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регуляції</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метаболічних</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процесів</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в</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організмі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умов</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розвитку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патологічних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станів»</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р</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 xml:space="preserve">0116U002527, 2016 </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 xml:space="preserve"> 2018 </w:t>
      </w:r>
      <w:r w:rsidRPr="005E05D4">
        <w:rPr>
          <w:rFonts w:ascii="Times New Roman" w:eastAsia="Times New Roman" w:hAnsi="Times New Roman" w:cs="Times New Roman" w:hint="eastAsia"/>
          <w:b/>
          <w:bCs/>
          <w:color w:val="000000"/>
          <w:kern w:val="0"/>
          <w:sz w:val="28"/>
          <w:szCs w:val="28"/>
          <w:lang w:eastAsia="ru-RU" w:bidi="ru-RU"/>
        </w:rPr>
        <w:t>роки</w:t>
      </w:r>
      <w:r w:rsidRPr="005E05D4">
        <w:rPr>
          <w:rFonts w:ascii="Times New Roman" w:eastAsia="Times New Roman" w:hAnsi="Times New Roman" w:cs="Times New Roman"/>
          <w:b/>
          <w:bCs/>
          <w:color w:val="000000"/>
          <w:kern w:val="0"/>
          <w:sz w:val="28"/>
          <w:szCs w:val="28"/>
          <w:lang w:eastAsia="ru-RU" w:bidi="ru-RU"/>
        </w:rPr>
        <w:t>).</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Мета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задачі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дослідження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Мета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роботи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з’ясувати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можливість</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модуляції</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токсичних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ефектів</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цисплатину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низьких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дозах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на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нормальні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та</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лейкемічні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клітини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дії</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фулерену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w:t>
      </w:r>
      <w:r w:rsidRPr="005E05D4">
        <w:rPr>
          <w:rFonts w:ascii="Times New Roman" w:eastAsia="Times New Roman" w:hAnsi="Times New Roman" w:cs="Times New Roman"/>
          <w:b/>
          <w:bCs/>
          <w:color w:val="000000"/>
          <w:kern w:val="0"/>
          <w:sz w:val="28"/>
          <w:szCs w:val="28"/>
          <w:lang w:eastAsia="ru-RU" w:bidi="ru-RU"/>
        </w:rPr>
        <w:t>60.</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Відповідно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поставленої</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мети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було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сформульовано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наступні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завдання</w:t>
      </w:r>
      <w:r w:rsidRPr="005E05D4">
        <w:rPr>
          <w:rFonts w:ascii="Times New Roman" w:eastAsia="Times New Roman" w:hAnsi="Times New Roman" w:cs="Times New Roman"/>
          <w:b/>
          <w:bCs/>
          <w:color w:val="000000"/>
          <w:kern w:val="0"/>
          <w:sz w:val="28"/>
          <w:szCs w:val="28"/>
          <w:lang w:eastAsia="ru-RU" w:bidi="ru-RU"/>
        </w:rPr>
        <w:t>:</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 xml:space="preserve">1. </w:t>
      </w:r>
      <w:r w:rsidRPr="005E05D4">
        <w:rPr>
          <w:rFonts w:ascii="Times New Roman" w:eastAsia="Times New Roman" w:hAnsi="Times New Roman" w:cs="Times New Roman" w:hint="eastAsia"/>
          <w:b/>
          <w:bCs/>
          <w:color w:val="000000"/>
          <w:kern w:val="0"/>
          <w:sz w:val="28"/>
          <w:szCs w:val="28"/>
          <w:lang w:eastAsia="ru-RU" w:bidi="ru-RU"/>
        </w:rPr>
        <w:t>Дослідити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проникнення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фулерену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w:t>
      </w:r>
      <w:r w:rsidRPr="005E05D4">
        <w:rPr>
          <w:rFonts w:ascii="Times New Roman" w:eastAsia="Times New Roman" w:hAnsi="Times New Roman" w:cs="Times New Roman"/>
          <w:b/>
          <w:bCs/>
          <w:color w:val="000000"/>
          <w:kern w:val="0"/>
          <w:sz w:val="28"/>
          <w:szCs w:val="28"/>
          <w:lang w:eastAsia="ru-RU" w:bidi="ru-RU"/>
        </w:rPr>
        <w:t xml:space="preserve">60 </w:t>
      </w:r>
      <w:r w:rsidRPr="005E05D4">
        <w:rPr>
          <w:rFonts w:ascii="Times New Roman" w:eastAsia="Times New Roman" w:hAnsi="Times New Roman" w:cs="Times New Roman" w:hint="eastAsia"/>
          <w:b/>
          <w:bCs/>
          <w:color w:val="000000"/>
          <w:kern w:val="0"/>
          <w:sz w:val="28"/>
          <w:szCs w:val="28"/>
          <w:lang w:eastAsia="ru-RU" w:bidi="ru-RU"/>
        </w:rPr>
        <w:t>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лейкемічні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клітини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лінії</w:t>
      </w:r>
      <w:r w:rsidRPr="005E05D4">
        <w:rPr>
          <w:rFonts w:ascii="Times New Roman" w:eastAsia="Times New Roman" w:hAnsi="Times New Roman" w:cs="Times New Roman"/>
          <w:b/>
          <w:bCs/>
          <w:color w:val="000000"/>
          <w:kern w:val="0"/>
          <w:sz w:val="28"/>
          <w:szCs w:val="28"/>
          <w:lang w:eastAsia="ru-RU" w:bidi="ru-RU"/>
        </w:rPr>
        <w:t xml:space="preserve"> L1210.</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 xml:space="preserve">2. </w:t>
      </w:r>
      <w:r w:rsidRPr="005E05D4">
        <w:rPr>
          <w:rFonts w:ascii="Times New Roman" w:eastAsia="Times New Roman" w:hAnsi="Times New Roman" w:cs="Times New Roman" w:hint="eastAsia"/>
          <w:b/>
          <w:bCs/>
          <w:color w:val="000000"/>
          <w:kern w:val="0"/>
          <w:sz w:val="28"/>
          <w:szCs w:val="28"/>
          <w:lang w:eastAsia="ru-RU" w:bidi="ru-RU"/>
        </w:rPr>
        <w:t>Оцінити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вплив</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цисплатину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низьких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концентраціях</w:t>
      </w:r>
      <w:r w:rsidRPr="005E05D4">
        <w:rPr>
          <w:rFonts w:ascii="Times New Roman" w:eastAsia="Times New Roman" w:hAnsi="Times New Roman" w:cs="Times New Roman"/>
          <w:b/>
          <w:bCs/>
          <w:color w:val="000000"/>
          <w:kern w:val="0"/>
          <w:sz w:val="28"/>
          <w:szCs w:val="28"/>
          <w:lang w:eastAsia="ru-RU" w:bidi="ru-RU"/>
        </w:rPr>
        <w:t xml:space="preserve"> (1 </w:t>
      </w:r>
      <w:r w:rsidRPr="005E05D4">
        <w:rPr>
          <w:rFonts w:ascii="Times New Roman" w:eastAsia="Times New Roman" w:hAnsi="Times New Roman" w:cs="Times New Roman" w:hint="eastAsia"/>
          <w:b/>
          <w:bCs/>
          <w:color w:val="000000"/>
          <w:kern w:val="0"/>
          <w:sz w:val="28"/>
          <w:szCs w:val="28"/>
          <w:lang w:eastAsia="ru-RU" w:bidi="ru-RU"/>
        </w:rPr>
        <w:t>та</w:t>
      </w:r>
      <w:r w:rsidRPr="005E05D4">
        <w:rPr>
          <w:rFonts w:ascii="Times New Roman" w:eastAsia="Times New Roman" w:hAnsi="Times New Roman" w:cs="Times New Roman"/>
          <w:b/>
          <w:bCs/>
          <w:color w:val="000000"/>
          <w:kern w:val="0"/>
          <w:sz w:val="28"/>
          <w:szCs w:val="28"/>
          <w:lang w:eastAsia="ru-RU" w:bidi="ru-RU"/>
        </w:rPr>
        <w:t xml:space="preserve"> 5 </w:t>
      </w:r>
      <w:r w:rsidRPr="005E05D4">
        <w:rPr>
          <w:rFonts w:ascii="Times New Roman" w:eastAsia="Times New Roman" w:hAnsi="Times New Roman" w:cs="Times New Roman" w:hint="eastAsia"/>
          <w:b/>
          <w:bCs/>
          <w:color w:val="000000"/>
          <w:kern w:val="0"/>
          <w:sz w:val="28"/>
          <w:szCs w:val="28"/>
          <w:lang w:eastAsia="ru-RU" w:bidi="ru-RU"/>
        </w:rPr>
        <w:t>мкг</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мл</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на</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нормальні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клітини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еритроцити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їх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гемолізом</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тимоцити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за</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продукуванням</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АФК</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контролі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преінкубації</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w:t>
      </w:r>
      <w:r w:rsidRPr="005E05D4">
        <w:rPr>
          <w:rFonts w:ascii="Times New Roman" w:eastAsia="Times New Roman" w:hAnsi="Times New Roman" w:cs="Times New Roman"/>
          <w:b/>
          <w:bCs/>
          <w:color w:val="000000"/>
          <w:kern w:val="0"/>
          <w:sz w:val="28"/>
          <w:szCs w:val="28"/>
          <w:lang w:eastAsia="ru-RU" w:bidi="ru-RU"/>
        </w:rPr>
        <w:t>60.</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 xml:space="preserve">3. </w:t>
      </w:r>
      <w:r w:rsidRPr="005E05D4">
        <w:rPr>
          <w:rFonts w:ascii="Times New Roman" w:eastAsia="Times New Roman" w:hAnsi="Times New Roman" w:cs="Times New Roman" w:hint="eastAsia"/>
          <w:b/>
          <w:bCs/>
          <w:color w:val="000000"/>
          <w:kern w:val="0"/>
          <w:sz w:val="28"/>
          <w:szCs w:val="28"/>
          <w:lang w:eastAsia="ru-RU" w:bidi="ru-RU"/>
        </w:rPr>
        <w:t>Оцінити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пролонговану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дію</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комбінації</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фотозбудженого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w:t>
      </w:r>
      <w:r w:rsidRPr="005E05D4">
        <w:rPr>
          <w:rFonts w:ascii="Times New Roman" w:eastAsia="Times New Roman" w:hAnsi="Times New Roman" w:cs="Times New Roman"/>
          <w:b/>
          <w:bCs/>
          <w:color w:val="000000"/>
          <w:kern w:val="0"/>
          <w:sz w:val="28"/>
          <w:szCs w:val="28"/>
          <w:lang w:eastAsia="ru-RU" w:bidi="ru-RU"/>
        </w:rPr>
        <w:t xml:space="preserve">60 </w:t>
      </w:r>
      <w:r w:rsidRPr="005E05D4">
        <w:rPr>
          <w:rFonts w:ascii="Times New Roman" w:eastAsia="Times New Roman" w:hAnsi="Times New Roman" w:cs="Times New Roman" w:hint="eastAsia"/>
          <w:b/>
          <w:bCs/>
          <w:color w:val="000000"/>
          <w:kern w:val="0"/>
          <w:sz w:val="28"/>
          <w:szCs w:val="28"/>
          <w:lang w:eastAsia="ru-RU" w:bidi="ru-RU"/>
        </w:rPr>
        <w:t>та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цисплатину</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на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чутливі</w:t>
      </w:r>
      <w:r w:rsidRPr="005E05D4">
        <w:rPr>
          <w:rFonts w:ascii="Times New Roman" w:eastAsia="Times New Roman" w:hAnsi="Times New Roman" w:cs="Times New Roman"/>
          <w:b/>
          <w:bCs/>
          <w:color w:val="000000"/>
          <w:kern w:val="0"/>
          <w:sz w:val="28"/>
          <w:szCs w:val="28"/>
          <w:lang w:eastAsia="ru-RU" w:bidi="ru-RU"/>
        </w:rPr>
        <w:t xml:space="preserve"> (L1210) </w:t>
      </w:r>
      <w:r w:rsidRPr="005E05D4">
        <w:rPr>
          <w:rFonts w:ascii="Times New Roman" w:eastAsia="Times New Roman" w:hAnsi="Times New Roman" w:cs="Times New Roman" w:hint="eastAsia"/>
          <w:b/>
          <w:bCs/>
          <w:color w:val="000000"/>
          <w:kern w:val="0"/>
          <w:sz w:val="28"/>
          <w:szCs w:val="28"/>
          <w:lang w:eastAsia="ru-RU" w:bidi="ru-RU"/>
        </w:rPr>
        <w:t>та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резистентні</w:t>
      </w:r>
      <w:r w:rsidRPr="005E05D4">
        <w:rPr>
          <w:rFonts w:ascii="Times New Roman" w:eastAsia="Times New Roman" w:hAnsi="Times New Roman" w:cs="Times New Roman"/>
          <w:b/>
          <w:bCs/>
          <w:color w:val="000000"/>
          <w:kern w:val="0"/>
          <w:sz w:val="28"/>
          <w:szCs w:val="28"/>
          <w:lang w:eastAsia="ru-RU" w:bidi="ru-RU"/>
        </w:rPr>
        <w:t xml:space="preserve"> (L1210R) </w:t>
      </w:r>
      <w:r w:rsidRPr="005E05D4">
        <w:rPr>
          <w:rFonts w:ascii="Times New Roman" w:eastAsia="Times New Roman" w:hAnsi="Times New Roman" w:cs="Times New Roman" w:hint="eastAsia"/>
          <w:b/>
          <w:bCs/>
          <w:color w:val="000000"/>
          <w:kern w:val="0"/>
          <w:sz w:val="28"/>
          <w:szCs w:val="28"/>
          <w:lang w:eastAsia="ru-RU" w:bidi="ru-RU"/>
        </w:rPr>
        <w:t>до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цисплатину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лейкемічні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клітини</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за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такими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показниками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як</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виживаність</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розподіл</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фазами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клітинного</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циклу</w:t>
      </w:r>
      <w:r w:rsidRPr="005E05D4">
        <w:rPr>
          <w:rFonts w:ascii="Times New Roman" w:eastAsia="Times New Roman" w:hAnsi="Times New Roman" w:cs="Times New Roman"/>
          <w:b/>
          <w:bCs/>
          <w:color w:val="000000"/>
          <w:kern w:val="0"/>
          <w:sz w:val="28"/>
          <w:szCs w:val="28"/>
          <w:lang w:eastAsia="ru-RU" w:bidi="ru-RU"/>
        </w:rPr>
        <w:t>.</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 xml:space="preserve">4. </w:t>
      </w:r>
      <w:r w:rsidRPr="005E05D4">
        <w:rPr>
          <w:rFonts w:ascii="Times New Roman" w:eastAsia="Times New Roman" w:hAnsi="Times New Roman" w:cs="Times New Roman" w:hint="eastAsia"/>
          <w:b/>
          <w:bCs/>
          <w:color w:val="000000"/>
          <w:kern w:val="0"/>
          <w:sz w:val="28"/>
          <w:szCs w:val="28"/>
          <w:lang w:eastAsia="ru-RU" w:bidi="ru-RU"/>
        </w:rPr>
        <w:t>З’ясувати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ранні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біохімічні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механізми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дії</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фотозбудженого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w:t>
      </w:r>
      <w:r w:rsidRPr="005E05D4">
        <w:rPr>
          <w:rFonts w:ascii="Times New Roman" w:eastAsia="Times New Roman" w:hAnsi="Times New Roman" w:cs="Times New Roman"/>
          <w:b/>
          <w:bCs/>
          <w:color w:val="000000"/>
          <w:kern w:val="0"/>
          <w:sz w:val="28"/>
          <w:szCs w:val="28"/>
          <w:lang w:eastAsia="ru-RU" w:bidi="ru-RU"/>
        </w:rPr>
        <w:t xml:space="preserve">60 </w:t>
      </w:r>
      <w:r w:rsidRPr="005E05D4">
        <w:rPr>
          <w:rFonts w:ascii="Times New Roman" w:eastAsia="Times New Roman" w:hAnsi="Times New Roman" w:cs="Times New Roman" w:hint="eastAsia"/>
          <w:b/>
          <w:bCs/>
          <w:color w:val="000000"/>
          <w:kern w:val="0"/>
          <w:sz w:val="28"/>
          <w:szCs w:val="28"/>
          <w:lang w:eastAsia="ru-RU" w:bidi="ru-RU"/>
        </w:rPr>
        <w:t>окремо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або</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комбінації</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цисплатином</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на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клітини</w:t>
      </w:r>
      <w:r w:rsidRPr="005E05D4">
        <w:rPr>
          <w:rFonts w:ascii="Times New Roman" w:eastAsia="Times New Roman" w:hAnsi="Times New Roman" w:cs="Times New Roman"/>
          <w:b/>
          <w:bCs/>
          <w:color w:val="000000"/>
          <w:kern w:val="0"/>
          <w:sz w:val="28"/>
          <w:szCs w:val="28"/>
          <w:lang w:eastAsia="ru-RU" w:bidi="ru-RU"/>
        </w:rPr>
        <w:t xml:space="preserve"> L1210 </w:t>
      </w:r>
      <w:r w:rsidRPr="005E05D4">
        <w:rPr>
          <w:rFonts w:ascii="Times New Roman" w:eastAsia="Times New Roman" w:hAnsi="Times New Roman" w:cs="Times New Roman" w:hint="eastAsia"/>
          <w:b/>
          <w:bCs/>
          <w:color w:val="000000"/>
          <w:kern w:val="0"/>
          <w:sz w:val="28"/>
          <w:szCs w:val="28"/>
          <w:lang w:eastAsia="ru-RU" w:bidi="ru-RU"/>
        </w:rPr>
        <w:t>та</w:t>
      </w:r>
      <w:r w:rsidRPr="005E05D4">
        <w:rPr>
          <w:rFonts w:ascii="Times New Roman" w:eastAsia="Times New Roman" w:hAnsi="Times New Roman" w:cs="Times New Roman"/>
          <w:b/>
          <w:bCs/>
          <w:color w:val="000000"/>
          <w:kern w:val="0"/>
          <w:sz w:val="28"/>
          <w:szCs w:val="28"/>
          <w:lang w:eastAsia="ru-RU" w:bidi="ru-RU"/>
        </w:rPr>
        <w:t xml:space="preserve"> L1210R </w:t>
      </w:r>
      <w:r w:rsidRPr="005E05D4">
        <w:rPr>
          <w:rFonts w:ascii="Times New Roman" w:eastAsia="Times New Roman" w:hAnsi="Times New Roman" w:cs="Times New Roman" w:hint="eastAsia"/>
          <w:b/>
          <w:bCs/>
          <w:color w:val="000000"/>
          <w:kern w:val="0"/>
          <w:sz w:val="28"/>
          <w:szCs w:val="28"/>
          <w:lang w:eastAsia="ru-RU" w:bidi="ru-RU"/>
        </w:rPr>
        <w:t>за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такими</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показниками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як</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продукування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АФК</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активність</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кінази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р</w:t>
      </w:r>
      <w:r w:rsidRPr="005E05D4">
        <w:rPr>
          <w:rFonts w:ascii="Times New Roman" w:eastAsia="Times New Roman" w:hAnsi="Times New Roman" w:cs="Times New Roman"/>
          <w:b/>
          <w:bCs/>
          <w:color w:val="000000"/>
          <w:kern w:val="0"/>
          <w:sz w:val="28"/>
          <w:szCs w:val="28"/>
          <w:lang w:eastAsia="ru-RU" w:bidi="ru-RU"/>
        </w:rPr>
        <w:t xml:space="preserve">38, </w:t>
      </w:r>
      <w:r w:rsidRPr="005E05D4">
        <w:rPr>
          <w:rFonts w:ascii="Times New Roman" w:eastAsia="Times New Roman" w:hAnsi="Times New Roman" w:cs="Times New Roman" w:hint="eastAsia"/>
          <w:b/>
          <w:bCs/>
          <w:color w:val="000000"/>
          <w:kern w:val="0"/>
          <w:sz w:val="28"/>
          <w:szCs w:val="28"/>
          <w:lang w:eastAsia="ru-RU" w:bidi="ru-RU"/>
        </w:rPr>
        <w:t>рівень</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цитозольного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Са</w:t>
      </w:r>
      <w:r w:rsidRPr="005E05D4">
        <w:rPr>
          <w:rFonts w:ascii="Times New Roman" w:eastAsia="Times New Roman" w:hAnsi="Times New Roman" w:cs="Times New Roman"/>
          <w:b/>
          <w:bCs/>
          <w:color w:val="000000"/>
          <w:kern w:val="0"/>
          <w:sz w:val="28"/>
          <w:szCs w:val="28"/>
          <w:lang w:eastAsia="ru-RU" w:bidi="ru-RU"/>
        </w:rPr>
        <w:t xml:space="preserve">2+, </w:t>
      </w:r>
      <w:r w:rsidRPr="005E05D4">
        <w:rPr>
          <w:rFonts w:ascii="Times New Roman" w:eastAsia="Times New Roman" w:hAnsi="Times New Roman" w:cs="Times New Roman" w:hint="eastAsia"/>
          <w:b/>
          <w:bCs/>
          <w:color w:val="000000"/>
          <w:kern w:val="0"/>
          <w:sz w:val="28"/>
          <w:szCs w:val="28"/>
          <w:lang w:eastAsia="ru-RU" w:bidi="ru-RU"/>
        </w:rPr>
        <w:t>величина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мітохондріального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потенціалу</w:t>
      </w:r>
      <w:r w:rsidRPr="005E05D4">
        <w:rPr>
          <w:rFonts w:ascii="Times New Roman" w:eastAsia="Times New Roman" w:hAnsi="Times New Roman" w:cs="Times New Roman"/>
          <w:b/>
          <w:bCs/>
          <w:color w:val="000000"/>
          <w:kern w:val="0"/>
          <w:sz w:val="28"/>
          <w:szCs w:val="28"/>
          <w:lang w:eastAsia="ru-RU" w:bidi="ru-RU"/>
        </w:rPr>
        <w:t>.</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 xml:space="preserve">5. </w:t>
      </w:r>
      <w:r w:rsidRPr="005E05D4">
        <w:rPr>
          <w:rFonts w:ascii="Times New Roman" w:eastAsia="Times New Roman" w:hAnsi="Times New Roman" w:cs="Times New Roman" w:hint="eastAsia"/>
          <w:b/>
          <w:bCs/>
          <w:color w:val="000000"/>
          <w:kern w:val="0"/>
          <w:sz w:val="28"/>
          <w:szCs w:val="28"/>
          <w:lang w:eastAsia="ru-RU" w:bidi="ru-RU"/>
        </w:rPr>
        <w:t>Охарактеризувати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параметри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Са</w:t>
      </w:r>
      <w:r w:rsidRPr="005E05D4">
        <w:rPr>
          <w:rFonts w:ascii="Times New Roman" w:eastAsia="Times New Roman" w:hAnsi="Times New Roman" w:cs="Times New Roman"/>
          <w:b/>
          <w:bCs/>
          <w:color w:val="000000"/>
          <w:kern w:val="0"/>
          <w:sz w:val="28"/>
          <w:szCs w:val="28"/>
          <w:lang w:eastAsia="ru-RU" w:bidi="ru-RU"/>
        </w:rPr>
        <w:t>2+</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депонування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клітинах</w:t>
      </w:r>
      <w:r w:rsidRPr="005E05D4">
        <w:rPr>
          <w:rFonts w:ascii="Times New Roman" w:eastAsia="Times New Roman" w:hAnsi="Times New Roman" w:cs="Times New Roman"/>
          <w:b/>
          <w:bCs/>
          <w:color w:val="000000"/>
          <w:kern w:val="0"/>
          <w:sz w:val="28"/>
          <w:szCs w:val="28"/>
          <w:lang w:eastAsia="ru-RU" w:bidi="ru-RU"/>
        </w:rPr>
        <w:t xml:space="preserve"> L1210 </w:t>
      </w:r>
      <w:r w:rsidRPr="005E05D4">
        <w:rPr>
          <w:rFonts w:ascii="Times New Roman" w:eastAsia="Times New Roman" w:hAnsi="Times New Roman" w:cs="Times New Roman" w:hint="eastAsia"/>
          <w:b/>
          <w:bCs/>
          <w:color w:val="000000"/>
          <w:kern w:val="0"/>
          <w:sz w:val="28"/>
          <w:szCs w:val="28"/>
          <w:lang w:eastAsia="ru-RU" w:bidi="ru-RU"/>
        </w:rPr>
        <w:t>та</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 xml:space="preserve">L1210R </w:t>
      </w:r>
      <w:r w:rsidRPr="005E05D4">
        <w:rPr>
          <w:rFonts w:ascii="Times New Roman" w:eastAsia="Times New Roman" w:hAnsi="Times New Roman" w:cs="Times New Roman" w:hint="eastAsia"/>
          <w:b/>
          <w:bCs/>
          <w:color w:val="000000"/>
          <w:kern w:val="0"/>
          <w:sz w:val="28"/>
          <w:szCs w:val="28"/>
          <w:lang w:eastAsia="ru-RU" w:bidi="ru-RU"/>
        </w:rPr>
        <w:t>за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величинами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Са</w:t>
      </w:r>
      <w:r w:rsidRPr="005E05D4">
        <w:rPr>
          <w:rFonts w:ascii="Times New Roman" w:eastAsia="Times New Roman" w:hAnsi="Times New Roman" w:cs="Times New Roman"/>
          <w:b/>
          <w:bCs/>
          <w:color w:val="000000"/>
          <w:kern w:val="0"/>
          <w:sz w:val="28"/>
          <w:szCs w:val="28"/>
          <w:lang w:eastAsia="ru-RU" w:bidi="ru-RU"/>
        </w:rPr>
        <w:t>2+</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пулу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ЕПР</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ємнісного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входу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Са</w:t>
      </w:r>
      <w:r w:rsidRPr="005E05D4">
        <w:rPr>
          <w:rFonts w:ascii="Times New Roman" w:eastAsia="Times New Roman" w:hAnsi="Times New Roman" w:cs="Times New Roman"/>
          <w:b/>
          <w:bCs/>
          <w:color w:val="000000"/>
          <w:kern w:val="0"/>
          <w:sz w:val="28"/>
          <w:szCs w:val="28"/>
          <w:lang w:eastAsia="ru-RU" w:bidi="ru-RU"/>
        </w:rPr>
        <w:t xml:space="preserve">2+ </w:t>
      </w:r>
      <w:r w:rsidRPr="005E05D4">
        <w:rPr>
          <w:rFonts w:ascii="Times New Roman" w:eastAsia="Times New Roman" w:hAnsi="Times New Roman" w:cs="Times New Roman" w:hint="eastAsia"/>
          <w:b/>
          <w:bCs/>
          <w:color w:val="000000"/>
          <w:kern w:val="0"/>
          <w:sz w:val="28"/>
          <w:szCs w:val="28"/>
          <w:lang w:eastAsia="ru-RU" w:bidi="ru-RU"/>
        </w:rPr>
        <w:t>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контролі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за</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комбінованої</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дії</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фотозбудженого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фулерену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w:t>
      </w:r>
      <w:r w:rsidRPr="005E05D4">
        <w:rPr>
          <w:rFonts w:ascii="Times New Roman" w:eastAsia="Times New Roman" w:hAnsi="Times New Roman" w:cs="Times New Roman"/>
          <w:b/>
          <w:bCs/>
          <w:color w:val="000000"/>
          <w:kern w:val="0"/>
          <w:sz w:val="28"/>
          <w:szCs w:val="28"/>
          <w:lang w:eastAsia="ru-RU" w:bidi="ru-RU"/>
        </w:rPr>
        <w:t xml:space="preserve">60 </w:t>
      </w:r>
      <w:r w:rsidRPr="005E05D4">
        <w:rPr>
          <w:rFonts w:ascii="Times New Roman" w:eastAsia="Times New Roman" w:hAnsi="Times New Roman" w:cs="Times New Roman" w:hint="eastAsia"/>
          <w:b/>
          <w:bCs/>
          <w:color w:val="000000"/>
          <w:kern w:val="0"/>
          <w:sz w:val="28"/>
          <w:szCs w:val="28"/>
          <w:lang w:eastAsia="ru-RU" w:bidi="ru-RU"/>
        </w:rPr>
        <w:t>та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цисплатину</w:t>
      </w:r>
      <w:r w:rsidRPr="005E05D4">
        <w:rPr>
          <w:rFonts w:ascii="Times New Roman" w:eastAsia="Times New Roman" w:hAnsi="Times New Roman" w:cs="Times New Roman"/>
          <w:b/>
          <w:bCs/>
          <w:color w:val="000000"/>
          <w:kern w:val="0"/>
          <w:sz w:val="28"/>
          <w:szCs w:val="28"/>
          <w:lang w:eastAsia="ru-RU" w:bidi="ru-RU"/>
        </w:rPr>
        <w:t>.</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Об’єкт</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дослідження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біохімічні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механізми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комбінованої</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дії</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цисплатину</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та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фулерену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w:t>
      </w:r>
      <w:r w:rsidRPr="005E05D4">
        <w:rPr>
          <w:rFonts w:ascii="Times New Roman" w:eastAsia="Times New Roman" w:hAnsi="Times New Roman" w:cs="Times New Roman"/>
          <w:b/>
          <w:bCs/>
          <w:color w:val="000000"/>
          <w:kern w:val="0"/>
          <w:sz w:val="28"/>
          <w:szCs w:val="28"/>
          <w:lang w:eastAsia="ru-RU" w:bidi="ru-RU"/>
        </w:rPr>
        <w:t>60 (</w:t>
      </w:r>
      <w:r w:rsidRPr="005E05D4">
        <w:rPr>
          <w:rFonts w:ascii="Times New Roman" w:eastAsia="Times New Roman" w:hAnsi="Times New Roman" w:cs="Times New Roman" w:hint="eastAsia"/>
          <w:b/>
          <w:bCs/>
          <w:color w:val="000000"/>
          <w:kern w:val="0"/>
          <w:sz w:val="28"/>
          <w:szCs w:val="28"/>
          <w:lang w:eastAsia="ru-RU" w:bidi="ru-RU"/>
        </w:rPr>
        <w:t>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незбудженому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фотоактивованому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станах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на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нормальні</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та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злоякісно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трансформовані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клітини</w:t>
      </w:r>
      <w:r w:rsidRPr="005E05D4">
        <w:rPr>
          <w:rFonts w:ascii="Times New Roman" w:eastAsia="Times New Roman" w:hAnsi="Times New Roman" w:cs="Times New Roman"/>
          <w:b/>
          <w:bCs/>
          <w:color w:val="000000"/>
          <w:kern w:val="0"/>
          <w:sz w:val="28"/>
          <w:szCs w:val="28"/>
          <w:lang w:eastAsia="ru-RU" w:bidi="ru-RU"/>
        </w:rPr>
        <w:t>.</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Предмет</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дослідження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продукування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АФК</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концентрація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цитозольного</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Са</w:t>
      </w:r>
      <w:r w:rsidRPr="005E05D4">
        <w:rPr>
          <w:rFonts w:ascii="Times New Roman" w:eastAsia="Times New Roman" w:hAnsi="Times New Roman" w:cs="Times New Roman"/>
          <w:b/>
          <w:bCs/>
          <w:color w:val="000000"/>
          <w:kern w:val="0"/>
          <w:sz w:val="28"/>
          <w:szCs w:val="28"/>
          <w:lang w:eastAsia="ru-RU" w:bidi="ru-RU"/>
        </w:rPr>
        <w:t xml:space="preserve">2+, </w:t>
      </w:r>
      <w:r w:rsidRPr="005E05D4">
        <w:rPr>
          <w:rFonts w:ascii="Times New Roman" w:eastAsia="Times New Roman" w:hAnsi="Times New Roman" w:cs="Times New Roman" w:hint="eastAsia"/>
          <w:b/>
          <w:bCs/>
          <w:color w:val="000000"/>
          <w:kern w:val="0"/>
          <w:sz w:val="28"/>
          <w:szCs w:val="28"/>
          <w:lang w:eastAsia="ru-RU" w:bidi="ru-RU"/>
        </w:rPr>
        <w:t>ємнісний</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вхід</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Са</w:t>
      </w:r>
      <w:r w:rsidRPr="005E05D4">
        <w:rPr>
          <w:rFonts w:ascii="Times New Roman" w:eastAsia="Times New Roman" w:hAnsi="Times New Roman" w:cs="Times New Roman"/>
          <w:b/>
          <w:bCs/>
          <w:color w:val="000000"/>
          <w:kern w:val="0"/>
          <w:sz w:val="28"/>
          <w:szCs w:val="28"/>
          <w:lang w:eastAsia="ru-RU" w:bidi="ru-RU"/>
        </w:rPr>
        <w:t xml:space="preserve">2+, </w:t>
      </w:r>
      <w:r w:rsidRPr="005E05D4">
        <w:rPr>
          <w:rFonts w:ascii="Times New Roman" w:eastAsia="Times New Roman" w:hAnsi="Times New Roman" w:cs="Times New Roman" w:hint="eastAsia"/>
          <w:b/>
          <w:bCs/>
          <w:color w:val="000000"/>
          <w:kern w:val="0"/>
          <w:sz w:val="28"/>
          <w:szCs w:val="28"/>
          <w:lang w:eastAsia="ru-RU" w:bidi="ru-RU"/>
        </w:rPr>
        <w:t>мембранний</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потенціал</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мітохондрій</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активність</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кінази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р</w:t>
      </w:r>
      <w:r w:rsidRPr="005E05D4">
        <w:rPr>
          <w:rFonts w:ascii="Times New Roman" w:eastAsia="Times New Roman" w:hAnsi="Times New Roman" w:cs="Times New Roman"/>
          <w:b/>
          <w:bCs/>
          <w:color w:val="000000"/>
          <w:kern w:val="0"/>
          <w:sz w:val="28"/>
          <w:szCs w:val="28"/>
          <w:lang w:eastAsia="ru-RU" w:bidi="ru-RU"/>
        </w:rPr>
        <w:t xml:space="preserve">38, </w:t>
      </w:r>
      <w:r w:rsidRPr="005E05D4">
        <w:rPr>
          <w:rFonts w:ascii="Times New Roman" w:eastAsia="Times New Roman" w:hAnsi="Times New Roman" w:cs="Times New Roman" w:hint="eastAsia"/>
          <w:b/>
          <w:bCs/>
          <w:color w:val="000000"/>
          <w:kern w:val="0"/>
          <w:sz w:val="28"/>
          <w:szCs w:val="28"/>
          <w:lang w:eastAsia="ru-RU" w:bidi="ru-RU"/>
        </w:rPr>
        <w:t>клітинний</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цикл</w:t>
      </w:r>
      <w:r w:rsidRPr="005E05D4">
        <w:rPr>
          <w:rFonts w:ascii="Times New Roman" w:eastAsia="Times New Roman" w:hAnsi="Times New Roman" w:cs="Times New Roman"/>
          <w:b/>
          <w:bCs/>
          <w:color w:val="000000"/>
          <w:kern w:val="0"/>
          <w:sz w:val="28"/>
          <w:szCs w:val="28"/>
          <w:lang w:eastAsia="ru-RU" w:bidi="ru-RU"/>
        </w:rPr>
        <w:t>.</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Методи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дослідження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спектрофотометричні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методи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МТТ</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тест</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оцінка</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гемолізу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еритроцитів</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спектрофлуориметричні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методи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використанням</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10</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зондів</w:t>
      </w:r>
      <w:r w:rsidRPr="005E05D4">
        <w:rPr>
          <w:rFonts w:ascii="Times New Roman" w:eastAsia="Times New Roman" w:hAnsi="Times New Roman" w:cs="Times New Roman"/>
          <w:b/>
          <w:bCs/>
          <w:color w:val="000000"/>
          <w:kern w:val="0"/>
          <w:sz w:val="28"/>
          <w:szCs w:val="28"/>
          <w:lang w:eastAsia="ru-RU" w:bidi="ru-RU"/>
        </w:rPr>
        <w:t xml:space="preserve"> indo-1AM, DCFH-DA, TMRE, </w:t>
      </w:r>
      <w:r w:rsidRPr="005E05D4">
        <w:rPr>
          <w:rFonts w:ascii="Times New Roman" w:eastAsia="Times New Roman" w:hAnsi="Times New Roman" w:cs="Times New Roman" w:hint="eastAsia"/>
          <w:b/>
          <w:bCs/>
          <w:color w:val="000000"/>
          <w:kern w:val="0"/>
          <w:sz w:val="28"/>
          <w:szCs w:val="28"/>
          <w:lang w:eastAsia="ru-RU" w:bidi="ru-RU"/>
        </w:rPr>
        <w:t>Вестерн</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блот</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аналіз</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активності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кінази</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р</w:t>
      </w:r>
      <w:r w:rsidRPr="005E05D4">
        <w:rPr>
          <w:rFonts w:ascii="Times New Roman" w:eastAsia="Times New Roman" w:hAnsi="Times New Roman" w:cs="Times New Roman"/>
          <w:b/>
          <w:bCs/>
          <w:color w:val="000000"/>
          <w:kern w:val="0"/>
          <w:sz w:val="28"/>
          <w:szCs w:val="28"/>
          <w:lang w:eastAsia="ru-RU" w:bidi="ru-RU"/>
        </w:rPr>
        <w:t xml:space="preserve">38, </w:t>
      </w:r>
      <w:r w:rsidRPr="005E05D4">
        <w:rPr>
          <w:rFonts w:ascii="Times New Roman" w:eastAsia="Times New Roman" w:hAnsi="Times New Roman" w:cs="Times New Roman" w:hint="eastAsia"/>
          <w:b/>
          <w:bCs/>
          <w:color w:val="000000"/>
          <w:kern w:val="0"/>
          <w:sz w:val="28"/>
          <w:szCs w:val="28"/>
          <w:lang w:eastAsia="ru-RU" w:bidi="ru-RU"/>
        </w:rPr>
        <w:t>протокова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цитофлуориметрія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аналіз</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клітинного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циклу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світлова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та</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конфокальна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мікроскопія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культивування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клітин</w:t>
      </w:r>
      <w:r w:rsidRPr="005E05D4">
        <w:rPr>
          <w:rFonts w:ascii="Times New Roman" w:eastAsia="Times New Roman" w:hAnsi="Times New Roman" w:cs="Times New Roman"/>
          <w:b/>
          <w:bCs/>
          <w:color w:val="000000"/>
          <w:kern w:val="0"/>
          <w:sz w:val="28"/>
          <w:szCs w:val="28"/>
          <w:lang w:eastAsia="ru-RU" w:bidi="ru-RU"/>
        </w:rPr>
        <w:t>.</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Наукова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новизна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одержаних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результатів</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Виявлено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що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фулерен</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w:t>
      </w:r>
      <w:r w:rsidRPr="005E05D4">
        <w:rPr>
          <w:rFonts w:ascii="Times New Roman" w:eastAsia="Times New Roman" w:hAnsi="Times New Roman" w:cs="Times New Roman"/>
          <w:b/>
          <w:bCs/>
          <w:color w:val="000000"/>
          <w:kern w:val="0"/>
          <w:sz w:val="28"/>
          <w:szCs w:val="28"/>
          <w:lang w:eastAsia="ru-RU" w:bidi="ru-RU"/>
        </w:rPr>
        <w:t>60</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запобігає</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спричиненим</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цисплатином</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гемолізу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еритроцитів</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продукуванню</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АФК</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тимоцитах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використанням</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флуоресцентно</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міченого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w:t>
      </w:r>
      <w:r w:rsidRPr="005E05D4">
        <w:rPr>
          <w:rFonts w:ascii="Times New Roman" w:eastAsia="Times New Roman" w:hAnsi="Times New Roman" w:cs="Times New Roman"/>
          <w:b/>
          <w:bCs/>
          <w:color w:val="000000"/>
          <w:kern w:val="0"/>
          <w:sz w:val="28"/>
          <w:szCs w:val="28"/>
          <w:lang w:eastAsia="ru-RU" w:bidi="ru-RU"/>
        </w:rPr>
        <w:t>60 (</w:t>
      </w:r>
      <w:r w:rsidRPr="005E05D4">
        <w:rPr>
          <w:rFonts w:ascii="Times New Roman" w:eastAsia="Times New Roman" w:hAnsi="Times New Roman" w:cs="Times New Roman" w:hint="eastAsia"/>
          <w:b/>
          <w:bCs/>
          <w:color w:val="000000"/>
          <w:kern w:val="0"/>
          <w:sz w:val="28"/>
          <w:szCs w:val="28"/>
          <w:lang w:eastAsia="ru-RU" w:bidi="ru-RU"/>
        </w:rPr>
        <w:t>С</w:t>
      </w:r>
      <w:r w:rsidRPr="005E05D4">
        <w:rPr>
          <w:rFonts w:ascii="Times New Roman" w:eastAsia="Times New Roman" w:hAnsi="Times New Roman" w:cs="Times New Roman"/>
          <w:b/>
          <w:bCs/>
          <w:color w:val="000000"/>
          <w:kern w:val="0"/>
          <w:sz w:val="28"/>
          <w:szCs w:val="28"/>
          <w:lang w:eastAsia="ru-RU" w:bidi="ru-RU"/>
        </w:rPr>
        <w:t xml:space="preserve">60 </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 xml:space="preserve"> RITC)</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доведено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накопичення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наноструктури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лейкемічних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клітинах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умови</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фотозбудження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видимому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діапазоні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поглинутого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фулерену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w:t>
      </w:r>
      <w:r w:rsidRPr="005E05D4">
        <w:rPr>
          <w:rFonts w:ascii="Times New Roman" w:eastAsia="Times New Roman" w:hAnsi="Times New Roman" w:cs="Times New Roman"/>
          <w:b/>
          <w:bCs/>
          <w:color w:val="000000"/>
          <w:kern w:val="0"/>
          <w:sz w:val="28"/>
          <w:szCs w:val="28"/>
          <w:lang w:eastAsia="ru-RU" w:bidi="ru-RU"/>
        </w:rPr>
        <w:t xml:space="preserve">60 </w:t>
      </w:r>
      <w:r w:rsidRPr="005E05D4">
        <w:rPr>
          <w:rFonts w:ascii="Times New Roman" w:eastAsia="Times New Roman" w:hAnsi="Times New Roman" w:cs="Times New Roman" w:hint="eastAsia"/>
          <w:b/>
          <w:bCs/>
          <w:color w:val="000000"/>
          <w:kern w:val="0"/>
          <w:sz w:val="28"/>
          <w:szCs w:val="28"/>
          <w:lang w:eastAsia="ru-RU" w:bidi="ru-RU"/>
        </w:rPr>
        <w:t>виявлено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його</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фототоксичний</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ефект</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не</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тільки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чутливих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але</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й</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резистентних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дії</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цисплатину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лейкемічних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клітинах</w:t>
      </w:r>
      <w:r w:rsidRPr="005E05D4">
        <w:rPr>
          <w:rFonts w:ascii="Times New Roman" w:eastAsia="Times New Roman" w:hAnsi="Times New Roman" w:cs="Times New Roman"/>
          <w:b/>
          <w:bCs/>
          <w:color w:val="000000"/>
          <w:kern w:val="0"/>
          <w:sz w:val="28"/>
          <w:szCs w:val="28"/>
          <w:lang w:eastAsia="ru-RU" w:bidi="ru-RU"/>
        </w:rPr>
        <w:t xml:space="preserve"> L1210. </w:t>
      </w:r>
      <w:r w:rsidRPr="005E05D4">
        <w:rPr>
          <w:rFonts w:ascii="Times New Roman" w:eastAsia="Times New Roman" w:hAnsi="Times New Roman" w:cs="Times New Roman" w:hint="eastAsia"/>
          <w:b/>
          <w:bCs/>
          <w:color w:val="000000"/>
          <w:kern w:val="0"/>
          <w:sz w:val="28"/>
          <w:szCs w:val="28"/>
          <w:lang w:eastAsia="ru-RU" w:bidi="ru-RU"/>
        </w:rPr>
        <w:t>Вперше</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продемонстовано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що</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цитотоксична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дія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фотозбудженого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фулерену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w:t>
      </w:r>
      <w:r w:rsidRPr="005E05D4">
        <w:rPr>
          <w:rFonts w:ascii="Times New Roman" w:eastAsia="Times New Roman" w:hAnsi="Times New Roman" w:cs="Times New Roman"/>
          <w:b/>
          <w:bCs/>
          <w:color w:val="000000"/>
          <w:kern w:val="0"/>
          <w:sz w:val="28"/>
          <w:szCs w:val="28"/>
          <w:lang w:eastAsia="ru-RU" w:bidi="ru-RU"/>
        </w:rPr>
        <w:t xml:space="preserve">60 </w:t>
      </w:r>
      <w:r w:rsidRPr="005E05D4">
        <w:rPr>
          <w:rFonts w:ascii="Times New Roman" w:eastAsia="Times New Roman" w:hAnsi="Times New Roman" w:cs="Times New Roman" w:hint="eastAsia"/>
          <w:b/>
          <w:bCs/>
          <w:color w:val="000000"/>
          <w:kern w:val="0"/>
          <w:sz w:val="28"/>
          <w:szCs w:val="28"/>
          <w:lang w:eastAsia="ru-RU" w:bidi="ru-RU"/>
        </w:rPr>
        <w:t>та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цисплатину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разі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їх</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поєднання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значно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посилюється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спричиняючи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інтенсифікацію</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продукування</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АФК</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значне</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підвищення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концентрації</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вільного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цитозольного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Са</w:t>
      </w:r>
      <w:r w:rsidRPr="005E05D4">
        <w:rPr>
          <w:rFonts w:ascii="Times New Roman" w:eastAsia="Times New Roman" w:hAnsi="Times New Roman" w:cs="Times New Roman"/>
          <w:b/>
          <w:bCs/>
          <w:color w:val="000000"/>
          <w:kern w:val="0"/>
          <w:sz w:val="28"/>
          <w:szCs w:val="28"/>
          <w:lang w:eastAsia="ru-RU" w:bidi="ru-RU"/>
        </w:rPr>
        <w:t xml:space="preserve">2+, </w:t>
      </w:r>
      <w:r w:rsidRPr="005E05D4">
        <w:rPr>
          <w:rFonts w:ascii="Times New Roman" w:eastAsia="Times New Roman" w:hAnsi="Times New Roman" w:cs="Times New Roman" w:hint="eastAsia"/>
          <w:b/>
          <w:bCs/>
          <w:color w:val="000000"/>
          <w:kern w:val="0"/>
          <w:sz w:val="28"/>
          <w:szCs w:val="28"/>
          <w:lang w:eastAsia="ru-RU" w:bidi="ru-RU"/>
        </w:rPr>
        <w:t>активацію</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механізму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ємнісного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входу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Са</w:t>
      </w:r>
      <w:r w:rsidRPr="005E05D4">
        <w:rPr>
          <w:rFonts w:ascii="Times New Roman" w:eastAsia="Times New Roman" w:hAnsi="Times New Roman" w:cs="Times New Roman"/>
          <w:b/>
          <w:bCs/>
          <w:color w:val="000000"/>
          <w:kern w:val="0"/>
          <w:sz w:val="28"/>
          <w:szCs w:val="28"/>
          <w:lang w:eastAsia="ru-RU" w:bidi="ru-RU"/>
        </w:rPr>
        <w:t xml:space="preserve">2+, </w:t>
      </w:r>
      <w:r w:rsidRPr="005E05D4">
        <w:rPr>
          <w:rFonts w:ascii="Times New Roman" w:eastAsia="Times New Roman" w:hAnsi="Times New Roman" w:cs="Times New Roman" w:hint="eastAsia"/>
          <w:b/>
          <w:bCs/>
          <w:color w:val="000000"/>
          <w:kern w:val="0"/>
          <w:sz w:val="28"/>
          <w:szCs w:val="28"/>
          <w:lang w:eastAsia="ru-RU" w:bidi="ru-RU"/>
        </w:rPr>
        <w:t>падіння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мітохондріального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потенціалу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як</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у</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чутливих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так</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резистентних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цисплатину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клітинах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лінії</w:t>
      </w:r>
      <w:r w:rsidRPr="005E05D4">
        <w:rPr>
          <w:rFonts w:ascii="Times New Roman" w:eastAsia="Times New Roman" w:hAnsi="Times New Roman" w:cs="Times New Roman"/>
          <w:b/>
          <w:bCs/>
          <w:color w:val="000000"/>
          <w:kern w:val="0"/>
          <w:sz w:val="28"/>
          <w:szCs w:val="28"/>
          <w:lang w:eastAsia="ru-RU" w:bidi="ru-RU"/>
        </w:rPr>
        <w:t xml:space="preserve"> L1210 </w:t>
      </w:r>
      <w:r w:rsidRPr="005E05D4">
        <w:rPr>
          <w:rFonts w:ascii="Times New Roman" w:eastAsia="Times New Roman" w:hAnsi="Times New Roman" w:cs="Times New Roman" w:hint="eastAsia"/>
          <w:b/>
          <w:bCs/>
          <w:color w:val="000000"/>
          <w:kern w:val="0"/>
          <w:sz w:val="28"/>
          <w:szCs w:val="28"/>
          <w:lang w:eastAsia="ru-RU" w:bidi="ru-RU"/>
        </w:rPr>
        <w:t>та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призводячи</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до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їх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накопичення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проапоптичній</w:t>
      </w:r>
      <w:r w:rsidRPr="005E05D4">
        <w:rPr>
          <w:rFonts w:ascii="Times New Roman" w:eastAsia="Times New Roman" w:hAnsi="Times New Roman" w:cs="Times New Roman"/>
          <w:b/>
          <w:bCs/>
          <w:color w:val="000000"/>
          <w:kern w:val="0"/>
          <w:sz w:val="28"/>
          <w:szCs w:val="28"/>
          <w:lang w:eastAsia="ru-RU" w:bidi="ru-RU"/>
        </w:rPr>
        <w:t xml:space="preserve"> SubG1 </w:t>
      </w:r>
      <w:r w:rsidRPr="005E05D4">
        <w:rPr>
          <w:rFonts w:ascii="Times New Roman" w:eastAsia="Times New Roman" w:hAnsi="Times New Roman" w:cs="Times New Roman" w:hint="eastAsia"/>
          <w:b/>
          <w:bCs/>
          <w:color w:val="000000"/>
          <w:kern w:val="0"/>
          <w:sz w:val="28"/>
          <w:szCs w:val="28"/>
          <w:lang w:eastAsia="ru-RU" w:bidi="ru-RU"/>
        </w:rPr>
        <w:t>фазі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клітинного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циклу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Вперше</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показано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що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комбінація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фотозбудженого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фулерену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w:t>
      </w:r>
      <w:r w:rsidRPr="005E05D4">
        <w:rPr>
          <w:rFonts w:ascii="Times New Roman" w:eastAsia="Times New Roman" w:hAnsi="Times New Roman" w:cs="Times New Roman"/>
          <w:b/>
          <w:bCs/>
          <w:color w:val="000000"/>
          <w:kern w:val="0"/>
          <w:sz w:val="28"/>
          <w:szCs w:val="28"/>
          <w:lang w:eastAsia="ru-RU" w:bidi="ru-RU"/>
        </w:rPr>
        <w:t xml:space="preserve">60 </w:t>
      </w:r>
      <w:r w:rsidRPr="005E05D4">
        <w:rPr>
          <w:rFonts w:ascii="Times New Roman" w:eastAsia="Times New Roman" w:hAnsi="Times New Roman" w:cs="Times New Roman" w:hint="eastAsia"/>
          <w:b/>
          <w:bCs/>
          <w:color w:val="000000"/>
          <w:kern w:val="0"/>
          <w:sz w:val="28"/>
          <w:szCs w:val="28"/>
          <w:lang w:eastAsia="ru-RU" w:bidi="ru-RU"/>
        </w:rPr>
        <w:t>та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цисплатину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через</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модуляцію</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АФК</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чутливих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сигнальних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шляхів</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дозволяє</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активувати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механізми</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загибелі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лейкемічних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клітин</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відновити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чутливість</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резистентних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клітин</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дії</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цисплатину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низькій</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концентрації</w:t>
      </w:r>
      <w:r w:rsidRPr="005E05D4">
        <w:rPr>
          <w:rFonts w:ascii="Times New Roman" w:eastAsia="Times New Roman" w:hAnsi="Times New Roman" w:cs="Times New Roman"/>
          <w:b/>
          <w:bCs/>
          <w:color w:val="000000"/>
          <w:kern w:val="0"/>
          <w:sz w:val="28"/>
          <w:szCs w:val="28"/>
          <w:lang w:eastAsia="ru-RU" w:bidi="ru-RU"/>
        </w:rPr>
        <w:t>.</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Практичне</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значення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одержаних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результатів</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Дані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щодо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послаблення</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токсичної</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дії</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цисплатину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на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нормальні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клітини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умови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їх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преінкубації</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фулереном</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w:t>
      </w:r>
      <w:r w:rsidRPr="005E05D4">
        <w:rPr>
          <w:rFonts w:ascii="Times New Roman" w:eastAsia="Times New Roman" w:hAnsi="Times New Roman" w:cs="Times New Roman"/>
          <w:b/>
          <w:bCs/>
          <w:color w:val="000000"/>
          <w:kern w:val="0"/>
          <w:sz w:val="28"/>
          <w:szCs w:val="28"/>
          <w:lang w:eastAsia="ru-RU" w:bidi="ru-RU"/>
        </w:rPr>
        <w:t xml:space="preserve">60 </w:t>
      </w:r>
      <w:r w:rsidRPr="005E05D4">
        <w:rPr>
          <w:rFonts w:ascii="Times New Roman" w:eastAsia="Times New Roman" w:hAnsi="Times New Roman" w:cs="Times New Roman" w:hint="eastAsia"/>
          <w:b/>
          <w:bCs/>
          <w:color w:val="000000"/>
          <w:kern w:val="0"/>
          <w:sz w:val="28"/>
          <w:szCs w:val="28"/>
          <w:lang w:eastAsia="ru-RU" w:bidi="ru-RU"/>
        </w:rPr>
        <w:t>вказують</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на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можливість</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застосування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наноструктури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як</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цитопротектора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Виявлений</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токсичний</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ефект</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фотозбудженого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w:t>
      </w:r>
      <w:r w:rsidRPr="005E05D4">
        <w:rPr>
          <w:rFonts w:ascii="Times New Roman" w:eastAsia="Times New Roman" w:hAnsi="Times New Roman" w:cs="Times New Roman"/>
          <w:b/>
          <w:bCs/>
          <w:color w:val="000000"/>
          <w:kern w:val="0"/>
          <w:sz w:val="28"/>
          <w:szCs w:val="28"/>
          <w:lang w:eastAsia="ru-RU" w:bidi="ru-RU"/>
        </w:rPr>
        <w:t xml:space="preserve">60 </w:t>
      </w:r>
      <w:r w:rsidRPr="005E05D4">
        <w:rPr>
          <w:rFonts w:ascii="Times New Roman" w:eastAsia="Times New Roman" w:hAnsi="Times New Roman" w:cs="Times New Roman" w:hint="eastAsia"/>
          <w:b/>
          <w:bCs/>
          <w:color w:val="000000"/>
          <w:kern w:val="0"/>
          <w:sz w:val="28"/>
          <w:szCs w:val="28"/>
          <w:lang w:eastAsia="ru-RU" w:bidi="ru-RU"/>
        </w:rPr>
        <w:t>та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дані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щодо</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посилення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дії</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цисплатину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низькій</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дозі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комбінації</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фотозбудженим</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w:t>
      </w:r>
      <w:r w:rsidRPr="005E05D4">
        <w:rPr>
          <w:rFonts w:ascii="Times New Roman" w:eastAsia="Times New Roman" w:hAnsi="Times New Roman" w:cs="Times New Roman"/>
          <w:b/>
          <w:bCs/>
          <w:color w:val="000000"/>
          <w:kern w:val="0"/>
          <w:sz w:val="28"/>
          <w:szCs w:val="28"/>
          <w:lang w:eastAsia="ru-RU" w:bidi="ru-RU"/>
        </w:rPr>
        <w:t xml:space="preserve">60 </w:t>
      </w:r>
      <w:r w:rsidRPr="005E05D4">
        <w:rPr>
          <w:rFonts w:ascii="Times New Roman" w:eastAsia="Times New Roman" w:hAnsi="Times New Roman" w:cs="Times New Roman" w:hint="eastAsia"/>
          <w:b/>
          <w:bCs/>
          <w:color w:val="000000"/>
          <w:kern w:val="0"/>
          <w:sz w:val="28"/>
          <w:szCs w:val="28"/>
          <w:lang w:eastAsia="ru-RU" w:bidi="ru-RU"/>
        </w:rPr>
        <w:t>як</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у</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чутливих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так</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резистентних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цисплатину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лейкемічних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клітинах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свідчать</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про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перспективність</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застосування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фулерену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w:t>
      </w:r>
      <w:r w:rsidRPr="005E05D4">
        <w:rPr>
          <w:rFonts w:ascii="Times New Roman" w:eastAsia="Times New Roman" w:hAnsi="Times New Roman" w:cs="Times New Roman"/>
          <w:b/>
          <w:bCs/>
          <w:color w:val="000000"/>
          <w:kern w:val="0"/>
          <w:sz w:val="28"/>
          <w:szCs w:val="28"/>
          <w:lang w:eastAsia="ru-RU" w:bidi="ru-RU"/>
        </w:rPr>
        <w:t xml:space="preserve">60 </w:t>
      </w:r>
      <w:r w:rsidRPr="005E05D4">
        <w:rPr>
          <w:rFonts w:ascii="Times New Roman" w:eastAsia="Times New Roman" w:hAnsi="Times New Roman" w:cs="Times New Roman" w:hint="eastAsia"/>
          <w:b/>
          <w:bCs/>
          <w:color w:val="000000"/>
          <w:kern w:val="0"/>
          <w:sz w:val="28"/>
          <w:szCs w:val="28"/>
          <w:lang w:eastAsia="ru-RU" w:bidi="ru-RU"/>
        </w:rPr>
        <w:t>для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фотодинамічної</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терапії</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та</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для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розробки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підходів</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подолання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стійкості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пухлинних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клітин</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дії</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протипухлинних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препаратів</w:t>
      </w:r>
      <w:r w:rsidRPr="005E05D4">
        <w:rPr>
          <w:rFonts w:ascii="Times New Roman" w:eastAsia="Times New Roman" w:hAnsi="Times New Roman" w:cs="Times New Roman"/>
          <w:b/>
          <w:bCs/>
          <w:color w:val="000000"/>
          <w:kern w:val="0"/>
          <w:sz w:val="28"/>
          <w:szCs w:val="28"/>
          <w:lang w:eastAsia="ru-RU" w:bidi="ru-RU"/>
        </w:rPr>
        <w:t>.</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11</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Особистий</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внесок</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здобувача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Дисертантом</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особисто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проаналізовано</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наукову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літературу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темою</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наукового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дослідження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інтерпретовано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отримані</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експериментальні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результати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здійснено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їх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статистичну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обробку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оформлено</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рисунки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таблиці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Експериментальна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частина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дисертаційної</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роботи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була</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виконана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здобувачем</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особисто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або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його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безпосередньої</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участі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Автор</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щиро</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вдячний</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б</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н</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проф</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Дробот</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Л</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Б</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б</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н</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Пасічник</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Г</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В</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б</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н</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Петухову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М</w:t>
      </w:r>
      <w:r w:rsidRPr="005E05D4">
        <w:rPr>
          <w:rFonts w:ascii="Times New Roman" w:eastAsia="Times New Roman" w:hAnsi="Times New Roman" w:cs="Times New Roman"/>
          <w:b/>
          <w:bCs/>
          <w:color w:val="000000"/>
          <w:kern w:val="0"/>
          <w:sz w:val="28"/>
          <w:szCs w:val="28"/>
          <w:lang w:eastAsia="ru-RU" w:bidi="ru-RU"/>
        </w:rPr>
        <w:t>.</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Інститут</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біохімії</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ім</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В</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Палладіна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НАН</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України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б</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н</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ст</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н</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сп</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Гринюк</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І</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І</w:t>
      </w:r>
      <w:r w:rsidRPr="005E05D4">
        <w:rPr>
          <w:rFonts w:ascii="Times New Roman" w:eastAsia="Times New Roman" w:hAnsi="Times New Roman" w:cs="Times New Roman"/>
          <w:b/>
          <w:bCs/>
          <w:color w:val="000000"/>
          <w:kern w:val="0"/>
          <w:sz w:val="28"/>
          <w:szCs w:val="28"/>
          <w:lang w:eastAsia="ru-RU" w:bidi="ru-RU"/>
        </w:rPr>
        <w:t>.,</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к</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б</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н</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ст</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н</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сп</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Прилуцькій</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В</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допомогу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проведенні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експериментів</w:t>
      </w:r>
      <w:r w:rsidRPr="005E05D4">
        <w:rPr>
          <w:rFonts w:ascii="Times New Roman" w:eastAsia="Times New Roman" w:hAnsi="Times New Roman" w:cs="Times New Roman"/>
          <w:b/>
          <w:bCs/>
          <w:color w:val="000000"/>
          <w:kern w:val="0"/>
          <w:sz w:val="28"/>
          <w:szCs w:val="28"/>
          <w:lang w:eastAsia="ru-RU" w:bidi="ru-RU"/>
        </w:rPr>
        <w:t>,</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результати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яких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представлено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спільних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публікаціях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Головна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ідея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задачі</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досліджень</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були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сформульовані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науковим</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керівником</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б</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н</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проф</w:t>
      </w:r>
      <w:r w:rsidRPr="005E05D4">
        <w:rPr>
          <w:rFonts w:ascii="Times New Roman" w:eastAsia="Times New Roman" w:hAnsi="Times New Roman" w:cs="Times New Roman"/>
          <w:b/>
          <w:bCs/>
          <w:color w:val="000000"/>
          <w:kern w:val="0"/>
          <w:sz w:val="28"/>
          <w:szCs w:val="28"/>
          <w:lang w:eastAsia="ru-RU" w:bidi="ru-RU"/>
        </w:rPr>
        <w:t>.</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Матишевською</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w:t>
      </w:r>
      <w:r w:rsidRPr="005E05D4">
        <w:rPr>
          <w:rFonts w:ascii="Times New Roman" w:eastAsia="Times New Roman" w:hAnsi="Times New Roman" w:cs="Times New Roman"/>
          <w:b/>
          <w:bCs/>
          <w:color w:val="000000"/>
          <w:kern w:val="0"/>
          <w:sz w:val="28"/>
          <w:szCs w:val="28"/>
          <w:lang w:eastAsia="ru-RU" w:bidi="ru-RU"/>
        </w:rPr>
        <w:t>.</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Апробація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результатів</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дисертації</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Результати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досліджень</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отримані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в</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рамках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виконання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дисертаційної</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роботи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представлені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вигляді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тез</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усних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і</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стендових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доповідей</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на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вітчизняних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міжнародних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наукових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конференціях</w:t>
      </w:r>
      <w:r w:rsidRPr="005E05D4">
        <w:rPr>
          <w:rFonts w:ascii="Times New Roman" w:eastAsia="Times New Roman" w:hAnsi="Times New Roman" w:cs="Times New Roman"/>
          <w:b/>
          <w:bCs/>
          <w:color w:val="000000"/>
          <w:kern w:val="0"/>
          <w:sz w:val="28"/>
          <w:szCs w:val="28"/>
          <w:lang w:eastAsia="ru-RU" w:bidi="ru-RU"/>
        </w:rPr>
        <w:t>,</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зокрема</w:t>
      </w:r>
      <w:r w:rsidRPr="005E05D4">
        <w:rPr>
          <w:rFonts w:ascii="Times New Roman" w:eastAsia="Times New Roman" w:hAnsi="Times New Roman" w:cs="Times New Roman"/>
          <w:b/>
          <w:bCs/>
          <w:color w:val="000000"/>
          <w:kern w:val="0"/>
          <w:sz w:val="28"/>
          <w:szCs w:val="28"/>
          <w:lang w:eastAsia="ru-RU" w:bidi="ru-RU"/>
        </w:rPr>
        <w:t>, 4-</w:t>
      </w:r>
      <w:r w:rsidRPr="005E05D4">
        <w:rPr>
          <w:rFonts w:ascii="Times New Roman" w:eastAsia="Times New Roman" w:hAnsi="Times New Roman" w:cs="Times New Roman" w:hint="eastAsia"/>
          <w:b/>
          <w:bCs/>
          <w:color w:val="000000"/>
          <w:kern w:val="0"/>
          <w:sz w:val="28"/>
          <w:szCs w:val="28"/>
          <w:lang w:eastAsia="ru-RU" w:bidi="ru-RU"/>
        </w:rPr>
        <w:t>му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w:t>
      </w:r>
      <w:r w:rsidRPr="005E05D4">
        <w:rPr>
          <w:rFonts w:ascii="Times New Roman" w:eastAsia="Times New Roman" w:hAnsi="Times New Roman" w:cs="Times New Roman"/>
          <w:b/>
          <w:bCs/>
          <w:color w:val="000000"/>
          <w:kern w:val="0"/>
          <w:sz w:val="28"/>
          <w:szCs w:val="28"/>
          <w:lang w:eastAsia="ru-RU" w:bidi="ru-RU"/>
        </w:rPr>
        <w:t>'</w:t>
      </w:r>
      <w:r w:rsidRPr="005E05D4">
        <w:rPr>
          <w:rFonts w:ascii="Times New Roman" w:eastAsia="Times New Roman" w:hAnsi="Times New Roman" w:cs="Times New Roman" w:hint="eastAsia"/>
          <w:b/>
          <w:bCs/>
          <w:color w:val="000000"/>
          <w:kern w:val="0"/>
          <w:sz w:val="28"/>
          <w:szCs w:val="28"/>
          <w:lang w:eastAsia="ru-RU" w:bidi="ru-RU"/>
        </w:rPr>
        <w:t>їзді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Українського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товариства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клітинної</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біології</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міжнародним</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представництвом</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Ужгород</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Україна</w:t>
      </w:r>
      <w:r w:rsidRPr="005E05D4">
        <w:rPr>
          <w:rFonts w:ascii="Times New Roman" w:eastAsia="Times New Roman" w:hAnsi="Times New Roman" w:cs="Times New Roman"/>
          <w:b/>
          <w:bCs/>
          <w:color w:val="000000"/>
          <w:kern w:val="0"/>
          <w:sz w:val="28"/>
          <w:szCs w:val="28"/>
          <w:lang w:eastAsia="ru-RU" w:bidi="ru-RU"/>
        </w:rPr>
        <w:t xml:space="preserve">, 2014), </w:t>
      </w:r>
      <w:r w:rsidRPr="005E05D4">
        <w:rPr>
          <w:rFonts w:ascii="Times New Roman" w:eastAsia="Times New Roman" w:hAnsi="Times New Roman" w:cs="Times New Roman" w:hint="eastAsia"/>
          <w:b/>
          <w:bCs/>
          <w:color w:val="000000"/>
          <w:kern w:val="0"/>
          <w:sz w:val="28"/>
          <w:szCs w:val="28"/>
          <w:lang w:eastAsia="ru-RU" w:bidi="ru-RU"/>
        </w:rPr>
        <w:t>ХІ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Українському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біохімічному</w:t>
      </w:r>
    </w:p>
    <w:p w:rsidR="005E05D4" w:rsidRPr="005E05D4" w:rsidRDefault="005E05D4" w:rsidP="005E05D4">
      <w:pPr>
        <w:rPr>
          <w:rFonts w:ascii="Times New Roman" w:eastAsia="Times New Roman" w:hAnsi="Times New Roman" w:cs="Times New Roman"/>
          <w:b/>
          <w:bCs/>
          <w:color w:val="000000"/>
          <w:kern w:val="0"/>
          <w:sz w:val="28"/>
          <w:szCs w:val="28"/>
          <w:lang w:val="en-US" w:eastAsia="ru-RU" w:bidi="ru-RU"/>
        </w:rPr>
      </w:pPr>
      <w:r w:rsidRPr="005E05D4">
        <w:rPr>
          <w:rFonts w:ascii="Times New Roman" w:eastAsia="Times New Roman" w:hAnsi="Times New Roman" w:cs="Times New Roman" w:hint="eastAsia"/>
          <w:b/>
          <w:bCs/>
          <w:color w:val="000000"/>
          <w:kern w:val="0"/>
          <w:sz w:val="28"/>
          <w:szCs w:val="28"/>
          <w:lang w:eastAsia="ru-RU" w:bidi="ru-RU"/>
        </w:rPr>
        <w:t>конгресі</w:t>
      </w:r>
      <w:r w:rsidRPr="005E05D4">
        <w:rPr>
          <w:rFonts w:ascii="Times New Roman" w:eastAsia="Times New Roman" w:hAnsi="Times New Roman" w:cs="Times New Roman"/>
          <w:b/>
          <w:bCs/>
          <w:color w:val="000000"/>
          <w:kern w:val="0"/>
          <w:sz w:val="28"/>
          <w:szCs w:val="28"/>
          <w:lang w:val="en-US"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Київ</w:t>
      </w:r>
      <w:r w:rsidRPr="005E05D4">
        <w:rPr>
          <w:rFonts w:ascii="Times New Roman" w:eastAsia="Times New Roman" w:hAnsi="Times New Roman" w:cs="Times New Roman"/>
          <w:b/>
          <w:bCs/>
          <w:color w:val="000000"/>
          <w:kern w:val="0"/>
          <w:sz w:val="28"/>
          <w:szCs w:val="28"/>
          <w:lang w:val="en-US"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Україна</w:t>
      </w:r>
      <w:r w:rsidRPr="005E05D4">
        <w:rPr>
          <w:rFonts w:ascii="Times New Roman" w:eastAsia="Times New Roman" w:hAnsi="Times New Roman" w:cs="Times New Roman"/>
          <w:b/>
          <w:bCs/>
          <w:color w:val="000000"/>
          <w:kern w:val="0"/>
          <w:sz w:val="28"/>
          <w:szCs w:val="28"/>
          <w:lang w:val="en-US" w:eastAsia="ru-RU" w:bidi="ru-RU"/>
        </w:rPr>
        <w:t>, 2014), Third International Conference on Radiation and</w:t>
      </w:r>
    </w:p>
    <w:p w:rsidR="005E05D4" w:rsidRPr="005E05D4" w:rsidRDefault="005E05D4" w:rsidP="005E05D4">
      <w:pPr>
        <w:rPr>
          <w:rFonts w:ascii="Times New Roman" w:eastAsia="Times New Roman" w:hAnsi="Times New Roman" w:cs="Times New Roman"/>
          <w:b/>
          <w:bCs/>
          <w:color w:val="000000"/>
          <w:kern w:val="0"/>
          <w:sz w:val="28"/>
          <w:szCs w:val="28"/>
          <w:lang w:val="en-US" w:eastAsia="ru-RU" w:bidi="ru-RU"/>
        </w:rPr>
      </w:pPr>
      <w:r w:rsidRPr="005E05D4">
        <w:rPr>
          <w:rFonts w:ascii="Times New Roman" w:eastAsia="Times New Roman" w:hAnsi="Times New Roman" w:cs="Times New Roman"/>
          <w:b/>
          <w:bCs/>
          <w:color w:val="000000"/>
          <w:kern w:val="0"/>
          <w:sz w:val="28"/>
          <w:szCs w:val="28"/>
          <w:lang w:val="en-US" w:eastAsia="ru-RU" w:bidi="ru-RU"/>
        </w:rPr>
        <w:t>Applications in Various Fields of Research (Budva, Montenegro, 2015), 22nd</w:t>
      </w:r>
    </w:p>
    <w:p w:rsidR="005E05D4" w:rsidRPr="005E05D4" w:rsidRDefault="005E05D4" w:rsidP="005E05D4">
      <w:pPr>
        <w:rPr>
          <w:rFonts w:ascii="Times New Roman" w:eastAsia="Times New Roman" w:hAnsi="Times New Roman" w:cs="Times New Roman"/>
          <w:b/>
          <w:bCs/>
          <w:color w:val="000000"/>
          <w:kern w:val="0"/>
          <w:sz w:val="28"/>
          <w:szCs w:val="28"/>
          <w:lang w:val="en-US" w:eastAsia="ru-RU" w:bidi="ru-RU"/>
        </w:rPr>
      </w:pPr>
      <w:r w:rsidRPr="005E05D4">
        <w:rPr>
          <w:rFonts w:ascii="Times New Roman" w:eastAsia="Times New Roman" w:hAnsi="Times New Roman" w:cs="Times New Roman"/>
          <w:b/>
          <w:bCs/>
          <w:color w:val="000000"/>
          <w:kern w:val="0"/>
          <w:sz w:val="28"/>
          <w:szCs w:val="28"/>
          <w:lang w:val="en-US" w:eastAsia="ru-RU" w:bidi="ru-RU"/>
        </w:rPr>
        <w:t>International Student Congress of (Bio)Medical sciences (Groningen, Netherlands,</w:t>
      </w:r>
    </w:p>
    <w:p w:rsidR="005E05D4" w:rsidRPr="005E05D4" w:rsidRDefault="005E05D4" w:rsidP="005E05D4">
      <w:pPr>
        <w:rPr>
          <w:rFonts w:ascii="Times New Roman" w:eastAsia="Times New Roman" w:hAnsi="Times New Roman" w:cs="Times New Roman"/>
          <w:b/>
          <w:bCs/>
          <w:color w:val="000000"/>
          <w:kern w:val="0"/>
          <w:sz w:val="28"/>
          <w:szCs w:val="28"/>
          <w:lang w:val="en-US" w:eastAsia="ru-RU" w:bidi="ru-RU"/>
        </w:rPr>
      </w:pPr>
      <w:r w:rsidRPr="005E05D4">
        <w:rPr>
          <w:rFonts w:ascii="Times New Roman" w:eastAsia="Times New Roman" w:hAnsi="Times New Roman" w:cs="Times New Roman"/>
          <w:b/>
          <w:bCs/>
          <w:color w:val="000000"/>
          <w:kern w:val="0"/>
          <w:sz w:val="28"/>
          <w:szCs w:val="28"/>
          <w:lang w:val="en-US" w:eastAsia="ru-RU" w:bidi="ru-RU"/>
        </w:rPr>
        <w:t>2015), 40th FEBS CongressThe Biochemical Basis of Life (Berlin, Germany, 2015),</w:t>
      </w:r>
    </w:p>
    <w:p w:rsidR="005E05D4" w:rsidRPr="005E05D4" w:rsidRDefault="005E05D4" w:rsidP="005E05D4">
      <w:pPr>
        <w:rPr>
          <w:rFonts w:ascii="Times New Roman" w:eastAsia="Times New Roman" w:hAnsi="Times New Roman" w:cs="Times New Roman"/>
          <w:b/>
          <w:bCs/>
          <w:color w:val="000000"/>
          <w:kern w:val="0"/>
          <w:sz w:val="28"/>
          <w:szCs w:val="28"/>
          <w:lang w:val="en-US" w:eastAsia="ru-RU" w:bidi="ru-RU"/>
        </w:rPr>
      </w:pPr>
      <w:r w:rsidRPr="005E05D4">
        <w:rPr>
          <w:rFonts w:ascii="Times New Roman" w:eastAsia="Times New Roman" w:hAnsi="Times New Roman" w:cs="Times New Roman"/>
          <w:b/>
          <w:bCs/>
          <w:color w:val="000000"/>
          <w:kern w:val="0"/>
          <w:sz w:val="28"/>
          <w:szCs w:val="28"/>
          <w:lang w:val="en-US" w:eastAsia="ru-RU" w:bidi="ru-RU"/>
        </w:rPr>
        <w:t xml:space="preserve">Ukrainian </w:t>
      </w:r>
      <w:r w:rsidRPr="005E05D4">
        <w:rPr>
          <w:rFonts w:ascii="Times New Roman" w:eastAsia="Times New Roman" w:hAnsi="Times New Roman" w:cs="Times New Roman" w:hint="eastAsia"/>
          <w:b/>
          <w:bCs/>
          <w:color w:val="000000"/>
          <w:kern w:val="0"/>
          <w:sz w:val="28"/>
          <w:szCs w:val="28"/>
          <w:lang w:val="en-US" w:eastAsia="ru-RU" w:bidi="ru-RU"/>
        </w:rPr>
        <w:t>–</w:t>
      </w:r>
      <w:r w:rsidRPr="005E05D4">
        <w:rPr>
          <w:rFonts w:ascii="Times New Roman" w:eastAsia="Times New Roman" w:hAnsi="Times New Roman" w:cs="Times New Roman"/>
          <w:b/>
          <w:bCs/>
          <w:color w:val="000000"/>
          <w:kern w:val="0"/>
          <w:sz w:val="28"/>
          <w:szCs w:val="28"/>
          <w:lang w:val="en-US" w:eastAsia="ru-RU" w:bidi="ru-RU"/>
        </w:rPr>
        <w:t xml:space="preserve"> Germany Symposium on Physics and Chemistry of Nanostructures and</w:t>
      </w:r>
    </w:p>
    <w:p w:rsidR="005E05D4" w:rsidRPr="005E05D4" w:rsidRDefault="005E05D4" w:rsidP="005E05D4">
      <w:pPr>
        <w:rPr>
          <w:rFonts w:ascii="Times New Roman" w:eastAsia="Times New Roman" w:hAnsi="Times New Roman" w:cs="Times New Roman"/>
          <w:b/>
          <w:bCs/>
          <w:color w:val="000000"/>
          <w:kern w:val="0"/>
          <w:sz w:val="28"/>
          <w:szCs w:val="28"/>
          <w:lang w:val="en-US" w:eastAsia="ru-RU" w:bidi="ru-RU"/>
        </w:rPr>
      </w:pPr>
      <w:r w:rsidRPr="005E05D4">
        <w:rPr>
          <w:rFonts w:ascii="Times New Roman" w:eastAsia="Times New Roman" w:hAnsi="Times New Roman" w:cs="Times New Roman"/>
          <w:b/>
          <w:bCs/>
          <w:color w:val="000000"/>
          <w:kern w:val="0"/>
          <w:sz w:val="28"/>
          <w:szCs w:val="28"/>
          <w:lang w:val="en-US" w:eastAsia="ru-RU" w:bidi="ru-RU"/>
        </w:rPr>
        <w:t>on Nanobiotechnology (Kyiv, Ukraine, 2015), 4th International research and practice</w:t>
      </w:r>
    </w:p>
    <w:p w:rsidR="005E05D4" w:rsidRPr="005E05D4" w:rsidRDefault="005E05D4" w:rsidP="005E05D4">
      <w:pPr>
        <w:rPr>
          <w:rFonts w:ascii="Times New Roman" w:eastAsia="Times New Roman" w:hAnsi="Times New Roman" w:cs="Times New Roman"/>
          <w:b/>
          <w:bCs/>
          <w:color w:val="000000"/>
          <w:kern w:val="0"/>
          <w:sz w:val="28"/>
          <w:szCs w:val="28"/>
          <w:lang w:val="en-US" w:eastAsia="ru-RU" w:bidi="ru-RU"/>
        </w:rPr>
      </w:pPr>
      <w:r w:rsidRPr="005E05D4">
        <w:rPr>
          <w:rFonts w:ascii="Times New Roman" w:eastAsia="Times New Roman" w:hAnsi="Times New Roman" w:cs="Times New Roman"/>
          <w:b/>
          <w:bCs/>
          <w:color w:val="000000"/>
          <w:kern w:val="0"/>
          <w:sz w:val="28"/>
          <w:szCs w:val="28"/>
          <w:lang w:val="en-US" w:eastAsia="ru-RU" w:bidi="ru-RU"/>
        </w:rPr>
        <w:t>conference Nanotechnology and Nanomaterials NANO 2016 (Lviv, Ukraine, 2016).</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Публікації</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темою</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дисертації</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опубліковано</w:t>
      </w:r>
      <w:r w:rsidRPr="005E05D4">
        <w:rPr>
          <w:rFonts w:ascii="Times New Roman" w:eastAsia="Times New Roman" w:hAnsi="Times New Roman" w:cs="Times New Roman"/>
          <w:b/>
          <w:bCs/>
          <w:color w:val="000000"/>
          <w:kern w:val="0"/>
          <w:sz w:val="28"/>
          <w:szCs w:val="28"/>
          <w:lang w:eastAsia="ru-RU" w:bidi="ru-RU"/>
        </w:rPr>
        <w:t xml:space="preserve"> 15 </w:t>
      </w:r>
      <w:r w:rsidRPr="005E05D4">
        <w:rPr>
          <w:rFonts w:ascii="Times New Roman" w:eastAsia="Times New Roman" w:hAnsi="Times New Roman" w:cs="Times New Roman" w:hint="eastAsia"/>
          <w:b/>
          <w:bCs/>
          <w:color w:val="000000"/>
          <w:kern w:val="0"/>
          <w:sz w:val="28"/>
          <w:szCs w:val="28"/>
          <w:lang w:eastAsia="ru-RU" w:bidi="ru-RU"/>
        </w:rPr>
        <w:t>наукових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праць</w:t>
      </w:r>
      <w:r w:rsidRPr="005E05D4">
        <w:rPr>
          <w:rFonts w:ascii="Times New Roman" w:eastAsia="Times New Roman" w:hAnsi="Times New Roman" w:cs="Times New Roman"/>
          <w:b/>
          <w:bCs/>
          <w:color w:val="000000"/>
          <w:kern w:val="0"/>
          <w:sz w:val="28"/>
          <w:szCs w:val="28"/>
          <w:lang w:eastAsia="ru-RU" w:bidi="ru-RU"/>
        </w:rPr>
        <w:t xml:space="preserve">: 5 </w:t>
      </w:r>
      <w:r w:rsidRPr="005E05D4">
        <w:rPr>
          <w:rFonts w:ascii="Times New Roman" w:eastAsia="Times New Roman" w:hAnsi="Times New Roman" w:cs="Times New Roman" w:hint="eastAsia"/>
          <w:b/>
          <w:bCs/>
          <w:color w:val="000000"/>
          <w:kern w:val="0"/>
          <w:sz w:val="28"/>
          <w:szCs w:val="28"/>
          <w:lang w:eastAsia="ru-RU" w:bidi="ru-RU"/>
        </w:rPr>
        <w:t>статей</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фахових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виданнях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яких</w:t>
      </w:r>
      <w:r w:rsidRPr="005E05D4">
        <w:rPr>
          <w:rFonts w:ascii="Times New Roman" w:eastAsia="Times New Roman" w:hAnsi="Times New Roman" w:cs="Times New Roman"/>
          <w:b/>
          <w:bCs/>
          <w:color w:val="000000"/>
          <w:kern w:val="0"/>
          <w:sz w:val="28"/>
          <w:szCs w:val="28"/>
          <w:lang w:eastAsia="ru-RU" w:bidi="ru-RU"/>
        </w:rPr>
        <w:t xml:space="preserve"> 3 </w:t>
      </w:r>
      <w:r w:rsidRPr="005E05D4">
        <w:rPr>
          <w:rFonts w:ascii="Times New Roman" w:eastAsia="Times New Roman" w:hAnsi="Times New Roman" w:cs="Times New Roman" w:hint="eastAsia"/>
          <w:b/>
          <w:bCs/>
          <w:color w:val="000000"/>
          <w:kern w:val="0"/>
          <w:sz w:val="28"/>
          <w:szCs w:val="28"/>
          <w:lang w:eastAsia="ru-RU" w:bidi="ru-RU"/>
        </w:rPr>
        <w:t>публікації</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виданнях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включених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до</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міжнародних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наукометричних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баз</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та</w:t>
      </w:r>
      <w:r w:rsidRPr="005E05D4">
        <w:rPr>
          <w:rFonts w:ascii="Times New Roman" w:eastAsia="Times New Roman" w:hAnsi="Times New Roman" w:cs="Times New Roman"/>
          <w:b/>
          <w:bCs/>
          <w:color w:val="000000"/>
          <w:kern w:val="0"/>
          <w:sz w:val="28"/>
          <w:szCs w:val="28"/>
          <w:lang w:eastAsia="ru-RU" w:bidi="ru-RU"/>
        </w:rPr>
        <w:t xml:space="preserve"> 10 </w:t>
      </w:r>
      <w:r w:rsidRPr="005E05D4">
        <w:rPr>
          <w:rFonts w:ascii="Times New Roman" w:eastAsia="Times New Roman" w:hAnsi="Times New Roman" w:cs="Times New Roman" w:hint="eastAsia"/>
          <w:b/>
          <w:bCs/>
          <w:color w:val="000000"/>
          <w:kern w:val="0"/>
          <w:sz w:val="28"/>
          <w:szCs w:val="28"/>
          <w:lang w:eastAsia="ru-RU" w:bidi="ru-RU"/>
        </w:rPr>
        <w:t>тез</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доповідей</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матеріалах</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міжнародних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всеукраїнських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наукових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конференцій</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конгресів</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з’їздів</w:t>
      </w:r>
      <w:r w:rsidRPr="005E05D4">
        <w:rPr>
          <w:rFonts w:ascii="Times New Roman" w:eastAsia="Times New Roman" w:hAnsi="Times New Roman" w:cs="Times New Roman"/>
          <w:b/>
          <w:bCs/>
          <w:color w:val="000000"/>
          <w:kern w:val="0"/>
          <w:sz w:val="28"/>
          <w:szCs w:val="28"/>
          <w:lang w:eastAsia="ru-RU" w:bidi="ru-RU"/>
        </w:rPr>
        <w:t>.</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Структура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обсяг</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дисертації</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Дисертація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складається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зі</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вступу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огляду</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літератури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опису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матеріалів</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методів</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дослідження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результатів</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власних</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досліджень</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та</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їх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обговорення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узагальнення</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висновків</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списку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використаних</w:t>
      </w:r>
    </w:p>
    <w:p w:rsidR="005E05D4" w:rsidRPr="005E05D4"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джерел</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літератури</w:t>
      </w:r>
      <w:r w:rsidRPr="005E05D4">
        <w:rPr>
          <w:rFonts w:ascii="Times New Roman" w:eastAsia="Times New Roman" w:hAnsi="Times New Roman" w:cs="Times New Roman"/>
          <w:b/>
          <w:bCs/>
          <w:color w:val="000000"/>
          <w:kern w:val="0"/>
          <w:sz w:val="28"/>
          <w:szCs w:val="28"/>
          <w:lang w:eastAsia="ru-RU" w:bidi="ru-RU"/>
        </w:rPr>
        <w:t xml:space="preserve"> (266 </w:t>
      </w:r>
      <w:r w:rsidRPr="005E05D4">
        <w:rPr>
          <w:rFonts w:ascii="Times New Roman" w:eastAsia="Times New Roman" w:hAnsi="Times New Roman" w:cs="Times New Roman" w:hint="eastAsia"/>
          <w:b/>
          <w:bCs/>
          <w:color w:val="000000"/>
          <w:kern w:val="0"/>
          <w:sz w:val="28"/>
          <w:szCs w:val="28"/>
          <w:lang w:eastAsia="ru-RU" w:bidi="ru-RU"/>
        </w:rPr>
        <w:t>посилань</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Роботу</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викладено</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на</w:t>
      </w:r>
      <w:r w:rsidRPr="005E05D4">
        <w:rPr>
          <w:rFonts w:ascii="Times New Roman" w:eastAsia="Times New Roman" w:hAnsi="Times New Roman" w:cs="Times New Roman"/>
          <w:b/>
          <w:bCs/>
          <w:color w:val="000000"/>
          <w:kern w:val="0"/>
          <w:sz w:val="28"/>
          <w:szCs w:val="28"/>
          <w:lang w:eastAsia="ru-RU" w:bidi="ru-RU"/>
        </w:rPr>
        <w:t xml:space="preserve"> 134 </w:t>
      </w:r>
      <w:r w:rsidRPr="005E05D4">
        <w:rPr>
          <w:rFonts w:ascii="Times New Roman" w:eastAsia="Times New Roman" w:hAnsi="Times New Roman" w:cs="Times New Roman" w:hint="eastAsia"/>
          <w:b/>
          <w:bCs/>
          <w:color w:val="000000"/>
          <w:kern w:val="0"/>
          <w:sz w:val="28"/>
          <w:szCs w:val="28"/>
          <w:lang w:eastAsia="ru-RU" w:bidi="ru-RU"/>
        </w:rPr>
        <w:t>сторінках</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та</w:t>
      </w:r>
    </w:p>
    <w:p w:rsidR="00C9643E" w:rsidRDefault="005E05D4" w:rsidP="005E05D4">
      <w:pPr>
        <w:rPr>
          <w:rFonts w:ascii="Times New Roman" w:eastAsia="Times New Roman" w:hAnsi="Times New Roman" w:cs="Times New Roman"/>
          <w:b/>
          <w:bCs/>
          <w:color w:val="000000"/>
          <w:kern w:val="0"/>
          <w:sz w:val="28"/>
          <w:szCs w:val="28"/>
          <w:lang w:eastAsia="ru-RU" w:bidi="ru-RU"/>
        </w:rPr>
      </w:pPr>
      <w:r w:rsidRPr="005E05D4">
        <w:rPr>
          <w:rFonts w:ascii="Times New Roman" w:eastAsia="Times New Roman" w:hAnsi="Times New Roman" w:cs="Times New Roman" w:hint="eastAsia"/>
          <w:b/>
          <w:bCs/>
          <w:color w:val="000000"/>
          <w:kern w:val="0"/>
          <w:sz w:val="28"/>
          <w:szCs w:val="28"/>
          <w:lang w:eastAsia="ru-RU" w:bidi="ru-RU"/>
        </w:rPr>
        <w:t>проілюстровано</w:t>
      </w:r>
      <w:r w:rsidRPr="005E05D4">
        <w:rPr>
          <w:rFonts w:ascii="Times New Roman" w:eastAsia="Times New Roman" w:hAnsi="Times New Roman" w:cs="Times New Roman"/>
          <w:b/>
          <w:bCs/>
          <w:color w:val="000000"/>
          <w:kern w:val="0"/>
          <w:sz w:val="28"/>
          <w:szCs w:val="28"/>
          <w:lang w:eastAsia="ru-RU" w:bidi="ru-RU"/>
        </w:rPr>
        <w:t xml:space="preserve"> 29 </w:t>
      </w:r>
      <w:r w:rsidRPr="005E05D4">
        <w:rPr>
          <w:rFonts w:ascii="Times New Roman" w:eastAsia="Times New Roman" w:hAnsi="Times New Roman" w:cs="Times New Roman" w:hint="eastAsia"/>
          <w:b/>
          <w:bCs/>
          <w:color w:val="000000"/>
          <w:kern w:val="0"/>
          <w:sz w:val="28"/>
          <w:szCs w:val="28"/>
          <w:lang w:eastAsia="ru-RU" w:bidi="ru-RU"/>
        </w:rPr>
        <w:t>рисунками</w:t>
      </w:r>
      <w:r w:rsidRPr="005E05D4">
        <w:rPr>
          <w:rFonts w:ascii="Times New Roman" w:eastAsia="Times New Roman" w:hAnsi="Times New Roman" w:cs="Times New Roman"/>
          <w:b/>
          <w:bCs/>
          <w:color w:val="000000"/>
          <w:kern w:val="0"/>
          <w:sz w:val="28"/>
          <w:szCs w:val="28"/>
          <w:lang w:eastAsia="ru-RU" w:bidi="ru-RU"/>
        </w:rPr>
        <w:t xml:space="preserve"> </w:t>
      </w:r>
      <w:r w:rsidRPr="005E05D4">
        <w:rPr>
          <w:rFonts w:ascii="Times New Roman" w:eastAsia="Times New Roman" w:hAnsi="Times New Roman" w:cs="Times New Roman" w:hint="eastAsia"/>
          <w:b/>
          <w:bCs/>
          <w:color w:val="000000"/>
          <w:kern w:val="0"/>
          <w:sz w:val="28"/>
          <w:szCs w:val="28"/>
          <w:lang w:eastAsia="ru-RU" w:bidi="ru-RU"/>
        </w:rPr>
        <w:t>та</w:t>
      </w:r>
      <w:r w:rsidRPr="005E05D4">
        <w:rPr>
          <w:rFonts w:ascii="Times New Roman" w:eastAsia="Times New Roman" w:hAnsi="Times New Roman" w:cs="Times New Roman"/>
          <w:b/>
          <w:bCs/>
          <w:color w:val="000000"/>
          <w:kern w:val="0"/>
          <w:sz w:val="28"/>
          <w:szCs w:val="28"/>
          <w:lang w:eastAsia="ru-RU" w:bidi="ru-RU"/>
        </w:rPr>
        <w:t xml:space="preserve"> 4 </w:t>
      </w:r>
      <w:r w:rsidRPr="005E05D4">
        <w:rPr>
          <w:rFonts w:ascii="Times New Roman" w:eastAsia="Times New Roman" w:hAnsi="Times New Roman" w:cs="Times New Roman" w:hint="eastAsia"/>
          <w:b/>
          <w:bCs/>
          <w:color w:val="000000"/>
          <w:kern w:val="0"/>
          <w:sz w:val="28"/>
          <w:szCs w:val="28"/>
          <w:lang w:eastAsia="ru-RU" w:bidi="ru-RU"/>
        </w:rPr>
        <w:t>таблицями</w:t>
      </w:r>
      <w:r w:rsidRPr="005E05D4">
        <w:rPr>
          <w:rFonts w:ascii="Times New Roman" w:eastAsia="Times New Roman" w:hAnsi="Times New Roman" w:cs="Times New Roman"/>
          <w:b/>
          <w:bCs/>
          <w:color w:val="000000"/>
          <w:kern w:val="0"/>
          <w:sz w:val="28"/>
          <w:szCs w:val="28"/>
          <w:lang w:eastAsia="ru-RU" w:bidi="ru-RU"/>
        </w:rPr>
        <w:t>.</w:t>
      </w:r>
    </w:p>
    <w:p w:rsidR="005E05D4" w:rsidRDefault="005E05D4" w:rsidP="005E05D4">
      <w:pPr>
        <w:rPr>
          <w:rFonts w:ascii="Times New Roman" w:eastAsia="Times New Roman" w:hAnsi="Times New Roman" w:cs="Times New Roman"/>
          <w:b/>
          <w:bCs/>
          <w:color w:val="000000"/>
          <w:kern w:val="0"/>
          <w:sz w:val="28"/>
          <w:szCs w:val="28"/>
          <w:lang w:eastAsia="ru-RU" w:bidi="ru-RU"/>
        </w:rPr>
      </w:pPr>
    </w:p>
    <w:p w:rsidR="005E05D4" w:rsidRDefault="005E05D4" w:rsidP="005E05D4">
      <w:pPr>
        <w:rPr>
          <w:rFonts w:ascii="Times New Roman" w:eastAsia="Times New Roman" w:hAnsi="Times New Roman" w:cs="Times New Roman"/>
          <w:b/>
          <w:bCs/>
          <w:color w:val="000000"/>
          <w:kern w:val="0"/>
          <w:sz w:val="28"/>
          <w:szCs w:val="28"/>
          <w:lang w:eastAsia="ru-RU" w:bidi="ru-RU"/>
        </w:rPr>
      </w:pPr>
    </w:p>
    <w:p w:rsidR="005E05D4" w:rsidRDefault="005E05D4" w:rsidP="005E05D4">
      <w:r>
        <w:rPr>
          <w:rFonts w:hint="eastAsia"/>
        </w:rPr>
        <w:t>ВИСНОВКИ</w:t>
      </w:r>
    </w:p>
    <w:p w:rsidR="005E05D4" w:rsidRDefault="005E05D4" w:rsidP="005E05D4">
      <w:r>
        <w:rPr>
          <w:rFonts w:hint="eastAsia"/>
        </w:rPr>
        <w:t>У</w:t>
      </w:r>
      <w:r>
        <w:t></w:t>
      </w:r>
      <w:r>
        <w:rPr>
          <w:rFonts w:hint="eastAsia"/>
        </w:rPr>
        <w:t>дисертаційній</w:t>
      </w:r>
      <w:r>
        <w:t></w:t>
      </w:r>
      <w:r>
        <w:rPr>
          <w:rFonts w:hint="eastAsia"/>
        </w:rPr>
        <w:t>роботі</w:t>
      </w:r>
      <w:r>
        <w:t></w:t>
      </w:r>
      <w:r>
        <w:rPr>
          <w:rFonts w:hint="eastAsia"/>
        </w:rPr>
        <w:t>досліджено</w:t>
      </w:r>
      <w:r>
        <w:t></w:t>
      </w:r>
      <w:r>
        <w:rPr>
          <w:rFonts w:hint="eastAsia"/>
        </w:rPr>
        <w:t>біохімічні</w:t>
      </w:r>
      <w:r>
        <w:t></w:t>
      </w:r>
      <w:r>
        <w:rPr>
          <w:rFonts w:hint="eastAsia"/>
        </w:rPr>
        <w:t>механізми</w:t>
      </w:r>
      <w:r>
        <w:t></w:t>
      </w:r>
      <w:r>
        <w:rPr>
          <w:rFonts w:hint="eastAsia"/>
        </w:rPr>
        <w:t>дії</w:t>
      </w:r>
      <w:r>
        <w:t></w:t>
      </w:r>
      <w:r>
        <w:rPr>
          <w:rFonts w:hint="eastAsia"/>
        </w:rPr>
        <w:t>цисплатину</w:t>
      </w:r>
      <w:r>
        <w:t></w:t>
      </w:r>
      <w:r>
        <w:rPr>
          <w:rFonts w:hint="eastAsia"/>
        </w:rPr>
        <w:t>у</w:t>
      </w:r>
    </w:p>
    <w:p w:rsidR="005E05D4" w:rsidRDefault="005E05D4" w:rsidP="005E05D4">
      <w:r>
        <w:rPr>
          <w:rFonts w:hint="eastAsia"/>
        </w:rPr>
        <w:t>комбінації</w:t>
      </w:r>
      <w:r>
        <w:t></w:t>
      </w:r>
      <w:r>
        <w:rPr>
          <w:rFonts w:hint="eastAsia"/>
        </w:rPr>
        <w:t>з</w:t>
      </w:r>
      <w:r>
        <w:t></w:t>
      </w:r>
      <w:r>
        <w:rPr>
          <w:rFonts w:hint="eastAsia"/>
        </w:rPr>
        <w:t>фулереном</w:t>
      </w:r>
      <w:r>
        <w:t></w:t>
      </w:r>
      <w:r>
        <w:rPr>
          <w:rFonts w:hint="eastAsia"/>
        </w:rPr>
        <w:t>С</w:t>
      </w:r>
      <w:r>
        <w:t></w:t>
      </w:r>
      <w:r>
        <w:t></w:t>
      </w:r>
      <w:r>
        <w:t></w:t>
      </w:r>
      <w:r>
        <w:rPr>
          <w:rFonts w:hint="eastAsia"/>
        </w:rPr>
        <w:t>у</w:t>
      </w:r>
      <w:r>
        <w:t></w:t>
      </w:r>
      <w:r>
        <w:rPr>
          <w:rFonts w:hint="eastAsia"/>
        </w:rPr>
        <w:t>незбудженому</w:t>
      </w:r>
      <w:r>
        <w:t></w:t>
      </w:r>
      <w:r>
        <w:rPr>
          <w:rFonts w:hint="eastAsia"/>
        </w:rPr>
        <w:t>та</w:t>
      </w:r>
      <w:r>
        <w:t></w:t>
      </w:r>
      <w:r>
        <w:rPr>
          <w:rFonts w:hint="eastAsia"/>
        </w:rPr>
        <w:t>фотоактивованому</w:t>
      </w:r>
      <w:r>
        <w:t></w:t>
      </w:r>
      <w:r>
        <w:rPr>
          <w:rFonts w:hint="eastAsia"/>
        </w:rPr>
        <w:t>станах</w:t>
      </w:r>
      <w:r>
        <w:t></w:t>
      </w:r>
      <w:r>
        <w:rPr>
          <w:rFonts w:hint="eastAsia"/>
        </w:rPr>
        <w:t>на</w:t>
      </w:r>
    </w:p>
    <w:p w:rsidR="005E05D4" w:rsidRDefault="005E05D4" w:rsidP="005E05D4">
      <w:r>
        <w:rPr>
          <w:rFonts w:hint="eastAsia"/>
        </w:rPr>
        <w:t>нормальні</w:t>
      </w:r>
      <w:r>
        <w:t></w:t>
      </w:r>
      <w:r>
        <w:rPr>
          <w:rFonts w:hint="eastAsia"/>
        </w:rPr>
        <w:t>та</w:t>
      </w:r>
      <w:r>
        <w:t></w:t>
      </w:r>
      <w:r>
        <w:rPr>
          <w:rFonts w:hint="eastAsia"/>
        </w:rPr>
        <w:t>злоякісно</w:t>
      </w:r>
      <w:r>
        <w:t></w:t>
      </w:r>
      <w:r>
        <w:rPr>
          <w:rFonts w:hint="eastAsia"/>
        </w:rPr>
        <w:t>трансформовані</w:t>
      </w:r>
      <w:r>
        <w:t></w:t>
      </w:r>
      <w:r>
        <w:rPr>
          <w:rFonts w:hint="eastAsia"/>
        </w:rPr>
        <w:t>клітини</w:t>
      </w:r>
      <w:r>
        <w:t></w:t>
      </w:r>
      <w:r>
        <w:t></w:t>
      </w:r>
      <w:r>
        <w:rPr>
          <w:rFonts w:hint="eastAsia"/>
        </w:rPr>
        <w:t>Виявлено</w:t>
      </w:r>
      <w:r>
        <w:t></w:t>
      </w:r>
      <w:r>
        <w:rPr>
          <w:rFonts w:hint="eastAsia"/>
        </w:rPr>
        <w:t>протекторний</w:t>
      </w:r>
      <w:r>
        <w:t></w:t>
      </w:r>
      <w:r>
        <w:rPr>
          <w:rFonts w:hint="eastAsia"/>
        </w:rPr>
        <w:t>ефект</w:t>
      </w:r>
    </w:p>
    <w:p w:rsidR="005E05D4" w:rsidRDefault="005E05D4" w:rsidP="005E05D4">
      <w:r>
        <w:rPr>
          <w:rFonts w:hint="eastAsia"/>
        </w:rPr>
        <w:t>фулерену</w:t>
      </w:r>
      <w:r>
        <w:t></w:t>
      </w:r>
      <w:r>
        <w:rPr>
          <w:rFonts w:hint="eastAsia"/>
        </w:rPr>
        <w:t>С</w:t>
      </w:r>
      <w:r>
        <w:t></w:t>
      </w:r>
      <w:r>
        <w:t></w:t>
      </w:r>
      <w:r>
        <w:t></w:t>
      </w:r>
      <w:r>
        <w:rPr>
          <w:rFonts w:hint="eastAsia"/>
        </w:rPr>
        <w:t>від</w:t>
      </w:r>
      <w:r>
        <w:t></w:t>
      </w:r>
      <w:r>
        <w:rPr>
          <w:rFonts w:hint="eastAsia"/>
        </w:rPr>
        <w:t>токсичної</w:t>
      </w:r>
      <w:r>
        <w:t></w:t>
      </w:r>
      <w:r>
        <w:rPr>
          <w:rFonts w:hint="eastAsia"/>
        </w:rPr>
        <w:t>дії</w:t>
      </w:r>
      <w:r>
        <w:t></w:t>
      </w:r>
      <w:r>
        <w:rPr>
          <w:rFonts w:hint="eastAsia"/>
        </w:rPr>
        <w:t>цисплатину</w:t>
      </w:r>
      <w:r>
        <w:t></w:t>
      </w:r>
      <w:r>
        <w:rPr>
          <w:rFonts w:hint="eastAsia"/>
        </w:rPr>
        <w:t>на</w:t>
      </w:r>
      <w:r>
        <w:t></w:t>
      </w:r>
      <w:r>
        <w:rPr>
          <w:rFonts w:hint="eastAsia"/>
        </w:rPr>
        <w:t>нормальні</w:t>
      </w:r>
      <w:r>
        <w:t></w:t>
      </w:r>
      <w:r>
        <w:rPr>
          <w:rFonts w:hint="eastAsia"/>
        </w:rPr>
        <w:t>клітини</w:t>
      </w:r>
      <w:r>
        <w:t></w:t>
      </w:r>
      <w:r>
        <w:t></w:t>
      </w:r>
      <w:r>
        <w:rPr>
          <w:rFonts w:hint="eastAsia"/>
        </w:rPr>
        <w:t>Встановлено</w:t>
      </w:r>
      <w:r>
        <w:t></w:t>
      </w:r>
    </w:p>
    <w:p w:rsidR="005E05D4" w:rsidRDefault="005E05D4" w:rsidP="005E05D4">
      <w:r>
        <w:rPr>
          <w:rFonts w:hint="eastAsia"/>
        </w:rPr>
        <w:t>що</w:t>
      </w:r>
      <w:r>
        <w:t></w:t>
      </w:r>
      <w:r>
        <w:rPr>
          <w:rFonts w:hint="eastAsia"/>
        </w:rPr>
        <w:t>за</w:t>
      </w:r>
      <w:r>
        <w:t></w:t>
      </w:r>
      <w:r>
        <w:rPr>
          <w:rFonts w:hint="eastAsia"/>
        </w:rPr>
        <w:t>комбінації</w:t>
      </w:r>
      <w:r>
        <w:t></w:t>
      </w:r>
      <w:r>
        <w:rPr>
          <w:rFonts w:hint="eastAsia"/>
        </w:rPr>
        <w:t>фотозбудженого</w:t>
      </w:r>
      <w:r>
        <w:t></w:t>
      </w:r>
      <w:r>
        <w:rPr>
          <w:rFonts w:hint="eastAsia"/>
        </w:rPr>
        <w:t>С</w:t>
      </w:r>
      <w:r>
        <w:t></w:t>
      </w:r>
      <w:r>
        <w:t></w:t>
      </w:r>
      <w:r>
        <w:t></w:t>
      </w:r>
      <w:r>
        <w:rPr>
          <w:rFonts w:hint="eastAsia"/>
        </w:rPr>
        <w:t>та</w:t>
      </w:r>
      <w:r>
        <w:t></w:t>
      </w:r>
      <w:r>
        <w:rPr>
          <w:rFonts w:hint="eastAsia"/>
        </w:rPr>
        <w:t>цисплатину</w:t>
      </w:r>
      <w:r>
        <w:t></w:t>
      </w:r>
      <w:r>
        <w:rPr>
          <w:rFonts w:hint="eastAsia"/>
        </w:rPr>
        <w:t>вдається</w:t>
      </w:r>
      <w:r>
        <w:t></w:t>
      </w:r>
      <w:r>
        <w:rPr>
          <w:rFonts w:hint="eastAsia"/>
        </w:rPr>
        <w:t>підвищити</w:t>
      </w:r>
    </w:p>
    <w:p w:rsidR="005E05D4" w:rsidRDefault="005E05D4" w:rsidP="005E05D4">
      <w:r>
        <w:rPr>
          <w:rFonts w:hint="eastAsia"/>
        </w:rPr>
        <w:t>цитотоксичну</w:t>
      </w:r>
      <w:r>
        <w:t></w:t>
      </w:r>
      <w:r>
        <w:rPr>
          <w:rFonts w:hint="eastAsia"/>
        </w:rPr>
        <w:t>активність</w:t>
      </w:r>
      <w:r>
        <w:t></w:t>
      </w:r>
      <w:r>
        <w:rPr>
          <w:rFonts w:hint="eastAsia"/>
        </w:rPr>
        <w:t>цисплатину</w:t>
      </w:r>
      <w:r>
        <w:t></w:t>
      </w:r>
      <w:r>
        <w:rPr>
          <w:rFonts w:hint="eastAsia"/>
        </w:rPr>
        <w:t>у</w:t>
      </w:r>
      <w:r>
        <w:t></w:t>
      </w:r>
      <w:r>
        <w:rPr>
          <w:rFonts w:hint="eastAsia"/>
        </w:rPr>
        <w:t>низькій</w:t>
      </w:r>
      <w:r>
        <w:t></w:t>
      </w:r>
      <w:r>
        <w:rPr>
          <w:rFonts w:hint="eastAsia"/>
        </w:rPr>
        <w:t>дозі</w:t>
      </w:r>
      <w:r>
        <w:t></w:t>
      </w:r>
      <w:r>
        <w:rPr>
          <w:rFonts w:hint="eastAsia"/>
        </w:rPr>
        <w:t>не</w:t>
      </w:r>
      <w:r>
        <w:t></w:t>
      </w:r>
      <w:r>
        <w:rPr>
          <w:rFonts w:hint="eastAsia"/>
        </w:rPr>
        <w:t>лише</w:t>
      </w:r>
      <w:r>
        <w:t></w:t>
      </w:r>
      <w:r>
        <w:rPr>
          <w:rFonts w:hint="eastAsia"/>
        </w:rPr>
        <w:t>у</w:t>
      </w:r>
      <w:r>
        <w:t></w:t>
      </w:r>
      <w:r>
        <w:rPr>
          <w:rFonts w:hint="eastAsia"/>
        </w:rPr>
        <w:t>чутливих</w:t>
      </w:r>
      <w:r>
        <w:t></w:t>
      </w:r>
      <w:r>
        <w:t></w:t>
      </w:r>
      <w:r>
        <w:rPr>
          <w:rFonts w:hint="eastAsia"/>
        </w:rPr>
        <w:t>але</w:t>
      </w:r>
      <w:r>
        <w:t></w:t>
      </w:r>
      <w:r>
        <w:rPr>
          <w:rFonts w:hint="eastAsia"/>
        </w:rPr>
        <w:t>й</w:t>
      </w:r>
      <w:r>
        <w:t></w:t>
      </w:r>
      <w:r>
        <w:rPr>
          <w:rFonts w:hint="eastAsia"/>
        </w:rPr>
        <w:t>у</w:t>
      </w:r>
    </w:p>
    <w:p w:rsidR="005E05D4" w:rsidRDefault="005E05D4" w:rsidP="005E05D4">
      <w:r>
        <w:rPr>
          <w:rFonts w:hint="eastAsia"/>
        </w:rPr>
        <w:t>резистентних</w:t>
      </w:r>
      <w:r>
        <w:t></w:t>
      </w:r>
      <w:r>
        <w:rPr>
          <w:rFonts w:hint="eastAsia"/>
        </w:rPr>
        <w:t>до</w:t>
      </w:r>
      <w:r>
        <w:t></w:t>
      </w:r>
      <w:r>
        <w:rPr>
          <w:rFonts w:hint="eastAsia"/>
        </w:rPr>
        <w:t>препарату</w:t>
      </w:r>
      <w:r>
        <w:t></w:t>
      </w:r>
      <w:r>
        <w:rPr>
          <w:rFonts w:hint="eastAsia"/>
        </w:rPr>
        <w:t>лейкемічних</w:t>
      </w:r>
      <w:r>
        <w:t></w:t>
      </w:r>
      <w:r>
        <w:rPr>
          <w:rFonts w:hint="eastAsia"/>
        </w:rPr>
        <w:t>клітинах</w:t>
      </w:r>
      <w:r>
        <w:t></w:t>
      </w:r>
      <w:r>
        <w:t></w:t>
      </w:r>
      <w:r>
        <w:rPr>
          <w:rFonts w:hint="eastAsia"/>
        </w:rPr>
        <w:t>Отримані</w:t>
      </w:r>
      <w:r>
        <w:t></w:t>
      </w:r>
      <w:r>
        <w:rPr>
          <w:rFonts w:hint="eastAsia"/>
        </w:rPr>
        <w:t>дані</w:t>
      </w:r>
      <w:r>
        <w:t></w:t>
      </w:r>
      <w:r>
        <w:rPr>
          <w:rFonts w:hint="eastAsia"/>
        </w:rPr>
        <w:t>є</w:t>
      </w:r>
      <w:r>
        <w:t></w:t>
      </w:r>
      <w:r>
        <w:rPr>
          <w:rFonts w:hint="eastAsia"/>
        </w:rPr>
        <w:t>свідченням</w:t>
      </w:r>
    </w:p>
    <w:p w:rsidR="005E05D4" w:rsidRDefault="005E05D4" w:rsidP="005E05D4">
      <w:r>
        <w:rPr>
          <w:rFonts w:hint="eastAsia"/>
        </w:rPr>
        <w:t>перспективності</w:t>
      </w:r>
      <w:r>
        <w:t></w:t>
      </w:r>
      <w:r>
        <w:rPr>
          <w:rFonts w:hint="eastAsia"/>
        </w:rPr>
        <w:t>застосування</w:t>
      </w:r>
      <w:r>
        <w:t></w:t>
      </w:r>
      <w:r>
        <w:rPr>
          <w:rFonts w:hint="eastAsia"/>
        </w:rPr>
        <w:t>фулерену</w:t>
      </w:r>
      <w:r>
        <w:t></w:t>
      </w:r>
      <w:r>
        <w:rPr>
          <w:rFonts w:hint="eastAsia"/>
        </w:rPr>
        <w:t>С</w:t>
      </w:r>
      <w:r>
        <w:t></w:t>
      </w:r>
      <w:r>
        <w:t></w:t>
      </w:r>
      <w:r>
        <w:t></w:t>
      </w:r>
      <w:r>
        <w:rPr>
          <w:rFonts w:hint="eastAsia"/>
        </w:rPr>
        <w:t>як</w:t>
      </w:r>
      <w:r>
        <w:t></w:t>
      </w:r>
      <w:r>
        <w:rPr>
          <w:rFonts w:hint="eastAsia"/>
        </w:rPr>
        <w:t>фотосенсибілізатора</w:t>
      </w:r>
      <w:r>
        <w:t></w:t>
      </w:r>
      <w:r>
        <w:rPr>
          <w:rFonts w:hint="eastAsia"/>
        </w:rPr>
        <w:t>для</w:t>
      </w:r>
    </w:p>
    <w:p w:rsidR="005E05D4" w:rsidRDefault="005E05D4" w:rsidP="005E05D4">
      <w:r>
        <w:rPr>
          <w:rFonts w:hint="eastAsia"/>
        </w:rPr>
        <w:t>фотодинамічної</w:t>
      </w:r>
      <w:r>
        <w:t></w:t>
      </w:r>
      <w:r>
        <w:rPr>
          <w:rFonts w:hint="eastAsia"/>
        </w:rPr>
        <w:t>терапії</w:t>
      </w:r>
      <w:r>
        <w:t></w:t>
      </w:r>
      <w:r>
        <w:rPr>
          <w:rFonts w:hint="eastAsia"/>
        </w:rPr>
        <w:t>та</w:t>
      </w:r>
      <w:r>
        <w:t></w:t>
      </w:r>
      <w:r>
        <w:rPr>
          <w:rFonts w:hint="eastAsia"/>
        </w:rPr>
        <w:t>для</w:t>
      </w:r>
      <w:r>
        <w:t></w:t>
      </w:r>
      <w:r>
        <w:rPr>
          <w:rFonts w:hint="eastAsia"/>
        </w:rPr>
        <w:t>розробки</w:t>
      </w:r>
      <w:r>
        <w:t></w:t>
      </w:r>
      <w:r>
        <w:rPr>
          <w:rFonts w:hint="eastAsia"/>
        </w:rPr>
        <w:t>підходів</w:t>
      </w:r>
      <w:r>
        <w:t></w:t>
      </w:r>
      <w:r>
        <w:rPr>
          <w:rFonts w:hint="eastAsia"/>
        </w:rPr>
        <w:t>до</w:t>
      </w:r>
      <w:r>
        <w:t></w:t>
      </w:r>
      <w:r>
        <w:rPr>
          <w:rFonts w:hint="eastAsia"/>
        </w:rPr>
        <w:t>подолання</w:t>
      </w:r>
      <w:r>
        <w:t></w:t>
      </w:r>
      <w:r>
        <w:rPr>
          <w:rFonts w:hint="eastAsia"/>
        </w:rPr>
        <w:t>стійкості</w:t>
      </w:r>
    </w:p>
    <w:p w:rsidR="005E05D4" w:rsidRDefault="005E05D4" w:rsidP="005E05D4">
      <w:r>
        <w:rPr>
          <w:rFonts w:hint="eastAsia"/>
        </w:rPr>
        <w:t>пухлинних</w:t>
      </w:r>
      <w:r>
        <w:t></w:t>
      </w:r>
      <w:r>
        <w:rPr>
          <w:rFonts w:hint="eastAsia"/>
        </w:rPr>
        <w:t>клітин</w:t>
      </w:r>
      <w:r>
        <w:t></w:t>
      </w:r>
      <w:r>
        <w:rPr>
          <w:rFonts w:hint="eastAsia"/>
        </w:rPr>
        <w:t>до</w:t>
      </w:r>
      <w:r>
        <w:t></w:t>
      </w:r>
      <w:r>
        <w:rPr>
          <w:rFonts w:hint="eastAsia"/>
        </w:rPr>
        <w:t>дії</w:t>
      </w:r>
      <w:r>
        <w:t></w:t>
      </w:r>
      <w:r>
        <w:rPr>
          <w:rFonts w:hint="eastAsia"/>
        </w:rPr>
        <w:t>протипухлинних</w:t>
      </w:r>
      <w:r>
        <w:t></w:t>
      </w:r>
      <w:r>
        <w:rPr>
          <w:rFonts w:hint="eastAsia"/>
        </w:rPr>
        <w:t>препаратів</w:t>
      </w:r>
      <w:r>
        <w:t></w:t>
      </w:r>
    </w:p>
    <w:p w:rsidR="005E05D4" w:rsidRDefault="005E05D4" w:rsidP="005E05D4">
      <w:r>
        <w:t></w:t>
      </w:r>
      <w:r>
        <w:t></w:t>
      </w:r>
      <w:r>
        <w:t></w:t>
      </w:r>
      <w:r>
        <w:rPr>
          <w:rFonts w:hint="eastAsia"/>
        </w:rPr>
        <w:t>З</w:t>
      </w:r>
      <w:r>
        <w:t></w:t>
      </w:r>
      <w:r>
        <w:rPr>
          <w:rFonts w:hint="eastAsia"/>
        </w:rPr>
        <w:t>використанням</w:t>
      </w:r>
      <w:r>
        <w:t></w:t>
      </w:r>
      <w:r>
        <w:rPr>
          <w:rFonts w:hint="eastAsia"/>
        </w:rPr>
        <w:t>флуоресцентно</w:t>
      </w:r>
      <w:r>
        <w:t></w:t>
      </w:r>
      <w:r>
        <w:rPr>
          <w:rFonts w:hint="eastAsia"/>
        </w:rPr>
        <w:t>міченого</w:t>
      </w:r>
      <w:r>
        <w:t></w:t>
      </w:r>
      <w:r>
        <w:rPr>
          <w:rFonts w:hint="eastAsia"/>
        </w:rPr>
        <w:t>С</w:t>
      </w:r>
      <w:r>
        <w:t></w:t>
      </w:r>
      <w:r>
        <w:t></w:t>
      </w:r>
      <w:r>
        <w:t></w:t>
      </w:r>
      <w:r>
        <w:t></w:t>
      </w:r>
      <w:r>
        <w:rPr>
          <w:rFonts w:hint="eastAsia"/>
        </w:rPr>
        <w:t>С</w:t>
      </w:r>
      <w:r>
        <w:t></w:t>
      </w:r>
      <w:r>
        <w:t></w:t>
      </w:r>
      <w:r>
        <w:t></w:t>
      </w:r>
      <w:r>
        <w:rPr>
          <w:rFonts w:hint="eastAsia"/>
        </w:rPr>
        <w:t>–</w:t>
      </w:r>
      <w:r>
        <w:t></w:t>
      </w:r>
      <w:r>
        <w:t></w:t>
      </w:r>
      <w:r>
        <w:t></w:t>
      </w:r>
      <w:r>
        <w:t></w:t>
      </w:r>
      <w:r>
        <w:t></w:t>
      </w:r>
      <w:r>
        <w:t></w:t>
      </w:r>
      <w:r>
        <w:t></w:t>
      </w:r>
      <w:r>
        <w:rPr>
          <w:rFonts w:hint="eastAsia"/>
        </w:rPr>
        <w:t>доведено</w:t>
      </w:r>
    </w:p>
    <w:p w:rsidR="005E05D4" w:rsidRDefault="005E05D4" w:rsidP="005E05D4">
      <w:r>
        <w:rPr>
          <w:rFonts w:hint="eastAsia"/>
        </w:rPr>
        <w:t>поглинання</w:t>
      </w:r>
      <w:r>
        <w:t></w:t>
      </w:r>
      <w:r>
        <w:rPr>
          <w:rFonts w:hint="eastAsia"/>
        </w:rPr>
        <w:t>та</w:t>
      </w:r>
      <w:r>
        <w:t></w:t>
      </w:r>
      <w:r>
        <w:rPr>
          <w:rFonts w:hint="eastAsia"/>
        </w:rPr>
        <w:t>накопичення</w:t>
      </w:r>
      <w:r>
        <w:t></w:t>
      </w:r>
      <w:r>
        <w:rPr>
          <w:rFonts w:hint="eastAsia"/>
        </w:rPr>
        <w:t>наноструктури</w:t>
      </w:r>
      <w:r>
        <w:t></w:t>
      </w:r>
      <w:r>
        <w:rPr>
          <w:rFonts w:hint="eastAsia"/>
        </w:rPr>
        <w:t>лейкемічними</w:t>
      </w:r>
      <w:r>
        <w:t></w:t>
      </w:r>
      <w:r>
        <w:rPr>
          <w:rFonts w:hint="eastAsia"/>
        </w:rPr>
        <w:t>клітинами</w:t>
      </w:r>
    </w:p>
    <w:p w:rsidR="005E05D4" w:rsidRDefault="005E05D4" w:rsidP="005E05D4">
      <w:r>
        <w:rPr>
          <w:rFonts w:hint="eastAsia"/>
        </w:rPr>
        <w:t>лінії</w:t>
      </w:r>
      <w:r>
        <w:t></w:t>
      </w:r>
      <w:r>
        <w:t></w:t>
      </w:r>
      <w:r>
        <w:t></w:t>
      </w:r>
      <w:r>
        <w:t></w:t>
      </w:r>
      <w:r>
        <w:t></w:t>
      </w:r>
      <w:r>
        <w:t></w:t>
      </w:r>
      <w:r>
        <w:t></w:t>
      </w:r>
      <w:r>
        <w:rPr>
          <w:rFonts w:hint="eastAsia"/>
        </w:rPr>
        <w:t>впродовж</w:t>
      </w:r>
      <w:r>
        <w:t></w:t>
      </w:r>
      <w:r>
        <w:t></w:t>
      </w:r>
      <w:r>
        <w:t></w:t>
      </w:r>
      <w:r>
        <w:t></w:t>
      </w:r>
      <w:r>
        <w:rPr>
          <w:rFonts w:hint="eastAsia"/>
        </w:rPr>
        <w:t>год</w:t>
      </w:r>
      <w:r>
        <w:t></w:t>
      </w:r>
      <w:r>
        <w:rPr>
          <w:rFonts w:hint="eastAsia"/>
        </w:rPr>
        <w:t>інкубації</w:t>
      </w:r>
      <w:r>
        <w:t></w:t>
      </w:r>
    </w:p>
    <w:p w:rsidR="005E05D4" w:rsidRDefault="005E05D4" w:rsidP="005E05D4">
      <w:r>
        <w:t></w:t>
      </w:r>
      <w:r>
        <w:t></w:t>
      </w:r>
      <w:r>
        <w:t></w:t>
      </w:r>
      <w:r>
        <w:rPr>
          <w:rFonts w:hint="eastAsia"/>
        </w:rPr>
        <w:t>Цисплатин</w:t>
      </w:r>
      <w:r>
        <w:t></w:t>
      </w:r>
      <w:r>
        <w:rPr>
          <w:rFonts w:hint="eastAsia"/>
        </w:rPr>
        <w:t>за</w:t>
      </w:r>
      <w:r>
        <w:t></w:t>
      </w:r>
      <w:r>
        <w:rPr>
          <w:rFonts w:hint="eastAsia"/>
        </w:rPr>
        <w:t>низьких</w:t>
      </w:r>
      <w:r>
        <w:t></w:t>
      </w:r>
      <w:r>
        <w:rPr>
          <w:rFonts w:hint="eastAsia"/>
        </w:rPr>
        <w:t>концентрацій</w:t>
      </w:r>
      <w:r>
        <w:t></w:t>
      </w:r>
      <w:r>
        <w:t></w:t>
      </w:r>
      <w:r>
        <w:t></w:t>
      </w:r>
      <w:r>
        <w:t></w:t>
      </w:r>
      <w:r>
        <w:rPr>
          <w:rFonts w:hint="eastAsia"/>
        </w:rPr>
        <w:t>та</w:t>
      </w:r>
      <w:r>
        <w:t></w:t>
      </w:r>
      <w:r>
        <w:t></w:t>
      </w:r>
      <w:r>
        <w:t></w:t>
      </w:r>
      <w:r>
        <w:rPr>
          <w:rFonts w:hint="eastAsia"/>
        </w:rPr>
        <w:t>мкг</w:t>
      </w:r>
      <w:r>
        <w:t></w:t>
      </w:r>
      <w:r>
        <w:rPr>
          <w:rFonts w:hint="eastAsia"/>
        </w:rPr>
        <w:t>мл</w:t>
      </w:r>
      <w:r>
        <w:t></w:t>
      </w:r>
      <w:r>
        <w:t></w:t>
      </w:r>
      <w:r>
        <w:rPr>
          <w:rFonts w:hint="eastAsia"/>
        </w:rPr>
        <w:t>посилює</w:t>
      </w:r>
      <w:r>
        <w:t></w:t>
      </w:r>
      <w:r>
        <w:rPr>
          <w:rFonts w:hint="eastAsia"/>
        </w:rPr>
        <w:t>гемоліз</w:t>
      </w:r>
    </w:p>
    <w:p w:rsidR="005E05D4" w:rsidRDefault="005E05D4" w:rsidP="005E05D4">
      <w:r>
        <w:rPr>
          <w:rFonts w:hint="eastAsia"/>
        </w:rPr>
        <w:t>еритроцитів</w:t>
      </w:r>
      <w:r>
        <w:t></w:t>
      </w:r>
      <w:r>
        <w:rPr>
          <w:rFonts w:hint="eastAsia"/>
        </w:rPr>
        <w:t>та</w:t>
      </w:r>
      <w:r>
        <w:t></w:t>
      </w:r>
      <w:r>
        <w:rPr>
          <w:rFonts w:hint="eastAsia"/>
        </w:rPr>
        <w:t>спричиняє</w:t>
      </w:r>
      <w:r>
        <w:t></w:t>
      </w:r>
      <w:r>
        <w:rPr>
          <w:rFonts w:hint="eastAsia"/>
        </w:rPr>
        <w:t>підвищення</w:t>
      </w:r>
      <w:r>
        <w:t></w:t>
      </w:r>
      <w:r>
        <w:rPr>
          <w:rFonts w:hint="eastAsia"/>
        </w:rPr>
        <w:t>рівня</w:t>
      </w:r>
      <w:r>
        <w:t></w:t>
      </w:r>
      <w:r>
        <w:rPr>
          <w:rFonts w:hint="eastAsia"/>
        </w:rPr>
        <w:t>АФК</w:t>
      </w:r>
      <w:r>
        <w:t></w:t>
      </w:r>
      <w:r>
        <w:rPr>
          <w:rFonts w:hint="eastAsia"/>
        </w:rPr>
        <w:t>у</w:t>
      </w:r>
      <w:r>
        <w:t></w:t>
      </w:r>
      <w:r>
        <w:rPr>
          <w:rFonts w:hint="eastAsia"/>
        </w:rPr>
        <w:t>тимоцитах</w:t>
      </w:r>
      <w:r>
        <w:t></w:t>
      </w:r>
      <w:r>
        <w:t></w:t>
      </w:r>
      <w:r>
        <w:rPr>
          <w:rFonts w:hint="eastAsia"/>
        </w:rPr>
        <w:t>За</w:t>
      </w:r>
    </w:p>
    <w:p w:rsidR="005E05D4" w:rsidRDefault="005E05D4" w:rsidP="005E05D4">
      <w:r>
        <w:rPr>
          <w:rFonts w:hint="eastAsia"/>
        </w:rPr>
        <w:t>преінкубації</w:t>
      </w:r>
      <w:r>
        <w:t></w:t>
      </w:r>
      <w:r>
        <w:rPr>
          <w:rFonts w:hint="eastAsia"/>
        </w:rPr>
        <w:t>клітин</w:t>
      </w:r>
      <w:r>
        <w:t></w:t>
      </w:r>
      <w:r>
        <w:rPr>
          <w:rFonts w:hint="eastAsia"/>
        </w:rPr>
        <w:t>з</w:t>
      </w:r>
      <w:r>
        <w:t></w:t>
      </w:r>
      <w:r>
        <w:rPr>
          <w:rFonts w:hint="eastAsia"/>
        </w:rPr>
        <w:t>С</w:t>
      </w:r>
      <w:r>
        <w:t></w:t>
      </w:r>
      <w:r>
        <w:t></w:t>
      </w:r>
      <w:r>
        <w:t></w:t>
      </w:r>
      <w:r>
        <w:rPr>
          <w:rFonts w:hint="eastAsia"/>
        </w:rPr>
        <w:t>показники</w:t>
      </w:r>
      <w:r>
        <w:t></w:t>
      </w:r>
      <w:r>
        <w:rPr>
          <w:rFonts w:hint="eastAsia"/>
        </w:rPr>
        <w:t>нормалізуються</w:t>
      </w:r>
      <w:r>
        <w:t></w:t>
      </w:r>
      <w:r>
        <w:t></w:t>
      </w:r>
      <w:r>
        <w:rPr>
          <w:rFonts w:hint="eastAsia"/>
        </w:rPr>
        <w:t>що</w:t>
      </w:r>
      <w:r>
        <w:t></w:t>
      </w:r>
      <w:r>
        <w:rPr>
          <w:rFonts w:hint="eastAsia"/>
        </w:rPr>
        <w:t>свідчить</w:t>
      </w:r>
      <w:r>
        <w:t></w:t>
      </w:r>
      <w:r>
        <w:rPr>
          <w:rFonts w:hint="eastAsia"/>
        </w:rPr>
        <w:t>про</w:t>
      </w:r>
    </w:p>
    <w:p w:rsidR="005E05D4" w:rsidRDefault="005E05D4" w:rsidP="005E05D4">
      <w:r>
        <w:rPr>
          <w:rFonts w:hint="eastAsia"/>
        </w:rPr>
        <w:t>захисний</w:t>
      </w:r>
      <w:r>
        <w:t></w:t>
      </w:r>
      <w:r>
        <w:rPr>
          <w:rFonts w:hint="eastAsia"/>
        </w:rPr>
        <w:t>ефект</w:t>
      </w:r>
      <w:r>
        <w:t></w:t>
      </w:r>
      <w:r>
        <w:rPr>
          <w:rFonts w:hint="eastAsia"/>
        </w:rPr>
        <w:t>фулерену</w:t>
      </w:r>
      <w:r>
        <w:t></w:t>
      </w:r>
      <w:r>
        <w:rPr>
          <w:rFonts w:hint="eastAsia"/>
        </w:rPr>
        <w:t>С</w:t>
      </w:r>
      <w:r>
        <w:t></w:t>
      </w:r>
      <w:r>
        <w:t></w:t>
      </w:r>
      <w:r>
        <w:t></w:t>
      </w:r>
      <w:r>
        <w:rPr>
          <w:rFonts w:hint="eastAsia"/>
        </w:rPr>
        <w:t>від</w:t>
      </w:r>
      <w:r>
        <w:t></w:t>
      </w:r>
      <w:r>
        <w:rPr>
          <w:rFonts w:hint="eastAsia"/>
        </w:rPr>
        <w:t>токсичної</w:t>
      </w:r>
      <w:r>
        <w:t></w:t>
      </w:r>
      <w:r>
        <w:rPr>
          <w:rFonts w:hint="eastAsia"/>
        </w:rPr>
        <w:t>дії</w:t>
      </w:r>
      <w:r>
        <w:t></w:t>
      </w:r>
      <w:r>
        <w:rPr>
          <w:rFonts w:hint="eastAsia"/>
        </w:rPr>
        <w:t>препарату</w:t>
      </w:r>
      <w:r>
        <w:t></w:t>
      </w:r>
      <w:r>
        <w:rPr>
          <w:rFonts w:hint="eastAsia"/>
        </w:rPr>
        <w:t>на</w:t>
      </w:r>
      <w:r>
        <w:t></w:t>
      </w:r>
      <w:r>
        <w:rPr>
          <w:rFonts w:hint="eastAsia"/>
        </w:rPr>
        <w:t>нормальні</w:t>
      </w:r>
    </w:p>
    <w:p w:rsidR="005E05D4" w:rsidRDefault="005E05D4" w:rsidP="005E05D4">
      <w:r>
        <w:rPr>
          <w:rFonts w:hint="eastAsia"/>
        </w:rPr>
        <w:t>клітини</w:t>
      </w:r>
      <w:r>
        <w:t></w:t>
      </w:r>
    </w:p>
    <w:p w:rsidR="005E05D4" w:rsidRDefault="005E05D4" w:rsidP="005E05D4">
      <w:r>
        <w:t></w:t>
      </w:r>
      <w:r>
        <w:t></w:t>
      </w:r>
      <w:r>
        <w:t></w:t>
      </w:r>
      <w:r>
        <w:rPr>
          <w:rFonts w:hint="eastAsia"/>
        </w:rPr>
        <w:t>За</w:t>
      </w:r>
      <w:r>
        <w:t></w:t>
      </w:r>
      <w:r>
        <w:rPr>
          <w:rFonts w:hint="eastAsia"/>
        </w:rPr>
        <w:t>умови</w:t>
      </w:r>
      <w:r>
        <w:t></w:t>
      </w:r>
      <w:r>
        <w:rPr>
          <w:rFonts w:hint="eastAsia"/>
        </w:rPr>
        <w:t>фотозбудження</w:t>
      </w:r>
      <w:r>
        <w:t></w:t>
      </w:r>
      <w:r>
        <w:t></w:t>
      </w:r>
      <w:r>
        <w:t></w:t>
      </w:r>
      <w:r>
        <w:t></w:t>
      </w:r>
      <w:r>
        <w:t></w:t>
      </w:r>
      <w:r>
        <w:t></w:t>
      </w:r>
      <w:r>
        <w:t></w:t>
      </w:r>
      <w:r>
        <w:t></w:t>
      </w:r>
      <w:r>
        <w:t></w:t>
      </w:r>
      <w:r>
        <w:t></w:t>
      </w:r>
      <w:r>
        <w:rPr>
          <w:rFonts w:hint="eastAsia"/>
        </w:rPr>
        <w:t>нм</w:t>
      </w:r>
      <w:r>
        <w:t></w:t>
      </w:r>
      <w:r>
        <w:t></w:t>
      </w:r>
      <w:r>
        <w:rPr>
          <w:rFonts w:hint="eastAsia"/>
        </w:rPr>
        <w:t>поглинутого</w:t>
      </w:r>
      <w:r>
        <w:t></w:t>
      </w:r>
      <w:r>
        <w:rPr>
          <w:rFonts w:hint="eastAsia"/>
        </w:rPr>
        <w:t>фулерену</w:t>
      </w:r>
      <w:r>
        <w:t></w:t>
      </w:r>
      <w:r>
        <w:rPr>
          <w:rFonts w:hint="eastAsia"/>
        </w:rPr>
        <w:t>С</w:t>
      </w:r>
      <w:r>
        <w:t></w:t>
      </w:r>
      <w:r>
        <w:t></w:t>
      </w:r>
    </w:p>
    <w:p w:rsidR="005E05D4" w:rsidRDefault="005E05D4" w:rsidP="005E05D4">
      <w:r>
        <w:rPr>
          <w:rFonts w:hint="eastAsia"/>
        </w:rPr>
        <w:t>виявлено</w:t>
      </w:r>
      <w:r>
        <w:t></w:t>
      </w:r>
      <w:r>
        <w:rPr>
          <w:rFonts w:hint="eastAsia"/>
        </w:rPr>
        <w:t>його</w:t>
      </w:r>
      <w:r>
        <w:t></w:t>
      </w:r>
      <w:r>
        <w:rPr>
          <w:rFonts w:hint="eastAsia"/>
        </w:rPr>
        <w:t>токсичний</w:t>
      </w:r>
      <w:r>
        <w:t></w:t>
      </w:r>
      <w:r>
        <w:rPr>
          <w:rFonts w:hint="eastAsia"/>
        </w:rPr>
        <w:t>ефект</w:t>
      </w:r>
      <w:r>
        <w:t></w:t>
      </w:r>
      <w:r>
        <w:rPr>
          <w:rFonts w:hint="eastAsia"/>
        </w:rPr>
        <w:t>як</w:t>
      </w:r>
      <w:r>
        <w:t></w:t>
      </w:r>
      <w:r>
        <w:rPr>
          <w:rFonts w:hint="eastAsia"/>
        </w:rPr>
        <w:t>у</w:t>
      </w:r>
      <w:r>
        <w:t></w:t>
      </w:r>
      <w:r>
        <w:rPr>
          <w:rFonts w:hint="eastAsia"/>
        </w:rPr>
        <w:t>чутливих</w:t>
      </w:r>
      <w:r>
        <w:t></w:t>
      </w:r>
      <w:r>
        <w:t></w:t>
      </w:r>
      <w:r>
        <w:t></w:t>
      </w:r>
      <w:r>
        <w:t></w:t>
      </w:r>
      <w:r>
        <w:t></w:t>
      </w:r>
      <w:r>
        <w:t></w:t>
      </w:r>
      <w:r>
        <w:t></w:t>
      </w:r>
      <w:r>
        <w:t></w:t>
      </w:r>
      <w:r>
        <w:t></w:t>
      </w:r>
      <w:r>
        <w:t></w:t>
      </w:r>
      <w:r>
        <w:rPr>
          <w:rFonts w:hint="eastAsia"/>
        </w:rPr>
        <w:t>так</w:t>
      </w:r>
      <w:r>
        <w:t></w:t>
      </w:r>
      <w:r>
        <w:rPr>
          <w:rFonts w:hint="eastAsia"/>
        </w:rPr>
        <w:t>і</w:t>
      </w:r>
      <w:r>
        <w:t></w:t>
      </w:r>
      <w:r>
        <w:rPr>
          <w:rFonts w:hint="eastAsia"/>
        </w:rPr>
        <w:t>у</w:t>
      </w:r>
    </w:p>
    <w:p w:rsidR="005E05D4" w:rsidRDefault="005E05D4" w:rsidP="005E05D4">
      <w:r>
        <w:rPr>
          <w:rFonts w:hint="eastAsia"/>
        </w:rPr>
        <w:t>резистентних</w:t>
      </w:r>
      <w:r>
        <w:t></w:t>
      </w:r>
      <w:r>
        <w:t></w:t>
      </w:r>
      <w:r>
        <w:t></w:t>
      </w:r>
      <w:r>
        <w:t></w:t>
      </w:r>
      <w:r>
        <w:t></w:t>
      </w:r>
      <w:r>
        <w:t></w:t>
      </w:r>
      <w:r>
        <w:t></w:t>
      </w:r>
      <w:r>
        <w:t></w:t>
      </w:r>
      <w:r>
        <w:t></w:t>
      </w:r>
      <w:r>
        <w:t></w:t>
      </w:r>
      <w:r>
        <w:rPr>
          <w:rFonts w:hint="eastAsia"/>
        </w:rPr>
        <w:t>до</w:t>
      </w:r>
      <w:r>
        <w:t></w:t>
      </w:r>
      <w:r>
        <w:rPr>
          <w:rFonts w:hint="eastAsia"/>
        </w:rPr>
        <w:t>цисплатину</w:t>
      </w:r>
      <w:r>
        <w:t></w:t>
      </w:r>
      <w:r>
        <w:rPr>
          <w:rFonts w:hint="eastAsia"/>
        </w:rPr>
        <w:t>лейкемічних</w:t>
      </w:r>
      <w:r>
        <w:t></w:t>
      </w:r>
      <w:r>
        <w:rPr>
          <w:rFonts w:hint="eastAsia"/>
        </w:rPr>
        <w:t>клітинах</w:t>
      </w:r>
      <w:r>
        <w:t></w:t>
      </w:r>
      <w:r>
        <w:t></w:t>
      </w:r>
      <w:r>
        <w:rPr>
          <w:rFonts w:hint="eastAsia"/>
        </w:rPr>
        <w:t>За</w:t>
      </w:r>
      <w:r>
        <w:t></w:t>
      </w:r>
      <w:r>
        <w:rPr>
          <w:rFonts w:hint="eastAsia"/>
        </w:rPr>
        <w:t>дії</w:t>
      </w:r>
    </w:p>
    <w:p w:rsidR="005E05D4" w:rsidRDefault="005E05D4" w:rsidP="005E05D4">
      <w:r>
        <w:rPr>
          <w:rFonts w:hint="eastAsia"/>
        </w:rPr>
        <w:t>фотозбудженого</w:t>
      </w:r>
      <w:r>
        <w:t></w:t>
      </w:r>
      <w:r>
        <w:rPr>
          <w:rFonts w:hint="eastAsia"/>
        </w:rPr>
        <w:t>С</w:t>
      </w:r>
      <w:r>
        <w:t></w:t>
      </w:r>
      <w:r>
        <w:t></w:t>
      </w:r>
      <w:r>
        <w:t></w:t>
      </w:r>
      <w:r>
        <w:rPr>
          <w:rFonts w:hint="eastAsia"/>
        </w:rPr>
        <w:t>життєздатність</w:t>
      </w:r>
      <w:r>
        <w:t></w:t>
      </w:r>
      <w:r>
        <w:rPr>
          <w:rFonts w:hint="eastAsia"/>
        </w:rPr>
        <w:t>клітин</w:t>
      </w:r>
      <w:r>
        <w:t></w:t>
      </w:r>
      <w:r>
        <w:rPr>
          <w:rFonts w:hint="eastAsia"/>
        </w:rPr>
        <w:t>ліній</w:t>
      </w:r>
      <w:r>
        <w:t></w:t>
      </w:r>
      <w:r>
        <w:t></w:t>
      </w:r>
      <w:r>
        <w:t></w:t>
      </w:r>
      <w:r>
        <w:t></w:t>
      </w:r>
      <w:r>
        <w:t></w:t>
      </w:r>
      <w:r>
        <w:t></w:t>
      </w:r>
      <w:r>
        <w:t></w:t>
      </w:r>
      <w:r>
        <w:rPr>
          <w:rFonts w:hint="eastAsia"/>
        </w:rPr>
        <w:t>та</w:t>
      </w:r>
      <w:r>
        <w:t></w:t>
      </w:r>
      <w:r>
        <w:t></w:t>
      </w:r>
      <w:r>
        <w:t></w:t>
      </w:r>
      <w:r>
        <w:t></w:t>
      </w:r>
      <w:r>
        <w:t></w:t>
      </w:r>
      <w:r>
        <w:t></w:t>
      </w:r>
      <w:r>
        <w:t></w:t>
      </w:r>
    </w:p>
    <w:p w:rsidR="005E05D4" w:rsidRDefault="005E05D4" w:rsidP="005E05D4">
      <w:r>
        <w:rPr>
          <w:rFonts w:hint="eastAsia"/>
        </w:rPr>
        <w:t>знижувалась</w:t>
      </w:r>
      <w:r>
        <w:t></w:t>
      </w:r>
      <w:r>
        <w:rPr>
          <w:rFonts w:hint="eastAsia"/>
        </w:rPr>
        <w:t>до</w:t>
      </w:r>
      <w:r>
        <w:t></w:t>
      </w:r>
      <w:r>
        <w:rPr>
          <w:rFonts w:hint="eastAsia"/>
        </w:rPr>
        <w:t>рівня</w:t>
      </w:r>
      <w:r>
        <w:t></w:t>
      </w:r>
      <w:r>
        <w:t></w:t>
      </w:r>
      <w:r>
        <w:t></w:t>
      </w:r>
      <w:r>
        <w:rPr>
          <w:rFonts w:hint="eastAsia"/>
        </w:rPr>
        <w:t>±</w:t>
      </w:r>
      <w:r>
        <w:t></w:t>
      </w:r>
      <w:r>
        <w:t></w:t>
      </w:r>
      <w:r>
        <w:t></w:t>
      </w:r>
      <w:r>
        <w:rPr>
          <w:rFonts w:hint="eastAsia"/>
        </w:rPr>
        <w:t>та</w:t>
      </w:r>
      <w:r>
        <w:t></w:t>
      </w:r>
      <w:r>
        <w:t></w:t>
      </w:r>
      <w:r>
        <w:t></w:t>
      </w:r>
      <w:r>
        <w:rPr>
          <w:rFonts w:hint="eastAsia"/>
        </w:rPr>
        <w:t>±</w:t>
      </w:r>
      <w:r>
        <w:t></w:t>
      </w:r>
      <w:r>
        <w:t></w:t>
      </w:r>
      <w:r>
        <w:t></w:t>
      </w:r>
      <w:r>
        <w:rPr>
          <w:rFonts w:hint="eastAsia"/>
        </w:rPr>
        <w:t>від</w:t>
      </w:r>
      <w:r>
        <w:t></w:t>
      </w:r>
      <w:r>
        <w:rPr>
          <w:rFonts w:hint="eastAsia"/>
        </w:rPr>
        <w:t>контролю</w:t>
      </w:r>
      <w:r>
        <w:t></w:t>
      </w:r>
      <w:r>
        <w:rPr>
          <w:rFonts w:hint="eastAsia"/>
        </w:rPr>
        <w:t>через</w:t>
      </w:r>
      <w:r>
        <w:t></w:t>
      </w:r>
      <w:r>
        <w:t></w:t>
      </w:r>
      <w:r>
        <w:t></w:t>
      </w:r>
      <w:r>
        <w:t></w:t>
      </w:r>
      <w:r>
        <w:rPr>
          <w:rFonts w:hint="eastAsia"/>
        </w:rPr>
        <w:t>год</w:t>
      </w:r>
    </w:p>
    <w:p w:rsidR="005E05D4" w:rsidRDefault="005E05D4" w:rsidP="005E05D4">
      <w:r>
        <w:rPr>
          <w:rFonts w:hint="eastAsia"/>
        </w:rPr>
        <w:t>відповідно</w:t>
      </w:r>
      <w:r>
        <w:t></w:t>
      </w:r>
    </w:p>
    <w:p w:rsidR="005E05D4" w:rsidRDefault="005E05D4" w:rsidP="005E05D4">
      <w:r>
        <w:t></w:t>
      </w:r>
      <w:r>
        <w:t></w:t>
      </w:r>
      <w:r>
        <w:t></w:t>
      </w:r>
      <w:r>
        <w:rPr>
          <w:rFonts w:hint="eastAsia"/>
        </w:rPr>
        <w:t>Показано</w:t>
      </w:r>
      <w:r>
        <w:t></w:t>
      </w:r>
      <w:r>
        <w:t></w:t>
      </w:r>
      <w:r>
        <w:rPr>
          <w:rFonts w:hint="eastAsia"/>
        </w:rPr>
        <w:t>що</w:t>
      </w:r>
      <w:r>
        <w:t></w:t>
      </w:r>
      <w:r>
        <w:rPr>
          <w:rFonts w:hint="eastAsia"/>
        </w:rPr>
        <w:t>за</w:t>
      </w:r>
      <w:r>
        <w:t></w:t>
      </w:r>
      <w:r>
        <w:rPr>
          <w:rFonts w:hint="eastAsia"/>
        </w:rPr>
        <w:t>комбінованої</w:t>
      </w:r>
      <w:r>
        <w:t></w:t>
      </w:r>
      <w:r>
        <w:rPr>
          <w:rFonts w:hint="eastAsia"/>
        </w:rPr>
        <w:t>дії</w:t>
      </w:r>
      <w:r>
        <w:t></w:t>
      </w:r>
      <w:r>
        <w:rPr>
          <w:rFonts w:hint="eastAsia"/>
        </w:rPr>
        <w:t>фотозбудженого</w:t>
      </w:r>
      <w:r>
        <w:t></w:t>
      </w:r>
      <w:r>
        <w:rPr>
          <w:rFonts w:hint="eastAsia"/>
        </w:rPr>
        <w:t>фулерену</w:t>
      </w:r>
      <w:r>
        <w:t></w:t>
      </w:r>
      <w:r>
        <w:rPr>
          <w:rFonts w:hint="eastAsia"/>
        </w:rPr>
        <w:t>С</w:t>
      </w:r>
      <w:r>
        <w:t></w:t>
      </w:r>
      <w:r>
        <w:t></w:t>
      </w:r>
      <w:r>
        <w:t></w:t>
      </w:r>
      <w:r>
        <w:t></w:t>
      </w:r>
      <w:r>
        <w:t></w:t>
      </w:r>
      <w:r>
        <w:t></w:t>
      </w:r>
      <w:r>
        <w:t></w:t>
      </w:r>
      <w:r>
        <w:t></w:t>
      </w:r>
    </w:p>
    <w:p w:rsidR="005E05D4" w:rsidRDefault="005E05D4" w:rsidP="005E05D4">
      <w:r>
        <w:rPr>
          <w:rFonts w:hint="eastAsia"/>
        </w:rPr>
        <w:t>М</w:t>
      </w:r>
      <w:r>
        <w:t></w:t>
      </w:r>
      <w:r>
        <w:t></w:t>
      </w:r>
      <w:r>
        <w:rPr>
          <w:rFonts w:hint="eastAsia"/>
        </w:rPr>
        <w:t>та</w:t>
      </w:r>
      <w:r>
        <w:t></w:t>
      </w:r>
      <w:r>
        <w:rPr>
          <w:rFonts w:hint="eastAsia"/>
        </w:rPr>
        <w:t>цисплатину</w:t>
      </w:r>
      <w:r>
        <w:t></w:t>
      </w:r>
      <w:r>
        <w:rPr>
          <w:rFonts w:hint="eastAsia"/>
        </w:rPr>
        <w:t>у</w:t>
      </w:r>
      <w:r>
        <w:t></w:t>
      </w:r>
      <w:r>
        <w:rPr>
          <w:rFonts w:hint="eastAsia"/>
        </w:rPr>
        <w:t>низькій</w:t>
      </w:r>
      <w:r>
        <w:t></w:t>
      </w:r>
      <w:r>
        <w:rPr>
          <w:rFonts w:hint="eastAsia"/>
        </w:rPr>
        <w:t>концентрації</w:t>
      </w:r>
      <w:r>
        <w:t></w:t>
      </w:r>
      <w:r>
        <w:t></w:t>
      </w:r>
      <w:r>
        <w:t></w:t>
      </w:r>
      <w:r>
        <w:t></w:t>
      </w:r>
      <w:r>
        <w:rPr>
          <w:rFonts w:hint="eastAsia"/>
        </w:rPr>
        <w:t>мкг</w:t>
      </w:r>
      <w:r>
        <w:t></w:t>
      </w:r>
      <w:r>
        <w:rPr>
          <w:rFonts w:hint="eastAsia"/>
        </w:rPr>
        <w:t>мл</w:t>
      </w:r>
      <w:r>
        <w:t></w:t>
      </w:r>
      <w:r>
        <w:t></w:t>
      </w:r>
      <w:r>
        <w:rPr>
          <w:rFonts w:hint="eastAsia"/>
        </w:rPr>
        <w:t>токсичний</w:t>
      </w:r>
      <w:r>
        <w:t></w:t>
      </w:r>
      <w:r>
        <w:rPr>
          <w:rFonts w:hint="eastAsia"/>
        </w:rPr>
        <w:t>ефект</w:t>
      </w:r>
    </w:p>
    <w:p w:rsidR="005E05D4" w:rsidRDefault="005E05D4" w:rsidP="005E05D4">
      <w:r>
        <w:rPr>
          <w:rFonts w:hint="eastAsia"/>
        </w:rPr>
        <w:t>протипухлинного</w:t>
      </w:r>
      <w:r>
        <w:t></w:t>
      </w:r>
      <w:r>
        <w:rPr>
          <w:rFonts w:hint="eastAsia"/>
        </w:rPr>
        <w:t>препарату</w:t>
      </w:r>
      <w:r>
        <w:t></w:t>
      </w:r>
      <w:r>
        <w:rPr>
          <w:rFonts w:hint="eastAsia"/>
        </w:rPr>
        <w:t>у</w:t>
      </w:r>
      <w:r>
        <w:t></w:t>
      </w:r>
      <w:r>
        <w:rPr>
          <w:rFonts w:hint="eastAsia"/>
        </w:rPr>
        <w:t>клітинах</w:t>
      </w:r>
      <w:r>
        <w:t></w:t>
      </w:r>
      <w:r>
        <w:t></w:t>
      </w:r>
      <w:r>
        <w:t></w:t>
      </w:r>
      <w:r>
        <w:t></w:t>
      </w:r>
      <w:r>
        <w:t></w:t>
      </w:r>
      <w:r>
        <w:t></w:t>
      </w:r>
      <w:r>
        <w:t></w:t>
      </w:r>
      <w:r>
        <w:rPr>
          <w:rFonts w:hint="eastAsia"/>
        </w:rPr>
        <w:t>посилюється</w:t>
      </w:r>
      <w:r>
        <w:t></w:t>
      </w:r>
      <w:r>
        <w:t></w:t>
      </w:r>
      <w:r>
        <w:rPr>
          <w:rFonts w:hint="eastAsia"/>
        </w:rPr>
        <w:t>а</w:t>
      </w:r>
      <w:r>
        <w:t></w:t>
      </w:r>
      <w:r>
        <w:rPr>
          <w:rFonts w:hint="eastAsia"/>
        </w:rPr>
        <w:t>у</w:t>
      </w:r>
    </w:p>
    <w:p w:rsidR="005E05D4" w:rsidRDefault="005E05D4" w:rsidP="005E05D4">
      <w:r>
        <w:t></w:t>
      </w:r>
      <w:r>
        <w:t></w:t>
      </w:r>
      <w:r>
        <w:t></w:t>
      </w:r>
    </w:p>
    <w:p w:rsidR="005E05D4" w:rsidRDefault="005E05D4" w:rsidP="005E05D4">
      <w:r>
        <w:rPr>
          <w:rFonts w:hint="eastAsia"/>
        </w:rPr>
        <w:t>клітинах</w:t>
      </w:r>
      <w:r>
        <w:t></w:t>
      </w:r>
      <w:r>
        <w:t></w:t>
      </w:r>
      <w:r>
        <w:t></w:t>
      </w:r>
      <w:r>
        <w:t></w:t>
      </w:r>
      <w:r>
        <w:t></w:t>
      </w:r>
      <w:r>
        <w:t></w:t>
      </w:r>
      <w:r>
        <w:t></w:t>
      </w:r>
      <w:r>
        <w:t></w:t>
      </w:r>
      <w:r>
        <w:rPr>
          <w:rFonts w:hint="eastAsia"/>
        </w:rPr>
        <w:t>–</w:t>
      </w:r>
      <w:r>
        <w:t></w:t>
      </w:r>
      <w:r>
        <w:rPr>
          <w:rFonts w:hint="eastAsia"/>
        </w:rPr>
        <w:t>відновлюється</w:t>
      </w:r>
      <w:r>
        <w:t></w:t>
      </w:r>
      <w:r>
        <w:t></w:t>
      </w:r>
      <w:r>
        <w:rPr>
          <w:rFonts w:hint="eastAsia"/>
        </w:rPr>
        <w:t>Показниками</w:t>
      </w:r>
      <w:r>
        <w:t></w:t>
      </w:r>
      <w:r>
        <w:rPr>
          <w:rFonts w:hint="eastAsia"/>
        </w:rPr>
        <w:t>пролонгованої</w:t>
      </w:r>
    </w:p>
    <w:p w:rsidR="005E05D4" w:rsidRDefault="005E05D4" w:rsidP="005E05D4">
      <w:r>
        <w:rPr>
          <w:rFonts w:hint="eastAsia"/>
        </w:rPr>
        <w:t>токсичної</w:t>
      </w:r>
      <w:r>
        <w:t></w:t>
      </w:r>
      <w:r>
        <w:rPr>
          <w:rFonts w:hint="eastAsia"/>
        </w:rPr>
        <w:t>дії</w:t>
      </w:r>
      <w:r>
        <w:t></w:t>
      </w:r>
      <w:r>
        <w:rPr>
          <w:rFonts w:hint="eastAsia"/>
        </w:rPr>
        <w:t>комбінації</w:t>
      </w:r>
      <w:r>
        <w:t></w:t>
      </w:r>
      <w:r>
        <w:rPr>
          <w:rFonts w:hint="eastAsia"/>
        </w:rPr>
        <w:t>фотозбудженого</w:t>
      </w:r>
      <w:r>
        <w:t></w:t>
      </w:r>
      <w:r>
        <w:rPr>
          <w:rFonts w:hint="eastAsia"/>
        </w:rPr>
        <w:t>С</w:t>
      </w:r>
      <w:r>
        <w:t></w:t>
      </w:r>
      <w:r>
        <w:t></w:t>
      </w:r>
      <w:r>
        <w:t></w:t>
      </w:r>
      <w:r>
        <w:rPr>
          <w:rFonts w:hint="eastAsia"/>
        </w:rPr>
        <w:t>та</w:t>
      </w:r>
      <w:r>
        <w:t></w:t>
      </w:r>
      <w:r>
        <w:rPr>
          <w:rFonts w:hint="eastAsia"/>
        </w:rPr>
        <w:t>цисплатину</w:t>
      </w:r>
      <w:r>
        <w:t></w:t>
      </w:r>
      <w:r>
        <w:rPr>
          <w:rFonts w:hint="eastAsia"/>
        </w:rPr>
        <w:t>є</w:t>
      </w:r>
      <w:r>
        <w:t></w:t>
      </w:r>
      <w:r>
        <w:rPr>
          <w:rFonts w:hint="eastAsia"/>
        </w:rPr>
        <w:t>більш</w:t>
      </w:r>
    </w:p>
    <w:p w:rsidR="005E05D4" w:rsidRDefault="005E05D4" w:rsidP="005E05D4">
      <w:r>
        <w:rPr>
          <w:rFonts w:hint="eastAsia"/>
        </w:rPr>
        <w:t>значне</w:t>
      </w:r>
      <w:r>
        <w:t></w:t>
      </w:r>
      <w:r>
        <w:t></w:t>
      </w:r>
      <w:r>
        <w:rPr>
          <w:rFonts w:hint="eastAsia"/>
        </w:rPr>
        <w:t>ніж</w:t>
      </w:r>
      <w:r>
        <w:t></w:t>
      </w:r>
      <w:r>
        <w:rPr>
          <w:rFonts w:hint="eastAsia"/>
        </w:rPr>
        <w:t>за</w:t>
      </w:r>
      <w:r>
        <w:t></w:t>
      </w:r>
      <w:r>
        <w:rPr>
          <w:rFonts w:hint="eastAsia"/>
        </w:rPr>
        <w:t>окремої</w:t>
      </w:r>
      <w:r>
        <w:t></w:t>
      </w:r>
      <w:r>
        <w:rPr>
          <w:rFonts w:hint="eastAsia"/>
        </w:rPr>
        <w:t>дії</w:t>
      </w:r>
      <w:r>
        <w:t></w:t>
      </w:r>
      <w:r>
        <w:rPr>
          <w:rFonts w:hint="eastAsia"/>
        </w:rPr>
        <w:t>чинників</w:t>
      </w:r>
      <w:r>
        <w:t></w:t>
      </w:r>
      <w:r>
        <w:t></w:t>
      </w:r>
      <w:r>
        <w:rPr>
          <w:rFonts w:hint="eastAsia"/>
        </w:rPr>
        <w:t>зниження</w:t>
      </w:r>
      <w:r>
        <w:t></w:t>
      </w:r>
      <w:r>
        <w:rPr>
          <w:rFonts w:hint="eastAsia"/>
        </w:rPr>
        <w:t>життєздатності</w:t>
      </w:r>
      <w:r>
        <w:t></w:t>
      </w:r>
      <w:r>
        <w:rPr>
          <w:rFonts w:hint="eastAsia"/>
        </w:rPr>
        <w:t>клітин</w:t>
      </w:r>
      <w:r>
        <w:t></w:t>
      </w:r>
    </w:p>
    <w:p w:rsidR="005E05D4" w:rsidRDefault="005E05D4" w:rsidP="005E05D4">
      <w:r>
        <w:rPr>
          <w:rFonts w:hint="eastAsia"/>
        </w:rPr>
        <w:t>та</w:t>
      </w:r>
      <w:r>
        <w:t></w:t>
      </w:r>
      <w:r>
        <w:rPr>
          <w:rFonts w:hint="eastAsia"/>
        </w:rPr>
        <w:t>їх</w:t>
      </w:r>
      <w:r>
        <w:t></w:t>
      </w:r>
      <w:r>
        <w:rPr>
          <w:rFonts w:hint="eastAsia"/>
        </w:rPr>
        <w:t>накопичення</w:t>
      </w:r>
      <w:r>
        <w:t></w:t>
      </w:r>
      <w:r>
        <w:rPr>
          <w:rFonts w:hint="eastAsia"/>
        </w:rPr>
        <w:t>у</w:t>
      </w:r>
      <w:r>
        <w:t></w:t>
      </w:r>
      <w:r>
        <w:rPr>
          <w:rFonts w:hint="eastAsia"/>
        </w:rPr>
        <w:t>проапоптичній</w:t>
      </w:r>
      <w:r>
        <w:t></w:t>
      </w:r>
      <w:r>
        <w:t></w:t>
      </w:r>
      <w:r>
        <w:t></w:t>
      </w:r>
      <w:r>
        <w:t></w:t>
      </w:r>
      <w:r>
        <w:t></w:t>
      </w:r>
      <w:r>
        <w:t></w:t>
      </w:r>
      <w:r>
        <w:t></w:t>
      </w:r>
      <w:r>
        <w:rPr>
          <w:rFonts w:hint="eastAsia"/>
        </w:rPr>
        <w:t>фазі</w:t>
      </w:r>
      <w:r>
        <w:t></w:t>
      </w:r>
    </w:p>
    <w:p w:rsidR="005E05D4" w:rsidRDefault="005E05D4" w:rsidP="005E05D4">
      <w:r>
        <w:t></w:t>
      </w:r>
      <w:r>
        <w:t></w:t>
      </w:r>
      <w:r>
        <w:t></w:t>
      </w:r>
      <w:r>
        <w:rPr>
          <w:rFonts w:hint="eastAsia"/>
        </w:rPr>
        <w:t>Ранніми</w:t>
      </w:r>
      <w:r>
        <w:t></w:t>
      </w:r>
      <w:r>
        <w:rPr>
          <w:rFonts w:hint="eastAsia"/>
        </w:rPr>
        <w:t>біохімічними</w:t>
      </w:r>
      <w:r>
        <w:t></w:t>
      </w:r>
      <w:r>
        <w:rPr>
          <w:rFonts w:hint="eastAsia"/>
        </w:rPr>
        <w:t>механізмами</w:t>
      </w:r>
      <w:r>
        <w:t></w:t>
      </w:r>
      <w:r>
        <w:rPr>
          <w:rFonts w:hint="eastAsia"/>
        </w:rPr>
        <w:t>токсичної</w:t>
      </w:r>
      <w:r>
        <w:t></w:t>
      </w:r>
      <w:r>
        <w:rPr>
          <w:rFonts w:hint="eastAsia"/>
        </w:rPr>
        <w:t>дії</w:t>
      </w:r>
      <w:r>
        <w:t></w:t>
      </w:r>
      <w:r>
        <w:rPr>
          <w:rFonts w:hint="eastAsia"/>
        </w:rPr>
        <w:t>комбінації</w:t>
      </w:r>
    </w:p>
    <w:p w:rsidR="005E05D4" w:rsidRDefault="005E05D4" w:rsidP="005E05D4">
      <w:r>
        <w:rPr>
          <w:rFonts w:hint="eastAsia"/>
        </w:rPr>
        <w:t>фотозбудженого</w:t>
      </w:r>
      <w:r>
        <w:t></w:t>
      </w:r>
      <w:r>
        <w:rPr>
          <w:rFonts w:hint="eastAsia"/>
        </w:rPr>
        <w:t>С</w:t>
      </w:r>
      <w:r>
        <w:t></w:t>
      </w:r>
      <w:r>
        <w:t></w:t>
      </w:r>
      <w:r>
        <w:t></w:t>
      </w:r>
      <w:r>
        <w:rPr>
          <w:rFonts w:hint="eastAsia"/>
        </w:rPr>
        <w:t>та</w:t>
      </w:r>
      <w:r>
        <w:t></w:t>
      </w:r>
      <w:r>
        <w:rPr>
          <w:rFonts w:hint="eastAsia"/>
        </w:rPr>
        <w:t>цисплатину</w:t>
      </w:r>
      <w:r>
        <w:t></w:t>
      </w:r>
      <w:r>
        <w:rPr>
          <w:rFonts w:hint="eastAsia"/>
        </w:rPr>
        <w:t>є</w:t>
      </w:r>
      <w:r>
        <w:t></w:t>
      </w:r>
      <w:r>
        <w:rPr>
          <w:rFonts w:hint="eastAsia"/>
        </w:rPr>
        <w:t>посилення</w:t>
      </w:r>
      <w:r>
        <w:t></w:t>
      </w:r>
      <w:r>
        <w:rPr>
          <w:rFonts w:hint="eastAsia"/>
        </w:rPr>
        <w:t>продукування</w:t>
      </w:r>
      <w:r>
        <w:t></w:t>
      </w:r>
      <w:r>
        <w:rPr>
          <w:rFonts w:hint="eastAsia"/>
        </w:rPr>
        <w:t>АФК</w:t>
      </w:r>
      <w:r>
        <w:t></w:t>
      </w:r>
    </w:p>
    <w:p w:rsidR="005E05D4" w:rsidRDefault="005E05D4" w:rsidP="005E05D4">
      <w:r>
        <w:rPr>
          <w:rFonts w:hint="eastAsia"/>
        </w:rPr>
        <w:t>активація</w:t>
      </w:r>
      <w:r>
        <w:t></w:t>
      </w:r>
      <w:r>
        <w:rPr>
          <w:rFonts w:hint="eastAsia"/>
        </w:rPr>
        <w:t>редокс</w:t>
      </w:r>
      <w:r>
        <w:t></w:t>
      </w:r>
      <w:r>
        <w:rPr>
          <w:rFonts w:hint="eastAsia"/>
        </w:rPr>
        <w:t>чутливої</w:t>
      </w:r>
      <w:r>
        <w:t></w:t>
      </w:r>
      <w:r>
        <w:rPr>
          <w:rFonts w:hint="eastAsia"/>
        </w:rPr>
        <w:t>кінази</w:t>
      </w:r>
      <w:r>
        <w:t></w:t>
      </w:r>
      <w:r>
        <w:rPr>
          <w:rFonts w:hint="eastAsia"/>
        </w:rPr>
        <w:t>р</w:t>
      </w:r>
      <w:r>
        <w:t></w:t>
      </w:r>
      <w:r>
        <w:t></w:t>
      </w:r>
      <w:r>
        <w:t></w:t>
      </w:r>
      <w:r>
        <w:t></w:t>
      </w:r>
      <w:r>
        <w:rPr>
          <w:rFonts w:hint="eastAsia"/>
        </w:rPr>
        <w:t>значне</w:t>
      </w:r>
      <w:r>
        <w:t></w:t>
      </w:r>
      <w:r>
        <w:rPr>
          <w:rFonts w:hint="eastAsia"/>
        </w:rPr>
        <w:t>підвищення</w:t>
      </w:r>
      <w:r>
        <w:t></w:t>
      </w:r>
      <w:r>
        <w:t></w:t>
      </w:r>
      <w:r>
        <w:rPr>
          <w:rFonts w:hint="eastAsia"/>
        </w:rPr>
        <w:t>Са</w:t>
      </w:r>
      <w:r>
        <w:t></w:t>
      </w:r>
      <w:r>
        <w:t></w:t>
      </w:r>
      <w:r>
        <w:t></w:t>
      </w:r>
      <w:r>
        <w:t></w:t>
      </w:r>
    </w:p>
    <w:p w:rsidR="005E05D4" w:rsidRDefault="005E05D4" w:rsidP="005E05D4">
      <w:r>
        <w:t></w:t>
      </w:r>
    </w:p>
    <w:p w:rsidR="005E05D4" w:rsidRDefault="005E05D4" w:rsidP="005E05D4">
      <w:r>
        <w:rPr>
          <w:rFonts w:hint="eastAsia"/>
        </w:rPr>
        <w:t>дисипація</w:t>
      </w:r>
      <w:r>
        <w:t></w:t>
      </w:r>
      <w:r>
        <w:rPr>
          <w:rFonts w:hint="eastAsia"/>
        </w:rPr>
        <w:t>мембранного</w:t>
      </w:r>
      <w:r>
        <w:t></w:t>
      </w:r>
      <w:r>
        <w:rPr>
          <w:rFonts w:hint="eastAsia"/>
        </w:rPr>
        <w:t>мітохондріального</w:t>
      </w:r>
      <w:r>
        <w:t></w:t>
      </w:r>
      <w:r>
        <w:rPr>
          <w:rFonts w:hint="eastAsia"/>
        </w:rPr>
        <w:t>потенціалу</w:t>
      </w:r>
      <w:r>
        <w:t></w:t>
      </w:r>
    </w:p>
    <w:p w:rsidR="005E05D4" w:rsidRDefault="005E05D4" w:rsidP="005E05D4">
      <w:r>
        <w:t></w:t>
      </w:r>
      <w:r>
        <w:t></w:t>
      </w:r>
      <w:r>
        <w:t></w:t>
      </w:r>
      <w:r>
        <w:rPr>
          <w:rFonts w:hint="eastAsia"/>
        </w:rPr>
        <w:t>У</w:t>
      </w:r>
      <w:r>
        <w:t></w:t>
      </w:r>
      <w:r>
        <w:rPr>
          <w:rFonts w:hint="eastAsia"/>
        </w:rPr>
        <w:t>резистентних</w:t>
      </w:r>
      <w:r>
        <w:t></w:t>
      </w:r>
      <w:r>
        <w:rPr>
          <w:rFonts w:hint="eastAsia"/>
        </w:rPr>
        <w:t>до</w:t>
      </w:r>
      <w:r>
        <w:t></w:t>
      </w:r>
      <w:r>
        <w:rPr>
          <w:rFonts w:hint="eastAsia"/>
        </w:rPr>
        <w:t>цисплатину</w:t>
      </w:r>
      <w:r>
        <w:t></w:t>
      </w:r>
      <w:r>
        <w:rPr>
          <w:rFonts w:hint="eastAsia"/>
        </w:rPr>
        <w:t>лейкемічних</w:t>
      </w:r>
      <w:r>
        <w:t></w:t>
      </w:r>
      <w:r>
        <w:rPr>
          <w:rFonts w:hint="eastAsia"/>
        </w:rPr>
        <w:t>клітинах</w:t>
      </w:r>
      <w:r>
        <w:t></w:t>
      </w:r>
      <w:r>
        <w:rPr>
          <w:rFonts w:hint="eastAsia"/>
        </w:rPr>
        <w:t>величина</w:t>
      </w:r>
      <w:r>
        <w:t></w:t>
      </w:r>
      <w:r>
        <w:rPr>
          <w:rFonts w:hint="eastAsia"/>
        </w:rPr>
        <w:t>входу</w:t>
      </w:r>
    </w:p>
    <w:p w:rsidR="005E05D4" w:rsidRDefault="005E05D4" w:rsidP="005E05D4">
      <w:r>
        <w:rPr>
          <w:rFonts w:hint="eastAsia"/>
        </w:rPr>
        <w:t>Са</w:t>
      </w:r>
      <w:r>
        <w:t></w:t>
      </w:r>
      <w:r>
        <w:t></w:t>
      </w:r>
      <w:r>
        <w:t></w:t>
      </w:r>
      <w:r>
        <w:rPr>
          <w:rFonts w:hint="eastAsia"/>
        </w:rPr>
        <w:t>за</w:t>
      </w:r>
      <w:r>
        <w:t></w:t>
      </w:r>
      <w:r>
        <w:rPr>
          <w:rFonts w:hint="eastAsia"/>
        </w:rPr>
        <w:t>ємнісним</w:t>
      </w:r>
      <w:r>
        <w:t></w:t>
      </w:r>
      <w:r>
        <w:rPr>
          <w:rFonts w:hint="eastAsia"/>
        </w:rPr>
        <w:t>механізмом</w:t>
      </w:r>
      <w:r>
        <w:t></w:t>
      </w:r>
      <w:r>
        <w:rPr>
          <w:rFonts w:hint="eastAsia"/>
        </w:rPr>
        <w:t>порівняно</w:t>
      </w:r>
      <w:r>
        <w:t></w:t>
      </w:r>
      <w:r>
        <w:rPr>
          <w:rFonts w:hint="eastAsia"/>
        </w:rPr>
        <w:t>з</w:t>
      </w:r>
      <w:r>
        <w:t></w:t>
      </w:r>
      <w:r>
        <w:rPr>
          <w:rFonts w:hint="eastAsia"/>
        </w:rPr>
        <w:t>чутливими</w:t>
      </w:r>
      <w:r>
        <w:t></w:t>
      </w:r>
      <w:r>
        <w:rPr>
          <w:rFonts w:hint="eastAsia"/>
        </w:rPr>
        <w:t>клітинами</w:t>
      </w:r>
      <w:r>
        <w:t></w:t>
      </w:r>
      <w:r>
        <w:rPr>
          <w:rFonts w:hint="eastAsia"/>
        </w:rPr>
        <w:t>є</w:t>
      </w:r>
    </w:p>
    <w:p w:rsidR="005E05D4" w:rsidRDefault="005E05D4" w:rsidP="005E05D4">
      <w:r>
        <w:rPr>
          <w:rFonts w:hint="eastAsia"/>
        </w:rPr>
        <w:t>нижчою</w:t>
      </w:r>
      <w:r>
        <w:t></w:t>
      </w:r>
      <w:r>
        <w:t></w:t>
      </w:r>
      <w:r>
        <w:rPr>
          <w:rFonts w:hint="eastAsia"/>
        </w:rPr>
        <w:t>За</w:t>
      </w:r>
      <w:r>
        <w:t></w:t>
      </w:r>
      <w:r>
        <w:rPr>
          <w:rFonts w:hint="eastAsia"/>
        </w:rPr>
        <w:t>комбінованої</w:t>
      </w:r>
      <w:r>
        <w:t></w:t>
      </w:r>
      <w:r>
        <w:rPr>
          <w:rFonts w:hint="eastAsia"/>
        </w:rPr>
        <w:t>дії</w:t>
      </w:r>
      <w:r>
        <w:t></w:t>
      </w:r>
      <w:r>
        <w:rPr>
          <w:rFonts w:hint="eastAsia"/>
        </w:rPr>
        <w:t>фотозбудженого</w:t>
      </w:r>
      <w:r>
        <w:t></w:t>
      </w:r>
      <w:r>
        <w:rPr>
          <w:rFonts w:hint="eastAsia"/>
        </w:rPr>
        <w:t>С</w:t>
      </w:r>
      <w:r>
        <w:t></w:t>
      </w:r>
      <w:r>
        <w:t></w:t>
      </w:r>
      <w:r>
        <w:t></w:t>
      </w:r>
      <w:r>
        <w:rPr>
          <w:rFonts w:hint="eastAsia"/>
        </w:rPr>
        <w:t>та</w:t>
      </w:r>
      <w:r>
        <w:t></w:t>
      </w:r>
      <w:r>
        <w:rPr>
          <w:rFonts w:hint="eastAsia"/>
        </w:rPr>
        <w:t>цисплатину</w:t>
      </w:r>
      <w:r>
        <w:t></w:t>
      </w:r>
      <w:r>
        <w:rPr>
          <w:rFonts w:hint="eastAsia"/>
        </w:rPr>
        <w:t>у</w:t>
      </w:r>
    </w:p>
    <w:p w:rsidR="005E05D4" w:rsidRDefault="005E05D4" w:rsidP="005E05D4">
      <w:r>
        <w:rPr>
          <w:rFonts w:hint="eastAsia"/>
        </w:rPr>
        <w:t>клітинах</w:t>
      </w:r>
      <w:r>
        <w:t></w:t>
      </w:r>
      <w:r>
        <w:rPr>
          <w:rFonts w:hint="eastAsia"/>
        </w:rPr>
        <w:t>обох</w:t>
      </w:r>
      <w:r>
        <w:t></w:t>
      </w:r>
      <w:r>
        <w:rPr>
          <w:rFonts w:hint="eastAsia"/>
        </w:rPr>
        <w:t>ліній</w:t>
      </w:r>
      <w:r>
        <w:t></w:t>
      </w:r>
      <w:r>
        <w:rPr>
          <w:rFonts w:hint="eastAsia"/>
        </w:rPr>
        <w:t>посилюється</w:t>
      </w:r>
      <w:r>
        <w:t></w:t>
      </w:r>
      <w:r>
        <w:rPr>
          <w:rFonts w:hint="eastAsia"/>
        </w:rPr>
        <w:t>як</w:t>
      </w:r>
      <w:r>
        <w:t></w:t>
      </w:r>
      <w:r>
        <w:rPr>
          <w:rFonts w:hint="eastAsia"/>
        </w:rPr>
        <w:t>ємнісний</w:t>
      </w:r>
      <w:r>
        <w:t></w:t>
      </w:r>
      <w:r>
        <w:rPr>
          <w:rFonts w:hint="eastAsia"/>
        </w:rPr>
        <w:t>вхід</w:t>
      </w:r>
      <w:r>
        <w:t></w:t>
      </w:r>
      <w:r>
        <w:rPr>
          <w:rFonts w:hint="eastAsia"/>
        </w:rPr>
        <w:t>катіона</w:t>
      </w:r>
      <w:r>
        <w:t></w:t>
      </w:r>
      <w:r>
        <w:rPr>
          <w:rFonts w:hint="eastAsia"/>
        </w:rPr>
        <w:t>через</w:t>
      </w:r>
    </w:p>
    <w:p w:rsidR="005E05D4" w:rsidRDefault="005E05D4" w:rsidP="005E05D4">
      <w:r>
        <w:rPr>
          <w:rFonts w:hint="eastAsia"/>
        </w:rPr>
        <w:t>плазматичну</w:t>
      </w:r>
      <w:r>
        <w:t></w:t>
      </w:r>
      <w:r>
        <w:rPr>
          <w:rFonts w:hint="eastAsia"/>
        </w:rPr>
        <w:t>мембрану</w:t>
      </w:r>
      <w:r>
        <w:t></w:t>
      </w:r>
      <w:r>
        <w:t></w:t>
      </w:r>
      <w:r>
        <w:rPr>
          <w:rFonts w:hint="eastAsia"/>
        </w:rPr>
        <w:t>так</w:t>
      </w:r>
      <w:r>
        <w:t></w:t>
      </w:r>
      <w:r>
        <w:rPr>
          <w:rFonts w:hint="eastAsia"/>
        </w:rPr>
        <w:t>і</w:t>
      </w:r>
      <w:r>
        <w:t></w:t>
      </w:r>
      <w:r>
        <w:rPr>
          <w:rFonts w:hint="eastAsia"/>
        </w:rPr>
        <w:t>його</w:t>
      </w:r>
      <w:r>
        <w:t></w:t>
      </w:r>
      <w:r>
        <w:rPr>
          <w:rFonts w:hint="eastAsia"/>
        </w:rPr>
        <w:t>вивільнення</w:t>
      </w:r>
      <w:r>
        <w:t></w:t>
      </w:r>
      <w:r>
        <w:rPr>
          <w:rFonts w:hint="eastAsia"/>
        </w:rPr>
        <w:t>з</w:t>
      </w:r>
      <w:r>
        <w:t></w:t>
      </w:r>
      <w:r>
        <w:rPr>
          <w:rFonts w:hint="eastAsia"/>
        </w:rPr>
        <w:t>внутрішньоклітинних</w:t>
      </w:r>
    </w:p>
    <w:p w:rsidR="005E05D4" w:rsidRPr="005E05D4" w:rsidRDefault="005E05D4" w:rsidP="005E05D4">
      <w:r>
        <w:rPr>
          <w:rFonts w:hint="eastAsia"/>
        </w:rPr>
        <w:t>депо</w:t>
      </w:r>
      <w:r>
        <w:t></w:t>
      </w:r>
    </w:p>
    <w:sectPr w:rsidR="005E05D4" w:rsidRPr="005E05D4"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556" w:rsidRDefault="00107556">
      <w:pPr>
        <w:spacing w:after="0" w:line="240" w:lineRule="auto"/>
      </w:pPr>
      <w:r>
        <w:separator/>
      </w:r>
    </w:p>
  </w:endnote>
  <w:endnote w:type="continuationSeparator" w:id="0">
    <w:p w:rsidR="00107556" w:rsidRDefault="001075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556" w:rsidRDefault="00107556">
    <w:pPr>
      <w:rPr>
        <w:sz w:val="2"/>
        <w:szCs w:val="2"/>
      </w:rPr>
    </w:pPr>
    <w:r w:rsidRPr="00751FD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07556" w:rsidRDefault="00107556">
                <w:pPr>
                  <w:spacing w:line="240" w:lineRule="auto"/>
                </w:pPr>
                <w:fldSimple w:instr=" PAGE \* MERGEFORMAT ">
                  <w:r w:rsidRPr="00BC0F86">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556" w:rsidRDefault="00107556">
    <w:pPr>
      <w:rPr>
        <w:sz w:val="2"/>
        <w:szCs w:val="2"/>
      </w:rPr>
    </w:pPr>
    <w:r w:rsidRPr="00751FD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07556" w:rsidRDefault="00107556">
                <w:pPr>
                  <w:spacing w:line="240" w:lineRule="auto"/>
                </w:pPr>
                <w:fldSimple w:instr=" PAGE \* MERGEFORMAT ">
                  <w:r w:rsidR="005E05D4" w:rsidRPr="005E05D4">
                    <w:rPr>
                      <w:rStyle w:val="afffff9"/>
                      <w:noProof/>
                    </w:rPr>
                    <w:t>17</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556" w:rsidRDefault="00107556"/>
    <w:p w:rsidR="00107556" w:rsidRDefault="00107556"/>
    <w:p w:rsidR="00107556" w:rsidRDefault="00107556"/>
    <w:p w:rsidR="00107556" w:rsidRDefault="00107556"/>
    <w:p w:rsidR="00107556" w:rsidRDefault="00107556"/>
    <w:p w:rsidR="00107556" w:rsidRDefault="00107556"/>
    <w:p w:rsidR="00107556" w:rsidRDefault="00107556">
      <w:pPr>
        <w:rPr>
          <w:sz w:val="2"/>
          <w:szCs w:val="2"/>
        </w:rPr>
      </w:pPr>
      <w:r w:rsidRPr="00751FD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07556" w:rsidRDefault="00107556">
                  <w:pPr>
                    <w:spacing w:line="240" w:lineRule="auto"/>
                  </w:pPr>
                  <w:fldSimple w:instr=" PAGE \* MERGEFORMAT ">
                    <w:r w:rsidRPr="000257D2">
                      <w:rPr>
                        <w:rStyle w:val="afffff9"/>
                        <w:b w:val="0"/>
                        <w:bCs w:val="0"/>
                        <w:noProof/>
                      </w:rPr>
                      <w:t>8</w:t>
                    </w:r>
                  </w:fldSimple>
                </w:p>
              </w:txbxContent>
            </v:textbox>
            <w10:wrap anchorx="page" anchory="page"/>
          </v:shape>
        </w:pict>
      </w:r>
    </w:p>
    <w:p w:rsidR="00107556" w:rsidRDefault="00107556"/>
    <w:p w:rsidR="00107556" w:rsidRDefault="00107556"/>
    <w:p w:rsidR="00107556" w:rsidRDefault="00107556">
      <w:pPr>
        <w:rPr>
          <w:sz w:val="2"/>
          <w:szCs w:val="2"/>
        </w:rPr>
      </w:pPr>
      <w:r w:rsidRPr="00751FD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07556" w:rsidRDefault="00107556"/>
                <w:p w:rsidR="00107556" w:rsidRDefault="00107556">
                  <w:pPr>
                    <w:pStyle w:val="1ffffff7"/>
                    <w:spacing w:line="240" w:lineRule="auto"/>
                  </w:pPr>
                  <w:fldSimple w:instr=" PAGE \* MERGEFORMAT ">
                    <w:r w:rsidRPr="000257D2">
                      <w:rPr>
                        <w:rStyle w:val="3b"/>
                        <w:noProof/>
                      </w:rPr>
                      <w:t>8</w:t>
                    </w:r>
                  </w:fldSimple>
                </w:p>
              </w:txbxContent>
            </v:textbox>
            <w10:wrap anchorx="page" anchory="page"/>
          </v:shape>
        </w:pict>
      </w:r>
    </w:p>
    <w:p w:rsidR="00107556" w:rsidRDefault="00107556"/>
    <w:p w:rsidR="00107556" w:rsidRDefault="00107556">
      <w:pPr>
        <w:rPr>
          <w:sz w:val="2"/>
          <w:szCs w:val="2"/>
        </w:rPr>
      </w:pPr>
    </w:p>
    <w:p w:rsidR="00107556" w:rsidRDefault="00107556"/>
    <w:p w:rsidR="00107556" w:rsidRDefault="00107556">
      <w:pPr>
        <w:spacing w:after="0" w:line="240" w:lineRule="auto"/>
      </w:pPr>
    </w:p>
  </w:footnote>
  <w:footnote w:type="continuationSeparator" w:id="0">
    <w:p w:rsidR="00107556" w:rsidRDefault="001075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556" w:rsidRPr="005856C0" w:rsidRDefault="00107556"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ED3B22"/>
    <w:multiLevelType w:val="multilevel"/>
    <w:tmpl w:val="8EB07E5C"/>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A93F9D"/>
    <w:multiLevelType w:val="multilevel"/>
    <w:tmpl w:val="4FC832C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0">
    <w:nsid w:val="186517C6"/>
    <w:multiLevelType w:val="multilevel"/>
    <w:tmpl w:val="5A4A2486"/>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88E2B7C"/>
    <w:multiLevelType w:val="multilevel"/>
    <w:tmpl w:val="EB3292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3">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CC40C91"/>
    <w:multiLevelType w:val="multilevel"/>
    <w:tmpl w:val="9FE2535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2186FF5"/>
    <w:multiLevelType w:val="multilevel"/>
    <w:tmpl w:val="A224D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44A3A03"/>
    <w:multiLevelType w:val="multilevel"/>
    <w:tmpl w:val="7A4293A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3DDD119F"/>
    <w:multiLevelType w:val="multilevel"/>
    <w:tmpl w:val="8748634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9337716"/>
    <w:multiLevelType w:val="multilevel"/>
    <w:tmpl w:val="9A5C55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4B316529"/>
    <w:multiLevelType w:val="multilevel"/>
    <w:tmpl w:val="58424BB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C1C0C41"/>
    <w:multiLevelType w:val="multilevel"/>
    <w:tmpl w:val="746274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F815C23"/>
    <w:multiLevelType w:val="multilevel"/>
    <w:tmpl w:val="E24071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50FA43B9"/>
    <w:multiLevelType w:val="multilevel"/>
    <w:tmpl w:val="B410625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94">
    <w:nsid w:val="5A967845"/>
    <w:multiLevelType w:val="multilevel"/>
    <w:tmpl w:val="671291B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BE224A7"/>
    <w:multiLevelType w:val="multilevel"/>
    <w:tmpl w:val="B4B29B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C9E6F91"/>
    <w:multiLevelType w:val="multilevel"/>
    <w:tmpl w:val="B0BA79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CA87428"/>
    <w:multiLevelType w:val="multilevel"/>
    <w:tmpl w:val="E65E3FE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2855824"/>
    <w:multiLevelType w:val="multilevel"/>
    <w:tmpl w:val="541E75F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2F05474"/>
    <w:multiLevelType w:val="multilevel"/>
    <w:tmpl w:val="38D007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30A397B"/>
    <w:multiLevelType w:val="multilevel"/>
    <w:tmpl w:val="D0F02A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98F59EA"/>
    <w:multiLevelType w:val="multilevel"/>
    <w:tmpl w:val="734EFE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D7C79AB"/>
    <w:multiLevelType w:val="multilevel"/>
    <w:tmpl w:val="D430D39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E2018A1"/>
    <w:multiLevelType w:val="multilevel"/>
    <w:tmpl w:val="F6FA8BC0"/>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E5D3F1C"/>
    <w:multiLevelType w:val="multilevel"/>
    <w:tmpl w:val="BB067EF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0357E11"/>
    <w:multiLevelType w:val="multilevel"/>
    <w:tmpl w:val="6B3EBD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14D5705"/>
    <w:multiLevelType w:val="multilevel"/>
    <w:tmpl w:val="2DDCBE8E"/>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67A6F97"/>
    <w:multiLevelType w:val="multilevel"/>
    <w:tmpl w:val="78689B6A"/>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7FA07DB"/>
    <w:multiLevelType w:val="multilevel"/>
    <w:tmpl w:val="31AC09F2"/>
    <w:lvl w:ilvl="0">
      <w:start w:val="2"/>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abstractNum w:abstractNumId="112">
    <w:nsid w:val="7A781005"/>
    <w:multiLevelType w:val="multilevel"/>
    <w:tmpl w:val="6F72D83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43638A"/>
    <w:multiLevelType w:val="multilevel"/>
    <w:tmpl w:val="DB061E0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CD67CAC"/>
    <w:multiLevelType w:val="multilevel"/>
    <w:tmpl w:val="4F56F2E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CE23372"/>
    <w:multiLevelType w:val="multilevel"/>
    <w:tmpl w:val="9BF225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89"/>
  </w:num>
  <w:num w:numId="8">
    <w:abstractNumId w:val="113"/>
  </w:num>
  <w:num w:numId="9">
    <w:abstractNumId w:val="94"/>
  </w:num>
  <w:num w:numId="10">
    <w:abstractNumId w:val="87"/>
  </w:num>
  <w:num w:numId="11">
    <w:abstractNumId w:val="95"/>
  </w:num>
  <w:num w:numId="12">
    <w:abstractNumId w:val="86"/>
  </w:num>
  <w:num w:numId="13">
    <w:abstractNumId w:val="104"/>
  </w:num>
  <w:num w:numId="14">
    <w:abstractNumId w:val="97"/>
  </w:num>
  <w:num w:numId="15">
    <w:abstractNumId w:val="103"/>
  </w:num>
  <w:num w:numId="16">
    <w:abstractNumId w:val="112"/>
  </w:num>
  <w:num w:numId="17">
    <w:abstractNumId w:val="105"/>
  </w:num>
  <w:num w:numId="18">
    <w:abstractNumId w:val="98"/>
  </w:num>
  <w:num w:numId="19">
    <w:abstractNumId w:val="114"/>
  </w:num>
  <w:num w:numId="20">
    <w:abstractNumId w:val="78"/>
  </w:num>
  <w:num w:numId="21">
    <w:abstractNumId w:val="107"/>
  </w:num>
  <w:num w:numId="22">
    <w:abstractNumId w:val="115"/>
  </w:num>
  <w:num w:numId="23">
    <w:abstractNumId w:val="85"/>
  </w:num>
  <w:num w:numId="24">
    <w:abstractNumId w:val="81"/>
  </w:num>
  <w:num w:numId="25">
    <w:abstractNumId w:val="99"/>
  </w:num>
  <w:num w:numId="26">
    <w:abstractNumId w:val="92"/>
  </w:num>
  <w:num w:numId="27">
    <w:abstractNumId w:val="74"/>
  </w:num>
  <w:num w:numId="28">
    <w:abstractNumId w:val="80"/>
  </w:num>
  <w:num w:numId="29">
    <w:abstractNumId w:val="90"/>
  </w:num>
  <w:num w:numId="30">
    <w:abstractNumId w:val="110"/>
  </w:num>
  <w:num w:numId="31">
    <w:abstractNumId w:val="109"/>
  </w:num>
  <w:num w:numId="32">
    <w:abstractNumId w:val="91"/>
  </w:num>
  <w:num w:numId="33">
    <w:abstractNumId w:val="100"/>
  </w:num>
  <w:num w:numId="34">
    <w:abstractNumId w:val="102"/>
  </w:num>
  <w:num w:numId="35">
    <w:abstractNumId w:val="106"/>
  </w:num>
  <w:num w:numId="36">
    <w:abstractNumId w:val="96"/>
  </w:num>
  <w:num w:numId="37">
    <w:abstractNumId w:val="8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91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8F7"/>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91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F4B43E-3C90-4740-9C3C-4A8B878B5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17</Pages>
  <Words>2832</Words>
  <Characters>16147</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18942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cp:revision>
  <cp:lastPrinted>2009-02-06T05:36:00Z</cp:lastPrinted>
  <dcterms:created xsi:type="dcterms:W3CDTF">2022-03-22T09:22:00Z</dcterms:created>
  <dcterms:modified xsi:type="dcterms:W3CDTF">2022-03-22T10:00:00Z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