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577" w:rsidRDefault="00E37577" w:rsidP="00E3757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Корольчук Валентина Ігорівна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E37577" w:rsidRDefault="00E37577" w:rsidP="00E3757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біоресурсів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природокористування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E37577" w:rsidRDefault="00E37577" w:rsidP="00E3757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Використання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хмарних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сервісів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для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проєктного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навчання</w:t>
      </w:r>
    </w:p>
    <w:p w:rsidR="00E37577" w:rsidRDefault="00E37577" w:rsidP="00E3757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майбутніх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фахівців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інформаційних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технологій</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(011 </w:t>
      </w:r>
      <w:r>
        <w:rPr>
          <w:rFonts w:ascii="CIDFont+F4" w:eastAsia="CIDFont+F4" w:hAnsi="CIDFont+F3" w:cs="CIDFont+F4" w:hint="eastAsia"/>
          <w:kern w:val="0"/>
          <w:sz w:val="28"/>
          <w:szCs w:val="28"/>
          <w:lang w:eastAsia="ru-RU"/>
        </w:rPr>
        <w:t>Освітні</w:t>
      </w:r>
      <w:r>
        <w:rPr>
          <w:rFonts w:ascii="CIDFont+F4" w:eastAsia="CIDFont+F4" w:hAnsi="CIDFont+F3" w:cs="CIDFont+F4"/>
          <w:kern w:val="0"/>
          <w:sz w:val="28"/>
          <w:szCs w:val="28"/>
          <w:lang w:eastAsia="ru-RU"/>
        </w:rPr>
        <w:t>,</w:t>
      </w:r>
    </w:p>
    <w:p w:rsidR="00E37577" w:rsidRDefault="00E37577" w:rsidP="00E3757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педагогічні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26.004.009 </w:t>
      </w:r>
      <w:r>
        <w:rPr>
          <w:rFonts w:ascii="CIDFont+F4" w:eastAsia="CIDFont+F4" w:hAnsi="CIDFont+F3" w:cs="CIDFont+F4" w:hint="eastAsia"/>
          <w:kern w:val="0"/>
          <w:sz w:val="28"/>
          <w:szCs w:val="28"/>
          <w:lang w:eastAsia="ru-RU"/>
        </w:rPr>
        <w:t>у</w:t>
      </w:r>
    </w:p>
    <w:p w:rsidR="00CC2878" w:rsidRPr="00E37577" w:rsidRDefault="00E37577" w:rsidP="00E37577">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біоресурсів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природокористування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sectPr w:rsidR="00CC2878" w:rsidRPr="00E3757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E37577" w:rsidRPr="00E3757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71E7A-3987-4D8D-A69B-801E9C99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3129</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189</cp:revision>
  <cp:lastPrinted>2009-02-06T05:36:00Z</cp:lastPrinted>
  <dcterms:created xsi:type="dcterms:W3CDTF">2021-10-06T19:07:00Z</dcterms:created>
  <dcterms:modified xsi:type="dcterms:W3CDTF">2021-10-09T09:11:00Z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