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4807"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Марков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Дмитрий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Александрович</w:t>
      </w:r>
      <w:r w:rsidRPr="00B74660">
        <w:rPr>
          <w:rFonts w:ascii="Helvetica" w:hAnsi="Helvetica" w:cs="Helvetica"/>
          <w:b/>
          <w:bCs/>
          <w:color w:val="222222"/>
          <w:sz w:val="21"/>
          <w:szCs w:val="21"/>
        </w:rPr>
        <w:t>.</w:t>
      </w:r>
    </w:p>
    <w:p w14:paraId="25F4FB21"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Изучение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структурно</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функциональной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организации</w:t>
      </w:r>
      <w:r w:rsidRPr="00B74660">
        <w:rPr>
          <w:rFonts w:ascii="Helvetica" w:hAnsi="Helvetica" w:cs="Helvetica"/>
          <w:b/>
          <w:bCs/>
          <w:color w:val="222222"/>
          <w:sz w:val="21"/>
          <w:szCs w:val="21"/>
        </w:rPr>
        <w:t xml:space="preserve"> : </w:t>
      </w:r>
      <w:r w:rsidRPr="00B74660">
        <w:rPr>
          <w:rFonts w:ascii="Helvetica" w:hAnsi="Helvetica" w:cs="Helvetica" w:hint="eastAsia"/>
          <w:b/>
          <w:bCs/>
          <w:color w:val="222222"/>
          <w:sz w:val="21"/>
          <w:szCs w:val="21"/>
        </w:rPr>
        <w:t>β</w:t>
      </w:r>
      <w:r w:rsidRPr="00B74660">
        <w:rPr>
          <w:rFonts w:ascii="Helvetica" w:hAnsi="Helvetica" w:cs="Helvetica"/>
          <w:b/>
          <w:bCs/>
          <w:color w:val="222222"/>
          <w:sz w:val="21"/>
          <w:szCs w:val="21"/>
        </w:rPr>
        <w:t xml:space="preserve"> , -</w:t>
      </w:r>
      <w:r w:rsidRPr="00B74660">
        <w:rPr>
          <w:rFonts w:ascii="Helvetica" w:hAnsi="Helvetica" w:cs="Helvetica" w:hint="eastAsia"/>
          <w:b/>
          <w:bCs/>
          <w:color w:val="222222"/>
          <w:sz w:val="21"/>
          <w:szCs w:val="21"/>
        </w:rPr>
        <w:t>субъединицы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зависимой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полимеразы</w:t>
      </w:r>
      <w:r w:rsidRPr="00B74660">
        <w:rPr>
          <w:rFonts w:ascii="Helvetica" w:hAnsi="Helvetica" w:cs="Helvetica"/>
          <w:b/>
          <w:bCs/>
          <w:color w:val="222222"/>
          <w:sz w:val="21"/>
          <w:szCs w:val="21"/>
        </w:rPr>
        <w:t xml:space="preserve"> Escherichia coli : </w:t>
      </w:r>
      <w:r w:rsidRPr="00B74660">
        <w:rPr>
          <w:rFonts w:ascii="Helvetica" w:hAnsi="Helvetica" w:cs="Helvetica" w:hint="eastAsia"/>
          <w:b/>
          <w:bCs/>
          <w:color w:val="222222"/>
          <w:sz w:val="21"/>
          <w:szCs w:val="21"/>
        </w:rPr>
        <w:t>диссертация</w:t>
      </w:r>
      <w:r w:rsidRPr="00B74660">
        <w:rPr>
          <w:rFonts w:ascii="Helvetica" w:hAnsi="Helvetica" w:cs="Helvetica"/>
          <w:b/>
          <w:bCs/>
          <w:color w:val="222222"/>
          <w:sz w:val="21"/>
          <w:szCs w:val="21"/>
        </w:rPr>
        <w:t xml:space="preserve"> ... </w:t>
      </w:r>
      <w:r w:rsidRPr="00B74660">
        <w:rPr>
          <w:rFonts w:ascii="Helvetica" w:hAnsi="Helvetica" w:cs="Helvetica" w:hint="eastAsia"/>
          <w:b/>
          <w:bCs/>
          <w:color w:val="222222"/>
          <w:sz w:val="21"/>
          <w:szCs w:val="21"/>
        </w:rPr>
        <w:t>кандидата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биологических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наук</w:t>
      </w:r>
      <w:r w:rsidRPr="00B74660">
        <w:rPr>
          <w:rFonts w:ascii="Helvetica" w:hAnsi="Helvetica" w:cs="Helvetica"/>
          <w:b/>
          <w:bCs/>
          <w:color w:val="222222"/>
          <w:sz w:val="21"/>
          <w:szCs w:val="21"/>
        </w:rPr>
        <w:t xml:space="preserve"> : 03.00.03. - </w:t>
      </w:r>
      <w:r w:rsidRPr="00B74660">
        <w:rPr>
          <w:rFonts w:ascii="Helvetica" w:hAnsi="Helvetica" w:cs="Helvetica" w:hint="eastAsia"/>
          <w:b/>
          <w:bCs/>
          <w:color w:val="222222"/>
          <w:sz w:val="21"/>
          <w:szCs w:val="21"/>
        </w:rPr>
        <w:t>Москва</w:t>
      </w:r>
      <w:r w:rsidRPr="00B74660">
        <w:rPr>
          <w:rFonts w:ascii="Helvetica" w:hAnsi="Helvetica" w:cs="Helvetica"/>
          <w:b/>
          <w:bCs/>
          <w:color w:val="222222"/>
          <w:sz w:val="21"/>
          <w:szCs w:val="21"/>
        </w:rPr>
        <w:t xml:space="preserve">, 1999. - 150 </w:t>
      </w:r>
      <w:r w:rsidRPr="00B74660">
        <w:rPr>
          <w:rFonts w:ascii="Helvetica" w:hAnsi="Helvetica" w:cs="Helvetica" w:hint="eastAsia"/>
          <w:b/>
          <w:bCs/>
          <w:color w:val="222222"/>
          <w:sz w:val="21"/>
          <w:szCs w:val="21"/>
        </w:rPr>
        <w:t>с</w:t>
      </w:r>
      <w:r w:rsidRPr="00B74660">
        <w:rPr>
          <w:rFonts w:ascii="Helvetica" w:hAnsi="Helvetica" w:cs="Helvetica"/>
          <w:b/>
          <w:bCs/>
          <w:color w:val="222222"/>
          <w:sz w:val="21"/>
          <w:szCs w:val="21"/>
        </w:rPr>
        <w:t xml:space="preserve">. : </w:t>
      </w:r>
      <w:r w:rsidRPr="00B74660">
        <w:rPr>
          <w:rFonts w:ascii="Helvetica" w:hAnsi="Helvetica" w:cs="Helvetica" w:hint="eastAsia"/>
          <w:b/>
          <w:bCs/>
          <w:color w:val="222222"/>
          <w:sz w:val="21"/>
          <w:szCs w:val="21"/>
        </w:rPr>
        <w:t>ил</w:t>
      </w:r>
      <w:r w:rsidRPr="00B74660">
        <w:rPr>
          <w:rFonts w:ascii="Helvetica" w:hAnsi="Helvetica" w:cs="Helvetica"/>
          <w:b/>
          <w:bCs/>
          <w:color w:val="222222"/>
          <w:sz w:val="21"/>
          <w:szCs w:val="21"/>
        </w:rPr>
        <w:t>.</w:t>
      </w:r>
    </w:p>
    <w:p w14:paraId="4252D883"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больше</w:t>
      </w:r>
    </w:p>
    <w:p w14:paraId="7F48E3EA"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Цитаты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текста</w:t>
      </w:r>
      <w:r w:rsidRPr="00B74660">
        <w:rPr>
          <w:rFonts w:ascii="Helvetica" w:hAnsi="Helvetica" w:cs="Helvetica"/>
          <w:b/>
          <w:bCs/>
          <w:color w:val="222222"/>
          <w:sz w:val="21"/>
          <w:szCs w:val="21"/>
        </w:rPr>
        <w:t>:</w:t>
      </w:r>
    </w:p>
    <w:p w14:paraId="2A5C8F68"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стр</w:t>
      </w:r>
      <w:r w:rsidRPr="00B74660">
        <w:rPr>
          <w:rFonts w:ascii="Helvetica" w:hAnsi="Helvetica" w:cs="Helvetica"/>
          <w:b/>
          <w:bCs/>
          <w:color w:val="222222"/>
          <w:sz w:val="21"/>
          <w:szCs w:val="21"/>
        </w:rPr>
        <w:t>. 1</w:t>
      </w:r>
    </w:p>
    <w:p w14:paraId="3BF644F3"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Ш</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У</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МОЛЕКУЛЯРНОЙ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ГЕНЕТИКИ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РОССИЙСКОЙ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У</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правах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рукописи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МАРКОВ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Дмитрий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Александрович</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Изучение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структурно</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функциональной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организации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субъединицы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зависимой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полимеразы</w:t>
      </w:r>
      <w:r w:rsidRPr="00B74660">
        <w:rPr>
          <w:rFonts w:ascii="Helvetica" w:hAnsi="Helvetica" w:cs="Helvetica"/>
          <w:b/>
          <w:bCs/>
          <w:color w:val="222222"/>
          <w:sz w:val="21"/>
          <w:szCs w:val="21"/>
        </w:rPr>
        <w:t xml:space="preserve"> Escherichia coli (03.00.03 - </w:t>
      </w:r>
      <w:r w:rsidRPr="00B74660">
        <w:rPr>
          <w:rFonts w:ascii="Helvetica" w:hAnsi="Helvetica" w:cs="Helvetica" w:hint="eastAsia"/>
          <w:b/>
          <w:bCs/>
          <w:color w:val="222222"/>
          <w:sz w:val="21"/>
          <w:szCs w:val="21"/>
        </w:rPr>
        <w:t>молекулярная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биология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Диссертация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соискание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учёной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степени</w:t>
      </w:r>
    </w:p>
    <w:p w14:paraId="71BFF2A5"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стр</w:t>
      </w:r>
      <w:r w:rsidRPr="00B74660">
        <w:rPr>
          <w:rFonts w:ascii="Helvetica" w:hAnsi="Helvetica" w:cs="Helvetica"/>
          <w:b/>
          <w:bCs/>
          <w:color w:val="222222"/>
          <w:sz w:val="21"/>
          <w:szCs w:val="21"/>
        </w:rPr>
        <w:t>. 6</w:t>
      </w:r>
    </w:p>
    <w:p w14:paraId="6BCC9202"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изучение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направлений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механизмов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современной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реализации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биологии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генетической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информации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клетке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Первый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этап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этого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поцесса</w:t>
      </w:r>
      <w:r w:rsidRPr="00B74660">
        <w:rPr>
          <w:rFonts w:ascii="Helvetica" w:hAnsi="Helvetica" w:cs="Helvetica"/>
          <w:b/>
          <w:bCs/>
          <w:color w:val="222222"/>
          <w:sz w:val="21"/>
          <w:szCs w:val="21"/>
        </w:rPr>
        <w:t xml:space="preserve"> - </w:t>
      </w:r>
      <w:r w:rsidRPr="00B74660">
        <w:rPr>
          <w:rFonts w:ascii="Helvetica" w:hAnsi="Helvetica" w:cs="Helvetica" w:hint="eastAsia"/>
          <w:b/>
          <w:bCs/>
          <w:color w:val="222222"/>
          <w:sz w:val="21"/>
          <w:szCs w:val="21"/>
        </w:rPr>
        <w:t>синтез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матрице</w:t>
      </w:r>
      <w:r w:rsidRPr="00B74660">
        <w:rPr>
          <w:rFonts w:ascii="Helvetica" w:hAnsi="Helvetica" w:cs="Helvetica"/>
          <w:b/>
          <w:bCs/>
          <w:color w:val="222222"/>
          <w:sz w:val="21"/>
          <w:szCs w:val="21"/>
        </w:rPr>
        <w:t xml:space="preserve"> - </w:t>
      </w:r>
      <w:r w:rsidRPr="00B74660">
        <w:rPr>
          <w:rFonts w:ascii="Helvetica" w:hAnsi="Helvetica" w:cs="Helvetica" w:hint="eastAsia"/>
          <w:b/>
          <w:bCs/>
          <w:color w:val="222222"/>
          <w:sz w:val="21"/>
          <w:szCs w:val="21"/>
        </w:rPr>
        <w:t>осупдествляется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зависимыми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полимеразами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Клеточные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полимеразы</w:t>
      </w:r>
      <w:r w:rsidRPr="00B74660">
        <w:rPr>
          <w:rFonts w:ascii="Helvetica" w:hAnsi="Helvetica" w:cs="Helvetica"/>
          <w:b/>
          <w:bCs/>
          <w:color w:val="222222"/>
          <w:sz w:val="21"/>
          <w:szCs w:val="21"/>
        </w:rPr>
        <w:t xml:space="preserve"> - </w:t>
      </w:r>
      <w:r w:rsidRPr="00B74660">
        <w:rPr>
          <w:rFonts w:ascii="Helvetica" w:hAnsi="Helvetica" w:cs="Helvetica" w:hint="eastAsia"/>
          <w:b/>
          <w:bCs/>
          <w:color w:val="222222"/>
          <w:sz w:val="21"/>
          <w:szCs w:val="21"/>
        </w:rPr>
        <w:t>большие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многосубъединичные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белки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Кор</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эукариот</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архебактерий</w:t>
      </w:r>
    </w:p>
    <w:p w14:paraId="220A507D"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стр</w:t>
      </w:r>
      <w:r w:rsidRPr="00B74660">
        <w:rPr>
          <w:rFonts w:ascii="Helvetica" w:hAnsi="Helvetica" w:cs="Helvetica"/>
          <w:b/>
          <w:bCs/>
          <w:color w:val="222222"/>
          <w:sz w:val="21"/>
          <w:szCs w:val="21"/>
        </w:rPr>
        <w:t>. 6</w:t>
      </w:r>
    </w:p>
    <w:p w14:paraId="00BE8555"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работы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транскрипционной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машины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Наиболее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зависимых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изученным</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представителем</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является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многосубъединичных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полимераза</w:t>
      </w:r>
      <w:r w:rsidRPr="00B74660">
        <w:rPr>
          <w:rFonts w:ascii="Helvetica" w:hAnsi="Helvetica" w:cs="Helvetica"/>
          <w:b/>
          <w:bCs/>
          <w:color w:val="222222"/>
          <w:sz w:val="21"/>
          <w:szCs w:val="21"/>
        </w:rPr>
        <w:t xml:space="preserve"> Escherichia coli </w:t>
      </w:r>
      <w:r w:rsidRPr="00B74660">
        <w:rPr>
          <w:rFonts w:ascii="Helvetica" w:hAnsi="Helvetica" w:cs="Helvetica" w:hint="eastAsia"/>
          <w:b/>
          <w:bCs/>
          <w:color w:val="222222"/>
          <w:sz w:val="21"/>
          <w:szCs w:val="21"/>
        </w:rPr>
        <w:t>функционирующая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всех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этапах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транскрипционного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цикла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бактерии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включая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связывание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промотора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плавление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инициацию</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синтеза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процессивную</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элонгацию</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освобождение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транскрипта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терминаторах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Каталитический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кор</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coli...</w:t>
      </w:r>
    </w:p>
    <w:p w14:paraId="280DD104" w14:textId="77777777" w:rsidR="00B74660" w:rsidRPr="00B74660" w:rsidRDefault="00B74660" w:rsidP="00B74660">
      <w:pPr>
        <w:rPr>
          <w:rFonts w:ascii="Helvetica" w:hAnsi="Helvetica" w:cs="Helvetica"/>
          <w:b/>
          <w:bCs/>
          <w:color w:val="222222"/>
          <w:sz w:val="21"/>
          <w:szCs w:val="21"/>
        </w:rPr>
      </w:pPr>
    </w:p>
    <w:p w14:paraId="351856B4"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Оглавление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диссертации</w:t>
      </w:r>
    </w:p>
    <w:p w14:paraId="01C30AFA"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кандидат</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биологических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наук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Марков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Дмитрий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Ал</w:t>
      </w:r>
      <w:r w:rsidRPr="00B74660">
        <w:rPr>
          <w:rFonts w:ascii="Helvetica" w:hAnsi="Helvetica" w:cs="Helvetica" w:hint="eastAsia"/>
          <w:b/>
          <w:bCs/>
          <w:color w:val="222222"/>
          <w:sz w:val="21"/>
          <w:szCs w:val="21"/>
        </w:rPr>
        <w:lastRenderedPageBreak/>
        <w:t>ександрович</w:t>
      </w:r>
    </w:p>
    <w:p w14:paraId="3288D0E8"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ВВЕДЕНИЕ</w:t>
      </w:r>
      <w:r w:rsidRPr="00B74660">
        <w:rPr>
          <w:rFonts w:ascii="Helvetica" w:hAnsi="Helvetica" w:cs="Helvetica"/>
          <w:b/>
          <w:bCs/>
          <w:color w:val="222222"/>
          <w:sz w:val="21"/>
          <w:szCs w:val="21"/>
        </w:rPr>
        <w:t>.</w:t>
      </w:r>
    </w:p>
    <w:p w14:paraId="45C31954" w14:textId="77777777" w:rsidR="00B74660" w:rsidRPr="00B74660" w:rsidRDefault="00B74660" w:rsidP="00B74660">
      <w:pPr>
        <w:rPr>
          <w:rFonts w:ascii="Helvetica" w:hAnsi="Helvetica" w:cs="Helvetica"/>
          <w:b/>
          <w:bCs/>
          <w:color w:val="222222"/>
          <w:sz w:val="21"/>
          <w:szCs w:val="21"/>
        </w:rPr>
      </w:pPr>
    </w:p>
    <w:p w14:paraId="68AF97D3"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Глава</w:t>
      </w:r>
      <w:r w:rsidRPr="00B74660">
        <w:rPr>
          <w:rFonts w:ascii="Helvetica" w:hAnsi="Helvetica" w:cs="Helvetica"/>
          <w:b/>
          <w:bCs/>
          <w:color w:val="222222"/>
          <w:sz w:val="21"/>
          <w:szCs w:val="21"/>
        </w:rPr>
        <w:t xml:space="preserve"> 1. </w:t>
      </w:r>
      <w:r w:rsidRPr="00B74660">
        <w:rPr>
          <w:rFonts w:ascii="Helvetica" w:hAnsi="Helvetica" w:cs="Helvetica" w:hint="eastAsia"/>
          <w:b/>
          <w:bCs/>
          <w:color w:val="222222"/>
          <w:sz w:val="21"/>
          <w:szCs w:val="21"/>
        </w:rPr>
        <w:t>ОБЗОР</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ЛИТЕРАТУРЫ</w:t>
      </w:r>
    </w:p>
    <w:p w14:paraId="336055D1" w14:textId="77777777" w:rsidR="00B74660" w:rsidRPr="00B74660" w:rsidRDefault="00B74660" w:rsidP="00B74660">
      <w:pPr>
        <w:rPr>
          <w:rFonts w:ascii="Helvetica" w:hAnsi="Helvetica" w:cs="Helvetica"/>
          <w:b/>
          <w:bCs/>
          <w:color w:val="222222"/>
          <w:sz w:val="21"/>
          <w:szCs w:val="21"/>
        </w:rPr>
      </w:pPr>
    </w:p>
    <w:p w14:paraId="11C8F670"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1.1. </w:t>
      </w:r>
      <w:r w:rsidRPr="00B74660">
        <w:rPr>
          <w:rFonts w:ascii="Helvetica" w:hAnsi="Helvetica" w:cs="Helvetica" w:hint="eastAsia"/>
          <w:b/>
          <w:bCs/>
          <w:color w:val="222222"/>
          <w:sz w:val="21"/>
          <w:szCs w:val="21"/>
        </w:rPr>
        <w:t>Введение</w:t>
      </w:r>
      <w:r w:rsidRPr="00B74660">
        <w:rPr>
          <w:rFonts w:ascii="Helvetica" w:hAnsi="Helvetica" w:cs="Helvetica"/>
          <w:b/>
          <w:bCs/>
          <w:color w:val="222222"/>
          <w:sz w:val="21"/>
          <w:szCs w:val="21"/>
        </w:rPr>
        <w:t>.</w:t>
      </w:r>
    </w:p>
    <w:p w14:paraId="65A2F369" w14:textId="77777777" w:rsidR="00B74660" w:rsidRPr="00B74660" w:rsidRDefault="00B74660" w:rsidP="00B74660">
      <w:pPr>
        <w:rPr>
          <w:rFonts w:ascii="Helvetica" w:hAnsi="Helvetica" w:cs="Helvetica"/>
          <w:b/>
          <w:bCs/>
          <w:color w:val="222222"/>
          <w:sz w:val="21"/>
          <w:szCs w:val="21"/>
        </w:rPr>
      </w:pPr>
    </w:p>
    <w:p w14:paraId="37610359"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1.2. </w:t>
      </w:r>
      <w:r w:rsidRPr="00B74660">
        <w:rPr>
          <w:rFonts w:ascii="Helvetica" w:hAnsi="Helvetica" w:cs="Helvetica" w:hint="eastAsia"/>
          <w:b/>
          <w:bCs/>
          <w:color w:val="222222"/>
          <w:sz w:val="21"/>
          <w:szCs w:val="21"/>
        </w:rPr>
        <w:t>Открытие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цинковых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пальцев</w:t>
      </w:r>
      <w:r w:rsidRPr="00B74660">
        <w:rPr>
          <w:rFonts w:ascii="Helvetica" w:hAnsi="Helvetica" w:cs="Helvetica"/>
          <w:b/>
          <w:bCs/>
          <w:color w:val="222222"/>
          <w:sz w:val="21"/>
          <w:szCs w:val="21"/>
        </w:rPr>
        <w:t>.</w:t>
      </w:r>
    </w:p>
    <w:p w14:paraId="1FCA3F02" w14:textId="77777777" w:rsidR="00B74660" w:rsidRPr="00B74660" w:rsidRDefault="00B74660" w:rsidP="00B74660">
      <w:pPr>
        <w:rPr>
          <w:rFonts w:ascii="Helvetica" w:hAnsi="Helvetica" w:cs="Helvetica"/>
          <w:b/>
          <w:bCs/>
          <w:color w:val="222222"/>
          <w:sz w:val="21"/>
          <w:szCs w:val="21"/>
        </w:rPr>
      </w:pPr>
    </w:p>
    <w:p w14:paraId="2CDFE2C1"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1.3. </w:t>
      </w:r>
      <w:r w:rsidRPr="00B74660">
        <w:rPr>
          <w:rFonts w:ascii="Helvetica" w:hAnsi="Helvetica" w:cs="Helvetica" w:hint="eastAsia"/>
          <w:b/>
          <w:bCs/>
          <w:color w:val="222222"/>
          <w:sz w:val="21"/>
          <w:szCs w:val="21"/>
        </w:rPr>
        <w:t>Классификация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цинковых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пальцев</w:t>
      </w:r>
      <w:r w:rsidRPr="00B74660">
        <w:rPr>
          <w:rFonts w:ascii="Helvetica" w:hAnsi="Helvetica" w:cs="Helvetica"/>
          <w:b/>
          <w:bCs/>
          <w:color w:val="222222"/>
          <w:sz w:val="21"/>
          <w:szCs w:val="21"/>
        </w:rPr>
        <w:t>.</w:t>
      </w:r>
    </w:p>
    <w:p w14:paraId="240AD457" w14:textId="77777777" w:rsidR="00B74660" w:rsidRPr="00B74660" w:rsidRDefault="00B74660" w:rsidP="00B74660">
      <w:pPr>
        <w:rPr>
          <w:rFonts w:ascii="Helvetica" w:hAnsi="Helvetica" w:cs="Helvetica"/>
          <w:b/>
          <w:bCs/>
          <w:color w:val="222222"/>
          <w:sz w:val="21"/>
          <w:szCs w:val="21"/>
        </w:rPr>
      </w:pPr>
    </w:p>
    <w:p w14:paraId="4E80D95B"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1.4. </w:t>
      </w:r>
      <w:r w:rsidRPr="00B74660">
        <w:rPr>
          <w:rFonts w:ascii="Helvetica" w:hAnsi="Helvetica" w:cs="Helvetica" w:hint="eastAsia"/>
          <w:b/>
          <w:bCs/>
          <w:color w:val="222222"/>
          <w:sz w:val="21"/>
          <w:szCs w:val="21"/>
        </w:rPr>
        <w:t>Биохимические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генетические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подходы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изучению</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функций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цинковых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пальцев</w:t>
      </w:r>
      <w:r w:rsidRPr="00B74660">
        <w:rPr>
          <w:rFonts w:ascii="Helvetica" w:hAnsi="Helvetica" w:cs="Helvetica"/>
          <w:b/>
          <w:bCs/>
          <w:color w:val="222222"/>
          <w:sz w:val="21"/>
          <w:szCs w:val="21"/>
        </w:rPr>
        <w:t>.</w:t>
      </w:r>
    </w:p>
    <w:p w14:paraId="401F6A66" w14:textId="77777777" w:rsidR="00B74660" w:rsidRPr="00B74660" w:rsidRDefault="00B74660" w:rsidP="00B74660">
      <w:pPr>
        <w:rPr>
          <w:rFonts w:ascii="Helvetica" w:hAnsi="Helvetica" w:cs="Helvetica"/>
          <w:b/>
          <w:bCs/>
          <w:color w:val="222222"/>
          <w:sz w:val="21"/>
          <w:szCs w:val="21"/>
        </w:rPr>
      </w:pPr>
    </w:p>
    <w:p w14:paraId="1041ABF1"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1.5. </w:t>
      </w:r>
      <w:r w:rsidRPr="00B74660">
        <w:rPr>
          <w:rFonts w:ascii="Helvetica" w:hAnsi="Helvetica" w:cs="Helvetica" w:hint="eastAsia"/>
          <w:b/>
          <w:bCs/>
          <w:color w:val="222222"/>
          <w:sz w:val="21"/>
          <w:szCs w:val="21"/>
        </w:rPr>
        <w:t>Трёхмерные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структуры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цинковых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пальцев</w:t>
      </w:r>
      <w:r w:rsidRPr="00B74660">
        <w:rPr>
          <w:rFonts w:ascii="Helvetica" w:hAnsi="Helvetica" w:cs="Helvetica"/>
          <w:b/>
          <w:bCs/>
          <w:color w:val="222222"/>
          <w:sz w:val="21"/>
          <w:szCs w:val="21"/>
        </w:rPr>
        <w:t>.</w:t>
      </w:r>
    </w:p>
    <w:p w14:paraId="426DEAB5" w14:textId="77777777" w:rsidR="00B74660" w:rsidRPr="00B74660" w:rsidRDefault="00B74660" w:rsidP="00B74660">
      <w:pPr>
        <w:rPr>
          <w:rFonts w:ascii="Helvetica" w:hAnsi="Helvetica" w:cs="Helvetica"/>
          <w:b/>
          <w:bCs/>
          <w:color w:val="222222"/>
          <w:sz w:val="21"/>
          <w:szCs w:val="21"/>
        </w:rPr>
      </w:pPr>
    </w:p>
    <w:p w14:paraId="0DD1F766"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1.6. </w:t>
      </w:r>
      <w:r w:rsidRPr="00B74660">
        <w:rPr>
          <w:rFonts w:ascii="Helvetica" w:hAnsi="Helvetica" w:cs="Helvetica" w:hint="eastAsia"/>
          <w:b/>
          <w:bCs/>
          <w:color w:val="222222"/>
          <w:sz w:val="21"/>
          <w:szCs w:val="21"/>
        </w:rPr>
        <w:t>Моделирование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структур</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цинковых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пальцев</w:t>
      </w:r>
      <w:r w:rsidRPr="00B74660">
        <w:rPr>
          <w:rFonts w:ascii="Helvetica" w:hAnsi="Helvetica" w:cs="Helvetica"/>
          <w:b/>
          <w:bCs/>
          <w:color w:val="222222"/>
          <w:sz w:val="21"/>
          <w:szCs w:val="21"/>
        </w:rPr>
        <w:t>.</w:t>
      </w:r>
    </w:p>
    <w:p w14:paraId="4B0CCF22" w14:textId="77777777" w:rsidR="00B74660" w:rsidRPr="00B74660" w:rsidRDefault="00B74660" w:rsidP="00B74660">
      <w:pPr>
        <w:rPr>
          <w:rFonts w:ascii="Helvetica" w:hAnsi="Helvetica" w:cs="Helvetica"/>
          <w:b/>
          <w:bCs/>
          <w:color w:val="222222"/>
          <w:sz w:val="21"/>
          <w:szCs w:val="21"/>
        </w:rPr>
      </w:pPr>
    </w:p>
    <w:p w14:paraId="45732557"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1.7. </w:t>
      </w:r>
      <w:r w:rsidRPr="00B74660">
        <w:rPr>
          <w:rFonts w:ascii="Helvetica" w:hAnsi="Helvetica" w:cs="Helvetica" w:hint="eastAsia"/>
          <w:b/>
          <w:bCs/>
          <w:color w:val="222222"/>
          <w:sz w:val="21"/>
          <w:szCs w:val="21"/>
        </w:rPr>
        <w:t>Роль</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связывающих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лигандов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формировании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третичной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структуры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цинковых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пальцев</w:t>
      </w:r>
      <w:r w:rsidRPr="00B74660">
        <w:rPr>
          <w:rFonts w:ascii="Helvetica" w:hAnsi="Helvetica" w:cs="Helvetica"/>
          <w:b/>
          <w:bCs/>
          <w:color w:val="222222"/>
          <w:sz w:val="21"/>
          <w:szCs w:val="21"/>
        </w:rPr>
        <w:t>.</w:t>
      </w:r>
    </w:p>
    <w:p w14:paraId="6D6C5A36" w14:textId="77777777" w:rsidR="00B74660" w:rsidRPr="00B74660" w:rsidRDefault="00B74660" w:rsidP="00B74660">
      <w:pPr>
        <w:rPr>
          <w:rFonts w:ascii="Helvetica" w:hAnsi="Helvetica" w:cs="Helvetica"/>
          <w:b/>
          <w:bCs/>
          <w:color w:val="222222"/>
          <w:sz w:val="21"/>
          <w:szCs w:val="21"/>
        </w:rPr>
      </w:pPr>
    </w:p>
    <w:p w14:paraId="70CDC120"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1.8 </w:t>
      </w:r>
      <w:r w:rsidRPr="00B74660">
        <w:rPr>
          <w:rFonts w:ascii="Helvetica" w:hAnsi="Helvetica" w:cs="Helvetica" w:hint="eastAsia"/>
          <w:b/>
          <w:bCs/>
          <w:color w:val="222222"/>
          <w:sz w:val="21"/>
          <w:szCs w:val="21"/>
        </w:rPr>
        <w:t>Взаимодействие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цинковых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пальцев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w:t>
      </w:r>
    </w:p>
    <w:p w14:paraId="2076DE0A" w14:textId="77777777" w:rsidR="00B74660" w:rsidRPr="00B74660" w:rsidRDefault="00B74660" w:rsidP="00B74660">
      <w:pPr>
        <w:rPr>
          <w:rFonts w:ascii="Helvetica" w:hAnsi="Helvetica" w:cs="Helvetica"/>
          <w:b/>
          <w:bCs/>
          <w:color w:val="222222"/>
          <w:sz w:val="21"/>
          <w:szCs w:val="21"/>
        </w:rPr>
      </w:pPr>
    </w:p>
    <w:p w14:paraId="0B30F164"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1.9. </w:t>
      </w:r>
      <w:r w:rsidRPr="00B74660">
        <w:rPr>
          <w:rFonts w:ascii="Helvetica" w:hAnsi="Helvetica" w:cs="Helvetica" w:hint="eastAsia"/>
          <w:b/>
          <w:bCs/>
          <w:color w:val="222222"/>
          <w:sz w:val="21"/>
          <w:szCs w:val="21"/>
        </w:rPr>
        <w:t>Роль</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цинковых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пальцев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белок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белковых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взаимодействиях</w:t>
      </w:r>
      <w:r w:rsidRPr="00B74660">
        <w:rPr>
          <w:rFonts w:ascii="Helvetica" w:hAnsi="Helvetica" w:cs="Helvetica"/>
          <w:b/>
          <w:bCs/>
          <w:color w:val="222222"/>
          <w:sz w:val="21"/>
          <w:szCs w:val="21"/>
        </w:rPr>
        <w:t>.</w:t>
      </w:r>
    </w:p>
    <w:p w14:paraId="6FA92EF1" w14:textId="77777777" w:rsidR="00B74660" w:rsidRPr="00B74660" w:rsidRDefault="00B74660" w:rsidP="00B74660">
      <w:pPr>
        <w:rPr>
          <w:rFonts w:ascii="Helvetica" w:hAnsi="Helvetica" w:cs="Helvetica"/>
          <w:b/>
          <w:bCs/>
          <w:color w:val="222222"/>
          <w:sz w:val="21"/>
          <w:szCs w:val="21"/>
        </w:rPr>
      </w:pPr>
    </w:p>
    <w:p w14:paraId="487AB46F"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1.10. </w:t>
      </w:r>
      <w:r w:rsidRPr="00B74660">
        <w:rPr>
          <w:rFonts w:ascii="Helvetica" w:hAnsi="Helvetica" w:cs="Helvetica" w:hint="eastAsia"/>
          <w:b/>
          <w:bCs/>
          <w:color w:val="222222"/>
          <w:sz w:val="21"/>
          <w:szCs w:val="21"/>
        </w:rPr>
        <w:t>Цинк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зависимой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coli.</w:t>
      </w:r>
    </w:p>
    <w:p w14:paraId="2668DAEC" w14:textId="77777777" w:rsidR="00B74660" w:rsidRPr="00B74660" w:rsidRDefault="00B74660" w:rsidP="00B74660">
      <w:pPr>
        <w:rPr>
          <w:rFonts w:ascii="Helvetica" w:hAnsi="Helvetica" w:cs="Helvetica"/>
          <w:b/>
          <w:bCs/>
          <w:color w:val="222222"/>
          <w:sz w:val="21"/>
          <w:szCs w:val="21"/>
        </w:rPr>
      </w:pPr>
    </w:p>
    <w:p w14:paraId="1FA345FC"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Глава</w:t>
      </w:r>
      <w:r w:rsidRPr="00B74660">
        <w:rPr>
          <w:rFonts w:ascii="Helvetica" w:hAnsi="Helvetica" w:cs="Helvetica"/>
          <w:b/>
          <w:bCs/>
          <w:color w:val="222222"/>
          <w:sz w:val="21"/>
          <w:szCs w:val="21"/>
        </w:rPr>
        <w:t xml:space="preserve"> 2. </w:t>
      </w:r>
      <w:r w:rsidRPr="00B74660">
        <w:rPr>
          <w:rFonts w:ascii="Helvetica" w:hAnsi="Helvetica" w:cs="Helvetica" w:hint="eastAsia"/>
          <w:b/>
          <w:bCs/>
          <w:color w:val="222222"/>
          <w:sz w:val="21"/>
          <w:szCs w:val="21"/>
        </w:rPr>
        <w:t>МАТЕРИАЛЫ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МЕТОДЫ</w:t>
      </w:r>
    </w:p>
    <w:p w14:paraId="55C09B81" w14:textId="77777777" w:rsidR="00B74660" w:rsidRPr="00B74660" w:rsidRDefault="00B74660" w:rsidP="00B74660">
      <w:pPr>
        <w:rPr>
          <w:rFonts w:ascii="Helvetica" w:hAnsi="Helvetica" w:cs="Helvetica"/>
          <w:b/>
          <w:bCs/>
          <w:color w:val="222222"/>
          <w:sz w:val="21"/>
          <w:szCs w:val="21"/>
        </w:rPr>
      </w:pPr>
    </w:p>
    <w:p w14:paraId="591A7E3A"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2.1. </w:t>
      </w:r>
      <w:r w:rsidRPr="00B74660">
        <w:rPr>
          <w:rFonts w:ascii="Helvetica" w:hAnsi="Helvetica" w:cs="Helvetica" w:hint="eastAsia"/>
          <w:b/>
          <w:bCs/>
          <w:color w:val="222222"/>
          <w:sz w:val="21"/>
          <w:szCs w:val="21"/>
        </w:rPr>
        <w:t>Бактериальные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штаммы</w:t>
      </w:r>
      <w:r w:rsidRPr="00B74660">
        <w:rPr>
          <w:rFonts w:ascii="Helvetica" w:hAnsi="Helvetica" w:cs="Helvetica"/>
          <w:b/>
          <w:bCs/>
          <w:color w:val="222222"/>
          <w:sz w:val="21"/>
          <w:szCs w:val="21"/>
        </w:rPr>
        <w:t>.</w:t>
      </w:r>
    </w:p>
    <w:p w14:paraId="68695328" w14:textId="77777777" w:rsidR="00B74660" w:rsidRPr="00B74660" w:rsidRDefault="00B74660" w:rsidP="00B74660">
      <w:pPr>
        <w:rPr>
          <w:rFonts w:ascii="Helvetica" w:hAnsi="Helvetica" w:cs="Helvetica"/>
          <w:b/>
          <w:bCs/>
          <w:color w:val="222222"/>
          <w:sz w:val="21"/>
          <w:szCs w:val="21"/>
        </w:rPr>
      </w:pPr>
    </w:p>
    <w:p w14:paraId="2BA80870"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2.2. </w:t>
      </w:r>
      <w:r w:rsidRPr="00B74660">
        <w:rPr>
          <w:rFonts w:ascii="Helvetica" w:hAnsi="Helvetica" w:cs="Helvetica" w:hint="eastAsia"/>
          <w:b/>
          <w:bCs/>
          <w:color w:val="222222"/>
          <w:sz w:val="21"/>
          <w:szCs w:val="21"/>
        </w:rPr>
        <w:t>Бактериальные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среды</w:t>
      </w:r>
      <w:r w:rsidRPr="00B74660">
        <w:rPr>
          <w:rFonts w:ascii="Helvetica" w:hAnsi="Helvetica" w:cs="Helvetica"/>
          <w:b/>
          <w:bCs/>
          <w:color w:val="222222"/>
          <w:sz w:val="21"/>
          <w:szCs w:val="21"/>
        </w:rPr>
        <w:t>.</w:t>
      </w:r>
    </w:p>
    <w:p w14:paraId="68588188" w14:textId="77777777" w:rsidR="00B74660" w:rsidRPr="00B74660" w:rsidRDefault="00B74660" w:rsidP="00B74660">
      <w:pPr>
        <w:rPr>
          <w:rFonts w:ascii="Helvetica" w:hAnsi="Helvetica" w:cs="Helvetica"/>
          <w:b/>
          <w:bCs/>
          <w:color w:val="222222"/>
          <w:sz w:val="21"/>
          <w:szCs w:val="21"/>
        </w:rPr>
      </w:pPr>
    </w:p>
    <w:p w14:paraId="266E3E3C"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2.3. </w:t>
      </w:r>
      <w:r w:rsidRPr="00B74660">
        <w:rPr>
          <w:rFonts w:ascii="Helvetica" w:hAnsi="Helvetica" w:cs="Helvetica" w:hint="eastAsia"/>
          <w:b/>
          <w:bCs/>
          <w:color w:val="222222"/>
          <w:sz w:val="21"/>
          <w:szCs w:val="21"/>
        </w:rPr>
        <w:t>Компетентные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клетки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трансформация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бактерий</w:t>
      </w:r>
      <w:r w:rsidRPr="00B74660">
        <w:rPr>
          <w:rFonts w:ascii="Helvetica" w:hAnsi="Helvetica" w:cs="Helvetica"/>
          <w:b/>
          <w:bCs/>
          <w:color w:val="222222"/>
          <w:sz w:val="21"/>
          <w:szCs w:val="21"/>
        </w:rPr>
        <w:t>.</w:t>
      </w:r>
    </w:p>
    <w:p w14:paraId="6E5658FD" w14:textId="77777777" w:rsidR="00B74660" w:rsidRPr="00B74660" w:rsidRDefault="00B74660" w:rsidP="00B74660">
      <w:pPr>
        <w:rPr>
          <w:rFonts w:ascii="Helvetica" w:hAnsi="Helvetica" w:cs="Helvetica"/>
          <w:b/>
          <w:bCs/>
          <w:color w:val="222222"/>
          <w:sz w:val="21"/>
          <w:szCs w:val="21"/>
        </w:rPr>
      </w:pPr>
    </w:p>
    <w:p w14:paraId="01A0CFE9"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2.4. </w:t>
      </w:r>
      <w:r w:rsidRPr="00B74660">
        <w:rPr>
          <w:rFonts w:ascii="Helvetica" w:hAnsi="Helvetica" w:cs="Helvetica" w:hint="eastAsia"/>
          <w:b/>
          <w:bCs/>
          <w:color w:val="222222"/>
          <w:sz w:val="21"/>
          <w:szCs w:val="21"/>
        </w:rPr>
        <w:t>Ненаправленный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мутагенез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плазмидной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гидроксиламином</w:t>
      </w:r>
      <w:r w:rsidRPr="00B74660">
        <w:rPr>
          <w:rFonts w:ascii="Helvetica" w:hAnsi="Helvetica" w:cs="Helvetica"/>
          <w:b/>
          <w:bCs/>
          <w:color w:val="222222"/>
          <w:sz w:val="21"/>
          <w:szCs w:val="21"/>
        </w:rPr>
        <w:t xml:space="preserve"> in vitro.</w:t>
      </w:r>
    </w:p>
    <w:p w14:paraId="1154C3A3" w14:textId="77777777" w:rsidR="00B74660" w:rsidRPr="00B74660" w:rsidRDefault="00B74660" w:rsidP="00B74660">
      <w:pPr>
        <w:rPr>
          <w:rFonts w:ascii="Helvetica" w:hAnsi="Helvetica" w:cs="Helvetica"/>
          <w:b/>
          <w:bCs/>
          <w:color w:val="222222"/>
          <w:sz w:val="21"/>
          <w:szCs w:val="21"/>
        </w:rPr>
      </w:pPr>
    </w:p>
    <w:p w14:paraId="7BE1FB36"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2.5. </w:t>
      </w:r>
      <w:r w:rsidRPr="00B74660">
        <w:rPr>
          <w:rFonts w:ascii="Helvetica" w:hAnsi="Helvetica" w:cs="Helvetica" w:hint="eastAsia"/>
          <w:b/>
          <w:bCs/>
          <w:color w:val="222222"/>
          <w:sz w:val="21"/>
          <w:szCs w:val="21"/>
        </w:rPr>
        <w:t>Полимеразная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цепная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реакция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ПЦР</w:t>
      </w:r>
      <w:r w:rsidRPr="00B74660">
        <w:rPr>
          <w:rFonts w:ascii="Helvetica" w:hAnsi="Helvetica" w:cs="Helvetica"/>
          <w:b/>
          <w:bCs/>
          <w:color w:val="222222"/>
          <w:sz w:val="21"/>
          <w:szCs w:val="21"/>
        </w:rPr>
        <w:t>).</w:t>
      </w:r>
    </w:p>
    <w:p w14:paraId="276F3866" w14:textId="77777777" w:rsidR="00B74660" w:rsidRPr="00B74660" w:rsidRDefault="00B74660" w:rsidP="00B74660">
      <w:pPr>
        <w:rPr>
          <w:rFonts w:ascii="Helvetica" w:hAnsi="Helvetica" w:cs="Helvetica"/>
          <w:b/>
          <w:bCs/>
          <w:color w:val="222222"/>
          <w:sz w:val="21"/>
          <w:szCs w:val="21"/>
        </w:rPr>
      </w:pPr>
    </w:p>
    <w:p w14:paraId="70D360F7"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2.6. </w:t>
      </w:r>
      <w:r w:rsidRPr="00B74660">
        <w:rPr>
          <w:rFonts w:ascii="Helvetica" w:hAnsi="Helvetica" w:cs="Helvetica" w:hint="eastAsia"/>
          <w:b/>
          <w:bCs/>
          <w:color w:val="222222"/>
          <w:sz w:val="21"/>
          <w:szCs w:val="21"/>
        </w:rPr>
        <w:t>Клонирование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продуктов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ПЦР</w:t>
      </w:r>
      <w:r w:rsidRPr="00B74660">
        <w:rPr>
          <w:rFonts w:ascii="Helvetica" w:hAnsi="Helvetica" w:cs="Helvetica"/>
          <w:b/>
          <w:bCs/>
          <w:color w:val="222222"/>
          <w:sz w:val="21"/>
          <w:szCs w:val="21"/>
        </w:rPr>
        <w:t>.</w:t>
      </w:r>
    </w:p>
    <w:p w14:paraId="783BE19B" w14:textId="77777777" w:rsidR="00B74660" w:rsidRPr="00B74660" w:rsidRDefault="00B74660" w:rsidP="00B74660">
      <w:pPr>
        <w:rPr>
          <w:rFonts w:ascii="Helvetica" w:hAnsi="Helvetica" w:cs="Helvetica"/>
          <w:b/>
          <w:bCs/>
          <w:color w:val="222222"/>
          <w:sz w:val="21"/>
          <w:szCs w:val="21"/>
        </w:rPr>
      </w:pPr>
    </w:p>
    <w:p w14:paraId="2C4AFD82"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2.7. </w:t>
      </w:r>
      <w:r w:rsidRPr="00B74660">
        <w:rPr>
          <w:rFonts w:ascii="Helvetica" w:hAnsi="Helvetica" w:cs="Helvetica" w:hint="eastAsia"/>
          <w:b/>
          <w:bCs/>
          <w:color w:val="222222"/>
          <w:sz w:val="21"/>
          <w:szCs w:val="21"/>
        </w:rPr>
        <w:t>Реакция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транскрипции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тотальной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фага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w:t>
      </w:r>
    </w:p>
    <w:p w14:paraId="53EC23FD" w14:textId="77777777" w:rsidR="00B74660" w:rsidRPr="00B74660" w:rsidRDefault="00B74660" w:rsidP="00B74660">
      <w:pPr>
        <w:rPr>
          <w:rFonts w:ascii="Helvetica" w:hAnsi="Helvetica" w:cs="Helvetica"/>
          <w:b/>
          <w:bCs/>
          <w:color w:val="222222"/>
          <w:sz w:val="21"/>
          <w:szCs w:val="21"/>
        </w:rPr>
      </w:pPr>
    </w:p>
    <w:p w14:paraId="252D90DB"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coli in vitro.</w:t>
      </w:r>
    </w:p>
    <w:p w14:paraId="601AE345" w14:textId="77777777" w:rsidR="00B74660" w:rsidRPr="00B74660" w:rsidRDefault="00B74660" w:rsidP="00B74660">
      <w:pPr>
        <w:rPr>
          <w:rFonts w:ascii="Helvetica" w:hAnsi="Helvetica" w:cs="Helvetica"/>
          <w:b/>
          <w:bCs/>
          <w:color w:val="222222"/>
          <w:sz w:val="21"/>
          <w:szCs w:val="21"/>
        </w:rPr>
      </w:pPr>
    </w:p>
    <w:p w14:paraId="028DB360"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2.8. </w:t>
      </w:r>
      <w:r w:rsidRPr="00B74660">
        <w:rPr>
          <w:rFonts w:ascii="Helvetica" w:hAnsi="Helvetica" w:cs="Helvetica" w:hint="eastAsia"/>
          <w:b/>
          <w:bCs/>
          <w:color w:val="222222"/>
          <w:sz w:val="21"/>
          <w:szCs w:val="21"/>
        </w:rPr>
        <w:t>Реакция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транскрипции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промоторных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фрагментов</w:t>
      </w:r>
    </w:p>
    <w:p w14:paraId="11270D2B" w14:textId="77777777" w:rsidR="00B74660" w:rsidRPr="00B74660" w:rsidRDefault="00B74660" w:rsidP="00B74660">
      <w:pPr>
        <w:rPr>
          <w:rFonts w:ascii="Helvetica" w:hAnsi="Helvetica" w:cs="Helvetica"/>
          <w:b/>
          <w:bCs/>
          <w:color w:val="222222"/>
          <w:sz w:val="21"/>
          <w:szCs w:val="21"/>
        </w:rPr>
      </w:pPr>
    </w:p>
    <w:p w14:paraId="2230F34E"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ДНК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coli in vitro.</w:t>
      </w:r>
    </w:p>
    <w:p w14:paraId="4AF2C928" w14:textId="77777777" w:rsidR="00B74660" w:rsidRPr="00B74660" w:rsidRDefault="00B74660" w:rsidP="00B74660">
      <w:pPr>
        <w:rPr>
          <w:rFonts w:ascii="Helvetica" w:hAnsi="Helvetica" w:cs="Helvetica"/>
          <w:b/>
          <w:bCs/>
          <w:color w:val="222222"/>
          <w:sz w:val="21"/>
          <w:szCs w:val="21"/>
        </w:rPr>
      </w:pPr>
    </w:p>
    <w:p w14:paraId="5F1BEADB"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2.9. </w:t>
      </w:r>
      <w:r w:rsidRPr="00B74660">
        <w:rPr>
          <w:rFonts w:ascii="Helvetica" w:hAnsi="Helvetica" w:cs="Helvetica" w:hint="eastAsia"/>
          <w:b/>
          <w:bCs/>
          <w:color w:val="222222"/>
          <w:sz w:val="21"/>
          <w:szCs w:val="21"/>
        </w:rPr>
        <w:t>Получение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тройного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элонгационного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комплекса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xml:space="preserve">. coli, </w:t>
      </w:r>
      <w:r w:rsidRPr="00B74660">
        <w:rPr>
          <w:rFonts w:ascii="Helvetica" w:hAnsi="Helvetica" w:cs="Helvetica" w:hint="eastAsia"/>
          <w:b/>
          <w:bCs/>
          <w:color w:val="222222"/>
          <w:sz w:val="21"/>
          <w:szCs w:val="21"/>
        </w:rPr>
        <w:t>остановленного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положении</w:t>
      </w:r>
      <w:r w:rsidRPr="00B74660">
        <w:rPr>
          <w:rFonts w:ascii="Helvetica" w:hAnsi="Helvetica" w:cs="Helvetica"/>
          <w:b/>
          <w:bCs/>
          <w:color w:val="222222"/>
          <w:sz w:val="21"/>
          <w:szCs w:val="21"/>
        </w:rPr>
        <w:t xml:space="preserve"> + </w:t>
      </w:r>
      <w:r w:rsidRPr="00B74660">
        <w:rPr>
          <w:rFonts w:ascii="Helvetica" w:hAnsi="Helvetica" w:cs="Helvetica" w:hint="eastAsia"/>
          <w:b/>
          <w:bCs/>
          <w:color w:val="222222"/>
          <w:sz w:val="21"/>
          <w:szCs w:val="21"/>
        </w:rPr>
        <w:t>относительно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старта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транскрипции</w:t>
      </w:r>
      <w:r w:rsidRPr="00B74660">
        <w:rPr>
          <w:rFonts w:ascii="Helvetica" w:hAnsi="Helvetica" w:cs="Helvetica"/>
          <w:b/>
          <w:bCs/>
          <w:color w:val="222222"/>
          <w:sz w:val="21"/>
          <w:szCs w:val="21"/>
        </w:rPr>
        <w:t>.</w:t>
      </w:r>
    </w:p>
    <w:p w14:paraId="4D0DBFE8" w14:textId="77777777" w:rsidR="00B74660" w:rsidRPr="00B74660" w:rsidRDefault="00B74660" w:rsidP="00B74660">
      <w:pPr>
        <w:rPr>
          <w:rFonts w:ascii="Helvetica" w:hAnsi="Helvetica" w:cs="Helvetica"/>
          <w:b/>
          <w:bCs/>
          <w:color w:val="222222"/>
          <w:sz w:val="21"/>
          <w:szCs w:val="21"/>
        </w:rPr>
      </w:pPr>
    </w:p>
    <w:p w14:paraId="2387F3C9"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2.10. </w:t>
      </w:r>
      <w:r w:rsidRPr="00B74660">
        <w:rPr>
          <w:rFonts w:ascii="Helvetica" w:hAnsi="Helvetica" w:cs="Helvetica" w:hint="eastAsia"/>
          <w:b/>
          <w:bCs/>
          <w:color w:val="222222"/>
          <w:sz w:val="21"/>
          <w:szCs w:val="21"/>
        </w:rPr>
        <w:t>Клонирование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гена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гроС</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термочуствительных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штаммов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coli.</w:t>
      </w:r>
    </w:p>
    <w:p w14:paraId="31A02AF4" w14:textId="77777777" w:rsidR="00B74660" w:rsidRPr="00B74660" w:rsidRDefault="00B74660" w:rsidP="00B74660">
      <w:pPr>
        <w:rPr>
          <w:rFonts w:ascii="Helvetica" w:hAnsi="Helvetica" w:cs="Helvetica"/>
          <w:b/>
          <w:bCs/>
          <w:color w:val="222222"/>
          <w:sz w:val="21"/>
          <w:szCs w:val="21"/>
        </w:rPr>
      </w:pPr>
    </w:p>
    <w:p w14:paraId="689CB0AC"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lastRenderedPageBreak/>
        <w:t xml:space="preserve">2.11. </w:t>
      </w:r>
      <w:r w:rsidRPr="00B74660">
        <w:rPr>
          <w:rFonts w:ascii="Helvetica" w:hAnsi="Helvetica" w:cs="Helvetica" w:hint="eastAsia"/>
          <w:b/>
          <w:bCs/>
          <w:color w:val="222222"/>
          <w:sz w:val="21"/>
          <w:szCs w:val="21"/>
        </w:rPr>
        <w:t>Сайт</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направленный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мутагенез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клонированного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гена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гроСРИШЕ</w:t>
      </w:r>
      <w:r w:rsidRPr="00B74660">
        <w:rPr>
          <w:rFonts w:ascii="Helvetica" w:hAnsi="Helvetica" w:cs="Helvetica"/>
          <w:b/>
          <w:bCs/>
          <w:color w:val="222222"/>
          <w:sz w:val="21"/>
          <w:szCs w:val="21"/>
        </w:rPr>
        <w:t>. coli.</w:t>
      </w:r>
    </w:p>
    <w:p w14:paraId="5E32B51D" w14:textId="77777777" w:rsidR="00B74660" w:rsidRPr="00B74660" w:rsidRDefault="00B74660" w:rsidP="00B74660">
      <w:pPr>
        <w:rPr>
          <w:rFonts w:ascii="Helvetica" w:hAnsi="Helvetica" w:cs="Helvetica"/>
          <w:b/>
          <w:bCs/>
          <w:color w:val="222222"/>
          <w:sz w:val="21"/>
          <w:szCs w:val="21"/>
        </w:rPr>
      </w:pPr>
    </w:p>
    <w:p w14:paraId="5A5AF253"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2.12. </w:t>
      </w:r>
      <w:r w:rsidRPr="00B74660">
        <w:rPr>
          <w:rFonts w:ascii="Helvetica" w:hAnsi="Helvetica" w:cs="Helvetica" w:hint="eastAsia"/>
          <w:b/>
          <w:bCs/>
          <w:color w:val="222222"/>
          <w:sz w:val="21"/>
          <w:szCs w:val="21"/>
        </w:rPr>
        <w:t>Выделение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тел</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включения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гиперпроАудированных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больших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субъединиц</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coli.</w:t>
      </w:r>
    </w:p>
    <w:p w14:paraId="6E0F3D5B" w14:textId="77777777" w:rsidR="00B74660" w:rsidRPr="00B74660" w:rsidRDefault="00B74660" w:rsidP="00B74660">
      <w:pPr>
        <w:rPr>
          <w:rFonts w:ascii="Helvetica" w:hAnsi="Helvetica" w:cs="Helvetica"/>
          <w:b/>
          <w:bCs/>
          <w:color w:val="222222"/>
          <w:sz w:val="21"/>
          <w:szCs w:val="21"/>
        </w:rPr>
      </w:pPr>
    </w:p>
    <w:p w14:paraId="59B1B8C7"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2.13. </w:t>
      </w:r>
      <w:r w:rsidRPr="00B74660">
        <w:rPr>
          <w:rFonts w:ascii="Helvetica" w:hAnsi="Helvetica" w:cs="Helvetica" w:hint="eastAsia"/>
          <w:b/>
          <w:bCs/>
          <w:color w:val="222222"/>
          <w:sz w:val="21"/>
          <w:szCs w:val="21"/>
        </w:rPr>
        <w:t>Выделение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очистка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coli.</w:t>
      </w:r>
    </w:p>
    <w:p w14:paraId="120A99B7" w14:textId="77777777" w:rsidR="00B74660" w:rsidRPr="00B74660" w:rsidRDefault="00B74660" w:rsidP="00B74660">
      <w:pPr>
        <w:rPr>
          <w:rFonts w:ascii="Helvetica" w:hAnsi="Helvetica" w:cs="Helvetica"/>
          <w:b/>
          <w:bCs/>
          <w:color w:val="222222"/>
          <w:sz w:val="21"/>
          <w:szCs w:val="21"/>
        </w:rPr>
      </w:pPr>
    </w:p>
    <w:p w14:paraId="3BB7B8C7"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2.14. </w:t>
      </w:r>
      <w:r w:rsidRPr="00B74660">
        <w:rPr>
          <w:rFonts w:ascii="Helvetica" w:hAnsi="Helvetica" w:cs="Helvetica" w:hint="eastAsia"/>
          <w:b/>
          <w:bCs/>
          <w:color w:val="222222"/>
          <w:sz w:val="21"/>
          <w:szCs w:val="21"/>
        </w:rPr>
        <w:t>Реконституция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xml:space="preserve">. coli in vitro </w:t>
      </w:r>
      <w:r w:rsidRPr="00B74660">
        <w:rPr>
          <w:rFonts w:ascii="Helvetica" w:hAnsi="Helvetica" w:cs="Helvetica" w:hint="eastAsia"/>
          <w:b/>
          <w:bCs/>
          <w:color w:val="222222"/>
          <w:sz w:val="21"/>
          <w:szCs w:val="21"/>
        </w:rPr>
        <w:t>совместной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ренатурацией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субъединиц</w:t>
      </w:r>
      <w:r w:rsidRPr="00B74660">
        <w:rPr>
          <w:rFonts w:ascii="Helvetica" w:hAnsi="Helvetica" w:cs="Helvetica"/>
          <w:b/>
          <w:bCs/>
          <w:color w:val="222222"/>
          <w:sz w:val="21"/>
          <w:szCs w:val="21"/>
        </w:rPr>
        <w:t>.</w:t>
      </w:r>
    </w:p>
    <w:p w14:paraId="12388615" w14:textId="77777777" w:rsidR="00B74660" w:rsidRPr="00B74660" w:rsidRDefault="00B74660" w:rsidP="00B74660">
      <w:pPr>
        <w:rPr>
          <w:rFonts w:ascii="Helvetica" w:hAnsi="Helvetica" w:cs="Helvetica"/>
          <w:b/>
          <w:bCs/>
          <w:color w:val="222222"/>
          <w:sz w:val="21"/>
          <w:szCs w:val="21"/>
        </w:rPr>
      </w:pPr>
    </w:p>
    <w:p w14:paraId="1D7C9AAA"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2.15. </w:t>
      </w:r>
      <w:r w:rsidRPr="00B74660">
        <w:rPr>
          <w:rFonts w:ascii="Helvetica" w:hAnsi="Helvetica" w:cs="Helvetica" w:hint="eastAsia"/>
          <w:b/>
          <w:bCs/>
          <w:color w:val="222222"/>
          <w:sz w:val="21"/>
          <w:szCs w:val="21"/>
        </w:rPr>
        <w:t>Сборка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xml:space="preserve">. coli </w:t>
      </w:r>
      <w:r w:rsidRPr="00B74660">
        <w:rPr>
          <w:rFonts w:ascii="Helvetica" w:hAnsi="Helvetica" w:cs="Helvetica" w:hint="eastAsia"/>
          <w:b/>
          <w:bCs/>
          <w:color w:val="222222"/>
          <w:sz w:val="21"/>
          <w:szCs w:val="21"/>
        </w:rPr>
        <w:t>из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независимо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ренатурированных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субъединиц</w:t>
      </w:r>
      <w:r w:rsidRPr="00B74660">
        <w:rPr>
          <w:rFonts w:ascii="Helvetica" w:hAnsi="Helvetica" w:cs="Helvetica"/>
          <w:b/>
          <w:bCs/>
          <w:color w:val="222222"/>
          <w:sz w:val="21"/>
          <w:szCs w:val="21"/>
        </w:rPr>
        <w:t>.</w:t>
      </w:r>
    </w:p>
    <w:p w14:paraId="504626BA" w14:textId="77777777" w:rsidR="00B74660" w:rsidRPr="00B74660" w:rsidRDefault="00B74660" w:rsidP="00B74660">
      <w:pPr>
        <w:rPr>
          <w:rFonts w:ascii="Helvetica" w:hAnsi="Helvetica" w:cs="Helvetica"/>
          <w:b/>
          <w:bCs/>
          <w:color w:val="222222"/>
          <w:sz w:val="21"/>
          <w:szCs w:val="21"/>
        </w:rPr>
      </w:pPr>
    </w:p>
    <w:p w14:paraId="2E48858A"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2.16. </w:t>
      </w:r>
      <w:r w:rsidRPr="00B74660">
        <w:rPr>
          <w:rFonts w:ascii="Helvetica" w:hAnsi="Helvetica" w:cs="Helvetica" w:hint="eastAsia"/>
          <w:b/>
          <w:bCs/>
          <w:color w:val="222222"/>
          <w:sz w:val="21"/>
          <w:szCs w:val="21"/>
        </w:rPr>
        <w:t>Замещение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структурно</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связанных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атомов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атомы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железа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coli in vivo.</w:t>
      </w:r>
    </w:p>
    <w:p w14:paraId="2F37BC0D" w14:textId="77777777" w:rsidR="00B74660" w:rsidRPr="00B74660" w:rsidRDefault="00B74660" w:rsidP="00B74660">
      <w:pPr>
        <w:rPr>
          <w:rFonts w:ascii="Helvetica" w:hAnsi="Helvetica" w:cs="Helvetica"/>
          <w:b/>
          <w:bCs/>
          <w:color w:val="222222"/>
          <w:sz w:val="21"/>
          <w:szCs w:val="21"/>
        </w:rPr>
      </w:pPr>
    </w:p>
    <w:p w14:paraId="08360C0D"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2.17. </w:t>
      </w:r>
      <w:r w:rsidRPr="00B74660">
        <w:rPr>
          <w:rFonts w:ascii="Helvetica" w:hAnsi="Helvetica" w:cs="Helvetica" w:hint="eastAsia"/>
          <w:b/>
          <w:bCs/>
          <w:color w:val="222222"/>
          <w:sz w:val="21"/>
          <w:szCs w:val="21"/>
        </w:rPr>
        <w:t>Аффинное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мечение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ß</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субъединицы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составе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фермента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использованием</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модифицированного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аналога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субстрата</w:t>
      </w:r>
      <w:r w:rsidRPr="00B74660">
        <w:rPr>
          <w:rFonts w:ascii="Helvetica" w:hAnsi="Helvetica" w:cs="Helvetica"/>
          <w:b/>
          <w:bCs/>
          <w:color w:val="222222"/>
          <w:sz w:val="21"/>
          <w:szCs w:val="21"/>
        </w:rPr>
        <w:t>.</w:t>
      </w:r>
    </w:p>
    <w:p w14:paraId="1C791396" w14:textId="77777777" w:rsidR="00B74660" w:rsidRPr="00B74660" w:rsidRDefault="00B74660" w:rsidP="00B74660">
      <w:pPr>
        <w:rPr>
          <w:rFonts w:ascii="Helvetica" w:hAnsi="Helvetica" w:cs="Helvetica"/>
          <w:b/>
          <w:bCs/>
          <w:color w:val="222222"/>
          <w:sz w:val="21"/>
          <w:szCs w:val="21"/>
        </w:rPr>
      </w:pPr>
    </w:p>
    <w:p w14:paraId="6BF11231"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2.18. </w:t>
      </w:r>
      <w:r w:rsidRPr="00B74660">
        <w:rPr>
          <w:rFonts w:ascii="Helvetica" w:hAnsi="Helvetica" w:cs="Helvetica" w:hint="eastAsia"/>
          <w:b/>
          <w:bCs/>
          <w:color w:val="222222"/>
          <w:sz w:val="21"/>
          <w:szCs w:val="21"/>
        </w:rPr>
        <w:t>Реакция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гидроксил</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радикального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расщепления</w:t>
      </w:r>
      <w:r w:rsidRPr="00B74660">
        <w:rPr>
          <w:rFonts w:ascii="Helvetica" w:hAnsi="Helvetica" w:cs="Helvetica"/>
          <w:b/>
          <w:bCs/>
          <w:color w:val="222222"/>
          <w:sz w:val="21"/>
          <w:szCs w:val="21"/>
        </w:rPr>
        <w:t xml:space="preserve"> Fe</w:t>
      </w:r>
      <w:r w:rsidRPr="00B74660">
        <w:rPr>
          <w:rFonts w:ascii="Helvetica" w:hAnsi="Helvetica" w:cs="Helvetica" w:hint="eastAsia"/>
          <w:b/>
          <w:bCs/>
          <w:color w:val="222222"/>
          <w:sz w:val="21"/>
          <w:szCs w:val="21"/>
        </w:rPr>
        <w:t>содержащей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coli.</w:t>
      </w:r>
    </w:p>
    <w:p w14:paraId="1A53E48E" w14:textId="77777777" w:rsidR="00B74660" w:rsidRPr="00B74660" w:rsidRDefault="00B74660" w:rsidP="00B74660">
      <w:pPr>
        <w:rPr>
          <w:rFonts w:ascii="Helvetica" w:hAnsi="Helvetica" w:cs="Helvetica"/>
          <w:b/>
          <w:bCs/>
          <w:color w:val="222222"/>
          <w:sz w:val="21"/>
          <w:szCs w:val="21"/>
        </w:rPr>
      </w:pPr>
    </w:p>
    <w:p w14:paraId="1F73CDB7"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2.19. </w:t>
      </w:r>
      <w:r w:rsidRPr="00B74660">
        <w:rPr>
          <w:rFonts w:ascii="Helvetica" w:hAnsi="Helvetica" w:cs="Helvetica" w:hint="eastAsia"/>
          <w:b/>
          <w:bCs/>
          <w:color w:val="222222"/>
          <w:sz w:val="21"/>
          <w:szCs w:val="21"/>
        </w:rPr>
        <w:t>Иммобилизация</w:t>
      </w:r>
      <w:r w:rsidRPr="00B74660">
        <w:rPr>
          <w:rFonts w:ascii="Helvetica" w:hAnsi="Helvetica" w:cs="Helvetica"/>
          <w:b/>
          <w:bCs/>
          <w:color w:val="222222"/>
          <w:sz w:val="21"/>
          <w:szCs w:val="21"/>
        </w:rPr>
        <w:t xml:space="preserve"> HaNi-NTA </w:t>
      </w:r>
      <w:r w:rsidRPr="00B74660">
        <w:rPr>
          <w:rFonts w:ascii="Helvetica" w:hAnsi="Helvetica" w:cs="Helvetica" w:hint="eastAsia"/>
          <w:b/>
          <w:bCs/>
          <w:color w:val="222222"/>
          <w:sz w:val="21"/>
          <w:szCs w:val="21"/>
        </w:rPr>
        <w:t>агарозе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рекомбинантной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содержащей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конце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ß</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субъединицы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шесть</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остатков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гистидина</w:t>
      </w:r>
      <w:r w:rsidRPr="00B74660">
        <w:rPr>
          <w:rFonts w:ascii="Helvetica" w:hAnsi="Helvetica" w:cs="Helvetica"/>
          <w:b/>
          <w:bCs/>
          <w:color w:val="222222"/>
          <w:sz w:val="21"/>
          <w:szCs w:val="21"/>
        </w:rPr>
        <w:t>.</w:t>
      </w:r>
    </w:p>
    <w:p w14:paraId="38A7ACD0" w14:textId="77777777" w:rsidR="00B74660" w:rsidRPr="00B74660" w:rsidRDefault="00B74660" w:rsidP="00B74660">
      <w:pPr>
        <w:rPr>
          <w:rFonts w:ascii="Helvetica" w:hAnsi="Helvetica" w:cs="Helvetica"/>
          <w:b/>
          <w:bCs/>
          <w:color w:val="222222"/>
          <w:sz w:val="21"/>
          <w:szCs w:val="21"/>
        </w:rPr>
      </w:pPr>
    </w:p>
    <w:p w14:paraId="139D7E68"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2.20. </w:t>
      </w:r>
      <w:r w:rsidRPr="00B74660">
        <w:rPr>
          <w:rFonts w:ascii="Helvetica" w:hAnsi="Helvetica" w:cs="Helvetica" w:hint="eastAsia"/>
          <w:b/>
          <w:bCs/>
          <w:color w:val="222222"/>
          <w:sz w:val="21"/>
          <w:szCs w:val="21"/>
        </w:rPr>
        <w:t>Ограниченный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протеолиз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трипсином</w:t>
      </w:r>
      <w:r w:rsidRPr="00B74660">
        <w:rPr>
          <w:rFonts w:ascii="Helvetica" w:hAnsi="Helvetica" w:cs="Helvetica"/>
          <w:b/>
          <w:bCs/>
          <w:color w:val="222222"/>
          <w:sz w:val="21"/>
          <w:szCs w:val="21"/>
        </w:rPr>
        <w:t>.</w:t>
      </w:r>
    </w:p>
    <w:p w14:paraId="1C072344" w14:textId="77777777" w:rsidR="00B74660" w:rsidRPr="00B74660" w:rsidRDefault="00B74660" w:rsidP="00B74660">
      <w:pPr>
        <w:rPr>
          <w:rFonts w:ascii="Helvetica" w:hAnsi="Helvetica" w:cs="Helvetica"/>
          <w:b/>
          <w:bCs/>
          <w:color w:val="222222"/>
          <w:sz w:val="21"/>
          <w:szCs w:val="21"/>
        </w:rPr>
      </w:pPr>
    </w:p>
    <w:p w14:paraId="58E0A61E"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2.21. </w:t>
      </w:r>
      <w:r w:rsidRPr="00B74660">
        <w:rPr>
          <w:rFonts w:ascii="Helvetica" w:hAnsi="Helvetica" w:cs="Helvetica" w:hint="eastAsia"/>
          <w:b/>
          <w:bCs/>
          <w:color w:val="222222"/>
          <w:sz w:val="21"/>
          <w:szCs w:val="21"/>
        </w:rPr>
        <w:t>Расщепление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ß</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субъединицы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радиоактивно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меченой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составе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бромцианом</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остаткам</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метион</w:t>
      </w:r>
      <w:r w:rsidRPr="00B74660">
        <w:rPr>
          <w:rFonts w:ascii="Helvetica" w:hAnsi="Helvetica" w:cs="Helvetica" w:hint="eastAsia"/>
          <w:b/>
          <w:bCs/>
          <w:color w:val="222222"/>
          <w:sz w:val="21"/>
          <w:szCs w:val="21"/>
        </w:rPr>
        <w:lastRenderedPageBreak/>
        <w:t>ина</w:t>
      </w:r>
      <w:r w:rsidRPr="00B74660">
        <w:rPr>
          <w:rFonts w:ascii="Helvetica" w:hAnsi="Helvetica" w:cs="Helvetica"/>
          <w:b/>
          <w:bCs/>
          <w:color w:val="222222"/>
          <w:sz w:val="21"/>
          <w:szCs w:val="21"/>
        </w:rPr>
        <w:t>.</w:t>
      </w:r>
    </w:p>
    <w:p w14:paraId="3D51B280" w14:textId="77777777" w:rsidR="00B74660" w:rsidRPr="00B74660" w:rsidRDefault="00B74660" w:rsidP="00B74660">
      <w:pPr>
        <w:rPr>
          <w:rFonts w:ascii="Helvetica" w:hAnsi="Helvetica" w:cs="Helvetica"/>
          <w:b/>
          <w:bCs/>
          <w:color w:val="222222"/>
          <w:sz w:val="21"/>
          <w:szCs w:val="21"/>
        </w:rPr>
      </w:pPr>
    </w:p>
    <w:p w14:paraId="0239BE08"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Глава</w:t>
      </w:r>
      <w:r w:rsidRPr="00B74660">
        <w:rPr>
          <w:rFonts w:ascii="Helvetica" w:hAnsi="Helvetica" w:cs="Helvetica"/>
          <w:b/>
          <w:bCs/>
          <w:color w:val="222222"/>
          <w:sz w:val="21"/>
          <w:szCs w:val="21"/>
        </w:rPr>
        <w:t xml:space="preserve"> 3.</w:t>
      </w:r>
      <w:r w:rsidRPr="00B74660">
        <w:rPr>
          <w:rFonts w:ascii="Helvetica" w:hAnsi="Helvetica" w:cs="Helvetica" w:hint="eastAsia"/>
          <w:b/>
          <w:bCs/>
          <w:color w:val="222222"/>
          <w:sz w:val="21"/>
          <w:szCs w:val="21"/>
        </w:rPr>
        <w:t>РЕЗУЛЬТАТЫ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ОБСУЖДЕНИЕ</w:t>
      </w:r>
      <w:r w:rsidRPr="00B74660">
        <w:rPr>
          <w:rFonts w:ascii="Helvetica" w:hAnsi="Helvetica" w:cs="Helvetica"/>
          <w:b/>
          <w:bCs/>
          <w:color w:val="222222"/>
          <w:sz w:val="21"/>
          <w:szCs w:val="21"/>
        </w:rPr>
        <w:t>.</w:t>
      </w:r>
    </w:p>
    <w:p w14:paraId="7C3BF119" w14:textId="77777777" w:rsidR="00B74660" w:rsidRPr="00B74660" w:rsidRDefault="00B74660" w:rsidP="00B74660">
      <w:pPr>
        <w:rPr>
          <w:rFonts w:ascii="Helvetica" w:hAnsi="Helvetica" w:cs="Helvetica"/>
          <w:b/>
          <w:bCs/>
          <w:color w:val="222222"/>
          <w:sz w:val="21"/>
          <w:szCs w:val="21"/>
        </w:rPr>
      </w:pPr>
    </w:p>
    <w:p w14:paraId="229D5521"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3.1. </w:t>
      </w:r>
      <w:r w:rsidRPr="00B74660">
        <w:rPr>
          <w:rFonts w:ascii="Helvetica" w:hAnsi="Helvetica" w:cs="Helvetica" w:hint="eastAsia"/>
          <w:b/>
          <w:bCs/>
          <w:color w:val="222222"/>
          <w:sz w:val="21"/>
          <w:szCs w:val="21"/>
        </w:rPr>
        <w:t>Обнаружение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мутаций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устойчивости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стрептолидигину</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эволюционно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консервативном</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районе</w:t>
      </w:r>
      <w:r w:rsidRPr="00B74660">
        <w:rPr>
          <w:rFonts w:ascii="Helvetica" w:hAnsi="Helvetica" w:cs="Helvetica"/>
          <w:b/>
          <w:bCs/>
          <w:color w:val="222222"/>
          <w:sz w:val="21"/>
          <w:szCs w:val="21"/>
        </w:rPr>
        <w:t xml:space="preserve"> F </w:t>
      </w:r>
      <w:r w:rsidRPr="00B74660">
        <w:rPr>
          <w:rFonts w:ascii="Helvetica" w:hAnsi="Helvetica" w:cs="Helvetica" w:hint="eastAsia"/>
          <w:b/>
          <w:bCs/>
          <w:color w:val="222222"/>
          <w:sz w:val="21"/>
          <w:szCs w:val="21"/>
        </w:rPr>
        <w:t>ß</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субъединицы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coli.</w:t>
      </w:r>
    </w:p>
    <w:p w14:paraId="08D7A5F0" w14:textId="77777777" w:rsidR="00B74660" w:rsidRPr="00B74660" w:rsidRDefault="00B74660" w:rsidP="00B74660">
      <w:pPr>
        <w:rPr>
          <w:rFonts w:ascii="Helvetica" w:hAnsi="Helvetica" w:cs="Helvetica"/>
          <w:b/>
          <w:bCs/>
          <w:color w:val="222222"/>
          <w:sz w:val="21"/>
          <w:szCs w:val="21"/>
        </w:rPr>
      </w:pPr>
    </w:p>
    <w:p w14:paraId="54059E96"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3.1.1. In vitro </w:t>
      </w:r>
      <w:r w:rsidRPr="00B74660">
        <w:rPr>
          <w:rFonts w:ascii="Helvetica" w:hAnsi="Helvetica" w:cs="Helvetica" w:hint="eastAsia"/>
          <w:b/>
          <w:bCs/>
          <w:color w:val="222222"/>
          <w:sz w:val="21"/>
          <w:szCs w:val="21"/>
        </w:rPr>
        <w:t>мутагенез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клонированного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гена</w:t>
      </w:r>
      <w:r w:rsidRPr="00B74660">
        <w:rPr>
          <w:rFonts w:ascii="Helvetica" w:hAnsi="Helvetica" w:cs="Helvetica"/>
          <w:b/>
          <w:bCs/>
          <w:color w:val="222222"/>
          <w:sz w:val="21"/>
          <w:szCs w:val="21"/>
        </w:rPr>
        <w:t xml:space="preserve"> rpoC</w:t>
      </w:r>
    </w:p>
    <w:p w14:paraId="76A1B562" w14:textId="77777777" w:rsidR="00B74660" w:rsidRPr="00B74660" w:rsidRDefault="00B74660" w:rsidP="00B74660">
      <w:pPr>
        <w:rPr>
          <w:rFonts w:ascii="Helvetica" w:hAnsi="Helvetica" w:cs="Helvetica"/>
          <w:b/>
          <w:bCs/>
          <w:color w:val="222222"/>
          <w:sz w:val="21"/>
          <w:szCs w:val="21"/>
        </w:rPr>
      </w:pPr>
    </w:p>
    <w:p w14:paraId="34B86916"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xml:space="preserve">. coli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отбор</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полученных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мутантов</w:t>
      </w:r>
      <w:r w:rsidRPr="00B74660">
        <w:rPr>
          <w:rFonts w:ascii="Helvetica" w:hAnsi="Helvetica" w:cs="Helvetica"/>
          <w:b/>
          <w:bCs/>
          <w:color w:val="222222"/>
          <w:sz w:val="21"/>
          <w:szCs w:val="21"/>
        </w:rPr>
        <w:t>.</w:t>
      </w:r>
    </w:p>
    <w:p w14:paraId="21A44DD5" w14:textId="77777777" w:rsidR="00B74660" w:rsidRPr="00B74660" w:rsidRDefault="00B74660" w:rsidP="00B74660">
      <w:pPr>
        <w:rPr>
          <w:rFonts w:ascii="Helvetica" w:hAnsi="Helvetica" w:cs="Helvetica"/>
          <w:b/>
          <w:bCs/>
          <w:color w:val="222222"/>
          <w:sz w:val="21"/>
          <w:szCs w:val="21"/>
        </w:rPr>
      </w:pPr>
    </w:p>
    <w:p w14:paraId="374A99E1"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3.1.2. </w:t>
      </w:r>
      <w:r w:rsidRPr="00B74660">
        <w:rPr>
          <w:rFonts w:ascii="Helvetica" w:hAnsi="Helvetica" w:cs="Helvetica" w:hint="eastAsia"/>
          <w:b/>
          <w:bCs/>
          <w:color w:val="222222"/>
          <w:sz w:val="21"/>
          <w:szCs w:val="21"/>
        </w:rPr>
        <w:t>Биохимический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анализ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устойчивости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w:t>
      </w:r>
      <w:r w:rsidRPr="00B74660">
        <w:rPr>
          <w:rFonts w:ascii="Helvetica" w:hAnsi="Helvetica" w:cs="Helvetica"/>
          <w:b/>
          <w:bCs/>
          <w:color w:val="222222"/>
          <w:sz w:val="21"/>
          <w:szCs w:val="21"/>
        </w:rPr>
        <w:t xml:space="preserve"> Stl </w:t>
      </w:r>
      <w:r w:rsidRPr="00B74660">
        <w:rPr>
          <w:rFonts w:ascii="Helvetica" w:hAnsi="Helvetica" w:cs="Helvetica" w:hint="eastAsia"/>
          <w:b/>
          <w:bCs/>
          <w:color w:val="222222"/>
          <w:sz w:val="21"/>
          <w:szCs w:val="21"/>
        </w:rPr>
        <w:t>мутантной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полимеразы</w:t>
      </w:r>
      <w:r w:rsidRPr="00B74660">
        <w:rPr>
          <w:rFonts w:ascii="Helvetica" w:hAnsi="Helvetica" w:cs="Helvetica"/>
          <w:b/>
          <w:bCs/>
          <w:color w:val="222222"/>
          <w:sz w:val="21"/>
          <w:szCs w:val="21"/>
        </w:rPr>
        <w:t>.</w:t>
      </w:r>
    </w:p>
    <w:p w14:paraId="43FE1ABD" w14:textId="77777777" w:rsidR="00B74660" w:rsidRPr="00B74660" w:rsidRDefault="00B74660" w:rsidP="00B74660">
      <w:pPr>
        <w:rPr>
          <w:rFonts w:ascii="Helvetica" w:hAnsi="Helvetica" w:cs="Helvetica"/>
          <w:b/>
          <w:bCs/>
          <w:color w:val="222222"/>
          <w:sz w:val="21"/>
          <w:szCs w:val="21"/>
        </w:rPr>
      </w:pPr>
    </w:p>
    <w:p w14:paraId="0654A1E0"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3.1.3 </w:t>
      </w:r>
      <w:r w:rsidRPr="00B74660">
        <w:rPr>
          <w:rFonts w:ascii="Helvetica" w:hAnsi="Helvetica" w:cs="Helvetica" w:hint="eastAsia"/>
          <w:b/>
          <w:bCs/>
          <w:color w:val="222222"/>
          <w:sz w:val="21"/>
          <w:szCs w:val="21"/>
        </w:rPr>
        <w:t>Поиск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мутаций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устойчивости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w:t>
      </w:r>
      <w:r w:rsidRPr="00B74660">
        <w:rPr>
          <w:rFonts w:ascii="Helvetica" w:hAnsi="Helvetica" w:cs="Helvetica"/>
          <w:b/>
          <w:bCs/>
          <w:color w:val="222222"/>
          <w:sz w:val="21"/>
          <w:szCs w:val="21"/>
        </w:rPr>
        <w:t xml:space="preserve"> Stl </w:t>
      </w:r>
      <w:r w:rsidRPr="00B74660">
        <w:rPr>
          <w:rFonts w:ascii="Helvetica" w:hAnsi="Helvetica" w:cs="Helvetica" w:hint="eastAsia"/>
          <w:b/>
          <w:bCs/>
          <w:color w:val="222222"/>
          <w:sz w:val="21"/>
          <w:szCs w:val="21"/>
        </w:rPr>
        <w:t>среди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описанных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ранее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мутаций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гене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гроС</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влияющих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терминационные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свойства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мутантных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w:t>
      </w:r>
    </w:p>
    <w:p w14:paraId="77D2C059" w14:textId="77777777" w:rsidR="00B74660" w:rsidRPr="00B74660" w:rsidRDefault="00B74660" w:rsidP="00B74660">
      <w:pPr>
        <w:rPr>
          <w:rFonts w:ascii="Helvetica" w:hAnsi="Helvetica" w:cs="Helvetica"/>
          <w:b/>
          <w:bCs/>
          <w:color w:val="222222"/>
          <w:sz w:val="21"/>
          <w:szCs w:val="21"/>
        </w:rPr>
      </w:pPr>
    </w:p>
    <w:p w14:paraId="6B2A1C74"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3.1.4 </w:t>
      </w:r>
      <w:r w:rsidRPr="00B74660">
        <w:rPr>
          <w:rFonts w:ascii="Helvetica" w:hAnsi="Helvetica" w:cs="Helvetica" w:hint="eastAsia"/>
          <w:b/>
          <w:bCs/>
          <w:color w:val="222222"/>
          <w:sz w:val="21"/>
          <w:szCs w:val="21"/>
        </w:rPr>
        <w:t>Сравнение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транскрипционных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свойств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мутантных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устойчивых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w:t>
      </w:r>
      <w:r w:rsidRPr="00B74660">
        <w:rPr>
          <w:rFonts w:ascii="Helvetica" w:hAnsi="Helvetica" w:cs="Helvetica"/>
          <w:b/>
          <w:bCs/>
          <w:color w:val="222222"/>
          <w:sz w:val="21"/>
          <w:szCs w:val="21"/>
        </w:rPr>
        <w:t xml:space="preserve"> Stl.</w:t>
      </w:r>
    </w:p>
    <w:p w14:paraId="49926D60" w14:textId="77777777" w:rsidR="00B74660" w:rsidRPr="00B74660" w:rsidRDefault="00B74660" w:rsidP="00B74660">
      <w:pPr>
        <w:rPr>
          <w:rFonts w:ascii="Helvetica" w:hAnsi="Helvetica" w:cs="Helvetica"/>
          <w:b/>
          <w:bCs/>
          <w:color w:val="222222"/>
          <w:sz w:val="21"/>
          <w:szCs w:val="21"/>
        </w:rPr>
      </w:pPr>
    </w:p>
    <w:p w14:paraId="117AD09F"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3.2. </w:t>
      </w:r>
      <w:r w:rsidRPr="00B74660">
        <w:rPr>
          <w:rFonts w:ascii="Helvetica" w:hAnsi="Helvetica" w:cs="Helvetica" w:hint="eastAsia"/>
          <w:b/>
          <w:bCs/>
          <w:color w:val="222222"/>
          <w:sz w:val="21"/>
          <w:szCs w:val="21"/>
        </w:rPr>
        <w:t>Локализация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мутаций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гене</w:t>
      </w:r>
      <w:r w:rsidRPr="00B74660">
        <w:rPr>
          <w:rFonts w:ascii="Helvetica" w:hAnsi="Helvetica" w:cs="Helvetica"/>
          <w:b/>
          <w:bCs/>
          <w:color w:val="222222"/>
          <w:sz w:val="21"/>
          <w:szCs w:val="21"/>
        </w:rPr>
        <w:t xml:space="preserve"> rpoC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xml:space="preserve">. coli, </w:t>
      </w:r>
      <w:r w:rsidRPr="00B74660">
        <w:rPr>
          <w:rFonts w:ascii="Helvetica" w:hAnsi="Helvetica" w:cs="Helvetica" w:hint="eastAsia"/>
          <w:b/>
          <w:bCs/>
          <w:color w:val="222222"/>
          <w:sz w:val="21"/>
          <w:szCs w:val="21"/>
        </w:rPr>
        <w:t>влияющих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сборку</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активность</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повышении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температуры</w:t>
      </w:r>
      <w:r w:rsidRPr="00B74660">
        <w:rPr>
          <w:rFonts w:ascii="Helvetica" w:hAnsi="Helvetica" w:cs="Helvetica"/>
          <w:b/>
          <w:bCs/>
          <w:color w:val="222222"/>
          <w:sz w:val="21"/>
          <w:szCs w:val="21"/>
        </w:rPr>
        <w:t>.</w:t>
      </w:r>
    </w:p>
    <w:p w14:paraId="2FA227F3" w14:textId="77777777" w:rsidR="00B74660" w:rsidRPr="00B74660" w:rsidRDefault="00B74660" w:rsidP="00B74660">
      <w:pPr>
        <w:rPr>
          <w:rFonts w:ascii="Helvetica" w:hAnsi="Helvetica" w:cs="Helvetica"/>
          <w:b/>
          <w:bCs/>
          <w:color w:val="222222"/>
          <w:sz w:val="21"/>
          <w:szCs w:val="21"/>
        </w:rPr>
      </w:pPr>
    </w:p>
    <w:p w14:paraId="7AE353FD"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3.3 Zn-</w:t>
      </w:r>
      <w:r w:rsidRPr="00B74660">
        <w:rPr>
          <w:rFonts w:ascii="Helvetica" w:hAnsi="Helvetica" w:cs="Helvetica" w:hint="eastAsia"/>
          <w:b/>
          <w:bCs/>
          <w:color w:val="222222"/>
          <w:sz w:val="21"/>
          <w:szCs w:val="21"/>
        </w:rPr>
        <w:t>связывающий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сайт</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концевом</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районе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ß</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субъединицы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Полимеразы</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Е</w:t>
      </w:r>
      <w:r w:rsidRPr="00B74660">
        <w:rPr>
          <w:rFonts w:ascii="Helvetica" w:hAnsi="Helvetica" w:cs="Helvetica"/>
          <w:b/>
          <w:bCs/>
          <w:color w:val="222222"/>
          <w:sz w:val="21"/>
          <w:szCs w:val="21"/>
        </w:rPr>
        <w:t xml:space="preserve">. coli </w:t>
      </w:r>
      <w:r w:rsidRPr="00B74660">
        <w:rPr>
          <w:rFonts w:ascii="Helvetica" w:hAnsi="Helvetica" w:cs="Helvetica" w:hint="eastAsia"/>
          <w:b/>
          <w:bCs/>
          <w:color w:val="222222"/>
          <w:sz w:val="21"/>
          <w:szCs w:val="21"/>
        </w:rPr>
        <w:t>участвует</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сборке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фермента</w:t>
      </w:r>
      <w:r w:rsidRPr="00B74660">
        <w:rPr>
          <w:rFonts w:ascii="Helvetica" w:hAnsi="Helvetica" w:cs="Helvetica"/>
          <w:b/>
          <w:bCs/>
          <w:color w:val="222222"/>
          <w:sz w:val="21"/>
          <w:szCs w:val="21"/>
        </w:rPr>
        <w:t>.</w:t>
      </w:r>
    </w:p>
    <w:p w14:paraId="7E1A1262" w14:textId="77777777" w:rsidR="00B74660" w:rsidRPr="00B74660" w:rsidRDefault="00B74660" w:rsidP="00B74660">
      <w:pPr>
        <w:rPr>
          <w:rFonts w:ascii="Helvetica" w:hAnsi="Helvetica" w:cs="Helvetica"/>
          <w:b/>
          <w:bCs/>
          <w:color w:val="222222"/>
          <w:sz w:val="21"/>
          <w:szCs w:val="21"/>
        </w:rPr>
      </w:pPr>
    </w:p>
    <w:p w14:paraId="49403502"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 xml:space="preserve">3.3.1. </w:t>
      </w:r>
      <w:r w:rsidRPr="00B74660">
        <w:rPr>
          <w:rFonts w:ascii="Helvetica" w:hAnsi="Helvetica" w:cs="Helvetica" w:hint="eastAsia"/>
          <w:b/>
          <w:bCs/>
          <w:color w:val="222222"/>
          <w:sz w:val="21"/>
          <w:szCs w:val="21"/>
        </w:rPr>
        <w:t>Добавление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среду</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супрессирует</w:t>
      </w:r>
      <w:r w:rsidRPr="00B74660">
        <w:rPr>
          <w:rFonts w:ascii="Helvetica" w:hAnsi="Helvetica" w:cs="Helvetica"/>
          <w:b/>
          <w:bCs/>
          <w:color w:val="222222"/>
          <w:sz w:val="21"/>
          <w:szCs w:val="21"/>
        </w:rPr>
        <w:t xml:space="preserve"> Ts-</w:t>
      </w:r>
      <w:r w:rsidRPr="00B74660">
        <w:rPr>
          <w:rFonts w:ascii="Helvetica" w:hAnsi="Helvetica" w:cs="Helvetica" w:hint="eastAsia"/>
          <w:b/>
          <w:bCs/>
          <w:color w:val="222222"/>
          <w:sz w:val="21"/>
          <w:szCs w:val="21"/>
        </w:rPr>
        <w:t>фенотип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мутаций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гене</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гроС</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влияющих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сборку</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w:t>
      </w:r>
      <w:r w:rsidRPr="00B74660">
        <w:rPr>
          <w:rFonts w:ascii="Helvetica" w:hAnsi="Helvetica" w:cs="Helvetica" w:hint="eastAsia"/>
          <w:b/>
          <w:bCs/>
          <w:color w:val="222222"/>
          <w:sz w:val="21"/>
          <w:szCs w:val="21"/>
        </w:rPr>
        <w:lastRenderedPageBreak/>
        <w:t>лимеразы</w:t>
      </w:r>
      <w:r w:rsidRPr="00B74660">
        <w:rPr>
          <w:rFonts w:ascii="Helvetica" w:hAnsi="Helvetica" w:cs="Helvetica"/>
          <w:b/>
          <w:bCs/>
          <w:color w:val="222222"/>
          <w:sz w:val="21"/>
          <w:szCs w:val="21"/>
        </w:rPr>
        <w:t>.</w:t>
      </w:r>
    </w:p>
    <w:p w14:paraId="3F3E6DDC" w14:textId="77777777" w:rsidR="00B74660" w:rsidRPr="00B74660" w:rsidRDefault="00B74660" w:rsidP="00B74660">
      <w:pPr>
        <w:rPr>
          <w:rFonts w:ascii="Helvetica" w:hAnsi="Helvetica" w:cs="Helvetica"/>
          <w:b/>
          <w:bCs/>
          <w:color w:val="222222"/>
          <w:sz w:val="21"/>
          <w:szCs w:val="21"/>
        </w:rPr>
      </w:pPr>
    </w:p>
    <w:p w14:paraId="59096C7C"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3.3.2.</w:t>
      </w:r>
      <w:r w:rsidRPr="00B74660">
        <w:rPr>
          <w:rFonts w:ascii="Helvetica" w:hAnsi="Helvetica" w:cs="Helvetica" w:hint="eastAsia"/>
          <w:b/>
          <w:bCs/>
          <w:color w:val="222222"/>
          <w:sz w:val="21"/>
          <w:szCs w:val="21"/>
        </w:rPr>
        <w:t>Поиск</w:t>
      </w:r>
      <w:r w:rsidRPr="00B74660">
        <w:rPr>
          <w:rFonts w:ascii="Helvetica" w:hAnsi="Helvetica" w:cs="Helvetica"/>
          <w:b/>
          <w:bCs/>
          <w:color w:val="222222"/>
          <w:sz w:val="21"/>
          <w:szCs w:val="21"/>
        </w:rPr>
        <w:t xml:space="preserve"> Zn-</w:t>
      </w:r>
      <w:r w:rsidRPr="00B74660">
        <w:rPr>
          <w:rFonts w:ascii="Helvetica" w:hAnsi="Helvetica" w:cs="Helvetica" w:hint="eastAsia"/>
          <w:b/>
          <w:bCs/>
          <w:color w:val="222222"/>
          <w:sz w:val="21"/>
          <w:szCs w:val="21"/>
        </w:rPr>
        <w:t>связывающего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домена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РНКП</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методом</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локального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гидрокил</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радикального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футпринтинга</w:t>
      </w:r>
      <w:r w:rsidRPr="00B74660">
        <w:rPr>
          <w:rFonts w:ascii="Helvetica" w:hAnsi="Helvetica" w:cs="Helvetica"/>
          <w:b/>
          <w:bCs/>
          <w:color w:val="222222"/>
          <w:sz w:val="21"/>
          <w:szCs w:val="21"/>
        </w:rPr>
        <w:t>.</w:t>
      </w:r>
    </w:p>
    <w:p w14:paraId="5993A989" w14:textId="77777777" w:rsidR="00B74660" w:rsidRPr="00B74660" w:rsidRDefault="00B74660" w:rsidP="00B74660">
      <w:pPr>
        <w:rPr>
          <w:rFonts w:ascii="Helvetica" w:hAnsi="Helvetica" w:cs="Helvetica"/>
          <w:b/>
          <w:bCs/>
          <w:color w:val="222222"/>
          <w:sz w:val="21"/>
          <w:szCs w:val="21"/>
        </w:rPr>
      </w:pPr>
    </w:p>
    <w:p w14:paraId="10DBDA78"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3.3.3.</w:t>
      </w:r>
      <w:r w:rsidRPr="00B74660">
        <w:rPr>
          <w:rFonts w:ascii="Helvetica" w:hAnsi="Helvetica" w:cs="Helvetica" w:hint="eastAsia"/>
          <w:b/>
          <w:bCs/>
          <w:color w:val="222222"/>
          <w:sz w:val="21"/>
          <w:szCs w:val="21"/>
        </w:rPr>
        <w:t>Мутагенез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концевого</w:t>
      </w:r>
      <w:r w:rsidRPr="00B74660">
        <w:rPr>
          <w:rFonts w:ascii="Helvetica" w:hAnsi="Helvetica" w:cs="Helvetica"/>
          <w:b/>
          <w:bCs/>
          <w:color w:val="222222"/>
          <w:sz w:val="21"/>
          <w:szCs w:val="21"/>
        </w:rPr>
        <w:t xml:space="preserve"> Zn-</w:t>
      </w:r>
      <w:r w:rsidRPr="00B74660">
        <w:rPr>
          <w:rFonts w:ascii="Helvetica" w:hAnsi="Helvetica" w:cs="Helvetica" w:hint="eastAsia"/>
          <w:b/>
          <w:bCs/>
          <w:color w:val="222222"/>
          <w:sz w:val="21"/>
          <w:szCs w:val="21"/>
        </w:rPr>
        <w:t>связывающего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сайта</w:t>
      </w:r>
      <w:r w:rsidRPr="00B74660">
        <w:rPr>
          <w:rFonts w:ascii="Helvetica" w:hAnsi="Helvetica" w:cs="Helvetica"/>
          <w:b/>
          <w:bCs/>
          <w:color w:val="222222"/>
          <w:sz w:val="21"/>
          <w:szCs w:val="21"/>
        </w:rPr>
        <w:t>.</w:t>
      </w:r>
    </w:p>
    <w:p w14:paraId="5D58DE12" w14:textId="77777777" w:rsidR="00B74660" w:rsidRPr="00B74660" w:rsidRDefault="00B74660" w:rsidP="00B74660">
      <w:pPr>
        <w:rPr>
          <w:rFonts w:ascii="Helvetica" w:hAnsi="Helvetica" w:cs="Helvetica"/>
          <w:b/>
          <w:bCs/>
          <w:color w:val="222222"/>
          <w:sz w:val="21"/>
          <w:szCs w:val="21"/>
        </w:rPr>
      </w:pPr>
    </w:p>
    <w:p w14:paraId="354C4663"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3.3.4.</w:t>
      </w:r>
      <w:r w:rsidRPr="00B74660">
        <w:rPr>
          <w:rFonts w:ascii="Helvetica" w:hAnsi="Helvetica" w:cs="Helvetica" w:hint="eastAsia"/>
          <w:b/>
          <w:bCs/>
          <w:color w:val="222222"/>
          <w:sz w:val="21"/>
          <w:szCs w:val="21"/>
        </w:rPr>
        <w:t>Реконституция</w:t>
      </w:r>
      <w:r w:rsidRPr="00B74660">
        <w:rPr>
          <w:rFonts w:ascii="Helvetica" w:hAnsi="Helvetica" w:cs="Helvetica"/>
          <w:b/>
          <w:bCs/>
          <w:color w:val="222222"/>
          <w:sz w:val="21"/>
          <w:szCs w:val="21"/>
        </w:rPr>
        <w:t xml:space="preserve"> in vitro </w:t>
      </w:r>
      <w:r w:rsidRPr="00B74660">
        <w:rPr>
          <w:rFonts w:ascii="Helvetica" w:hAnsi="Helvetica" w:cs="Helvetica" w:hint="eastAsia"/>
          <w:b/>
          <w:bCs/>
          <w:color w:val="222222"/>
          <w:sz w:val="21"/>
          <w:szCs w:val="21"/>
        </w:rPr>
        <w:t>мутантных</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РНК</w:t>
      </w:r>
      <w:r w:rsidRPr="00B74660">
        <w:rPr>
          <w:rFonts w:ascii="Helvetica" w:hAnsi="Helvetica" w:cs="Helvetica"/>
          <w:b/>
          <w:bCs/>
          <w:color w:val="222222"/>
          <w:sz w:val="21"/>
          <w:szCs w:val="21"/>
        </w:rPr>
        <w:t>-</w:t>
      </w:r>
      <w:r w:rsidRPr="00B74660">
        <w:rPr>
          <w:rFonts w:ascii="Helvetica" w:hAnsi="Helvetica" w:cs="Helvetica" w:hint="eastAsia"/>
          <w:b/>
          <w:bCs/>
          <w:color w:val="222222"/>
          <w:sz w:val="21"/>
          <w:szCs w:val="21"/>
        </w:rPr>
        <w:t>полимераз</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присутствии</w:t>
      </w:r>
      <w:r w:rsidRPr="00B74660">
        <w:rPr>
          <w:rFonts w:ascii="Helvetica" w:hAnsi="Helvetica" w:cs="Helvetica"/>
          <w:b/>
          <w:bCs/>
          <w:color w:val="222222"/>
          <w:sz w:val="21"/>
          <w:szCs w:val="21"/>
        </w:rPr>
        <w:t xml:space="preserve"> Zn2+ </w:t>
      </w:r>
      <w:r w:rsidRPr="00B74660">
        <w:rPr>
          <w:rFonts w:ascii="Helvetica" w:hAnsi="Helvetica" w:cs="Helvetica" w:hint="eastAsia"/>
          <w:b/>
          <w:bCs/>
          <w:color w:val="222222"/>
          <w:sz w:val="21"/>
          <w:szCs w:val="21"/>
        </w:rPr>
        <w:t>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реконституция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фермента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дикого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типа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отсутствии</w:t>
      </w:r>
      <w:r w:rsidRPr="00B74660">
        <w:rPr>
          <w:rFonts w:ascii="Helvetica" w:hAnsi="Helvetica" w:cs="Helvetica"/>
          <w:b/>
          <w:bCs/>
          <w:color w:val="222222"/>
          <w:sz w:val="21"/>
          <w:szCs w:val="21"/>
        </w:rPr>
        <w:t xml:space="preserve"> Zn2+ </w:t>
      </w:r>
      <w:r w:rsidRPr="00B74660">
        <w:rPr>
          <w:rFonts w:ascii="Helvetica" w:hAnsi="Helvetica" w:cs="Helvetica" w:hint="eastAsia"/>
          <w:b/>
          <w:bCs/>
          <w:color w:val="222222"/>
          <w:sz w:val="21"/>
          <w:szCs w:val="21"/>
        </w:rPr>
        <w:t>одинаково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приводит</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образованию</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сходного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неактивного</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комплекса</w:t>
      </w:r>
      <w:r w:rsidRPr="00B74660">
        <w:rPr>
          <w:rFonts w:ascii="Helvetica" w:hAnsi="Helvetica" w:cs="Helvetica"/>
          <w:b/>
          <w:bCs/>
          <w:color w:val="222222"/>
          <w:sz w:val="21"/>
          <w:szCs w:val="21"/>
        </w:rPr>
        <w:t>.</w:t>
      </w:r>
    </w:p>
    <w:p w14:paraId="4A350261" w14:textId="77777777" w:rsidR="00B74660" w:rsidRPr="00B74660" w:rsidRDefault="00B74660" w:rsidP="00B74660">
      <w:pPr>
        <w:rPr>
          <w:rFonts w:ascii="Helvetica" w:hAnsi="Helvetica" w:cs="Helvetica"/>
          <w:b/>
          <w:bCs/>
          <w:color w:val="222222"/>
          <w:sz w:val="21"/>
          <w:szCs w:val="21"/>
        </w:rPr>
      </w:pPr>
    </w:p>
    <w:p w14:paraId="6EA928D7"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b/>
          <w:bCs/>
          <w:color w:val="222222"/>
          <w:sz w:val="21"/>
          <w:szCs w:val="21"/>
        </w:rPr>
        <w:t>3.3.5.</w:t>
      </w:r>
      <w:r w:rsidRPr="00B74660">
        <w:rPr>
          <w:rFonts w:ascii="Helvetica" w:hAnsi="Helvetica" w:cs="Helvetica" w:hint="eastAsia"/>
          <w:b/>
          <w:bCs/>
          <w:color w:val="222222"/>
          <w:sz w:val="21"/>
          <w:szCs w:val="21"/>
        </w:rPr>
        <w:t>Только</w:t>
      </w:r>
      <w:r w:rsidRPr="00B74660">
        <w:rPr>
          <w:rFonts w:ascii="Helvetica" w:hAnsi="Helvetica" w:cs="Helvetica"/>
          <w:b/>
          <w:bCs/>
          <w:color w:val="222222"/>
          <w:sz w:val="21"/>
          <w:szCs w:val="21"/>
        </w:rPr>
        <w:t xml:space="preserve"> |3'-</w:t>
      </w:r>
      <w:r w:rsidRPr="00B74660">
        <w:rPr>
          <w:rFonts w:ascii="Helvetica" w:hAnsi="Helvetica" w:cs="Helvetica" w:hint="eastAsia"/>
          <w:b/>
          <w:bCs/>
          <w:color w:val="222222"/>
          <w:sz w:val="21"/>
          <w:szCs w:val="21"/>
        </w:rPr>
        <w:t>субъединица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ренатурированная</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в</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присутствии</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цинка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способна</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формировать</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активный</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фермент</w:t>
      </w:r>
      <w:r w:rsidRPr="00B74660">
        <w:rPr>
          <w:rFonts w:ascii="Helvetica" w:hAnsi="Helvetica" w:cs="Helvetica"/>
          <w:b/>
          <w:bCs/>
          <w:color w:val="222222"/>
          <w:sz w:val="21"/>
          <w:szCs w:val="21"/>
        </w:rPr>
        <w:t>.</w:t>
      </w:r>
    </w:p>
    <w:p w14:paraId="6A90A5A2" w14:textId="77777777" w:rsidR="00B74660" w:rsidRPr="00B74660" w:rsidRDefault="00B74660" w:rsidP="00B74660">
      <w:pPr>
        <w:rPr>
          <w:rFonts w:ascii="Helvetica" w:hAnsi="Helvetica" w:cs="Helvetica"/>
          <w:b/>
          <w:bCs/>
          <w:color w:val="222222"/>
          <w:sz w:val="21"/>
          <w:szCs w:val="21"/>
        </w:rPr>
      </w:pPr>
    </w:p>
    <w:p w14:paraId="4A2F167C" w14:textId="77777777" w:rsidR="00B74660" w:rsidRPr="00B74660" w:rsidRDefault="00B74660" w:rsidP="00B74660">
      <w:pPr>
        <w:rPr>
          <w:rFonts w:ascii="Helvetica" w:hAnsi="Helvetica" w:cs="Helvetica"/>
          <w:b/>
          <w:bCs/>
          <w:color w:val="222222"/>
          <w:sz w:val="21"/>
          <w:szCs w:val="21"/>
        </w:rPr>
      </w:pPr>
      <w:r w:rsidRPr="00B74660">
        <w:rPr>
          <w:rFonts w:ascii="Helvetica" w:hAnsi="Helvetica" w:cs="Helvetica" w:hint="eastAsia"/>
          <w:b/>
          <w:bCs/>
          <w:color w:val="222222"/>
          <w:sz w:val="21"/>
          <w:szCs w:val="21"/>
        </w:rPr>
        <w:t>ВЫВОДЫ</w:t>
      </w:r>
      <w:r w:rsidRPr="00B74660">
        <w:rPr>
          <w:rFonts w:ascii="Helvetica" w:hAnsi="Helvetica" w:cs="Helvetica"/>
          <w:b/>
          <w:bCs/>
          <w:color w:val="222222"/>
          <w:sz w:val="21"/>
          <w:szCs w:val="21"/>
        </w:rPr>
        <w:t>.</w:t>
      </w:r>
    </w:p>
    <w:p w14:paraId="0B7E7CB3" w14:textId="77777777" w:rsidR="00B74660" w:rsidRPr="00B74660" w:rsidRDefault="00B74660" w:rsidP="00B74660">
      <w:pPr>
        <w:rPr>
          <w:rFonts w:ascii="Helvetica" w:hAnsi="Helvetica" w:cs="Helvetica"/>
          <w:b/>
          <w:bCs/>
          <w:color w:val="222222"/>
          <w:sz w:val="21"/>
          <w:szCs w:val="21"/>
        </w:rPr>
      </w:pPr>
    </w:p>
    <w:p w14:paraId="109CC004" w14:textId="0E8296DA" w:rsidR="00484EB4" w:rsidRPr="00B74660" w:rsidRDefault="00B74660" w:rsidP="00B74660">
      <w:r w:rsidRPr="00B74660">
        <w:rPr>
          <w:rFonts w:ascii="Helvetica" w:hAnsi="Helvetica" w:cs="Helvetica" w:hint="eastAsia"/>
          <w:b/>
          <w:bCs/>
          <w:color w:val="222222"/>
          <w:sz w:val="21"/>
          <w:szCs w:val="21"/>
        </w:rPr>
        <w:t>СПИСОК</w:t>
      </w:r>
      <w:r w:rsidRPr="00B74660">
        <w:rPr>
          <w:rFonts w:ascii="Helvetica" w:hAnsi="Helvetica" w:cs="Helvetica"/>
          <w:b/>
          <w:bCs/>
          <w:color w:val="222222"/>
          <w:sz w:val="21"/>
          <w:szCs w:val="21"/>
        </w:rPr>
        <w:t xml:space="preserve"> </w:t>
      </w:r>
      <w:r w:rsidRPr="00B74660">
        <w:rPr>
          <w:rFonts w:ascii="Helvetica" w:hAnsi="Helvetica" w:cs="Helvetica" w:hint="eastAsia"/>
          <w:b/>
          <w:bCs/>
          <w:color w:val="222222"/>
          <w:sz w:val="21"/>
          <w:szCs w:val="21"/>
        </w:rPr>
        <w:t>СОКРАЩЕНИЙ</w:t>
      </w:r>
      <w:r w:rsidRPr="00B74660">
        <w:rPr>
          <w:rFonts w:ascii="Helvetica" w:hAnsi="Helvetica" w:cs="Helvetica"/>
          <w:b/>
          <w:bCs/>
          <w:color w:val="222222"/>
          <w:sz w:val="21"/>
          <w:szCs w:val="21"/>
        </w:rPr>
        <w:t>.</w:t>
      </w:r>
    </w:p>
    <w:sectPr w:rsidR="00484EB4" w:rsidRPr="00B746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C02E" w14:textId="77777777" w:rsidR="00D226AE" w:rsidRDefault="00D226AE">
      <w:pPr>
        <w:spacing w:after="0" w:line="240" w:lineRule="auto"/>
      </w:pPr>
      <w:r>
        <w:separator/>
      </w:r>
    </w:p>
  </w:endnote>
  <w:endnote w:type="continuationSeparator" w:id="0">
    <w:p w14:paraId="085BFF7A" w14:textId="77777777" w:rsidR="00D226AE" w:rsidRDefault="00D2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E6AF" w14:textId="77777777" w:rsidR="00D226AE" w:rsidRDefault="00D226AE"/>
    <w:p w14:paraId="2880AA1B" w14:textId="77777777" w:rsidR="00D226AE" w:rsidRDefault="00D226AE"/>
    <w:p w14:paraId="6B0AA22D" w14:textId="77777777" w:rsidR="00D226AE" w:rsidRDefault="00D226AE"/>
    <w:p w14:paraId="11FC866C" w14:textId="77777777" w:rsidR="00D226AE" w:rsidRDefault="00D226AE"/>
    <w:p w14:paraId="1FBD8A45" w14:textId="77777777" w:rsidR="00D226AE" w:rsidRDefault="00D226AE"/>
    <w:p w14:paraId="456E32E9" w14:textId="77777777" w:rsidR="00D226AE" w:rsidRDefault="00D226AE"/>
    <w:p w14:paraId="2FA3F72D" w14:textId="77777777" w:rsidR="00D226AE" w:rsidRDefault="00D226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9080F6" wp14:editId="3EB019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3D7B0" w14:textId="77777777" w:rsidR="00D226AE" w:rsidRDefault="00D226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9080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63D7B0" w14:textId="77777777" w:rsidR="00D226AE" w:rsidRDefault="00D226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4E4DB8" w14:textId="77777777" w:rsidR="00D226AE" w:rsidRDefault="00D226AE"/>
    <w:p w14:paraId="1708538E" w14:textId="77777777" w:rsidR="00D226AE" w:rsidRDefault="00D226AE"/>
    <w:p w14:paraId="357A1B8B" w14:textId="77777777" w:rsidR="00D226AE" w:rsidRDefault="00D226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E1B05E" wp14:editId="6137B5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A20AB" w14:textId="77777777" w:rsidR="00D226AE" w:rsidRDefault="00D226AE"/>
                          <w:p w14:paraId="4A240701" w14:textId="77777777" w:rsidR="00D226AE" w:rsidRDefault="00D226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E1B0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DA20AB" w14:textId="77777777" w:rsidR="00D226AE" w:rsidRDefault="00D226AE"/>
                    <w:p w14:paraId="4A240701" w14:textId="77777777" w:rsidR="00D226AE" w:rsidRDefault="00D226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7F7CBD" w14:textId="77777777" w:rsidR="00D226AE" w:rsidRDefault="00D226AE"/>
    <w:p w14:paraId="3DE11EF3" w14:textId="77777777" w:rsidR="00D226AE" w:rsidRDefault="00D226AE">
      <w:pPr>
        <w:rPr>
          <w:sz w:val="2"/>
          <w:szCs w:val="2"/>
        </w:rPr>
      </w:pPr>
    </w:p>
    <w:p w14:paraId="006D2447" w14:textId="77777777" w:rsidR="00D226AE" w:rsidRDefault="00D226AE"/>
    <w:p w14:paraId="76155CA8" w14:textId="77777777" w:rsidR="00D226AE" w:rsidRDefault="00D226AE">
      <w:pPr>
        <w:spacing w:after="0" w:line="240" w:lineRule="auto"/>
      </w:pPr>
    </w:p>
  </w:footnote>
  <w:footnote w:type="continuationSeparator" w:id="0">
    <w:p w14:paraId="147F9A10" w14:textId="77777777" w:rsidR="00D226AE" w:rsidRDefault="00D22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6AE"/>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212696</TotalTime>
  <Pages>6</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2193</cp:revision>
  <cp:lastPrinted>2009-02-06T05:36:00Z</cp:lastPrinted>
  <dcterms:created xsi:type="dcterms:W3CDTF">2024-01-07T13:43:00Z</dcterms:created>
  <dcterms:modified xsi:type="dcterms:W3CDTF">2025-11-21T18:41:00Z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