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201" w:rsidRPr="00564201" w:rsidRDefault="00564201" w:rsidP="00564201">
      <w:pPr>
        <w:rPr>
          <w:rFonts w:ascii="Trebuchet MS" w:eastAsia="Times New Roman" w:hAnsi="Trebuchet MS" w:cs="Times New Roman"/>
          <w:color w:val="000000"/>
          <w:kern w:val="0"/>
          <w:sz w:val="18"/>
          <w:szCs w:val="18"/>
          <w:lang w:eastAsia="ru-RU"/>
        </w:rPr>
      </w:pPr>
      <w:r w:rsidRPr="00564201">
        <w:rPr>
          <w:rFonts w:ascii="Trebuchet MS" w:eastAsia="Times New Roman" w:hAnsi="Trebuchet MS" w:cs="Times New Roman" w:hint="eastAsia"/>
          <w:color w:val="000000"/>
          <w:kern w:val="0"/>
          <w:sz w:val="18"/>
          <w:szCs w:val="18"/>
          <w:lang w:eastAsia="ru-RU"/>
        </w:rPr>
        <w:t>Содержание</w:t>
      </w:r>
    </w:p>
    <w:p w:rsidR="00564201" w:rsidRPr="00564201" w:rsidRDefault="00564201" w:rsidP="00564201">
      <w:pPr>
        <w:rPr>
          <w:rFonts w:ascii="Trebuchet MS" w:eastAsia="Times New Roman" w:hAnsi="Trebuchet MS" w:cs="Times New Roman"/>
          <w:color w:val="000000"/>
          <w:kern w:val="0"/>
          <w:sz w:val="18"/>
          <w:szCs w:val="18"/>
          <w:lang w:eastAsia="ru-RU"/>
        </w:rPr>
      </w:pPr>
      <w:r w:rsidRPr="00564201">
        <w:rPr>
          <w:rFonts w:ascii="Trebuchet MS" w:eastAsia="Times New Roman" w:hAnsi="Trebuchet MS" w:cs="Times New Roman" w:hint="eastAsia"/>
          <w:color w:val="000000"/>
          <w:kern w:val="0"/>
          <w:sz w:val="18"/>
          <w:szCs w:val="18"/>
          <w:lang w:eastAsia="ru-RU"/>
        </w:rPr>
        <w:t>Введение</w:t>
      </w:r>
      <w:r w:rsidRPr="00564201">
        <w:rPr>
          <w:rFonts w:ascii="Trebuchet MS" w:eastAsia="Times New Roman" w:hAnsi="Trebuchet MS" w:cs="Times New Roman"/>
          <w:color w:val="000000"/>
          <w:kern w:val="0"/>
          <w:sz w:val="18"/>
          <w:szCs w:val="18"/>
          <w:lang w:eastAsia="ru-RU"/>
        </w:rPr>
        <w:t>... 3</w:t>
      </w:r>
    </w:p>
    <w:p w:rsidR="00564201" w:rsidRPr="00564201" w:rsidRDefault="00564201" w:rsidP="00564201">
      <w:pPr>
        <w:rPr>
          <w:rFonts w:ascii="Trebuchet MS" w:eastAsia="Times New Roman" w:hAnsi="Trebuchet MS" w:cs="Times New Roman"/>
          <w:color w:val="000000"/>
          <w:kern w:val="0"/>
          <w:sz w:val="18"/>
          <w:szCs w:val="18"/>
          <w:lang w:eastAsia="ru-RU"/>
        </w:rPr>
      </w:pPr>
    </w:p>
    <w:p w:rsidR="00564201" w:rsidRPr="00564201" w:rsidRDefault="00564201" w:rsidP="00564201">
      <w:pPr>
        <w:rPr>
          <w:rFonts w:ascii="Trebuchet MS" w:eastAsia="Times New Roman" w:hAnsi="Trebuchet MS" w:cs="Times New Roman"/>
          <w:color w:val="000000"/>
          <w:kern w:val="0"/>
          <w:sz w:val="18"/>
          <w:szCs w:val="18"/>
          <w:lang w:eastAsia="ru-RU"/>
        </w:rPr>
      </w:pPr>
      <w:r w:rsidRPr="00564201">
        <w:rPr>
          <w:rFonts w:ascii="Trebuchet MS" w:eastAsia="Times New Roman" w:hAnsi="Trebuchet MS" w:cs="Times New Roman" w:hint="eastAsia"/>
          <w:color w:val="000000"/>
          <w:kern w:val="0"/>
          <w:sz w:val="18"/>
          <w:szCs w:val="18"/>
          <w:lang w:eastAsia="ru-RU"/>
        </w:rPr>
        <w:t>Глава</w:t>
      </w:r>
      <w:r w:rsidRPr="00564201">
        <w:rPr>
          <w:rFonts w:ascii="Trebuchet MS" w:eastAsia="Times New Roman" w:hAnsi="Trebuchet MS" w:cs="Times New Roman"/>
          <w:color w:val="000000"/>
          <w:kern w:val="0"/>
          <w:sz w:val="18"/>
          <w:szCs w:val="18"/>
          <w:lang w:eastAsia="ru-RU"/>
        </w:rPr>
        <w:t xml:space="preserve"> 1</w:t>
      </w:r>
    </w:p>
    <w:p w:rsidR="00564201" w:rsidRPr="00564201" w:rsidRDefault="00564201" w:rsidP="00564201">
      <w:pPr>
        <w:rPr>
          <w:rFonts w:ascii="Trebuchet MS" w:eastAsia="Times New Roman" w:hAnsi="Trebuchet MS" w:cs="Times New Roman"/>
          <w:color w:val="000000"/>
          <w:kern w:val="0"/>
          <w:sz w:val="18"/>
          <w:szCs w:val="18"/>
          <w:lang w:eastAsia="ru-RU"/>
        </w:rPr>
      </w:pPr>
    </w:p>
    <w:p w:rsidR="00564201" w:rsidRPr="00564201" w:rsidRDefault="00564201" w:rsidP="00564201">
      <w:pPr>
        <w:rPr>
          <w:rFonts w:ascii="Trebuchet MS" w:eastAsia="Times New Roman" w:hAnsi="Trebuchet MS" w:cs="Times New Roman"/>
          <w:color w:val="000000"/>
          <w:kern w:val="0"/>
          <w:sz w:val="18"/>
          <w:szCs w:val="18"/>
          <w:lang w:eastAsia="ru-RU"/>
        </w:rPr>
      </w:pPr>
      <w:r w:rsidRPr="00564201">
        <w:rPr>
          <w:rFonts w:ascii="Trebuchet MS" w:eastAsia="Times New Roman" w:hAnsi="Trebuchet MS" w:cs="Times New Roman" w:hint="eastAsia"/>
          <w:color w:val="000000"/>
          <w:kern w:val="0"/>
          <w:sz w:val="18"/>
          <w:szCs w:val="18"/>
          <w:lang w:eastAsia="ru-RU"/>
        </w:rPr>
        <w:t>Теоретические</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основы</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применения</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компьютерных</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технологий</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в</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работе</w:t>
      </w:r>
    </w:p>
    <w:p w:rsidR="00564201" w:rsidRPr="00564201" w:rsidRDefault="00564201" w:rsidP="00564201">
      <w:pPr>
        <w:rPr>
          <w:rFonts w:ascii="Trebuchet MS" w:eastAsia="Times New Roman" w:hAnsi="Trebuchet MS" w:cs="Times New Roman"/>
          <w:color w:val="000000"/>
          <w:kern w:val="0"/>
          <w:sz w:val="18"/>
          <w:szCs w:val="18"/>
          <w:lang w:eastAsia="ru-RU"/>
        </w:rPr>
      </w:pPr>
    </w:p>
    <w:p w:rsidR="00564201" w:rsidRPr="00564201" w:rsidRDefault="00564201" w:rsidP="00564201">
      <w:pPr>
        <w:rPr>
          <w:rFonts w:ascii="Trebuchet MS" w:eastAsia="Times New Roman" w:hAnsi="Trebuchet MS" w:cs="Times New Roman"/>
          <w:color w:val="000000"/>
          <w:kern w:val="0"/>
          <w:sz w:val="18"/>
          <w:szCs w:val="18"/>
          <w:lang w:eastAsia="ru-RU"/>
        </w:rPr>
      </w:pPr>
      <w:r w:rsidRPr="00564201">
        <w:rPr>
          <w:rFonts w:ascii="Trebuchet MS" w:eastAsia="Times New Roman" w:hAnsi="Trebuchet MS" w:cs="Times New Roman" w:hint="eastAsia"/>
          <w:color w:val="000000"/>
          <w:kern w:val="0"/>
          <w:sz w:val="18"/>
          <w:szCs w:val="18"/>
          <w:lang w:eastAsia="ru-RU"/>
        </w:rPr>
        <w:t>художника</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экранных</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искусств</w:t>
      </w:r>
      <w:r w:rsidRPr="00564201">
        <w:rPr>
          <w:rFonts w:ascii="Trebuchet MS" w:eastAsia="Times New Roman" w:hAnsi="Trebuchet MS" w:cs="Times New Roman"/>
          <w:color w:val="000000"/>
          <w:kern w:val="0"/>
          <w:sz w:val="18"/>
          <w:szCs w:val="18"/>
          <w:lang w:eastAsia="ru-RU"/>
        </w:rPr>
        <w:t xml:space="preserve"> ... 17</w:t>
      </w:r>
    </w:p>
    <w:p w:rsidR="00564201" w:rsidRPr="00564201" w:rsidRDefault="00564201" w:rsidP="00564201">
      <w:pPr>
        <w:rPr>
          <w:rFonts w:ascii="Trebuchet MS" w:eastAsia="Times New Roman" w:hAnsi="Trebuchet MS" w:cs="Times New Roman"/>
          <w:color w:val="000000"/>
          <w:kern w:val="0"/>
          <w:sz w:val="18"/>
          <w:szCs w:val="18"/>
          <w:lang w:eastAsia="ru-RU"/>
        </w:rPr>
      </w:pPr>
    </w:p>
    <w:p w:rsidR="00564201" w:rsidRPr="00564201" w:rsidRDefault="00564201" w:rsidP="00564201">
      <w:pPr>
        <w:rPr>
          <w:rFonts w:ascii="Trebuchet MS" w:eastAsia="Times New Roman" w:hAnsi="Trebuchet MS" w:cs="Times New Roman"/>
          <w:color w:val="000000"/>
          <w:kern w:val="0"/>
          <w:sz w:val="18"/>
          <w:szCs w:val="18"/>
          <w:lang w:eastAsia="ru-RU"/>
        </w:rPr>
      </w:pPr>
      <w:r w:rsidRPr="00564201">
        <w:rPr>
          <w:rFonts w:ascii="Trebuchet MS" w:eastAsia="Times New Roman" w:hAnsi="Trebuchet MS" w:cs="Times New Roman" w:hint="eastAsia"/>
          <w:color w:val="000000"/>
          <w:kern w:val="0"/>
          <w:sz w:val="18"/>
          <w:szCs w:val="18"/>
          <w:lang w:eastAsia="ru-RU"/>
        </w:rPr>
        <w:t>Глава</w:t>
      </w:r>
      <w:r w:rsidRPr="00564201">
        <w:rPr>
          <w:rFonts w:ascii="Trebuchet MS" w:eastAsia="Times New Roman" w:hAnsi="Trebuchet MS" w:cs="Times New Roman"/>
          <w:color w:val="000000"/>
          <w:kern w:val="0"/>
          <w:sz w:val="18"/>
          <w:szCs w:val="18"/>
          <w:lang w:eastAsia="ru-RU"/>
        </w:rPr>
        <w:t xml:space="preserve"> 2</w:t>
      </w:r>
    </w:p>
    <w:p w:rsidR="00564201" w:rsidRPr="00564201" w:rsidRDefault="00564201" w:rsidP="00564201">
      <w:pPr>
        <w:rPr>
          <w:rFonts w:ascii="Trebuchet MS" w:eastAsia="Times New Roman" w:hAnsi="Trebuchet MS" w:cs="Times New Roman"/>
          <w:color w:val="000000"/>
          <w:kern w:val="0"/>
          <w:sz w:val="18"/>
          <w:szCs w:val="18"/>
          <w:lang w:eastAsia="ru-RU"/>
        </w:rPr>
      </w:pPr>
    </w:p>
    <w:p w:rsidR="00564201" w:rsidRPr="00564201" w:rsidRDefault="00564201" w:rsidP="00564201">
      <w:pPr>
        <w:rPr>
          <w:rFonts w:ascii="Trebuchet MS" w:eastAsia="Times New Roman" w:hAnsi="Trebuchet MS" w:cs="Times New Roman"/>
          <w:color w:val="000000"/>
          <w:kern w:val="0"/>
          <w:sz w:val="18"/>
          <w:szCs w:val="18"/>
          <w:lang w:eastAsia="ru-RU"/>
        </w:rPr>
      </w:pPr>
      <w:r w:rsidRPr="00564201">
        <w:rPr>
          <w:rFonts w:ascii="Trebuchet MS" w:eastAsia="Times New Roman" w:hAnsi="Trebuchet MS" w:cs="Times New Roman" w:hint="eastAsia"/>
          <w:color w:val="000000"/>
          <w:kern w:val="0"/>
          <w:sz w:val="18"/>
          <w:szCs w:val="18"/>
          <w:lang w:eastAsia="ru-RU"/>
        </w:rPr>
        <w:t>Реализация</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возможностей</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компьютерных</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технологий</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в</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экранном</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творчестве</w:t>
      </w:r>
    </w:p>
    <w:p w:rsidR="00564201" w:rsidRPr="00564201" w:rsidRDefault="00564201" w:rsidP="00564201">
      <w:pPr>
        <w:rPr>
          <w:rFonts w:ascii="Trebuchet MS" w:eastAsia="Times New Roman" w:hAnsi="Trebuchet MS" w:cs="Times New Roman"/>
          <w:color w:val="000000"/>
          <w:kern w:val="0"/>
          <w:sz w:val="18"/>
          <w:szCs w:val="18"/>
          <w:lang w:eastAsia="ru-RU"/>
        </w:rPr>
      </w:pPr>
    </w:p>
    <w:p w:rsidR="00564201" w:rsidRPr="00564201" w:rsidRDefault="00564201" w:rsidP="00564201">
      <w:pPr>
        <w:rPr>
          <w:rFonts w:ascii="Trebuchet MS" w:eastAsia="Times New Roman" w:hAnsi="Trebuchet MS" w:cs="Times New Roman"/>
          <w:color w:val="000000"/>
          <w:kern w:val="0"/>
          <w:sz w:val="18"/>
          <w:szCs w:val="18"/>
          <w:lang w:eastAsia="ru-RU"/>
        </w:rPr>
      </w:pPr>
      <w:r w:rsidRPr="00564201">
        <w:rPr>
          <w:rFonts w:ascii="Trebuchet MS" w:eastAsia="Times New Roman" w:hAnsi="Trebuchet MS" w:cs="Times New Roman"/>
          <w:color w:val="000000"/>
          <w:kern w:val="0"/>
          <w:sz w:val="18"/>
          <w:szCs w:val="18"/>
          <w:lang w:eastAsia="ru-RU"/>
        </w:rPr>
        <w:t xml:space="preserve">2.1 </w:t>
      </w:r>
      <w:r w:rsidRPr="00564201">
        <w:rPr>
          <w:rFonts w:ascii="Trebuchet MS" w:eastAsia="Times New Roman" w:hAnsi="Trebuchet MS" w:cs="Times New Roman" w:hint="eastAsia"/>
          <w:color w:val="000000"/>
          <w:kern w:val="0"/>
          <w:sz w:val="18"/>
          <w:szCs w:val="18"/>
          <w:lang w:eastAsia="ru-RU"/>
        </w:rPr>
        <w:t>Компьютерные</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технологии</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в</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работе</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художника</w:t>
      </w:r>
      <w:r w:rsidRPr="00564201">
        <w:rPr>
          <w:rFonts w:ascii="Trebuchet MS" w:eastAsia="Times New Roman" w:hAnsi="Trebuchet MS" w:cs="Times New Roman"/>
          <w:color w:val="000000"/>
          <w:kern w:val="0"/>
          <w:sz w:val="18"/>
          <w:szCs w:val="18"/>
          <w:lang w:eastAsia="ru-RU"/>
        </w:rPr>
        <w:t>-</w:t>
      </w:r>
      <w:r w:rsidRPr="00564201">
        <w:rPr>
          <w:rFonts w:ascii="Trebuchet MS" w:eastAsia="Times New Roman" w:hAnsi="Trebuchet MS" w:cs="Times New Roman" w:hint="eastAsia"/>
          <w:color w:val="000000"/>
          <w:kern w:val="0"/>
          <w:sz w:val="18"/>
          <w:szCs w:val="18"/>
          <w:lang w:eastAsia="ru-RU"/>
        </w:rPr>
        <w:t>постановщика</w:t>
      </w:r>
      <w:r w:rsidRPr="00564201">
        <w:rPr>
          <w:rFonts w:ascii="Trebuchet MS" w:eastAsia="Times New Roman" w:hAnsi="Trebuchet MS" w:cs="Times New Roman"/>
          <w:color w:val="000000"/>
          <w:kern w:val="0"/>
          <w:sz w:val="18"/>
          <w:szCs w:val="18"/>
          <w:lang w:eastAsia="ru-RU"/>
        </w:rPr>
        <w:t>...60</w:t>
      </w:r>
    </w:p>
    <w:p w:rsidR="00564201" w:rsidRPr="00564201" w:rsidRDefault="00564201" w:rsidP="00564201">
      <w:pPr>
        <w:rPr>
          <w:rFonts w:ascii="Trebuchet MS" w:eastAsia="Times New Roman" w:hAnsi="Trebuchet MS" w:cs="Times New Roman"/>
          <w:color w:val="000000"/>
          <w:kern w:val="0"/>
          <w:sz w:val="18"/>
          <w:szCs w:val="18"/>
          <w:lang w:eastAsia="ru-RU"/>
        </w:rPr>
      </w:pPr>
    </w:p>
    <w:p w:rsidR="00564201" w:rsidRPr="00564201" w:rsidRDefault="00564201" w:rsidP="00564201">
      <w:pPr>
        <w:rPr>
          <w:rFonts w:ascii="Trebuchet MS" w:eastAsia="Times New Roman" w:hAnsi="Trebuchet MS" w:cs="Times New Roman"/>
          <w:color w:val="000000"/>
          <w:kern w:val="0"/>
          <w:sz w:val="18"/>
          <w:szCs w:val="18"/>
          <w:lang w:eastAsia="ru-RU"/>
        </w:rPr>
      </w:pPr>
      <w:r w:rsidRPr="00564201">
        <w:rPr>
          <w:rFonts w:ascii="Trebuchet MS" w:eastAsia="Times New Roman" w:hAnsi="Trebuchet MS" w:cs="Times New Roman"/>
          <w:color w:val="000000"/>
          <w:kern w:val="0"/>
          <w:sz w:val="18"/>
          <w:szCs w:val="18"/>
          <w:lang w:eastAsia="ru-RU"/>
        </w:rPr>
        <w:t xml:space="preserve">2.2 </w:t>
      </w:r>
      <w:r w:rsidRPr="00564201">
        <w:rPr>
          <w:rFonts w:ascii="Trebuchet MS" w:eastAsia="Times New Roman" w:hAnsi="Trebuchet MS" w:cs="Times New Roman" w:hint="eastAsia"/>
          <w:color w:val="000000"/>
          <w:kern w:val="0"/>
          <w:sz w:val="18"/>
          <w:szCs w:val="18"/>
          <w:lang w:eastAsia="ru-RU"/>
        </w:rPr>
        <w:t>Телевизионный</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компьютерный</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дизайн</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канала</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и</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телефильма</w:t>
      </w:r>
      <w:r w:rsidRPr="00564201">
        <w:rPr>
          <w:rFonts w:ascii="Trebuchet MS" w:eastAsia="Times New Roman" w:hAnsi="Trebuchet MS" w:cs="Times New Roman"/>
          <w:color w:val="000000"/>
          <w:kern w:val="0"/>
          <w:sz w:val="18"/>
          <w:szCs w:val="18"/>
          <w:lang w:eastAsia="ru-RU"/>
        </w:rPr>
        <w:t>...79</w:t>
      </w:r>
    </w:p>
    <w:p w:rsidR="00564201" w:rsidRPr="00564201" w:rsidRDefault="00564201" w:rsidP="00564201">
      <w:pPr>
        <w:rPr>
          <w:rFonts w:ascii="Trebuchet MS" w:eastAsia="Times New Roman" w:hAnsi="Trebuchet MS" w:cs="Times New Roman"/>
          <w:color w:val="000000"/>
          <w:kern w:val="0"/>
          <w:sz w:val="18"/>
          <w:szCs w:val="18"/>
          <w:lang w:eastAsia="ru-RU"/>
        </w:rPr>
      </w:pPr>
    </w:p>
    <w:p w:rsidR="00564201" w:rsidRPr="00564201" w:rsidRDefault="00564201" w:rsidP="00564201">
      <w:pPr>
        <w:rPr>
          <w:rFonts w:ascii="Trebuchet MS" w:eastAsia="Times New Roman" w:hAnsi="Trebuchet MS" w:cs="Times New Roman"/>
          <w:color w:val="000000"/>
          <w:kern w:val="0"/>
          <w:sz w:val="18"/>
          <w:szCs w:val="18"/>
          <w:lang w:eastAsia="ru-RU"/>
        </w:rPr>
      </w:pPr>
      <w:r w:rsidRPr="00564201">
        <w:rPr>
          <w:rFonts w:ascii="Trebuchet MS" w:eastAsia="Times New Roman" w:hAnsi="Trebuchet MS" w:cs="Times New Roman"/>
          <w:color w:val="000000"/>
          <w:kern w:val="0"/>
          <w:sz w:val="18"/>
          <w:szCs w:val="18"/>
          <w:lang w:eastAsia="ru-RU"/>
        </w:rPr>
        <w:t>2.3 WEB-</w:t>
      </w:r>
      <w:r w:rsidRPr="00564201">
        <w:rPr>
          <w:rFonts w:ascii="Trebuchet MS" w:eastAsia="Times New Roman" w:hAnsi="Trebuchet MS" w:cs="Times New Roman" w:hint="eastAsia"/>
          <w:color w:val="000000"/>
          <w:kern w:val="0"/>
          <w:sz w:val="18"/>
          <w:szCs w:val="18"/>
          <w:lang w:eastAsia="ru-RU"/>
        </w:rPr>
        <w:t>дизайн</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станковая</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компьютерная</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графика</w:t>
      </w:r>
      <w:r w:rsidRPr="00564201">
        <w:rPr>
          <w:rFonts w:ascii="Trebuchet MS" w:eastAsia="Times New Roman" w:hAnsi="Trebuchet MS" w:cs="Times New Roman"/>
          <w:color w:val="000000"/>
          <w:kern w:val="0"/>
          <w:sz w:val="18"/>
          <w:szCs w:val="18"/>
          <w:lang w:eastAsia="ru-RU"/>
        </w:rPr>
        <w:t>, CD-</w:t>
      </w:r>
      <w:r w:rsidRPr="00564201">
        <w:rPr>
          <w:rFonts w:ascii="Trebuchet MS" w:eastAsia="Times New Roman" w:hAnsi="Trebuchet MS" w:cs="Times New Roman" w:hint="eastAsia"/>
          <w:color w:val="000000"/>
          <w:kern w:val="0"/>
          <w:sz w:val="18"/>
          <w:szCs w:val="18"/>
          <w:lang w:eastAsia="ru-RU"/>
        </w:rPr>
        <w:t>дизайн</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компьютерная</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анимация</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и</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создание</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авторских</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фильмов</w:t>
      </w:r>
      <w:r w:rsidRPr="00564201">
        <w:rPr>
          <w:rFonts w:ascii="Trebuchet MS" w:eastAsia="Times New Roman" w:hAnsi="Trebuchet MS" w:cs="Times New Roman"/>
          <w:color w:val="000000"/>
          <w:kern w:val="0"/>
          <w:sz w:val="18"/>
          <w:szCs w:val="18"/>
          <w:lang w:eastAsia="ru-RU"/>
        </w:rPr>
        <w:t>...138</w:t>
      </w:r>
    </w:p>
    <w:p w:rsidR="00564201" w:rsidRPr="00564201" w:rsidRDefault="00564201" w:rsidP="00564201">
      <w:pPr>
        <w:rPr>
          <w:rFonts w:ascii="Trebuchet MS" w:eastAsia="Times New Roman" w:hAnsi="Trebuchet MS" w:cs="Times New Roman"/>
          <w:color w:val="000000"/>
          <w:kern w:val="0"/>
          <w:sz w:val="18"/>
          <w:szCs w:val="18"/>
          <w:lang w:eastAsia="ru-RU"/>
        </w:rPr>
      </w:pPr>
    </w:p>
    <w:p w:rsidR="00564201" w:rsidRPr="00564201" w:rsidRDefault="00564201" w:rsidP="00564201">
      <w:pPr>
        <w:rPr>
          <w:rFonts w:ascii="Trebuchet MS" w:eastAsia="Times New Roman" w:hAnsi="Trebuchet MS" w:cs="Times New Roman"/>
          <w:color w:val="000000"/>
          <w:kern w:val="0"/>
          <w:sz w:val="18"/>
          <w:szCs w:val="18"/>
          <w:lang w:eastAsia="ru-RU"/>
        </w:rPr>
      </w:pPr>
      <w:r w:rsidRPr="00564201">
        <w:rPr>
          <w:rFonts w:ascii="Trebuchet MS" w:eastAsia="Times New Roman" w:hAnsi="Trebuchet MS" w:cs="Times New Roman" w:hint="eastAsia"/>
          <w:color w:val="000000"/>
          <w:kern w:val="0"/>
          <w:sz w:val="18"/>
          <w:szCs w:val="18"/>
          <w:lang w:eastAsia="ru-RU"/>
        </w:rPr>
        <w:t>Заключение</w:t>
      </w:r>
      <w:r w:rsidRPr="00564201">
        <w:rPr>
          <w:rFonts w:ascii="Trebuchet MS" w:eastAsia="Times New Roman" w:hAnsi="Trebuchet MS" w:cs="Times New Roman"/>
          <w:color w:val="000000"/>
          <w:kern w:val="0"/>
          <w:sz w:val="18"/>
          <w:szCs w:val="18"/>
          <w:lang w:eastAsia="ru-RU"/>
        </w:rPr>
        <w:t>...152</w:t>
      </w:r>
    </w:p>
    <w:p w:rsidR="00564201" w:rsidRPr="00564201" w:rsidRDefault="00564201" w:rsidP="00564201">
      <w:pPr>
        <w:rPr>
          <w:rFonts w:ascii="Trebuchet MS" w:eastAsia="Times New Roman" w:hAnsi="Trebuchet MS" w:cs="Times New Roman"/>
          <w:color w:val="000000"/>
          <w:kern w:val="0"/>
          <w:sz w:val="18"/>
          <w:szCs w:val="18"/>
          <w:lang w:eastAsia="ru-RU"/>
        </w:rPr>
      </w:pPr>
    </w:p>
    <w:p w:rsidR="00564201" w:rsidRPr="00564201" w:rsidRDefault="00564201" w:rsidP="00564201">
      <w:pPr>
        <w:rPr>
          <w:rFonts w:ascii="Trebuchet MS" w:eastAsia="Times New Roman" w:hAnsi="Trebuchet MS" w:cs="Times New Roman"/>
          <w:color w:val="000000"/>
          <w:kern w:val="0"/>
          <w:sz w:val="18"/>
          <w:szCs w:val="18"/>
          <w:lang w:eastAsia="ru-RU"/>
        </w:rPr>
      </w:pPr>
      <w:r w:rsidRPr="00564201">
        <w:rPr>
          <w:rFonts w:ascii="Trebuchet MS" w:eastAsia="Times New Roman" w:hAnsi="Trebuchet MS" w:cs="Times New Roman" w:hint="eastAsia"/>
          <w:color w:val="000000"/>
          <w:kern w:val="0"/>
          <w:sz w:val="18"/>
          <w:szCs w:val="18"/>
          <w:lang w:eastAsia="ru-RU"/>
        </w:rPr>
        <w:t>Библиографический</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список</w:t>
      </w:r>
      <w:r w:rsidRPr="00564201">
        <w:rPr>
          <w:rFonts w:ascii="Trebuchet MS" w:eastAsia="Times New Roman" w:hAnsi="Trebuchet MS" w:cs="Times New Roman"/>
          <w:color w:val="000000"/>
          <w:kern w:val="0"/>
          <w:sz w:val="18"/>
          <w:szCs w:val="18"/>
          <w:lang w:eastAsia="ru-RU"/>
        </w:rPr>
        <w:t>...170</w:t>
      </w:r>
    </w:p>
    <w:p w:rsidR="00564201" w:rsidRPr="00564201" w:rsidRDefault="00564201" w:rsidP="00564201">
      <w:pPr>
        <w:rPr>
          <w:rFonts w:ascii="Trebuchet MS" w:eastAsia="Times New Roman" w:hAnsi="Trebuchet MS" w:cs="Times New Roman"/>
          <w:color w:val="000000"/>
          <w:kern w:val="0"/>
          <w:sz w:val="18"/>
          <w:szCs w:val="18"/>
          <w:lang w:eastAsia="ru-RU"/>
        </w:rPr>
      </w:pPr>
    </w:p>
    <w:p w:rsidR="00AE172C" w:rsidRPr="00564201" w:rsidRDefault="00564201" w:rsidP="00564201">
      <w:r w:rsidRPr="00564201">
        <w:rPr>
          <w:rFonts w:ascii="Trebuchet MS" w:eastAsia="Times New Roman" w:hAnsi="Trebuchet MS" w:cs="Times New Roman" w:hint="eastAsia"/>
          <w:color w:val="000000"/>
          <w:kern w:val="0"/>
          <w:sz w:val="18"/>
          <w:szCs w:val="18"/>
          <w:lang w:eastAsia="ru-RU"/>
        </w:rPr>
        <w:t>Основная</w:t>
      </w:r>
      <w:r w:rsidRPr="00564201">
        <w:rPr>
          <w:rFonts w:ascii="Trebuchet MS" w:eastAsia="Times New Roman" w:hAnsi="Trebuchet MS" w:cs="Times New Roman"/>
          <w:color w:val="000000"/>
          <w:kern w:val="0"/>
          <w:sz w:val="18"/>
          <w:szCs w:val="18"/>
          <w:lang w:eastAsia="ru-RU"/>
        </w:rPr>
        <w:t xml:space="preserve"> </w:t>
      </w:r>
      <w:r w:rsidRPr="00564201">
        <w:rPr>
          <w:rFonts w:ascii="Trebuchet MS" w:eastAsia="Times New Roman" w:hAnsi="Trebuchet MS" w:cs="Times New Roman" w:hint="eastAsia"/>
          <w:color w:val="000000"/>
          <w:kern w:val="0"/>
          <w:sz w:val="18"/>
          <w:szCs w:val="18"/>
          <w:lang w:eastAsia="ru-RU"/>
        </w:rPr>
        <w:t>фильмография</w:t>
      </w:r>
      <w:r w:rsidRPr="00564201">
        <w:rPr>
          <w:rFonts w:ascii="Trebuchet MS" w:eastAsia="Times New Roman" w:hAnsi="Trebuchet MS" w:cs="Times New Roman"/>
          <w:color w:val="000000"/>
          <w:kern w:val="0"/>
          <w:sz w:val="18"/>
          <w:szCs w:val="18"/>
          <w:lang w:eastAsia="ru-RU"/>
        </w:rPr>
        <w:t>...180</w:t>
      </w:r>
      <w:bookmarkStart w:id="0" w:name="_GoBack"/>
      <w:bookmarkEnd w:id="0"/>
    </w:p>
    <w:sectPr w:rsidR="00AE172C" w:rsidRPr="0056420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048" w:rsidRDefault="00DC5048">
      <w:pPr>
        <w:spacing w:after="0" w:line="240" w:lineRule="auto"/>
      </w:pPr>
      <w:r>
        <w:separator/>
      </w:r>
    </w:p>
  </w:endnote>
  <w:endnote w:type="continuationSeparator" w:id="0">
    <w:p w:rsidR="00DC5048" w:rsidRDefault="00DC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048" w:rsidRDefault="00DC5048"/>
    <w:p w:rsidR="00DC5048" w:rsidRDefault="00DC5048"/>
    <w:p w:rsidR="00DC5048" w:rsidRDefault="00DC5048"/>
    <w:p w:rsidR="00DC5048" w:rsidRDefault="00DC5048"/>
    <w:p w:rsidR="00DC5048" w:rsidRDefault="00DC5048"/>
    <w:p w:rsidR="00DC5048" w:rsidRDefault="00DC5048"/>
    <w:p w:rsidR="00DC5048" w:rsidRDefault="00DC504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048" w:rsidRDefault="00DC50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C5048" w:rsidRDefault="00DC50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C5048" w:rsidRDefault="00DC5048"/>
    <w:p w:rsidR="00DC5048" w:rsidRDefault="00DC5048"/>
    <w:p w:rsidR="00DC5048" w:rsidRDefault="00DC504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048" w:rsidRDefault="00DC5048"/>
                          <w:p w:rsidR="00DC5048" w:rsidRDefault="00DC504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C5048" w:rsidRDefault="00DC5048"/>
                    <w:p w:rsidR="00DC5048" w:rsidRDefault="00DC504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C5048" w:rsidRDefault="00DC5048"/>
    <w:p w:rsidR="00DC5048" w:rsidRDefault="00DC5048">
      <w:pPr>
        <w:rPr>
          <w:sz w:val="2"/>
          <w:szCs w:val="2"/>
        </w:rPr>
      </w:pPr>
    </w:p>
    <w:p w:rsidR="00DC5048" w:rsidRDefault="00DC5048"/>
    <w:p w:rsidR="00DC5048" w:rsidRDefault="00DC5048">
      <w:pPr>
        <w:spacing w:after="0" w:line="240" w:lineRule="auto"/>
      </w:pPr>
    </w:p>
  </w:footnote>
  <w:footnote w:type="continuationSeparator" w:id="0">
    <w:p w:rsidR="00DC5048" w:rsidRDefault="00DC5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048"/>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0A89D3-A600-4067-A19C-FED39E8B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29094</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2159</cp:revision>
  <cp:lastPrinted>2009-02-06T05:36:00Z</cp:lastPrinted>
  <dcterms:created xsi:type="dcterms:W3CDTF">2023-09-07T12:38:00Z</dcterms:created>
  <dcterms:modified xsi:type="dcterms:W3CDTF">2023-12-16T14:20:00Z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