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7300C2" w14:textId="3BD3B5B2" w:rsidR="00040538" w:rsidRDefault="003A04E8" w:rsidP="003A04E8">
      <w:r w:rsidRPr="003A04E8">
        <w:rPr>
          <w:rFonts w:hint="eastAsia"/>
        </w:rPr>
        <w:t>Волокитина</w:t>
      </w:r>
      <w:r w:rsidRPr="003A04E8">
        <w:t xml:space="preserve"> </w:t>
      </w:r>
      <w:r w:rsidRPr="003A04E8">
        <w:rPr>
          <w:rFonts w:hint="eastAsia"/>
        </w:rPr>
        <w:t>Наталья</w:t>
      </w:r>
      <w:r w:rsidRPr="003A04E8">
        <w:t xml:space="preserve"> </w:t>
      </w:r>
      <w:r w:rsidRPr="003A04E8">
        <w:rPr>
          <w:rFonts w:hint="eastAsia"/>
        </w:rPr>
        <w:t>Ивановна</w:t>
      </w:r>
      <w:r>
        <w:rPr>
          <w:rFonts w:hint="cs"/>
        </w:rPr>
        <w:t xml:space="preserve"> </w:t>
      </w:r>
      <w:r w:rsidRPr="003A04E8">
        <w:rPr>
          <w:rFonts w:hint="eastAsia"/>
        </w:rPr>
        <w:t>Фаустианские</w:t>
      </w:r>
      <w:r w:rsidRPr="003A04E8">
        <w:t xml:space="preserve"> </w:t>
      </w:r>
      <w:r w:rsidRPr="003A04E8">
        <w:rPr>
          <w:rFonts w:hint="eastAsia"/>
        </w:rPr>
        <w:t>мотивы</w:t>
      </w:r>
      <w:r w:rsidRPr="003A04E8">
        <w:t xml:space="preserve"> </w:t>
      </w:r>
      <w:r w:rsidRPr="003A04E8">
        <w:rPr>
          <w:rFonts w:hint="eastAsia"/>
        </w:rPr>
        <w:t>в</w:t>
      </w:r>
      <w:r w:rsidRPr="003A04E8">
        <w:t xml:space="preserve"> </w:t>
      </w:r>
      <w:r w:rsidRPr="003A04E8">
        <w:rPr>
          <w:rFonts w:hint="eastAsia"/>
        </w:rPr>
        <w:t>творчестве</w:t>
      </w:r>
      <w:r w:rsidRPr="003A04E8">
        <w:t xml:space="preserve"> </w:t>
      </w:r>
      <w:r w:rsidRPr="003A04E8">
        <w:rPr>
          <w:rFonts w:hint="eastAsia"/>
        </w:rPr>
        <w:t>Франца</w:t>
      </w:r>
      <w:r w:rsidRPr="003A04E8">
        <w:t xml:space="preserve"> </w:t>
      </w:r>
      <w:r w:rsidRPr="003A04E8">
        <w:rPr>
          <w:rFonts w:hint="eastAsia"/>
        </w:rPr>
        <w:t>Верфеля</w:t>
      </w:r>
    </w:p>
    <w:p w14:paraId="1F3CEC3E" w14:textId="77777777" w:rsidR="003A04E8" w:rsidRDefault="003A04E8" w:rsidP="003A04E8">
      <w:r>
        <w:rPr>
          <w:rFonts w:hint="eastAsia"/>
        </w:rPr>
        <w:t>ОГЛАВЛЕНИЕ</w:t>
      </w:r>
      <w:r>
        <w:t xml:space="preserve"> </w:t>
      </w:r>
      <w:r>
        <w:rPr>
          <w:rFonts w:hint="eastAsia"/>
        </w:rPr>
        <w:t>ДИССЕРТАЦИИ</w:t>
      </w:r>
    </w:p>
    <w:p w14:paraId="7F3FD292" w14:textId="77777777" w:rsidR="003A04E8" w:rsidRDefault="003A04E8" w:rsidP="003A04E8">
      <w:r>
        <w:rPr>
          <w:rFonts w:hint="eastAsia"/>
        </w:rPr>
        <w:t>кандидат</w:t>
      </w:r>
      <w:r>
        <w:t xml:space="preserve"> </w:t>
      </w:r>
      <w:r>
        <w:rPr>
          <w:rFonts w:hint="eastAsia"/>
        </w:rPr>
        <w:t>наук</w:t>
      </w:r>
      <w:r>
        <w:t xml:space="preserve"> </w:t>
      </w:r>
      <w:r>
        <w:rPr>
          <w:rFonts w:hint="eastAsia"/>
        </w:rPr>
        <w:t>Волокитина</w:t>
      </w:r>
      <w:r>
        <w:t xml:space="preserve"> </w:t>
      </w:r>
      <w:r>
        <w:rPr>
          <w:rFonts w:hint="eastAsia"/>
        </w:rPr>
        <w:t>Наталья</w:t>
      </w:r>
      <w:r>
        <w:t xml:space="preserve"> </w:t>
      </w:r>
      <w:r>
        <w:rPr>
          <w:rFonts w:hint="eastAsia"/>
        </w:rPr>
        <w:t>Ивановна</w:t>
      </w:r>
    </w:p>
    <w:p w14:paraId="4E7E3941" w14:textId="77777777" w:rsidR="003A04E8" w:rsidRDefault="003A04E8" w:rsidP="003A04E8">
      <w:r>
        <w:rPr>
          <w:rFonts w:hint="eastAsia"/>
        </w:rPr>
        <w:t>ВВЕДЕНИЕ</w:t>
      </w:r>
    </w:p>
    <w:p w14:paraId="5B674329" w14:textId="77777777" w:rsidR="003A04E8" w:rsidRDefault="003A04E8" w:rsidP="003A04E8"/>
    <w:p w14:paraId="23885FDA" w14:textId="77777777" w:rsidR="003A04E8" w:rsidRDefault="003A04E8" w:rsidP="003A04E8">
      <w:r>
        <w:rPr>
          <w:rFonts w:hint="eastAsia"/>
        </w:rPr>
        <w:t>Глава</w:t>
      </w:r>
      <w:r>
        <w:t xml:space="preserve"> 1. </w:t>
      </w:r>
      <w:r>
        <w:rPr>
          <w:rFonts w:hint="eastAsia"/>
        </w:rPr>
        <w:t>Комплекс</w:t>
      </w:r>
      <w:r>
        <w:t xml:space="preserve"> </w:t>
      </w:r>
      <w:r>
        <w:rPr>
          <w:rFonts w:hint="eastAsia"/>
        </w:rPr>
        <w:t>фаустианских</w:t>
      </w:r>
      <w:r>
        <w:t xml:space="preserve"> </w:t>
      </w:r>
      <w:r>
        <w:rPr>
          <w:rFonts w:hint="eastAsia"/>
        </w:rPr>
        <w:t>мотивов</w:t>
      </w:r>
      <w:r>
        <w:t xml:space="preserve"> </w:t>
      </w:r>
      <w:r>
        <w:rPr>
          <w:rFonts w:hint="eastAsia"/>
        </w:rPr>
        <w:t>в</w:t>
      </w:r>
      <w:r>
        <w:t xml:space="preserve"> </w:t>
      </w:r>
      <w:r>
        <w:rPr>
          <w:rFonts w:hint="eastAsia"/>
        </w:rPr>
        <w:t>творчестве</w:t>
      </w:r>
      <w:r>
        <w:t xml:space="preserve"> </w:t>
      </w:r>
      <w:r>
        <w:rPr>
          <w:rFonts w:hint="eastAsia"/>
        </w:rPr>
        <w:t>Ф</w:t>
      </w:r>
      <w:r>
        <w:t xml:space="preserve">. </w:t>
      </w:r>
      <w:r>
        <w:rPr>
          <w:rFonts w:hint="eastAsia"/>
        </w:rPr>
        <w:t>Верфеля</w:t>
      </w:r>
    </w:p>
    <w:p w14:paraId="41D1ED83" w14:textId="77777777" w:rsidR="003A04E8" w:rsidRDefault="003A04E8" w:rsidP="003A04E8"/>
    <w:p w14:paraId="2D9180B9" w14:textId="77777777" w:rsidR="003A04E8" w:rsidRDefault="003A04E8" w:rsidP="003A04E8">
      <w:r>
        <w:t xml:space="preserve">1.1 </w:t>
      </w:r>
      <w:r>
        <w:rPr>
          <w:rFonts w:hint="eastAsia"/>
        </w:rPr>
        <w:t>Трактовки</w:t>
      </w:r>
      <w:r>
        <w:t xml:space="preserve"> </w:t>
      </w:r>
      <w:r>
        <w:rPr>
          <w:rFonts w:hint="eastAsia"/>
        </w:rPr>
        <w:t>фаустианских</w:t>
      </w:r>
      <w:r>
        <w:t xml:space="preserve"> </w:t>
      </w:r>
      <w:r>
        <w:rPr>
          <w:rFonts w:hint="eastAsia"/>
        </w:rPr>
        <w:t>мотивов</w:t>
      </w:r>
      <w:r>
        <w:t xml:space="preserve"> </w:t>
      </w:r>
      <w:r>
        <w:rPr>
          <w:rFonts w:hint="eastAsia"/>
        </w:rPr>
        <w:t>в</w:t>
      </w:r>
      <w:r>
        <w:t xml:space="preserve"> </w:t>
      </w:r>
      <w:r>
        <w:rPr>
          <w:rFonts w:hint="eastAsia"/>
        </w:rPr>
        <w:t>литературоведении</w:t>
      </w:r>
    </w:p>
    <w:p w14:paraId="420413A5" w14:textId="77777777" w:rsidR="003A04E8" w:rsidRDefault="003A04E8" w:rsidP="003A04E8"/>
    <w:p w14:paraId="317283FF" w14:textId="77777777" w:rsidR="003A04E8" w:rsidRDefault="003A04E8" w:rsidP="003A04E8">
      <w:r>
        <w:t xml:space="preserve">1.2 </w:t>
      </w:r>
      <w:r>
        <w:rPr>
          <w:rFonts w:hint="eastAsia"/>
        </w:rPr>
        <w:t>«</w:t>
      </w:r>
      <w:r>
        <w:rPr>
          <w:rFonts w:hint="eastAsia"/>
        </w:rPr>
        <w:t>Фаустианский</w:t>
      </w:r>
      <w:r>
        <w:t xml:space="preserve"> </w:t>
      </w:r>
      <w:r>
        <w:rPr>
          <w:rFonts w:hint="eastAsia"/>
        </w:rPr>
        <w:t>текст</w:t>
      </w:r>
      <w:r>
        <w:rPr>
          <w:rFonts w:hint="eastAsia"/>
        </w:rPr>
        <w:t>»</w:t>
      </w:r>
      <w:r>
        <w:t xml:space="preserve"> </w:t>
      </w:r>
      <w:r>
        <w:rPr>
          <w:rFonts w:hint="eastAsia"/>
        </w:rPr>
        <w:t>как</w:t>
      </w:r>
      <w:r>
        <w:t xml:space="preserve"> </w:t>
      </w:r>
      <w:r>
        <w:rPr>
          <w:rFonts w:hint="eastAsia"/>
        </w:rPr>
        <w:t>предмет</w:t>
      </w:r>
      <w:r>
        <w:t xml:space="preserve"> </w:t>
      </w:r>
      <w:r>
        <w:rPr>
          <w:rFonts w:hint="eastAsia"/>
        </w:rPr>
        <w:t>духовных</w:t>
      </w:r>
      <w:r>
        <w:t xml:space="preserve"> </w:t>
      </w:r>
      <w:r>
        <w:rPr>
          <w:rFonts w:hint="eastAsia"/>
        </w:rPr>
        <w:t>исканий</w:t>
      </w:r>
      <w:r>
        <w:t xml:space="preserve"> </w:t>
      </w:r>
      <w:r>
        <w:rPr>
          <w:rFonts w:hint="eastAsia"/>
        </w:rPr>
        <w:t>в</w:t>
      </w:r>
      <w:r>
        <w:t xml:space="preserve"> </w:t>
      </w:r>
      <w:r>
        <w:rPr>
          <w:rFonts w:hint="eastAsia"/>
        </w:rPr>
        <w:t>творческой</w:t>
      </w:r>
      <w:r>
        <w:t xml:space="preserve"> </w:t>
      </w:r>
      <w:r>
        <w:rPr>
          <w:rFonts w:hint="eastAsia"/>
        </w:rPr>
        <w:t>биографии</w:t>
      </w:r>
      <w:r>
        <w:t xml:space="preserve"> </w:t>
      </w:r>
      <w:r>
        <w:rPr>
          <w:rFonts w:hint="eastAsia"/>
        </w:rPr>
        <w:t>Ф</w:t>
      </w:r>
      <w:r>
        <w:t xml:space="preserve">. </w:t>
      </w:r>
      <w:r>
        <w:rPr>
          <w:rFonts w:hint="eastAsia"/>
        </w:rPr>
        <w:t>Верфеля</w:t>
      </w:r>
    </w:p>
    <w:p w14:paraId="113EAC6D" w14:textId="77777777" w:rsidR="003A04E8" w:rsidRDefault="003A04E8" w:rsidP="003A04E8"/>
    <w:p w14:paraId="2C697C75" w14:textId="77777777" w:rsidR="003A04E8" w:rsidRDefault="003A04E8" w:rsidP="003A04E8">
      <w:r>
        <w:rPr>
          <w:rFonts w:hint="eastAsia"/>
        </w:rPr>
        <w:t>Глава</w:t>
      </w:r>
      <w:r>
        <w:t xml:space="preserve"> 2. </w:t>
      </w:r>
      <w:r>
        <w:rPr>
          <w:rFonts w:hint="eastAsia"/>
        </w:rPr>
        <w:t>Экспрессионистский</w:t>
      </w:r>
      <w:r>
        <w:t xml:space="preserve"> </w:t>
      </w:r>
      <w:r>
        <w:rPr>
          <w:rFonts w:hint="eastAsia"/>
        </w:rPr>
        <w:t>контекст</w:t>
      </w:r>
      <w:r>
        <w:t xml:space="preserve"> </w:t>
      </w:r>
      <w:r>
        <w:rPr>
          <w:rFonts w:hint="eastAsia"/>
        </w:rPr>
        <w:t>фаустианства</w:t>
      </w:r>
      <w:r>
        <w:t xml:space="preserve"> </w:t>
      </w:r>
      <w:r>
        <w:rPr>
          <w:rFonts w:hint="eastAsia"/>
        </w:rPr>
        <w:t>в</w:t>
      </w:r>
      <w:r>
        <w:t xml:space="preserve"> </w:t>
      </w:r>
      <w:r>
        <w:rPr>
          <w:rFonts w:hint="eastAsia"/>
        </w:rPr>
        <w:t>раннем</w:t>
      </w:r>
      <w:r>
        <w:t xml:space="preserve"> </w:t>
      </w:r>
      <w:r>
        <w:rPr>
          <w:rFonts w:hint="eastAsia"/>
        </w:rPr>
        <w:t>творчестве</w:t>
      </w:r>
      <w:r>
        <w:t xml:space="preserve"> </w:t>
      </w:r>
      <w:r>
        <w:rPr>
          <w:rFonts w:hint="eastAsia"/>
        </w:rPr>
        <w:t>Ф</w:t>
      </w:r>
      <w:r>
        <w:t xml:space="preserve">. </w:t>
      </w:r>
      <w:r>
        <w:rPr>
          <w:rFonts w:hint="eastAsia"/>
        </w:rPr>
        <w:t>Верфеля</w:t>
      </w:r>
    </w:p>
    <w:p w14:paraId="65D86A72" w14:textId="77777777" w:rsidR="003A04E8" w:rsidRDefault="003A04E8" w:rsidP="003A04E8"/>
    <w:p w14:paraId="3A787E5E" w14:textId="77777777" w:rsidR="003A04E8" w:rsidRDefault="003A04E8" w:rsidP="003A04E8">
      <w:r>
        <w:t xml:space="preserve">2.1 </w:t>
      </w:r>
      <w:r>
        <w:rPr>
          <w:rFonts w:hint="eastAsia"/>
        </w:rPr>
        <w:t>Диалог</w:t>
      </w:r>
      <w:r>
        <w:t xml:space="preserve"> </w:t>
      </w:r>
      <w:r>
        <w:rPr>
          <w:rFonts w:hint="eastAsia"/>
        </w:rPr>
        <w:t>«</w:t>
      </w:r>
      <w:r>
        <w:rPr>
          <w:rFonts w:hint="eastAsia"/>
        </w:rPr>
        <w:t>Искушение</w:t>
      </w:r>
      <w:r>
        <w:t xml:space="preserve">. </w:t>
      </w:r>
      <w:r>
        <w:rPr>
          <w:rFonts w:hint="eastAsia"/>
        </w:rPr>
        <w:t>Разговор</w:t>
      </w:r>
      <w:r>
        <w:t xml:space="preserve"> </w:t>
      </w:r>
      <w:r>
        <w:rPr>
          <w:rFonts w:hint="eastAsia"/>
        </w:rPr>
        <w:t>Поэта</w:t>
      </w:r>
      <w:r>
        <w:t xml:space="preserve"> </w:t>
      </w:r>
      <w:r>
        <w:rPr>
          <w:rFonts w:hint="eastAsia"/>
        </w:rPr>
        <w:t>с</w:t>
      </w:r>
      <w:r>
        <w:t xml:space="preserve"> </w:t>
      </w:r>
      <w:r>
        <w:rPr>
          <w:rFonts w:hint="eastAsia"/>
        </w:rPr>
        <w:t>Архангелом</w:t>
      </w:r>
      <w:r>
        <w:t xml:space="preserve"> </w:t>
      </w:r>
      <w:r>
        <w:rPr>
          <w:rFonts w:hint="eastAsia"/>
        </w:rPr>
        <w:t>и</w:t>
      </w:r>
      <w:r>
        <w:t xml:space="preserve"> </w:t>
      </w:r>
      <w:r>
        <w:rPr>
          <w:rFonts w:hint="eastAsia"/>
        </w:rPr>
        <w:t>Люцифером</w:t>
      </w:r>
      <w:r>
        <w:rPr>
          <w:rFonts w:hint="eastAsia"/>
        </w:rPr>
        <w:t>»</w:t>
      </w:r>
      <w:r>
        <w:t xml:space="preserve"> </w:t>
      </w:r>
      <w:r>
        <w:rPr>
          <w:rFonts w:hint="eastAsia"/>
        </w:rPr>
        <w:t>Ф</w:t>
      </w:r>
      <w:r>
        <w:t xml:space="preserve">. </w:t>
      </w:r>
      <w:r>
        <w:rPr>
          <w:rFonts w:hint="eastAsia"/>
        </w:rPr>
        <w:t>Верфеля</w:t>
      </w:r>
      <w:r>
        <w:t xml:space="preserve">: </w:t>
      </w:r>
      <w:r>
        <w:rPr>
          <w:rFonts w:hint="eastAsia"/>
        </w:rPr>
        <w:t>жанровый</w:t>
      </w:r>
      <w:r>
        <w:t xml:space="preserve"> </w:t>
      </w:r>
      <w:r>
        <w:rPr>
          <w:rFonts w:hint="eastAsia"/>
        </w:rPr>
        <w:t>синтез</w:t>
      </w:r>
    </w:p>
    <w:p w14:paraId="3B94A5A7" w14:textId="77777777" w:rsidR="003A04E8" w:rsidRDefault="003A04E8" w:rsidP="003A04E8"/>
    <w:p w14:paraId="50A3D8C6" w14:textId="77777777" w:rsidR="003A04E8" w:rsidRDefault="003A04E8" w:rsidP="003A04E8">
      <w:r>
        <w:t xml:space="preserve">2.2 </w:t>
      </w:r>
      <w:r>
        <w:rPr>
          <w:rFonts w:hint="eastAsia"/>
        </w:rPr>
        <w:t>«</w:t>
      </w:r>
      <w:r>
        <w:rPr>
          <w:rFonts w:hint="eastAsia"/>
        </w:rPr>
        <w:t>Фаустианский</w:t>
      </w:r>
      <w:r>
        <w:t xml:space="preserve"> </w:t>
      </w:r>
      <w:r>
        <w:rPr>
          <w:rFonts w:hint="eastAsia"/>
        </w:rPr>
        <w:t>человек</w:t>
      </w:r>
      <w:r>
        <w:rPr>
          <w:rFonts w:hint="eastAsia"/>
        </w:rPr>
        <w:t>»</w:t>
      </w:r>
      <w:r>
        <w:t xml:space="preserve"> </w:t>
      </w:r>
      <w:r>
        <w:rPr>
          <w:rFonts w:hint="eastAsia"/>
        </w:rPr>
        <w:t>в</w:t>
      </w:r>
      <w:r>
        <w:t xml:space="preserve"> </w:t>
      </w:r>
      <w:r>
        <w:rPr>
          <w:rFonts w:hint="eastAsia"/>
        </w:rPr>
        <w:t>творчестве</w:t>
      </w:r>
      <w:r>
        <w:t xml:space="preserve"> </w:t>
      </w:r>
      <w:r>
        <w:rPr>
          <w:rFonts w:hint="eastAsia"/>
        </w:rPr>
        <w:t>экспрессионистов</w:t>
      </w:r>
    </w:p>
    <w:p w14:paraId="38C00D5B" w14:textId="77777777" w:rsidR="003A04E8" w:rsidRDefault="003A04E8" w:rsidP="003A04E8"/>
    <w:p w14:paraId="3ACD2557" w14:textId="77777777" w:rsidR="003A04E8" w:rsidRDefault="003A04E8" w:rsidP="003A04E8">
      <w:r>
        <w:t xml:space="preserve">2.3 </w:t>
      </w:r>
      <w:r>
        <w:rPr>
          <w:rFonts w:hint="eastAsia"/>
        </w:rPr>
        <w:t>Избранничество</w:t>
      </w:r>
      <w:r>
        <w:t xml:space="preserve">, </w:t>
      </w:r>
      <w:r>
        <w:rPr>
          <w:rFonts w:hint="eastAsia"/>
        </w:rPr>
        <w:t>искушение</w:t>
      </w:r>
      <w:r>
        <w:t xml:space="preserve"> </w:t>
      </w:r>
      <w:r>
        <w:rPr>
          <w:rFonts w:hint="eastAsia"/>
        </w:rPr>
        <w:t>и</w:t>
      </w:r>
      <w:r>
        <w:t xml:space="preserve"> </w:t>
      </w:r>
      <w:r>
        <w:rPr>
          <w:rFonts w:hint="eastAsia"/>
        </w:rPr>
        <w:t>путь</w:t>
      </w:r>
      <w:r>
        <w:t>-</w:t>
      </w:r>
      <w:r>
        <w:rPr>
          <w:rFonts w:hint="eastAsia"/>
        </w:rPr>
        <w:t>восхождение</w:t>
      </w:r>
      <w:r>
        <w:t xml:space="preserve"> </w:t>
      </w:r>
      <w:r>
        <w:rPr>
          <w:rFonts w:hint="eastAsia"/>
        </w:rPr>
        <w:t>как</w:t>
      </w:r>
      <w:r>
        <w:t xml:space="preserve"> </w:t>
      </w:r>
      <w:r>
        <w:rPr>
          <w:rFonts w:hint="eastAsia"/>
        </w:rPr>
        <w:t>основа</w:t>
      </w:r>
      <w:r>
        <w:t xml:space="preserve"> </w:t>
      </w:r>
      <w:r>
        <w:rPr>
          <w:rFonts w:hint="eastAsia"/>
        </w:rPr>
        <w:t>мотивного</w:t>
      </w:r>
      <w:r>
        <w:t xml:space="preserve"> </w:t>
      </w:r>
      <w:r>
        <w:rPr>
          <w:rFonts w:hint="eastAsia"/>
        </w:rPr>
        <w:t>репертуара</w:t>
      </w:r>
      <w:r>
        <w:t xml:space="preserve"> </w:t>
      </w:r>
      <w:r>
        <w:rPr>
          <w:rFonts w:hint="eastAsia"/>
        </w:rPr>
        <w:t>диалога</w:t>
      </w:r>
      <w:r>
        <w:t xml:space="preserve"> </w:t>
      </w:r>
      <w:r>
        <w:rPr>
          <w:rFonts w:hint="eastAsia"/>
        </w:rPr>
        <w:t>«</w:t>
      </w:r>
      <w:r>
        <w:rPr>
          <w:rFonts w:hint="eastAsia"/>
        </w:rPr>
        <w:t>Искушение</w:t>
      </w:r>
      <w:r>
        <w:t xml:space="preserve">: </w:t>
      </w:r>
      <w:r>
        <w:rPr>
          <w:rFonts w:hint="eastAsia"/>
        </w:rPr>
        <w:t>разговор</w:t>
      </w:r>
      <w:r>
        <w:t xml:space="preserve"> </w:t>
      </w:r>
      <w:r>
        <w:rPr>
          <w:rFonts w:hint="eastAsia"/>
        </w:rPr>
        <w:t>Поэта</w:t>
      </w:r>
      <w:r>
        <w:t xml:space="preserve"> </w:t>
      </w:r>
      <w:r>
        <w:rPr>
          <w:rFonts w:hint="eastAsia"/>
        </w:rPr>
        <w:t>с</w:t>
      </w:r>
      <w:r>
        <w:t xml:space="preserve"> </w:t>
      </w:r>
      <w:r>
        <w:rPr>
          <w:rFonts w:hint="eastAsia"/>
        </w:rPr>
        <w:t>Архангелом</w:t>
      </w:r>
      <w:r>
        <w:t xml:space="preserve"> </w:t>
      </w:r>
      <w:r>
        <w:rPr>
          <w:rFonts w:hint="eastAsia"/>
        </w:rPr>
        <w:t>и</w:t>
      </w:r>
      <w:r>
        <w:t xml:space="preserve"> </w:t>
      </w:r>
      <w:r>
        <w:rPr>
          <w:rFonts w:hint="eastAsia"/>
        </w:rPr>
        <w:t>Люцифером</w:t>
      </w:r>
      <w:r>
        <w:rPr>
          <w:rFonts w:hint="eastAsia"/>
        </w:rPr>
        <w:t>»</w:t>
      </w:r>
    </w:p>
    <w:p w14:paraId="6B1E46CE" w14:textId="77777777" w:rsidR="003A04E8" w:rsidRDefault="003A04E8" w:rsidP="003A04E8"/>
    <w:p w14:paraId="038F42A1" w14:textId="77777777" w:rsidR="003A04E8" w:rsidRDefault="003A04E8" w:rsidP="003A04E8">
      <w:r>
        <w:rPr>
          <w:rFonts w:hint="eastAsia"/>
        </w:rPr>
        <w:t>Глава</w:t>
      </w:r>
      <w:r>
        <w:t xml:space="preserve"> 3. </w:t>
      </w:r>
      <w:r>
        <w:rPr>
          <w:rFonts w:hint="eastAsia"/>
        </w:rPr>
        <w:t>Фаустианские</w:t>
      </w:r>
      <w:r>
        <w:t xml:space="preserve"> </w:t>
      </w:r>
      <w:r>
        <w:rPr>
          <w:rFonts w:hint="eastAsia"/>
        </w:rPr>
        <w:t>мотивы</w:t>
      </w:r>
      <w:r>
        <w:t xml:space="preserve"> </w:t>
      </w:r>
      <w:r>
        <w:rPr>
          <w:rFonts w:hint="eastAsia"/>
        </w:rPr>
        <w:t>фрагмента</w:t>
      </w:r>
      <w:r>
        <w:t xml:space="preserve"> </w:t>
      </w:r>
      <w:r>
        <w:rPr>
          <w:rFonts w:hint="eastAsia"/>
        </w:rPr>
        <w:t>романа</w:t>
      </w:r>
      <w:r>
        <w:t xml:space="preserve"> </w:t>
      </w:r>
      <w:r>
        <w:rPr>
          <w:rFonts w:hint="eastAsia"/>
        </w:rPr>
        <w:t>«</w:t>
      </w:r>
      <w:r>
        <w:rPr>
          <w:rFonts w:hint="eastAsia"/>
        </w:rPr>
        <w:t>Черная</w:t>
      </w:r>
      <w:r>
        <w:t xml:space="preserve"> </w:t>
      </w:r>
      <w:r>
        <w:rPr>
          <w:rFonts w:hint="eastAsia"/>
        </w:rPr>
        <w:t>месса</w:t>
      </w:r>
      <w:r>
        <w:rPr>
          <w:rFonts w:hint="eastAsia"/>
        </w:rPr>
        <w:t>»</w:t>
      </w:r>
      <w:r>
        <w:t xml:space="preserve"> </w:t>
      </w:r>
      <w:r>
        <w:rPr>
          <w:rFonts w:hint="eastAsia"/>
        </w:rPr>
        <w:t>Верфеля</w:t>
      </w:r>
      <w:r>
        <w:t xml:space="preserve"> </w:t>
      </w:r>
      <w:r>
        <w:rPr>
          <w:rFonts w:hint="eastAsia"/>
        </w:rPr>
        <w:t>как</w:t>
      </w:r>
      <w:r>
        <w:t xml:space="preserve"> </w:t>
      </w:r>
      <w:r>
        <w:rPr>
          <w:rFonts w:hint="eastAsia"/>
        </w:rPr>
        <w:t>отражение</w:t>
      </w:r>
      <w:r>
        <w:t xml:space="preserve"> </w:t>
      </w:r>
      <w:r>
        <w:rPr>
          <w:rFonts w:hint="eastAsia"/>
        </w:rPr>
        <w:t>религиозной</w:t>
      </w:r>
      <w:r>
        <w:t xml:space="preserve"> </w:t>
      </w:r>
      <w:r>
        <w:rPr>
          <w:rFonts w:hint="eastAsia"/>
        </w:rPr>
        <w:t>и</w:t>
      </w:r>
      <w:r>
        <w:t xml:space="preserve"> </w:t>
      </w:r>
      <w:r>
        <w:rPr>
          <w:rFonts w:hint="eastAsia"/>
        </w:rPr>
        <w:t>исторической</w:t>
      </w:r>
      <w:r>
        <w:t xml:space="preserve"> </w:t>
      </w:r>
      <w:r>
        <w:rPr>
          <w:rFonts w:hint="eastAsia"/>
        </w:rPr>
        <w:t>концепции</w:t>
      </w:r>
      <w:r>
        <w:t xml:space="preserve"> </w:t>
      </w:r>
      <w:r>
        <w:rPr>
          <w:rFonts w:hint="eastAsia"/>
        </w:rPr>
        <w:t>автора</w:t>
      </w:r>
    </w:p>
    <w:p w14:paraId="29FBBC48" w14:textId="77777777" w:rsidR="003A04E8" w:rsidRDefault="003A04E8" w:rsidP="003A04E8"/>
    <w:p w14:paraId="3972ECED" w14:textId="77777777" w:rsidR="003A04E8" w:rsidRDefault="003A04E8" w:rsidP="003A04E8">
      <w:r>
        <w:t xml:space="preserve">3.1 </w:t>
      </w:r>
      <w:r>
        <w:rPr>
          <w:rFonts w:hint="eastAsia"/>
        </w:rPr>
        <w:t>Мотивы</w:t>
      </w:r>
      <w:r>
        <w:t xml:space="preserve"> </w:t>
      </w:r>
      <w:r>
        <w:rPr>
          <w:rFonts w:hint="eastAsia"/>
        </w:rPr>
        <w:t>пути</w:t>
      </w:r>
      <w:r>
        <w:t xml:space="preserve"> </w:t>
      </w:r>
      <w:r>
        <w:rPr>
          <w:rFonts w:hint="eastAsia"/>
        </w:rPr>
        <w:t>и</w:t>
      </w:r>
      <w:r>
        <w:t xml:space="preserve"> </w:t>
      </w:r>
      <w:r>
        <w:rPr>
          <w:rFonts w:hint="eastAsia"/>
        </w:rPr>
        <w:t>богоискательства</w:t>
      </w:r>
      <w:r>
        <w:t>/</w:t>
      </w:r>
      <w:r>
        <w:rPr>
          <w:rFonts w:hint="eastAsia"/>
        </w:rPr>
        <w:t>богоборчества</w:t>
      </w:r>
      <w:r>
        <w:t xml:space="preserve"> </w:t>
      </w:r>
      <w:r>
        <w:rPr>
          <w:rFonts w:hint="eastAsia"/>
        </w:rPr>
        <w:t>в</w:t>
      </w:r>
      <w:r>
        <w:t xml:space="preserve"> </w:t>
      </w:r>
      <w:r>
        <w:rPr>
          <w:rFonts w:hint="eastAsia"/>
        </w:rPr>
        <w:t>контексте</w:t>
      </w:r>
      <w:r>
        <w:t xml:space="preserve"> </w:t>
      </w:r>
      <w:r>
        <w:rPr>
          <w:rFonts w:hint="eastAsia"/>
        </w:rPr>
        <w:t>религиозных</w:t>
      </w:r>
      <w:r>
        <w:t xml:space="preserve"> </w:t>
      </w:r>
      <w:r>
        <w:rPr>
          <w:rFonts w:hint="eastAsia"/>
        </w:rPr>
        <w:t>и</w:t>
      </w:r>
      <w:r>
        <w:t xml:space="preserve"> </w:t>
      </w:r>
      <w:r>
        <w:rPr>
          <w:rFonts w:hint="eastAsia"/>
        </w:rPr>
        <w:t>исторических</w:t>
      </w:r>
      <w:r>
        <w:t xml:space="preserve"> </w:t>
      </w:r>
      <w:r>
        <w:rPr>
          <w:rFonts w:hint="eastAsia"/>
        </w:rPr>
        <w:t>исканий</w:t>
      </w:r>
      <w:r>
        <w:t xml:space="preserve"> </w:t>
      </w:r>
      <w:r>
        <w:rPr>
          <w:rFonts w:hint="eastAsia"/>
        </w:rPr>
        <w:t>Ф</w:t>
      </w:r>
      <w:r>
        <w:t xml:space="preserve">. </w:t>
      </w:r>
      <w:r>
        <w:rPr>
          <w:rFonts w:hint="eastAsia"/>
        </w:rPr>
        <w:t>Верфеля</w:t>
      </w:r>
    </w:p>
    <w:p w14:paraId="08F8009D" w14:textId="77777777" w:rsidR="003A04E8" w:rsidRDefault="003A04E8" w:rsidP="003A04E8"/>
    <w:p w14:paraId="2D3C4993" w14:textId="77777777" w:rsidR="003A04E8" w:rsidRDefault="003A04E8" w:rsidP="003A04E8">
      <w:r>
        <w:lastRenderedPageBreak/>
        <w:t xml:space="preserve">3.2 </w:t>
      </w:r>
      <w:r>
        <w:rPr>
          <w:rFonts w:hint="eastAsia"/>
        </w:rPr>
        <w:t>Искушения</w:t>
      </w:r>
      <w:r>
        <w:t xml:space="preserve"> </w:t>
      </w:r>
      <w:r>
        <w:rPr>
          <w:rFonts w:hint="eastAsia"/>
        </w:rPr>
        <w:t>послушника</w:t>
      </w:r>
      <w:r>
        <w:t xml:space="preserve">: </w:t>
      </w:r>
      <w:r>
        <w:rPr>
          <w:rFonts w:hint="eastAsia"/>
        </w:rPr>
        <w:t>мотивы</w:t>
      </w:r>
      <w:r>
        <w:t xml:space="preserve"> </w:t>
      </w:r>
      <w:r>
        <w:rPr>
          <w:rFonts w:hint="eastAsia"/>
        </w:rPr>
        <w:t>избранничества</w:t>
      </w:r>
      <w:r>
        <w:t xml:space="preserve">, </w:t>
      </w:r>
      <w:r>
        <w:rPr>
          <w:rFonts w:hint="eastAsia"/>
        </w:rPr>
        <w:t>любви</w:t>
      </w:r>
      <w:r>
        <w:t xml:space="preserve">, </w:t>
      </w:r>
      <w:r>
        <w:rPr>
          <w:rFonts w:hint="eastAsia"/>
        </w:rPr>
        <w:t>сна</w:t>
      </w:r>
      <w:r>
        <w:t xml:space="preserve"> </w:t>
      </w:r>
      <w:r>
        <w:rPr>
          <w:rFonts w:hint="eastAsia"/>
        </w:rPr>
        <w:t>во</w:t>
      </w:r>
      <w:r>
        <w:t xml:space="preserve"> </w:t>
      </w:r>
      <w:r>
        <w:rPr>
          <w:rFonts w:hint="eastAsia"/>
        </w:rPr>
        <w:t>фрагменте</w:t>
      </w:r>
      <w:r>
        <w:t xml:space="preserve"> </w:t>
      </w:r>
      <w:r>
        <w:rPr>
          <w:rFonts w:hint="eastAsia"/>
        </w:rPr>
        <w:t>романа</w:t>
      </w:r>
      <w:r>
        <w:t xml:space="preserve"> </w:t>
      </w:r>
      <w:r>
        <w:rPr>
          <w:rFonts w:hint="eastAsia"/>
        </w:rPr>
        <w:t>«</w:t>
      </w:r>
      <w:r>
        <w:rPr>
          <w:rFonts w:hint="eastAsia"/>
        </w:rPr>
        <w:t>Черная</w:t>
      </w:r>
      <w:r>
        <w:t xml:space="preserve"> </w:t>
      </w:r>
      <w:r>
        <w:rPr>
          <w:rFonts w:hint="eastAsia"/>
        </w:rPr>
        <w:t>месса</w:t>
      </w:r>
      <w:r>
        <w:rPr>
          <w:rFonts w:hint="eastAsia"/>
        </w:rPr>
        <w:t>»</w:t>
      </w:r>
    </w:p>
    <w:p w14:paraId="7CDF4B44" w14:textId="77777777" w:rsidR="003A04E8" w:rsidRDefault="003A04E8" w:rsidP="003A04E8"/>
    <w:p w14:paraId="1D5758C1" w14:textId="77777777" w:rsidR="003A04E8" w:rsidRDefault="003A04E8" w:rsidP="003A04E8">
      <w:r>
        <w:rPr>
          <w:rFonts w:hint="eastAsia"/>
        </w:rPr>
        <w:t>Глава</w:t>
      </w:r>
      <w:r>
        <w:t xml:space="preserve"> 4. </w:t>
      </w:r>
      <w:r>
        <w:rPr>
          <w:rFonts w:hint="eastAsia"/>
        </w:rPr>
        <w:t>Фаустианские</w:t>
      </w:r>
      <w:r>
        <w:t xml:space="preserve"> </w:t>
      </w:r>
      <w:r>
        <w:rPr>
          <w:rFonts w:hint="eastAsia"/>
        </w:rPr>
        <w:t>мотивы</w:t>
      </w:r>
      <w:r>
        <w:t xml:space="preserve"> </w:t>
      </w:r>
      <w:r>
        <w:rPr>
          <w:rFonts w:hint="eastAsia"/>
        </w:rPr>
        <w:t>в</w:t>
      </w:r>
      <w:r>
        <w:t xml:space="preserve"> </w:t>
      </w:r>
      <w:r>
        <w:rPr>
          <w:rFonts w:hint="eastAsia"/>
        </w:rPr>
        <w:t>трилогии</w:t>
      </w:r>
      <w:r>
        <w:t xml:space="preserve"> </w:t>
      </w:r>
      <w:r>
        <w:rPr>
          <w:rFonts w:hint="eastAsia"/>
        </w:rPr>
        <w:t>«</w:t>
      </w:r>
      <w:r>
        <w:rPr>
          <w:rFonts w:hint="eastAsia"/>
        </w:rPr>
        <w:t>Человек</w:t>
      </w:r>
      <w:r>
        <w:t xml:space="preserve"> </w:t>
      </w:r>
      <w:r>
        <w:rPr>
          <w:rFonts w:hint="eastAsia"/>
        </w:rPr>
        <w:t>из</w:t>
      </w:r>
      <w:r>
        <w:t xml:space="preserve"> </w:t>
      </w:r>
      <w:r>
        <w:rPr>
          <w:rFonts w:hint="eastAsia"/>
        </w:rPr>
        <w:t>зеркала</w:t>
      </w:r>
      <w:r>
        <w:rPr>
          <w:rFonts w:hint="eastAsia"/>
        </w:rPr>
        <w:t>»</w:t>
      </w:r>
    </w:p>
    <w:p w14:paraId="3AF4B111" w14:textId="77777777" w:rsidR="003A04E8" w:rsidRDefault="003A04E8" w:rsidP="003A04E8"/>
    <w:p w14:paraId="5839A18E" w14:textId="77777777" w:rsidR="003A04E8" w:rsidRDefault="003A04E8" w:rsidP="003A04E8">
      <w:r>
        <w:t xml:space="preserve">4.1 </w:t>
      </w:r>
      <w:r>
        <w:rPr>
          <w:rFonts w:hint="eastAsia"/>
        </w:rPr>
        <w:t>Сделка</w:t>
      </w:r>
      <w:r>
        <w:t xml:space="preserve"> </w:t>
      </w:r>
      <w:r>
        <w:rPr>
          <w:rFonts w:hint="eastAsia"/>
        </w:rPr>
        <w:t>с</w:t>
      </w:r>
      <w:r>
        <w:t xml:space="preserve"> </w:t>
      </w:r>
      <w:r>
        <w:rPr>
          <w:rFonts w:hint="eastAsia"/>
        </w:rPr>
        <w:t>дьяволом</w:t>
      </w:r>
      <w:r>
        <w:t xml:space="preserve"> </w:t>
      </w:r>
      <w:r>
        <w:rPr>
          <w:rFonts w:hint="eastAsia"/>
        </w:rPr>
        <w:t>в</w:t>
      </w:r>
      <w:r>
        <w:t xml:space="preserve"> </w:t>
      </w:r>
      <w:r>
        <w:rPr>
          <w:rFonts w:hint="eastAsia"/>
        </w:rPr>
        <w:t>трилогии</w:t>
      </w:r>
      <w:r>
        <w:t xml:space="preserve"> </w:t>
      </w:r>
      <w:r>
        <w:rPr>
          <w:rFonts w:hint="eastAsia"/>
        </w:rPr>
        <w:t>«</w:t>
      </w:r>
      <w:r>
        <w:rPr>
          <w:rFonts w:hint="eastAsia"/>
        </w:rPr>
        <w:t>Человек</w:t>
      </w:r>
      <w:r>
        <w:t xml:space="preserve"> </w:t>
      </w:r>
      <w:r>
        <w:rPr>
          <w:rFonts w:hint="eastAsia"/>
        </w:rPr>
        <w:t>из</w:t>
      </w:r>
      <w:r>
        <w:t xml:space="preserve"> </w:t>
      </w:r>
      <w:r>
        <w:rPr>
          <w:rFonts w:hint="eastAsia"/>
        </w:rPr>
        <w:t>зеркала</w:t>
      </w:r>
      <w:r>
        <w:rPr>
          <w:rFonts w:hint="eastAsia"/>
        </w:rPr>
        <w:t>»</w:t>
      </w:r>
      <w:r>
        <w:t xml:space="preserve"> </w:t>
      </w:r>
      <w:r>
        <w:rPr>
          <w:rFonts w:hint="eastAsia"/>
        </w:rPr>
        <w:t>Ф</w:t>
      </w:r>
      <w:r>
        <w:t xml:space="preserve">. </w:t>
      </w:r>
      <w:r>
        <w:rPr>
          <w:rFonts w:hint="eastAsia"/>
        </w:rPr>
        <w:t>Верфеля</w:t>
      </w:r>
      <w:r>
        <w:t xml:space="preserve">: </w:t>
      </w:r>
      <w:r>
        <w:rPr>
          <w:rFonts w:hint="eastAsia"/>
        </w:rPr>
        <w:t>искушение</w:t>
      </w:r>
      <w:r>
        <w:t xml:space="preserve"> </w:t>
      </w:r>
      <w:r>
        <w:rPr>
          <w:rFonts w:hint="eastAsia"/>
        </w:rPr>
        <w:t>дисгармонией</w:t>
      </w:r>
    </w:p>
    <w:p w14:paraId="35F7B042" w14:textId="77777777" w:rsidR="003A04E8" w:rsidRDefault="003A04E8" w:rsidP="003A04E8"/>
    <w:p w14:paraId="7A31AE7D" w14:textId="77777777" w:rsidR="003A04E8" w:rsidRDefault="003A04E8" w:rsidP="003A04E8">
      <w:r>
        <w:t xml:space="preserve">4.2 </w:t>
      </w:r>
      <w:r>
        <w:rPr>
          <w:rFonts w:hint="eastAsia"/>
        </w:rPr>
        <w:t>Путь</w:t>
      </w:r>
      <w:r>
        <w:t>-</w:t>
      </w:r>
      <w:r>
        <w:rPr>
          <w:rFonts w:hint="eastAsia"/>
        </w:rPr>
        <w:t>преображение</w:t>
      </w:r>
      <w:r>
        <w:t xml:space="preserve"> </w:t>
      </w:r>
      <w:r>
        <w:rPr>
          <w:rFonts w:hint="eastAsia"/>
        </w:rPr>
        <w:t>и</w:t>
      </w:r>
      <w:r>
        <w:t xml:space="preserve"> </w:t>
      </w:r>
      <w:r>
        <w:rPr>
          <w:rFonts w:hint="eastAsia"/>
        </w:rPr>
        <w:t>мотивы</w:t>
      </w:r>
      <w:r>
        <w:t xml:space="preserve"> </w:t>
      </w:r>
      <w:r>
        <w:rPr>
          <w:rFonts w:hint="eastAsia"/>
        </w:rPr>
        <w:t>богоискательства</w:t>
      </w:r>
      <w:r>
        <w:t>/</w:t>
      </w:r>
      <w:r>
        <w:rPr>
          <w:rFonts w:hint="eastAsia"/>
        </w:rPr>
        <w:t>богоборчества</w:t>
      </w:r>
      <w:r>
        <w:t xml:space="preserve">, </w:t>
      </w:r>
      <w:r>
        <w:rPr>
          <w:rFonts w:hint="eastAsia"/>
        </w:rPr>
        <w:t>отцовства</w:t>
      </w:r>
      <w:r>
        <w:t xml:space="preserve">, </w:t>
      </w:r>
      <w:r>
        <w:rPr>
          <w:rFonts w:hint="eastAsia"/>
        </w:rPr>
        <w:t>сна</w:t>
      </w:r>
      <w:r>
        <w:t xml:space="preserve">, </w:t>
      </w:r>
      <w:r>
        <w:rPr>
          <w:rFonts w:hint="eastAsia"/>
        </w:rPr>
        <w:t>любви</w:t>
      </w:r>
      <w:r>
        <w:t xml:space="preserve"> </w:t>
      </w:r>
      <w:r>
        <w:rPr>
          <w:rFonts w:hint="eastAsia"/>
        </w:rPr>
        <w:t>в</w:t>
      </w:r>
      <w:r>
        <w:t xml:space="preserve"> </w:t>
      </w:r>
      <w:r>
        <w:rPr>
          <w:rFonts w:hint="eastAsia"/>
        </w:rPr>
        <w:t>трилогии</w:t>
      </w:r>
      <w:r>
        <w:t xml:space="preserve"> </w:t>
      </w:r>
      <w:r>
        <w:rPr>
          <w:rFonts w:hint="eastAsia"/>
        </w:rPr>
        <w:t>«</w:t>
      </w:r>
      <w:r>
        <w:rPr>
          <w:rFonts w:hint="eastAsia"/>
        </w:rPr>
        <w:t>Человек</w:t>
      </w:r>
      <w:r>
        <w:t xml:space="preserve"> </w:t>
      </w:r>
      <w:r>
        <w:rPr>
          <w:rFonts w:hint="eastAsia"/>
        </w:rPr>
        <w:t>из</w:t>
      </w:r>
      <w:r>
        <w:t xml:space="preserve"> </w:t>
      </w:r>
      <w:r>
        <w:rPr>
          <w:rFonts w:hint="eastAsia"/>
        </w:rPr>
        <w:t>зеркала</w:t>
      </w:r>
      <w:r>
        <w:rPr>
          <w:rFonts w:hint="eastAsia"/>
        </w:rPr>
        <w:t>»</w:t>
      </w:r>
    </w:p>
    <w:p w14:paraId="5EFFDB6F" w14:textId="77777777" w:rsidR="003A04E8" w:rsidRDefault="003A04E8" w:rsidP="003A04E8"/>
    <w:p w14:paraId="18920C11" w14:textId="77777777" w:rsidR="003A04E8" w:rsidRDefault="003A04E8" w:rsidP="003A04E8">
      <w:r>
        <w:rPr>
          <w:rFonts w:hint="eastAsia"/>
        </w:rPr>
        <w:t>Заключение</w:t>
      </w:r>
    </w:p>
    <w:p w14:paraId="35E59A61" w14:textId="77777777" w:rsidR="003A04E8" w:rsidRDefault="003A04E8" w:rsidP="003A04E8"/>
    <w:p w14:paraId="274DB49F" w14:textId="4460498A" w:rsidR="003A04E8" w:rsidRPr="003A04E8" w:rsidRDefault="003A04E8" w:rsidP="003A04E8">
      <w:r>
        <w:rPr>
          <w:rFonts w:hint="eastAsia"/>
        </w:rPr>
        <w:t>Библиографический</w:t>
      </w:r>
      <w:r>
        <w:t xml:space="preserve"> </w:t>
      </w:r>
      <w:r>
        <w:rPr>
          <w:rFonts w:hint="eastAsia"/>
        </w:rPr>
        <w:t>список</w:t>
      </w:r>
    </w:p>
    <w:sectPr w:rsidR="003A04E8" w:rsidRPr="003A04E8" w:rsidSect="00EA48C5">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887EFB" w14:textId="77777777" w:rsidR="00EA48C5" w:rsidRDefault="00EA48C5">
      <w:pPr>
        <w:spacing w:after="0" w:line="240" w:lineRule="auto"/>
      </w:pPr>
      <w:r>
        <w:separator/>
      </w:r>
    </w:p>
  </w:endnote>
  <w:endnote w:type="continuationSeparator" w:id="0">
    <w:p w14:paraId="59F37B3C" w14:textId="77777777" w:rsidR="00EA48C5" w:rsidRDefault="00EA48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D65DAF" w14:textId="77777777" w:rsidR="00EA48C5" w:rsidRDefault="00EA48C5"/>
    <w:p w14:paraId="54D4E81A" w14:textId="77777777" w:rsidR="00EA48C5" w:rsidRDefault="00EA48C5"/>
    <w:p w14:paraId="06D90C02" w14:textId="77777777" w:rsidR="00EA48C5" w:rsidRDefault="00EA48C5"/>
    <w:p w14:paraId="4FAE650B" w14:textId="77777777" w:rsidR="00EA48C5" w:rsidRDefault="00EA48C5"/>
    <w:p w14:paraId="7067394D" w14:textId="77777777" w:rsidR="00EA48C5" w:rsidRDefault="00EA48C5"/>
    <w:p w14:paraId="430E24CD" w14:textId="77777777" w:rsidR="00EA48C5" w:rsidRDefault="00EA48C5"/>
    <w:p w14:paraId="10A6A09F" w14:textId="77777777" w:rsidR="00EA48C5" w:rsidRDefault="00EA48C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968A41A" wp14:editId="4E6C559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680CE3" w14:textId="77777777" w:rsidR="00EA48C5" w:rsidRDefault="00EA48C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968A41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B680CE3" w14:textId="77777777" w:rsidR="00EA48C5" w:rsidRDefault="00EA48C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36CA690" w14:textId="77777777" w:rsidR="00EA48C5" w:rsidRDefault="00EA48C5"/>
    <w:p w14:paraId="5A3EC1FF" w14:textId="77777777" w:rsidR="00EA48C5" w:rsidRDefault="00EA48C5"/>
    <w:p w14:paraId="34A52BC1" w14:textId="77777777" w:rsidR="00EA48C5" w:rsidRDefault="00EA48C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D1D052F" wp14:editId="4D5CA8C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D98F0B" w14:textId="77777777" w:rsidR="00EA48C5" w:rsidRDefault="00EA48C5"/>
                          <w:p w14:paraId="1151607B" w14:textId="77777777" w:rsidR="00EA48C5" w:rsidRDefault="00EA48C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D1D052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CD98F0B" w14:textId="77777777" w:rsidR="00EA48C5" w:rsidRDefault="00EA48C5"/>
                    <w:p w14:paraId="1151607B" w14:textId="77777777" w:rsidR="00EA48C5" w:rsidRDefault="00EA48C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F8C55F8" w14:textId="77777777" w:rsidR="00EA48C5" w:rsidRDefault="00EA48C5"/>
    <w:p w14:paraId="05CAD02E" w14:textId="77777777" w:rsidR="00EA48C5" w:rsidRDefault="00EA48C5">
      <w:pPr>
        <w:rPr>
          <w:sz w:val="2"/>
          <w:szCs w:val="2"/>
        </w:rPr>
      </w:pPr>
    </w:p>
    <w:p w14:paraId="50A13A52" w14:textId="77777777" w:rsidR="00EA48C5" w:rsidRDefault="00EA48C5"/>
    <w:p w14:paraId="54472BD0" w14:textId="77777777" w:rsidR="00EA48C5" w:rsidRDefault="00EA48C5">
      <w:pPr>
        <w:spacing w:after="0" w:line="240" w:lineRule="auto"/>
      </w:pPr>
    </w:p>
  </w:footnote>
  <w:footnote w:type="continuationSeparator" w:id="0">
    <w:p w14:paraId="6F60C0BB" w14:textId="77777777" w:rsidR="00EA48C5" w:rsidRDefault="00EA48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C1"/>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0D"/>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3"/>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223"/>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98"/>
    <w:rsid w:val="00741EC5"/>
    <w:rsid w:val="00741F3A"/>
    <w:rsid w:val="00742001"/>
    <w:rsid w:val="007420E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792"/>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CF"/>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95"/>
    <w:rsid w:val="00C10852"/>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BF"/>
    <w:rsid w:val="00D643D4"/>
    <w:rsid w:val="00D643DC"/>
    <w:rsid w:val="00D64448"/>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4F8B"/>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C2"/>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15"/>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8C5"/>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60E4"/>
    <w:rsid w:val="00F360ED"/>
    <w:rsid w:val="00F3612F"/>
    <w:rsid w:val="00F361D8"/>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36837</TotalTime>
  <Pages>2</Pages>
  <Words>205</Words>
  <Characters>1170</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1373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5006</cp:revision>
  <cp:lastPrinted>2009-02-06T05:36:00Z</cp:lastPrinted>
  <dcterms:created xsi:type="dcterms:W3CDTF">2024-01-07T13:43:00Z</dcterms:created>
  <dcterms:modified xsi:type="dcterms:W3CDTF">2024-03-06T21:47:00Z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