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hint="eastAsia"/>
          <w:color w:val="000000"/>
          <w:kern w:val="0"/>
          <w:sz w:val="24"/>
          <w:szCs w:val="24"/>
          <w:lang w:eastAsia="ru-RU"/>
        </w:rPr>
        <w:t>Скоробагатько</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Андрій</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Васильович</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завідувач</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кафедри</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загальноправових</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дисциплін</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Національного</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університету</w:t>
      </w:r>
      <w:r w:rsidRPr="00750551">
        <w:rPr>
          <w:rFonts w:ascii="Verdana" w:eastAsia="Times New Roman" w:hAnsi="Verdana" w:cs="Times New Roman"/>
          <w:color w:val="000000"/>
          <w:kern w:val="0"/>
          <w:sz w:val="24"/>
          <w:szCs w:val="24"/>
          <w:lang w:eastAsia="ru-RU"/>
        </w:rPr>
        <w:t xml:space="preserve"> &amp;laquo;</w:t>
      </w:r>
      <w:r w:rsidRPr="00750551">
        <w:rPr>
          <w:rFonts w:ascii="Verdana" w:eastAsia="Times New Roman" w:hAnsi="Verdana" w:cs="Times New Roman" w:hint="eastAsia"/>
          <w:color w:val="000000"/>
          <w:kern w:val="0"/>
          <w:sz w:val="24"/>
          <w:szCs w:val="24"/>
          <w:lang w:eastAsia="ru-RU"/>
        </w:rPr>
        <w:t>Одеська</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морська</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академія</w:t>
      </w:r>
      <w:r w:rsidRPr="00750551">
        <w:rPr>
          <w:rFonts w:ascii="Verdana" w:eastAsia="Times New Roman" w:hAnsi="Verdana" w:cs="Times New Roman"/>
          <w:color w:val="000000"/>
          <w:kern w:val="0"/>
          <w:sz w:val="24"/>
          <w:szCs w:val="24"/>
          <w:lang w:eastAsia="ru-RU"/>
        </w:rPr>
        <w:t xml:space="preserve">&amp;raquo;. </w:t>
      </w:r>
      <w:r w:rsidRPr="00750551">
        <w:rPr>
          <w:rFonts w:ascii="Verdana" w:eastAsia="Times New Roman" w:hAnsi="Verdana" w:cs="Times New Roman" w:hint="eastAsia"/>
          <w:color w:val="000000"/>
          <w:kern w:val="0"/>
          <w:sz w:val="24"/>
          <w:szCs w:val="24"/>
          <w:lang w:eastAsia="ru-RU"/>
        </w:rPr>
        <w:t>Назва</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дисертації</w:t>
      </w:r>
      <w:r w:rsidRPr="00750551">
        <w:rPr>
          <w:rFonts w:ascii="Verdana" w:eastAsia="Times New Roman" w:hAnsi="Verdana" w:cs="Times New Roman"/>
          <w:color w:val="000000"/>
          <w:kern w:val="0"/>
          <w:sz w:val="24"/>
          <w:szCs w:val="24"/>
          <w:lang w:eastAsia="ru-RU"/>
        </w:rPr>
        <w:t xml:space="preserve">  &amp;laquo;</w:t>
      </w:r>
      <w:r w:rsidRPr="00750551">
        <w:rPr>
          <w:rFonts w:ascii="Verdana" w:eastAsia="Times New Roman" w:hAnsi="Verdana" w:cs="Times New Roman" w:hint="eastAsia"/>
          <w:color w:val="000000"/>
          <w:kern w:val="0"/>
          <w:sz w:val="24"/>
          <w:szCs w:val="24"/>
          <w:lang w:eastAsia="ru-RU"/>
        </w:rPr>
        <w:t>Єдність</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та</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диференціація</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правового</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регулювання</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пенсійного</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забезпечення</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в</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Україні</w:t>
      </w:r>
      <w:r w:rsidRPr="00750551">
        <w:rPr>
          <w:rFonts w:ascii="Verdana" w:eastAsia="Times New Roman" w:hAnsi="Verdana" w:cs="Times New Roman"/>
          <w:color w:val="000000"/>
          <w:kern w:val="0"/>
          <w:sz w:val="24"/>
          <w:szCs w:val="24"/>
          <w:lang w:eastAsia="ru-RU"/>
        </w:rPr>
        <w:t xml:space="preserve">&amp;raquo; </w:t>
      </w:r>
      <w:r w:rsidRPr="00750551">
        <w:rPr>
          <w:rFonts w:ascii="Verdana" w:eastAsia="Times New Roman" w:hAnsi="Verdana" w:cs="Times New Roman" w:hint="eastAsia"/>
          <w:color w:val="000000"/>
          <w:kern w:val="0"/>
          <w:sz w:val="24"/>
          <w:szCs w:val="24"/>
          <w:lang w:eastAsia="ru-RU"/>
        </w:rPr>
        <w:t>Шифр</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та</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назва</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спеціальності</w:t>
      </w:r>
      <w:r w:rsidRPr="00750551">
        <w:rPr>
          <w:rFonts w:ascii="Verdana" w:eastAsia="Times New Roman" w:hAnsi="Verdana" w:cs="Times New Roman"/>
          <w:color w:val="000000"/>
          <w:kern w:val="0"/>
          <w:sz w:val="24"/>
          <w:szCs w:val="24"/>
          <w:lang w:eastAsia="ru-RU"/>
        </w:rPr>
        <w:t xml:space="preserve">  12.00.05  </w:t>
      </w:r>
      <w:r w:rsidRPr="00750551">
        <w:rPr>
          <w:rFonts w:ascii="Verdana" w:eastAsia="Times New Roman" w:hAnsi="Verdana" w:cs="Times New Roman" w:hint="eastAsia"/>
          <w:color w:val="000000"/>
          <w:kern w:val="0"/>
          <w:sz w:val="24"/>
          <w:szCs w:val="24"/>
          <w:lang w:eastAsia="ru-RU"/>
        </w:rPr>
        <w:t>трудове</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право</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право</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соціального</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забезпечення</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Шифр</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спеціалізованої</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ради</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Д</w:t>
      </w:r>
      <w:r w:rsidRPr="00750551">
        <w:rPr>
          <w:rFonts w:ascii="Verdana" w:eastAsia="Times New Roman" w:hAnsi="Verdana" w:cs="Times New Roman"/>
          <w:color w:val="000000"/>
          <w:kern w:val="0"/>
          <w:sz w:val="24"/>
          <w:szCs w:val="24"/>
          <w:lang w:eastAsia="ru-RU"/>
        </w:rPr>
        <w:t xml:space="preserve"> 26.001.46 </w:t>
      </w:r>
      <w:r w:rsidRPr="00750551">
        <w:rPr>
          <w:rFonts w:ascii="Verdana" w:eastAsia="Times New Roman" w:hAnsi="Verdana" w:cs="Times New Roman" w:hint="eastAsia"/>
          <w:color w:val="000000"/>
          <w:kern w:val="0"/>
          <w:sz w:val="24"/>
          <w:szCs w:val="24"/>
          <w:lang w:eastAsia="ru-RU"/>
        </w:rPr>
        <w:t>Київський</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національний</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університет</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імені</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Тараса</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Шевченка</w:t>
      </w:r>
    </w:p>
    <w:p w:rsidR="00750551" w:rsidRPr="00750551" w:rsidRDefault="00750551" w:rsidP="00750551">
      <w:pPr>
        <w:rPr>
          <w:rFonts w:ascii="Verdana" w:eastAsia="Times New Roman" w:hAnsi="Verdana" w:cs="Times New Roman"/>
          <w:color w:val="000000"/>
          <w:kern w:val="0"/>
          <w:sz w:val="24"/>
          <w:szCs w:val="24"/>
          <w:lang w:eastAsia="ru-RU"/>
        </w:rPr>
      </w:pPr>
    </w:p>
    <w:p w:rsidR="00750551" w:rsidRPr="00750551" w:rsidRDefault="00750551" w:rsidP="00750551">
      <w:pPr>
        <w:rPr>
          <w:rFonts w:ascii="Verdana" w:eastAsia="Times New Roman" w:hAnsi="Verdana" w:cs="Times New Roman"/>
          <w:color w:val="000000"/>
          <w:kern w:val="0"/>
          <w:sz w:val="24"/>
          <w:szCs w:val="24"/>
          <w:lang w:eastAsia="ru-RU"/>
        </w:rPr>
      </w:pPr>
    </w:p>
    <w:p w:rsidR="00750551" w:rsidRPr="00750551" w:rsidRDefault="00750551" w:rsidP="00750551">
      <w:pPr>
        <w:rPr>
          <w:rFonts w:ascii="Verdana" w:eastAsia="Times New Roman" w:hAnsi="Verdana" w:cs="Times New Roman"/>
          <w:color w:val="000000"/>
          <w:kern w:val="0"/>
          <w:sz w:val="24"/>
          <w:szCs w:val="24"/>
          <w:lang w:eastAsia="ru-RU"/>
        </w:rPr>
      </w:pPr>
    </w:p>
    <w:p w:rsidR="00750551" w:rsidRPr="00750551" w:rsidRDefault="00750551" w:rsidP="00750551">
      <w:pPr>
        <w:rPr>
          <w:rFonts w:ascii="Verdana" w:eastAsia="Times New Roman" w:hAnsi="Verdana" w:cs="Times New Roman"/>
          <w:color w:val="000000"/>
          <w:kern w:val="0"/>
          <w:sz w:val="24"/>
          <w:szCs w:val="24"/>
          <w:lang w:eastAsia="ru-RU"/>
        </w:rPr>
      </w:pPr>
    </w:p>
    <w:p w:rsidR="00750551" w:rsidRPr="00750551" w:rsidRDefault="00750551" w:rsidP="00750551">
      <w:pPr>
        <w:rPr>
          <w:rFonts w:ascii="Verdana" w:eastAsia="Times New Roman" w:hAnsi="Verdana" w:cs="Times New Roman"/>
          <w:color w:val="000000"/>
          <w:kern w:val="0"/>
          <w:sz w:val="24"/>
          <w:szCs w:val="24"/>
          <w:lang w:eastAsia="ru-RU"/>
        </w:rPr>
      </w:pP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hint="eastAsia"/>
          <w:color w:val="000000"/>
          <w:kern w:val="0"/>
          <w:sz w:val="24"/>
          <w:szCs w:val="24"/>
          <w:lang w:eastAsia="ru-RU"/>
        </w:rPr>
        <w:t>МІНІСТЕРСТВО</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ОСВІТИ</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І</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НАУКИ</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УКРАЇНИ</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hint="eastAsia"/>
          <w:color w:val="000000"/>
          <w:kern w:val="0"/>
          <w:sz w:val="24"/>
          <w:szCs w:val="24"/>
          <w:lang w:eastAsia="ru-RU"/>
        </w:rPr>
        <w:t>НАЦІОНАЛЬНА</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АКАДЕМІЯ</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НАУК</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УКРАЇНИ</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hint="eastAsia"/>
          <w:color w:val="000000"/>
          <w:kern w:val="0"/>
          <w:sz w:val="24"/>
          <w:szCs w:val="24"/>
          <w:lang w:eastAsia="ru-RU"/>
        </w:rPr>
        <w:t>ІНСТИТУТ</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ДЕРЖАВИ</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І</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ПРАВА</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ім</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В</w:t>
      </w:r>
      <w:r w:rsidRPr="00750551">
        <w:rPr>
          <w:rFonts w:ascii="Verdana" w:eastAsia="Times New Roman" w:hAnsi="Verdana" w:cs="Times New Roman"/>
          <w:color w:val="000000"/>
          <w:kern w:val="0"/>
          <w:sz w:val="24"/>
          <w:szCs w:val="24"/>
          <w:lang w:eastAsia="ru-RU"/>
        </w:rPr>
        <w:t>.</w:t>
      </w:r>
      <w:r w:rsidRPr="00750551">
        <w:rPr>
          <w:rFonts w:ascii="Verdana" w:eastAsia="Times New Roman" w:hAnsi="Verdana" w:cs="Times New Roman" w:hint="eastAsia"/>
          <w:color w:val="000000"/>
          <w:kern w:val="0"/>
          <w:sz w:val="24"/>
          <w:szCs w:val="24"/>
          <w:lang w:eastAsia="ru-RU"/>
        </w:rPr>
        <w:t>М</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КОРЕЦЬКОГО</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hint="eastAsia"/>
          <w:color w:val="000000"/>
          <w:kern w:val="0"/>
          <w:sz w:val="24"/>
          <w:szCs w:val="24"/>
          <w:lang w:eastAsia="ru-RU"/>
        </w:rPr>
        <w:t>Кваліфікаційна</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наукова</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hint="eastAsia"/>
          <w:color w:val="000000"/>
          <w:kern w:val="0"/>
          <w:sz w:val="24"/>
          <w:szCs w:val="24"/>
          <w:lang w:eastAsia="ru-RU"/>
        </w:rPr>
        <w:t>праця</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на</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правах</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рукопису</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hint="eastAsia"/>
          <w:color w:val="000000"/>
          <w:kern w:val="0"/>
          <w:sz w:val="24"/>
          <w:szCs w:val="24"/>
          <w:lang w:eastAsia="ru-RU"/>
        </w:rPr>
        <w:t>УДК</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З</w:t>
      </w:r>
      <w:r w:rsidRPr="00750551">
        <w:rPr>
          <w:rFonts w:ascii="Verdana" w:eastAsia="Times New Roman" w:hAnsi="Verdana" w:cs="Times New Roman"/>
          <w:color w:val="000000"/>
          <w:kern w:val="0"/>
          <w:sz w:val="24"/>
          <w:szCs w:val="24"/>
          <w:lang w:eastAsia="ru-RU"/>
        </w:rPr>
        <w:t>69.542.331.25(477)</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hint="eastAsia"/>
          <w:color w:val="000000"/>
          <w:kern w:val="0"/>
          <w:sz w:val="24"/>
          <w:szCs w:val="24"/>
          <w:lang w:eastAsia="ru-RU"/>
        </w:rPr>
        <w:t>СКОРОБАГАТЬКО</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АНДРІЙ</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ВАСИЛЬОВИЧ</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hint="eastAsia"/>
          <w:color w:val="000000"/>
          <w:kern w:val="0"/>
          <w:sz w:val="24"/>
          <w:szCs w:val="24"/>
          <w:lang w:eastAsia="ru-RU"/>
        </w:rPr>
        <w:t>ЄДНІСТЬ</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ТА</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ДИФЕРЕНЦІАЦІЯ</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ПРАВОВОГО</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РЕГУЛЮВАННЯ</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hint="eastAsia"/>
          <w:color w:val="000000"/>
          <w:kern w:val="0"/>
          <w:sz w:val="24"/>
          <w:szCs w:val="24"/>
          <w:lang w:eastAsia="ru-RU"/>
        </w:rPr>
        <w:t>ПЕНСІЙНОГО</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ЗАБЕЗПЕЧЕННЯ</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hint="eastAsia"/>
          <w:color w:val="000000"/>
          <w:kern w:val="0"/>
          <w:sz w:val="24"/>
          <w:szCs w:val="24"/>
          <w:lang w:eastAsia="ru-RU"/>
        </w:rPr>
        <w:t>В</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УКРАЇНІ</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hint="eastAsia"/>
          <w:color w:val="000000"/>
          <w:kern w:val="0"/>
          <w:sz w:val="24"/>
          <w:szCs w:val="24"/>
          <w:lang w:eastAsia="ru-RU"/>
        </w:rPr>
        <w:t>Спеціальність</w:t>
      </w:r>
      <w:r w:rsidRPr="00750551">
        <w:rPr>
          <w:rFonts w:ascii="Verdana" w:eastAsia="Times New Roman" w:hAnsi="Verdana" w:cs="Times New Roman"/>
          <w:color w:val="000000"/>
          <w:kern w:val="0"/>
          <w:sz w:val="24"/>
          <w:szCs w:val="24"/>
          <w:lang w:eastAsia="ru-RU"/>
        </w:rPr>
        <w:t xml:space="preserve"> 12.00.05 </w:t>
      </w:r>
      <w:r w:rsidRPr="00750551">
        <w:rPr>
          <w:rFonts w:ascii="Verdana" w:eastAsia="Times New Roman" w:hAnsi="Verdana" w:cs="Times New Roman" w:hint="eastAsia"/>
          <w:color w:val="000000"/>
          <w:kern w:val="0"/>
          <w:sz w:val="24"/>
          <w:szCs w:val="24"/>
          <w:lang w:eastAsia="ru-RU"/>
        </w:rPr>
        <w:t>–</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трудове</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право</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право</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соціального</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hint="eastAsia"/>
          <w:color w:val="000000"/>
          <w:kern w:val="0"/>
          <w:sz w:val="24"/>
          <w:szCs w:val="24"/>
          <w:lang w:eastAsia="ru-RU"/>
        </w:rPr>
        <w:t>забезпечення</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hint="eastAsia"/>
          <w:color w:val="000000"/>
          <w:kern w:val="0"/>
          <w:sz w:val="24"/>
          <w:szCs w:val="24"/>
          <w:lang w:eastAsia="ru-RU"/>
        </w:rPr>
        <w:t>Подається</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на</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здобуття</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наукового</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ступеня</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доктора</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юридичних</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наук</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hint="eastAsia"/>
          <w:color w:val="000000"/>
          <w:kern w:val="0"/>
          <w:sz w:val="24"/>
          <w:szCs w:val="24"/>
          <w:lang w:eastAsia="ru-RU"/>
        </w:rPr>
        <w:t>Дисертація</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містить</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результати</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власних</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досліджень</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Використання</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ідей</w:t>
      </w:r>
      <w:r w:rsidRPr="00750551">
        <w:rPr>
          <w:rFonts w:ascii="Verdana" w:eastAsia="Times New Roman" w:hAnsi="Verdana" w:cs="Times New Roman"/>
          <w:color w:val="000000"/>
          <w:kern w:val="0"/>
          <w:sz w:val="24"/>
          <w:szCs w:val="24"/>
          <w:lang w:eastAsia="ru-RU"/>
        </w:rPr>
        <w:t>,</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hint="eastAsia"/>
          <w:color w:val="000000"/>
          <w:kern w:val="0"/>
          <w:sz w:val="24"/>
          <w:szCs w:val="24"/>
          <w:lang w:eastAsia="ru-RU"/>
        </w:rPr>
        <w:t>результатів</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і</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текстів</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інших</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авторів</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мають</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посилання</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на</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відповідне</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джерело</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color w:val="000000"/>
          <w:kern w:val="0"/>
          <w:sz w:val="24"/>
          <w:szCs w:val="24"/>
          <w:lang w:eastAsia="ru-RU"/>
        </w:rPr>
        <w:t>_____________________</w:t>
      </w:r>
      <w:r w:rsidRPr="00750551">
        <w:rPr>
          <w:rFonts w:ascii="Verdana" w:eastAsia="Times New Roman" w:hAnsi="Verdana" w:cs="Times New Roman" w:hint="eastAsia"/>
          <w:color w:val="000000"/>
          <w:kern w:val="0"/>
          <w:sz w:val="24"/>
          <w:szCs w:val="24"/>
          <w:lang w:eastAsia="ru-RU"/>
        </w:rPr>
        <w:t>А</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В</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Скоробагатько</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hint="eastAsia"/>
          <w:color w:val="000000"/>
          <w:kern w:val="0"/>
          <w:sz w:val="24"/>
          <w:szCs w:val="24"/>
          <w:lang w:eastAsia="ru-RU"/>
        </w:rPr>
        <w:t>Науковий</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консультант</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hint="eastAsia"/>
          <w:color w:val="000000"/>
          <w:kern w:val="0"/>
          <w:sz w:val="24"/>
          <w:szCs w:val="24"/>
          <w:lang w:eastAsia="ru-RU"/>
        </w:rPr>
        <w:t>доктор</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юридичних</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наук</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професор</w:t>
      </w:r>
      <w:r w:rsidRPr="00750551">
        <w:rPr>
          <w:rFonts w:ascii="Verdana" w:eastAsia="Times New Roman" w:hAnsi="Verdana" w:cs="Times New Roman"/>
          <w:color w:val="000000"/>
          <w:kern w:val="0"/>
          <w:sz w:val="24"/>
          <w:szCs w:val="24"/>
          <w:lang w:eastAsia="ru-RU"/>
        </w:rPr>
        <w:t>,</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hint="eastAsia"/>
          <w:color w:val="000000"/>
          <w:kern w:val="0"/>
          <w:sz w:val="24"/>
          <w:szCs w:val="24"/>
          <w:lang w:eastAsia="ru-RU"/>
        </w:rPr>
        <w:t>член</w:t>
      </w:r>
      <w:r w:rsidRPr="00750551">
        <w:rPr>
          <w:rFonts w:ascii="Verdana" w:eastAsia="Times New Roman" w:hAnsi="Verdana" w:cs="Times New Roman"/>
          <w:color w:val="000000"/>
          <w:kern w:val="0"/>
          <w:sz w:val="24"/>
          <w:szCs w:val="24"/>
          <w:lang w:eastAsia="ru-RU"/>
        </w:rPr>
        <w:t>-</w:t>
      </w:r>
      <w:r w:rsidRPr="00750551">
        <w:rPr>
          <w:rFonts w:ascii="Verdana" w:eastAsia="Times New Roman" w:hAnsi="Verdana" w:cs="Times New Roman" w:hint="eastAsia"/>
          <w:color w:val="000000"/>
          <w:kern w:val="0"/>
          <w:sz w:val="24"/>
          <w:szCs w:val="24"/>
          <w:lang w:eastAsia="ru-RU"/>
        </w:rPr>
        <w:t>кореспондент</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НАПрН</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України</w:t>
      </w:r>
      <w:r w:rsidRPr="00750551">
        <w:rPr>
          <w:rFonts w:ascii="Verdana" w:eastAsia="Times New Roman" w:hAnsi="Verdana" w:cs="Times New Roman"/>
          <w:color w:val="000000"/>
          <w:kern w:val="0"/>
          <w:sz w:val="24"/>
          <w:szCs w:val="24"/>
          <w:lang w:eastAsia="ru-RU"/>
        </w:rPr>
        <w:t>,</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hint="eastAsia"/>
          <w:color w:val="000000"/>
          <w:kern w:val="0"/>
          <w:sz w:val="24"/>
          <w:szCs w:val="24"/>
          <w:lang w:eastAsia="ru-RU"/>
        </w:rPr>
        <w:t>заслужений</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діяч</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науки</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і</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техніки</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hint="eastAsia"/>
          <w:color w:val="000000"/>
          <w:kern w:val="0"/>
          <w:sz w:val="24"/>
          <w:szCs w:val="24"/>
          <w:lang w:eastAsia="ru-RU"/>
        </w:rPr>
        <w:t>України</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hint="eastAsia"/>
          <w:color w:val="000000"/>
          <w:kern w:val="0"/>
          <w:sz w:val="24"/>
          <w:szCs w:val="24"/>
          <w:lang w:eastAsia="ru-RU"/>
        </w:rPr>
        <w:t>ХУТОРЯН</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Наталія</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Миколаївна</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hint="eastAsia"/>
          <w:color w:val="000000"/>
          <w:kern w:val="0"/>
          <w:sz w:val="24"/>
          <w:szCs w:val="24"/>
          <w:lang w:eastAsia="ru-RU"/>
        </w:rPr>
        <w:t>Київ</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w:t>
      </w:r>
      <w:r w:rsidRPr="00750551">
        <w:rPr>
          <w:rFonts w:ascii="Verdana" w:eastAsia="Times New Roman" w:hAnsi="Verdana" w:cs="Times New Roman"/>
          <w:color w:val="000000"/>
          <w:kern w:val="0"/>
          <w:sz w:val="24"/>
          <w:szCs w:val="24"/>
          <w:lang w:eastAsia="ru-RU"/>
        </w:rPr>
        <w:t xml:space="preserve"> 2020</w:t>
      </w:r>
    </w:p>
    <w:p w:rsidR="00750551" w:rsidRPr="00750551" w:rsidRDefault="00750551" w:rsidP="00750551">
      <w:pPr>
        <w:rPr>
          <w:rFonts w:ascii="Verdana" w:eastAsia="Times New Roman" w:hAnsi="Verdana" w:cs="Times New Roman"/>
          <w:color w:val="000000"/>
          <w:kern w:val="0"/>
          <w:sz w:val="24"/>
          <w:szCs w:val="24"/>
          <w:lang w:eastAsia="ru-RU"/>
        </w:rPr>
      </w:pPr>
    </w:p>
    <w:p w:rsidR="00750551" w:rsidRPr="00750551" w:rsidRDefault="00750551" w:rsidP="00750551">
      <w:pPr>
        <w:rPr>
          <w:rFonts w:ascii="Verdana" w:eastAsia="Times New Roman" w:hAnsi="Verdana" w:cs="Times New Roman"/>
          <w:color w:val="000000"/>
          <w:kern w:val="0"/>
          <w:sz w:val="24"/>
          <w:szCs w:val="24"/>
          <w:lang w:eastAsia="ru-RU"/>
        </w:rPr>
      </w:pPr>
    </w:p>
    <w:p w:rsidR="00750551" w:rsidRPr="00750551" w:rsidRDefault="00750551" w:rsidP="00750551">
      <w:pPr>
        <w:rPr>
          <w:rFonts w:ascii="Verdana" w:eastAsia="Times New Roman" w:hAnsi="Verdana" w:cs="Times New Roman"/>
          <w:color w:val="000000"/>
          <w:kern w:val="0"/>
          <w:sz w:val="24"/>
          <w:szCs w:val="24"/>
          <w:lang w:eastAsia="ru-RU"/>
        </w:rPr>
      </w:pPr>
    </w:p>
    <w:p w:rsidR="00750551" w:rsidRPr="00750551" w:rsidRDefault="00750551" w:rsidP="00750551">
      <w:pPr>
        <w:rPr>
          <w:rFonts w:ascii="Verdana" w:eastAsia="Times New Roman" w:hAnsi="Verdana" w:cs="Times New Roman"/>
          <w:color w:val="000000"/>
          <w:kern w:val="0"/>
          <w:sz w:val="24"/>
          <w:szCs w:val="24"/>
          <w:lang w:eastAsia="ru-RU"/>
        </w:rPr>
      </w:pP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hint="eastAsia"/>
          <w:color w:val="000000"/>
          <w:kern w:val="0"/>
          <w:sz w:val="24"/>
          <w:szCs w:val="24"/>
          <w:lang w:eastAsia="ru-RU"/>
        </w:rPr>
        <w:t>ЗМІСТ</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hint="eastAsia"/>
          <w:color w:val="000000"/>
          <w:kern w:val="0"/>
          <w:sz w:val="24"/>
          <w:szCs w:val="24"/>
          <w:lang w:eastAsia="ru-RU"/>
        </w:rPr>
        <w:t>ВСТУП</w:t>
      </w:r>
      <w:r w:rsidRPr="00750551">
        <w:rPr>
          <w:rFonts w:ascii="Verdana" w:eastAsia="Times New Roman" w:hAnsi="Verdana" w:cs="Times New Roman"/>
          <w:color w:val="000000"/>
          <w:kern w:val="0"/>
          <w:sz w:val="24"/>
          <w:szCs w:val="24"/>
          <w:lang w:eastAsia="ru-RU"/>
        </w:rPr>
        <w:t>................................................................................................................... 31</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hint="eastAsia"/>
          <w:color w:val="000000"/>
          <w:kern w:val="0"/>
          <w:sz w:val="24"/>
          <w:szCs w:val="24"/>
          <w:lang w:eastAsia="ru-RU"/>
        </w:rPr>
        <w:t>РОЗДІЛ</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І</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МЕТОДОЛОГІЯ</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ДОСЛІДЖЕННЯ</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ТА</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ГЕНЕЗА</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hint="eastAsia"/>
          <w:color w:val="000000"/>
          <w:kern w:val="0"/>
          <w:sz w:val="24"/>
          <w:szCs w:val="24"/>
          <w:lang w:eastAsia="ru-RU"/>
        </w:rPr>
        <w:t>ТЕОРЕТИЧНОЇ</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ДУМКИ</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ЩОДО</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ЄДНОСТІ</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ТА</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ДИФЕРЕНЦІАЦІЇ</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hint="eastAsia"/>
          <w:color w:val="000000"/>
          <w:kern w:val="0"/>
          <w:sz w:val="24"/>
          <w:szCs w:val="24"/>
          <w:lang w:eastAsia="ru-RU"/>
        </w:rPr>
        <w:t>ПРАВОВОГО</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РЕГУЛЮВАННЯ</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ПЕНСІЙНОГО</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ЗАБЕЗПЕЧЕННЯ</w:t>
      </w:r>
      <w:r w:rsidRPr="00750551">
        <w:rPr>
          <w:rFonts w:ascii="Verdana" w:eastAsia="Times New Roman" w:hAnsi="Verdana" w:cs="Times New Roman"/>
          <w:color w:val="000000"/>
          <w:kern w:val="0"/>
          <w:sz w:val="24"/>
          <w:szCs w:val="24"/>
          <w:lang w:eastAsia="ru-RU"/>
        </w:rPr>
        <w:t>.......... 47</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color w:val="000000"/>
          <w:kern w:val="0"/>
          <w:sz w:val="24"/>
          <w:szCs w:val="24"/>
          <w:lang w:eastAsia="ru-RU"/>
        </w:rPr>
        <w:t xml:space="preserve">1.1. </w:t>
      </w:r>
      <w:r w:rsidRPr="00750551">
        <w:rPr>
          <w:rFonts w:ascii="Verdana" w:eastAsia="Times New Roman" w:hAnsi="Verdana" w:cs="Times New Roman" w:hint="eastAsia"/>
          <w:color w:val="000000"/>
          <w:kern w:val="0"/>
          <w:sz w:val="24"/>
          <w:szCs w:val="24"/>
          <w:lang w:eastAsia="ru-RU"/>
        </w:rPr>
        <w:t>Методологічні</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засади</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досліджень</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єдності</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та</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диференціації</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правового</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hint="eastAsia"/>
          <w:color w:val="000000"/>
          <w:kern w:val="0"/>
          <w:sz w:val="24"/>
          <w:szCs w:val="24"/>
          <w:lang w:eastAsia="ru-RU"/>
        </w:rPr>
        <w:t>регулювання</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пенсійного</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забезпечення</w:t>
      </w:r>
      <w:r w:rsidRPr="00750551">
        <w:rPr>
          <w:rFonts w:ascii="Verdana" w:eastAsia="Times New Roman" w:hAnsi="Verdana" w:cs="Times New Roman"/>
          <w:color w:val="000000"/>
          <w:kern w:val="0"/>
          <w:sz w:val="24"/>
          <w:szCs w:val="24"/>
          <w:lang w:eastAsia="ru-RU"/>
        </w:rPr>
        <w:t xml:space="preserve"> .............................................................. 47</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color w:val="000000"/>
          <w:kern w:val="0"/>
          <w:sz w:val="24"/>
          <w:szCs w:val="24"/>
          <w:lang w:eastAsia="ru-RU"/>
        </w:rPr>
        <w:t xml:space="preserve">1.2. </w:t>
      </w:r>
      <w:r w:rsidRPr="00750551">
        <w:rPr>
          <w:rFonts w:ascii="Verdana" w:eastAsia="Times New Roman" w:hAnsi="Verdana" w:cs="Times New Roman" w:hint="eastAsia"/>
          <w:color w:val="000000"/>
          <w:kern w:val="0"/>
          <w:sz w:val="24"/>
          <w:szCs w:val="24"/>
          <w:lang w:eastAsia="ru-RU"/>
        </w:rPr>
        <w:t>Ґенеза</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теоретичної</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думки</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щодо</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єдності</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та</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диференціації</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правового</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hint="eastAsia"/>
          <w:color w:val="000000"/>
          <w:kern w:val="0"/>
          <w:sz w:val="24"/>
          <w:szCs w:val="24"/>
          <w:lang w:eastAsia="ru-RU"/>
        </w:rPr>
        <w:t>регулювання</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пенсійного</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забезпечення</w:t>
      </w:r>
      <w:r w:rsidRPr="00750551">
        <w:rPr>
          <w:rFonts w:ascii="Verdana" w:eastAsia="Times New Roman" w:hAnsi="Verdana" w:cs="Times New Roman"/>
          <w:color w:val="000000"/>
          <w:kern w:val="0"/>
          <w:sz w:val="24"/>
          <w:szCs w:val="24"/>
          <w:lang w:eastAsia="ru-RU"/>
        </w:rPr>
        <w:t xml:space="preserve"> .............................................................. 78</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hint="eastAsia"/>
          <w:color w:val="000000"/>
          <w:kern w:val="0"/>
          <w:sz w:val="24"/>
          <w:szCs w:val="24"/>
          <w:lang w:eastAsia="ru-RU"/>
        </w:rPr>
        <w:t>Висновки</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до</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Розділу</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І</w:t>
      </w:r>
      <w:r w:rsidRPr="00750551">
        <w:rPr>
          <w:rFonts w:ascii="Verdana" w:eastAsia="Times New Roman" w:hAnsi="Verdana" w:cs="Times New Roman"/>
          <w:color w:val="000000"/>
          <w:kern w:val="0"/>
          <w:sz w:val="24"/>
          <w:szCs w:val="24"/>
          <w:lang w:eastAsia="ru-RU"/>
        </w:rPr>
        <w:t>........................................................................................ 109</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hint="eastAsia"/>
          <w:color w:val="000000"/>
          <w:kern w:val="0"/>
          <w:sz w:val="24"/>
          <w:szCs w:val="24"/>
          <w:lang w:eastAsia="ru-RU"/>
        </w:rPr>
        <w:t>РОЗДІЛ</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ІІ</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ТЕОРЕТИЧНІ</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ПИТАННЯ</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ЄДНОСТІ</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ТА</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ДИФЕРЕНЦІАЦІІ</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hint="eastAsia"/>
          <w:color w:val="000000"/>
          <w:kern w:val="0"/>
          <w:sz w:val="24"/>
          <w:szCs w:val="24"/>
          <w:lang w:eastAsia="ru-RU"/>
        </w:rPr>
        <w:t>ПРАВОВОГО</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РЕГУЛЮВАННЯ</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ПЕНСІЙНОГО</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ЗАБЕЗПЕЧЕННЯ</w:t>
      </w:r>
      <w:r w:rsidRPr="00750551">
        <w:rPr>
          <w:rFonts w:ascii="Verdana" w:eastAsia="Times New Roman" w:hAnsi="Verdana" w:cs="Times New Roman"/>
          <w:color w:val="000000"/>
          <w:kern w:val="0"/>
          <w:sz w:val="24"/>
          <w:szCs w:val="24"/>
          <w:lang w:eastAsia="ru-RU"/>
        </w:rPr>
        <w:t>:</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hint="eastAsia"/>
          <w:color w:val="000000"/>
          <w:kern w:val="0"/>
          <w:sz w:val="24"/>
          <w:szCs w:val="24"/>
          <w:lang w:eastAsia="ru-RU"/>
        </w:rPr>
        <w:t>ПОНЯТТЯ</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ВЗАЄМОДІЯ</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МОТИВИ</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І</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ЦІЛІ</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КРИТЕРІЇ</w:t>
      </w:r>
      <w:r w:rsidRPr="00750551">
        <w:rPr>
          <w:rFonts w:ascii="Verdana" w:eastAsia="Times New Roman" w:hAnsi="Verdana" w:cs="Times New Roman"/>
          <w:color w:val="000000"/>
          <w:kern w:val="0"/>
          <w:sz w:val="24"/>
          <w:szCs w:val="24"/>
          <w:lang w:eastAsia="ru-RU"/>
        </w:rPr>
        <w:t xml:space="preserve"> ............................ 112</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color w:val="000000"/>
          <w:kern w:val="0"/>
          <w:sz w:val="24"/>
          <w:szCs w:val="24"/>
          <w:lang w:eastAsia="ru-RU"/>
        </w:rPr>
        <w:t xml:space="preserve">2.1. </w:t>
      </w:r>
      <w:r w:rsidRPr="00750551">
        <w:rPr>
          <w:rFonts w:ascii="Verdana" w:eastAsia="Times New Roman" w:hAnsi="Verdana" w:cs="Times New Roman" w:hint="eastAsia"/>
          <w:color w:val="000000"/>
          <w:kern w:val="0"/>
          <w:sz w:val="24"/>
          <w:szCs w:val="24"/>
          <w:lang w:eastAsia="ru-RU"/>
        </w:rPr>
        <w:t>Поняття</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та</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взаємодія</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єдності</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та</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диференціації</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правового</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регулювання</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hint="eastAsia"/>
          <w:color w:val="000000"/>
          <w:kern w:val="0"/>
          <w:sz w:val="24"/>
          <w:szCs w:val="24"/>
          <w:lang w:eastAsia="ru-RU"/>
        </w:rPr>
        <w:t>пенсійного</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забезпечення</w:t>
      </w:r>
      <w:r w:rsidRPr="00750551">
        <w:rPr>
          <w:rFonts w:ascii="Verdana" w:eastAsia="Times New Roman" w:hAnsi="Verdana" w:cs="Times New Roman"/>
          <w:color w:val="000000"/>
          <w:kern w:val="0"/>
          <w:sz w:val="24"/>
          <w:szCs w:val="24"/>
          <w:lang w:eastAsia="ru-RU"/>
        </w:rPr>
        <w:t>................................................................................... 112</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color w:val="000000"/>
          <w:kern w:val="0"/>
          <w:sz w:val="24"/>
          <w:szCs w:val="24"/>
          <w:lang w:eastAsia="ru-RU"/>
        </w:rPr>
        <w:t xml:space="preserve">2.2. </w:t>
      </w:r>
      <w:r w:rsidRPr="00750551">
        <w:rPr>
          <w:rFonts w:ascii="Verdana" w:eastAsia="Times New Roman" w:hAnsi="Verdana" w:cs="Times New Roman" w:hint="eastAsia"/>
          <w:color w:val="000000"/>
          <w:kern w:val="0"/>
          <w:sz w:val="24"/>
          <w:szCs w:val="24"/>
          <w:lang w:eastAsia="ru-RU"/>
        </w:rPr>
        <w:t>Мотиви</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і</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цілі</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єдності</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та</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диференціації</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правового</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регулювання</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пенсійного</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hint="eastAsia"/>
          <w:color w:val="000000"/>
          <w:kern w:val="0"/>
          <w:sz w:val="24"/>
          <w:szCs w:val="24"/>
          <w:lang w:eastAsia="ru-RU"/>
        </w:rPr>
        <w:t>забезпечення</w:t>
      </w:r>
      <w:r w:rsidRPr="00750551">
        <w:rPr>
          <w:rFonts w:ascii="Verdana" w:eastAsia="Times New Roman" w:hAnsi="Verdana" w:cs="Times New Roman"/>
          <w:color w:val="000000"/>
          <w:kern w:val="0"/>
          <w:sz w:val="24"/>
          <w:szCs w:val="24"/>
          <w:lang w:eastAsia="ru-RU"/>
        </w:rPr>
        <w:t>...................................................................................................... 138</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color w:val="000000"/>
          <w:kern w:val="0"/>
          <w:sz w:val="24"/>
          <w:szCs w:val="24"/>
          <w:lang w:eastAsia="ru-RU"/>
        </w:rPr>
        <w:t xml:space="preserve">2.3. </w:t>
      </w:r>
      <w:r w:rsidRPr="00750551">
        <w:rPr>
          <w:rFonts w:ascii="Verdana" w:eastAsia="Times New Roman" w:hAnsi="Verdana" w:cs="Times New Roman" w:hint="eastAsia"/>
          <w:color w:val="000000"/>
          <w:kern w:val="0"/>
          <w:sz w:val="24"/>
          <w:szCs w:val="24"/>
          <w:lang w:eastAsia="ru-RU"/>
        </w:rPr>
        <w:t>Критерії</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диференціації</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правового</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регулювання</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пенсійного</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hint="eastAsia"/>
          <w:color w:val="000000"/>
          <w:kern w:val="0"/>
          <w:sz w:val="24"/>
          <w:szCs w:val="24"/>
          <w:lang w:eastAsia="ru-RU"/>
        </w:rPr>
        <w:t>забезпечення</w:t>
      </w:r>
      <w:r w:rsidRPr="00750551">
        <w:rPr>
          <w:rFonts w:ascii="Verdana" w:eastAsia="Times New Roman" w:hAnsi="Verdana" w:cs="Times New Roman"/>
          <w:color w:val="000000"/>
          <w:kern w:val="0"/>
          <w:sz w:val="24"/>
          <w:szCs w:val="24"/>
          <w:lang w:eastAsia="ru-RU"/>
        </w:rPr>
        <w:t>...................................................................................................... 162</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hint="eastAsia"/>
          <w:color w:val="000000"/>
          <w:kern w:val="0"/>
          <w:sz w:val="24"/>
          <w:szCs w:val="24"/>
          <w:lang w:eastAsia="ru-RU"/>
        </w:rPr>
        <w:t>Висновки</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до</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Розділу</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ІІ</w:t>
      </w:r>
      <w:r w:rsidRPr="00750551">
        <w:rPr>
          <w:rFonts w:ascii="Verdana" w:eastAsia="Times New Roman" w:hAnsi="Verdana" w:cs="Times New Roman"/>
          <w:color w:val="000000"/>
          <w:kern w:val="0"/>
          <w:sz w:val="24"/>
          <w:szCs w:val="24"/>
          <w:lang w:eastAsia="ru-RU"/>
        </w:rPr>
        <w:t>....................................................................................... 188</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color w:val="000000"/>
          <w:kern w:val="0"/>
          <w:sz w:val="24"/>
          <w:szCs w:val="24"/>
          <w:lang w:eastAsia="ru-RU"/>
        </w:rPr>
        <w:t xml:space="preserve">3.1. </w:t>
      </w:r>
      <w:r w:rsidRPr="00750551">
        <w:rPr>
          <w:rFonts w:ascii="Verdana" w:eastAsia="Times New Roman" w:hAnsi="Verdana" w:cs="Times New Roman" w:hint="eastAsia"/>
          <w:color w:val="000000"/>
          <w:kern w:val="0"/>
          <w:sz w:val="24"/>
          <w:szCs w:val="24"/>
          <w:lang w:eastAsia="ru-RU"/>
        </w:rPr>
        <w:t>Поняття</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та</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класифікація</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видів</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пенсій</w:t>
      </w:r>
      <w:r w:rsidRPr="00750551">
        <w:rPr>
          <w:rFonts w:ascii="Verdana" w:eastAsia="Times New Roman" w:hAnsi="Verdana" w:cs="Times New Roman"/>
          <w:color w:val="000000"/>
          <w:kern w:val="0"/>
          <w:sz w:val="24"/>
          <w:szCs w:val="24"/>
          <w:lang w:eastAsia="ru-RU"/>
        </w:rPr>
        <w:t>....................................................... 191</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color w:val="000000"/>
          <w:kern w:val="0"/>
          <w:sz w:val="24"/>
          <w:szCs w:val="24"/>
          <w:lang w:eastAsia="ru-RU"/>
        </w:rPr>
        <w:t xml:space="preserve">3.2. </w:t>
      </w:r>
      <w:r w:rsidRPr="00750551">
        <w:rPr>
          <w:rFonts w:ascii="Verdana" w:eastAsia="Times New Roman" w:hAnsi="Verdana" w:cs="Times New Roman" w:hint="eastAsia"/>
          <w:color w:val="000000"/>
          <w:kern w:val="0"/>
          <w:sz w:val="24"/>
          <w:szCs w:val="24"/>
          <w:lang w:eastAsia="ru-RU"/>
        </w:rPr>
        <w:t>Єдність</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та</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диференціація</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правового</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регулювання</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пенсійного</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hint="eastAsia"/>
          <w:color w:val="000000"/>
          <w:kern w:val="0"/>
          <w:sz w:val="24"/>
          <w:szCs w:val="24"/>
          <w:lang w:eastAsia="ru-RU"/>
        </w:rPr>
        <w:t>забезпечення</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у</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трирівневій</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системі</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пенсійного</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забезпечення</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України</w:t>
      </w:r>
      <w:r w:rsidRPr="00750551">
        <w:rPr>
          <w:rFonts w:ascii="Verdana" w:eastAsia="Times New Roman" w:hAnsi="Verdana" w:cs="Times New Roman"/>
          <w:color w:val="000000"/>
          <w:kern w:val="0"/>
          <w:sz w:val="24"/>
          <w:szCs w:val="24"/>
          <w:lang w:eastAsia="ru-RU"/>
        </w:rPr>
        <w:t xml:space="preserve"> ........ 212</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color w:val="000000"/>
          <w:kern w:val="0"/>
          <w:sz w:val="24"/>
          <w:szCs w:val="24"/>
          <w:lang w:eastAsia="ru-RU"/>
        </w:rPr>
        <w:t xml:space="preserve">3.3. </w:t>
      </w:r>
      <w:r w:rsidRPr="00750551">
        <w:rPr>
          <w:rFonts w:ascii="Verdana" w:eastAsia="Times New Roman" w:hAnsi="Verdana" w:cs="Times New Roman" w:hint="eastAsia"/>
          <w:color w:val="000000"/>
          <w:kern w:val="0"/>
          <w:sz w:val="24"/>
          <w:szCs w:val="24"/>
          <w:lang w:eastAsia="ru-RU"/>
        </w:rPr>
        <w:t>Проблемні</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аспекти</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єдності</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та</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диференціації</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правового</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регулювання</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hint="eastAsia"/>
          <w:color w:val="000000"/>
          <w:kern w:val="0"/>
          <w:sz w:val="24"/>
          <w:szCs w:val="24"/>
          <w:lang w:eastAsia="ru-RU"/>
        </w:rPr>
        <w:t>пенсійного</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віку</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та</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страхового</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стажу</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в</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пенсійному</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забезпеченні</w:t>
      </w:r>
      <w:r w:rsidRPr="00750551">
        <w:rPr>
          <w:rFonts w:ascii="Verdana" w:eastAsia="Times New Roman" w:hAnsi="Verdana" w:cs="Times New Roman"/>
          <w:color w:val="000000"/>
          <w:kern w:val="0"/>
          <w:sz w:val="24"/>
          <w:szCs w:val="24"/>
          <w:lang w:eastAsia="ru-RU"/>
        </w:rPr>
        <w:t xml:space="preserve"> .................. 242</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color w:val="000000"/>
          <w:kern w:val="0"/>
          <w:sz w:val="24"/>
          <w:szCs w:val="24"/>
          <w:lang w:eastAsia="ru-RU"/>
        </w:rPr>
        <w:t xml:space="preserve">3.4. </w:t>
      </w:r>
      <w:r w:rsidRPr="00750551">
        <w:rPr>
          <w:rFonts w:ascii="Verdana" w:eastAsia="Times New Roman" w:hAnsi="Verdana" w:cs="Times New Roman" w:hint="eastAsia"/>
          <w:color w:val="000000"/>
          <w:kern w:val="0"/>
          <w:sz w:val="24"/>
          <w:szCs w:val="24"/>
          <w:lang w:eastAsia="ru-RU"/>
        </w:rPr>
        <w:t>Єдність</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та</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диференціація</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правового</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регулювання</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окремих</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видів</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hint="eastAsia"/>
          <w:color w:val="000000"/>
          <w:kern w:val="0"/>
          <w:sz w:val="24"/>
          <w:szCs w:val="24"/>
          <w:lang w:eastAsia="ru-RU"/>
        </w:rPr>
        <w:t>спеціальних</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страхових</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пенсій</w:t>
      </w:r>
      <w:r w:rsidRPr="00750551">
        <w:rPr>
          <w:rFonts w:ascii="Verdana" w:eastAsia="Times New Roman" w:hAnsi="Verdana" w:cs="Times New Roman"/>
          <w:color w:val="000000"/>
          <w:kern w:val="0"/>
          <w:sz w:val="24"/>
          <w:szCs w:val="24"/>
          <w:lang w:eastAsia="ru-RU"/>
        </w:rPr>
        <w:t xml:space="preserve"> .......................................................................... 277</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color w:val="000000"/>
          <w:kern w:val="0"/>
          <w:sz w:val="24"/>
          <w:szCs w:val="24"/>
          <w:lang w:eastAsia="ru-RU"/>
        </w:rPr>
        <w:t>30</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hint="eastAsia"/>
          <w:color w:val="000000"/>
          <w:kern w:val="0"/>
          <w:sz w:val="24"/>
          <w:szCs w:val="24"/>
          <w:lang w:eastAsia="ru-RU"/>
        </w:rPr>
        <w:t>Висновки</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до</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Розділу</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ІІІ</w:t>
      </w:r>
      <w:r w:rsidRPr="00750551">
        <w:rPr>
          <w:rFonts w:ascii="Verdana" w:eastAsia="Times New Roman" w:hAnsi="Verdana" w:cs="Times New Roman"/>
          <w:color w:val="000000"/>
          <w:kern w:val="0"/>
          <w:sz w:val="24"/>
          <w:szCs w:val="24"/>
          <w:lang w:eastAsia="ru-RU"/>
        </w:rPr>
        <w:t>..................................................................................... 317</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hint="eastAsia"/>
          <w:color w:val="000000"/>
          <w:kern w:val="0"/>
          <w:sz w:val="24"/>
          <w:szCs w:val="24"/>
          <w:lang w:eastAsia="ru-RU"/>
        </w:rPr>
        <w:t>РОЗДІЛ</w:t>
      </w:r>
      <w:r w:rsidRPr="00750551">
        <w:rPr>
          <w:rFonts w:ascii="Verdana" w:eastAsia="Times New Roman" w:hAnsi="Verdana" w:cs="Times New Roman"/>
          <w:color w:val="000000"/>
          <w:kern w:val="0"/>
          <w:sz w:val="24"/>
          <w:szCs w:val="24"/>
          <w:lang w:eastAsia="ru-RU"/>
        </w:rPr>
        <w:t xml:space="preserve"> IV. </w:t>
      </w:r>
      <w:r w:rsidRPr="00750551">
        <w:rPr>
          <w:rFonts w:ascii="Verdana" w:eastAsia="Times New Roman" w:hAnsi="Verdana" w:cs="Times New Roman" w:hint="eastAsia"/>
          <w:color w:val="000000"/>
          <w:kern w:val="0"/>
          <w:sz w:val="24"/>
          <w:szCs w:val="24"/>
          <w:lang w:eastAsia="ru-RU"/>
        </w:rPr>
        <w:t>СУЧАСНІ</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ТЕНДЕНЦІЇ</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ЄДНОСТИ</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ТА</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ДИФЕРЕНЦІАЦІЇ</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hint="eastAsia"/>
          <w:color w:val="000000"/>
          <w:kern w:val="0"/>
          <w:sz w:val="24"/>
          <w:szCs w:val="24"/>
          <w:lang w:eastAsia="ru-RU"/>
        </w:rPr>
        <w:t>ПРАВОВОГО</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РЕГУЛЮВАННЯ</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ПЕСІЙНОГО</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ЗАБЕЗПЕЧЕННЯ</w:t>
      </w:r>
      <w:r w:rsidRPr="00750551">
        <w:rPr>
          <w:rFonts w:ascii="Verdana" w:eastAsia="Times New Roman" w:hAnsi="Verdana" w:cs="Times New Roman"/>
          <w:color w:val="000000"/>
          <w:kern w:val="0"/>
          <w:sz w:val="24"/>
          <w:szCs w:val="24"/>
          <w:lang w:eastAsia="ru-RU"/>
        </w:rPr>
        <w:t>:</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hint="eastAsia"/>
          <w:color w:val="000000"/>
          <w:kern w:val="0"/>
          <w:sz w:val="24"/>
          <w:szCs w:val="24"/>
          <w:lang w:eastAsia="ru-RU"/>
        </w:rPr>
        <w:t>ПРОБЛЕМИ</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І</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ПЕРСПЕКТИВИ</w:t>
      </w:r>
      <w:r w:rsidRPr="00750551">
        <w:rPr>
          <w:rFonts w:ascii="Verdana" w:eastAsia="Times New Roman" w:hAnsi="Verdana" w:cs="Times New Roman"/>
          <w:color w:val="000000"/>
          <w:kern w:val="0"/>
          <w:sz w:val="24"/>
          <w:szCs w:val="24"/>
          <w:lang w:eastAsia="ru-RU"/>
        </w:rPr>
        <w:t>...................................................................... 322</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color w:val="000000"/>
          <w:kern w:val="0"/>
          <w:sz w:val="24"/>
          <w:szCs w:val="24"/>
          <w:lang w:eastAsia="ru-RU"/>
        </w:rPr>
        <w:t xml:space="preserve">4.1. </w:t>
      </w:r>
      <w:r w:rsidRPr="00750551">
        <w:rPr>
          <w:rFonts w:ascii="Verdana" w:eastAsia="Times New Roman" w:hAnsi="Verdana" w:cs="Times New Roman" w:hint="eastAsia"/>
          <w:color w:val="000000"/>
          <w:kern w:val="0"/>
          <w:sz w:val="24"/>
          <w:szCs w:val="24"/>
          <w:lang w:eastAsia="ru-RU"/>
        </w:rPr>
        <w:t>Сучасна</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соціально</w:t>
      </w:r>
      <w:r w:rsidRPr="00750551">
        <w:rPr>
          <w:rFonts w:ascii="Verdana" w:eastAsia="Times New Roman" w:hAnsi="Verdana" w:cs="Times New Roman"/>
          <w:color w:val="000000"/>
          <w:kern w:val="0"/>
          <w:sz w:val="24"/>
          <w:szCs w:val="24"/>
          <w:lang w:eastAsia="ru-RU"/>
        </w:rPr>
        <w:t>-</w:t>
      </w:r>
      <w:r w:rsidRPr="00750551">
        <w:rPr>
          <w:rFonts w:ascii="Verdana" w:eastAsia="Times New Roman" w:hAnsi="Verdana" w:cs="Times New Roman" w:hint="eastAsia"/>
          <w:color w:val="000000"/>
          <w:kern w:val="0"/>
          <w:sz w:val="24"/>
          <w:szCs w:val="24"/>
          <w:lang w:eastAsia="ru-RU"/>
        </w:rPr>
        <w:t>правова</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політика</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держави</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та</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єдність</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і</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диференціація</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hint="eastAsia"/>
          <w:color w:val="000000"/>
          <w:kern w:val="0"/>
          <w:sz w:val="24"/>
          <w:szCs w:val="24"/>
          <w:lang w:eastAsia="ru-RU"/>
        </w:rPr>
        <w:t>правового</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регулювання</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пенсійного</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забезпечення</w:t>
      </w:r>
      <w:r w:rsidRPr="00750551">
        <w:rPr>
          <w:rFonts w:ascii="Verdana" w:eastAsia="Times New Roman" w:hAnsi="Verdana" w:cs="Times New Roman"/>
          <w:color w:val="000000"/>
          <w:kern w:val="0"/>
          <w:sz w:val="24"/>
          <w:szCs w:val="24"/>
          <w:lang w:eastAsia="ru-RU"/>
        </w:rPr>
        <w:t xml:space="preserve"> .......................................... 322</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color w:val="000000"/>
          <w:kern w:val="0"/>
          <w:sz w:val="24"/>
          <w:szCs w:val="24"/>
          <w:lang w:eastAsia="ru-RU"/>
        </w:rPr>
        <w:t xml:space="preserve">4.2. </w:t>
      </w:r>
      <w:r w:rsidRPr="00750551">
        <w:rPr>
          <w:rFonts w:ascii="Verdana" w:eastAsia="Times New Roman" w:hAnsi="Verdana" w:cs="Times New Roman" w:hint="eastAsia"/>
          <w:color w:val="000000"/>
          <w:kern w:val="0"/>
          <w:sz w:val="24"/>
          <w:szCs w:val="24"/>
          <w:lang w:eastAsia="ru-RU"/>
        </w:rPr>
        <w:t>Тенденції</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єдності</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та</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диференціації</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у</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пенсійному</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законодавстві</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в</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умовах</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hint="eastAsia"/>
          <w:color w:val="000000"/>
          <w:kern w:val="0"/>
          <w:sz w:val="24"/>
          <w:szCs w:val="24"/>
          <w:lang w:eastAsia="ru-RU"/>
        </w:rPr>
        <w:t>пенсійної</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реформи</w:t>
      </w:r>
      <w:r w:rsidRPr="00750551">
        <w:rPr>
          <w:rFonts w:ascii="Verdana" w:eastAsia="Times New Roman" w:hAnsi="Verdana" w:cs="Times New Roman"/>
          <w:color w:val="000000"/>
          <w:kern w:val="0"/>
          <w:sz w:val="24"/>
          <w:szCs w:val="24"/>
          <w:lang w:eastAsia="ru-RU"/>
        </w:rPr>
        <w:t xml:space="preserve"> ............................................................................................ 355</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hint="eastAsia"/>
          <w:color w:val="000000"/>
          <w:kern w:val="0"/>
          <w:sz w:val="24"/>
          <w:szCs w:val="24"/>
          <w:lang w:eastAsia="ru-RU"/>
        </w:rPr>
        <w:t>Висновки</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до</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Розділу</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І</w:t>
      </w:r>
      <w:r w:rsidRPr="00750551">
        <w:rPr>
          <w:rFonts w:ascii="Verdana" w:eastAsia="Times New Roman" w:hAnsi="Verdana" w:cs="Times New Roman"/>
          <w:color w:val="000000"/>
          <w:kern w:val="0"/>
          <w:sz w:val="24"/>
          <w:szCs w:val="24"/>
          <w:lang w:eastAsia="ru-RU"/>
        </w:rPr>
        <w:t>V ..................................................................................... 395</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hint="eastAsia"/>
          <w:color w:val="000000"/>
          <w:kern w:val="0"/>
          <w:sz w:val="24"/>
          <w:szCs w:val="24"/>
          <w:lang w:eastAsia="ru-RU"/>
        </w:rPr>
        <w:t>ВИСНОВКИ</w:t>
      </w:r>
      <w:r w:rsidRPr="00750551">
        <w:rPr>
          <w:rFonts w:ascii="Verdana" w:eastAsia="Times New Roman" w:hAnsi="Verdana" w:cs="Times New Roman"/>
          <w:color w:val="000000"/>
          <w:kern w:val="0"/>
          <w:sz w:val="24"/>
          <w:szCs w:val="24"/>
          <w:lang w:eastAsia="ru-RU"/>
        </w:rPr>
        <w:t>........................................................................................................ 399</w:t>
      </w:r>
    </w:p>
    <w:p w:rsidR="00750551" w:rsidRPr="00750551"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hint="eastAsia"/>
          <w:color w:val="000000"/>
          <w:kern w:val="0"/>
          <w:sz w:val="24"/>
          <w:szCs w:val="24"/>
          <w:lang w:eastAsia="ru-RU"/>
        </w:rPr>
        <w:t>СПИСОК</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ВИКОРИСТАНИХ</w:t>
      </w:r>
      <w:r w:rsidRPr="00750551">
        <w:rPr>
          <w:rFonts w:ascii="Verdana" w:eastAsia="Times New Roman" w:hAnsi="Verdana" w:cs="Times New Roman"/>
          <w:color w:val="000000"/>
          <w:kern w:val="0"/>
          <w:sz w:val="24"/>
          <w:szCs w:val="24"/>
          <w:lang w:eastAsia="ru-RU"/>
        </w:rPr>
        <w:t xml:space="preserve"> </w:t>
      </w:r>
      <w:r w:rsidRPr="00750551">
        <w:rPr>
          <w:rFonts w:ascii="Verdana" w:eastAsia="Times New Roman" w:hAnsi="Verdana" w:cs="Times New Roman" w:hint="eastAsia"/>
          <w:color w:val="000000"/>
          <w:kern w:val="0"/>
          <w:sz w:val="24"/>
          <w:szCs w:val="24"/>
          <w:lang w:eastAsia="ru-RU"/>
        </w:rPr>
        <w:t>ДЖЕРЕЛ</w:t>
      </w:r>
      <w:r w:rsidRPr="00750551">
        <w:rPr>
          <w:rFonts w:ascii="Verdana" w:eastAsia="Times New Roman" w:hAnsi="Verdana" w:cs="Times New Roman"/>
          <w:color w:val="000000"/>
          <w:kern w:val="0"/>
          <w:sz w:val="24"/>
          <w:szCs w:val="24"/>
          <w:lang w:eastAsia="ru-RU"/>
        </w:rPr>
        <w:t>......................................................... 414</w:t>
      </w:r>
    </w:p>
    <w:p w:rsidR="00044B16" w:rsidRDefault="00750551" w:rsidP="00750551">
      <w:pPr>
        <w:rPr>
          <w:rFonts w:ascii="Verdana" w:eastAsia="Times New Roman" w:hAnsi="Verdana" w:cs="Times New Roman"/>
          <w:color w:val="000000"/>
          <w:kern w:val="0"/>
          <w:sz w:val="24"/>
          <w:szCs w:val="24"/>
          <w:lang w:eastAsia="ru-RU"/>
        </w:rPr>
      </w:pPr>
      <w:r w:rsidRPr="00750551">
        <w:rPr>
          <w:rFonts w:ascii="Verdana" w:eastAsia="Times New Roman" w:hAnsi="Verdana" w:cs="Times New Roman" w:hint="eastAsia"/>
          <w:color w:val="000000"/>
          <w:kern w:val="0"/>
          <w:sz w:val="24"/>
          <w:szCs w:val="24"/>
          <w:lang w:eastAsia="ru-RU"/>
        </w:rPr>
        <w:t>ДОДАТКИ</w:t>
      </w:r>
      <w:r w:rsidRPr="00750551">
        <w:rPr>
          <w:rFonts w:ascii="Verdana" w:eastAsia="Times New Roman" w:hAnsi="Verdana" w:cs="Times New Roman"/>
          <w:color w:val="000000"/>
          <w:kern w:val="0"/>
          <w:sz w:val="24"/>
          <w:szCs w:val="24"/>
          <w:lang w:eastAsia="ru-RU"/>
        </w:rPr>
        <w:t xml:space="preserve"> ........................................................................................................... 468</w:t>
      </w:r>
    </w:p>
    <w:p w:rsidR="00750551" w:rsidRDefault="00750551" w:rsidP="00750551">
      <w:pPr>
        <w:rPr>
          <w:rFonts w:ascii="Verdana" w:eastAsia="Times New Roman" w:hAnsi="Verdana" w:cs="Times New Roman"/>
          <w:color w:val="000000"/>
          <w:kern w:val="0"/>
          <w:sz w:val="24"/>
          <w:szCs w:val="24"/>
          <w:lang w:eastAsia="ru-RU"/>
        </w:rPr>
      </w:pPr>
    </w:p>
    <w:p w:rsidR="00750551" w:rsidRDefault="00750551" w:rsidP="00750551">
      <w:pPr>
        <w:rPr>
          <w:rFonts w:ascii="Verdana" w:eastAsia="Times New Roman" w:hAnsi="Verdana" w:cs="Times New Roman"/>
          <w:color w:val="000000"/>
          <w:kern w:val="0"/>
          <w:sz w:val="24"/>
          <w:szCs w:val="24"/>
          <w:lang w:eastAsia="ru-RU"/>
        </w:rPr>
      </w:pPr>
    </w:p>
    <w:p w:rsidR="00750551" w:rsidRDefault="00750551" w:rsidP="00750551">
      <w:r>
        <w:rPr>
          <w:rFonts w:hint="eastAsia"/>
        </w:rPr>
        <w:t>ВИСНОВКИ</w:t>
      </w:r>
    </w:p>
    <w:p w:rsidR="00750551" w:rsidRDefault="00750551" w:rsidP="00750551">
      <w:r>
        <w:rPr>
          <w:rFonts w:hint="eastAsia"/>
        </w:rPr>
        <w:t>Пенсійне</w:t>
      </w:r>
      <w:r>
        <w:t></w:t>
      </w:r>
      <w:r>
        <w:rPr>
          <w:rFonts w:hint="eastAsia"/>
        </w:rPr>
        <w:t>забезпечення</w:t>
      </w:r>
      <w:r>
        <w:t></w:t>
      </w:r>
      <w:r>
        <w:rPr>
          <w:rFonts w:hint="eastAsia"/>
        </w:rPr>
        <w:t>непрацездатних</w:t>
      </w:r>
      <w:r>
        <w:t></w:t>
      </w:r>
      <w:r>
        <w:rPr>
          <w:rFonts w:hint="eastAsia"/>
        </w:rPr>
        <w:t>осіб</w:t>
      </w:r>
      <w:r>
        <w:t></w:t>
      </w:r>
      <w:r>
        <w:rPr>
          <w:rFonts w:hint="eastAsia"/>
        </w:rPr>
        <w:t>зародилося</w:t>
      </w:r>
      <w:r>
        <w:t></w:t>
      </w:r>
      <w:r>
        <w:rPr>
          <w:rFonts w:hint="eastAsia"/>
        </w:rPr>
        <w:t>і</w:t>
      </w:r>
    </w:p>
    <w:p w:rsidR="00750551" w:rsidRDefault="00750551" w:rsidP="00750551">
      <w:r>
        <w:rPr>
          <w:rFonts w:hint="eastAsia"/>
        </w:rPr>
        <w:t>вдосконалювалося</w:t>
      </w:r>
      <w:r>
        <w:t></w:t>
      </w:r>
      <w:r>
        <w:rPr>
          <w:rFonts w:hint="eastAsia"/>
        </w:rPr>
        <w:t>еволюційно</w:t>
      </w:r>
      <w:r>
        <w:t></w:t>
      </w:r>
      <w:r>
        <w:t></w:t>
      </w:r>
      <w:r>
        <w:rPr>
          <w:rFonts w:hint="eastAsia"/>
        </w:rPr>
        <w:t>поетапно</w:t>
      </w:r>
      <w:r>
        <w:t></w:t>
      </w:r>
      <w:r>
        <w:rPr>
          <w:rFonts w:hint="eastAsia"/>
        </w:rPr>
        <w:t>в</w:t>
      </w:r>
      <w:r>
        <w:t></w:t>
      </w:r>
      <w:r>
        <w:rPr>
          <w:rFonts w:hint="eastAsia"/>
        </w:rPr>
        <w:t>залежності</w:t>
      </w:r>
      <w:r>
        <w:t></w:t>
      </w:r>
      <w:r>
        <w:rPr>
          <w:rFonts w:hint="eastAsia"/>
        </w:rPr>
        <w:t>від</w:t>
      </w:r>
      <w:r>
        <w:t></w:t>
      </w:r>
      <w:r>
        <w:rPr>
          <w:rFonts w:hint="eastAsia"/>
        </w:rPr>
        <w:t>розвитку</w:t>
      </w:r>
      <w:r>
        <w:t></w:t>
      </w:r>
      <w:r>
        <w:rPr>
          <w:rFonts w:hint="eastAsia"/>
        </w:rPr>
        <w:t>суспільства</w:t>
      </w:r>
      <w:r>
        <w:t></w:t>
      </w:r>
    </w:p>
    <w:p w:rsidR="00750551" w:rsidRDefault="00750551" w:rsidP="00750551">
      <w:r>
        <w:rPr>
          <w:rFonts w:hint="eastAsia"/>
        </w:rPr>
        <w:t>від</w:t>
      </w:r>
      <w:r>
        <w:t></w:t>
      </w:r>
      <w:r>
        <w:rPr>
          <w:rFonts w:hint="eastAsia"/>
        </w:rPr>
        <w:t>проголошуваних</w:t>
      </w:r>
      <w:r>
        <w:t></w:t>
      </w:r>
      <w:r>
        <w:rPr>
          <w:rFonts w:hint="eastAsia"/>
        </w:rPr>
        <w:t>політичних</w:t>
      </w:r>
      <w:r>
        <w:t></w:t>
      </w:r>
      <w:r>
        <w:rPr>
          <w:rFonts w:hint="eastAsia"/>
        </w:rPr>
        <w:t>цілей</w:t>
      </w:r>
      <w:r>
        <w:t></w:t>
      </w:r>
      <w:r>
        <w:rPr>
          <w:rFonts w:hint="eastAsia"/>
        </w:rPr>
        <w:t>і</w:t>
      </w:r>
      <w:r>
        <w:t></w:t>
      </w:r>
      <w:r>
        <w:rPr>
          <w:rFonts w:hint="eastAsia"/>
        </w:rPr>
        <w:t>економічних</w:t>
      </w:r>
      <w:r>
        <w:t></w:t>
      </w:r>
      <w:r>
        <w:rPr>
          <w:rFonts w:hint="eastAsia"/>
        </w:rPr>
        <w:t>можливостей</w:t>
      </w:r>
      <w:r>
        <w:t></w:t>
      </w:r>
      <w:r>
        <w:rPr>
          <w:rFonts w:hint="eastAsia"/>
        </w:rPr>
        <w:t>держави</w:t>
      </w:r>
      <w:r>
        <w:t></w:t>
      </w:r>
      <w:r>
        <w:rPr>
          <w:rFonts w:hint="eastAsia"/>
        </w:rPr>
        <w:t>і</w:t>
      </w:r>
    </w:p>
    <w:p w:rsidR="00750551" w:rsidRDefault="00750551" w:rsidP="00750551">
      <w:r>
        <w:rPr>
          <w:rFonts w:hint="eastAsia"/>
        </w:rPr>
        <w:t>пройшло</w:t>
      </w:r>
      <w:r>
        <w:t></w:t>
      </w:r>
      <w:r>
        <w:rPr>
          <w:rFonts w:hint="eastAsia"/>
        </w:rPr>
        <w:t>шлях</w:t>
      </w:r>
      <w:r>
        <w:t></w:t>
      </w:r>
      <w:r>
        <w:rPr>
          <w:rFonts w:hint="eastAsia"/>
        </w:rPr>
        <w:t>від</w:t>
      </w:r>
      <w:r>
        <w:t></w:t>
      </w:r>
      <w:r>
        <w:rPr>
          <w:rFonts w:hint="eastAsia"/>
        </w:rPr>
        <w:t>забезпечення</w:t>
      </w:r>
      <w:r>
        <w:t></w:t>
      </w:r>
      <w:r>
        <w:rPr>
          <w:rFonts w:hint="eastAsia"/>
        </w:rPr>
        <w:t>пенсіями</w:t>
      </w:r>
      <w:r>
        <w:t></w:t>
      </w:r>
      <w:r>
        <w:rPr>
          <w:rFonts w:hint="eastAsia"/>
        </w:rPr>
        <w:t>окремих</w:t>
      </w:r>
      <w:r>
        <w:t></w:t>
      </w:r>
      <w:r>
        <w:rPr>
          <w:rFonts w:hint="eastAsia"/>
        </w:rPr>
        <w:t>категорій</w:t>
      </w:r>
      <w:r>
        <w:t></w:t>
      </w:r>
      <w:r>
        <w:rPr>
          <w:rFonts w:hint="eastAsia"/>
        </w:rPr>
        <w:t>осіб</w:t>
      </w:r>
      <w:r>
        <w:t></w:t>
      </w:r>
      <w:r>
        <w:rPr>
          <w:rFonts w:hint="eastAsia"/>
        </w:rPr>
        <w:t>до</w:t>
      </w:r>
      <w:r>
        <w:t></w:t>
      </w:r>
      <w:r>
        <w:rPr>
          <w:rFonts w:hint="eastAsia"/>
        </w:rPr>
        <w:t>утворення</w:t>
      </w:r>
    </w:p>
    <w:p w:rsidR="00750551" w:rsidRDefault="00750551" w:rsidP="00750551">
      <w:r>
        <w:rPr>
          <w:rFonts w:hint="eastAsia"/>
        </w:rPr>
        <w:t>загальнодержавної</w:t>
      </w:r>
      <w:r>
        <w:t></w:t>
      </w:r>
      <w:r>
        <w:rPr>
          <w:rFonts w:hint="eastAsia"/>
        </w:rPr>
        <w:t>системи</w:t>
      </w:r>
      <w:r>
        <w:t></w:t>
      </w:r>
      <w:r>
        <w:rPr>
          <w:rFonts w:hint="eastAsia"/>
        </w:rPr>
        <w:t>пенсійного</w:t>
      </w:r>
      <w:r>
        <w:t></w:t>
      </w:r>
      <w:r>
        <w:rPr>
          <w:rFonts w:hint="eastAsia"/>
        </w:rPr>
        <w:t>забезпечення</w:t>
      </w:r>
      <w:r>
        <w:t></w:t>
      </w:r>
      <w:r>
        <w:t></w:t>
      </w:r>
      <w:r>
        <w:rPr>
          <w:rFonts w:hint="eastAsia"/>
        </w:rPr>
        <w:t>Пенсійне</w:t>
      </w:r>
      <w:r>
        <w:t></w:t>
      </w:r>
      <w:r>
        <w:rPr>
          <w:rFonts w:hint="eastAsia"/>
        </w:rPr>
        <w:t>забезпечення</w:t>
      </w:r>
      <w:r>
        <w:t></w:t>
      </w:r>
      <w:r>
        <w:rPr>
          <w:rFonts w:hint="eastAsia"/>
        </w:rPr>
        <w:t>–</w:t>
      </w:r>
    </w:p>
    <w:p w:rsidR="00750551" w:rsidRDefault="00750551" w:rsidP="00750551">
      <w:r>
        <w:rPr>
          <w:rFonts w:hint="eastAsia"/>
        </w:rPr>
        <w:t>категорія</w:t>
      </w:r>
      <w:r>
        <w:t></w:t>
      </w:r>
      <w:r>
        <w:rPr>
          <w:rFonts w:hint="eastAsia"/>
        </w:rPr>
        <w:t>змінна</w:t>
      </w:r>
      <w:r>
        <w:t></w:t>
      </w:r>
      <w:r>
        <w:t></w:t>
      </w:r>
      <w:r>
        <w:rPr>
          <w:rFonts w:hint="eastAsia"/>
        </w:rPr>
        <w:t>на</w:t>
      </w:r>
      <w:r>
        <w:t></w:t>
      </w:r>
      <w:r>
        <w:rPr>
          <w:rFonts w:hint="eastAsia"/>
        </w:rPr>
        <w:t>яке</w:t>
      </w:r>
      <w:r>
        <w:t></w:t>
      </w:r>
      <w:r>
        <w:rPr>
          <w:rFonts w:hint="eastAsia"/>
        </w:rPr>
        <w:t>суттєво</w:t>
      </w:r>
      <w:r>
        <w:t></w:t>
      </w:r>
      <w:r>
        <w:rPr>
          <w:rFonts w:hint="eastAsia"/>
        </w:rPr>
        <w:t>впливає</w:t>
      </w:r>
      <w:r>
        <w:t></w:t>
      </w:r>
      <w:r>
        <w:rPr>
          <w:rFonts w:hint="eastAsia"/>
        </w:rPr>
        <w:t>суспільний</w:t>
      </w:r>
      <w:r>
        <w:t></w:t>
      </w:r>
      <w:r>
        <w:rPr>
          <w:rFonts w:hint="eastAsia"/>
        </w:rPr>
        <w:t>устрій</w:t>
      </w:r>
      <w:r>
        <w:t></w:t>
      </w:r>
      <w:r>
        <w:t></w:t>
      </w:r>
      <w:r>
        <w:rPr>
          <w:rFonts w:hint="eastAsia"/>
        </w:rPr>
        <w:t>економічний</w:t>
      </w:r>
      <w:r>
        <w:t></w:t>
      </w:r>
      <w:r>
        <w:rPr>
          <w:rFonts w:hint="eastAsia"/>
        </w:rPr>
        <w:t>та</w:t>
      </w:r>
    </w:p>
    <w:p w:rsidR="00750551" w:rsidRDefault="00750551" w:rsidP="00750551">
      <w:r>
        <w:rPr>
          <w:rFonts w:hint="eastAsia"/>
        </w:rPr>
        <w:t>соціальний</w:t>
      </w:r>
      <w:r>
        <w:t></w:t>
      </w:r>
      <w:r>
        <w:rPr>
          <w:rFonts w:hint="eastAsia"/>
        </w:rPr>
        <w:t>розвиток</w:t>
      </w:r>
      <w:r>
        <w:t></w:t>
      </w:r>
      <w:r>
        <w:rPr>
          <w:rFonts w:hint="eastAsia"/>
        </w:rPr>
        <w:t>держави</w:t>
      </w:r>
      <w:r>
        <w:t></w:t>
      </w:r>
    </w:p>
    <w:p w:rsidR="00750551" w:rsidRDefault="00750551" w:rsidP="00750551">
      <w:r>
        <w:rPr>
          <w:rFonts w:hint="eastAsia"/>
        </w:rPr>
        <w:t>Провівши</w:t>
      </w:r>
      <w:r>
        <w:t></w:t>
      </w:r>
      <w:r>
        <w:rPr>
          <w:rFonts w:hint="eastAsia"/>
        </w:rPr>
        <w:t>комплексне</w:t>
      </w:r>
      <w:r>
        <w:t></w:t>
      </w:r>
      <w:r>
        <w:rPr>
          <w:rFonts w:hint="eastAsia"/>
        </w:rPr>
        <w:t>дослідження</w:t>
      </w:r>
      <w:r>
        <w:t></w:t>
      </w:r>
      <w:r>
        <w:rPr>
          <w:rFonts w:hint="eastAsia"/>
        </w:rPr>
        <w:t>нормативних</w:t>
      </w:r>
      <w:r>
        <w:t></w:t>
      </w:r>
      <w:r>
        <w:rPr>
          <w:rFonts w:hint="eastAsia"/>
        </w:rPr>
        <w:t>актів</w:t>
      </w:r>
      <w:r>
        <w:t></w:t>
      </w:r>
      <w:r>
        <w:rPr>
          <w:rFonts w:hint="eastAsia"/>
        </w:rPr>
        <w:t>і</w:t>
      </w:r>
      <w:r>
        <w:t></w:t>
      </w:r>
      <w:r>
        <w:rPr>
          <w:rFonts w:hint="eastAsia"/>
        </w:rPr>
        <w:t>практики</w:t>
      </w:r>
      <w:r>
        <w:t></w:t>
      </w:r>
      <w:r>
        <w:rPr>
          <w:rFonts w:hint="eastAsia"/>
        </w:rPr>
        <w:t>їх</w:t>
      </w:r>
    </w:p>
    <w:p w:rsidR="00750551" w:rsidRDefault="00750551" w:rsidP="00750551">
      <w:r>
        <w:rPr>
          <w:rFonts w:hint="eastAsia"/>
        </w:rPr>
        <w:t>реалізації</w:t>
      </w:r>
      <w:r>
        <w:t></w:t>
      </w:r>
      <w:r>
        <w:t></w:t>
      </w:r>
      <w:r>
        <w:rPr>
          <w:rFonts w:hint="eastAsia"/>
        </w:rPr>
        <w:t>проаналізувавши</w:t>
      </w:r>
      <w:r>
        <w:t></w:t>
      </w:r>
      <w:r>
        <w:rPr>
          <w:rFonts w:hint="eastAsia"/>
        </w:rPr>
        <w:t>численні</w:t>
      </w:r>
      <w:r>
        <w:t></w:t>
      </w:r>
      <w:r>
        <w:rPr>
          <w:rFonts w:hint="eastAsia"/>
        </w:rPr>
        <w:t>наукові</w:t>
      </w:r>
      <w:r>
        <w:t></w:t>
      </w:r>
      <w:r>
        <w:rPr>
          <w:rFonts w:hint="eastAsia"/>
        </w:rPr>
        <w:t>праці</w:t>
      </w:r>
      <w:r>
        <w:t></w:t>
      </w:r>
      <w:r>
        <w:t></w:t>
      </w:r>
      <w:r>
        <w:rPr>
          <w:rFonts w:hint="eastAsia"/>
        </w:rPr>
        <w:t>автором</w:t>
      </w:r>
      <w:r>
        <w:t></w:t>
      </w:r>
      <w:r>
        <w:rPr>
          <w:rFonts w:hint="eastAsia"/>
        </w:rPr>
        <w:t>сформульовано</w:t>
      </w:r>
    </w:p>
    <w:p w:rsidR="00750551" w:rsidRDefault="00750551" w:rsidP="00750551">
      <w:r>
        <w:rPr>
          <w:rFonts w:hint="eastAsia"/>
        </w:rPr>
        <w:t>низку</w:t>
      </w:r>
      <w:r>
        <w:t></w:t>
      </w:r>
      <w:r>
        <w:rPr>
          <w:rFonts w:hint="eastAsia"/>
        </w:rPr>
        <w:t>висновків</w:t>
      </w:r>
      <w:r>
        <w:t></w:t>
      </w:r>
      <w:r>
        <w:t></w:t>
      </w:r>
      <w:r>
        <w:rPr>
          <w:rFonts w:hint="eastAsia"/>
        </w:rPr>
        <w:t>пропозицій</w:t>
      </w:r>
      <w:r>
        <w:t></w:t>
      </w:r>
      <w:r>
        <w:rPr>
          <w:rFonts w:hint="eastAsia"/>
        </w:rPr>
        <w:t>і</w:t>
      </w:r>
      <w:r>
        <w:t></w:t>
      </w:r>
      <w:r>
        <w:rPr>
          <w:rFonts w:hint="eastAsia"/>
        </w:rPr>
        <w:t>рекомендацій</w:t>
      </w:r>
      <w:r>
        <w:t></w:t>
      </w:r>
      <w:r>
        <w:t></w:t>
      </w:r>
      <w:r>
        <w:rPr>
          <w:rFonts w:hint="eastAsia"/>
        </w:rPr>
        <w:t>спрямованих</w:t>
      </w:r>
      <w:r>
        <w:t></w:t>
      </w:r>
      <w:r>
        <w:rPr>
          <w:rFonts w:hint="eastAsia"/>
        </w:rPr>
        <w:t>на</w:t>
      </w:r>
      <w:r>
        <w:t></w:t>
      </w:r>
      <w:r>
        <w:rPr>
          <w:rFonts w:hint="eastAsia"/>
        </w:rPr>
        <w:t>визначення</w:t>
      </w:r>
      <w:r>
        <w:t></w:t>
      </w:r>
      <w:r>
        <w:rPr>
          <w:rFonts w:hint="eastAsia"/>
        </w:rPr>
        <w:t>ролі</w:t>
      </w:r>
    </w:p>
    <w:p w:rsidR="00750551" w:rsidRDefault="00750551" w:rsidP="00750551">
      <w:r>
        <w:rPr>
          <w:rFonts w:hint="eastAsia"/>
        </w:rPr>
        <w:t>єдності</w:t>
      </w:r>
      <w:r>
        <w:t></w:t>
      </w:r>
      <w:r>
        <w:rPr>
          <w:rFonts w:hint="eastAsia"/>
        </w:rPr>
        <w:t>та</w:t>
      </w:r>
      <w:r>
        <w:t></w:t>
      </w:r>
      <w:r>
        <w:rPr>
          <w:rFonts w:hint="eastAsia"/>
        </w:rPr>
        <w:t>диференціації</w:t>
      </w:r>
      <w:r>
        <w:t></w:t>
      </w:r>
      <w:r>
        <w:rPr>
          <w:rFonts w:hint="eastAsia"/>
        </w:rPr>
        <w:t>у</w:t>
      </w:r>
      <w:r>
        <w:t></w:t>
      </w:r>
      <w:r>
        <w:rPr>
          <w:rFonts w:hint="eastAsia"/>
        </w:rPr>
        <w:t>правовому</w:t>
      </w:r>
      <w:r>
        <w:t></w:t>
      </w:r>
      <w:r>
        <w:rPr>
          <w:rFonts w:hint="eastAsia"/>
        </w:rPr>
        <w:t>регулюванні</w:t>
      </w:r>
      <w:r>
        <w:t></w:t>
      </w:r>
      <w:r>
        <w:rPr>
          <w:rFonts w:hint="eastAsia"/>
        </w:rPr>
        <w:t>пенсійного</w:t>
      </w:r>
      <w:r>
        <w:t></w:t>
      </w:r>
      <w:r>
        <w:rPr>
          <w:rFonts w:hint="eastAsia"/>
        </w:rPr>
        <w:t>забезпечення</w:t>
      </w:r>
      <w:r>
        <w:t></w:t>
      </w:r>
    </w:p>
    <w:p w:rsidR="00750551" w:rsidRDefault="00750551" w:rsidP="00750551">
      <w:r>
        <w:rPr>
          <w:rFonts w:hint="eastAsia"/>
        </w:rPr>
        <w:t>впливу</w:t>
      </w:r>
      <w:r>
        <w:t></w:t>
      </w:r>
      <w:r>
        <w:rPr>
          <w:rFonts w:hint="eastAsia"/>
        </w:rPr>
        <w:t>цих</w:t>
      </w:r>
      <w:r>
        <w:t></w:t>
      </w:r>
      <w:r>
        <w:rPr>
          <w:rFonts w:hint="eastAsia"/>
        </w:rPr>
        <w:t>правових</w:t>
      </w:r>
      <w:r>
        <w:t></w:t>
      </w:r>
      <w:r>
        <w:rPr>
          <w:rFonts w:hint="eastAsia"/>
        </w:rPr>
        <w:t>категорій</w:t>
      </w:r>
      <w:r>
        <w:t></w:t>
      </w:r>
      <w:r>
        <w:rPr>
          <w:rFonts w:hint="eastAsia"/>
        </w:rPr>
        <w:t>на</w:t>
      </w:r>
      <w:r>
        <w:t></w:t>
      </w:r>
      <w:r>
        <w:rPr>
          <w:rFonts w:hint="eastAsia"/>
        </w:rPr>
        <w:t>формування</w:t>
      </w:r>
      <w:r>
        <w:t></w:t>
      </w:r>
      <w:r>
        <w:rPr>
          <w:rFonts w:hint="eastAsia"/>
        </w:rPr>
        <w:t>пенсійного</w:t>
      </w:r>
      <w:r>
        <w:t></w:t>
      </w:r>
      <w:r>
        <w:rPr>
          <w:rFonts w:hint="eastAsia"/>
        </w:rPr>
        <w:t>законодавства</w:t>
      </w:r>
      <w:r>
        <w:t></w:t>
      </w:r>
      <w:r>
        <w:rPr>
          <w:rFonts w:hint="eastAsia"/>
        </w:rPr>
        <w:t>та</w:t>
      </w:r>
    </w:p>
    <w:p w:rsidR="00750551" w:rsidRDefault="00750551" w:rsidP="00750551">
      <w:r>
        <w:rPr>
          <w:rFonts w:hint="eastAsia"/>
        </w:rPr>
        <w:t>побудову</w:t>
      </w:r>
      <w:r>
        <w:t></w:t>
      </w:r>
      <w:r>
        <w:rPr>
          <w:rFonts w:hint="eastAsia"/>
        </w:rPr>
        <w:t>нової</w:t>
      </w:r>
      <w:r>
        <w:t></w:t>
      </w:r>
      <w:r>
        <w:rPr>
          <w:rFonts w:hint="eastAsia"/>
        </w:rPr>
        <w:t>пенсійної</w:t>
      </w:r>
      <w:r>
        <w:t></w:t>
      </w:r>
      <w:r>
        <w:rPr>
          <w:rFonts w:hint="eastAsia"/>
        </w:rPr>
        <w:t>системи</w:t>
      </w:r>
      <w:r>
        <w:t></w:t>
      </w:r>
      <w:r>
        <w:t></w:t>
      </w:r>
      <w:r>
        <w:rPr>
          <w:rFonts w:hint="eastAsia"/>
        </w:rPr>
        <w:t>Основні</w:t>
      </w:r>
      <w:r>
        <w:t></w:t>
      </w:r>
      <w:r>
        <w:rPr>
          <w:rFonts w:hint="eastAsia"/>
        </w:rPr>
        <w:t>з</w:t>
      </w:r>
      <w:r>
        <w:t></w:t>
      </w:r>
      <w:r>
        <w:rPr>
          <w:rFonts w:hint="eastAsia"/>
        </w:rPr>
        <w:t>них</w:t>
      </w:r>
      <w:r>
        <w:t></w:t>
      </w:r>
      <w:r>
        <w:rPr>
          <w:rFonts w:hint="eastAsia"/>
        </w:rPr>
        <w:t>такі</w:t>
      </w:r>
      <w:r>
        <w:t></w:t>
      </w:r>
    </w:p>
    <w:p w:rsidR="00750551" w:rsidRDefault="00750551" w:rsidP="00750551">
      <w:r>
        <w:t></w:t>
      </w:r>
      <w:r>
        <w:t></w:t>
      </w:r>
      <w:r>
        <w:t></w:t>
      </w:r>
      <w:r>
        <w:rPr>
          <w:rFonts w:hint="eastAsia"/>
        </w:rPr>
        <w:t>Методологія</w:t>
      </w:r>
      <w:r>
        <w:t></w:t>
      </w:r>
      <w:r>
        <w:rPr>
          <w:rFonts w:hint="eastAsia"/>
        </w:rPr>
        <w:t>дослідження</w:t>
      </w:r>
      <w:r>
        <w:t></w:t>
      </w:r>
      <w:r>
        <w:rPr>
          <w:rFonts w:hint="eastAsia"/>
        </w:rPr>
        <w:t>взаємодії</w:t>
      </w:r>
      <w:r>
        <w:t></w:t>
      </w:r>
      <w:r>
        <w:rPr>
          <w:rFonts w:hint="eastAsia"/>
        </w:rPr>
        <w:t>єдності</w:t>
      </w:r>
      <w:r>
        <w:t></w:t>
      </w:r>
      <w:r>
        <w:rPr>
          <w:rFonts w:hint="eastAsia"/>
        </w:rPr>
        <w:t>і</w:t>
      </w:r>
      <w:r>
        <w:t></w:t>
      </w:r>
      <w:r>
        <w:rPr>
          <w:rFonts w:hint="eastAsia"/>
        </w:rPr>
        <w:t>диференціації</w:t>
      </w:r>
      <w:r>
        <w:t></w:t>
      </w:r>
      <w:r>
        <w:rPr>
          <w:rFonts w:hint="eastAsia"/>
        </w:rPr>
        <w:t>у</w:t>
      </w:r>
    </w:p>
    <w:p w:rsidR="00750551" w:rsidRDefault="00750551" w:rsidP="00750551">
      <w:r>
        <w:rPr>
          <w:rFonts w:hint="eastAsia"/>
        </w:rPr>
        <w:t>регулюванні</w:t>
      </w:r>
      <w:r>
        <w:t></w:t>
      </w:r>
      <w:r>
        <w:rPr>
          <w:rFonts w:hint="eastAsia"/>
        </w:rPr>
        <w:t>пенсійного</w:t>
      </w:r>
      <w:r>
        <w:t></w:t>
      </w:r>
      <w:r>
        <w:rPr>
          <w:rFonts w:hint="eastAsia"/>
        </w:rPr>
        <w:t>забезпечення</w:t>
      </w:r>
      <w:r>
        <w:t></w:t>
      </w:r>
      <w:r>
        <w:rPr>
          <w:rFonts w:hint="eastAsia"/>
        </w:rPr>
        <w:t>визначається</w:t>
      </w:r>
      <w:r>
        <w:t></w:t>
      </w:r>
      <w:r>
        <w:rPr>
          <w:rFonts w:hint="eastAsia"/>
        </w:rPr>
        <w:t>як</w:t>
      </w:r>
      <w:r>
        <w:t></w:t>
      </w:r>
      <w:r>
        <w:rPr>
          <w:rFonts w:hint="eastAsia"/>
        </w:rPr>
        <w:t>багаторівнева</w:t>
      </w:r>
      <w:r>
        <w:t></w:t>
      </w:r>
      <w:r>
        <w:rPr>
          <w:rFonts w:hint="eastAsia"/>
        </w:rPr>
        <w:t>система</w:t>
      </w:r>
      <w:r>
        <w:t></w:t>
      </w:r>
    </w:p>
    <w:p w:rsidR="00750551" w:rsidRDefault="00750551" w:rsidP="00750551">
      <w:r>
        <w:rPr>
          <w:rFonts w:hint="eastAsia"/>
        </w:rPr>
        <w:t>що</w:t>
      </w:r>
      <w:r>
        <w:t></w:t>
      </w:r>
      <w:r>
        <w:rPr>
          <w:rFonts w:hint="eastAsia"/>
        </w:rPr>
        <w:t>ґрунтується</w:t>
      </w:r>
      <w:r>
        <w:t></w:t>
      </w:r>
      <w:r>
        <w:rPr>
          <w:rFonts w:hint="eastAsia"/>
        </w:rPr>
        <w:t>на</w:t>
      </w:r>
      <w:r>
        <w:t></w:t>
      </w:r>
      <w:r>
        <w:rPr>
          <w:rFonts w:hint="eastAsia"/>
        </w:rPr>
        <w:t>сучасній</w:t>
      </w:r>
      <w:r>
        <w:t></w:t>
      </w:r>
      <w:r>
        <w:rPr>
          <w:rFonts w:hint="eastAsia"/>
        </w:rPr>
        <w:t>парадигмі</w:t>
      </w:r>
      <w:r>
        <w:t></w:t>
      </w:r>
      <w:r>
        <w:rPr>
          <w:rFonts w:hint="eastAsia"/>
        </w:rPr>
        <w:t>правового</w:t>
      </w:r>
      <w:r>
        <w:t></w:t>
      </w:r>
      <w:r>
        <w:rPr>
          <w:rFonts w:hint="eastAsia"/>
        </w:rPr>
        <w:t>пізнання</w:t>
      </w:r>
      <w:r>
        <w:t></w:t>
      </w:r>
      <w:r>
        <w:t></w:t>
      </w:r>
      <w:r>
        <w:rPr>
          <w:rFonts w:hint="eastAsia"/>
        </w:rPr>
        <w:t>Для</w:t>
      </w:r>
      <w:r>
        <w:t></w:t>
      </w:r>
      <w:r>
        <w:rPr>
          <w:rFonts w:hint="eastAsia"/>
        </w:rPr>
        <w:t>досягнення</w:t>
      </w:r>
    </w:p>
    <w:p w:rsidR="00750551" w:rsidRDefault="00750551" w:rsidP="00750551">
      <w:r>
        <w:rPr>
          <w:rFonts w:hint="eastAsia"/>
        </w:rPr>
        <w:t>поставленої</w:t>
      </w:r>
      <w:r>
        <w:t></w:t>
      </w:r>
      <w:r>
        <w:rPr>
          <w:rFonts w:hint="eastAsia"/>
        </w:rPr>
        <w:t>мети</w:t>
      </w:r>
      <w:r>
        <w:t></w:t>
      </w:r>
      <w:r>
        <w:rPr>
          <w:rFonts w:hint="eastAsia"/>
        </w:rPr>
        <w:t>в</w:t>
      </w:r>
      <w:r>
        <w:t></w:t>
      </w:r>
      <w:r>
        <w:rPr>
          <w:rFonts w:hint="eastAsia"/>
        </w:rPr>
        <w:t>роботі</w:t>
      </w:r>
      <w:r>
        <w:t></w:t>
      </w:r>
      <w:r>
        <w:rPr>
          <w:rFonts w:hint="eastAsia"/>
        </w:rPr>
        <w:t>застосовані</w:t>
      </w:r>
      <w:r>
        <w:t></w:t>
      </w:r>
      <w:r>
        <w:rPr>
          <w:rFonts w:hint="eastAsia"/>
        </w:rPr>
        <w:t>такі</w:t>
      </w:r>
      <w:r>
        <w:t></w:t>
      </w:r>
      <w:r>
        <w:rPr>
          <w:rFonts w:hint="eastAsia"/>
        </w:rPr>
        <w:t>рівні</w:t>
      </w:r>
      <w:r>
        <w:t></w:t>
      </w:r>
      <w:r>
        <w:rPr>
          <w:rFonts w:hint="eastAsia"/>
        </w:rPr>
        <w:t>пізнання</w:t>
      </w:r>
      <w:r>
        <w:t></w:t>
      </w:r>
      <w:r>
        <w:t></w:t>
      </w:r>
      <w:r>
        <w:rPr>
          <w:rFonts w:hint="eastAsia"/>
        </w:rPr>
        <w:t>рівень</w:t>
      </w:r>
      <w:r>
        <w:t></w:t>
      </w:r>
      <w:r>
        <w:rPr>
          <w:rFonts w:hint="eastAsia"/>
        </w:rPr>
        <w:t>парадигм</w:t>
      </w:r>
      <w:r>
        <w:t></w:t>
      </w:r>
    </w:p>
    <w:p w:rsidR="00750551" w:rsidRDefault="00750551" w:rsidP="00750551">
      <w:r>
        <w:rPr>
          <w:rFonts w:hint="eastAsia"/>
        </w:rPr>
        <w:t>рівень</w:t>
      </w:r>
      <w:r>
        <w:t></w:t>
      </w:r>
      <w:r>
        <w:rPr>
          <w:rFonts w:hint="eastAsia"/>
        </w:rPr>
        <w:t>підходів</w:t>
      </w:r>
      <w:r>
        <w:t></w:t>
      </w:r>
      <w:r>
        <w:t></w:t>
      </w:r>
      <w:r>
        <w:rPr>
          <w:rFonts w:hint="eastAsia"/>
        </w:rPr>
        <w:t>рівень</w:t>
      </w:r>
      <w:r>
        <w:t></w:t>
      </w:r>
      <w:r>
        <w:rPr>
          <w:rFonts w:hint="eastAsia"/>
        </w:rPr>
        <w:t>методів</w:t>
      </w:r>
      <w:r>
        <w:t></w:t>
      </w:r>
      <w:r>
        <w:rPr>
          <w:rFonts w:hint="eastAsia"/>
        </w:rPr>
        <w:t>та</w:t>
      </w:r>
      <w:r>
        <w:t></w:t>
      </w:r>
      <w:r>
        <w:rPr>
          <w:rFonts w:hint="eastAsia"/>
        </w:rPr>
        <w:t>принципів</w:t>
      </w:r>
      <w:r>
        <w:t></w:t>
      </w:r>
      <w:r>
        <w:t></w:t>
      </w:r>
      <w:r>
        <w:rPr>
          <w:rFonts w:hint="eastAsia"/>
        </w:rPr>
        <w:t>Загалом</w:t>
      </w:r>
      <w:r>
        <w:t></w:t>
      </w:r>
      <w:r>
        <w:rPr>
          <w:rFonts w:hint="eastAsia"/>
        </w:rPr>
        <w:t>же</w:t>
      </w:r>
      <w:r>
        <w:t></w:t>
      </w:r>
      <w:r>
        <w:rPr>
          <w:rFonts w:hint="eastAsia"/>
        </w:rPr>
        <w:t>дослідження</w:t>
      </w:r>
      <w:r>
        <w:t></w:t>
      </w:r>
      <w:r>
        <w:rPr>
          <w:rFonts w:hint="eastAsia"/>
        </w:rPr>
        <w:t>на</w:t>
      </w:r>
    </w:p>
    <w:p w:rsidR="00750551" w:rsidRDefault="00750551" w:rsidP="00750551">
      <w:r>
        <w:rPr>
          <w:rFonts w:hint="eastAsia"/>
        </w:rPr>
        <w:t>сучасному</w:t>
      </w:r>
      <w:r>
        <w:t></w:t>
      </w:r>
      <w:r>
        <w:rPr>
          <w:rFonts w:hint="eastAsia"/>
        </w:rPr>
        <w:t>етапі</w:t>
      </w:r>
      <w:r>
        <w:t></w:t>
      </w:r>
      <w:r>
        <w:rPr>
          <w:rFonts w:hint="eastAsia"/>
        </w:rPr>
        <w:t>проблем</w:t>
      </w:r>
      <w:r>
        <w:t></w:t>
      </w:r>
      <w:r>
        <w:rPr>
          <w:rFonts w:hint="eastAsia"/>
        </w:rPr>
        <w:t>пенсійного</w:t>
      </w:r>
      <w:r>
        <w:t></w:t>
      </w:r>
      <w:r>
        <w:rPr>
          <w:rFonts w:hint="eastAsia"/>
        </w:rPr>
        <w:t>забезпечення</w:t>
      </w:r>
      <w:r>
        <w:t></w:t>
      </w:r>
      <w:r>
        <w:rPr>
          <w:rFonts w:hint="eastAsia"/>
        </w:rPr>
        <w:t>по</w:t>
      </w:r>
      <w:r>
        <w:t></w:t>
      </w:r>
      <w:r>
        <w:rPr>
          <w:rFonts w:hint="eastAsia"/>
        </w:rPr>
        <w:t>суті</w:t>
      </w:r>
      <w:r>
        <w:t></w:t>
      </w:r>
      <w:r>
        <w:rPr>
          <w:rFonts w:hint="eastAsia"/>
        </w:rPr>
        <w:t>своїй</w:t>
      </w:r>
      <w:r>
        <w:t></w:t>
      </w:r>
      <w:r>
        <w:rPr>
          <w:rFonts w:hint="eastAsia"/>
        </w:rPr>
        <w:t>є</w:t>
      </w:r>
    </w:p>
    <w:p w:rsidR="00750551" w:rsidRDefault="00750551" w:rsidP="00750551">
      <w:r>
        <w:rPr>
          <w:rFonts w:hint="eastAsia"/>
        </w:rPr>
        <w:t>міждисциплінарним</w:t>
      </w:r>
      <w:r>
        <w:t></w:t>
      </w:r>
      <w:r>
        <w:rPr>
          <w:rFonts w:hint="eastAsia"/>
        </w:rPr>
        <w:t>питанням</w:t>
      </w:r>
      <w:r>
        <w:t></w:t>
      </w:r>
      <w:r>
        <w:rPr>
          <w:rFonts w:hint="eastAsia"/>
        </w:rPr>
        <w:t>–</w:t>
      </w:r>
      <w:r>
        <w:t></w:t>
      </w:r>
      <w:r>
        <w:rPr>
          <w:rFonts w:hint="eastAsia"/>
        </w:rPr>
        <w:t>розуміння</w:t>
      </w:r>
      <w:r>
        <w:t></w:t>
      </w:r>
      <w:r>
        <w:rPr>
          <w:rFonts w:hint="eastAsia"/>
        </w:rPr>
        <w:t>його</w:t>
      </w:r>
      <w:r>
        <w:t></w:t>
      </w:r>
      <w:r>
        <w:rPr>
          <w:rFonts w:hint="eastAsia"/>
        </w:rPr>
        <w:t>специфіки</w:t>
      </w:r>
      <w:r>
        <w:t></w:t>
      </w:r>
      <w:r>
        <w:rPr>
          <w:rFonts w:hint="eastAsia"/>
        </w:rPr>
        <w:t>неможливе</w:t>
      </w:r>
      <w:r>
        <w:t></w:t>
      </w:r>
      <w:r>
        <w:rPr>
          <w:rFonts w:hint="eastAsia"/>
        </w:rPr>
        <w:t>без</w:t>
      </w:r>
    </w:p>
    <w:p w:rsidR="00750551" w:rsidRDefault="00750551" w:rsidP="00750551">
      <w:r>
        <w:rPr>
          <w:rFonts w:hint="eastAsia"/>
        </w:rPr>
        <w:t>застосування</w:t>
      </w:r>
      <w:r>
        <w:t></w:t>
      </w:r>
      <w:r>
        <w:rPr>
          <w:rFonts w:hint="eastAsia"/>
        </w:rPr>
        <w:t>методології</w:t>
      </w:r>
      <w:r>
        <w:t></w:t>
      </w:r>
      <w:r>
        <w:rPr>
          <w:rFonts w:hint="eastAsia"/>
        </w:rPr>
        <w:t>та</w:t>
      </w:r>
      <w:r>
        <w:t></w:t>
      </w:r>
      <w:r>
        <w:rPr>
          <w:rFonts w:hint="eastAsia"/>
        </w:rPr>
        <w:t>результатів</w:t>
      </w:r>
      <w:r>
        <w:t></w:t>
      </w:r>
      <w:r>
        <w:rPr>
          <w:rFonts w:hint="eastAsia"/>
        </w:rPr>
        <w:t>соціології</w:t>
      </w:r>
      <w:r>
        <w:t></w:t>
      </w:r>
      <w:r>
        <w:t></w:t>
      </w:r>
      <w:r>
        <w:rPr>
          <w:rFonts w:hint="eastAsia"/>
        </w:rPr>
        <w:t>демографії</w:t>
      </w:r>
      <w:r>
        <w:t></w:t>
      </w:r>
      <w:r>
        <w:t></w:t>
      </w:r>
      <w:r>
        <w:rPr>
          <w:rFonts w:hint="eastAsia"/>
        </w:rPr>
        <w:t>психології</w:t>
      </w:r>
      <w:r>
        <w:t></w:t>
      </w:r>
      <w:r>
        <w:rPr>
          <w:rFonts w:hint="eastAsia"/>
        </w:rPr>
        <w:t>та</w:t>
      </w:r>
    </w:p>
    <w:p w:rsidR="00750551" w:rsidRDefault="00750551" w:rsidP="00750551">
      <w:r>
        <w:rPr>
          <w:rFonts w:hint="eastAsia"/>
        </w:rPr>
        <w:t>інших</w:t>
      </w:r>
      <w:r>
        <w:t></w:t>
      </w:r>
      <w:r>
        <w:rPr>
          <w:rFonts w:hint="eastAsia"/>
        </w:rPr>
        <w:t>наук</w:t>
      </w:r>
      <w:r>
        <w:t></w:t>
      </w:r>
      <w:r>
        <w:t></w:t>
      </w:r>
      <w:r>
        <w:rPr>
          <w:rFonts w:hint="eastAsia"/>
        </w:rPr>
        <w:t>що</w:t>
      </w:r>
      <w:r>
        <w:t></w:t>
      </w:r>
      <w:r>
        <w:rPr>
          <w:rFonts w:hint="eastAsia"/>
        </w:rPr>
        <w:t>зобов’язало</w:t>
      </w:r>
      <w:r>
        <w:t></w:t>
      </w:r>
      <w:r>
        <w:rPr>
          <w:rFonts w:hint="eastAsia"/>
        </w:rPr>
        <w:t>автора</w:t>
      </w:r>
      <w:r>
        <w:t></w:t>
      </w:r>
      <w:r>
        <w:rPr>
          <w:rFonts w:hint="eastAsia"/>
        </w:rPr>
        <w:t>звертатися</w:t>
      </w:r>
      <w:r>
        <w:t></w:t>
      </w:r>
      <w:r>
        <w:rPr>
          <w:rFonts w:hint="eastAsia"/>
        </w:rPr>
        <w:t>до</w:t>
      </w:r>
      <w:r>
        <w:t></w:t>
      </w:r>
      <w:r>
        <w:rPr>
          <w:rFonts w:hint="eastAsia"/>
        </w:rPr>
        <w:t>узагальнень</w:t>
      </w:r>
      <w:r>
        <w:t></w:t>
      </w:r>
      <w:r>
        <w:rPr>
          <w:rFonts w:hint="eastAsia"/>
        </w:rPr>
        <w:t>і</w:t>
      </w:r>
      <w:r>
        <w:t></w:t>
      </w:r>
      <w:r>
        <w:rPr>
          <w:rFonts w:hint="eastAsia"/>
        </w:rPr>
        <w:t>висновків</w:t>
      </w:r>
      <w:r>
        <w:t></w:t>
      </w:r>
      <w:r>
        <w:t></w:t>
      </w:r>
      <w:r>
        <w:rPr>
          <w:rFonts w:hint="eastAsia"/>
        </w:rPr>
        <w:t>а</w:t>
      </w:r>
    </w:p>
    <w:p w:rsidR="00750551" w:rsidRDefault="00750551" w:rsidP="00750551">
      <w:r>
        <w:rPr>
          <w:rFonts w:hint="eastAsia"/>
        </w:rPr>
        <w:t>також</w:t>
      </w:r>
      <w:r>
        <w:t></w:t>
      </w:r>
      <w:r>
        <w:rPr>
          <w:rFonts w:hint="eastAsia"/>
        </w:rPr>
        <w:t>емпіричних</w:t>
      </w:r>
      <w:r>
        <w:t></w:t>
      </w:r>
      <w:r>
        <w:rPr>
          <w:rFonts w:hint="eastAsia"/>
        </w:rPr>
        <w:t>даних</w:t>
      </w:r>
      <w:r>
        <w:t></w:t>
      </w:r>
      <w:r>
        <w:t></w:t>
      </w:r>
      <w:r>
        <w:rPr>
          <w:rFonts w:hint="eastAsia"/>
        </w:rPr>
        <w:t>запропонованих</w:t>
      </w:r>
      <w:r>
        <w:t></w:t>
      </w:r>
      <w:r>
        <w:rPr>
          <w:rFonts w:hint="eastAsia"/>
        </w:rPr>
        <w:t>неюридичними</w:t>
      </w:r>
      <w:r>
        <w:t></w:t>
      </w:r>
      <w:r>
        <w:rPr>
          <w:rFonts w:hint="eastAsia"/>
        </w:rPr>
        <w:t>науками</w:t>
      </w:r>
      <w:r>
        <w:t></w:t>
      </w:r>
      <w:r>
        <w:t></w:t>
      </w:r>
      <w:r>
        <w:rPr>
          <w:rFonts w:hint="eastAsia"/>
        </w:rPr>
        <w:t>Визначено</w:t>
      </w:r>
      <w:r>
        <w:t></w:t>
      </w:r>
    </w:p>
    <w:p w:rsidR="00750551" w:rsidRDefault="00750551" w:rsidP="00750551">
      <w:r>
        <w:rPr>
          <w:rFonts w:hint="eastAsia"/>
        </w:rPr>
        <w:t>що</w:t>
      </w:r>
      <w:r>
        <w:t></w:t>
      </w:r>
      <w:r>
        <w:rPr>
          <w:rFonts w:hint="eastAsia"/>
        </w:rPr>
        <w:t>використані</w:t>
      </w:r>
      <w:r>
        <w:t></w:t>
      </w:r>
      <w:r>
        <w:rPr>
          <w:rFonts w:hint="eastAsia"/>
        </w:rPr>
        <w:t>методи</w:t>
      </w:r>
      <w:r>
        <w:t></w:t>
      </w:r>
      <w:r>
        <w:rPr>
          <w:rFonts w:hint="eastAsia"/>
        </w:rPr>
        <w:t>і</w:t>
      </w:r>
      <w:r>
        <w:t></w:t>
      </w:r>
      <w:r>
        <w:rPr>
          <w:rFonts w:hint="eastAsia"/>
        </w:rPr>
        <w:t>підходи</w:t>
      </w:r>
      <w:r>
        <w:t></w:t>
      </w:r>
      <w:r>
        <w:t></w:t>
      </w:r>
      <w:r>
        <w:rPr>
          <w:rFonts w:hint="eastAsia"/>
        </w:rPr>
        <w:t>перебуваючи</w:t>
      </w:r>
      <w:r>
        <w:t></w:t>
      </w:r>
      <w:r>
        <w:rPr>
          <w:rFonts w:hint="eastAsia"/>
        </w:rPr>
        <w:t>між</w:t>
      </w:r>
      <w:r>
        <w:t></w:t>
      </w:r>
      <w:r>
        <w:rPr>
          <w:rFonts w:hint="eastAsia"/>
        </w:rPr>
        <w:t>собою</w:t>
      </w:r>
      <w:r>
        <w:t></w:t>
      </w:r>
      <w:r>
        <w:rPr>
          <w:rFonts w:hint="eastAsia"/>
        </w:rPr>
        <w:t>у</w:t>
      </w:r>
      <w:r>
        <w:t></w:t>
      </w:r>
      <w:r>
        <w:rPr>
          <w:rFonts w:hint="eastAsia"/>
        </w:rPr>
        <w:t>тісному</w:t>
      </w:r>
    </w:p>
    <w:p w:rsidR="00750551" w:rsidRDefault="00750551" w:rsidP="00750551">
      <w:r>
        <w:rPr>
          <w:rFonts w:hint="eastAsia"/>
        </w:rPr>
        <w:t>взаємозв’язку</w:t>
      </w:r>
      <w:r>
        <w:t></w:t>
      </w:r>
      <w:r>
        <w:t></w:t>
      </w:r>
      <w:r>
        <w:rPr>
          <w:rFonts w:hint="eastAsia"/>
        </w:rPr>
        <w:t>утворюють</w:t>
      </w:r>
      <w:r>
        <w:t></w:t>
      </w:r>
      <w:r>
        <w:rPr>
          <w:rFonts w:hint="eastAsia"/>
        </w:rPr>
        <w:t>цілісну</w:t>
      </w:r>
      <w:r>
        <w:t></w:t>
      </w:r>
      <w:r>
        <w:rPr>
          <w:rFonts w:hint="eastAsia"/>
        </w:rPr>
        <w:t>систему</w:t>
      </w:r>
      <w:r>
        <w:t></w:t>
      </w:r>
      <w:r>
        <w:rPr>
          <w:rFonts w:hint="eastAsia"/>
        </w:rPr>
        <w:t>–</w:t>
      </w:r>
      <w:r>
        <w:t></w:t>
      </w:r>
      <w:r>
        <w:rPr>
          <w:rFonts w:hint="eastAsia"/>
        </w:rPr>
        <w:t>методологію</w:t>
      </w:r>
      <w:r>
        <w:t></w:t>
      </w:r>
      <w:r>
        <w:rPr>
          <w:rFonts w:hint="eastAsia"/>
        </w:rPr>
        <w:t>дослідження</w:t>
      </w:r>
    </w:p>
    <w:p w:rsidR="00750551" w:rsidRDefault="00750551" w:rsidP="00750551">
      <w:r>
        <w:rPr>
          <w:rFonts w:hint="eastAsia"/>
        </w:rPr>
        <w:t>правових</w:t>
      </w:r>
      <w:r>
        <w:t></w:t>
      </w:r>
      <w:r>
        <w:rPr>
          <w:rFonts w:hint="eastAsia"/>
        </w:rPr>
        <w:t>категорій</w:t>
      </w:r>
      <w:r>
        <w:t></w:t>
      </w:r>
      <w:r>
        <w:rPr>
          <w:rFonts w:hint="eastAsia"/>
        </w:rPr>
        <w:t>єдність</w:t>
      </w:r>
      <w:r>
        <w:t></w:t>
      </w:r>
      <w:r>
        <w:rPr>
          <w:rFonts w:hint="eastAsia"/>
        </w:rPr>
        <w:t>та</w:t>
      </w:r>
      <w:r>
        <w:t></w:t>
      </w:r>
      <w:r>
        <w:rPr>
          <w:rFonts w:hint="eastAsia"/>
        </w:rPr>
        <w:t>диференціація</w:t>
      </w:r>
      <w:r>
        <w:t></w:t>
      </w:r>
      <w:r>
        <w:t></w:t>
      </w:r>
      <w:r>
        <w:rPr>
          <w:rFonts w:hint="eastAsia"/>
        </w:rPr>
        <w:t>Комплексність</w:t>
      </w:r>
      <w:r>
        <w:t></w:t>
      </w:r>
      <w:r>
        <w:rPr>
          <w:rFonts w:hint="eastAsia"/>
        </w:rPr>
        <w:t>дослідження</w:t>
      </w:r>
    </w:p>
    <w:p w:rsidR="00750551" w:rsidRDefault="00750551" w:rsidP="00750551">
      <w:r>
        <w:rPr>
          <w:rFonts w:hint="eastAsia"/>
        </w:rPr>
        <w:t>правової</w:t>
      </w:r>
      <w:r>
        <w:t></w:t>
      </w:r>
      <w:r>
        <w:rPr>
          <w:rFonts w:hint="eastAsia"/>
        </w:rPr>
        <w:t>природи</w:t>
      </w:r>
      <w:r>
        <w:t></w:t>
      </w:r>
      <w:r>
        <w:rPr>
          <w:rFonts w:hint="eastAsia"/>
        </w:rPr>
        <w:t>категорій</w:t>
      </w:r>
      <w:r>
        <w:t></w:t>
      </w:r>
      <w:r>
        <w:rPr>
          <w:rFonts w:hint="eastAsia"/>
        </w:rPr>
        <w:t>єдність</w:t>
      </w:r>
      <w:r>
        <w:t></w:t>
      </w:r>
      <w:r>
        <w:rPr>
          <w:rFonts w:hint="eastAsia"/>
        </w:rPr>
        <w:t>та</w:t>
      </w:r>
      <w:r>
        <w:t></w:t>
      </w:r>
      <w:r>
        <w:rPr>
          <w:rFonts w:hint="eastAsia"/>
        </w:rPr>
        <w:t>диференціація</w:t>
      </w:r>
      <w:r>
        <w:t></w:t>
      </w:r>
      <w:r>
        <w:rPr>
          <w:rFonts w:hint="eastAsia"/>
        </w:rPr>
        <w:t>сприяла</w:t>
      </w:r>
      <w:r>
        <w:t></w:t>
      </w:r>
      <w:r>
        <w:rPr>
          <w:rFonts w:hint="eastAsia"/>
        </w:rPr>
        <w:t>обґрунтуванню</w:t>
      </w:r>
      <w:r>
        <w:t></w:t>
      </w:r>
      <w:r>
        <w:rPr>
          <w:rFonts w:hint="eastAsia"/>
        </w:rPr>
        <w:t>їх</w:t>
      </w:r>
    </w:p>
    <w:p w:rsidR="00750551" w:rsidRDefault="00750551" w:rsidP="00750551">
      <w:r>
        <w:rPr>
          <w:rFonts w:hint="eastAsia"/>
        </w:rPr>
        <w:t>місця</w:t>
      </w:r>
      <w:r>
        <w:t></w:t>
      </w:r>
      <w:r>
        <w:rPr>
          <w:rFonts w:hint="eastAsia"/>
        </w:rPr>
        <w:t>і</w:t>
      </w:r>
      <w:r>
        <w:t></w:t>
      </w:r>
      <w:r>
        <w:rPr>
          <w:rFonts w:hint="eastAsia"/>
        </w:rPr>
        <w:t>ролі</w:t>
      </w:r>
      <w:r>
        <w:t></w:t>
      </w:r>
      <w:r>
        <w:rPr>
          <w:rFonts w:hint="eastAsia"/>
        </w:rPr>
        <w:t>в</w:t>
      </w:r>
      <w:r>
        <w:t></w:t>
      </w:r>
      <w:r>
        <w:rPr>
          <w:rFonts w:hint="eastAsia"/>
        </w:rPr>
        <w:t>регулюванні</w:t>
      </w:r>
      <w:r>
        <w:t></w:t>
      </w:r>
      <w:r>
        <w:rPr>
          <w:rFonts w:hint="eastAsia"/>
        </w:rPr>
        <w:t>пенсійного</w:t>
      </w:r>
      <w:r>
        <w:t></w:t>
      </w:r>
      <w:r>
        <w:rPr>
          <w:rFonts w:hint="eastAsia"/>
        </w:rPr>
        <w:t>забезпечення</w:t>
      </w:r>
      <w:r>
        <w:t></w:t>
      </w:r>
      <w:r>
        <w:t></w:t>
      </w:r>
      <w:r>
        <w:rPr>
          <w:rFonts w:hint="eastAsia"/>
        </w:rPr>
        <w:t>у</w:t>
      </w:r>
      <w:r>
        <w:t></w:t>
      </w:r>
      <w:r>
        <w:rPr>
          <w:rFonts w:hint="eastAsia"/>
        </w:rPr>
        <w:t>формуванні</w:t>
      </w:r>
      <w:r>
        <w:t></w:t>
      </w:r>
      <w:r>
        <w:rPr>
          <w:rFonts w:hint="eastAsia"/>
        </w:rPr>
        <w:t>пенсійного</w:t>
      </w:r>
    </w:p>
    <w:p w:rsidR="00750551" w:rsidRDefault="00750551" w:rsidP="00750551">
      <w:r>
        <w:rPr>
          <w:rFonts w:hint="eastAsia"/>
        </w:rPr>
        <w:t>законодавства</w:t>
      </w:r>
      <w:r>
        <w:t></w:t>
      </w:r>
      <w:r>
        <w:rPr>
          <w:rFonts w:hint="eastAsia"/>
        </w:rPr>
        <w:t>та</w:t>
      </w:r>
      <w:r>
        <w:t></w:t>
      </w:r>
      <w:r>
        <w:rPr>
          <w:rFonts w:hint="eastAsia"/>
        </w:rPr>
        <w:t>побудові</w:t>
      </w:r>
      <w:r>
        <w:t></w:t>
      </w:r>
      <w:r>
        <w:rPr>
          <w:rFonts w:hint="eastAsia"/>
        </w:rPr>
        <w:t>нової</w:t>
      </w:r>
      <w:r>
        <w:t></w:t>
      </w:r>
      <w:r>
        <w:rPr>
          <w:rFonts w:hint="eastAsia"/>
        </w:rPr>
        <w:t>пенсійної</w:t>
      </w:r>
      <w:r>
        <w:t></w:t>
      </w:r>
      <w:r>
        <w:rPr>
          <w:rFonts w:hint="eastAsia"/>
        </w:rPr>
        <w:t>системи</w:t>
      </w:r>
      <w:r>
        <w:t></w:t>
      </w:r>
    </w:p>
    <w:p w:rsidR="00750551" w:rsidRDefault="00750551" w:rsidP="00750551">
      <w:r>
        <w:t></w:t>
      </w:r>
      <w:r>
        <w:t></w:t>
      </w:r>
      <w:r>
        <w:t></w:t>
      </w:r>
    </w:p>
    <w:p w:rsidR="00750551" w:rsidRDefault="00750551" w:rsidP="00750551">
      <w:r>
        <w:rPr>
          <w:rFonts w:hint="eastAsia"/>
        </w:rPr>
        <w:t>Сформульоване</w:t>
      </w:r>
      <w:r>
        <w:t></w:t>
      </w:r>
      <w:r>
        <w:rPr>
          <w:rFonts w:hint="eastAsia"/>
        </w:rPr>
        <w:t>авторське</w:t>
      </w:r>
      <w:r>
        <w:t></w:t>
      </w:r>
      <w:r>
        <w:rPr>
          <w:rFonts w:hint="eastAsia"/>
        </w:rPr>
        <w:t>визначення</w:t>
      </w:r>
      <w:r>
        <w:t></w:t>
      </w:r>
      <w:r>
        <w:rPr>
          <w:rFonts w:hint="eastAsia"/>
        </w:rPr>
        <w:t>методології</w:t>
      </w:r>
      <w:r>
        <w:t></w:t>
      </w:r>
      <w:r>
        <w:rPr>
          <w:rFonts w:hint="eastAsia"/>
        </w:rPr>
        <w:t>юридичної</w:t>
      </w:r>
      <w:r>
        <w:t></w:t>
      </w:r>
      <w:r>
        <w:rPr>
          <w:rFonts w:hint="eastAsia"/>
        </w:rPr>
        <w:t>науки</w:t>
      </w:r>
      <w:r>
        <w:t></w:t>
      </w:r>
      <w:r>
        <w:rPr>
          <w:rFonts w:hint="eastAsia"/>
        </w:rPr>
        <w:t>–</w:t>
      </w:r>
      <w:r>
        <w:t></w:t>
      </w:r>
      <w:r>
        <w:rPr>
          <w:rFonts w:hint="eastAsia"/>
        </w:rPr>
        <w:t>це</w:t>
      </w:r>
    </w:p>
    <w:p w:rsidR="00750551" w:rsidRDefault="00750551" w:rsidP="00750551">
      <w:r>
        <w:rPr>
          <w:rFonts w:hint="eastAsia"/>
        </w:rPr>
        <w:t>система</w:t>
      </w:r>
      <w:r>
        <w:t></w:t>
      </w:r>
      <w:r>
        <w:rPr>
          <w:rFonts w:hint="eastAsia"/>
        </w:rPr>
        <w:t>підходів</w:t>
      </w:r>
      <w:r>
        <w:t></w:t>
      </w:r>
      <w:r>
        <w:t></w:t>
      </w:r>
      <w:r>
        <w:rPr>
          <w:rFonts w:hint="eastAsia"/>
        </w:rPr>
        <w:t>методів</w:t>
      </w:r>
      <w:r>
        <w:t></w:t>
      </w:r>
      <w:r>
        <w:rPr>
          <w:rFonts w:hint="eastAsia"/>
        </w:rPr>
        <w:t>і</w:t>
      </w:r>
      <w:r>
        <w:t></w:t>
      </w:r>
      <w:r>
        <w:rPr>
          <w:rFonts w:hint="eastAsia"/>
        </w:rPr>
        <w:t>прийомів</w:t>
      </w:r>
      <w:r>
        <w:t></w:t>
      </w:r>
      <w:r>
        <w:rPr>
          <w:rFonts w:hint="eastAsia"/>
        </w:rPr>
        <w:t>пізнання</w:t>
      </w:r>
      <w:r>
        <w:t></w:t>
      </w:r>
      <w:r>
        <w:rPr>
          <w:rFonts w:hint="eastAsia"/>
        </w:rPr>
        <w:t>правової</w:t>
      </w:r>
      <w:r>
        <w:t></w:t>
      </w:r>
      <w:r>
        <w:rPr>
          <w:rFonts w:hint="eastAsia"/>
        </w:rPr>
        <w:t>реальності</w:t>
      </w:r>
      <w:r>
        <w:t></w:t>
      </w:r>
      <w:r>
        <w:t></w:t>
      </w:r>
      <w:r>
        <w:rPr>
          <w:rFonts w:hint="eastAsia"/>
        </w:rPr>
        <w:t>що</w:t>
      </w:r>
    </w:p>
    <w:p w:rsidR="00750551" w:rsidRDefault="00750551" w:rsidP="00750551">
      <w:r>
        <w:rPr>
          <w:rFonts w:hint="eastAsia"/>
        </w:rPr>
        <w:t>забезпечують</w:t>
      </w:r>
      <w:r>
        <w:t></w:t>
      </w:r>
      <w:r>
        <w:rPr>
          <w:rFonts w:hint="eastAsia"/>
        </w:rPr>
        <w:t>отримання</w:t>
      </w:r>
      <w:r>
        <w:t></w:t>
      </w:r>
      <w:r>
        <w:rPr>
          <w:rFonts w:hint="eastAsia"/>
        </w:rPr>
        <w:t>нової</w:t>
      </w:r>
      <w:r>
        <w:t></w:t>
      </w:r>
      <w:r>
        <w:t></w:t>
      </w:r>
      <w:r>
        <w:rPr>
          <w:rFonts w:hint="eastAsia"/>
        </w:rPr>
        <w:t>об’єктивної</w:t>
      </w:r>
      <w:r>
        <w:t></w:t>
      </w:r>
      <w:r>
        <w:t></w:t>
      </w:r>
      <w:r>
        <w:rPr>
          <w:rFonts w:hint="eastAsia"/>
        </w:rPr>
        <w:t>всебічної</w:t>
      </w:r>
      <w:r>
        <w:t></w:t>
      </w:r>
      <w:r>
        <w:rPr>
          <w:rFonts w:hint="eastAsia"/>
        </w:rPr>
        <w:t>і</w:t>
      </w:r>
      <w:r>
        <w:t></w:t>
      </w:r>
      <w:r>
        <w:rPr>
          <w:rFonts w:hint="eastAsia"/>
        </w:rPr>
        <w:t>систематизованої</w:t>
      </w:r>
    </w:p>
    <w:p w:rsidR="00750551" w:rsidRDefault="00750551" w:rsidP="00750551">
      <w:r>
        <w:rPr>
          <w:rFonts w:hint="eastAsia"/>
        </w:rPr>
        <w:t>інформації</w:t>
      </w:r>
      <w:r>
        <w:t></w:t>
      </w:r>
      <w:r>
        <w:rPr>
          <w:rFonts w:hint="eastAsia"/>
        </w:rPr>
        <w:t>про</w:t>
      </w:r>
      <w:r>
        <w:t></w:t>
      </w:r>
      <w:r>
        <w:rPr>
          <w:rFonts w:hint="eastAsia"/>
        </w:rPr>
        <w:t>досліджувані</w:t>
      </w:r>
      <w:r>
        <w:t></w:t>
      </w:r>
      <w:r>
        <w:rPr>
          <w:rFonts w:hint="eastAsia"/>
        </w:rPr>
        <w:t>процеси</w:t>
      </w:r>
      <w:r>
        <w:t></w:t>
      </w:r>
      <w:r>
        <w:rPr>
          <w:rFonts w:hint="eastAsia"/>
        </w:rPr>
        <w:t>та</w:t>
      </w:r>
      <w:r>
        <w:t></w:t>
      </w:r>
      <w:r>
        <w:rPr>
          <w:rFonts w:hint="eastAsia"/>
        </w:rPr>
        <w:t>явища</w:t>
      </w:r>
      <w:r>
        <w:t></w:t>
      </w:r>
    </w:p>
    <w:p w:rsidR="00750551" w:rsidRDefault="00750551" w:rsidP="00750551">
      <w:r>
        <w:t></w:t>
      </w:r>
      <w:r>
        <w:t></w:t>
      </w:r>
      <w:r>
        <w:t></w:t>
      </w:r>
      <w:r>
        <w:rPr>
          <w:rFonts w:hint="eastAsia"/>
        </w:rPr>
        <w:t>Диференціація</w:t>
      </w:r>
      <w:r>
        <w:t></w:t>
      </w:r>
      <w:r>
        <w:rPr>
          <w:rFonts w:hint="eastAsia"/>
        </w:rPr>
        <w:t>в</w:t>
      </w:r>
      <w:r>
        <w:t></w:t>
      </w:r>
      <w:r>
        <w:rPr>
          <w:rFonts w:hint="eastAsia"/>
        </w:rPr>
        <w:t>праві</w:t>
      </w:r>
      <w:r>
        <w:t></w:t>
      </w:r>
      <w:r>
        <w:rPr>
          <w:rFonts w:hint="eastAsia"/>
        </w:rPr>
        <w:t>соціального</w:t>
      </w:r>
      <w:r>
        <w:t></w:t>
      </w:r>
      <w:r>
        <w:rPr>
          <w:rFonts w:hint="eastAsia"/>
        </w:rPr>
        <w:t>забезпечення</w:t>
      </w:r>
      <w:r>
        <w:t></w:t>
      </w:r>
      <w:r>
        <w:rPr>
          <w:rFonts w:hint="eastAsia"/>
        </w:rPr>
        <w:t>є</w:t>
      </w:r>
      <w:r>
        <w:t></w:t>
      </w:r>
      <w:r>
        <w:rPr>
          <w:rFonts w:hint="eastAsia"/>
        </w:rPr>
        <w:t>багатогранною</w:t>
      </w:r>
    </w:p>
    <w:p w:rsidR="00750551" w:rsidRDefault="00750551" w:rsidP="00750551">
      <w:r>
        <w:rPr>
          <w:rFonts w:hint="eastAsia"/>
        </w:rPr>
        <w:t>категорією</w:t>
      </w:r>
      <w:r>
        <w:t></w:t>
      </w:r>
      <w:r>
        <w:rPr>
          <w:rFonts w:hint="eastAsia"/>
        </w:rPr>
        <w:t>і</w:t>
      </w:r>
      <w:r>
        <w:t></w:t>
      </w:r>
      <w:r>
        <w:rPr>
          <w:rFonts w:hint="eastAsia"/>
        </w:rPr>
        <w:t>в</w:t>
      </w:r>
      <w:r>
        <w:t></w:t>
      </w:r>
      <w:r>
        <w:rPr>
          <w:rFonts w:hint="eastAsia"/>
        </w:rPr>
        <w:t>сучасних</w:t>
      </w:r>
      <w:r>
        <w:t></w:t>
      </w:r>
      <w:r>
        <w:rPr>
          <w:rFonts w:hint="eastAsia"/>
        </w:rPr>
        <w:t>умовах</w:t>
      </w:r>
      <w:r>
        <w:t></w:t>
      </w:r>
      <w:r>
        <w:rPr>
          <w:rFonts w:hint="eastAsia"/>
        </w:rPr>
        <w:t>розцінюється</w:t>
      </w:r>
      <w:r>
        <w:t></w:t>
      </w:r>
      <w:r>
        <w:rPr>
          <w:rFonts w:hint="eastAsia"/>
        </w:rPr>
        <w:t>автором</w:t>
      </w:r>
      <w:r>
        <w:t></w:t>
      </w:r>
      <w:r>
        <w:rPr>
          <w:rFonts w:hint="eastAsia"/>
        </w:rPr>
        <w:t>як</w:t>
      </w:r>
      <w:r>
        <w:t></w:t>
      </w:r>
      <w:r>
        <w:rPr>
          <w:rFonts w:hint="eastAsia"/>
        </w:rPr>
        <w:t>позитивне</w:t>
      </w:r>
      <w:r>
        <w:t></w:t>
      </w:r>
      <w:r>
        <w:rPr>
          <w:rFonts w:hint="eastAsia"/>
        </w:rPr>
        <w:t>явище</w:t>
      </w:r>
      <w:r>
        <w:t></w:t>
      </w:r>
    </w:p>
    <w:p w:rsidR="00750551" w:rsidRDefault="00750551" w:rsidP="00750551">
      <w:r>
        <w:rPr>
          <w:rFonts w:hint="eastAsia"/>
        </w:rPr>
        <w:t>Диференціація</w:t>
      </w:r>
      <w:r>
        <w:t></w:t>
      </w:r>
      <w:r>
        <w:rPr>
          <w:rFonts w:hint="eastAsia"/>
        </w:rPr>
        <w:t>в</w:t>
      </w:r>
      <w:r>
        <w:t></w:t>
      </w:r>
      <w:r>
        <w:rPr>
          <w:rFonts w:hint="eastAsia"/>
        </w:rPr>
        <w:t>широкому</w:t>
      </w:r>
      <w:r>
        <w:t></w:t>
      </w:r>
      <w:r>
        <w:rPr>
          <w:rFonts w:hint="eastAsia"/>
        </w:rPr>
        <w:t>розумінні</w:t>
      </w:r>
      <w:r>
        <w:t></w:t>
      </w:r>
      <w:r>
        <w:rPr>
          <w:rFonts w:hint="eastAsia"/>
        </w:rPr>
        <w:t>–</w:t>
      </w:r>
      <w:r>
        <w:t></w:t>
      </w:r>
      <w:r>
        <w:rPr>
          <w:rFonts w:hint="eastAsia"/>
        </w:rPr>
        <w:t>це</w:t>
      </w:r>
      <w:r>
        <w:t></w:t>
      </w:r>
      <w:r>
        <w:rPr>
          <w:rFonts w:hint="eastAsia"/>
        </w:rPr>
        <w:t>будь</w:t>
      </w:r>
      <w:r>
        <w:t></w:t>
      </w:r>
      <w:r>
        <w:rPr>
          <w:rFonts w:hint="eastAsia"/>
        </w:rPr>
        <w:t>яке</w:t>
      </w:r>
      <w:r>
        <w:t></w:t>
      </w:r>
      <w:r>
        <w:rPr>
          <w:rFonts w:hint="eastAsia"/>
        </w:rPr>
        <w:t>розходження</w:t>
      </w:r>
      <w:r>
        <w:t></w:t>
      </w:r>
      <w:r>
        <w:rPr>
          <w:rFonts w:hint="eastAsia"/>
        </w:rPr>
        <w:t>в</w:t>
      </w:r>
      <w:r>
        <w:t></w:t>
      </w:r>
      <w:r>
        <w:rPr>
          <w:rFonts w:hint="eastAsia"/>
        </w:rPr>
        <w:t>нормах</w:t>
      </w:r>
      <w:r>
        <w:t></w:t>
      </w:r>
      <w:r>
        <w:t></w:t>
      </w:r>
      <w:r>
        <w:rPr>
          <w:rFonts w:hint="eastAsia"/>
        </w:rPr>
        <w:t>що</w:t>
      </w:r>
    </w:p>
    <w:p w:rsidR="00750551" w:rsidRDefault="00750551" w:rsidP="00750551">
      <w:r>
        <w:rPr>
          <w:rFonts w:hint="eastAsia"/>
        </w:rPr>
        <w:t>залежить</w:t>
      </w:r>
      <w:r>
        <w:t></w:t>
      </w:r>
      <w:r>
        <w:rPr>
          <w:rFonts w:hint="eastAsia"/>
        </w:rPr>
        <w:t>від</w:t>
      </w:r>
      <w:r>
        <w:t></w:t>
      </w:r>
      <w:r>
        <w:rPr>
          <w:rFonts w:hint="eastAsia"/>
        </w:rPr>
        <w:t>тих</w:t>
      </w:r>
      <w:r>
        <w:t></w:t>
      </w:r>
      <w:r>
        <w:rPr>
          <w:rFonts w:hint="eastAsia"/>
        </w:rPr>
        <w:t>або</w:t>
      </w:r>
      <w:r>
        <w:t></w:t>
      </w:r>
      <w:r>
        <w:rPr>
          <w:rFonts w:hint="eastAsia"/>
        </w:rPr>
        <w:t>інших</w:t>
      </w:r>
      <w:r>
        <w:t></w:t>
      </w:r>
      <w:r>
        <w:rPr>
          <w:rFonts w:hint="eastAsia"/>
        </w:rPr>
        <w:t>умов</w:t>
      </w:r>
      <w:r>
        <w:t></w:t>
      </w:r>
      <w:r>
        <w:t></w:t>
      </w:r>
      <w:r>
        <w:rPr>
          <w:rFonts w:hint="eastAsia"/>
        </w:rPr>
        <w:t>До</w:t>
      </w:r>
      <w:r>
        <w:t></w:t>
      </w:r>
      <w:r>
        <w:rPr>
          <w:rFonts w:hint="eastAsia"/>
        </w:rPr>
        <w:t>її</w:t>
      </w:r>
      <w:r>
        <w:t></w:t>
      </w:r>
      <w:r>
        <w:rPr>
          <w:rFonts w:hint="eastAsia"/>
        </w:rPr>
        <w:t>завдання</w:t>
      </w:r>
      <w:r>
        <w:t></w:t>
      </w:r>
      <w:r>
        <w:rPr>
          <w:rFonts w:hint="eastAsia"/>
        </w:rPr>
        <w:t>входить</w:t>
      </w:r>
      <w:r>
        <w:t></w:t>
      </w:r>
      <w:r>
        <w:rPr>
          <w:rFonts w:hint="eastAsia"/>
        </w:rPr>
        <w:t>індивідуалізація</w:t>
      </w:r>
    </w:p>
    <w:p w:rsidR="00750551" w:rsidRDefault="00750551" w:rsidP="00750551">
      <w:r>
        <w:rPr>
          <w:rFonts w:hint="eastAsia"/>
        </w:rPr>
        <w:t>загальної</w:t>
      </w:r>
      <w:r>
        <w:t></w:t>
      </w:r>
      <w:r>
        <w:rPr>
          <w:rFonts w:hint="eastAsia"/>
        </w:rPr>
        <w:t>правової</w:t>
      </w:r>
      <w:r>
        <w:t></w:t>
      </w:r>
      <w:r>
        <w:rPr>
          <w:rFonts w:hint="eastAsia"/>
        </w:rPr>
        <w:t>норми</w:t>
      </w:r>
      <w:r>
        <w:t></w:t>
      </w:r>
      <w:r>
        <w:rPr>
          <w:rFonts w:hint="eastAsia"/>
        </w:rPr>
        <w:t>відносно</w:t>
      </w:r>
      <w:r>
        <w:t></w:t>
      </w:r>
      <w:r>
        <w:rPr>
          <w:rFonts w:hint="eastAsia"/>
        </w:rPr>
        <w:t>окремих</w:t>
      </w:r>
      <w:r>
        <w:t></w:t>
      </w:r>
      <w:r>
        <w:rPr>
          <w:rFonts w:hint="eastAsia"/>
        </w:rPr>
        <w:t>категорій</w:t>
      </w:r>
      <w:r>
        <w:t></w:t>
      </w:r>
      <w:r>
        <w:rPr>
          <w:rFonts w:hint="eastAsia"/>
        </w:rPr>
        <w:t>працівників</w:t>
      </w:r>
      <w:r>
        <w:t></w:t>
      </w:r>
      <w:r>
        <w:t></w:t>
      </w:r>
      <w:r>
        <w:rPr>
          <w:rFonts w:hint="eastAsia"/>
        </w:rPr>
        <w:t>яким</w:t>
      </w:r>
    </w:p>
    <w:p w:rsidR="00750551" w:rsidRDefault="00750551" w:rsidP="00750551">
      <w:r>
        <w:rPr>
          <w:rFonts w:hint="eastAsia"/>
        </w:rPr>
        <w:t>притаманні</w:t>
      </w:r>
      <w:r>
        <w:t></w:t>
      </w:r>
      <w:r>
        <w:rPr>
          <w:rFonts w:hint="eastAsia"/>
        </w:rPr>
        <w:t>різні</w:t>
      </w:r>
      <w:r>
        <w:t></w:t>
      </w:r>
      <w:r>
        <w:rPr>
          <w:rFonts w:hint="eastAsia"/>
        </w:rPr>
        <w:t>фізіологічні</w:t>
      </w:r>
      <w:r>
        <w:t></w:t>
      </w:r>
      <w:r>
        <w:rPr>
          <w:rFonts w:hint="eastAsia"/>
        </w:rPr>
        <w:t>особливості</w:t>
      </w:r>
      <w:r>
        <w:t></w:t>
      </w:r>
      <w:r>
        <w:rPr>
          <w:rFonts w:hint="eastAsia"/>
        </w:rPr>
        <w:t>або</w:t>
      </w:r>
      <w:r>
        <w:t></w:t>
      </w:r>
      <w:r>
        <w:rPr>
          <w:rFonts w:hint="eastAsia"/>
        </w:rPr>
        <w:t>коли</w:t>
      </w:r>
      <w:r>
        <w:t></w:t>
      </w:r>
      <w:r>
        <w:rPr>
          <w:rFonts w:hint="eastAsia"/>
        </w:rPr>
        <w:t>вони</w:t>
      </w:r>
      <w:r>
        <w:t></w:t>
      </w:r>
      <w:r>
        <w:rPr>
          <w:rFonts w:hint="eastAsia"/>
        </w:rPr>
        <w:t>працюють</w:t>
      </w:r>
      <w:r>
        <w:t></w:t>
      </w:r>
      <w:r>
        <w:rPr>
          <w:rFonts w:hint="eastAsia"/>
        </w:rPr>
        <w:t>у</w:t>
      </w:r>
      <w:r>
        <w:t></w:t>
      </w:r>
      <w:r>
        <w:rPr>
          <w:rFonts w:hint="eastAsia"/>
        </w:rPr>
        <w:t>різних</w:t>
      </w:r>
    </w:p>
    <w:p w:rsidR="00750551" w:rsidRDefault="00750551" w:rsidP="00750551">
      <w:r>
        <w:rPr>
          <w:rFonts w:hint="eastAsia"/>
        </w:rPr>
        <w:t>умовах</w:t>
      </w:r>
      <w:r>
        <w:t></w:t>
      </w:r>
      <w:r>
        <w:t></w:t>
      </w:r>
      <w:r>
        <w:rPr>
          <w:rFonts w:hint="eastAsia"/>
        </w:rPr>
        <w:t>Диференціація</w:t>
      </w:r>
      <w:r>
        <w:t></w:t>
      </w:r>
      <w:r>
        <w:rPr>
          <w:rFonts w:hint="eastAsia"/>
        </w:rPr>
        <w:t>базується</w:t>
      </w:r>
      <w:r>
        <w:t></w:t>
      </w:r>
      <w:r>
        <w:rPr>
          <w:rFonts w:hint="eastAsia"/>
        </w:rPr>
        <w:t>на</w:t>
      </w:r>
      <w:r>
        <w:t></w:t>
      </w:r>
      <w:r>
        <w:rPr>
          <w:rFonts w:hint="eastAsia"/>
        </w:rPr>
        <w:t>певних</w:t>
      </w:r>
      <w:r>
        <w:t></w:t>
      </w:r>
      <w:r>
        <w:rPr>
          <w:rFonts w:hint="eastAsia"/>
        </w:rPr>
        <w:t>принципах</w:t>
      </w:r>
      <w:r>
        <w:t></w:t>
      </w:r>
      <w:r>
        <w:t></w:t>
      </w:r>
      <w:r>
        <w:rPr>
          <w:rFonts w:hint="eastAsia"/>
        </w:rPr>
        <w:t>вироблених</w:t>
      </w:r>
      <w:r>
        <w:t></w:t>
      </w:r>
      <w:r>
        <w:rPr>
          <w:rFonts w:hint="eastAsia"/>
        </w:rPr>
        <w:t>як</w:t>
      </w:r>
      <w:r>
        <w:t></w:t>
      </w:r>
      <w:r>
        <w:rPr>
          <w:rFonts w:hint="eastAsia"/>
        </w:rPr>
        <w:t>теорією</w:t>
      </w:r>
      <w:r>
        <w:t></w:t>
      </w:r>
    </w:p>
    <w:p w:rsidR="00750551" w:rsidRDefault="00750551" w:rsidP="00750551">
      <w:r>
        <w:rPr>
          <w:rFonts w:hint="eastAsia"/>
        </w:rPr>
        <w:t>так</w:t>
      </w:r>
      <w:r>
        <w:t></w:t>
      </w:r>
      <w:r>
        <w:rPr>
          <w:rFonts w:hint="eastAsia"/>
        </w:rPr>
        <w:t>і</w:t>
      </w:r>
      <w:r>
        <w:t></w:t>
      </w:r>
      <w:r>
        <w:rPr>
          <w:rFonts w:hint="eastAsia"/>
        </w:rPr>
        <w:t>практикою</w:t>
      </w:r>
      <w:r>
        <w:t></w:t>
      </w:r>
      <w:r>
        <w:t></w:t>
      </w:r>
      <w:r>
        <w:rPr>
          <w:rFonts w:hint="eastAsia"/>
        </w:rPr>
        <w:t>а</w:t>
      </w:r>
      <w:r>
        <w:t></w:t>
      </w:r>
      <w:r>
        <w:rPr>
          <w:rFonts w:hint="eastAsia"/>
        </w:rPr>
        <w:t>саме</w:t>
      </w:r>
      <w:r>
        <w:t></w:t>
      </w:r>
      <w:r>
        <w:t></w:t>
      </w:r>
      <w:r>
        <w:rPr>
          <w:rFonts w:hint="eastAsia"/>
        </w:rPr>
        <w:t>соціальної</w:t>
      </w:r>
      <w:r>
        <w:t></w:t>
      </w:r>
      <w:r>
        <w:rPr>
          <w:rFonts w:hint="eastAsia"/>
        </w:rPr>
        <w:t>обумовленості</w:t>
      </w:r>
      <w:r>
        <w:t></w:t>
      </w:r>
      <w:r>
        <w:t></w:t>
      </w:r>
      <w:r>
        <w:rPr>
          <w:rFonts w:hint="eastAsia"/>
        </w:rPr>
        <w:t>наукової</w:t>
      </w:r>
      <w:r>
        <w:t></w:t>
      </w:r>
      <w:r>
        <w:rPr>
          <w:rFonts w:hint="eastAsia"/>
        </w:rPr>
        <w:t>обґрунтованості</w:t>
      </w:r>
      <w:r>
        <w:t></w:t>
      </w:r>
    </w:p>
    <w:p w:rsidR="00750551" w:rsidRDefault="00750551" w:rsidP="00750551">
      <w:r>
        <w:rPr>
          <w:rFonts w:hint="eastAsia"/>
        </w:rPr>
        <w:t>демократичності</w:t>
      </w:r>
      <w:r>
        <w:t></w:t>
      </w:r>
      <w:r>
        <w:rPr>
          <w:rFonts w:hint="eastAsia"/>
        </w:rPr>
        <w:t>й</w:t>
      </w:r>
      <w:r>
        <w:t></w:t>
      </w:r>
      <w:r>
        <w:rPr>
          <w:rFonts w:hint="eastAsia"/>
        </w:rPr>
        <w:t>гуманності</w:t>
      </w:r>
      <w:r>
        <w:t></w:t>
      </w:r>
      <w:r>
        <w:t></w:t>
      </w:r>
      <w:r>
        <w:rPr>
          <w:rFonts w:hint="eastAsia"/>
        </w:rPr>
        <w:t>справедливості</w:t>
      </w:r>
      <w:r>
        <w:t></w:t>
      </w:r>
      <w:r>
        <w:t></w:t>
      </w:r>
      <w:r>
        <w:rPr>
          <w:rFonts w:hint="eastAsia"/>
        </w:rPr>
        <w:t>погодженості</w:t>
      </w:r>
      <w:r>
        <w:t></w:t>
      </w:r>
      <w:r>
        <w:rPr>
          <w:rFonts w:hint="eastAsia"/>
        </w:rPr>
        <w:t>інтересів</w:t>
      </w:r>
      <w:r>
        <w:t></w:t>
      </w:r>
      <w:r>
        <w:rPr>
          <w:rFonts w:hint="eastAsia"/>
        </w:rPr>
        <w:t>особи</w:t>
      </w:r>
      <w:r>
        <w:t></w:t>
      </w:r>
      <w:r>
        <w:rPr>
          <w:rFonts w:hint="eastAsia"/>
        </w:rPr>
        <w:t>і</w:t>
      </w:r>
    </w:p>
    <w:p w:rsidR="00750551" w:rsidRDefault="00750551" w:rsidP="00750551">
      <w:r>
        <w:rPr>
          <w:rFonts w:hint="eastAsia"/>
        </w:rPr>
        <w:t>держави</w:t>
      </w:r>
      <w:r>
        <w:t></w:t>
      </w:r>
      <w:r>
        <w:t></w:t>
      </w:r>
      <w:r>
        <w:rPr>
          <w:rFonts w:hint="eastAsia"/>
        </w:rPr>
        <w:t>пріоритетності</w:t>
      </w:r>
      <w:r>
        <w:t></w:t>
      </w:r>
      <w:r>
        <w:rPr>
          <w:rFonts w:hint="eastAsia"/>
        </w:rPr>
        <w:t>прав</w:t>
      </w:r>
      <w:r>
        <w:t></w:t>
      </w:r>
      <w:r>
        <w:rPr>
          <w:rFonts w:hint="eastAsia"/>
        </w:rPr>
        <w:t>людини</w:t>
      </w:r>
      <w:r>
        <w:t></w:t>
      </w:r>
      <w:r>
        <w:t></w:t>
      </w:r>
      <w:r>
        <w:rPr>
          <w:rFonts w:hint="eastAsia"/>
        </w:rPr>
        <w:t>відповідності</w:t>
      </w:r>
      <w:r>
        <w:t></w:t>
      </w:r>
      <w:r>
        <w:rPr>
          <w:rFonts w:hint="eastAsia"/>
        </w:rPr>
        <w:t>міжнародним</w:t>
      </w:r>
      <w:r>
        <w:t></w:t>
      </w:r>
      <w:r>
        <w:rPr>
          <w:rFonts w:hint="eastAsia"/>
        </w:rPr>
        <w:t>стандартам</w:t>
      </w:r>
      <w:r>
        <w:t></w:t>
      </w:r>
    </w:p>
    <w:p w:rsidR="00750551" w:rsidRDefault="00750551" w:rsidP="00750551">
      <w:r>
        <w:rPr>
          <w:rFonts w:hint="eastAsia"/>
        </w:rPr>
        <w:t>прозорості</w:t>
      </w:r>
      <w:r>
        <w:t></w:t>
      </w:r>
      <w:r>
        <w:rPr>
          <w:rFonts w:hint="eastAsia"/>
        </w:rPr>
        <w:t>й</w:t>
      </w:r>
      <w:r>
        <w:t></w:t>
      </w:r>
      <w:r>
        <w:rPr>
          <w:rFonts w:hint="eastAsia"/>
        </w:rPr>
        <w:t>гласності</w:t>
      </w:r>
      <w:r>
        <w:t></w:t>
      </w:r>
      <w:r>
        <w:t></w:t>
      </w:r>
      <w:r>
        <w:rPr>
          <w:rFonts w:hint="eastAsia"/>
        </w:rPr>
        <w:t>Диференціація</w:t>
      </w:r>
      <w:r>
        <w:t></w:t>
      </w:r>
      <w:r>
        <w:t></w:t>
      </w:r>
      <w:r>
        <w:rPr>
          <w:rFonts w:hint="eastAsia"/>
        </w:rPr>
        <w:t>а</w:t>
      </w:r>
      <w:r>
        <w:t></w:t>
      </w:r>
      <w:r>
        <w:t></w:t>
      </w:r>
      <w:r>
        <w:rPr>
          <w:rFonts w:hint="eastAsia"/>
        </w:rPr>
        <w:t>сприяє</w:t>
      </w:r>
      <w:r>
        <w:t></w:t>
      </w:r>
      <w:r>
        <w:rPr>
          <w:rFonts w:hint="eastAsia"/>
        </w:rPr>
        <w:t>вирівнюванню</w:t>
      </w:r>
      <w:r>
        <w:t></w:t>
      </w:r>
      <w:r>
        <w:rPr>
          <w:rFonts w:hint="eastAsia"/>
        </w:rPr>
        <w:t>стартових</w:t>
      </w:r>
    </w:p>
    <w:p w:rsidR="00750551" w:rsidRDefault="00750551" w:rsidP="00750551">
      <w:r>
        <w:rPr>
          <w:rFonts w:hint="eastAsia"/>
        </w:rPr>
        <w:t>можливостей</w:t>
      </w:r>
      <w:r>
        <w:t></w:t>
      </w:r>
      <w:r>
        <w:rPr>
          <w:rFonts w:hint="eastAsia"/>
        </w:rPr>
        <w:t>громадян</w:t>
      </w:r>
      <w:r>
        <w:t></w:t>
      </w:r>
      <w:r>
        <w:rPr>
          <w:rFonts w:hint="eastAsia"/>
        </w:rPr>
        <w:t>у</w:t>
      </w:r>
      <w:r>
        <w:t></w:t>
      </w:r>
      <w:r>
        <w:rPr>
          <w:rFonts w:hint="eastAsia"/>
        </w:rPr>
        <w:t>набутті</w:t>
      </w:r>
      <w:r>
        <w:t></w:t>
      </w:r>
      <w:r>
        <w:rPr>
          <w:rFonts w:hint="eastAsia"/>
        </w:rPr>
        <w:t>пенсійних</w:t>
      </w:r>
      <w:r>
        <w:t></w:t>
      </w:r>
      <w:r>
        <w:rPr>
          <w:rFonts w:hint="eastAsia"/>
        </w:rPr>
        <w:t>прав</w:t>
      </w:r>
      <w:r>
        <w:t></w:t>
      </w:r>
      <w:r>
        <w:t></w:t>
      </w:r>
      <w:r>
        <w:rPr>
          <w:rFonts w:hint="eastAsia"/>
        </w:rPr>
        <w:t>б</w:t>
      </w:r>
      <w:r>
        <w:t></w:t>
      </w:r>
      <w:r>
        <w:t></w:t>
      </w:r>
      <w:r>
        <w:rPr>
          <w:rFonts w:hint="eastAsia"/>
        </w:rPr>
        <w:t>застосовується</w:t>
      </w:r>
      <w:r>
        <w:t></w:t>
      </w:r>
      <w:r>
        <w:rPr>
          <w:rFonts w:hint="eastAsia"/>
        </w:rPr>
        <w:t>з</w:t>
      </w:r>
      <w:r>
        <w:t></w:t>
      </w:r>
      <w:r>
        <w:rPr>
          <w:rFonts w:hint="eastAsia"/>
        </w:rPr>
        <w:t>метою</w:t>
      </w:r>
    </w:p>
    <w:p w:rsidR="00750551" w:rsidRDefault="00750551" w:rsidP="00750551">
      <w:r>
        <w:rPr>
          <w:rFonts w:hint="eastAsia"/>
        </w:rPr>
        <w:t>захисту</w:t>
      </w:r>
      <w:r>
        <w:t></w:t>
      </w:r>
      <w:r>
        <w:rPr>
          <w:rFonts w:hint="eastAsia"/>
        </w:rPr>
        <w:t>прав</w:t>
      </w:r>
      <w:r>
        <w:t></w:t>
      </w:r>
      <w:r>
        <w:rPr>
          <w:rFonts w:hint="eastAsia"/>
        </w:rPr>
        <w:t>осіб</w:t>
      </w:r>
      <w:r>
        <w:t></w:t>
      </w:r>
      <w:r>
        <w:t></w:t>
      </w:r>
      <w:r>
        <w:rPr>
          <w:rFonts w:hint="eastAsia"/>
        </w:rPr>
        <w:t>які</w:t>
      </w:r>
      <w:r>
        <w:t></w:t>
      </w:r>
      <w:r>
        <w:rPr>
          <w:rFonts w:hint="eastAsia"/>
        </w:rPr>
        <w:t>особливо</w:t>
      </w:r>
      <w:r>
        <w:t></w:t>
      </w:r>
      <w:r>
        <w:rPr>
          <w:rFonts w:hint="eastAsia"/>
        </w:rPr>
        <w:t>потребують</w:t>
      </w:r>
      <w:r>
        <w:t></w:t>
      </w:r>
      <w:r>
        <w:rPr>
          <w:rFonts w:hint="eastAsia"/>
        </w:rPr>
        <w:t>соціального</w:t>
      </w:r>
      <w:r>
        <w:t></w:t>
      </w:r>
      <w:r>
        <w:rPr>
          <w:rFonts w:hint="eastAsia"/>
        </w:rPr>
        <w:t>захисту</w:t>
      </w:r>
      <w:r>
        <w:t></w:t>
      </w:r>
      <w:r>
        <w:rPr>
          <w:rFonts w:hint="eastAsia"/>
        </w:rPr>
        <w:t>держави</w:t>
      </w:r>
      <w:r>
        <w:t></w:t>
      </w:r>
      <w:r>
        <w:t></w:t>
      </w:r>
      <w:r>
        <w:rPr>
          <w:rFonts w:hint="eastAsia"/>
        </w:rPr>
        <w:t>в</w:t>
      </w:r>
      <w:r>
        <w:t></w:t>
      </w:r>
    </w:p>
    <w:p w:rsidR="00750551" w:rsidRDefault="00750551" w:rsidP="00750551">
      <w:r>
        <w:rPr>
          <w:rFonts w:hint="eastAsia"/>
        </w:rPr>
        <w:t>встановлюється</w:t>
      </w:r>
      <w:r>
        <w:t></w:t>
      </w:r>
      <w:r>
        <w:rPr>
          <w:rFonts w:hint="eastAsia"/>
        </w:rPr>
        <w:t>з</w:t>
      </w:r>
      <w:r>
        <w:t></w:t>
      </w:r>
      <w:r>
        <w:rPr>
          <w:rFonts w:hint="eastAsia"/>
        </w:rPr>
        <w:t>метою</w:t>
      </w:r>
      <w:r>
        <w:t></w:t>
      </w:r>
      <w:r>
        <w:rPr>
          <w:rFonts w:hint="eastAsia"/>
        </w:rPr>
        <w:t>забезпечення</w:t>
      </w:r>
      <w:r>
        <w:t></w:t>
      </w:r>
      <w:r>
        <w:rPr>
          <w:rFonts w:hint="eastAsia"/>
        </w:rPr>
        <w:t>охорони</w:t>
      </w:r>
      <w:r>
        <w:t></w:t>
      </w:r>
      <w:r>
        <w:rPr>
          <w:rFonts w:hint="eastAsia"/>
        </w:rPr>
        <w:t>здоров</w:t>
      </w:r>
      <w:r>
        <w:t></w:t>
      </w:r>
      <w:r>
        <w:rPr>
          <w:rFonts w:hint="eastAsia"/>
        </w:rPr>
        <w:t>я</w:t>
      </w:r>
      <w:r>
        <w:t></w:t>
      </w:r>
      <w:r>
        <w:rPr>
          <w:rFonts w:hint="eastAsia"/>
        </w:rPr>
        <w:t>громадян</w:t>
      </w:r>
      <w:r>
        <w:t></w:t>
      </w:r>
    </w:p>
    <w:p w:rsidR="00750551" w:rsidRDefault="00750551" w:rsidP="00750551">
      <w:r>
        <w:rPr>
          <w:rFonts w:hint="eastAsia"/>
        </w:rPr>
        <w:t>Під</w:t>
      </w:r>
      <w:r>
        <w:t></w:t>
      </w:r>
      <w:r>
        <w:rPr>
          <w:rFonts w:hint="eastAsia"/>
        </w:rPr>
        <w:t>диференціацією</w:t>
      </w:r>
      <w:r>
        <w:t></w:t>
      </w:r>
      <w:r>
        <w:rPr>
          <w:rFonts w:hint="eastAsia"/>
        </w:rPr>
        <w:t>пенсійного</w:t>
      </w:r>
      <w:r>
        <w:t></w:t>
      </w:r>
      <w:r>
        <w:rPr>
          <w:rFonts w:hint="eastAsia"/>
        </w:rPr>
        <w:t>забезпечення</w:t>
      </w:r>
      <w:r>
        <w:t></w:t>
      </w:r>
      <w:r>
        <w:rPr>
          <w:rFonts w:hint="eastAsia"/>
        </w:rPr>
        <w:t>необхідно</w:t>
      </w:r>
      <w:r>
        <w:t></w:t>
      </w:r>
      <w:r>
        <w:rPr>
          <w:rFonts w:hint="eastAsia"/>
        </w:rPr>
        <w:t>розуміти</w:t>
      </w:r>
    </w:p>
    <w:p w:rsidR="00750551" w:rsidRDefault="00750551" w:rsidP="00750551">
      <w:r>
        <w:rPr>
          <w:rFonts w:hint="eastAsia"/>
        </w:rPr>
        <w:t>відмінності</w:t>
      </w:r>
      <w:r>
        <w:t></w:t>
      </w:r>
      <w:r>
        <w:rPr>
          <w:rFonts w:hint="eastAsia"/>
        </w:rPr>
        <w:t>в</w:t>
      </w:r>
      <w:r>
        <w:t></w:t>
      </w:r>
      <w:r>
        <w:rPr>
          <w:rFonts w:hint="eastAsia"/>
        </w:rPr>
        <w:t>правовому</w:t>
      </w:r>
      <w:r>
        <w:t></w:t>
      </w:r>
      <w:r>
        <w:rPr>
          <w:rFonts w:hint="eastAsia"/>
        </w:rPr>
        <w:t>регулюванні</w:t>
      </w:r>
      <w:r>
        <w:t></w:t>
      </w:r>
      <w:r>
        <w:rPr>
          <w:rFonts w:hint="eastAsia"/>
        </w:rPr>
        <w:t>пенсійного</w:t>
      </w:r>
      <w:r>
        <w:t></w:t>
      </w:r>
      <w:r>
        <w:rPr>
          <w:rFonts w:hint="eastAsia"/>
        </w:rPr>
        <w:t>забезпечення</w:t>
      </w:r>
      <w:r>
        <w:t></w:t>
      </w:r>
      <w:r>
        <w:rPr>
          <w:rFonts w:hint="eastAsia"/>
        </w:rPr>
        <w:t>за</w:t>
      </w:r>
    </w:p>
    <w:p w:rsidR="00750551" w:rsidRDefault="00750551" w:rsidP="00750551">
      <w:r>
        <w:rPr>
          <w:rFonts w:hint="eastAsia"/>
        </w:rPr>
        <w:t>встановленими</w:t>
      </w:r>
      <w:r>
        <w:t></w:t>
      </w:r>
      <w:r>
        <w:rPr>
          <w:rFonts w:hint="eastAsia"/>
        </w:rPr>
        <w:t>стійкими</w:t>
      </w:r>
      <w:r>
        <w:t></w:t>
      </w:r>
      <w:r>
        <w:rPr>
          <w:rFonts w:hint="eastAsia"/>
        </w:rPr>
        <w:t>критеріями</w:t>
      </w:r>
      <w:r>
        <w:t></w:t>
      </w:r>
      <w:r>
        <w:t></w:t>
      </w:r>
      <w:r>
        <w:rPr>
          <w:rFonts w:hint="eastAsia"/>
        </w:rPr>
        <w:t>Це</w:t>
      </w:r>
      <w:r>
        <w:t></w:t>
      </w:r>
      <w:r>
        <w:rPr>
          <w:rFonts w:hint="eastAsia"/>
        </w:rPr>
        <w:t>затверджені</w:t>
      </w:r>
      <w:r>
        <w:t></w:t>
      </w:r>
      <w:r>
        <w:rPr>
          <w:rFonts w:hint="eastAsia"/>
        </w:rPr>
        <w:t>державою</w:t>
      </w:r>
      <w:r>
        <w:t></w:t>
      </w:r>
      <w:r>
        <w:rPr>
          <w:rFonts w:hint="eastAsia"/>
        </w:rPr>
        <w:t>в</w:t>
      </w:r>
      <w:r>
        <w:t></w:t>
      </w:r>
      <w:r>
        <w:rPr>
          <w:rFonts w:hint="eastAsia"/>
        </w:rPr>
        <w:t>нормативних</w:t>
      </w:r>
    </w:p>
    <w:p w:rsidR="00750551" w:rsidRDefault="00750551" w:rsidP="00750551">
      <w:r>
        <w:rPr>
          <w:rFonts w:hint="eastAsia"/>
        </w:rPr>
        <w:t>актах</w:t>
      </w:r>
      <w:r>
        <w:t></w:t>
      </w:r>
      <w:r>
        <w:t></w:t>
      </w:r>
      <w:r>
        <w:rPr>
          <w:rFonts w:hint="eastAsia"/>
        </w:rPr>
        <w:t>порівняно</w:t>
      </w:r>
      <w:r>
        <w:t></w:t>
      </w:r>
      <w:r>
        <w:rPr>
          <w:rFonts w:hint="eastAsia"/>
        </w:rPr>
        <w:t>з</w:t>
      </w:r>
      <w:r>
        <w:t></w:t>
      </w:r>
      <w:r>
        <w:rPr>
          <w:rFonts w:hint="eastAsia"/>
        </w:rPr>
        <w:t>загальними</w:t>
      </w:r>
      <w:r>
        <w:t></w:t>
      </w:r>
      <w:r>
        <w:rPr>
          <w:rFonts w:hint="eastAsia"/>
        </w:rPr>
        <w:t>нормами</w:t>
      </w:r>
      <w:r>
        <w:t></w:t>
      </w:r>
      <w:r>
        <w:t></w:t>
      </w:r>
      <w:r>
        <w:rPr>
          <w:rFonts w:hint="eastAsia"/>
        </w:rPr>
        <w:t>відмінності</w:t>
      </w:r>
      <w:r>
        <w:t></w:t>
      </w:r>
      <w:r>
        <w:rPr>
          <w:rFonts w:hint="eastAsia"/>
        </w:rPr>
        <w:t>у</w:t>
      </w:r>
      <w:r>
        <w:t></w:t>
      </w:r>
      <w:r>
        <w:rPr>
          <w:rFonts w:hint="eastAsia"/>
        </w:rPr>
        <w:t>змісті</w:t>
      </w:r>
      <w:r>
        <w:t></w:t>
      </w:r>
      <w:r>
        <w:rPr>
          <w:rFonts w:hint="eastAsia"/>
        </w:rPr>
        <w:t>й</w:t>
      </w:r>
      <w:r>
        <w:t></w:t>
      </w:r>
      <w:r>
        <w:rPr>
          <w:rFonts w:hint="eastAsia"/>
        </w:rPr>
        <w:t>обсязі</w:t>
      </w:r>
      <w:r>
        <w:t></w:t>
      </w:r>
      <w:r>
        <w:rPr>
          <w:rFonts w:hint="eastAsia"/>
        </w:rPr>
        <w:t>прав</w:t>
      </w:r>
      <w:r>
        <w:t></w:t>
      </w:r>
      <w:r>
        <w:t></w:t>
      </w:r>
      <w:r>
        <w:rPr>
          <w:rFonts w:hint="eastAsia"/>
        </w:rPr>
        <w:t>які</w:t>
      </w:r>
    </w:p>
    <w:p w:rsidR="00750551" w:rsidRDefault="00750551" w:rsidP="00750551">
      <w:r>
        <w:rPr>
          <w:rFonts w:hint="eastAsia"/>
        </w:rPr>
        <w:t>витікають</w:t>
      </w:r>
      <w:r>
        <w:t></w:t>
      </w:r>
      <w:r>
        <w:rPr>
          <w:rFonts w:hint="eastAsia"/>
        </w:rPr>
        <w:t>із</w:t>
      </w:r>
      <w:r>
        <w:t></w:t>
      </w:r>
      <w:r>
        <w:rPr>
          <w:rFonts w:hint="eastAsia"/>
        </w:rPr>
        <w:t>особливостей</w:t>
      </w:r>
      <w:r>
        <w:t></w:t>
      </w:r>
      <w:r>
        <w:rPr>
          <w:rFonts w:hint="eastAsia"/>
        </w:rPr>
        <w:t>правового</w:t>
      </w:r>
      <w:r>
        <w:t></w:t>
      </w:r>
      <w:r>
        <w:rPr>
          <w:rFonts w:hint="eastAsia"/>
        </w:rPr>
        <w:t>статусу</w:t>
      </w:r>
      <w:r>
        <w:t></w:t>
      </w:r>
      <w:r>
        <w:rPr>
          <w:rFonts w:hint="eastAsia"/>
        </w:rPr>
        <w:t>суб’єктів</w:t>
      </w:r>
      <w:r>
        <w:t></w:t>
      </w:r>
      <w:r>
        <w:rPr>
          <w:rFonts w:hint="eastAsia"/>
        </w:rPr>
        <w:t>пенсійного</w:t>
      </w:r>
      <w:r>
        <w:t></w:t>
      </w:r>
      <w:r>
        <w:rPr>
          <w:rFonts w:hint="eastAsia"/>
        </w:rPr>
        <w:t>забезпечення</w:t>
      </w:r>
    </w:p>
    <w:p w:rsidR="00750551" w:rsidRDefault="00750551" w:rsidP="00750551">
      <w:r>
        <w:rPr>
          <w:rFonts w:hint="eastAsia"/>
        </w:rPr>
        <w:t>і</w:t>
      </w:r>
      <w:r>
        <w:t></w:t>
      </w:r>
      <w:r>
        <w:rPr>
          <w:rFonts w:hint="eastAsia"/>
        </w:rPr>
        <w:t>проявляються</w:t>
      </w:r>
      <w:r>
        <w:t></w:t>
      </w:r>
      <w:r>
        <w:rPr>
          <w:rFonts w:hint="eastAsia"/>
        </w:rPr>
        <w:t>через</w:t>
      </w:r>
      <w:r>
        <w:t></w:t>
      </w:r>
      <w:r>
        <w:rPr>
          <w:rFonts w:hint="eastAsia"/>
        </w:rPr>
        <w:t>правові</w:t>
      </w:r>
      <w:r>
        <w:t></w:t>
      </w:r>
      <w:r>
        <w:rPr>
          <w:rFonts w:hint="eastAsia"/>
        </w:rPr>
        <w:t>обмеження</w:t>
      </w:r>
      <w:r>
        <w:t></w:t>
      </w:r>
      <w:r>
        <w:rPr>
          <w:rFonts w:hint="eastAsia"/>
        </w:rPr>
        <w:t>й</w:t>
      </w:r>
      <w:r>
        <w:t></w:t>
      </w:r>
      <w:r>
        <w:rPr>
          <w:rFonts w:hint="eastAsia"/>
        </w:rPr>
        <w:t>пільги</w:t>
      </w:r>
      <w:r>
        <w:t></w:t>
      </w:r>
    </w:p>
    <w:p w:rsidR="00750551" w:rsidRDefault="00750551" w:rsidP="00750551">
      <w:r>
        <w:t></w:t>
      </w:r>
      <w:r>
        <w:t></w:t>
      </w:r>
      <w:r>
        <w:t></w:t>
      </w:r>
      <w:r>
        <w:rPr>
          <w:rFonts w:hint="eastAsia"/>
        </w:rPr>
        <w:t>Диференціація</w:t>
      </w:r>
      <w:r>
        <w:t></w:t>
      </w:r>
      <w:r>
        <w:rPr>
          <w:rFonts w:hint="eastAsia"/>
        </w:rPr>
        <w:t>вдосконалює</w:t>
      </w:r>
      <w:r>
        <w:t></w:t>
      </w:r>
      <w:r>
        <w:rPr>
          <w:rFonts w:hint="eastAsia"/>
        </w:rPr>
        <w:t>процес</w:t>
      </w:r>
      <w:r>
        <w:t></w:t>
      </w:r>
      <w:r>
        <w:rPr>
          <w:rFonts w:hint="eastAsia"/>
        </w:rPr>
        <w:t>правового</w:t>
      </w:r>
      <w:r>
        <w:t></w:t>
      </w:r>
      <w:r>
        <w:rPr>
          <w:rFonts w:hint="eastAsia"/>
        </w:rPr>
        <w:t>регулювання</w:t>
      </w:r>
      <w:r>
        <w:t></w:t>
      </w:r>
      <w:r>
        <w:t></w:t>
      </w:r>
      <w:r>
        <w:rPr>
          <w:rFonts w:hint="eastAsia"/>
        </w:rPr>
        <w:t>підвищує</w:t>
      </w:r>
    </w:p>
    <w:p w:rsidR="00750551" w:rsidRDefault="00750551" w:rsidP="00750551">
      <w:r>
        <w:rPr>
          <w:rFonts w:hint="eastAsia"/>
        </w:rPr>
        <w:t>його</w:t>
      </w:r>
      <w:r>
        <w:t></w:t>
      </w:r>
      <w:r>
        <w:rPr>
          <w:rFonts w:hint="eastAsia"/>
        </w:rPr>
        <w:t>ефективність</w:t>
      </w:r>
      <w:r>
        <w:t></w:t>
      </w:r>
      <w:r>
        <w:t></w:t>
      </w:r>
      <w:r>
        <w:rPr>
          <w:rFonts w:hint="eastAsia"/>
        </w:rPr>
        <w:t>Застосування</w:t>
      </w:r>
      <w:r>
        <w:t></w:t>
      </w:r>
      <w:r>
        <w:rPr>
          <w:rFonts w:hint="eastAsia"/>
        </w:rPr>
        <w:t>диференціації</w:t>
      </w:r>
      <w:r>
        <w:t></w:t>
      </w:r>
      <w:r>
        <w:rPr>
          <w:rFonts w:hint="eastAsia"/>
        </w:rPr>
        <w:t>у</w:t>
      </w:r>
      <w:r>
        <w:t></w:t>
      </w:r>
      <w:r>
        <w:rPr>
          <w:rFonts w:hint="eastAsia"/>
        </w:rPr>
        <w:t>пенсійному</w:t>
      </w:r>
      <w:r>
        <w:t></w:t>
      </w:r>
      <w:r>
        <w:rPr>
          <w:rFonts w:hint="eastAsia"/>
        </w:rPr>
        <w:t>забезпеченні</w:t>
      </w:r>
      <w:r>
        <w:t></w:t>
      </w:r>
      <w:r>
        <w:rPr>
          <w:rFonts w:hint="eastAsia"/>
        </w:rPr>
        <w:t>має</w:t>
      </w:r>
    </w:p>
    <w:p w:rsidR="00750551" w:rsidRDefault="00750551" w:rsidP="00750551">
      <w:r>
        <w:rPr>
          <w:rFonts w:hint="eastAsia"/>
        </w:rPr>
        <w:t>вагоме</w:t>
      </w:r>
      <w:r>
        <w:t></w:t>
      </w:r>
      <w:r>
        <w:rPr>
          <w:rFonts w:hint="eastAsia"/>
        </w:rPr>
        <w:t>значення</w:t>
      </w:r>
      <w:r>
        <w:t></w:t>
      </w:r>
      <w:r>
        <w:t></w:t>
      </w:r>
      <w:r>
        <w:rPr>
          <w:rFonts w:hint="eastAsia"/>
        </w:rPr>
        <w:t>оскільки</w:t>
      </w:r>
      <w:r>
        <w:t></w:t>
      </w:r>
      <w:r>
        <w:rPr>
          <w:rFonts w:hint="eastAsia"/>
        </w:rPr>
        <w:t>вона</w:t>
      </w:r>
      <w:r>
        <w:t></w:t>
      </w:r>
      <w:r>
        <w:t></w:t>
      </w:r>
      <w:r>
        <w:rPr>
          <w:rFonts w:hint="eastAsia"/>
        </w:rPr>
        <w:t>закріплюючи</w:t>
      </w:r>
      <w:r>
        <w:t></w:t>
      </w:r>
      <w:r>
        <w:rPr>
          <w:rFonts w:hint="eastAsia"/>
        </w:rPr>
        <w:t>переваги</w:t>
      </w:r>
      <w:r>
        <w:t></w:t>
      </w:r>
      <w:r>
        <w:rPr>
          <w:rFonts w:hint="eastAsia"/>
        </w:rPr>
        <w:t>чи</w:t>
      </w:r>
      <w:r>
        <w:t></w:t>
      </w:r>
      <w:r>
        <w:rPr>
          <w:rFonts w:hint="eastAsia"/>
        </w:rPr>
        <w:t>встановлюючи</w:t>
      </w:r>
      <w:r>
        <w:t></w:t>
      </w:r>
      <w:r>
        <w:rPr>
          <w:rFonts w:hint="eastAsia"/>
        </w:rPr>
        <w:t>певні</w:t>
      </w:r>
    </w:p>
    <w:p w:rsidR="00750551" w:rsidRDefault="00750551" w:rsidP="00750551">
      <w:r>
        <w:rPr>
          <w:rFonts w:hint="eastAsia"/>
        </w:rPr>
        <w:t>обмеження</w:t>
      </w:r>
      <w:r>
        <w:t></w:t>
      </w:r>
      <w:r>
        <w:t></w:t>
      </w:r>
      <w:r>
        <w:rPr>
          <w:rFonts w:hint="eastAsia"/>
        </w:rPr>
        <w:t>забезпечує</w:t>
      </w:r>
      <w:r>
        <w:t></w:t>
      </w:r>
      <w:r>
        <w:rPr>
          <w:rFonts w:hint="eastAsia"/>
        </w:rPr>
        <w:t>рівність</w:t>
      </w:r>
      <w:r>
        <w:t></w:t>
      </w:r>
      <w:r>
        <w:rPr>
          <w:rFonts w:hint="eastAsia"/>
        </w:rPr>
        <w:t>при</w:t>
      </w:r>
      <w:r>
        <w:t></w:t>
      </w:r>
      <w:r>
        <w:rPr>
          <w:rFonts w:hint="eastAsia"/>
        </w:rPr>
        <w:t>реалізації</w:t>
      </w:r>
      <w:r>
        <w:t></w:t>
      </w:r>
      <w:r>
        <w:rPr>
          <w:rFonts w:hint="eastAsia"/>
        </w:rPr>
        <w:t>права</w:t>
      </w:r>
      <w:r>
        <w:t></w:t>
      </w:r>
      <w:r>
        <w:rPr>
          <w:rFonts w:hint="eastAsia"/>
        </w:rPr>
        <w:t>на</w:t>
      </w:r>
      <w:r>
        <w:t></w:t>
      </w:r>
      <w:r>
        <w:rPr>
          <w:rFonts w:hint="eastAsia"/>
        </w:rPr>
        <w:t>пенсію</w:t>
      </w:r>
      <w:r>
        <w:t></w:t>
      </w:r>
      <w:r>
        <w:rPr>
          <w:rFonts w:hint="eastAsia"/>
        </w:rPr>
        <w:t>тим</w:t>
      </w:r>
      <w:r>
        <w:t></w:t>
      </w:r>
      <w:r>
        <w:rPr>
          <w:rFonts w:hint="eastAsia"/>
        </w:rPr>
        <w:t>категоріям</w:t>
      </w:r>
    </w:p>
    <w:p w:rsidR="00750551" w:rsidRDefault="00750551" w:rsidP="00750551">
      <w:r>
        <w:rPr>
          <w:rFonts w:hint="eastAsia"/>
        </w:rPr>
        <w:t>громадян</w:t>
      </w:r>
      <w:r>
        <w:t></w:t>
      </w:r>
      <w:r>
        <w:t></w:t>
      </w:r>
      <w:r>
        <w:rPr>
          <w:rFonts w:hint="eastAsia"/>
        </w:rPr>
        <w:t>хто</w:t>
      </w:r>
      <w:r>
        <w:t></w:t>
      </w:r>
      <w:r>
        <w:rPr>
          <w:rFonts w:hint="eastAsia"/>
        </w:rPr>
        <w:t>працював</w:t>
      </w:r>
      <w:r>
        <w:t></w:t>
      </w:r>
      <w:r>
        <w:rPr>
          <w:rFonts w:hint="eastAsia"/>
        </w:rPr>
        <w:t>у</w:t>
      </w:r>
      <w:r>
        <w:t></w:t>
      </w:r>
      <w:r>
        <w:rPr>
          <w:rFonts w:hint="eastAsia"/>
        </w:rPr>
        <w:t>шкідливих</w:t>
      </w:r>
      <w:r>
        <w:t></w:t>
      </w:r>
      <w:r>
        <w:rPr>
          <w:rFonts w:hint="eastAsia"/>
        </w:rPr>
        <w:t>умовах</w:t>
      </w:r>
      <w:r>
        <w:t></w:t>
      </w:r>
      <w:r>
        <w:t></w:t>
      </w:r>
      <w:r>
        <w:rPr>
          <w:rFonts w:hint="eastAsia"/>
        </w:rPr>
        <w:t>чи</w:t>
      </w:r>
      <w:r>
        <w:t></w:t>
      </w:r>
      <w:r>
        <w:rPr>
          <w:rFonts w:hint="eastAsia"/>
        </w:rPr>
        <w:t>працював</w:t>
      </w:r>
      <w:r>
        <w:t></w:t>
      </w:r>
      <w:r>
        <w:rPr>
          <w:rFonts w:hint="eastAsia"/>
        </w:rPr>
        <w:t>більше</w:t>
      </w:r>
      <w:r>
        <w:t></w:t>
      </w:r>
      <w:r>
        <w:rPr>
          <w:rFonts w:hint="eastAsia"/>
        </w:rPr>
        <w:t>і</w:t>
      </w:r>
      <w:r>
        <w:t></w:t>
      </w:r>
      <w:r>
        <w:rPr>
          <w:rFonts w:hint="eastAsia"/>
        </w:rPr>
        <w:t>краще</w:t>
      </w:r>
      <w:r>
        <w:t></w:t>
      </w:r>
      <w:r>
        <w:t></w:t>
      </w:r>
      <w:r>
        <w:rPr>
          <w:rFonts w:hint="eastAsia"/>
        </w:rPr>
        <w:t>чи</w:t>
      </w:r>
    </w:p>
    <w:p w:rsidR="00750551" w:rsidRDefault="00750551" w:rsidP="00750551">
      <w:r>
        <w:rPr>
          <w:rFonts w:hint="eastAsia"/>
        </w:rPr>
        <w:t>тим</w:t>
      </w:r>
      <w:r>
        <w:t></w:t>
      </w:r>
      <w:r>
        <w:t></w:t>
      </w:r>
      <w:r>
        <w:rPr>
          <w:rFonts w:hint="eastAsia"/>
        </w:rPr>
        <w:t>хто</w:t>
      </w:r>
      <w:r>
        <w:t></w:t>
      </w:r>
      <w:r>
        <w:rPr>
          <w:rFonts w:hint="eastAsia"/>
        </w:rPr>
        <w:t>за</w:t>
      </w:r>
      <w:r>
        <w:t></w:t>
      </w:r>
      <w:r>
        <w:rPr>
          <w:rFonts w:hint="eastAsia"/>
        </w:rPr>
        <w:t>станом</w:t>
      </w:r>
      <w:r>
        <w:t></w:t>
      </w:r>
      <w:r>
        <w:rPr>
          <w:rFonts w:hint="eastAsia"/>
        </w:rPr>
        <w:t>здоров’я</w:t>
      </w:r>
      <w:r>
        <w:t></w:t>
      </w:r>
      <w:r>
        <w:rPr>
          <w:rFonts w:hint="eastAsia"/>
        </w:rPr>
        <w:t>взагалі</w:t>
      </w:r>
      <w:r>
        <w:t></w:t>
      </w:r>
      <w:r>
        <w:rPr>
          <w:rFonts w:hint="eastAsia"/>
        </w:rPr>
        <w:t>не</w:t>
      </w:r>
      <w:r>
        <w:t></w:t>
      </w:r>
      <w:r>
        <w:rPr>
          <w:rFonts w:hint="eastAsia"/>
        </w:rPr>
        <w:t>міг</w:t>
      </w:r>
      <w:r>
        <w:t></w:t>
      </w:r>
      <w:r>
        <w:rPr>
          <w:rFonts w:hint="eastAsia"/>
        </w:rPr>
        <w:t>працювати</w:t>
      </w:r>
      <w:r>
        <w:t></w:t>
      </w:r>
      <w:r>
        <w:t></w:t>
      </w:r>
      <w:r>
        <w:rPr>
          <w:rFonts w:hint="eastAsia"/>
        </w:rPr>
        <w:t>Застосування</w:t>
      </w:r>
      <w:r>
        <w:t></w:t>
      </w:r>
    </w:p>
    <w:p w:rsidR="00750551" w:rsidRDefault="00750551" w:rsidP="00750551">
      <w:r>
        <w:t></w:t>
      </w:r>
      <w:r>
        <w:t></w:t>
      </w:r>
      <w:r>
        <w:t></w:t>
      </w:r>
    </w:p>
    <w:p w:rsidR="00750551" w:rsidRDefault="00750551" w:rsidP="00750551">
      <w:r>
        <w:rPr>
          <w:rFonts w:hint="eastAsia"/>
        </w:rPr>
        <w:t>обґрунтованої</w:t>
      </w:r>
      <w:r>
        <w:t></w:t>
      </w:r>
      <w:r>
        <w:rPr>
          <w:rFonts w:hint="eastAsia"/>
        </w:rPr>
        <w:t>диференціації</w:t>
      </w:r>
      <w:r>
        <w:t></w:t>
      </w:r>
      <w:r>
        <w:rPr>
          <w:rFonts w:hint="eastAsia"/>
        </w:rPr>
        <w:t>у</w:t>
      </w:r>
      <w:r>
        <w:t></w:t>
      </w:r>
      <w:r>
        <w:rPr>
          <w:rFonts w:hint="eastAsia"/>
        </w:rPr>
        <w:t>пенсійному</w:t>
      </w:r>
      <w:r>
        <w:t></w:t>
      </w:r>
      <w:r>
        <w:rPr>
          <w:rFonts w:hint="eastAsia"/>
        </w:rPr>
        <w:t>законодавстві</w:t>
      </w:r>
      <w:r>
        <w:t></w:t>
      </w:r>
      <w:r>
        <w:rPr>
          <w:rFonts w:hint="eastAsia"/>
        </w:rPr>
        <w:t>дає</w:t>
      </w:r>
      <w:r>
        <w:t></w:t>
      </w:r>
      <w:r>
        <w:rPr>
          <w:rFonts w:hint="eastAsia"/>
        </w:rPr>
        <w:t>можливість</w:t>
      </w:r>
    </w:p>
    <w:p w:rsidR="00750551" w:rsidRDefault="00750551" w:rsidP="00750551">
      <w:r>
        <w:rPr>
          <w:rFonts w:hint="eastAsia"/>
        </w:rPr>
        <w:t>державі</w:t>
      </w:r>
      <w:r>
        <w:t></w:t>
      </w:r>
      <w:r>
        <w:rPr>
          <w:rFonts w:hint="eastAsia"/>
        </w:rPr>
        <w:t>забезпечити</w:t>
      </w:r>
      <w:r>
        <w:t></w:t>
      </w:r>
      <w:r>
        <w:rPr>
          <w:rFonts w:hint="eastAsia"/>
        </w:rPr>
        <w:t>рівність</w:t>
      </w:r>
      <w:r>
        <w:t></w:t>
      </w:r>
      <w:r>
        <w:rPr>
          <w:rFonts w:hint="eastAsia"/>
        </w:rPr>
        <w:t>захисту</w:t>
      </w:r>
      <w:r>
        <w:t></w:t>
      </w:r>
      <w:r>
        <w:rPr>
          <w:rFonts w:hint="eastAsia"/>
        </w:rPr>
        <w:t>інтересів</w:t>
      </w:r>
      <w:r>
        <w:t></w:t>
      </w:r>
      <w:r>
        <w:rPr>
          <w:rFonts w:hint="eastAsia"/>
        </w:rPr>
        <w:t>усіх</w:t>
      </w:r>
      <w:r>
        <w:t></w:t>
      </w:r>
      <w:r>
        <w:rPr>
          <w:rFonts w:hint="eastAsia"/>
        </w:rPr>
        <w:t>членів</w:t>
      </w:r>
      <w:r>
        <w:t></w:t>
      </w:r>
      <w:r>
        <w:rPr>
          <w:rFonts w:hint="eastAsia"/>
        </w:rPr>
        <w:t>суспільства</w:t>
      </w:r>
      <w:r>
        <w:t></w:t>
      </w:r>
    </w:p>
    <w:p w:rsidR="00750551" w:rsidRDefault="00750551" w:rsidP="00750551">
      <w:r>
        <w:rPr>
          <w:rFonts w:hint="eastAsia"/>
        </w:rPr>
        <w:t>Диференціація</w:t>
      </w:r>
      <w:r>
        <w:t></w:t>
      </w:r>
      <w:r>
        <w:rPr>
          <w:rFonts w:hint="eastAsia"/>
        </w:rPr>
        <w:t>в</w:t>
      </w:r>
      <w:r>
        <w:t></w:t>
      </w:r>
      <w:r>
        <w:rPr>
          <w:rFonts w:hint="eastAsia"/>
        </w:rPr>
        <w:t>пенсійному</w:t>
      </w:r>
      <w:r>
        <w:t></w:t>
      </w:r>
      <w:r>
        <w:rPr>
          <w:rFonts w:hint="eastAsia"/>
        </w:rPr>
        <w:t>забезпеченні</w:t>
      </w:r>
      <w:r>
        <w:t></w:t>
      </w:r>
      <w:r>
        <w:rPr>
          <w:rFonts w:hint="eastAsia"/>
        </w:rPr>
        <w:t>проявляється</w:t>
      </w:r>
      <w:r>
        <w:t></w:t>
      </w:r>
      <w:r>
        <w:rPr>
          <w:rFonts w:hint="eastAsia"/>
        </w:rPr>
        <w:t>через</w:t>
      </w:r>
      <w:r>
        <w:t></w:t>
      </w:r>
      <w:r>
        <w:rPr>
          <w:rFonts w:hint="eastAsia"/>
        </w:rPr>
        <w:t>пільги</w:t>
      </w:r>
      <w:r>
        <w:t></w:t>
      </w:r>
      <w:r>
        <w:rPr>
          <w:rFonts w:hint="eastAsia"/>
        </w:rPr>
        <w:t>та</w:t>
      </w:r>
    </w:p>
    <w:p w:rsidR="00750551" w:rsidRDefault="00750551" w:rsidP="00750551">
      <w:r>
        <w:rPr>
          <w:rFonts w:hint="eastAsia"/>
        </w:rPr>
        <w:t>певні</w:t>
      </w:r>
      <w:r>
        <w:t></w:t>
      </w:r>
      <w:r>
        <w:rPr>
          <w:rFonts w:hint="eastAsia"/>
        </w:rPr>
        <w:t>обмеження</w:t>
      </w:r>
      <w:r>
        <w:t></w:t>
      </w:r>
      <w:r>
        <w:t></w:t>
      </w:r>
      <w:r>
        <w:rPr>
          <w:rFonts w:hint="eastAsia"/>
        </w:rPr>
        <w:t>Пільги</w:t>
      </w:r>
      <w:r>
        <w:t></w:t>
      </w:r>
      <w:r>
        <w:rPr>
          <w:rFonts w:hint="eastAsia"/>
        </w:rPr>
        <w:t>виступають</w:t>
      </w:r>
      <w:r>
        <w:t></w:t>
      </w:r>
      <w:r>
        <w:rPr>
          <w:rFonts w:hint="eastAsia"/>
        </w:rPr>
        <w:t>як</w:t>
      </w:r>
      <w:r>
        <w:t></w:t>
      </w:r>
      <w:r>
        <w:rPr>
          <w:rFonts w:hint="eastAsia"/>
        </w:rPr>
        <w:t>особливі</w:t>
      </w:r>
      <w:r>
        <w:t></w:t>
      </w:r>
      <w:r>
        <w:rPr>
          <w:rFonts w:hint="eastAsia"/>
        </w:rPr>
        <w:t>підстави</w:t>
      </w:r>
      <w:r>
        <w:t></w:t>
      </w:r>
      <w:r>
        <w:rPr>
          <w:rFonts w:hint="eastAsia"/>
        </w:rPr>
        <w:t>диференціації</w:t>
      </w:r>
    </w:p>
    <w:p w:rsidR="00750551" w:rsidRDefault="00750551" w:rsidP="00750551">
      <w:r>
        <w:rPr>
          <w:rFonts w:hint="eastAsia"/>
        </w:rPr>
        <w:t>правового</w:t>
      </w:r>
      <w:r>
        <w:t></w:t>
      </w:r>
      <w:r>
        <w:rPr>
          <w:rFonts w:hint="eastAsia"/>
        </w:rPr>
        <w:t>регулювання</w:t>
      </w:r>
      <w:r>
        <w:t></w:t>
      </w:r>
      <w:r>
        <w:t></w:t>
      </w:r>
      <w:r>
        <w:rPr>
          <w:rFonts w:hint="eastAsia"/>
        </w:rPr>
        <w:t>що</w:t>
      </w:r>
      <w:r>
        <w:t></w:t>
      </w:r>
      <w:r>
        <w:rPr>
          <w:rFonts w:hint="eastAsia"/>
        </w:rPr>
        <w:t>виражається</w:t>
      </w:r>
      <w:r>
        <w:t></w:t>
      </w:r>
      <w:r>
        <w:rPr>
          <w:rFonts w:hint="eastAsia"/>
        </w:rPr>
        <w:t>в</w:t>
      </w:r>
      <w:r>
        <w:t></w:t>
      </w:r>
      <w:r>
        <w:rPr>
          <w:rFonts w:hint="eastAsia"/>
        </w:rPr>
        <w:t>наділенні</w:t>
      </w:r>
      <w:r>
        <w:t></w:t>
      </w:r>
      <w:r>
        <w:rPr>
          <w:rFonts w:hint="eastAsia"/>
        </w:rPr>
        <w:t>окремих</w:t>
      </w:r>
      <w:r>
        <w:t></w:t>
      </w:r>
      <w:r>
        <w:rPr>
          <w:rFonts w:hint="eastAsia"/>
        </w:rPr>
        <w:t>категорій</w:t>
      </w:r>
    </w:p>
    <w:p w:rsidR="00750551" w:rsidRDefault="00750551" w:rsidP="00750551">
      <w:r>
        <w:rPr>
          <w:rFonts w:hint="eastAsia"/>
        </w:rPr>
        <w:t>громадян</w:t>
      </w:r>
      <w:r>
        <w:t></w:t>
      </w:r>
      <w:r>
        <w:rPr>
          <w:rFonts w:hint="eastAsia"/>
        </w:rPr>
        <w:t>правом</w:t>
      </w:r>
      <w:r>
        <w:t></w:t>
      </w:r>
      <w:r>
        <w:rPr>
          <w:rFonts w:hint="eastAsia"/>
        </w:rPr>
        <w:t>на</w:t>
      </w:r>
      <w:r>
        <w:t></w:t>
      </w:r>
      <w:r>
        <w:rPr>
          <w:rFonts w:hint="eastAsia"/>
        </w:rPr>
        <w:t>одержання</w:t>
      </w:r>
      <w:r>
        <w:t></w:t>
      </w:r>
      <w:r>
        <w:rPr>
          <w:rFonts w:hint="eastAsia"/>
        </w:rPr>
        <w:t>пенсійного</w:t>
      </w:r>
      <w:r>
        <w:t></w:t>
      </w:r>
      <w:r>
        <w:rPr>
          <w:rFonts w:hint="eastAsia"/>
        </w:rPr>
        <w:t>забезпечення</w:t>
      </w:r>
      <w:r>
        <w:t></w:t>
      </w:r>
      <w:r>
        <w:rPr>
          <w:rFonts w:hint="eastAsia"/>
        </w:rPr>
        <w:t>на</w:t>
      </w:r>
      <w:r>
        <w:t></w:t>
      </w:r>
      <w:r>
        <w:rPr>
          <w:rFonts w:hint="eastAsia"/>
        </w:rPr>
        <w:t>кращих</w:t>
      </w:r>
      <w:r>
        <w:t></w:t>
      </w:r>
      <w:r>
        <w:rPr>
          <w:rFonts w:hint="eastAsia"/>
        </w:rPr>
        <w:t>умовах</w:t>
      </w:r>
      <w:r>
        <w:t></w:t>
      </w:r>
      <w:r>
        <w:rPr>
          <w:rFonts w:hint="eastAsia"/>
        </w:rPr>
        <w:t>у</w:t>
      </w:r>
    </w:p>
    <w:p w:rsidR="00750551" w:rsidRDefault="00750551" w:rsidP="00750551">
      <w:r>
        <w:rPr>
          <w:rFonts w:hint="eastAsia"/>
        </w:rPr>
        <w:t>порівнянні</w:t>
      </w:r>
      <w:r>
        <w:t></w:t>
      </w:r>
      <w:r>
        <w:rPr>
          <w:rFonts w:hint="eastAsia"/>
        </w:rPr>
        <w:t>із</w:t>
      </w:r>
      <w:r>
        <w:t></w:t>
      </w:r>
      <w:r>
        <w:rPr>
          <w:rFonts w:hint="eastAsia"/>
        </w:rPr>
        <w:t>загальними</w:t>
      </w:r>
      <w:r>
        <w:t></w:t>
      </w:r>
      <w:r>
        <w:t></w:t>
      </w:r>
      <w:r>
        <w:rPr>
          <w:rFonts w:hint="eastAsia"/>
        </w:rPr>
        <w:t>Пільги</w:t>
      </w:r>
      <w:r>
        <w:t></w:t>
      </w:r>
      <w:r>
        <w:rPr>
          <w:rFonts w:hint="eastAsia"/>
        </w:rPr>
        <w:t>у</w:t>
      </w:r>
      <w:r>
        <w:t></w:t>
      </w:r>
      <w:r>
        <w:rPr>
          <w:rFonts w:hint="eastAsia"/>
        </w:rPr>
        <w:t>праві</w:t>
      </w:r>
      <w:r>
        <w:t></w:t>
      </w:r>
      <w:r>
        <w:rPr>
          <w:rFonts w:hint="eastAsia"/>
        </w:rPr>
        <w:t>соціального</w:t>
      </w:r>
      <w:r>
        <w:t></w:t>
      </w:r>
      <w:r>
        <w:rPr>
          <w:rFonts w:hint="eastAsia"/>
        </w:rPr>
        <w:t>забезпечення</w:t>
      </w:r>
      <w:r>
        <w:t></w:t>
      </w:r>
      <w:r>
        <w:rPr>
          <w:rFonts w:hint="eastAsia"/>
        </w:rPr>
        <w:t>–</w:t>
      </w:r>
      <w:r>
        <w:t></w:t>
      </w:r>
      <w:r>
        <w:rPr>
          <w:rFonts w:hint="eastAsia"/>
        </w:rPr>
        <w:t>це</w:t>
      </w:r>
    </w:p>
    <w:p w:rsidR="00750551" w:rsidRDefault="00750551" w:rsidP="00750551">
      <w:r>
        <w:rPr>
          <w:rFonts w:hint="eastAsia"/>
        </w:rPr>
        <w:t>переваги</w:t>
      </w:r>
      <w:r>
        <w:t></w:t>
      </w:r>
      <w:r>
        <w:t></w:t>
      </w:r>
      <w:r>
        <w:rPr>
          <w:rFonts w:hint="eastAsia"/>
        </w:rPr>
        <w:t>додаткові</w:t>
      </w:r>
      <w:r>
        <w:t></w:t>
      </w:r>
      <w:r>
        <w:rPr>
          <w:rFonts w:hint="eastAsia"/>
        </w:rPr>
        <w:t>права</w:t>
      </w:r>
      <w:r>
        <w:t></w:t>
      </w:r>
      <w:r>
        <w:t></w:t>
      </w:r>
      <w:r>
        <w:rPr>
          <w:rFonts w:hint="eastAsia"/>
        </w:rPr>
        <w:t>для</w:t>
      </w:r>
      <w:r>
        <w:t></w:t>
      </w:r>
      <w:r>
        <w:rPr>
          <w:rFonts w:hint="eastAsia"/>
        </w:rPr>
        <w:t>визначених</w:t>
      </w:r>
      <w:r>
        <w:t></w:t>
      </w:r>
      <w:r>
        <w:rPr>
          <w:rFonts w:hint="eastAsia"/>
        </w:rPr>
        <w:t>у</w:t>
      </w:r>
      <w:r>
        <w:t></w:t>
      </w:r>
      <w:r>
        <w:rPr>
          <w:rFonts w:hint="eastAsia"/>
        </w:rPr>
        <w:t>законодавстві</w:t>
      </w:r>
      <w:r>
        <w:t></w:t>
      </w:r>
      <w:r>
        <w:rPr>
          <w:rFonts w:hint="eastAsia"/>
        </w:rPr>
        <w:t>осіб</w:t>
      </w:r>
      <w:r>
        <w:t></w:t>
      </w:r>
      <w:r>
        <w:t></w:t>
      </w:r>
      <w:r>
        <w:rPr>
          <w:rFonts w:hint="eastAsia"/>
        </w:rPr>
        <w:t>виділених</w:t>
      </w:r>
      <w:r>
        <w:t></w:t>
      </w:r>
      <w:r>
        <w:rPr>
          <w:rFonts w:hint="eastAsia"/>
        </w:rPr>
        <w:t>за</w:t>
      </w:r>
    </w:p>
    <w:p w:rsidR="00750551" w:rsidRDefault="00750551" w:rsidP="00750551">
      <w:r>
        <w:rPr>
          <w:rFonts w:hint="eastAsia"/>
        </w:rPr>
        <w:t>певними</w:t>
      </w:r>
      <w:r>
        <w:t></w:t>
      </w:r>
      <w:r>
        <w:rPr>
          <w:rFonts w:hint="eastAsia"/>
        </w:rPr>
        <w:t>ознаками</w:t>
      </w:r>
      <w:r>
        <w:t></w:t>
      </w:r>
      <w:r>
        <w:t></w:t>
      </w:r>
      <w:r>
        <w:rPr>
          <w:rFonts w:hint="eastAsia"/>
        </w:rPr>
        <w:t>які</w:t>
      </w:r>
      <w:r>
        <w:t></w:t>
      </w:r>
      <w:r>
        <w:rPr>
          <w:rFonts w:hint="eastAsia"/>
        </w:rPr>
        <w:t>дають</w:t>
      </w:r>
      <w:r>
        <w:t></w:t>
      </w:r>
      <w:r>
        <w:rPr>
          <w:rFonts w:hint="eastAsia"/>
        </w:rPr>
        <w:t>підстави</w:t>
      </w:r>
      <w:r>
        <w:t></w:t>
      </w:r>
      <w:r>
        <w:rPr>
          <w:rFonts w:hint="eastAsia"/>
        </w:rPr>
        <w:t>для</w:t>
      </w:r>
      <w:r>
        <w:t></w:t>
      </w:r>
      <w:r>
        <w:rPr>
          <w:rFonts w:hint="eastAsia"/>
        </w:rPr>
        <w:t>їх</w:t>
      </w:r>
      <w:r>
        <w:t></w:t>
      </w:r>
      <w:r>
        <w:rPr>
          <w:rFonts w:hint="eastAsia"/>
        </w:rPr>
        <w:t>додаткового</w:t>
      </w:r>
      <w:r>
        <w:t></w:t>
      </w:r>
      <w:r>
        <w:rPr>
          <w:rFonts w:hint="eastAsia"/>
        </w:rPr>
        <w:t>соціального</w:t>
      </w:r>
      <w:r>
        <w:t></w:t>
      </w:r>
      <w:r>
        <w:rPr>
          <w:rFonts w:hint="eastAsia"/>
        </w:rPr>
        <w:t>захисту</w:t>
      </w:r>
      <w:r>
        <w:t></w:t>
      </w:r>
    </w:p>
    <w:p w:rsidR="00750551" w:rsidRDefault="00750551" w:rsidP="00750551">
      <w:r>
        <w:rPr>
          <w:rFonts w:hint="eastAsia"/>
        </w:rPr>
        <w:t>В</w:t>
      </w:r>
      <w:r>
        <w:t></w:t>
      </w:r>
      <w:r>
        <w:rPr>
          <w:rFonts w:hint="eastAsia"/>
        </w:rPr>
        <w:t>пенсійному</w:t>
      </w:r>
      <w:r>
        <w:t></w:t>
      </w:r>
      <w:r>
        <w:rPr>
          <w:rFonts w:hint="eastAsia"/>
        </w:rPr>
        <w:t>забезпеченні</w:t>
      </w:r>
      <w:r>
        <w:t></w:t>
      </w:r>
      <w:r>
        <w:rPr>
          <w:rFonts w:hint="eastAsia"/>
        </w:rPr>
        <w:t>правові</w:t>
      </w:r>
      <w:r>
        <w:t></w:t>
      </w:r>
      <w:r>
        <w:rPr>
          <w:rFonts w:hint="eastAsia"/>
        </w:rPr>
        <w:t>пільги</w:t>
      </w:r>
      <w:r>
        <w:t></w:t>
      </w:r>
      <w:r>
        <w:rPr>
          <w:rFonts w:hint="eastAsia"/>
        </w:rPr>
        <w:t>виконують</w:t>
      </w:r>
      <w:r>
        <w:t></w:t>
      </w:r>
      <w:r>
        <w:rPr>
          <w:rFonts w:hint="eastAsia"/>
        </w:rPr>
        <w:t>стимулюючу</w:t>
      </w:r>
      <w:r>
        <w:t></w:t>
      </w:r>
      <w:r>
        <w:t></w:t>
      </w:r>
      <w:r>
        <w:rPr>
          <w:rFonts w:hint="eastAsia"/>
        </w:rPr>
        <w:t>компенсаційну</w:t>
      </w:r>
    </w:p>
    <w:p w:rsidR="00750551" w:rsidRDefault="00750551" w:rsidP="00750551">
      <w:r>
        <w:rPr>
          <w:rFonts w:hint="eastAsia"/>
        </w:rPr>
        <w:t>та</w:t>
      </w:r>
      <w:r>
        <w:t></w:t>
      </w:r>
      <w:r>
        <w:rPr>
          <w:rFonts w:hint="eastAsia"/>
        </w:rPr>
        <w:t>мотивуючу</w:t>
      </w:r>
      <w:r>
        <w:t></w:t>
      </w:r>
      <w:r>
        <w:rPr>
          <w:rFonts w:hint="eastAsia"/>
        </w:rPr>
        <w:t>функції</w:t>
      </w:r>
      <w:r>
        <w:t></w:t>
      </w:r>
    </w:p>
    <w:p w:rsidR="00750551" w:rsidRDefault="00750551" w:rsidP="00750551">
      <w:r>
        <w:t></w:t>
      </w:r>
      <w:r>
        <w:t></w:t>
      </w:r>
      <w:r>
        <w:t></w:t>
      </w:r>
      <w:r>
        <w:rPr>
          <w:rFonts w:hint="eastAsia"/>
        </w:rPr>
        <w:t>Вперше</w:t>
      </w:r>
      <w:r>
        <w:t></w:t>
      </w:r>
      <w:r>
        <w:rPr>
          <w:rFonts w:hint="eastAsia"/>
        </w:rPr>
        <w:t>в</w:t>
      </w:r>
      <w:r>
        <w:t></w:t>
      </w:r>
      <w:r>
        <w:rPr>
          <w:rFonts w:hint="eastAsia"/>
        </w:rPr>
        <w:t>галузевій</w:t>
      </w:r>
      <w:r>
        <w:t></w:t>
      </w:r>
      <w:r>
        <w:rPr>
          <w:rFonts w:hint="eastAsia"/>
        </w:rPr>
        <w:t>науці</w:t>
      </w:r>
      <w:r>
        <w:t></w:t>
      </w:r>
      <w:r>
        <w:rPr>
          <w:rFonts w:hint="eastAsia"/>
        </w:rPr>
        <w:t>права</w:t>
      </w:r>
      <w:r>
        <w:t></w:t>
      </w:r>
      <w:r>
        <w:rPr>
          <w:rFonts w:hint="eastAsia"/>
        </w:rPr>
        <w:t>соціального</w:t>
      </w:r>
      <w:r>
        <w:t></w:t>
      </w:r>
      <w:r>
        <w:rPr>
          <w:rFonts w:hint="eastAsia"/>
        </w:rPr>
        <w:t>забезпечення</w:t>
      </w:r>
      <w:r>
        <w:t></w:t>
      </w:r>
      <w:r>
        <w:rPr>
          <w:rFonts w:hint="eastAsia"/>
        </w:rPr>
        <w:t>визначені</w:t>
      </w:r>
    </w:p>
    <w:p w:rsidR="00750551" w:rsidRDefault="00750551" w:rsidP="00750551">
      <w:r>
        <w:rPr>
          <w:rFonts w:hint="eastAsia"/>
        </w:rPr>
        <w:t>мотиви</w:t>
      </w:r>
      <w:r>
        <w:t></w:t>
      </w:r>
      <w:r>
        <w:rPr>
          <w:rFonts w:hint="eastAsia"/>
        </w:rPr>
        <w:t>і</w:t>
      </w:r>
      <w:r>
        <w:t></w:t>
      </w:r>
      <w:r>
        <w:rPr>
          <w:rFonts w:hint="eastAsia"/>
        </w:rPr>
        <w:t>цілі</w:t>
      </w:r>
      <w:r>
        <w:t></w:t>
      </w:r>
      <w:r>
        <w:rPr>
          <w:rFonts w:hint="eastAsia"/>
        </w:rPr>
        <w:t>диференціації</w:t>
      </w:r>
      <w:r>
        <w:t></w:t>
      </w:r>
      <w:r>
        <w:t></w:t>
      </w:r>
      <w:r>
        <w:rPr>
          <w:rFonts w:hint="eastAsia"/>
        </w:rPr>
        <w:t>До</w:t>
      </w:r>
      <w:r>
        <w:t></w:t>
      </w:r>
      <w:r>
        <w:rPr>
          <w:rFonts w:hint="eastAsia"/>
        </w:rPr>
        <w:t>основних</w:t>
      </w:r>
      <w:r>
        <w:t></w:t>
      </w:r>
      <w:r>
        <w:rPr>
          <w:rFonts w:hint="eastAsia"/>
        </w:rPr>
        <w:t>цілей</w:t>
      </w:r>
      <w:r>
        <w:t></w:t>
      </w:r>
      <w:r>
        <w:rPr>
          <w:rFonts w:hint="eastAsia"/>
        </w:rPr>
        <w:t>диференціації</w:t>
      </w:r>
      <w:r>
        <w:t></w:t>
      </w:r>
      <w:r>
        <w:rPr>
          <w:rFonts w:hint="eastAsia"/>
        </w:rPr>
        <w:t>відносяться</w:t>
      </w:r>
      <w:r>
        <w:t></w:t>
      </w:r>
    </w:p>
    <w:p w:rsidR="00750551" w:rsidRDefault="00750551" w:rsidP="00750551">
      <w:r>
        <w:t></w:t>
      </w:r>
      <w:r>
        <w:t></w:t>
      </w:r>
      <w:r>
        <w:t></w:t>
      </w:r>
      <w:r>
        <w:rPr>
          <w:rFonts w:hint="eastAsia"/>
        </w:rPr>
        <w:t>забезпечення</w:t>
      </w:r>
      <w:r>
        <w:t></w:t>
      </w:r>
      <w:r>
        <w:rPr>
          <w:rFonts w:hint="eastAsia"/>
        </w:rPr>
        <w:t>рівності</w:t>
      </w:r>
      <w:r>
        <w:t></w:t>
      </w:r>
      <w:r>
        <w:rPr>
          <w:rFonts w:hint="eastAsia"/>
        </w:rPr>
        <w:t>суб’єктів</w:t>
      </w:r>
      <w:r>
        <w:t></w:t>
      </w:r>
      <w:r>
        <w:rPr>
          <w:rFonts w:hint="eastAsia"/>
        </w:rPr>
        <w:t>пенсійних</w:t>
      </w:r>
      <w:r>
        <w:t></w:t>
      </w:r>
      <w:r>
        <w:rPr>
          <w:rFonts w:hint="eastAsia"/>
        </w:rPr>
        <w:t>правовідносин</w:t>
      </w:r>
      <w:r>
        <w:t></w:t>
      </w:r>
      <w:r>
        <w:t></w:t>
      </w:r>
      <w:r>
        <w:rPr>
          <w:rFonts w:hint="eastAsia"/>
        </w:rPr>
        <w:t>які</w:t>
      </w:r>
      <w:r>
        <w:t></w:t>
      </w:r>
      <w:r>
        <w:rPr>
          <w:rFonts w:hint="eastAsia"/>
        </w:rPr>
        <w:t>відносяться</w:t>
      </w:r>
      <w:r>
        <w:t></w:t>
      </w:r>
      <w:r>
        <w:rPr>
          <w:rFonts w:hint="eastAsia"/>
        </w:rPr>
        <w:t>до</w:t>
      </w:r>
    </w:p>
    <w:p w:rsidR="00750551" w:rsidRDefault="00750551" w:rsidP="00750551">
      <w:r>
        <w:rPr>
          <w:rFonts w:hint="eastAsia"/>
        </w:rPr>
        <w:t>однієї</w:t>
      </w:r>
      <w:r>
        <w:t></w:t>
      </w:r>
      <w:r>
        <w:rPr>
          <w:rFonts w:hint="eastAsia"/>
        </w:rPr>
        <w:t>категорії</w:t>
      </w:r>
      <w:r>
        <w:t></w:t>
      </w:r>
      <w:r>
        <w:t></w:t>
      </w:r>
      <w:r>
        <w:rPr>
          <w:rFonts w:hint="eastAsia"/>
        </w:rPr>
        <w:t>групи</w:t>
      </w:r>
      <w:r>
        <w:t></w:t>
      </w:r>
      <w:r>
        <w:t></w:t>
      </w:r>
      <w:r>
        <w:rPr>
          <w:rFonts w:hint="eastAsia"/>
        </w:rPr>
        <w:t>працівників</w:t>
      </w:r>
      <w:r>
        <w:t></w:t>
      </w:r>
      <w:r>
        <w:t></w:t>
      </w:r>
      <w:r>
        <w:t></w:t>
      </w:r>
      <w:r>
        <w:t></w:t>
      </w:r>
      <w:r>
        <w:t></w:t>
      </w:r>
      <w:r>
        <w:rPr>
          <w:rFonts w:hint="eastAsia"/>
        </w:rPr>
        <w:t>надання</w:t>
      </w:r>
      <w:r>
        <w:t></w:t>
      </w:r>
      <w:r>
        <w:rPr>
          <w:rFonts w:hint="eastAsia"/>
        </w:rPr>
        <w:t>додаткового</w:t>
      </w:r>
      <w:r>
        <w:t></w:t>
      </w:r>
      <w:r>
        <w:rPr>
          <w:rFonts w:hint="eastAsia"/>
        </w:rPr>
        <w:t>захисту</w:t>
      </w:r>
      <w:r>
        <w:t></w:t>
      </w:r>
      <w:r>
        <w:rPr>
          <w:rFonts w:hint="eastAsia"/>
        </w:rPr>
        <w:t>деяким</w:t>
      </w:r>
    </w:p>
    <w:p w:rsidR="00750551" w:rsidRDefault="00750551" w:rsidP="00750551">
      <w:r>
        <w:rPr>
          <w:rFonts w:hint="eastAsia"/>
        </w:rPr>
        <w:t>категоріям</w:t>
      </w:r>
      <w:r>
        <w:t></w:t>
      </w:r>
      <w:r>
        <w:rPr>
          <w:rFonts w:hint="eastAsia"/>
        </w:rPr>
        <w:t>громадян</w:t>
      </w:r>
      <w:r>
        <w:t></w:t>
      </w:r>
      <w:r>
        <w:t></w:t>
      </w:r>
      <w:r>
        <w:rPr>
          <w:rFonts w:hint="eastAsia"/>
        </w:rPr>
        <w:t>що</w:t>
      </w:r>
      <w:r>
        <w:t></w:t>
      </w:r>
      <w:r>
        <w:rPr>
          <w:rFonts w:hint="eastAsia"/>
        </w:rPr>
        <w:t>потребують</w:t>
      </w:r>
      <w:r>
        <w:t></w:t>
      </w:r>
      <w:r>
        <w:rPr>
          <w:rFonts w:hint="eastAsia"/>
        </w:rPr>
        <w:t>підвищеного</w:t>
      </w:r>
      <w:r>
        <w:t></w:t>
      </w:r>
      <w:r>
        <w:rPr>
          <w:rFonts w:hint="eastAsia"/>
        </w:rPr>
        <w:t>соціального</w:t>
      </w:r>
      <w:r>
        <w:t></w:t>
      </w:r>
      <w:r>
        <w:rPr>
          <w:rFonts w:hint="eastAsia"/>
        </w:rPr>
        <w:t>захисту</w:t>
      </w:r>
      <w:r>
        <w:t></w:t>
      </w:r>
      <w:r>
        <w:t></w:t>
      </w:r>
      <w:r>
        <w:rPr>
          <w:rFonts w:hint="eastAsia"/>
        </w:rPr>
        <w:t>тобто</w:t>
      </w:r>
    </w:p>
    <w:p w:rsidR="00750551" w:rsidRDefault="00750551" w:rsidP="00750551">
      <w:r>
        <w:rPr>
          <w:rFonts w:hint="eastAsia"/>
        </w:rPr>
        <w:t>врахування</w:t>
      </w:r>
      <w:r>
        <w:t></w:t>
      </w:r>
      <w:r>
        <w:rPr>
          <w:rFonts w:hint="eastAsia"/>
        </w:rPr>
        <w:t>суб</w:t>
      </w:r>
      <w:r>
        <w:t></w:t>
      </w:r>
      <w:r>
        <w:rPr>
          <w:rFonts w:hint="eastAsia"/>
        </w:rPr>
        <w:t>єктних</w:t>
      </w:r>
      <w:r>
        <w:t></w:t>
      </w:r>
      <w:r>
        <w:rPr>
          <w:rFonts w:hint="eastAsia"/>
        </w:rPr>
        <w:t>особливостей</w:t>
      </w:r>
      <w:r>
        <w:t></w:t>
      </w:r>
      <w:r>
        <w:rPr>
          <w:rFonts w:hint="eastAsia"/>
        </w:rPr>
        <w:t>особи</w:t>
      </w:r>
      <w:r>
        <w:t></w:t>
      </w:r>
      <w:r>
        <w:t></w:t>
      </w:r>
      <w:r>
        <w:t></w:t>
      </w:r>
      <w:r>
        <w:rPr>
          <w:rFonts w:hint="eastAsia"/>
        </w:rPr>
        <w:t>в</w:t>
      </w:r>
      <w:r>
        <w:t></w:t>
      </w:r>
      <w:r>
        <w:rPr>
          <w:rFonts w:hint="eastAsia"/>
        </w:rPr>
        <w:t>тому</w:t>
      </w:r>
      <w:r>
        <w:t></w:t>
      </w:r>
      <w:r>
        <w:rPr>
          <w:rFonts w:hint="eastAsia"/>
        </w:rPr>
        <w:t>числі</w:t>
      </w:r>
      <w:r>
        <w:t></w:t>
      </w:r>
      <w:r>
        <w:rPr>
          <w:rFonts w:hint="eastAsia"/>
        </w:rPr>
        <w:t>й</w:t>
      </w:r>
      <w:r>
        <w:t></w:t>
      </w:r>
      <w:r>
        <w:rPr>
          <w:rFonts w:hint="eastAsia"/>
        </w:rPr>
        <w:t>захисту</w:t>
      </w:r>
      <w:r>
        <w:t></w:t>
      </w:r>
      <w:r>
        <w:rPr>
          <w:rFonts w:hint="eastAsia"/>
        </w:rPr>
        <w:t>від</w:t>
      </w:r>
      <w:r>
        <w:t></w:t>
      </w:r>
      <w:r>
        <w:rPr>
          <w:rFonts w:hint="eastAsia"/>
        </w:rPr>
        <w:t>ризику</w:t>
      </w:r>
    </w:p>
    <w:p w:rsidR="00750551" w:rsidRDefault="00750551" w:rsidP="00750551">
      <w:r>
        <w:rPr>
          <w:rFonts w:hint="eastAsia"/>
        </w:rPr>
        <w:t>втрати</w:t>
      </w:r>
      <w:r>
        <w:t></w:t>
      </w:r>
      <w:r>
        <w:rPr>
          <w:rFonts w:hint="eastAsia"/>
        </w:rPr>
        <w:t>професійної</w:t>
      </w:r>
      <w:r>
        <w:t></w:t>
      </w:r>
      <w:r>
        <w:rPr>
          <w:rFonts w:hint="eastAsia"/>
        </w:rPr>
        <w:t>працездатності</w:t>
      </w:r>
      <w:r>
        <w:t></w:t>
      </w:r>
      <w:r>
        <w:rPr>
          <w:rFonts w:hint="eastAsia"/>
        </w:rPr>
        <w:t>внаслідок</w:t>
      </w:r>
      <w:r>
        <w:t></w:t>
      </w:r>
      <w:r>
        <w:rPr>
          <w:rFonts w:hint="eastAsia"/>
        </w:rPr>
        <w:t>впливу</w:t>
      </w:r>
      <w:r>
        <w:t></w:t>
      </w:r>
      <w:r>
        <w:rPr>
          <w:rFonts w:hint="eastAsia"/>
        </w:rPr>
        <w:t>негативних</w:t>
      </w:r>
      <w:r>
        <w:t></w:t>
      </w:r>
      <w:r>
        <w:rPr>
          <w:rFonts w:hint="eastAsia"/>
        </w:rPr>
        <w:t>виробничих</w:t>
      </w:r>
    </w:p>
    <w:p w:rsidR="00750551" w:rsidRDefault="00750551" w:rsidP="00750551">
      <w:r>
        <w:rPr>
          <w:rFonts w:hint="eastAsia"/>
        </w:rPr>
        <w:t>факторів</w:t>
      </w:r>
      <w:r>
        <w:t></w:t>
      </w:r>
      <w:r>
        <w:t></w:t>
      </w:r>
      <w:r>
        <w:t></w:t>
      </w:r>
      <w:r>
        <w:t></w:t>
      </w:r>
      <w:r>
        <w:t></w:t>
      </w:r>
      <w:r>
        <w:rPr>
          <w:rFonts w:hint="eastAsia"/>
        </w:rPr>
        <w:t>врахування</w:t>
      </w:r>
      <w:r>
        <w:t></w:t>
      </w:r>
      <w:r>
        <w:rPr>
          <w:rFonts w:hint="eastAsia"/>
        </w:rPr>
        <w:t>природно</w:t>
      </w:r>
      <w:r>
        <w:t></w:t>
      </w:r>
      <w:r>
        <w:rPr>
          <w:rFonts w:hint="eastAsia"/>
        </w:rPr>
        <w:t>кліматичних</w:t>
      </w:r>
      <w:r>
        <w:t></w:t>
      </w:r>
      <w:r>
        <w:rPr>
          <w:rFonts w:hint="eastAsia"/>
        </w:rPr>
        <w:t>умов</w:t>
      </w:r>
      <w:r>
        <w:t></w:t>
      </w:r>
      <w:r>
        <w:rPr>
          <w:rFonts w:hint="eastAsia"/>
        </w:rPr>
        <w:t>і</w:t>
      </w:r>
      <w:r>
        <w:t></w:t>
      </w:r>
      <w:r>
        <w:rPr>
          <w:rFonts w:hint="eastAsia"/>
        </w:rPr>
        <w:t>техногенних</w:t>
      </w:r>
      <w:r>
        <w:t></w:t>
      </w:r>
      <w:r>
        <w:rPr>
          <w:rFonts w:hint="eastAsia"/>
        </w:rPr>
        <w:t>факторів</w:t>
      </w:r>
    </w:p>
    <w:p w:rsidR="00750551" w:rsidRDefault="00750551" w:rsidP="00750551">
      <w:r>
        <w:rPr>
          <w:rFonts w:hint="eastAsia"/>
        </w:rPr>
        <w:t>для</w:t>
      </w:r>
      <w:r>
        <w:t></w:t>
      </w:r>
      <w:r>
        <w:rPr>
          <w:rFonts w:hint="eastAsia"/>
        </w:rPr>
        <w:t>окремих</w:t>
      </w:r>
      <w:r>
        <w:t></w:t>
      </w:r>
      <w:r>
        <w:rPr>
          <w:rFonts w:hint="eastAsia"/>
        </w:rPr>
        <w:t>категорій</w:t>
      </w:r>
      <w:r>
        <w:t></w:t>
      </w:r>
      <w:r>
        <w:rPr>
          <w:rFonts w:hint="eastAsia"/>
        </w:rPr>
        <w:t>працівників</w:t>
      </w:r>
      <w:r>
        <w:t></w:t>
      </w:r>
      <w:r>
        <w:t></w:t>
      </w:r>
      <w:r>
        <w:t></w:t>
      </w:r>
      <w:r>
        <w:t></w:t>
      </w:r>
      <w:r>
        <w:t></w:t>
      </w:r>
      <w:r>
        <w:rPr>
          <w:rFonts w:hint="eastAsia"/>
        </w:rPr>
        <w:t>визнання</w:t>
      </w:r>
      <w:r>
        <w:t></w:t>
      </w:r>
      <w:r>
        <w:rPr>
          <w:rFonts w:hint="eastAsia"/>
        </w:rPr>
        <w:t>особливих</w:t>
      </w:r>
      <w:r>
        <w:t></w:t>
      </w:r>
      <w:r>
        <w:rPr>
          <w:rFonts w:hint="eastAsia"/>
        </w:rPr>
        <w:t>заслуг</w:t>
      </w:r>
      <w:r>
        <w:t></w:t>
      </w:r>
      <w:r>
        <w:rPr>
          <w:rFonts w:hint="eastAsia"/>
        </w:rPr>
        <w:t>перед</w:t>
      </w:r>
    </w:p>
    <w:p w:rsidR="00750551" w:rsidRDefault="00750551" w:rsidP="00750551">
      <w:r>
        <w:rPr>
          <w:rFonts w:hint="eastAsia"/>
        </w:rPr>
        <w:t>суспільством</w:t>
      </w:r>
      <w:r>
        <w:t></w:t>
      </w:r>
      <w:r>
        <w:rPr>
          <w:rFonts w:hint="eastAsia"/>
        </w:rPr>
        <w:t>і</w:t>
      </w:r>
      <w:r>
        <w:t></w:t>
      </w:r>
      <w:r>
        <w:rPr>
          <w:rFonts w:hint="eastAsia"/>
        </w:rPr>
        <w:t>державою</w:t>
      </w:r>
      <w:r>
        <w:t></w:t>
      </w:r>
    </w:p>
    <w:p w:rsidR="00750551" w:rsidRDefault="00750551" w:rsidP="00750551">
      <w:r>
        <w:rPr>
          <w:rFonts w:hint="eastAsia"/>
        </w:rPr>
        <w:t>До</w:t>
      </w:r>
      <w:r>
        <w:t></w:t>
      </w:r>
      <w:r>
        <w:rPr>
          <w:rFonts w:hint="eastAsia"/>
        </w:rPr>
        <w:t>мотивів</w:t>
      </w:r>
      <w:r>
        <w:t></w:t>
      </w:r>
      <w:r>
        <w:rPr>
          <w:rFonts w:hint="eastAsia"/>
        </w:rPr>
        <w:t>диференціації</w:t>
      </w:r>
      <w:r>
        <w:t></w:t>
      </w:r>
      <w:r>
        <w:rPr>
          <w:rFonts w:hint="eastAsia"/>
        </w:rPr>
        <w:t>в</w:t>
      </w:r>
      <w:r>
        <w:t></w:t>
      </w:r>
      <w:r>
        <w:rPr>
          <w:rFonts w:hint="eastAsia"/>
        </w:rPr>
        <w:t>пенсійному</w:t>
      </w:r>
      <w:r>
        <w:t></w:t>
      </w:r>
      <w:r>
        <w:rPr>
          <w:rFonts w:hint="eastAsia"/>
        </w:rPr>
        <w:t>забезпеченні</w:t>
      </w:r>
      <w:r>
        <w:t></w:t>
      </w:r>
      <w:r>
        <w:rPr>
          <w:rFonts w:hint="eastAsia"/>
        </w:rPr>
        <w:t>необхідно</w:t>
      </w:r>
      <w:r>
        <w:t></w:t>
      </w:r>
      <w:r>
        <w:rPr>
          <w:rFonts w:hint="eastAsia"/>
        </w:rPr>
        <w:t>віднести</w:t>
      </w:r>
      <w:r>
        <w:t></w:t>
      </w:r>
    </w:p>
    <w:p w:rsidR="00750551" w:rsidRDefault="00750551" w:rsidP="00750551">
      <w:r>
        <w:rPr>
          <w:rFonts w:hint="eastAsia"/>
        </w:rPr>
        <w:t>правове</w:t>
      </w:r>
      <w:r>
        <w:t></w:t>
      </w:r>
      <w:r>
        <w:rPr>
          <w:rFonts w:hint="eastAsia"/>
        </w:rPr>
        <w:t>спонукання</w:t>
      </w:r>
      <w:r>
        <w:t></w:t>
      </w:r>
      <w:r>
        <w:rPr>
          <w:rFonts w:hint="eastAsia"/>
        </w:rPr>
        <w:t>до</w:t>
      </w:r>
      <w:r>
        <w:t></w:t>
      </w:r>
      <w:r>
        <w:rPr>
          <w:rFonts w:hint="eastAsia"/>
        </w:rPr>
        <w:t>дій</w:t>
      </w:r>
      <w:r>
        <w:t></w:t>
      </w:r>
      <w:r>
        <w:t></w:t>
      </w:r>
      <w:r>
        <w:rPr>
          <w:rFonts w:hint="eastAsia"/>
        </w:rPr>
        <w:t>спрямованих</w:t>
      </w:r>
      <w:r>
        <w:t></w:t>
      </w:r>
      <w:r>
        <w:rPr>
          <w:rFonts w:hint="eastAsia"/>
        </w:rPr>
        <w:t>на</w:t>
      </w:r>
      <w:r>
        <w:t></w:t>
      </w:r>
      <w:r>
        <w:rPr>
          <w:rFonts w:hint="eastAsia"/>
        </w:rPr>
        <w:t>ефективну</w:t>
      </w:r>
      <w:r>
        <w:t></w:t>
      </w:r>
      <w:r>
        <w:rPr>
          <w:rFonts w:hint="eastAsia"/>
        </w:rPr>
        <w:t>поведінку</w:t>
      </w:r>
      <w:r>
        <w:t></w:t>
      </w:r>
      <w:r>
        <w:t></w:t>
      </w:r>
      <w:r>
        <w:rPr>
          <w:rFonts w:hint="eastAsia"/>
        </w:rPr>
        <w:t>на</w:t>
      </w:r>
      <w:r>
        <w:t></w:t>
      </w:r>
      <w:r>
        <w:rPr>
          <w:rFonts w:hint="eastAsia"/>
        </w:rPr>
        <w:t>високу</w:t>
      </w:r>
    </w:p>
    <w:p w:rsidR="00750551" w:rsidRDefault="00750551" w:rsidP="00750551">
      <w:r>
        <w:rPr>
          <w:rFonts w:hint="eastAsia"/>
        </w:rPr>
        <w:t>результативність</w:t>
      </w:r>
      <w:r>
        <w:t></w:t>
      </w:r>
      <w:r>
        <w:rPr>
          <w:rFonts w:hint="eastAsia"/>
        </w:rPr>
        <w:t>дій</w:t>
      </w:r>
      <w:r>
        <w:t></w:t>
      </w:r>
      <w:r>
        <w:t></w:t>
      </w:r>
      <w:r>
        <w:rPr>
          <w:rFonts w:hint="eastAsia"/>
        </w:rPr>
        <w:t>підвищення</w:t>
      </w:r>
      <w:r>
        <w:t></w:t>
      </w:r>
      <w:r>
        <w:rPr>
          <w:rFonts w:hint="eastAsia"/>
        </w:rPr>
        <w:t>зацікавленості</w:t>
      </w:r>
      <w:r>
        <w:t></w:t>
      </w:r>
      <w:r>
        <w:rPr>
          <w:rFonts w:hint="eastAsia"/>
        </w:rPr>
        <w:t>виконувати</w:t>
      </w:r>
      <w:r>
        <w:t></w:t>
      </w:r>
      <w:r>
        <w:rPr>
          <w:rFonts w:hint="eastAsia"/>
        </w:rPr>
        <w:t>ту</w:t>
      </w:r>
      <w:r>
        <w:t></w:t>
      </w:r>
      <w:r>
        <w:rPr>
          <w:rFonts w:hint="eastAsia"/>
        </w:rPr>
        <w:t>роботу</w:t>
      </w:r>
      <w:r>
        <w:t></w:t>
      </w:r>
      <w:r>
        <w:t></w:t>
      </w:r>
      <w:r>
        <w:rPr>
          <w:rFonts w:hint="eastAsia"/>
        </w:rPr>
        <w:t>яка</w:t>
      </w:r>
    </w:p>
    <w:p w:rsidR="00750551" w:rsidRDefault="00750551" w:rsidP="00750551">
      <w:r>
        <w:rPr>
          <w:rFonts w:hint="eastAsia"/>
        </w:rPr>
        <w:t>корисна</w:t>
      </w:r>
      <w:r>
        <w:t></w:t>
      </w:r>
      <w:r>
        <w:rPr>
          <w:rFonts w:hint="eastAsia"/>
        </w:rPr>
        <w:t>і</w:t>
      </w:r>
      <w:r>
        <w:t></w:t>
      </w:r>
      <w:r>
        <w:rPr>
          <w:rFonts w:hint="eastAsia"/>
        </w:rPr>
        <w:t>необхідна</w:t>
      </w:r>
      <w:r>
        <w:t></w:t>
      </w:r>
      <w:r>
        <w:rPr>
          <w:rFonts w:hint="eastAsia"/>
        </w:rPr>
        <w:t>суспільству</w:t>
      </w:r>
      <w:r>
        <w:t></w:t>
      </w:r>
      <w:r>
        <w:rPr>
          <w:rFonts w:hint="eastAsia"/>
        </w:rPr>
        <w:t>й</w:t>
      </w:r>
      <w:r>
        <w:t></w:t>
      </w:r>
      <w:r>
        <w:rPr>
          <w:rFonts w:hint="eastAsia"/>
        </w:rPr>
        <w:t>державі</w:t>
      </w:r>
      <w:r>
        <w:t></w:t>
      </w:r>
      <w:r>
        <w:rPr>
          <w:rFonts w:hint="eastAsia"/>
        </w:rPr>
        <w:t>в</w:t>
      </w:r>
      <w:r>
        <w:t></w:t>
      </w:r>
      <w:r>
        <w:rPr>
          <w:rFonts w:hint="eastAsia"/>
        </w:rPr>
        <w:t>конкретний</w:t>
      </w:r>
      <w:r>
        <w:t></w:t>
      </w:r>
      <w:r>
        <w:rPr>
          <w:rFonts w:hint="eastAsia"/>
        </w:rPr>
        <w:t>період</w:t>
      </w:r>
      <w:r>
        <w:t></w:t>
      </w:r>
      <w:r>
        <w:rPr>
          <w:rFonts w:hint="eastAsia"/>
        </w:rPr>
        <w:t>їх</w:t>
      </w:r>
      <w:r>
        <w:t></w:t>
      </w:r>
      <w:r>
        <w:rPr>
          <w:rFonts w:hint="eastAsia"/>
        </w:rPr>
        <w:t>розвитку</w:t>
      </w:r>
      <w:r>
        <w:t></w:t>
      </w:r>
    </w:p>
    <w:p w:rsidR="00750551" w:rsidRDefault="00750551" w:rsidP="00750551">
      <w:r>
        <w:rPr>
          <w:rFonts w:hint="eastAsia"/>
        </w:rPr>
        <w:t>сприяти</w:t>
      </w:r>
      <w:r>
        <w:t></w:t>
      </w:r>
      <w:r>
        <w:rPr>
          <w:rFonts w:hint="eastAsia"/>
        </w:rPr>
        <w:t>добровільності</w:t>
      </w:r>
      <w:r>
        <w:t></w:t>
      </w:r>
      <w:r>
        <w:rPr>
          <w:rFonts w:hint="eastAsia"/>
        </w:rPr>
        <w:t>вибору</w:t>
      </w:r>
      <w:r>
        <w:t></w:t>
      </w:r>
      <w:r>
        <w:rPr>
          <w:rFonts w:hint="eastAsia"/>
        </w:rPr>
        <w:t>тої</w:t>
      </w:r>
      <w:r>
        <w:t></w:t>
      </w:r>
      <w:r>
        <w:rPr>
          <w:rFonts w:hint="eastAsia"/>
        </w:rPr>
        <w:t>чи</w:t>
      </w:r>
      <w:r>
        <w:t></w:t>
      </w:r>
      <w:r>
        <w:rPr>
          <w:rFonts w:hint="eastAsia"/>
        </w:rPr>
        <w:t>іншої</w:t>
      </w:r>
      <w:r>
        <w:t></w:t>
      </w:r>
      <w:r>
        <w:rPr>
          <w:rFonts w:hint="eastAsia"/>
        </w:rPr>
        <w:t>роботи</w:t>
      </w:r>
      <w:r>
        <w:t></w:t>
      </w:r>
      <w:r>
        <w:rPr>
          <w:rFonts w:hint="eastAsia"/>
        </w:rPr>
        <w:t>залежно</w:t>
      </w:r>
      <w:r>
        <w:t></w:t>
      </w:r>
      <w:r>
        <w:rPr>
          <w:rFonts w:hint="eastAsia"/>
        </w:rPr>
        <w:t>від</w:t>
      </w:r>
      <w:r>
        <w:t></w:t>
      </w:r>
      <w:r>
        <w:rPr>
          <w:rFonts w:hint="eastAsia"/>
        </w:rPr>
        <w:t>волі</w:t>
      </w:r>
      <w:r>
        <w:t></w:t>
      </w:r>
      <w:r>
        <w:rPr>
          <w:rFonts w:hint="eastAsia"/>
        </w:rPr>
        <w:t>самих</w:t>
      </w:r>
    </w:p>
    <w:p w:rsidR="00750551" w:rsidRDefault="00750551" w:rsidP="00750551">
      <w:r>
        <w:rPr>
          <w:rFonts w:hint="eastAsia"/>
        </w:rPr>
        <w:t>громадян</w:t>
      </w:r>
      <w:r>
        <w:t></w:t>
      </w:r>
      <w:r>
        <w:t></w:t>
      </w:r>
      <w:r>
        <w:rPr>
          <w:rFonts w:hint="eastAsia"/>
        </w:rPr>
        <w:t>у</w:t>
      </w:r>
      <w:r>
        <w:t></w:t>
      </w:r>
      <w:r>
        <w:rPr>
          <w:rFonts w:hint="eastAsia"/>
        </w:rPr>
        <w:t>даному</w:t>
      </w:r>
      <w:r>
        <w:t></w:t>
      </w:r>
      <w:r>
        <w:rPr>
          <w:rFonts w:hint="eastAsia"/>
        </w:rPr>
        <w:t>випадку</w:t>
      </w:r>
      <w:r>
        <w:t></w:t>
      </w:r>
      <w:r>
        <w:rPr>
          <w:rFonts w:hint="eastAsia"/>
        </w:rPr>
        <w:t>під</w:t>
      </w:r>
      <w:r>
        <w:t></w:t>
      </w:r>
      <w:r>
        <w:rPr>
          <w:rFonts w:hint="eastAsia"/>
        </w:rPr>
        <w:t>мотивацією</w:t>
      </w:r>
      <w:r>
        <w:t></w:t>
      </w:r>
      <w:r>
        <w:rPr>
          <w:rFonts w:hint="eastAsia"/>
        </w:rPr>
        <w:t>розуміється</w:t>
      </w:r>
      <w:r>
        <w:t></w:t>
      </w:r>
      <w:r>
        <w:rPr>
          <w:rFonts w:hint="eastAsia"/>
        </w:rPr>
        <w:t>внутрішня</w:t>
      </w:r>
      <w:r>
        <w:t></w:t>
      </w:r>
      <w:r>
        <w:rPr>
          <w:rFonts w:hint="eastAsia"/>
        </w:rPr>
        <w:t>рушійна</w:t>
      </w:r>
    </w:p>
    <w:p w:rsidR="00750551" w:rsidRDefault="00750551" w:rsidP="00750551">
      <w:r>
        <w:rPr>
          <w:rFonts w:hint="eastAsia"/>
        </w:rPr>
        <w:t>сила</w:t>
      </w:r>
      <w:r>
        <w:t></w:t>
      </w:r>
      <w:r>
        <w:t></w:t>
      </w:r>
      <w:r>
        <w:rPr>
          <w:rFonts w:hint="eastAsia"/>
        </w:rPr>
        <w:t>що</w:t>
      </w:r>
      <w:r>
        <w:t></w:t>
      </w:r>
      <w:r>
        <w:rPr>
          <w:rFonts w:hint="eastAsia"/>
        </w:rPr>
        <w:t>спонукає</w:t>
      </w:r>
      <w:r>
        <w:t></w:t>
      </w:r>
      <w:r>
        <w:rPr>
          <w:rFonts w:hint="eastAsia"/>
        </w:rPr>
        <w:t>людину</w:t>
      </w:r>
      <w:r>
        <w:t></w:t>
      </w:r>
      <w:r>
        <w:rPr>
          <w:rFonts w:hint="eastAsia"/>
        </w:rPr>
        <w:t>до</w:t>
      </w:r>
      <w:r>
        <w:t></w:t>
      </w:r>
      <w:r>
        <w:rPr>
          <w:rFonts w:hint="eastAsia"/>
        </w:rPr>
        <w:t>дії</w:t>
      </w:r>
      <w:r>
        <w:t></w:t>
      </w:r>
      <w:r>
        <w:rPr>
          <w:rFonts w:hint="eastAsia"/>
        </w:rPr>
        <w:t>або</w:t>
      </w:r>
      <w:r>
        <w:t></w:t>
      </w:r>
      <w:r>
        <w:rPr>
          <w:rFonts w:hint="eastAsia"/>
        </w:rPr>
        <w:t>певного</w:t>
      </w:r>
      <w:r>
        <w:t></w:t>
      </w:r>
      <w:r>
        <w:rPr>
          <w:rFonts w:hint="eastAsia"/>
        </w:rPr>
        <w:t>типу</w:t>
      </w:r>
      <w:r>
        <w:t></w:t>
      </w:r>
      <w:r>
        <w:rPr>
          <w:rFonts w:hint="eastAsia"/>
        </w:rPr>
        <w:t>поведінки</w:t>
      </w:r>
      <w:r>
        <w:t></w:t>
      </w:r>
      <w:r>
        <w:t></w:t>
      </w:r>
      <w:r>
        <w:t></w:t>
      </w:r>
      <w:r>
        <w:rPr>
          <w:rFonts w:hint="eastAsia"/>
        </w:rPr>
        <w:t>Мотиви</w:t>
      </w:r>
    </w:p>
    <w:p w:rsidR="00750551" w:rsidRDefault="00750551" w:rsidP="00750551">
      <w:r>
        <w:rPr>
          <w:rFonts w:hint="eastAsia"/>
        </w:rPr>
        <w:t>диференціації</w:t>
      </w:r>
      <w:r>
        <w:t></w:t>
      </w:r>
      <w:r>
        <w:rPr>
          <w:rFonts w:hint="eastAsia"/>
        </w:rPr>
        <w:t>в</w:t>
      </w:r>
      <w:r>
        <w:t></w:t>
      </w:r>
      <w:r>
        <w:rPr>
          <w:rFonts w:hint="eastAsia"/>
        </w:rPr>
        <w:t>пенсійному</w:t>
      </w:r>
      <w:r>
        <w:t></w:t>
      </w:r>
      <w:r>
        <w:rPr>
          <w:rFonts w:hint="eastAsia"/>
        </w:rPr>
        <w:t>забезпеченні</w:t>
      </w:r>
      <w:r>
        <w:t></w:t>
      </w:r>
      <w:r>
        <w:rPr>
          <w:rFonts w:hint="eastAsia"/>
        </w:rPr>
        <w:t>проявляються</w:t>
      </w:r>
      <w:r>
        <w:t></w:t>
      </w:r>
      <w:r>
        <w:rPr>
          <w:rFonts w:hint="eastAsia"/>
        </w:rPr>
        <w:t>через</w:t>
      </w:r>
      <w:r>
        <w:t></w:t>
      </w:r>
      <w:r>
        <w:rPr>
          <w:rFonts w:hint="eastAsia"/>
        </w:rPr>
        <w:t>пільги</w:t>
      </w:r>
    </w:p>
    <w:p w:rsidR="00750551" w:rsidRDefault="00750551" w:rsidP="00750551">
      <w:r>
        <w:t></w:t>
      </w:r>
      <w:r>
        <w:rPr>
          <w:rFonts w:hint="eastAsia"/>
        </w:rPr>
        <w:t>стимулююча</w:t>
      </w:r>
      <w:r>
        <w:t></w:t>
      </w:r>
      <w:r>
        <w:t></w:t>
      </w:r>
      <w:r>
        <w:rPr>
          <w:rFonts w:hint="eastAsia"/>
        </w:rPr>
        <w:t>компенсаційна</w:t>
      </w:r>
      <w:r>
        <w:t></w:t>
      </w:r>
      <w:r>
        <w:rPr>
          <w:rFonts w:hint="eastAsia"/>
        </w:rPr>
        <w:t>і</w:t>
      </w:r>
      <w:r>
        <w:t></w:t>
      </w:r>
      <w:r>
        <w:rPr>
          <w:rFonts w:hint="eastAsia"/>
        </w:rPr>
        <w:t>мотивуюча</w:t>
      </w:r>
      <w:r>
        <w:t></w:t>
      </w:r>
      <w:r>
        <w:rPr>
          <w:rFonts w:hint="eastAsia"/>
        </w:rPr>
        <w:t>функції</w:t>
      </w:r>
      <w:r>
        <w:t></w:t>
      </w:r>
      <w:r>
        <w:rPr>
          <w:rFonts w:hint="eastAsia"/>
        </w:rPr>
        <w:t>пільг</w:t>
      </w:r>
      <w:r>
        <w:t></w:t>
      </w:r>
      <w:r>
        <w:t></w:t>
      </w:r>
      <w:r>
        <w:t></w:t>
      </w:r>
      <w:r>
        <w:rPr>
          <w:rFonts w:hint="eastAsia"/>
        </w:rPr>
        <w:t>які</w:t>
      </w:r>
      <w:r>
        <w:t></w:t>
      </w:r>
      <w:r>
        <w:rPr>
          <w:rFonts w:hint="eastAsia"/>
        </w:rPr>
        <w:t>закріплюються</w:t>
      </w:r>
      <w:r>
        <w:t></w:t>
      </w:r>
      <w:r>
        <w:rPr>
          <w:rFonts w:hint="eastAsia"/>
        </w:rPr>
        <w:t>в</w:t>
      </w:r>
      <w:r>
        <w:t></w:t>
      </w:r>
    </w:p>
    <w:p w:rsidR="00750551" w:rsidRDefault="00750551" w:rsidP="00750551">
      <w:r>
        <w:t></w:t>
      </w:r>
      <w:r>
        <w:t></w:t>
      </w:r>
      <w:r>
        <w:t></w:t>
      </w:r>
    </w:p>
    <w:p w:rsidR="00750551" w:rsidRDefault="00750551" w:rsidP="00750551">
      <w:r>
        <w:rPr>
          <w:rFonts w:hint="eastAsia"/>
        </w:rPr>
        <w:t>спеціальних</w:t>
      </w:r>
      <w:r>
        <w:t></w:t>
      </w:r>
      <w:r>
        <w:t></w:t>
      </w:r>
      <w:r>
        <w:rPr>
          <w:rFonts w:hint="eastAsia"/>
        </w:rPr>
        <w:t>диференційованих</w:t>
      </w:r>
      <w:r>
        <w:t></w:t>
      </w:r>
      <w:r>
        <w:rPr>
          <w:rFonts w:hint="eastAsia"/>
        </w:rPr>
        <w:t>нормах</w:t>
      </w:r>
      <w:r>
        <w:t></w:t>
      </w:r>
      <w:r>
        <w:t></w:t>
      </w:r>
      <w:r>
        <w:rPr>
          <w:rFonts w:hint="eastAsia"/>
        </w:rPr>
        <w:t>Пільги</w:t>
      </w:r>
      <w:r>
        <w:t></w:t>
      </w:r>
      <w:r>
        <w:rPr>
          <w:rFonts w:hint="eastAsia"/>
        </w:rPr>
        <w:t>спонукають</w:t>
      </w:r>
      <w:r>
        <w:t></w:t>
      </w:r>
      <w:r>
        <w:t></w:t>
      </w:r>
      <w:r>
        <w:rPr>
          <w:rFonts w:hint="eastAsia"/>
        </w:rPr>
        <w:t>підштовхують</w:t>
      </w:r>
      <w:r>
        <w:t></w:t>
      </w:r>
    </w:p>
    <w:p w:rsidR="00750551" w:rsidRDefault="00750551" w:rsidP="00750551">
      <w:r>
        <w:rPr>
          <w:rFonts w:hint="eastAsia"/>
        </w:rPr>
        <w:t>певні</w:t>
      </w:r>
      <w:r>
        <w:t></w:t>
      </w:r>
      <w:r>
        <w:rPr>
          <w:rFonts w:hint="eastAsia"/>
        </w:rPr>
        <w:t>групи</w:t>
      </w:r>
      <w:r>
        <w:t></w:t>
      </w:r>
      <w:r>
        <w:rPr>
          <w:rFonts w:hint="eastAsia"/>
        </w:rPr>
        <w:t>населення</w:t>
      </w:r>
      <w:r>
        <w:t></w:t>
      </w:r>
      <w:r>
        <w:rPr>
          <w:rFonts w:hint="eastAsia"/>
        </w:rPr>
        <w:t>чи</w:t>
      </w:r>
      <w:r>
        <w:t></w:t>
      </w:r>
      <w:r>
        <w:rPr>
          <w:rFonts w:hint="eastAsia"/>
        </w:rPr>
        <w:t>окремих</w:t>
      </w:r>
      <w:r>
        <w:t></w:t>
      </w:r>
      <w:r>
        <w:rPr>
          <w:rFonts w:hint="eastAsia"/>
        </w:rPr>
        <w:t>осіб</w:t>
      </w:r>
      <w:r>
        <w:t></w:t>
      </w:r>
      <w:r>
        <w:rPr>
          <w:rFonts w:hint="eastAsia"/>
        </w:rPr>
        <w:t>заради</w:t>
      </w:r>
      <w:r>
        <w:t></w:t>
      </w:r>
      <w:r>
        <w:rPr>
          <w:rFonts w:hint="eastAsia"/>
        </w:rPr>
        <w:t>них</w:t>
      </w:r>
      <w:r>
        <w:t></w:t>
      </w:r>
      <w:r>
        <w:rPr>
          <w:rFonts w:hint="eastAsia"/>
        </w:rPr>
        <w:t>робити</w:t>
      </w:r>
      <w:r>
        <w:t></w:t>
      </w:r>
      <w:r>
        <w:rPr>
          <w:rFonts w:hint="eastAsia"/>
        </w:rPr>
        <w:t>вибір</w:t>
      </w:r>
      <w:r>
        <w:t></w:t>
      </w:r>
    </w:p>
    <w:p w:rsidR="00750551" w:rsidRDefault="00750551" w:rsidP="00750551">
      <w:r>
        <w:t></w:t>
      </w:r>
      <w:r>
        <w:t></w:t>
      </w:r>
      <w:r>
        <w:t></w:t>
      </w:r>
      <w:r>
        <w:rPr>
          <w:rFonts w:hint="eastAsia"/>
        </w:rPr>
        <w:t>Диференціації</w:t>
      </w:r>
      <w:r>
        <w:t></w:t>
      </w:r>
      <w:r>
        <w:rPr>
          <w:rFonts w:hint="eastAsia"/>
        </w:rPr>
        <w:t>характерні</w:t>
      </w:r>
      <w:r>
        <w:t></w:t>
      </w:r>
      <w:r>
        <w:rPr>
          <w:rFonts w:hint="eastAsia"/>
        </w:rPr>
        <w:t>такі</w:t>
      </w:r>
      <w:r>
        <w:t></w:t>
      </w:r>
      <w:r>
        <w:rPr>
          <w:rFonts w:hint="eastAsia"/>
        </w:rPr>
        <w:t>особливості</w:t>
      </w:r>
      <w:r>
        <w:t></w:t>
      </w:r>
      <w:r>
        <w:t></w:t>
      </w:r>
      <w:r>
        <w:rPr>
          <w:rFonts w:hint="eastAsia"/>
        </w:rPr>
        <w:t>по</w:t>
      </w:r>
      <w:r>
        <w:t></w:t>
      </w:r>
      <w:r>
        <w:rPr>
          <w:rFonts w:hint="eastAsia"/>
        </w:rPr>
        <w:t>перше</w:t>
      </w:r>
      <w:r>
        <w:t></w:t>
      </w:r>
      <w:r>
        <w:t></w:t>
      </w:r>
      <w:r>
        <w:rPr>
          <w:rFonts w:hint="eastAsia"/>
        </w:rPr>
        <w:t>диференціація</w:t>
      </w:r>
      <w:r>
        <w:t></w:t>
      </w:r>
      <w:r>
        <w:rPr>
          <w:rFonts w:hint="eastAsia"/>
        </w:rPr>
        <w:t>як</w:t>
      </w:r>
    </w:p>
    <w:p w:rsidR="00750551" w:rsidRDefault="00750551" w:rsidP="00750551">
      <w:r>
        <w:rPr>
          <w:rFonts w:hint="eastAsia"/>
        </w:rPr>
        <w:t>правова</w:t>
      </w:r>
      <w:r>
        <w:t></w:t>
      </w:r>
      <w:r>
        <w:rPr>
          <w:rFonts w:hint="eastAsia"/>
        </w:rPr>
        <w:t>категорія</w:t>
      </w:r>
      <w:r>
        <w:t></w:t>
      </w:r>
      <w:r>
        <w:rPr>
          <w:rFonts w:hint="eastAsia"/>
        </w:rPr>
        <w:t>приводиться</w:t>
      </w:r>
      <w:r>
        <w:t></w:t>
      </w:r>
      <w:r>
        <w:rPr>
          <w:rFonts w:hint="eastAsia"/>
        </w:rPr>
        <w:t>в</w:t>
      </w:r>
      <w:r>
        <w:t></w:t>
      </w:r>
      <w:r>
        <w:rPr>
          <w:rFonts w:hint="eastAsia"/>
        </w:rPr>
        <w:t>дію</w:t>
      </w:r>
      <w:r>
        <w:t></w:t>
      </w:r>
      <w:r>
        <w:rPr>
          <w:rFonts w:hint="eastAsia"/>
        </w:rPr>
        <w:t>завдяки</w:t>
      </w:r>
      <w:r>
        <w:t></w:t>
      </w:r>
      <w:r>
        <w:rPr>
          <w:rFonts w:hint="eastAsia"/>
        </w:rPr>
        <w:t>законодавчому</w:t>
      </w:r>
      <w:r>
        <w:t></w:t>
      </w:r>
      <w:r>
        <w:rPr>
          <w:rFonts w:hint="eastAsia"/>
        </w:rPr>
        <w:t>закріпленню</w:t>
      </w:r>
      <w:r>
        <w:t></w:t>
      </w:r>
      <w:r>
        <w:t></w:t>
      </w:r>
      <w:r>
        <w:rPr>
          <w:rFonts w:hint="eastAsia"/>
        </w:rPr>
        <w:t>подруге</w:t>
      </w:r>
      <w:r>
        <w:t></w:t>
      </w:r>
      <w:r>
        <w:t></w:t>
      </w:r>
      <w:r>
        <w:rPr>
          <w:rFonts w:hint="eastAsia"/>
        </w:rPr>
        <w:t>диференціація</w:t>
      </w:r>
      <w:r>
        <w:t></w:t>
      </w:r>
      <w:r>
        <w:rPr>
          <w:rFonts w:hint="eastAsia"/>
        </w:rPr>
        <w:t>в</w:t>
      </w:r>
      <w:r>
        <w:t></w:t>
      </w:r>
      <w:r>
        <w:rPr>
          <w:rFonts w:hint="eastAsia"/>
        </w:rPr>
        <w:t>деяких</w:t>
      </w:r>
      <w:r>
        <w:t></w:t>
      </w:r>
      <w:r>
        <w:rPr>
          <w:rFonts w:hint="eastAsia"/>
        </w:rPr>
        <w:t>окремих</w:t>
      </w:r>
      <w:r>
        <w:t></w:t>
      </w:r>
      <w:r>
        <w:rPr>
          <w:rFonts w:hint="eastAsia"/>
        </w:rPr>
        <w:t>випадках</w:t>
      </w:r>
      <w:r>
        <w:t></w:t>
      </w:r>
      <w:r>
        <w:rPr>
          <w:rFonts w:hint="eastAsia"/>
        </w:rPr>
        <w:t>за</w:t>
      </w:r>
      <w:r>
        <w:t></w:t>
      </w:r>
      <w:r>
        <w:rPr>
          <w:rFonts w:hint="eastAsia"/>
        </w:rPr>
        <w:t>своїм</w:t>
      </w:r>
      <w:r>
        <w:t></w:t>
      </w:r>
      <w:r>
        <w:rPr>
          <w:rFonts w:hint="eastAsia"/>
        </w:rPr>
        <w:t>змістом</w:t>
      </w:r>
      <w:r>
        <w:t></w:t>
      </w:r>
      <w:r>
        <w:rPr>
          <w:rFonts w:hint="eastAsia"/>
        </w:rPr>
        <w:t>тісно</w:t>
      </w:r>
    </w:p>
    <w:p w:rsidR="00750551" w:rsidRDefault="00750551" w:rsidP="00750551">
      <w:r>
        <w:rPr>
          <w:rFonts w:hint="eastAsia"/>
        </w:rPr>
        <w:t>пов’язана</w:t>
      </w:r>
      <w:r>
        <w:t></w:t>
      </w:r>
      <w:r>
        <w:rPr>
          <w:rFonts w:hint="eastAsia"/>
        </w:rPr>
        <w:t>з</w:t>
      </w:r>
      <w:r>
        <w:t></w:t>
      </w:r>
      <w:r>
        <w:rPr>
          <w:rFonts w:hint="eastAsia"/>
        </w:rPr>
        <w:t>поняттям</w:t>
      </w:r>
      <w:r>
        <w:t></w:t>
      </w:r>
      <w:r>
        <w:rPr>
          <w:rFonts w:hint="eastAsia"/>
        </w:rPr>
        <w:t>позитивної</w:t>
      </w:r>
      <w:r>
        <w:t></w:t>
      </w:r>
      <w:r>
        <w:rPr>
          <w:rFonts w:hint="eastAsia"/>
        </w:rPr>
        <w:t>дискримінації</w:t>
      </w:r>
      <w:r>
        <w:t></w:t>
      </w:r>
      <w:r>
        <w:t></w:t>
      </w:r>
      <w:r>
        <w:rPr>
          <w:rFonts w:hint="eastAsia"/>
        </w:rPr>
        <w:t>утім</w:t>
      </w:r>
      <w:r>
        <w:t></w:t>
      </w:r>
      <w:r>
        <w:rPr>
          <w:rFonts w:hint="eastAsia"/>
        </w:rPr>
        <w:t>встановлення</w:t>
      </w:r>
      <w:r>
        <w:t></w:t>
      </w:r>
      <w:r>
        <w:rPr>
          <w:rFonts w:hint="eastAsia"/>
        </w:rPr>
        <w:t>пільг</w:t>
      </w:r>
      <w:r>
        <w:t></w:t>
      </w:r>
      <w:r>
        <w:rPr>
          <w:rFonts w:hint="eastAsia"/>
        </w:rPr>
        <w:t>сприяє</w:t>
      </w:r>
    </w:p>
    <w:p w:rsidR="00750551" w:rsidRDefault="00750551" w:rsidP="00750551">
      <w:r>
        <w:rPr>
          <w:rFonts w:hint="eastAsia"/>
        </w:rPr>
        <w:t>зрівнянню</w:t>
      </w:r>
      <w:r>
        <w:t></w:t>
      </w:r>
      <w:r>
        <w:rPr>
          <w:rFonts w:hint="eastAsia"/>
        </w:rPr>
        <w:t>прав</w:t>
      </w:r>
      <w:r>
        <w:t></w:t>
      </w:r>
      <w:r>
        <w:rPr>
          <w:rFonts w:hint="eastAsia"/>
        </w:rPr>
        <w:t>різних</w:t>
      </w:r>
      <w:r>
        <w:t></w:t>
      </w:r>
      <w:r>
        <w:rPr>
          <w:rFonts w:hint="eastAsia"/>
        </w:rPr>
        <w:t>категорій</w:t>
      </w:r>
      <w:r>
        <w:t></w:t>
      </w:r>
      <w:r>
        <w:rPr>
          <w:rFonts w:hint="eastAsia"/>
        </w:rPr>
        <w:t>осіб</w:t>
      </w:r>
      <w:r>
        <w:t></w:t>
      </w:r>
      <w:r>
        <w:t></w:t>
      </w:r>
      <w:r>
        <w:rPr>
          <w:rFonts w:hint="eastAsia"/>
        </w:rPr>
        <w:t>настанню</w:t>
      </w:r>
      <w:r>
        <w:t></w:t>
      </w:r>
      <w:r>
        <w:rPr>
          <w:rFonts w:hint="eastAsia"/>
        </w:rPr>
        <w:t>справедливості</w:t>
      </w:r>
      <w:r>
        <w:t></w:t>
      </w:r>
      <w:r>
        <w:rPr>
          <w:rFonts w:hint="eastAsia"/>
        </w:rPr>
        <w:t>та</w:t>
      </w:r>
      <w:r>
        <w:t></w:t>
      </w:r>
      <w:r>
        <w:t></w:t>
      </w:r>
      <w:r>
        <w:rPr>
          <w:rFonts w:hint="eastAsia"/>
        </w:rPr>
        <w:t>як</w:t>
      </w:r>
      <w:r>
        <w:t></w:t>
      </w:r>
      <w:r>
        <w:rPr>
          <w:rFonts w:hint="eastAsia"/>
        </w:rPr>
        <w:t>наслідок</w:t>
      </w:r>
      <w:r>
        <w:t></w:t>
      </w:r>
    </w:p>
    <w:p w:rsidR="00750551" w:rsidRDefault="00750551" w:rsidP="00750551">
      <w:r>
        <w:rPr>
          <w:rFonts w:hint="eastAsia"/>
        </w:rPr>
        <w:t>гармонізації</w:t>
      </w:r>
      <w:r>
        <w:t></w:t>
      </w:r>
      <w:r>
        <w:rPr>
          <w:rFonts w:hint="eastAsia"/>
        </w:rPr>
        <w:t>соціальної</w:t>
      </w:r>
      <w:r>
        <w:t></w:t>
      </w:r>
      <w:r>
        <w:rPr>
          <w:rFonts w:hint="eastAsia"/>
        </w:rPr>
        <w:t>сфери</w:t>
      </w:r>
      <w:r>
        <w:t></w:t>
      </w:r>
      <w:r>
        <w:t></w:t>
      </w:r>
      <w:r>
        <w:rPr>
          <w:rFonts w:hint="eastAsia"/>
        </w:rPr>
        <w:t>по</w:t>
      </w:r>
      <w:r>
        <w:t></w:t>
      </w:r>
      <w:r>
        <w:rPr>
          <w:rFonts w:hint="eastAsia"/>
        </w:rPr>
        <w:t>третє</w:t>
      </w:r>
      <w:r>
        <w:t></w:t>
      </w:r>
      <w:r>
        <w:t></w:t>
      </w:r>
      <w:r>
        <w:rPr>
          <w:rFonts w:hint="eastAsia"/>
        </w:rPr>
        <w:t>диференціація</w:t>
      </w:r>
      <w:r>
        <w:t></w:t>
      </w:r>
      <w:r>
        <w:rPr>
          <w:rFonts w:hint="eastAsia"/>
        </w:rPr>
        <w:t>не</w:t>
      </w:r>
      <w:r>
        <w:t></w:t>
      </w:r>
      <w:r>
        <w:rPr>
          <w:rFonts w:hint="eastAsia"/>
        </w:rPr>
        <w:t>може</w:t>
      </w:r>
      <w:r>
        <w:t></w:t>
      </w:r>
      <w:r>
        <w:rPr>
          <w:rFonts w:hint="eastAsia"/>
        </w:rPr>
        <w:t>бути</w:t>
      </w:r>
    </w:p>
    <w:p w:rsidR="00750551" w:rsidRDefault="00750551" w:rsidP="00750551">
      <w:r>
        <w:rPr>
          <w:rFonts w:hint="eastAsia"/>
        </w:rPr>
        <w:t>розглянута</w:t>
      </w:r>
      <w:r>
        <w:t></w:t>
      </w:r>
      <w:r>
        <w:rPr>
          <w:rFonts w:hint="eastAsia"/>
        </w:rPr>
        <w:t>окремо</w:t>
      </w:r>
      <w:r>
        <w:t></w:t>
      </w:r>
      <w:r>
        <w:rPr>
          <w:rFonts w:hint="eastAsia"/>
        </w:rPr>
        <w:t>від</w:t>
      </w:r>
      <w:r>
        <w:t></w:t>
      </w:r>
      <w:r>
        <w:rPr>
          <w:rFonts w:hint="eastAsia"/>
        </w:rPr>
        <w:t>єдності</w:t>
      </w:r>
      <w:r>
        <w:t></w:t>
      </w:r>
      <w:r>
        <w:t></w:t>
      </w:r>
      <w:r>
        <w:rPr>
          <w:rFonts w:hint="eastAsia"/>
        </w:rPr>
        <w:t>оскільки</w:t>
      </w:r>
      <w:r>
        <w:t></w:t>
      </w:r>
      <w:r>
        <w:rPr>
          <w:rFonts w:hint="eastAsia"/>
        </w:rPr>
        <w:t>ці</w:t>
      </w:r>
      <w:r>
        <w:t></w:t>
      </w:r>
      <w:r>
        <w:rPr>
          <w:rFonts w:hint="eastAsia"/>
        </w:rPr>
        <w:t>поняття</w:t>
      </w:r>
      <w:r>
        <w:t></w:t>
      </w:r>
      <w:r>
        <w:rPr>
          <w:rFonts w:hint="eastAsia"/>
        </w:rPr>
        <w:t>взаємодіють</w:t>
      </w:r>
      <w:r>
        <w:t></w:t>
      </w:r>
      <w:r>
        <w:rPr>
          <w:rFonts w:hint="eastAsia"/>
        </w:rPr>
        <w:t>при</w:t>
      </w:r>
    </w:p>
    <w:p w:rsidR="00750551" w:rsidRDefault="00750551" w:rsidP="00750551">
      <w:r>
        <w:rPr>
          <w:rFonts w:hint="eastAsia"/>
        </w:rPr>
        <w:t>регулюванні</w:t>
      </w:r>
      <w:r>
        <w:t></w:t>
      </w:r>
      <w:r>
        <w:rPr>
          <w:rFonts w:hint="eastAsia"/>
        </w:rPr>
        <w:t>відносин</w:t>
      </w:r>
      <w:r>
        <w:t></w:t>
      </w:r>
      <w:r>
        <w:rPr>
          <w:rFonts w:hint="eastAsia"/>
        </w:rPr>
        <w:t>з</w:t>
      </w:r>
      <w:r>
        <w:t></w:t>
      </w:r>
      <w:r>
        <w:rPr>
          <w:rFonts w:hint="eastAsia"/>
        </w:rPr>
        <w:t>пенсійного</w:t>
      </w:r>
      <w:r>
        <w:t></w:t>
      </w:r>
      <w:r>
        <w:rPr>
          <w:rFonts w:hint="eastAsia"/>
        </w:rPr>
        <w:t>забезпечення</w:t>
      </w:r>
      <w:r>
        <w:t></w:t>
      </w:r>
      <w:r>
        <w:t></w:t>
      </w:r>
      <w:r>
        <w:rPr>
          <w:rFonts w:hint="eastAsia"/>
        </w:rPr>
        <w:t>Саме</w:t>
      </w:r>
      <w:r>
        <w:t></w:t>
      </w:r>
      <w:r>
        <w:rPr>
          <w:rFonts w:hint="eastAsia"/>
        </w:rPr>
        <w:t>термін</w:t>
      </w:r>
      <w:r>
        <w:t></w:t>
      </w:r>
      <w:r>
        <w:rPr>
          <w:rFonts w:hint="eastAsia"/>
        </w:rPr>
        <w:t>взаємодія</w:t>
      </w:r>
    </w:p>
    <w:p w:rsidR="00750551" w:rsidRDefault="00750551" w:rsidP="00750551">
      <w:r>
        <w:rPr>
          <w:rFonts w:hint="eastAsia"/>
        </w:rPr>
        <w:t>єдності</w:t>
      </w:r>
      <w:r>
        <w:t></w:t>
      </w:r>
      <w:r>
        <w:rPr>
          <w:rFonts w:hint="eastAsia"/>
        </w:rPr>
        <w:t>і</w:t>
      </w:r>
      <w:r>
        <w:t></w:t>
      </w:r>
      <w:r>
        <w:rPr>
          <w:rFonts w:hint="eastAsia"/>
        </w:rPr>
        <w:t>диференціації</w:t>
      </w:r>
      <w:r>
        <w:t></w:t>
      </w:r>
      <w:r>
        <w:rPr>
          <w:rFonts w:hint="eastAsia"/>
        </w:rPr>
        <w:t>й</w:t>
      </w:r>
      <w:r>
        <w:t></w:t>
      </w:r>
      <w:r>
        <w:rPr>
          <w:rFonts w:hint="eastAsia"/>
        </w:rPr>
        <w:t>відображає</w:t>
      </w:r>
      <w:r>
        <w:t></w:t>
      </w:r>
      <w:r>
        <w:rPr>
          <w:rFonts w:hint="eastAsia"/>
        </w:rPr>
        <w:t>той</w:t>
      </w:r>
      <w:r>
        <w:t></w:t>
      </w:r>
      <w:r>
        <w:rPr>
          <w:rFonts w:hint="eastAsia"/>
        </w:rPr>
        <w:t>стан</w:t>
      </w:r>
      <w:r>
        <w:t></w:t>
      </w:r>
      <w:r>
        <w:t></w:t>
      </w:r>
      <w:r>
        <w:rPr>
          <w:rFonts w:hint="eastAsia"/>
        </w:rPr>
        <w:t>в</w:t>
      </w:r>
      <w:r>
        <w:t></w:t>
      </w:r>
      <w:r>
        <w:rPr>
          <w:rFonts w:hint="eastAsia"/>
        </w:rPr>
        <w:t>якому</w:t>
      </w:r>
      <w:r>
        <w:t></w:t>
      </w:r>
      <w:r>
        <w:rPr>
          <w:rFonts w:hint="eastAsia"/>
        </w:rPr>
        <w:t>знаходяться</w:t>
      </w:r>
      <w:r>
        <w:t></w:t>
      </w:r>
      <w:r>
        <w:rPr>
          <w:rFonts w:hint="eastAsia"/>
        </w:rPr>
        <w:t>ці</w:t>
      </w:r>
      <w:r>
        <w:t></w:t>
      </w:r>
      <w:r>
        <w:rPr>
          <w:rFonts w:hint="eastAsia"/>
        </w:rPr>
        <w:t>правові</w:t>
      </w:r>
    </w:p>
    <w:p w:rsidR="00750551" w:rsidRDefault="00750551" w:rsidP="00750551">
      <w:r>
        <w:rPr>
          <w:rFonts w:hint="eastAsia"/>
        </w:rPr>
        <w:t>категорії</w:t>
      </w:r>
      <w:r>
        <w:t></w:t>
      </w:r>
      <w:r>
        <w:rPr>
          <w:rFonts w:hint="eastAsia"/>
        </w:rPr>
        <w:t>відносно</w:t>
      </w:r>
      <w:r>
        <w:t></w:t>
      </w:r>
      <w:r>
        <w:rPr>
          <w:rFonts w:hint="eastAsia"/>
        </w:rPr>
        <w:t>одна</w:t>
      </w:r>
      <w:r>
        <w:t></w:t>
      </w:r>
      <w:r>
        <w:rPr>
          <w:rFonts w:hint="eastAsia"/>
        </w:rPr>
        <w:t>одної</w:t>
      </w:r>
      <w:r>
        <w:t></w:t>
      </w:r>
    </w:p>
    <w:p w:rsidR="00750551" w:rsidRDefault="00750551" w:rsidP="00750551">
      <w:r>
        <w:rPr>
          <w:rFonts w:hint="eastAsia"/>
        </w:rPr>
        <w:t>Диференціація</w:t>
      </w:r>
      <w:r>
        <w:t></w:t>
      </w:r>
      <w:r>
        <w:rPr>
          <w:rFonts w:hint="eastAsia"/>
        </w:rPr>
        <w:t>у</w:t>
      </w:r>
      <w:r>
        <w:t></w:t>
      </w:r>
      <w:r>
        <w:rPr>
          <w:rFonts w:hint="eastAsia"/>
        </w:rPr>
        <w:t>пенсійному</w:t>
      </w:r>
      <w:r>
        <w:t></w:t>
      </w:r>
      <w:r>
        <w:rPr>
          <w:rFonts w:hint="eastAsia"/>
        </w:rPr>
        <w:t>забезпеченні</w:t>
      </w:r>
      <w:r>
        <w:t></w:t>
      </w:r>
      <w:r>
        <w:rPr>
          <w:rFonts w:hint="eastAsia"/>
        </w:rPr>
        <w:t>повинна</w:t>
      </w:r>
      <w:r>
        <w:t></w:t>
      </w:r>
      <w:r>
        <w:rPr>
          <w:rFonts w:hint="eastAsia"/>
        </w:rPr>
        <w:t>мати</w:t>
      </w:r>
      <w:r>
        <w:t></w:t>
      </w:r>
      <w:r>
        <w:rPr>
          <w:rFonts w:hint="eastAsia"/>
        </w:rPr>
        <w:t>певні</w:t>
      </w:r>
      <w:r>
        <w:t></w:t>
      </w:r>
      <w:r>
        <w:rPr>
          <w:rFonts w:hint="eastAsia"/>
        </w:rPr>
        <w:t>межі</w:t>
      </w:r>
      <w:r>
        <w:t></w:t>
      </w:r>
    </w:p>
    <w:p w:rsidR="00750551" w:rsidRDefault="00750551" w:rsidP="00750551">
      <w:r>
        <w:rPr>
          <w:rFonts w:hint="eastAsia"/>
        </w:rPr>
        <w:t>інакше</w:t>
      </w:r>
      <w:r>
        <w:t></w:t>
      </w:r>
      <w:r>
        <w:rPr>
          <w:rFonts w:hint="eastAsia"/>
        </w:rPr>
        <w:t>вона</w:t>
      </w:r>
      <w:r>
        <w:t></w:t>
      </w:r>
      <w:r>
        <w:rPr>
          <w:rFonts w:hint="eastAsia"/>
        </w:rPr>
        <w:t>не</w:t>
      </w:r>
      <w:r>
        <w:t></w:t>
      </w:r>
      <w:r>
        <w:rPr>
          <w:rFonts w:hint="eastAsia"/>
        </w:rPr>
        <w:t>досягатиме</w:t>
      </w:r>
      <w:r>
        <w:t></w:t>
      </w:r>
      <w:r>
        <w:rPr>
          <w:rFonts w:hint="eastAsia"/>
        </w:rPr>
        <w:t>поставленої</w:t>
      </w:r>
      <w:r>
        <w:t></w:t>
      </w:r>
      <w:r>
        <w:rPr>
          <w:rFonts w:hint="eastAsia"/>
        </w:rPr>
        <w:t>мети</w:t>
      </w:r>
      <w:r>
        <w:t></w:t>
      </w:r>
      <w:r>
        <w:rPr>
          <w:rFonts w:hint="eastAsia"/>
        </w:rPr>
        <w:t>і</w:t>
      </w:r>
      <w:r>
        <w:t></w:t>
      </w:r>
      <w:r>
        <w:rPr>
          <w:rFonts w:hint="eastAsia"/>
        </w:rPr>
        <w:t>призведе</w:t>
      </w:r>
      <w:r>
        <w:t></w:t>
      </w:r>
      <w:r>
        <w:rPr>
          <w:rFonts w:hint="eastAsia"/>
        </w:rPr>
        <w:t>до</w:t>
      </w:r>
      <w:r>
        <w:t></w:t>
      </w:r>
      <w:r>
        <w:rPr>
          <w:rFonts w:hint="eastAsia"/>
        </w:rPr>
        <w:t>накопичення</w:t>
      </w:r>
    </w:p>
    <w:p w:rsidR="00750551" w:rsidRDefault="00750551" w:rsidP="00750551">
      <w:r>
        <w:rPr>
          <w:rFonts w:hint="eastAsia"/>
        </w:rPr>
        <w:t>негативних</w:t>
      </w:r>
      <w:r>
        <w:t></w:t>
      </w:r>
      <w:r>
        <w:rPr>
          <w:rFonts w:hint="eastAsia"/>
        </w:rPr>
        <w:t>тенденцій</w:t>
      </w:r>
      <w:r>
        <w:t></w:t>
      </w:r>
      <w:r>
        <w:rPr>
          <w:rFonts w:hint="eastAsia"/>
        </w:rPr>
        <w:t>у</w:t>
      </w:r>
      <w:r>
        <w:t></w:t>
      </w:r>
      <w:r>
        <w:rPr>
          <w:rFonts w:hint="eastAsia"/>
        </w:rPr>
        <w:t>цій</w:t>
      </w:r>
      <w:r>
        <w:t></w:t>
      </w:r>
      <w:r>
        <w:rPr>
          <w:rFonts w:hint="eastAsia"/>
        </w:rPr>
        <w:t>сфері</w:t>
      </w:r>
      <w:r>
        <w:t></w:t>
      </w:r>
      <w:r>
        <w:t></w:t>
      </w:r>
      <w:r>
        <w:rPr>
          <w:rFonts w:hint="eastAsia"/>
        </w:rPr>
        <w:t>до</w:t>
      </w:r>
      <w:r>
        <w:t></w:t>
      </w:r>
      <w:r>
        <w:rPr>
          <w:rFonts w:hint="eastAsia"/>
        </w:rPr>
        <w:t>порушення</w:t>
      </w:r>
      <w:r>
        <w:t></w:t>
      </w:r>
      <w:r>
        <w:rPr>
          <w:rFonts w:hint="eastAsia"/>
        </w:rPr>
        <w:t>інших</w:t>
      </w:r>
      <w:r>
        <w:t></w:t>
      </w:r>
      <w:r>
        <w:rPr>
          <w:rFonts w:hint="eastAsia"/>
        </w:rPr>
        <w:t>принципів</w:t>
      </w:r>
      <w:r>
        <w:t></w:t>
      </w:r>
      <w:r>
        <w:rPr>
          <w:rFonts w:hint="eastAsia"/>
        </w:rPr>
        <w:t>права</w:t>
      </w:r>
      <w:r>
        <w:t></w:t>
      </w:r>
      <w:r>
        <w:t></w:t>
      </w:r>
      <w:r>
        <w:rPr>
          <w:rFonts w:hint="eastAsia"/>
        </w:rPr>
        <w:t>Межі</w:t>
      </w:r>
    </w:p>
    <w:p w:rsidR="00750551" w:rsidRDefault="00750551" w:rsidP="00750551">
      <w:r>
        <w:rPr>
          <w:rFonts w:hint="eastAsia"/>
        </w:rPr>
        <w:t>диференціації</w:t>
      </w:r>
      <w:r>
        <w:t></w:t>
      </w:r>
      <w:r>
        <w:rPr>
          <w:rFonts w:hint="eastAsia"/>
        </w:rPr>
        <w:t>–</w:t>
      </w:r>
      <w:r>
        <w:t></w:t>
      </w:r>
      <w:r>
        <w:rPr>
          <w:rFonts w:hint="eastAsia"/>
        </w:rPr>
        <w:t>це</w:t>
      </w:r>
      <w:r>
        <w:t></w:t>
      </w:r>
      <w:r>
        <w:rPr>
          <w:rFonts w:hint="eastAsia"/>
        </w:rPr>
        <w:t>такі</w:t>
      </w:r>
      <w:r>
        <w:t></w:t>
      </w:r>
      <w:r>
        <w:rPr>
          <w:rFonts w:hint="eastAsia"/>
        </w:rPr>
        <w:t>допустимі</w:t>
      </w:r>
      <w:r>
        <w:t></w:t>
      </w:r>
      <w:r>
        <w:rPr>
          <w:rFonts w:hint="eastAsia"/>
        </w:rPr>
        <w:t>відмінності</w:t>
      </w:r>
      <w:r>
        <w:t></w:t>
      </w:r>
      <w:r>
        <w:t></w:t>
      </w:r>
      <w:r>
        <w:rPr>
          <w:rFonts w:hint="eastAsia"/>
        </w:rPr>
        <w:t>виключення</w:t>
      </w:r>
      <w:r>
        <w:t></w:t>
      </w:r>
      <w:r>
        <w:t></w:t>
      </w:r>
      <w:r>
        <w:rPr>
          <w:rFonts w:hint="eastAsia"/>
        </w:rPr>
        <w:t>переваги</w:t>
      </w:r>
      <w:r>
        <w:t></w:t>
      </w:r>
      <w:r>
        <w:rPr>
          <w:rFonts w:hint="eastAsia"/>
        </w:rPr>
        <w:t>чи</w:t>
      </w:r>
    </w:p>
    <w:p w:rsidR="00750551" w:rsidRDefault="00750551" w:rsidP="00750551">
      <w:r>
        <w:rPr>
          <w:rFonts w:hint="eastAsia"/>
        </w:rPr>
        <w:t>обмеження</w:t>
      </w:r>
      <w:r>
        <w:t></w:t>
      </w:r>
      <w:r>
        <w:rPr>
          <w:rFonts w:hint="eastAsia"/>
        </w:rPr>
        <w:t>прав</w:t>
      </w:r>
      <w:r>
        <w:t></w:t>
      </w:r>
      <w:r>
        <w:rPr>
          <w:rFonts w:hint="eastAsia"/>
        </w:rPr>
        <w:t>громадян</w:t>
      </w:r>
      <w:r>
        <w:t></w:t>
      </w:r>
      <w:r>
        <w:t></w:t>
      </w:r>
      <w:r>
        <w:rPr>
          <w:rFonts w:hint="eastAsia"/>
        </w:rPr>
        <w:t>що</w:t>
      </w:r>
      <w:r>
        <w:t></w:t>
      </w:r>
      <w:r>
        <w:rPr>
          <w:rFonts w:hint="eastAsia"/>
        </w:rPr>
        <w:t>визначаються</w:t>
      </w:r>
      <w:r>
        <w:t></w:t>
      </w:r>
      <w:r>
        <w:rPr>
          <w:rFonts w:hint="eastAsia"/>
        </w:rPr>
        <w:t>винятково</w:t>
      </w:r>
      <w:r>
        <w:t></w:t>
      </w:r>
      <w:r>
        <w:rPr>
          <w:rFonts w:hint="eastAsia"/>
        </w:rPr>
        <w:t>законами</w:t>
      </w:r>
      <w:r>
        <w:t></w:t>
      </w:r>
      <w:r>
        <w:rPr>
          <w:rFonts w:hint="eastAsia"/>
        </w:rPr>
        <w:t>і</w:t>
      </w:r>
      <w:r>
        <w:t></w:t>
      </w:r>
      <w:r>
        <w:rPr>
          <w:rFonts w:hint="eastAsia"/>
        </w:rPr>
        <w:t>які</w:t>
      </w:r>
      <w:r>
        <w:t></w:t>
      </w:r>
      <w:r>
        <w:rPr>
          <w:rFonts w:hint="eastAsia"/>
        </w:rPr>
        <w:t>не</w:t>
      </w:r>
      <w:r>
        <w:t></w:t>
      </w:r>
      <w:r>
        <w:rPr>
          <w:rFonts w:hint="eastAsia"/>
        </w:rPr>
        <w:t>є</w:t>
      </w:r>
    </w:p>
    <w:p w:rsidR="00750551" w:rsidRDefault="00750551" w:rsidP="00750551">
      <w:r>
        <w:rPr>
          <w:rFonts w:hint="eastAsia"/>
        </w:rPr>
        <w:t>дискримінаційними</w:t>
      </w:r>
      <w:r>
        <w:t></w:t>
      </w:r>
      <w:r>
        <w:rPr>
          <w:rFonts w:hint="eastAsia"/>
        </w:rPr>
        <w:t>до</w:t>
      </w:r>
      <w:r>
        <w:t></w:t>
      </w:r>
      <w:r>
        <w:rPr>
          <w:rFonts w:hint="eastAsia"/>
        </w:rPr>
        <w:t>інших</w:t>
      </w:r>
      <w:r>
        <w:t></w:t>
      </w:r>
      <w:r>
        <w:rPr>
          <w:rFonts w:hint="eastAsia"/>
        </w:rPr>
        <w:t>осіб</w:t>
      </w:r>
      <w:r>
        <w:t></w:t>
      </w:r>
      <w:r>
        <w:t></w:t>
      </w:r>
      <w:r>
        <w:rPr>
          <w:rFonts w:hint="eastAsia"/>
        </w:rPr>
        <w:t>Спеціальне</w:t>
      </w:r>
      <w:r>
        <w:t></w:t>
      </w:r>
      <w:r>
        <w:rPr>
          <w:rFonts w:hint="eastAsia"/>
        </w:rPr>
        <w:t>законодавство</w:t>
      </w:r>
      <w:r>
        <w:t></w:t>
      </w:r>
      <w:r>
        <w:t></w:t>
      </w:r>
      <w:r>
        <w:rPr>
          <w:rFonts w:hint="eastAsia"/>
        </w:rPr>
        <w:t>що</w:t>
      </w:r>
      <w:r>
        <w:t></w:t>
      </w:r>
      <w:r>
        <w:rPr>
          <w:rFonts w:hint="eastAsia"/>
        </w:rPr>
        <w:t>стосується</w:t>
      </w:r>
    </w:p>
    <w:p w:rsidR="00750551" w:rsidRDefault="00750551" w:rsidP="00750551">
      <w:r>
        <w:rPr>
          <w:rFonts w:hint="eastAsia"/>
        </w:rPr>
        <w:t>окремих</w:t>
      </w:r>
      <w:r>
        <w:t></w:t>
      </w:r>
      <w:r>
        <w:rPr>
          <w:rFonts w:hint="eastAsia"/>
        </w:rPr>
        <w:t>категорій</w:t>
      </w:r>
      <w:r>
        <w:t></w:t>
      </w:r>
      <w:r>
        <w:rPr>
          <w:rFonts w:hint="eastAsia"/>
        </w:rPr>
        <w:t>працюючих</w:t>
      </w:r>
      <w:r>
        <w:t></w:t>
      </w:r>
      <w:r>
        <w:t></w:t>
      </w:r>
      <w:r>
        <w:rPr>
          <w:rFonts w:hint="eastAsia"/>
        </w:rPr>
        <w:t>не</w:t>
      </w:r>
      <w:r>
        <w:t></w:t>
      </w:r>
      <w:r>
        <w:rPr>
          <w:rFonts w:hint="eastAsia"/>
        </w:rPr>
        <w:t>може</w:t>
      </w:r>
      <w:r>
        <w:t></w:t>
      </w:r>
      <w:r>
        <w:rPr>
          <w:rFonts w:hint="eastAsia"/>
        </w:rPr>
        <w:t>бути</w:t>
      </w:r>
      <w:r>
        <w:t></w:t>
      </w:r>
      <w:r>
        <w:rPr>
          <w:rFonts w:hint="eastAsia"/>
        </w:rPr>
        <w:t>відділене</w:t>
      </w:r>
      <w:r>
        <w:t></w:t>
      </w:r>
      <w:r>
        <w:rPr>
          <w:rFonts w:hint="eastAsia"/>
        </w:rPr>
        <w:t>і</w:t>
      </w:r>
      <w:r>
        <w:t></w:t>
      </w:r>
      <w:r>
        <w:rPr>
          <w:rFonts w:hint="eastAsia"/>
        </w:rPr>
        <w:t>протиставлене</w:t>
      </w:r>
    </w:p>
    <w:p w:rsidR="00750551" w:rsidRDefault="00750551" w:rsidP="00750551">
      <w:r>
        <w:rPr>
          <w:rFonts w:hint="eastAsia"/>
        </w:rPr>
        <w:t>загальному</w:t>
      </w:r>
      <w:r>
        <w:t></w:t>
      </w:r>
      <w:r>
        <w:rPr>
          <w:rFonts w:hint="eastAsia"/>
        </w:rPr>
        <w:t>законодавству</w:t>
      </w:r>
      <w:r>
        <w:t></w:t>
      </w:r>
    </w:p>
    <w:p w:rsidR="00750551" w:rsidRDefault="00750551" w:rsidP="00750551">
      <w:r>
        <w:t></w:t>
      </w:r>
      <w:r>
        <w:t></w:t>
      </w:r>
      <w:r>
        <w:t></w:t>
      </w:r>
      <w:r>
        <w:rPr>
          <w:rFonts w:hint="eastAsia"/>
        </w:rPr>
        <w:t>Єдність</w:t>
      </w:r>
      <w:r>
        <w:t></w:t>
      </w:r>
      <w:r>
        <w:rPr>
          <w:rFonts w:hint="eastAsia"/>
        </w:rPr>
        <w:t>правового</w:t>
      </w:r>
      <w:r>
        <w:t></w:t>
      </w:r>
      <w:r>
        <w:rPr>
          <w:rFonts w:hint="eastAsia"/>
        </w:rPr>
        <w:t>регулювання</w:t>
      </w:r>
      <w:r>
        <w:t></w:t>
      </w:r>
      <w:r>
        <w:rPr>
          <w:rFonts w:hint="eastAsia"/>
        </w:rPr>
        <w:t>у</w:t>
      </w:r>
      <w:r>
        <w:t></w:t>
      </w:r>
      <w:r>
        <w:rPr>
          <w:rFonts w:hint="eastAsia"/>
        </w:rPr>
        <w:t>пенсійному</w:t>
      </w:r>
      <w:r>
        <w:t></w:t>
      </w:r>
      <w:r>
        <w:rPr>
          <w:rFonts w:hint="eastAsia"/>
        </w:rPr>
        <w:t>забезпеченні</w:t>
      </w:r>
    </w:p>
    <w:p w:rsidR="00750551" w:rsidRDefault="00750551" w:rsidP="00750551">
      <w:r>
        <w:rPr>
          <w:rFonts w:hint="eastAsia"/>
        </w:rPr>
        <w:t>проявляється</w:t>
      </w:r>
      <w:r>
        <w:t></w:t>
      </w:r>
      <w:r>
        <w:rPr>
          <w:rFonts w:hint="eastAsia"/>
        </w:rPr>
        <w:t>через</w:t>
      </w:r>
      <w:r>
        <w:t></w:t>
      </w:r>
      <w:r>
        <w:rPr>
          <w:rFonts w:hint="eastAsia"/>
        </w:rPr>
        <w:t>загальні</w:t>
      </w:r>
      <w:r>
        <w:t></w:t>
      </w:r>
      <w:r>
        <w:rPr>
          <w:rFonts w:hint="eastAsia"/>
        </w:rPr>
        <w:t>норми</w:t>
      </w:r>
      <w:r>
        <w:t></w:t>
      </w:r>
      <w:r>
        <w:t></w:t>
      </w:r>
      <w:r>
        <w:rPr>
          <w:rFonts w:hint="eastAsia"/>
        </w:rPr>
        <w:t>які</w:t>
      </w:r>
      <w:r>
        <w:t></w:t>
      </w:r>
      <w:r>
        <w:rPr>
          <w:rFonts w:hint="eastAsia"/>
        </w:rPr>
        <w:t>приймаються</w:t>
      </w:r>
      <w:r>
        <w:t></w:t>
      </w:r>
      <w:r>
        <w:rPr>
          <w:rFonts w:hint="eastAsia"/>
        </w:rPr>
        <w:t>законодавчим</w:t>
      </w:r>
      <w:r>
        <w:t></w:t>
      </w:r>
      <w:r>
        <w:rPr>
          <w:rFonts w:hint="eastAsia"/>
        </w:rPr>
        <w:t>органом</w:t>
      </w:r>
    </w:p>
    <w:p w:rsidR="00750551" w:rsidRDefault="00750551" w:rsidP="00750551">
      <w:r>
        <w:rPr>
          <w:rFonts w:hint="eastAsia"/>
        </w:rPr>
        <w:t>держави</w:t>
      </w:r>
      <w:r>
        <w:t></w:t>
      </w:r>
      <w:r>
        <w:rPr>
          <w:rFonts w:hint="eastAsia"/>
        </w:rPr>
        <w:t>з</w:t>
      </w:r>
      <w:r>
        <w:t></w:t>
      </w:r>
      <w:r>
        <w:rPr>
          <w:rFonts w:hint="eastAsia"/>
        </w:rPr>
        <w:t>метою</w:t>
      </w:r>
      <w:r>
        <w:t></w:t>
      </w:r>
      <w:r>
        <w:rPr>
          <w:rFonts w:hint="eastAsia"/>
        </w:rPr>
        <w:t>встановлення</w:t>
      </w:r>
      <w:r>
        <w:t></w:t>
      </w:r>
      <w:r>
        <w:rPr>
          <w:rFonts w:hint="eastAsia"/>
        </w:rPr>
        <w:t>єдиних</w:t>
      </w:r>
      <w:r>
        <w:t></w:t>
      </w:r>
      <w:r>
        <w:rPr>
          <w:rFonts w:hint="eastAsia"/>
        </w:rPr>
        <w:t>підходів</w:t>
      </w:r>
      <w:r>
        <w:t></w:t>
      </w:r>
      <w:r>
        <w:rPr>
          <w:rFonts w:hint="eastAsia"/>
        </w:rPr>
        <w:t>регулювання</w:t>
      </w:r>
      <w:r>
        <w:t></w:t>
      </w:r>
      <w:r>
        <w:rPr>
          <w:rFonts w:hint="eastAsia"/>
        </w:rPr>
        <w:t>цієї</w:t>
      </w:r>
      <w:r>
        <w:t></w:t>
      </w:r>
      <w:r>
        <w:rPr>
          <w:rFonts w:hint="eastAsia"/>
        </w:rPr>
        <w:t>сфери</w:t>
      </w:r>
      <w:r>
        <w:t></w:t>
      </w:r>
    </w:p>
    <w:p w:rsidR="00750551" w:rsidRDefault="00750551" w:rsidP="00750551">
      <w:r>
        <w:rPr>
          <w:rFonts w:hint="eastAsia"/>
        </w:rPr>
        <w:t>Єдність</w:t>
      </w:r>
      <w:r>
        <w:t></w:t>
      </w:r>
      <w:r>
        <w:t></w:t>
      </w:r>
      <w:r>
        <w:rPr>
          <w:rFonts w:hint="eastAsia"/>
        </w:rPr>
        <w:t>будучи</w:t>
      </w:r>
      <w:r>
        <w:t></w:t>
      </w:r>
      <w:r>
        <w:rPr>
          <w:rFonts w:hint="eastAsia"/>
        </w:rPr>
        <w:t>однією</w:t>
      </w:r>
      <w:r>
        <w:t></w:t>
      </w:r>
      <w:r>
        <w:rPr>
          <w:rFonts w:hint="eastAsia"/>
        </w:rPr>
        <w:t>з</w:t>
      </w:r>
      <w:r>
        <w:t></w:t>
      </w:r>
      <w:r>
        <w:rPr>
          <w:rFonts w:hint="eastAsia"/>
        </w:rPr>
        <w:t>важливих</w:t>
      </w:r>
      <w:r>
        <w:t></w:t>
      </w:r>
      <w:r>
        <w:rPr>
          <w:rFonts w:hint="eastAsia"/>
        </w:rPr>
        <w:t>рис</w:t>
      </w:r>
      <w:r>
        <w:t></w:t>
      </w:r>
      <w:r>
        <w:rPr>
          <w:rFonts w:hint="eastAsia"/>
        </w:rPr>
        <w:t>сучасного</w:t>
      </w:r>
      <w:r>
        <w:t></w:t>
      </w:r>
      <w:r>
        <w:rPr>
          <w:rFonts w:hint="eastAsia"/>
        </w:rPr>
        <w:t>національного</w:t>
      </w:r>
      <w:r>
        <w:t></w:t>
      </w:r>
      <w:r>
        <w:rPr>
          <w:rFonts w:hint="eastAsia"/>
        </w:rPr>
        <w:t>пенсійного</w:t>
      </w:r>
    </w:p>
    <w:p w:rsidR="00750551" w:rsidRDefault="00750551" w:rsidP="00750551">
      <w:r>
        <w:rPr>
          <w:rFonts w:hint="eastAsia"/>
        </w:rPr>
        <w:t>забезпечення</w:t>
      </w:r>
      <w:r>
        <w:t></w:t>
      </w:r>
      <w:r>
        <w:t></w:t>
      </w:r>
      <w:r>
        <w:rPr>
          <w:rFonts w:hint="eastAsia"/>
        </w:rPr>
        <w:t>проявляється</w:t>
      </w:r>
      <w:r>
        <w:t></w:t>
      </w:r>
      <w:r>
        <w:rPr>
          <w:rFonts w:hint="eastAsia"/>
        </w:rPr>
        <w:t>у</w:t>
      </w:r>
      <w:r>
        <w:t></w:t>
      </w:r>
      <w:r>
        <w:rPr>
          <w:rFonts w:hint="eastAsia"/>
        </w:rPr>
        <w:t>загальності</w:t>
      </w:r>
      <w:r>
        <w:t></w:t>
      </w:r>
      <w:r>
        <w:rPr>
          <w:rFonts w:hint="eastAsia"/>
        </w:rPr>
        <w:t>та</w:t>
      </w:r>
      <w:r>
        <w:t></w:t>
      </w:r>
      <w:r>
        <w:rPr>
          <w:rFonts w:hint="eastAsia"/>
        </w:rPr>
        <w:t>обов’язковості</w:t>
      </w:r>
      <w:r>
        <w:t></w:t>
      </w:r>
      <w:r>
        <w:rPr>
          <w:rFonts w:hint="eastAsia"/>
        </w:rPr>
        <w:t>для</w:t>
      </w:r>
      <w:r>
        <w:t></w:t>
      </w:r>
      <w:r>
        <w:rPr>
          <w:rFonts w:hint="eastAsia"/>
        </w:rPr>
        <w:t>всіх</w:t>
      </w:r>
      <w:r>
        <w:t></w:t>
      </w:r>
      <w:r>
        <w:rPr>
          <w:rFonts w:hint="eastAsia"/>
        </w:rPr>
        <w:t>видів</w:t>
      </w:r>
    </w:p>
    <w:p w:rsidR="00750551" w:rsidRDefault="00750551" w:rsidP="00750551">
      <w:r>
        <w:rPr>
          <w:rFonts w:hint="eastAsia"/>
        </w:rPr>
        <w:t>пенсійних</w:t>
      </w:r>
      <w:r>
        <w:t></w:t>
      </w:r>
      <w:r>
        <w:rPr>
          <w:rFonts w:hint="eastAsia"/>
        </w:rPr>
        <w:t>виплат</w:t>
      </w:r>
      <w:r>
        <w:t></w:t>
      </w:r>
      <w:r>
        <w:rPr>
          <w:rFonts w:hint="eastAsia"/>
        </w:rPr>
        <w:t>та</w:t>
      </w:r>
      <w:r>
        <w:t></w:t>
      </w:r>
      <w:r>
        <w:rPr>
          <w:rFonts w:hint="eastAsia"/>
        </w:rPr>
        <w:t>означає</w:t>
      </w:r>
      <w:r>
        <w:t></w:t>
      </w:r>
      <w:r>
        <w:rPr>
          <w:rFonts w:hint="eastAsia"/>
        </w:rPr>
        <w:t>встановлення</w:t>
      </w:r>
      <w:r>
        <w:t></w:t>
      </w:r>
      <w:r>
        <w:rPr>
          <w:rFonts w:hint="eastAsia"/>
        </w:rPr>
        <w:t>єдиних</w:t>
      </w:r>
      <w:r>
        <w:t></w:t>
      </w:r>
      <w:r>
        <w:rPr>
          <w:rFonts w:hint="eastAsia"/>
        </w:rPr>
        <w:t>умов</w:t>
      </w:r>
      <w:r>
        <w:t></w:t>
      </w:r>
      <w:r>
        <w:rPr>
          <w:rFonts w:hint="eastAsia"/>
        </w:rPr>
        <w:t>пенсійного</w:t>
      </w:r>
    </w:p>
    <w:p w:rsidR="00750551" w:rsidRDefault="00750551" w:rsidP="00750551">
      <w:r>
        <w:rPr>
          <w:rFonts w:hint="eastAsia"/>
        </w:rPr>
        <w:t>забезпечення</w:t>
      </w:r>
      <w:r>
        <w:t></w:t>
      </w:r>
      <w:r>
        <w:rPr>
          <w:rFonts w:hint="eastAsia"/>
        </w:rPr>
        <w:t>для</w:t>
      </w:r>
      <w:r>
        <w:t></w:t>
      </w:r>
      <w:r>
        <w:rPr>
          <w:rFonts w:hint="eastAsia"/>
        </w:rPr>
        <w:t>всіх</w:t>
      </w:r>
      <w:r>
        <w:t></w:t>
      </w:r>
      <w:r>
        <w:rPr>
          <w:rFonts w:hint="eastAsia"/>
        </w:rPr>
        <w:t>громадян</w:t>
      </w:r>
      <w:r>
        <w:t></w:t>
      </w:r>
      <w:r>
        <w:t></w:t>
      </w:r>
      <w:r>
        <w:rPr>
          <w:rFonts w:hint="eastAsia"/>
        </w:rPr>
        <w:t>Єдність</w:t>
      </w:r>
      <w:r>
        <w:t></w:t>
      </w:r>
      <w:r>
        <w:rPr>
          <w:rFonts w:hint="eastAsia"/>
        </w:rPr>
        <w:t>у</w:t>
      </w:r>
      <w:r>
        <w:t></w:t>
      </w:r>
      <w:r>
        <w:rPr>
          <w:rFonts w:hint="eastAsia"/>
        </w:rPr>
        <w:t>пенсійному</w:t>
      </w:r>
      <w:r>
        <w:t></w:t>
      </w:r>
      <w:r>
        <w:rPr>
          <w:rFonts w:hint="eastAsia"/>
        </w:rPr>
        <w:t>забезпеченні</w:t>
      </w:r>
      <w:r>
        <w:t></w:t>
      </w:r>
      <w:r>
        <w:t></w:t>
      </w:r>
      <w:r>
        <w:rPr>
          <w:rFonts w:hint="eastAsia"/>
        </w:rPr>
        <w:t>якщо</w:t>
      </w:r>
      <w:r>
        <w:t></w:t>
      </w:r>
      <w:r>
        <w:rPr>
          <w:rFonts w:hint="eastAsia"/>
        </w:rPr>
        <w:t>мати</w:t>
      </w:r>
    </w:p>
    <w:p w:rsidR="00750551" w:rsidRDefault="00750551" w:rsidP="00750551">
      <w:r>
        <w:rPr>
          <w:rFonts w:hint="eastAsia"/>
        </w:rPr>
        <w:t>на</w:t>
      </w:r>
      <w:r>
        <w:t></w:t>
      </w:r>
      <w:r>
        <w:rPr>
          <w:rFonts w:hint="eastAsia"/>
        </w:rPr>
        <w:t>увазі</w:t>
      </w:r>
      <w:r>
        <w:t></w:t>
      </w:r>
      <w:r>
        <w:rPr>
          <w:rFonts w:hint="eastAsia"/>
        </w:rPr>
        <w:t>її</w:t>
      </w:r>
      <w:r>
        <w:t></w:t>
      </w:r>
      <w:r>
        <w:rPr>
          <w:rFonts w:hint="eastAsia"/>
        </w:rPr>
        <w:t>юридичні</w:t>
      </w:r>
      <w:r>
        <w:t></w:t>
      </w:r>
      <w:r>
        <w:rPr>
          <w:rFonts w:hint="eastAsia"/>
        </w:rPr>
        <w:t>ознаки</w:t>
      </w:r>
      <w:r>
        <w:t></w:t>
      </w:r>
      <w:r>
        <w:t></w:t>
      </w:r>
      <w:r>
        <w:rPr>
          <w:rFonts w:hint="eastAsia"/>
        </w:rPr>
        <w:t>характеризується</w:t>
      </w:r>
      <w:r>
        <w:t></w:t>
      </w:r>
      <w:r>
        <w:rPr>
          <w:rFonts w:hint="eastAsia"/>
        </w:rPr>
        <w:t>встановленням</w:t>
      </w:r>
      <w:r>
        <w:t></w:t>
      </w:r>
      <w:r>
        <w:rPr>
          <w:rFonts w:hint="eastAsia"/>
        </w:rPr>
        <w:t>загальних</w:t>
      </w:r>
      <w:r>
        <w:t></w:t>
      </w:r>
      <w:r>
        <w:rPr>
          <w:rFonts w:hint="eastAsia"/>
        </w:rPr>
        <w:t>цілей</w:t>
      </w:r>
      <w:r>
        <w:t></w:t>
      </w:r>
      <w:r>
        <w:rPr>
          <w:rFonts w:hint="eastAsia"/>
        </w:rPr>
        <w:t>і</w:t>
      </w:r>
    </w:p>
    <w:p w:rsidR="00750551" w:rsidRDefault="00750551" w:rsidP="00750551">
      <w:r>
        <w:rPr>
          <w:rFonts w:hint="eastAsia"/>
        </w:rPr>
        <w:t>завдань</w:t>
      </w:r>
      <w:r>
        <w:t></w:t>
      </w:r>
      <w:r>
        <w:rPr>
          <w:rFonts w:hint="eastAsia"/>
        </w:rPr>
        <w:t>правового</w:t>
      </w:r>
      <w:r>
        <w:t></w:t>
      </w:r>
      <w:r>
        <w:rPr>
          <w:rFonts w:hint="eastAsia"/>
        </w:rPr>
        <w:t>регулювання</w:t>
      </w:r>
      <w:r>
        <w:t></w:t>
      </w:r>
      <w:r>
        <w:t></w:t>
      </w:r>
      <w:r>
        <w:rPr>
          <w:rFonts w:hint="eastAsia"/>
        </w:rPr>
        <w:t>єдністю</w:t>
      </w:r>
      <w:r>
        <w:t></w:t>
      </w:r>
      <w:r>
        <w:rPr>
          <w:rFonts w:hint="eastAsia"/>
        </w:rPr>
        <w:t>юридичних</w:t>
      </w:r>
      <w:r>
        <w:t></w:t>
      </w:r>
      <w:r>
        <w:rPr>
          <w:rFonts w:hint="eastAsia"/>
        </w:rPr>
        <w:t>способів</w:t>
      </w:r>
      <w:r>
        <w:t></w:t>
      </w:r>
      <w:r>
        <w:rPr>
          <w:rFonts w:hint="eastAsia"/>
        </w:rPr>
        <w:t>впливу</w:t>
      </w:r>
      <w:r>
        <w:t></w:t>
      </w:r>
      <w:r>
        <w:rPr>
          <w:rFonts w:hint="eastAsia"/>
        </w:rPr>
        <w:t>на</w:t>
      </w:r>
    </w:p>
    <w:p w:rsidR="00750551" w:rsidRDefault="00750551" w:rsidP="00750551">
      <w:r>
        <w:rPr>
          <w:rFonts w:hint="eastAsia"/>
        </w:rPr>
        <w:t>суспільні</w:t>
      </w:r>
      <w:r>
        <w:t></w:t>
      </w:r>
      <w:r>
        <w:rPr>
          <w:rFonts w:hint="eastAsia"/>
        </w:rPr>
        <w:t>відносини</w:t>
      </w:r>
      <w:r>
        <w:t></w:t>
      </w:r>
      <w:r>
        <w:t></w:t>
      </w:r>
      <w:r>
        <w:rPr>
          <w:rFonts w:hint="eastAsia"/>
        </w:rPr>
        <w:t>які</w:t>
      </w:r>
      <w:r>
        <w:t></w:t>
      </w:r>
      <w:r>
        <w:rPr>
          <w:rFonts w:hint="eastAsia"/>
        </w:rPr>
        <w:t>становлять</w:t>
      </w:r>
      <w:r>
        <w:t></w:t>
      </w:r>
      <w:r>
        <w:rPr>
          <w:rFonts w:hint="eastAsia"/>
        </w:rPr>
        <w:t>предмет</w:t>
      </w:r>
      <w:r>
        <w:t></w:t>
      </w:r>
      <w:r>
        <w:rPr>
          <w:rFonts w:hint="eastAsia"/>
        </w:rPr>
        <w:t>регулювання</w:t>
      </w:r>
      <w:r>
        <w:t></w:t>
      </w:r>
      <w:r>
        <w:t></w:t>
      </w:r>
      <w:r>
        <w:rPr>
          <w:rFonts w:hint="eastAsia"/>
        </w:rPr>
        <w:t>рівністю</w:t>
      </w:r>
      <w:r>
        <w:t></w:t>
      </w:r>
      <w:r>
        <w:rPr>
          <w:rFonts w:hint="eastAsia"/>
        </w:rPr>
        <w:t>основних</w:t>
      </w:r>
      <w:r>
        <w:t></w:t>
      </w:r>
    </w:p>
    <w:p w:rsidR="00750551" w:rsidRDefault="00750551" w:rsidP="00750551">
      <w:r>
        <w:t></w:t>
      </w:r>
      <w:r>
        <w:t></w:t>
      </w:r>
      <w:r>
        <w:t></w:t>
      </w:r>
    </w:p>
    <w:p w:rsidR="00750551" w:rsidRDefault="00750551" w:rsidP="00750551">
      <w:r>
        <w:rPr>
          <w:rFonts w:hint="eastAsia"/>
        </w:rPr>
        <w:t>прав</w:t>
      </w:r>
      <w:r>
        <w:t></w:t>
      </w:r>
      <w:r>
        <w:rPr>
          <w:rFonts w:hint="eastAsia"/>
        </w:rPr>
        <w:t>і</w:t>
      </w:r>
      <w:r>
        <w:t></w:t>
      </w:r>
      <w:r>
        <w:rPr>
          <w:rFonts w:hint="eastAsia"/>
        </w:rPr>
        <w:t>обов</w:t>
      </w:r>
      <w:r>
        <w:t></w:t>
      </w:r>
      <w:r>
        <w:rPr>
          <w:rFonts w:hint="eastAsia"/>
        </w:rPr>
        <w:t>язків</w:t>
      </w:r>
      <w:r>
        <w:t></w:t>
      </w:r>
      <w:r>
        <w:rPr>
          <w:rFonts w:hint="eastAsia"/>
        </w:rPr>
        <w:t>громадян</w:t>
      </w:r>
      <w:r>
        <w:t></w:t>
      </w:r>
      <w:r>
        <w:t></w:t>
      </w:r>
      <w:r>
        <w:rPr>
          <w:rFonts w:hint="eastAsia"/>
        </w:rPr>
        <w:t>спільністю</w:t>
      </w:r>
      <w:r>
        <w:t></w:t>
      </w:r>
      <w:r>
        <w:rPr>
          <w:rFonts w:hint="eastAsia"/>
        </w:rPr>
        <w:t>способів</w:t>
      </w:r>
      <w:r>
        <w:t></w:t>
      </w:r>
      <w:r>
        <w:rPr>
          <w:rFonts w:hint="eastAsia"/>
        </w:rPr>
        <w:t>їхньої</w:t>
      </w:r>
      <w:r>
        <w:t></w:t>
      </w:r>
      <w:r>
        <w:rPr>
          <w:rFonts w:hint="eastAsia"/>
        </w:rPr>
        <w:t>реалізації</w:t>
      </w:r>
      <w:r>
        <w:t></w:t>
      </w:r>
      <w:r>
        <w:t></w:t>
      </w:r>
      <w:r>
        <w:rPr>
          <w:rFonts w:hint="eastAsia"/>
        </w:rPr>
        <w:t>У</w:t>
      </w:r>
      <w:r>
        <w:t></w:t>
      </w:r>
      <w:r>
        <w:rPr>
          <w:rFonts w:hint="eastAsia"/>
        </w:rPr>
        <w:t>пенсійному</w:t>
      </w:r>
    </w:p>
    <w:p w:rsidR="00750551" w:rsidRDefault="00750551" w:rsidP="00750551">
      <w:r>
        <w:rPr>
          <w:rFonts w:hint="eastAsia"/>
        </w:rPr>
        <w:t>законодавстві</w:t>
      </w:r>
      <w:r>
        <w:t></w:t>
      </w:r>
      <w:r>
        <w:rPr>
          <w:rFonts w:hint="eastAsia"/>
        </w:rPr>
        <w:t>єдність</w:t>
      </w:r>
      <w:r>
        <w:t></w:t>
      </w:r>
      <w:r>
        <w:rPr>
          <w:rFonts w:hint="eastAsia"/>
        </w:rPr>
        <w:t>проявляється</w:t>
      </w:r>
      <w:r>
        <w:t></w:t>
      </w:r>
      <w:r>
        <w:rPr>
          <w:rFonts w:hint="eastAsia"/>
        </w:rPr>
        <w:t>у</w:t>
      </w:r>
      <w:r>
        <w:t></w:t>
      </w:r>
      <w:r>
        <w:rPr>
          <w:rFonts w:hint="eastAsia"/>
        </w:rPr>
        <w:t>загальних</w:t>
      </w:r>
      <w:r>
        <w:t></w:t>
      </w:r>
      <w:r>
        <w:rPr>
          <w:rFonts w:hint="eastAsia"/>
        </w:rPr>
        <w:t>нормах</w:t>
      </w:r>
      <w:r>
        <w:t></w:t>
      </w:r>
      <w:r>
        <w:t></w:t>
      </w:r>
      <w:r>
        <w:rPr>
          <w:rFonts w:hint="eastAsia"/>
        </w:rPr>
        <w:t>які</w:t>
      </w:r>
      <w:r>
        <w:t></w:t>
      </w:r>
      <w:r>
        <w:rPr>
          <w:rFonts w:hint="eastAsia"/>
        </w:rPr>
        <w:t>поширюються</w:t>
      </w:r>
      <w:r>
        <w:t></w:t>
      </w:r>
      <w:r>
        <w:rPr>
          <w:rFonts w:hint="eastAsia"/>
        </w:rPr>
        <w:t>на</w:t>
      </w:r>
    </w:p>
    <w:p w:rsidR="00750551" w:rsidRDefault="00750551" w:rsidP="00750551">
      <w:r>
        <w:rPr>
          <w:rFonts w:hint="eastAsia"/>
        </w:rPr>
        <w:t>всі</w:t>
      </w:r>
      <w:r>
        <w:t></w:t>
      </w:r>
      <w:r>
        <w:rPr>
          <w:rFonts w:hint="eastAsia"/>
        </w:rPr>
        <w:t>категорії</w:t>
      </w:r>
      <w:r>
        <w:t></w:t>
      </w:r>
      <w:r>
        <w:rPr>
          <w:rFonts w:hint="eastAsia"/>
        </w:rPr>
        <w:t>громадян</w:t>
      </w:r>
      <w:r>
        <w:t></w:t>
      </w:r>
      <w:r>
        <w:t></w:t>
      </w:r>
      <w:r>
        <w:rPr>
          <w:rFonts w:hint="eastAsia"/>
        </w:rPr>
        <w:t>забезпечують</w:t>
      </w:r>
      <w:r>
        <w:t></w:t>
      </w:r>
      <w:r>
        <w:rPr>
          <w:rFonts w:hint="eastAsia"/>
        </w:rPr>
        <w:t>єдність</w:t>
      </w:r>
      <w:r>
        <w:t></w:t>
      </w:r>
      <w:r>
        <w:rPr>
          <w:rFonts w:hint="eastAsia"/>
        </w:rPr>
        <w:t>умов</w:t>
      </w:r>
      <w:r>
        <w:t></w:t>
      </w:r>
      <w:r>
        <w:rPr>
          <w:rFonts w:hint="eastAsia"/>
        </w:rPr>
        <w:t>призначення</w:t>
      </w:r>
      <w:r>
        <w:t></w:t>
      </w:r>
      <w:r>
        <w:rPr>
          <w:rFonts w:hint="eastAsia"/>
        </w:rPr>
        <w:t>пенсій</w:t>
      </w:r>
    </w:p>
    <w:p w:rsidR="00750551" w:rsidRDefault="00750551" w:rsidP="00750551">
      <w:r>
        <w:rPr>
          <w:rFonts w:hint="eastAsia"/>
        </w:rPr>
        <w:t>незалежно</w:t>
      </w:r>
      <w:r>
        <w:t></w:t>
      </w:r>
      <w:r>
        <w:rPr>
          <w:rFonts w:hint="eastAsia"/>
        </w:rPr>
        <w:t>від</w:t>
      </w:r>
      <w:r>
        <w:t></w:t>
      </w:r>
      <w:r>
        <w:rPr>
          <w:rFonts w:hint="eastAsia"/>
        </w:rPr>
        <w:t>особливостей</w:t>
      </w:r>
      <w:r>
        <w:t></w:t>
      </w:r>
      <w:r>
        <w:rPr>
          <w:rFonts w:hint="eastAsia"/>
        </w:rPr>
        <w:t>професії</w:t>
      </w:r>
      <w:r>
        <w:t></w:t>
      </w:r>
      <w:r>
        <w:t></w:t>
      </w:r>
      <w:r>
        <w:rPr>
          <w:rFonts w:hint="eastAsia"/>
        </w:rPr>
        <w:t>спеціальності</w:t>
      </w:r>
      <w:r>
        <w:t></w:t>
      </w:r>
      <w:r>
        <w:rPr>
          <w:rFonts w:hint="eastAsia"/>
        </w:rPr>
        <w:t>чи</w:t>
      </w:r>
      <w:r>
        <w:t></w:t>
      </w:r>
      <w:r>
        <w:rPr>
          <w:rFonts w:hint="eastAsia"/>
        </w:rPr>
        <w:t>кваліфікації</w:t>
      </w:r>
      <w:r>
        <w:t></w:t>
      </w:r>
      <w:r>
        <w:rPr>
          <w:rFonts w:hint="eastAsia"/>
        </w:rPr>
        <w:t>особи</w:t>
      </w:r>
      <w:r>
        <w:t></w:t>
      </w:r>
    </w:p>
    <w:p w:rsidR="00750551" w:rsidRDefault="00750551" w:rsidP="00750551">
      <w:r>
        <w:rPr>
          <w:rFonts w:hint="eastAsia"/>
        </w:rPr>
        <w:t>місця</w:t>
      </w:r>
      <w:r>
        <w:t></w:t>
      </w:r>
      <w:r>
        <w:rPr>
          <w:rFonts w:hint="eastAsia"/>
        </w:rPr>
        <w:t>й</w:t>
      </w:r>
      <w:r>
        <w:t></w:t>
      </w:r>
      <w:r>
        <w:rPr>
          <w:rFonts w:hint="eastAsia"/>
        </w:rPr>
        <w:t>характеру</w:t>
      </w:r>
      <w:r>
        <w:t></w:t>
      </w:r>
      <w:r>
        <w:rPr>
          <w:rFonts w:hint="eastAsia"/>
        </w:rPr>
        <w:t>їх</w:t>
      </w:r>
      <w:r>
        <w:t></w:t>
      </w:r>
      <w:r>
        <w:rPr>
          <w:rFonts w:hint="eastAsia"/>
        </w:rPr>
        <w:t>попередньої</w:t>
      </w:r>
      <w:r>
        <w:t></w:t>
      </w:r>
      <w:r>
        <w:rPr>
          <w:rFonts w:hint="eastAsia"/>
        </w:rPr>
        <w:t>роботи</w:t>
      </w:r>
      <w:r>
        <w:t></w:t>
      </w:r>
      <w:r>
        <w:t></w:t>
      </w:r>
      <w:r>
        <w:rPr>
          <w:rFonts w:hint="eastAsia"/>
        </w:rPr>
        <w:t>галузі</w:t>
      </w:r>
      <w:r>
        <w:t></w:t>
      </w:r>
      <w:r>
        <w:rPr>
          <w:rFonts w:hint="eastAsia"/>
        </w:rPr>
        <w:t>економіки</w:t>
      </w:r>
      <w:r>
        <w:t></w:t>
      </w:r>
      <w:r>
        <w:t></w:t>
      </w:r>
      <w:r>
        <w:rPr>
          <w:rFonts w:hint="eastAsia"/>
        </w:rPr>
        <w:t>території</w:t>
      </w:r>
      <w:r>
        <w:t></w:t>
      </w:r>
      <w:r>
        <w:t></w:t>
      </w:r>
      <w:r>
        <w:rPr>
          <w:rFonts w:hint="eastAsia"/>
        </w:rPr>
        <w:t>на</w:t>
      </w:r>
      <w:r>
        <w:t></w:t>
      </w:r>
      <w:r>
        <w:rPr>
          <w:rFonts w:hint="eastAsia"/>
        </w:rPr>
        <w:t>якій</w:t>
      </w:r>
    </w:p>
    <w:p w:rsidR="00750551" w:rsidRDefault="00750551" w:rsidP="00750551">
      <w:r>
        <w:rPr>
          <w:rFonts w:hint="eastAsia"/>
        </w:rPr>
        <w:t>перебуває</w:t>
      </w:r>
      <w:r>
        <w:t></w:t>
      </w:r>
      <w:r>
        <w:rPr>
          <w:rFonts w:hint="eastAsia"/>
        </w:rPr>
        <w:t>організація</w:t>
      </w:r>
      <w:r>
        <w:t></w:t>
      </w:r>
      <w:r>
        <w:t></w:t>
      </w:r>
      <w:r>
        <w:rPr>
          <w:rFonts w:hint="eastAsia"/>
        </w:rPr>
        <w:t>форми</w:t>
      </w:r>
      <w:r>
        <w:t></w:t>
      </w:r>
      <w:r>
        <w:rPr>
          <w:rFonts w:hint="eastAsia"/>
        </w:rPr>
        <w:t>оплати</w:t>
      </w:r>
      <w:r>
        <w:t></w:t>
      </w:r>
      <w:r>
        <w:rPr>
          <w:rFonts w:hint="eastAsia"/>
        </w:rPr>
        <w:t>праці</w:t>
      </w:r>
      <w:r>
        <w:t></w:t>
      </w:r>
    </w:p>
    <w:p w:rsidR="00750551" w:rsidRDefault="00750551" w:rsidP="00750551">
      <w:r>
        <w:t></w:t>
      </w:r>
      <w:r>
        <w:t></w:t>
      </w:r>
      <w:r>
        <w:t></w:t>
      </w:r>
      <w:r>
        <w:rPr>
          <w:rFonts w:hint="eastAsia"/>
        </w:rPr>
        <w:t>Дано</w:t>
      </w:r>
      <w:r>
        <w:t></w:t>
      </w:r>
      <w:r>
        <w:rPr>
          <w:rFonts w:hint="eastAsia"/>
        </w:rPr>
        <w:t>авторське</w:t>
      </w:r>
      <w:r>
        <w:t></w:t>
      </w:r>
      <w:r>
        <w:rPr>
          <w:rFonts w:hint="eastAsia"/>
        </w:rPr>
        <w:t>визначення</w:t>
      </w:r>
      <w:r>
        <w:t></w:t>
      </w:r>
      <w:r>
        <w:rPr>
          <w:rFonts w:hint="eastAsia"/>
        </w:rPr>
        <w:t>критеріїв</w:t>
      </w:r>
      <w:r>
        <w:t></w:t>
      </w:r>
      <w:r>
        <w:rPr>
          <w:rFonts w:hint="eastAsia"/>
        </w:rPr>
        <w:t>диференціації</w:t>
      </w:r>
      <w:r>
        <w:t></w:t>
      </w:r>
      <w:r>
        <w:t></w:t>
      </w:r>
      <w:r>
        <w:rPr>
          <w:rFonts w:hint="eastAsia"/>
        </w:rPr>
        <w:t>Під</w:t>
      </w:r>
      <w:r>
        <w:t></w:t>
      </w:r>
      <w:r>
        <w:rPr>
          <w:rFonts w:hint="eastAsia"/>
        </w:rPr>
        <w:t>критеріями</w:t>
      </w:r>
    </w:p>
    <w:p w:rsidR="00750551" w:rsidRDefault="00750551" w:rsidP="00750551">
      <w:r>
        <w:rPr>
          <w:rFonts w:hint="eastAsia"/>
        </w:rPr>
        <w:t>диференціації</w:t>
      </w:r>
      <w:r>
        <w:t></w:t>
      </w:r>
      <w:r>
        <w:rPr>
          <w:rFonts w:hint="eastAsia"/>
        </w:rPr>
        <w:t>пенсійного</w:t>
      </w:r>
      <w:r>
        <w:t></w:t>
      </w:r>
      <w:r>
        <w:rPr>
          <w:rFonts w:hint="eastAsia"/>
        </w:rPr>
        <w:t>забезпечення</w:t>
      </w:r>
      <w:r>
        <w:t></w:t>
      </w:r>
      <w:r>
        <w:rPr>
          <w:rFonts w:hint="eastAsia"/>
        </w:rPr>
        <w:t>необхідно</w:t>
      </w:r>
      <w:r>
        <w:t></w:t>
      </w:r>
      <w:r>
        <w:rPr>
          <w:rFonts w:hint="eastAsia"/>
        </w:rPr>
        <w:t>розуміти</w:t>
      </w:r>
      <w:r>
        <w:t></w:t>
      </w:r>
      <w:r>
        <w:rPr>
          <w:rFonts w:hint="eastAsia"/>
        </w:rPr>
        <w:t>об</w:t>
      </w:r>
      <w:r>
        <w:t></w:t>
      </w:r>
      <w:r>
        <w:rPr>
          <w:rFonts w:hint="eastAsia"/>
        </w:rPr>
        <w:t>єктивно</w:t>
      </w:r>
      <w:r>
        <w:t></w:t>
      </w:r>
      <w:r>
        <w:rPr>
          <w:rFonts w:hint="eastAsia"/>
        </w:rPr>
        <w:t>існуючі</w:t>
      </w:r>
      <w:r>
        <w:t></w:t>
      </w:r>
    </w:p>
    <w:p w:rsidR="00750551" w:rsidRDefault="00750551" w:rsidP="00750551">
      <w:r>
        <w:rPr>
          <w:rFonts w:hint="eastAsia"/>
        </w:rPr>
        <w:t>стійкі</w:t>
      </w:r>
      <w:r>
        <w:t></w:t>
      </w:r>
      <w:r>
        <w:t></w:t>
      </w:r>
      <w:r>
        <w:rPr>
          <w:rFonts w:hint="eastAsia"/>
        </w:rPr>
        <w:t>науково</w:t>
      </w:r>
      <w:r>
        <w:t></w:t>
      </w:r>
      <w:r>
        <w:rPr>
          <w:rFonts w:hint="eastAsia"/>
        </w:rPr>
        <w:t>обґрунтовані</w:t>
      </w:r>
      <w:r>
        <w:t></w:t>
      </w:r>
      <w:r>
        <w:t></w:t>
      </w:r>
      <w:r>
        <w:rPr>
          <w:rFonts w:hint="eastAsia"/>
        </w:rPr>
        <w:t>визнані</w:t>
      </w:r>
      <w:r>
        <w:t></w:t>
      </w:r>
      <w:r>
        <w:rPr>
          <w:rFonts w:hint="eastAsia"/>
        </w:rPr>
        <w:t>законодавцем</w:t>
      </w:r>
      <w:r>
        <w:t></w:t>
      </w:r>
      <w:r>
        <w:rPr>
          <w:rFonts w:hint="eastAsia"/>
        </w:rPr>
        <w:t>суспільно</w:t>
      </w:r>
      <w:r>
        <w:t></w:t>
      </w:r>
      <w:r>
        <w:rPr>
          <w:rFonts w:hint="eastAsia"/>
        </w:rPr>
        <w:t>значимими</w:t>
      </w:r>
    </w:p>
    <w:p w:rsidR="00750551" w:rsidRDefault="00750551" w:rsidP="00750551">
      <w:r>
        <w:rPr>
          <w:rFonts w:hint="eastAsia"/>
        </w:rPr>
        <w:t>обставини</w:t>
      </w:r>
      <w:r>
        <w:t></w:t>
      </w:r>
      <w:r>
        <w:t></w:t>
      </w:r>
      <w:r>
        <w:rPr>
          <w:rFonts w:hint="eastAsia"/>
        </w:rPr>
        <w:t>що</w:t>
      </w:r>
      <w:r>
        <w:t></w:t>
      </w:r>
      <w:r>
        <w:rPr>
          <w:rFonts w:hint="eastAsia"/>
        </w:rPr>
        <w:t>спричиняють</w:t>
      </w:r>
      <w:r>
        <w:t></w:t>
      </w:r>
      <w:r>
        <w:rPr>
          <w:rFonts w:hint="eastAsia"/>
        </w:rPr>
        <w:t>необхідність</w:t>
      </w:r>
      <w:r>
        <w:t></w:t>
      </w:r>
      <w:r>
        <w:rPr>
          <w:rFonts w:hint="eastAsia"/>
        </w:rPr>
        <w:t>встановлення</w:t>
      </w:r>
      <w:r>
        <w:t></w:t>
      </w:r>
      <w:r>
        <w:rPr>
          <w:rFonts w:hint="eastAsia"/>
        </w:rPr>
        <w:t>відмінностей</w:t>
      </w:r>
      <w:r>
        <w:t></w:t>
      </w:r>
      <w:r>
        <w:rPr>
          <w:rFonts w:hint="eastAsia"/>
        </w:rPr>
        <w:t>у</w:t>
      </w:r>
    </w:p>
    <w:p w:rsidR="00750551" w:rsidRDefault="00750551" w:rsidP="00750551">
      <w:r>
        <w:rPr>
          <w:rFonts w:hint="eastAsia"/>
        </w:rPr>
        <w:t>правовому</w:t>
      </w:r>
      <w:r>
        <w:t></w:t>
      </w:r>
      <w:r>
        <w:rPr>
          <w:rFonts w:hint="eastAsia"/>
        </w:rPr>
        <w:t>регулюванні</w:t>
      </w:r>
      <w:r>
        <w:t></w:t>
      </w:r>
      <w:r>
        <w:rPr>
          <w:rFonts w:hint="eastAsia"/>
        </w:rPr>
        <w:t>призначення</w:t>
      </w:r>
      <w:r>
        <w:t></w:t>
      </w:r>
      <w:r>
        <w:rPr>
          <w:rFonts w:hint="eastAsia"/>
        </w:rPr>
        <w:t>пенсій</w:t>
      </w:r>
      <w:r>
        <w:t></w:t>
      </w:r>
      <w:r>
        <w:rPr>
          <w:rFonts w:hint="eastAsia"/>
        </w:rPr>
        <w:t>шляхом</w:t>
      </w:r>
      <w:r>
        <w:t></w:t>
      </w:r>
      <w:r>
        <w:rPr>
          <w:rFonts w:hint="eastAsia"/>
        </w:rPr>
        <w:t>встановлення</w:t>
      </w:r>
      <w:r>
        <w:t></w:t>
      </w:r>
      <w:r>
        <w:rPr>
          <w:rFonts w:hint="eastAsia"/>
        </w:rPr>
        <w:t>пільг</w:t>
      </w:r>
      <w:r>
        <w:t></w:t>
      </w:r>
      <w:r>
        <w:rPr>
          <w:rFonts w:hint="eastAsia"/>
        </w:rPr>
        <w:t>чи</w:t>
      </w:r>
    </w:p>
    <w:p w:rsidR="00750551" w:rsidRDefault="00750551" w:rsidP="00750551">
      <w:r>
        <w:rPr>
          <w:rFonts w:hint="eastAsia"/>
        </w:rPr>
        <w:t>обмежень</w:t>
      </w:r>
      <w:r>
        <w:t></w:t>
      </w:r>
      <w:r>
        <w:t></w:t>
      </w:r>
      <w:r>
        <w:rPr>
          <w:rFonts w:hint="eastAsia"/>
        </w:rPr>
        <w:t>які</w:t>
      </w:r>
      <w:r>
        <w:t></w:t>
      </w:r>
      <w:r>
        <w:rPr>
          <w:rFonts w:hint="eastAsia"/>
        </w:rPr>
        <w:t>застосовуються</w:t>
      </w:r>
      <w:r>
        <w:t></w:t>
      </w:r>
      <w:r>
        <w:rPr>
          <w:rFonts w:hint="eastAsia"/>
        </w:rPr>
        <w:t>лише</w:t>
      </w:r>
      <w:r>
        <w:t></w:t>
      </w:r>
      <w:r>
        <w:rPr>
          <w:rFonts w:hint="eastAsia"/>
        </w:rPr>
        <w:t>щодо</w:t>
      </w:r>
      <w:r>
        <w:t></w:t>
      </w:r>
      <w:r>
        <w:rPr>
          <w:rFonts w:hint="eastAsia"/>
        </w:rPr>
        <w:t>окремих</w:t>
      </w:r>
      <w:r>
        <w:t></w:t>
      </w:r>
      <w:r>
        <w:rPr>
          <w:rFonts w:hint="eastAsia"/>
        </w:rPr>
        <w:t>категорій</w:t>
      </w:r>
      <w:r>
        <w:t></w:t>
      </w:r>
      <w:r>
        <w:rPr>
          <w:rFonts w:hint="eastAsia"/>
        </w:rPr>
        <w:t>працівників</w:t>
      </w:r>
      <w:r>
        <w:t></w:t>
      </w:r>
      <w:r>
        <w:t></w:t>
      </w:r>
      <w:r>
        <w:rPr>
          <w:rFonts w:hint="eastAsia"/>
        </w:rPr>
        <w:t>осіб</w:t>
      </w:r>
      <w:r>
        <w:t></w:t>
      </w:r>
      <w:r>
        <w:t></w:t>
      </w:r>
    </w:p>
    <w:p w:rsidR="00750551" w:rsidRDefault="00750551" w:rsidP="00750551">
      <w:r>
        <w:rPr>
          <w:rFonts w:hint="eastAsia"/>
        </w:rPr>
        <w:t>Визначені</w:t>
      </w:r>
      <w:r>
        <w:t></w:t>
      </w:r>
      <w:r>
        <w:rPr>
          <w:rFonts w:hint="eastAsia"/>
        </w:rPr>
        <w:t>та</w:t>
      </w:r>
      <w:r>
        <w:t></w:t>
      </w:r>
      <w:r>
        <w:rPr>
          <w:rFonts w:hint="eastAsia"/>
        </w:rPr>
        <w:t>охарактеризовані</w:t>
      </w:r>
      <w:r>
        <w:t></w:t>
      </w:r>
      <w:r>
        <w:rPr>
          <w:rFonts w:hint="eastAsia"/>
        </w:rPr>
        <w:t>критерії</w:t>
      </w:r>
      <w:r>
        <w:t></w:t>
      </w:r>
      <w:r>
        <w:rPr>
          <w:rFonts w:hint="eastAsia"/>
        </w:rPr>
        <w:t>диференціації</w:t>
      </w:r>
      <w:r>
        <w:t></w:t>
      </w:r>
      <w:r>
        <w:t></w:t>
      </w:r>
      <w:r>
        <w:rPr>
          <w:rFonts w:hint="eastAsia"/>
        </w:rPr>
        <w:t>які</w:t>
      </w:r>
      <w:r>
        <w:t></w:t>
      </w:r>
      <w:r>
        <w:rPr>
          <w:rFonts w:hint="eastAsia"/>
        </w:rPr>
        <w:t>суттєво</w:t>
      </w:r>
    </w:p>
    <w:p w:rsidR="00750551" w:rsidRDefault="00750551" w:rsidP="00750551">
      <w:r>
        <w:rPr>
          <w:rFonts w:hint="eastAsia"/>
        </w:rPr>
        <w:t>впливають</w:t>
      </w:r>
      <w:r>
        <w:t></w:t>
      </w:r>
      <w:r>
        <w:rPr>
          <w:rFonts w:hint="eastAsia"/>
        </w:rPr>
        <w:t>на</w:t>
      </w:r>
      <w:r>
        <w:t></w:t>
      </w:r>
      <w:r>
        <w:rPr>
          <w:rFonts w:hint="eastAsia"/>
        </w:rPr>
        <w:t>формування</w:t>
      </w:r>
      <w:r>
        <w:t></w:t>
      </w:r>
      <w:r>
        <w:rPr>
          <w:rFonts w:hint="eastAsia"/>
        </w:rPr>
        <w:t>пенсійного</w:t>
      </w:r>
      <w:r>
        <w:t></w:t>
      </w:r>
      <w:r>
        <w:rPr>
          <w:rFonts w:hint="eastAsia"/>
        </w:rPr>
        <w:t>законодавства</w:t>
      </w:r>
      <w:r>
        <w:t></w:t>
      </w:r>
      <w:r>
        <w:rPr>
          <w:rFonts w:hint="eastAsia"/>
        </w:rPr>
        <w:t>України</w:t>
      </w:r>
      <w:r>
        <w:t></w:t>
      </w:r>
      <w:r>
        <w:t></w:t>
      </w:r>
      <w:r>
        <w:rPr>
          <w:rFonts w:hint="eastAsia"/>
        </w:rPr>
        <w:t>Це</w:t>
      </w:r>
      <w:r>
        <w:t></w:t>
      </w:r>
      <w:r>
        <w:rPr>
          <w:rFonts w:hint="eastAsia"/>
        </w:rPr>
        <w:t>такі</w:t>
      </w:r>
    </w:p>
    <w:p w:rsidR="00750551" w:rsidRDefault="00750551" w:rsidP="00750551">
      <w:r>
        <w:rPr>
          <w:rFonts w:hint="eastAsia"/>
        </w:rPr>
        <w:t>критерії</w:t>
      </w:r>
      <w:r>
        <w:t></w:t>
      </w:r>
    </w:p>
    <w:p w:rsidR="00750551" w:rsidRDefault="00750551" w:rsidP="00750551">
      <w:r>
        <w:rPr>
          <w:rFonts w:hint="eastAsia"/>
        </w:rPr>
        <w:t>–</w:t>
      </w:r>
      <w:r>
        <w:t></w:t>
      </w:r>
      <w:r>
        <w:rPr>
          <w:rFonts w:hint="eastAsia"/>
        </w:rPr>
        <w:t>характер</w:t>
      </w:r>
      <w:r>
        <w:t></w:t>
      </w:r>
      <w:r>
        <w:rPr>
          <w:rFonts w:hint="eastAsia"/>
        </w:rPr>
        <w:t>та</w:t>
      </w:r>
      <w:r>
        <w:t></w:t>
      </w:r>
      <w:r>
        <w:rPr>
          <w:rFonts w:hint="eastAsia"/>
        </w:rPr>
        <w:t>умови</w:t>
      </w:r>
      <w:r>
        <w:t></w:t>
      </w:r>
      <w:r>
        <w:rPr>
          <w:rFonts w:hint="eastAsia"/>
        </w:rPr>
        <w:t>праці</w:t>
      </w:r>
      <w:r>
        <w:t></w:t>
      </w:r>
    </w:p>
    <w:p w:rsidR="00750551" w:rsidRDefault="00750551" w:rsidP="00750551">
      <w:r>
        <w:rPr>
          <w:rFonts w:hint="eastAsia"/>
        </w:rPr>
        <w:t>–</w:t>
      </w:r>
      <w:r>
        <w:t></w:t>
      </w:r>
      <w:r>
        <w:rPr>
          <w:rFonts w:hint="eastAsia"/>
        </w:rPr>
        <w:t>особливість</w:t>
      </w:r>
      <w:r>
        <w:t></w:t>
      </w:r>
      <w:r>
        <w:rPr>
          <w:rFonts w:hint="eastAsia"/>
        </w:rPr>
        <w:t>території</w:t>
      </w:r>
      <w:r>
        <w:t></w:t>
      </w:r>
      <w:r>
        <w:t></w:t>
      </w:r>
      <w:r>
        <w:rPr>
          <w:rFonts w:hint="eastAsia"/>
        </w:rPr>
        <w:t>де</w:t>
      </w:r>
      <w:r>
        <w:t></w:t>
      </w:r>
      <w:r>
        <w:rPr>
          <w:rFonts w:hint="eastAsia"/>
        </w:rPr>
        <w:t>проходила</w:t>
      </w:r>
      <w:r>
        <w:t></w:t>
      </w:r>
      <w:r>
        <w:rPr>
          <w:rFonts w:hint="eastAsia"/>
        </w:rPr>
        <w:t>трудова</w:t>
      </w:r>
      <w:r>
        <w:t></w:t>
      </w:r>
      <w:r>
        <w:rPr>
          <w:rFonts w:hint="eastAsia"/>
        </w:rPr>
        <w:t>діяльність</w:t>
      </w:r>
      <w:r>
        <w:t></w:t>
      </w:r>
    </w:p>
    <w:p w:rsidR="00750551" w:rsidRDefault="00750551" w:rsidP="00750551">
      <w:r>
        <w:rPr>
          <w:rFonts w:hint="eastAsia"/>
        </w:rPr>
        <w:t>–</w:t>
      </w:r>
      <w:r>
        <w:t></w:t>
      </w:r>
      <w:r>
        <w:rPr>
          <w:rFonts w:hint="eastAsia"/>
        </w:rPr>
        <w:t>тривалість</w:t>
      </w:r>
      <w:r>
        <w:t></w:t>
      </w:r>
      <w:r>
        <w:rPr>
          <w:rFonts w:hint="eastAsia"/>
        </w:rPr>
        <w:t>страхового</w:t>
      </w:r>
      <w:r>
        <w:t></w:t>
      </w:r>
      <w:r>
        <w:t></w:t>
      </w:r>
      <w:r>
        <w:rPr>
          <w:rFonts w:hint="eastAsia"/>
        </w:rPr>
        <w:t>трудового</w:t>
      </w:r>
      <w:r>
        <w:t></w:t>
      </w:r>
      <w:r>
        <w:t></w:t>
      </w:r>
      <w:r>
        <w:rPr>
          <w:rFonts w:hint="eastAsia"/>
        </w:rPr>
        <w:t>стажу</w:t>
      </w:r>
      <w:r>
        <w:t></w:t>
      </w:r>
      <w:r>
        <w:rPr>
          <w:rFonts w:hint="eastAsia"/>
        </w:rPr>
        <w:t>чи</w:t>
      </w:r>
      <w:r>
        <w:t></w:t>
      </w:r>
      <w:r>
        <w:rPr>
          <w:rFonts w:hint="eastAsia"/>
        </w:rPr>
        <w:t>спеціального</w:t>
      </w:r>
      <w:r>
        <w:t></w:t>
      </w:r>
      <w:r>
        <w:rPr>
          <w:rFonts w:hint="eastAsia"/>
        </w:rPr>
        <w:t>стажу</w:t>
      </w:r>
    </w:p>
    <w:p w:rsidR="00750551" w:rsidRDefault="00750551" w:rsidP="00750551">
      <w:r>
        <w:t></w:t>
      </w:r>
      <w:r>
        <w:rPr>
          <w:rFonts w:hint="eastAsia"/>
        </w:rPr>
        <w:t>вислуги</w:t>
      </w:r>
      <w:r>
        <w:t></w:t>
      </w:r>
      <w:r>
        <w:rPr>
          <w:rFonts w:hint="eastAsia"/>
        </w:rPr>
        <w:t>років</w:t>
      </w:r>
      <w:r>
        <w:t></w:t>
      </w:r>
      <w:r>
        <w:t></w:t>
      </w:r>
    </w:p>
    <w:p w:rsidR="00750551" w:rsidRDefault="00750551" w:rsidP="00750551">
      <w:r>
        <w:rPr>
          <w:rFonts w:hint="eastAsia"/>
        </w:rPr>
        <w:t>–</w:t>
      </w:r>
      <w:r>
        <w:t></w:t>
      </w:r>
      <w:r>
        <w:rPr>
          <w:rFonts w:hint="eastAsia"/>
        </w:rPr>
        <w:t>суб</w:t>
      </w:r>
      <w:r>
        <w:t></w:t>
      </w:r>
      <w:r>
        <w:rPr>
          <w:rFonts w:hint="eastAsia"/>
        </w:rPr>
        <w:t>єктивні</w:t>
      </w:r>
      <w:r>
        <w:t></w:t>
      </w:r>
      <w:r>
        <w:rPr>
          <w:rFonts w:hint="eastAsia"/>
        </w:rPr>
        <w:t>властивості</w:t>
      </w:r>
      <w:r>
        <w:t></w:t>
      </w:r>
      <w:r>
        <w:rPr>
          <w:rFonts w:hint="eastAsia"/>
        </w:rPr>
        <w:t>особи</w:t>
      </w:r>
      <w:r>
        <w:t></w:t>
      </w:r>
      <w:r>
        <w:rPr>
          <w:rFonts w:hint="eastAsia"/>
        </w:rPr>
        <w:t>та</w:t>
      </w:r>
      <w:r>
        <w:t></w:t>
      </w:r>
      <w:r>
        <w:rPr>
          <w:rFonts w:hint="eastAsia"/>
        </w:rPr>
        <w:t>її</w:t>
      </w:r>
      <w:r>
        <w:t></w:t>
      </w:r>
      <w:r>
        <w:rPr>
          <w:rFonts w:hint="eastAsia"/>
        </w:rPr>
        <w:t>сім</w:t>
      </w:r>
      <w:r>
        <w:t></w:t>
      </w:r>
      <w:r>
        <w:rPr>
          <w:rFonts w:hint="eastAsia"/>
        </w:rPr>
        <w:t>ї</w:t>
      </w:r>
      <w:r>
        <w:t></w:t>
      </w:r>
    </w:p>
    <w:p w:rsidR="00750551" w:rsidRDefault="00750551" w:rsidP="00750551">
      <w:r>
        <w:rPr>
          <w:rFonts w:hint="eastAsia"/>
        </w:rPr>
        <w:t>–</w:t>
      </w:r>
      <w:r>
        <w:t></w:t>
      </w:r>
      <w:r>
        <w:rPr>
          <w:rFonts w:hint="eastAsia"/>
        </w:rPr>
        <w:t>специфіка</w:t>
      </w:r>
      <w:r>
        <w:t></w:t>
      </w:r>
      <w:r>
        <w:rPr>
          <w:rFonts w:hint="eastAsia"/>
        </w:rPr>
        <w:t>професії</w:t>
      </w:r>
      <w:r>
        <w:t></w:t>
      </w:r>
      <w:r>
        <w:rPr>
          <w:rFonts w:hint="eastAsia"/>
        </w:rPr>
        <w:t>працівників</w:t>
      </w:r>
      <w:r>
        <w:t></w:t>
      </w:r>
    </w:p>
    <w:p w:rsidR="00750551" w:rsidRDefault="00750551" w:rsidP="00750551">
      <w:r>
        <w:rPr>
          <w:rFonts w:hint="eastAsia"/>
        </w:rPr>
        <w:t>–</w:t>
      </w:r>
      <w:r>
        <w:t></w:t>
      </w:r>
      <w:r>
        <w:rPr>
          <w:rFonts w:hint="eastAsia"/>
        </w:rPr>
        <w:t>правовий</w:t>
      </w:r>
      <w:r>
        <w:t></w:t>
      </w:r>
      <w:r>
        <w:rPr>
          <w:rFonts w:hint="eastAsia"/>
        </w:rPr>
        <w:t>статус</w:t>
      </w:r>
      <w:r>
        <w:t></w:t>
      </w:r>
      <w:r>
        <w:rPr>
          <w:rFonts w:hint="eastAsia"/>
        </w:rPr>
        <w:t>громадян</w:t>
      </w:r>
      <w:r>
        <w:t></w:t>
      </w:r>
    </w:p>
    <w:p w:rsidR="00750551" w:rsidRDefault="00750551" w:rsidP="00750551">
      <w:r>
        <w:rPr>
          <w:rFonts w:hint="eastAsia"/>
        </w:rPr>
        <w:t>–</w:t>
      </w:r>
      <w:r>
        <w:t></w:t>
      </w:r>
      <w:r>
        <w:rPr>
          <w:rFonts w:hint="eastAsia"/>
        </w:rPr>
        <w:t>група</w:t>
      </w:r>
      <w:r>
        <w:t></w:t>
      </w:r>
      <w:r>
        <w:rPr>
          <w:rFonts w:hint="eastAsia"/>
        </w:rPr>
        <w:t>інвалідності</w:t>
      </w:r>
      <w:r>
        <w:t></w:t>
      </w:r>
      <w:r>
        <w:rPr>
          <w:rFonts w:hint="eastAsia"/>
        </w:rPr>
        <w:t>та</w:t>
      </w:r>
      <w:r>
        <w:t></w:t>
      </w:r>
      <w:r>
        <w:rPr>
          <w:rFonts w:hint="eastAsia"/>
        </w:rPr>
        <w:t>причини</w:t>
      </w:r>
      <w:r>
        <w:t></w:t>
      </w:r>
      <w:r>
        <w:rPr>
          <w:rFonts w:hint="eastAsia"/>
        </w:rPr>
        <w:t>її</w:t>
      </w:r>
      <w:r>
        <w:t></w:t>
      </w:r>
      <w:r>
        <w:rPr>
          <w:rFonts w:hint="eastAsia"/>
        </w:rPr>
        <w:t>настання</w:t>
      </w:r>
      <w:r>
        <w:t></w:t>
      </w:r>
    </w:p>
    <w:p w:rsidR="00750551" w:rsidRDefault="00750551" w:rsidP="00750551">
      <w:r>
        <w:rPr>
          <w:rFonts w:hint="eastAsia"/>
        </w:rPr>
        <w:t>–</w:t>
      </w:r>
      <w:r>
        <w:t></w:t>
      </w:r>
      <w:r>
        <w:rPr>
          <w:rFonts w:hint="eastAsia"/>
        </w:rPr>
        <w:t>розмір</w:t>
      </w:r>
      <w:r>
        <w:t></w:t>
      </w:r>
      <w:r>
        <w:rPr>
          <w:rFonts w:hint="eastAsia"/>
        </w:rPr>
        <w:t>попереднього</w:t>
      </w:r>
      <w:r>
        <w:t></w:t>
      </w:r>
      <w:r>
        <w:rPr>
          <w:rFonts w:hint="eastAsia"/>
        </w:rPr>
        <w:t>заробітку</w:t>
      </w:r>
      <w:r>
        <w:t></w:t>
      </w:r>
      <w:r>
        <w:rPr>
          <w:rFonts w:hint="eastAsia"/>
        </w:rPr>
        <w:t>та</w:t>
      </w:r>
      <w:r>
        <w:t></w:t>
      </w:r>
      <w:r>
        <w:rPr>
          <w:rFonts w:hint="eastAsia"/>
        </w:rPr>
        <w:t>розмір</w:t>
      </w:r>
      <w:r>
        <w:t></w:t>
      </w:r>
      <w:r>
        <w:rPr>
          <w:rFonts w:hint="eastAsia"/>
        </w:rPr>
        <w:t>внесків</w:t>
      </w:r>
      <w:r>
        <w:t></w:t>
      </w:r>
      <w:r>
        <w:rPr>
          <w:rFonts w:hint="eastAsia"/>
        </w:rPr>
        <w:t>до</w:t>
      </w:r>
      <w:r>
        <w:t></w:t>
      </w:r>
      <w:r>
        <w:rPr>
          <w:rFonts w:hint="eastAsia"/>
        </w:rPr>
        <w:t>Пенсійного</w:t>
      </w:r>
      <w:r>
        <w:t></w:t>
      </w:r>
      <w:r>
        <w:rPr>
          <w:rFonts w:hint="eastAsia"/>
        </w:rPr>
        <w:t>фонду</w:t>
      </w:r>
    </w:p>
    <w:p w:rsidR="00750551" w:rsidRDefault="00750551" w:rsidP="00750551">
      <w:r>
        <w:rPr>
          <w:rFonts w:hint="eastAsia"/>
        </w:rPr>
        <w:t>України</w:t>
      </w:r>
      <w:r>
        <w:t></w:t>
      </w:r>
    </w:p>
    <w:p w:rsidR="00750551" w:rsidRDefault="00750551" w:rsidP="00750551">
      <w:r>
        <w:rPr>
          <w:rFonts w:hint="eastAsia"/>
        </w:rPr>
        <w:t>Встановлено</w:t>
      </w:r>
      <w:r>
        <w:t></w:t>
      </w:r>
      <w:r>
        <w:t></w:t>
      </w:r>
      <w:r>
        <w:rPr>
          <w:rFonts w:hint="eastAsia"/>
        </w:rPr>
        <w:t>що</w:t>
      </w:r>
      <w:r>
        <w:t></w:t>
      </w:r>
      <w:r>
        <w:rPr>
          <w:rFonts w:hint="eastAsia"/>
        </w:rPr>
        <w:t>всі</w:t>
      </w:r>
      <w:r>
        <w:t></w:t>
      </w:r>
      <w:r>
        <w:rPr>
          <w:rFonts w:hint="eastAsia"/>
        </w:rPr>
        <w:t>критерії</w:t>
      </w:r>
      <w:r>
        <w:t></w:t>
      </w:r>
      <w:r>
        <w:rPr>
          <w:rFonts w:hint="eastAsia"/>
        </w:rPr>
        <w:t>диференціації</w:t>
      </w:r>
      <w:r>
        <w:t></w:t>
      </w:r>
      <w:r>
        <w:rPr>
          <w:rFonts w:hint="eastAsia"/>
        </w:rPr>
        <w:t>правового</w:t>
      </w:r>
      <w:r>
        <w:t></w:t>
      </w:r>
      <w:r>
        <w:rPr>
          <w:rFonts w:hint="eastAsia"/>
        </w:rPr>
        <w:t>регулювання</w:t>
      </w:r>
    </w:p>
    <w:p w:rsidR="00750551" w:rsidRDefault="00750551" w:rsidP="00750551">
      <w:r>
        <w:rPr>
          <w:rFonts w:hint="eastAsia"/>
        </w:rPr>
        <w:t>пенсійних</w:t>
      </w:r>
      <w:r>
        <w:t></w:t>
      </w:r>
      <w:r>
        <w:rPr>
          <w:rFonts w:hint="eastAsia"/>
        </w:rPr>
        <w:t>відносин</w:t>
      </w:r>
      <w:r>
        <w:t></w:t>
      </w:r>
      <w:r>
        <w:rPr>
          <w:rFonts w:hint="eastAsia"/>
        </w:rPr>
        <w:t>розділяються</w:t>
      </w:r>
      <w:r>
        <w:t></w:t>
      </w:r>
      <w:r>
        <w:rPr>
          <w:rFonts w:hint="eastAsia"/>
        </w:rPr>
        <w:t>на</w:t>
      </w:r>
      <w:r>
        <w:t></w:t>
      </w:r>
      <w:r>
        <w:rPr>
          <w:rFonts w:hint="eastAsia"/>
        </w:rPr>
        <w:t>дві</w:t>
      </w:r>
      <w:r>
        <w:t></w:t>
      </w:r>
      <w:r>
        <w:rPr>
          <w:rFonts w:hint="eastAsia"/>
        </w:rPr>
        <w:t>групи</w:t>
      </w:r>
      <w:r>
        <w:t></w:t>
      </w:r>
      <w:r>
        <w:t></w:t>
      </w:r>
      <w:r>
        <w:t></w:t>
      </w:r>
      <w:r>
        <w:t></w:t>
      </w:r>
      <w:r>
        <w:t></w:t>
      </w:r>
      <w:r>
        <w:rPr>
          <w:rFonts w:hint="eastAsia"/>
        </w:rPr>
        <w:t>обумовлені</w:t>
      </w:r>
      <w:r>
        <w:t></w:t>
      </w:r>
      <w:r>
        <w:rPr>
          <w:rFonts w:hint="eastAsia"/>
        </w:rPr>
        <w:t>об</w:t>
      </w:r>
      <w:r>
        <w:t></w:t>
      </w:r>
      <w:r>
        <w:rPr>
          <w:rFonts w:hint="eastAsia"/>
        </w:rPr>
        <w:t>єктивними</w:t>
      </w:r>
    </w:p>
    <w:p w:rsidR="00750551" w:rsidRDefault="00750551" w:rsidP="00750551">
      <w:r>
        <w:rPr>
          <w:rFonts w:hint="eastAsia"/>
        </w:rPr>
        <w:t>умовами</w:t>
      </w:r>
      <w:r>
        <w:t></w:t>
      </w:r>
      <w:r>
        <w:t></w:t>
      </w:r>
      <w:r>
        <w:rPr>
          <w:rFonts w:hint="eastAsia"/>
        </w:rPr>
        <w:t>тобто</w:t>
      </w:r>
      <w:r>
        <w:t></w:t>
      </w:r>
      <w:r>
        <w:rPr>
          <w:rFonts w:hint="eastAsia"/>
        </w:rPr>
        <w:t>обставинами</w:t>
      </w:r>
      <w:r>
        <w:t></w:t>
      </w:r>
      <w:r>
        <w:t></w:t>
      </w:r>
      <w:r>
        <w:rPr>
          <w:rFonts w:hint="eastAsia"/>
        </w:rPr>
        <w:t>пов</w:t>
      </w:r>
      <w:r>
        <w:t></w:t>
      </w:r>
      <w:r>
        <w:rPr>
          <w:rFonts w:hint="eastAsia"/>
        </w:rPr>
        <w:t>язаними</w:t>
      </w:r>
      <w:r>
        <w:t></w:t>
      </w:r>
      <w:r>
        <w:rPr>
          <w:rFonts w:hint="eastAsia"/>
        </w:rPr>
        <w:t>із</w:t>
      </w:r>
      <w:r>
        <w:t></w:t>
      </w:r>
      <w:r>
        <w:rPr>
          <w:rFonts w:hint="eastAsia"/>
        </w:rPr>
        <w:t>зовнішніми</w:t>
      </w:r>
      <w:r>
        <w:t></w:t>
      </w:r>
      <w:r>
        <w:rPr>
          <w:rFonts w:hint="eastAsia"/>
        </w:rPr>
        <w:t>об</w:t>
      </w:r>
      <w:r>
        <w:t></w:t>
      </w:r>
      <w:r>
        <w:rPr>
          <w:rFonts w:hint="eastAsia"/>
        </w:rPr>
        <w:t>єктивними</w:t>
      </w:r>
    </w:p>
    <w:p w:rsidR="00750551" w:rsidRDefault="00750551" w:rsidP="00750551">
      <w:r>
        <w:rPr>
          <w:rFonts w:hint="eastAsia"/>
        </w:rPr>
        <w:t>факторами</w:t>
      </w:r>
      <w:r>
        <w:t></w:t>
      </w:r>
      <w:r>
        <w:rPr>
          <w:rFonts w:hint="eastAsia"/>
        </w:rPr>
        <w:t>процесу</w:t>
      </w:r>
      <w:r>
        <w:t></w:t>
      </w:r>
      <w:r>
        <w:rPr>
          <w:rFonts w:hint="eastAsia"/>
        </w:rPr>
        <w:t>праці</w:t>
      </w:r>
      <w:r>
        <w:t></w:t>
      </w:r>
      <w:r>
        <w:t></w:t>
      </w:r>
      <w:r>
        <w:rPr>
          <w:rFonts w:hint="eastAsia"/>
        </w:rPr>
        <w:t>об</w:t>
      </w:r>
      <w:r>
        <w:t></w:t>
      </w:r>
      <w:r>
        <w:rPr>
          <w:rFonts w:hint="eastAsia"/>
        </w:rPr>
        <w:t>єктивна</w:t>
      </w:r>
      <w:r>
        <w:t></w:t>
      </w:r>
      <w:r>
        <w:rPr>
          <w:rFonts w:hint="eastAsia"/>
        </w:rPr>
        <w:t>диференціація</w:t>
      </w:r>
      <w:r>
        <w:t></w:t>
      </w:r>
      <w:r>
        <w:t></w:t>
      </w:r>
      <w:r>
        <w:t></w:t>
      </w:r>
      <w:r>
        <w:t></w:t>
      </w:r>
      <w:r>
        <w:t></w:t>
      </w:r>
      <w:r>
        <w:t></w:t>
      </w:r>
      <w:r>
        <w:rPr>
          <w:rFonts w:hint="eastAsia"/>
        </w:rPr>
        <w:t>обумовлені</w:t>
      </w:r>
      <w:r>
        <w:t></w:t>
      </w:r>
    </w:p>
    <w:p w:rsidR="00750551" w:rsidRDefault="00750551" w:rsidP="00750551">
      <w:r>
        <w:t></w:t>
      </w:r>
      <w:r>
        <w:t></w:t>
      </w:r>
      <w:r>
        <w:t></w:t>
      </w:r>
    </w:p>
    <w:p w:rsidR="00750551" w:rsidRDefault="00750551" w:rsidP="00750551">
      <w:r>
        <w:rPr>
          <w:rFonts w:hint="eastAsia"/>
        </w:rPr>
        <w:t>суб</w:t>
      </w:r>
      <w:r>
        <w:t></w:t>
      </w:r>
      <w:r>
        <w:rPr>
          <w:rFonts w:hint="eastAsia"/>
        </w:rPr>
        <w:t>єктивними</w:t>
      </w:r>
      <w:r>
        <w:t></w:t>
      </w:r>
      <w:r>
        <w:rPr>
          <w:rFonts w:hint="eastAsia"/>
        </w:rPr>
        <w:t>особливостями</w:t>
      </w:r>
      <w:r>
        <w:t></w:t>
      </w:r>
      <w:r>
        <w:t></w:t>
      </w:r>
      <w:r>
        <w:rPr>
          <w:rFonts w:hint="eastAsia"/>
        </w:rPr>
        <w:t>що</w:t>
      </w:r>
      <w:r>
        <w:t></w:t>
      </w:r>
      <w:r>
        <w:rPr>
          <w:rFonts w:hint="eastAsia"/>
        </w:rPr>
        <w:t>враховують</w:t>
      </w:r>
      <w:r>
        <w:t></w:t>
      </w:r>
      <w:r>
        <w:rPr>
          <w:rFonts w:hint="eastAsia"/>
        </w:rPr>
        <w:t>властивості</w:t>
      </w:r>
      <w:r>
        <w:t></w:t>
      </w:r>
      <w:r>
        <w:t></w:t>
      </w:r>
      <w:r>
        <w:rPr>
          <w:rFonts w:hint="eastAsia"/>
        </w:rPr>
        <w:t>які</w:t>
      </w:r>
      <w:r>
        <w:t></w:t>
      </w:r>
      <w:r>
        <w:rPr>
          <w:rFonts w:hint="eastAsia"/>
        </w:rPr>
        <w:t>характеризують</w:t>
      </w:r>
    </w:p>
    <w:p w:rsidR="00750551" w:rsidRDefault="00750551" w:rsidP="00750551">
      <w:r>
        <w:rPr>
          <w:rFonts w:hint="eastAsia"/>
        </w:rPr>
        <w:t>суб</w:t>
      </w:r>
      <w:r>
        <w:t></w:t>
      </w:r>
      <w:r>
        <w:rPr>
          <w:rFonts w:hint="eastAsia"/>
        </w:rPr>
        <w:t>єктів</w:t>
      </w:r>
      <w:r>
        <w:t></w:t>
      </w:r>
      <w:r>
        <w:rPr>
          <w:rFonts w:hint="eastAsia"/>
        </w:rPr>
        <w:t>пенсійного</w:t>
      </w:r>
      <w:r>
        <w:t></w:t>
      </w:r>
      <w:r>
        <w:rPr>
          <w:rFonts w:hint="eastAsia"/>
        </w:rPr>
        <w:t>забезпечення</w:t>
      </w:r>
      <w:r>
        <w:t></w:t>
      </w:r>
      <w:r>
        <w:t></w:t>
      </w:r>
      <w:r>
        <w:rPr>
          <w:rFonts w:hint="eastAsia"/>
        </w:rPr>
        <w:t>суб</w:t>
      </w:r>
      <w:r>
        <w:t></w:t>
      </w:r>
      <w:r>
        <w:rPr>
          <w:rFonts w:hint="eastAsia"/>
        </w:rPr>
        <w:t>єктивна</w:t>
      </w:r>
      <w:r>
        <w:t></w:t>
      </w:r>
      <w:r>
        <w:rPr>
          <w:rFonts w:hint="eastAsia"/>
        </w:rPr>
        <w:t>диференціація</w:t>
      </w:r>
      <w:r>
        <w:t></w:t>
      </w:r>
      <w:r>
        <w:t></w:t>
      </w:r>
    </w:p>
    <w:p w:rsidR="00750551" w:rsidRDefault="00750551" w:rsidP="00750551">
      <w:r>
        <w:t></w:t>
      </w:r>
      <w:r>
        <w:t></w:t>
      </w:r>
      <w:r>
        <w:t></w:t>
      </w:r>
      <w:r>
        <w:rPr>
          <w:rFonts w:hint="eastAsia"/>
        </w:rPr>
        <w:t>Сформульовано</w:t>
      </w:r>
      <w:r>
        <w:t></w:t>
      </w:r>
      <w:r>
        <w:rPr>
          <w:rFonts w:hint="eastAsia"/>
        </w:rPr>
        <w:t>авторське</w:t>
      </w:r>
      <w:r>
        <w:t></w:t>
      </w:r>
      <w:r>
        <w:rPr>
          <w:rFonts w:hint="eastAsia"/>
        </w:rPr>
        <w:t>визначення</w:t>
      </w:r>
      <w:r>
        <w:t></w:t>
      </w:r>
      <w:r>
        <w:rPr>
          <w:rFonts w:hint="eastAsia"/>
        </w:rPr>
        <w:t>категорії</w:t>
      </w:r>
      <w:r>
        <w:t></w:t>
      </w:r>
      <w:r>
        <w:rPr>
          <w:rFonts w:hint="eastAsia"/>
        </w:rPr>
        <w:t>–</w:t>
      </w:r>
      <w:r>
        <w:t></w:t>
      </w:r>
      <w:r>
        <w:rPr>
          <w:rFonts w:hint="eastAsia"/>
        </w:rPr>
        <w:t>пенсія</w:t>
      </w:r>
      <w:r>
        <w:t></w:t>
      </w:r>
      <w:r>
        <w:t></w:t>
      </w:r>
      <w:r>
        <w:rPr>
          <w:rFonts w:hint="eastAsia"/>
        </w:rPr>
        <w:t>Пенсія</w:t>
      </w:r>
      <w:r>
        <w:t></w:t>
      </w:r>
      <w:r>
        <w:rPr>
          <w:rFonts w:hint="eastAsia"/>
        </w:rPr>
        <w:t>–</w:t>
      </w:r>
      <w:r>
        <w:t></w:t>
      </w:r>
      <w:r>
        <w:rPr>
          <w:rFonts w:hint="eastAsia"/>
        </w:rPr>
        <w:t>це</w:t>
      </w:r>
    </w:p>
    <w:p w:rsidR="00750551" w:rsidRDefault="00750551" w:rsidP="00750551">
      <w:r>
        <w:rPr>
          <w:rFonts w:hint="eastAsia"/>
        </w:rPr>
        <w:t>регулярна</w:t>
      </w:r>
      <w:r>
        <w:t></w:t>
      </w:r>
      <w:r>
        <w:rPr>
          <w:rFonts w:hint="eastAsia"/>
        </w:rPr>
        <w:t>щомісячна</w:t>
      </w:r>
      <w:r>
        <w:t></w:t>
      </w:r>
      <w:r>
        <w:rPr>
          <w:rFonts w:hint="eastAsia"/>
        </w:rPr>
        <w:t>грошова</w:t>
      </w:r>
      <w:r>
        <w:t></w:t>
      </w:r>
      <w:r>
        <w:rPr>
          <w:rFonts w:hint="eastAsia"/>
        </w:rPr>
        <w:t>виплата</w:t>
      </w:r>
      <w:r>
        <w:t></w:t>
      </w:r>
      <w:r>
        <w:t></w:t>
      </w:r>
      <w:r>
        <w:rPr>
          <w:rFonts w:hint="eastAsia"/>
        </w:rPr>
        <w:t>яка</w:t>
      </w:r>
      <w:r>
        <w:t></w:t>
      </w:r>
      <w:r>
        <w:rPr>
          <w:rFonts w:hint="eastAsia"/>
        </w:rPr>
        <w:t>є</w:t>
      </w:r>
      <w:r>
        <w:t></w:t>
      </w:r>
      <w:r>
        <w:rPr>
          <w:rFonts w:hint="eastAsia"/>
        </w:rPr>
        <w:t>одним</w:t>
      </w:r>
      <w:r>
        <w:t></w:t>
      </w:r>
      <w:r>
        <w:rPr>
          <w:rFonts w:hint="eastAsia"/>
        </w:rPr>
        <w:t>із</w:t>
      </w:r>
      <w:r>
        <w:t></w:t>
      </w:r>
      <w:r>
        <w:rPr>
          <w:rFonts w:hint="eastAsia"/>
        </w:rPr>
        <w:t>основних</w:t>
      </w:r>
      <w:r>
        <w:t></w:t>
      </w:r>
      <w:r>
        <w:rPr>
          <w:rFonts w:hint="eastAsia"/>
        </w:rPr>
        <w:t>джерел</w:t>
      </w:r>
    </w:p>
    <w:p w:rsidR="00750551" w:rsidRDefault="00750551" w:rsidP="00750551">
      <w:r>
        <w:rPr>
          <w:rFonts w:hint="eastAsia"/>
        </w:rPr>
        <w:t>існування</w:t>
      </w:r>
      <w:r>
        <w:t></w:t>
      </w:r>
      <w:r>
        <w:rPr>
          <w:rFonts w:hint="eastAsia"/>
        </w:rPr>
        <w:t>особи</w:t>
      </w:r>
      <w:r>
        <w:t></w:t>
      </w:r>
      <w:r>
        <w:rPr>
          <w:rFonts w:hint="eastAsia"/>
        </w:rPr>
        <w:t>пенсіонера</w:t>
      </w:r>
      <w:r>
        <w:t></w:t>
      </w:r>
      <w:r>
        <w:t></w:t>
      </w:r>
      <w:r>
        <w:rPr>
          <w:rFonts w:hint="eastAsia"/>
        </w:rPr>
        <w:t>що</w:t>
      </w:r>
      <w:r>
        <w:t></w:t>
      </w:r>
      <w:r>
        <w:rPr>
          <w:rFonts w:hint="eastAsia"/>
        </w:rPr>
        <w:t>надається</w:t>
      </w:r>
      <w:r>
        <w:t></w:t>
      </w:r>
      <w:r>
        <w:rPr>
          <w:rFonts w:hint="eastAsia"/>
        </w:rPr>
        <w:t>на</w:t>
      </w:r>
      <w:r>
        <w:t></w:t>
      </w:r>
      <w:r>
        <w:rPr>
          <w:rFonts w:hint="eastAsia"/>
        </w:rPr>
        <w:t>загальних</w:t>
      </w:r>
      <w:r>
        <w:t></w:t>
      </w:r>
      <w:r>
        <w:t></w:t>
      </w:r>
      <w:r>
        <w:rPr>
          <w:rFonts w:hint="eastAsia"/>
        </w:rPr>
        <w:t>пільгових</w:t>
      </w:r>
      <w:r>
        <w:t></w:t>
      </w:r>
      <w:r>
        <w:rPr>
          <w:rFonts w:hint="eastAsia"/>
        </w:rPr>
        <w:t>чи</w:t>
      </w:r>
    </w:p>
    <w:p w:rsidR="00750551" w:rsidRDefault="00750551" w:rsidP="00750551">
      <w:r>
        <w:rPr>
          <w:rFonts w:hint="eastAsia"/>
        </w:rPr>
        <w:t>спеціальних</w:t>
      </w:r>
      <w:r>
        <w:t></w:t>
      </w:r>
      <w:r>
        <w:rPr>
          <w:rFonts w:hint="eastAsia"/>
        </w:rPr>
        <w:t>підставах</w:t>
      </w:r>
      <w:r>
        <w:t></w:t>
      </w:r>
      <w:r>
        <w:t></w:t>
      </w:r>
      <w:r>
        <w:rPr>
          <w:rFonts w:hint="eastAsia"/>
        </w:rPr>
        <w:t>у</w:t>
      </w:r>
      <w:r>
        <w:t></w:t>
      </w:r>
      <w:r>
        <w:rPr>
          <w:rFonts w:hint="eastAsia"/>
        </w:rPr>
        <w:t>розмірах</w:t>
      </w:r>
      <w:r>
        <w:t></w:t>
      </w:r>
      <w:r>
        <w:rPr>
          <w:rFonts w:hint="eastAsia"/>
        </w:rPr>
        <w:t>і</w:t>
      </w:r>
      <w:r>
        <w:t></w:t>
      </w:r>
      <w:r>
        <w:rPr>
          <w:rFonts w:hint="eastAsia"/>
        </w:rPr>
        <w:t>порядку</w:t>
      </w:r>
      <w:r>
        <w:t></w:t>
      </w:r>
      <w:r>
        <w:t></w:t>
      </w:r>
      <w:r>
        <w:rPr>
          <w:rFonts w:hint="eastAsia"/>
        </w:rPr>
        <w:t>передбачених</w:t>
      </w:r>
      <w:r>
        <w:t></w:t>
      </w:r>
      <w:r>
        <w:rPr>
          <w:rFonts w:hint="eastAsia"/>
        </w:rPr>
        <w:t>законом</w:t>
      </w:r>
      <w:r>
        <w:t></w:t>
      </w:r>
    </w:p>
    <w:p w:rsidR="00750551" w:rsidRDefault="00750551" w:rsidP="00750551">
      <w:r>
        <w:rPr>
          <w:rFonts w:hint="eastAsia"/>
        </w:rPr>
        <w:t>фінансується</w:t>
      </w:r>
      <w:r>
        <w:t></w:t>
      </w:r>
      <w:r>
        <w:rPr>
          <w:rFonts w:hint="eastAsia"/>
        </w:rPr>
        <w:t>за</w:t>
      </w:r>
      <w:r>
        <w:t></w:t>
      </w:r>
      <w:r>
        <w:rPr>
          <w:rFonts w:hint="eastAsia"/>
        </w:rPr>
        <w:t>рахунок</w:t>
      </w:r>
      <w:r>
        <w:t></w:t>
      </w:r>
      <w:r>
        <w:rPr>
          <w:rFonts w:hint="eastAsia"/>
        </w:rPr>
        <w:t>коштів</w:t>
      </w:r>
      <w:r>
        <w:t></w:t>
      </w:r>
      <w:r>
        <w:rPr>
          <w:rFonts w:hint="eastAsia"/>
        </w:rPr>
        <w:t>Пенсійного</w:t>
      </w:r>
      <w:r>
        <w:t></w:t>
      </w:r>
      <w:r>
        <w:rPr>
          <w:rFonts w:hint="eastAsia"/>
        </w:rPr>
        <w:t>фонду</w:t>
      </w:r>
      <w:r>
        <w:t></w:t>
      </w:r>
      <w:r>
        <w:rPr>
          <w:rFonts w:hint="eastAsia"/>
        </w:rPr>
        <w:t>України</w:t>
      </w:r>
      <w:r>
        <w:t></w:t>
      </w:r>
      <w:r>
        <w:t></w:t>
      </w:r>
      <w:r>
        <w:rPr>
          <w:rFonts w:hint="eastAsia"/>
        </w:rPr>
        <w:t>бюджетів</w:t>
      </w:r>
      <w:r>
        <w:t></w:t>
      </w:r>
      <w:r>
        <w:rPr>
          <w:rFonts w:hint="eastAsia"/>
        </w:rPr>
        <w:t>інших</w:t>
      </w:r>
    </w:p>
    <w:p w:rsidR="00750551" w:rsidRDefault="00750551" w:rsidP="00750551">
      <w:r>
        <w:rPr>
          <w:rFonts w:hint="eastAsia"/>
        </w:rPr>
        <w:t>страхових</w:t>
      </w:r>
      <w:r>
        <w:t></w:t>
      </w:r>
      <w:r>
        <w:rPr>
          <w:rFonts w:hint="eastAsia"/>
        </w:rPr>
        <w:t>фондів</w:t>
      </w:r>
      <w:r>
        <w:t></w:t>
      </w:r>
      <w:r>
        <w:rPr>
          <w:rFonts w:hint="eastAsia"/>
        </w:rPr>
        <w:t>і</w:t>
      </w:r>
      <w:r>
        <w:t></w:t>
      </w:r>
      <w:r>
        <w:rPr>
          <w:rFonts w:hint="eastAsia"/>
        </w:rPr>
        <w:t>коштів</w:t>
      </w:r>
      <w:r>
        <w:t></w:t>
      </w:r>
      <w:r>
        <w:t></w:t>
      </w:r>
      <w:r>
        <w:rPr>
          <w:rFonts w:hint="eastAsia"/>
        </w:rPr>
        <w:t>асигнованих</w:t>
      </w:r>
      <w:r>
        <w:t></w:t>
      </w:r>
      <w:r>
        <w:rPr>
          <w:rFonts w:hint="eastAsia"/>
        </w:rPr>
        <w:t>державою</w:t>
      </w:r>
      <w:r>
        <w:t></w:t>
      </w:r>
      <w:r>
        <w:rPr>
          <w:rFonts w:hint="eastAsia"/>
        </w:rPr>
        <w:t>та</w:t>
      </w:r>
      <w:r>
        <w:t></w:t>
      </w:r>
      <w:r>
        <w:rPr>
          <w:rFonts w:hint="eastAsia"/>
        </w:rPr>
        <w:t>виступає</w:t>
      </w:r>
      <w:r>
        <w:t></w:t>
      </w:r>
      <w:r>
        <w:rPr>
          <w:rFonts w:hint="eastAsia"/>
        </w:rPr>
        <w:t>важливою</w:t>
      </w:r>
    </w:p>
    <w:p w:rsidR="00750551" w:rsidRDefault="00750551" w:rsidP="00750551">
      <w:r>
        <w:rPr>
          <w:rFonts w:hint="eastAsia"/>
        </w:rPr>
        <w:t>гарантією</w:t>
      </w:r>
      <w:r>
        <w:t></w:t>
      </w:r>
      <w:r>
        <w:rPr>
          <w:rFonts w:hint="eastAsia"/>
        </w:rPr>
        <w:t>реалізації</w:t>
      </w:r>
      <w:r>
        <w:t></w:t>
      </w:r>
      <w:r>
        <w:rPr>
          <w:rFonts w:hint="eastAsia"/>
        </w:rPr>
        <w:t>соціальної</w:t>
      </w:r>
      <w:r>
        <w:t></w:t>
      </w:r>
      <w:r>
        <w:rPr>
          <w:rFonts w:hint="eastAsia"/>
        </w:rPr>
        <w:t>функції</w:t>
      </w:r>
      <w:r>
        <w:t></w:t>
      </w:r>
      <w:r>
        <w:rPr>
          <w:rFonts w:hint="eastAsia"/>
        </w:rPr>
        <w:t>держави</w:t>
      </w:r>
      <w:r>
        <w:t></w:t>
      </w:r>
      <w:r>
        <w:t></w:t>
      </w:r>
      <w:r>
        <w:rPr>
          <w:rFonts w:hint="eastAsia"/>
        </w:rPr>
        <w:t>Запропонована</w:t>
      </w:r>
      <w:r>
        <w:t></w:t>
      </w:r>
      <w:r>
        <w:rPr>
          <w:rFonts w:hint="eastAsia"/>
        </w:rPr>
        <w:t>класифікація</w:t>
      </w:r>
    </w:p>
    <w:p w:rsidR="00750551" w:rsidRDefault="00750551" w:rsidP="00750551">
      <w:r>
        <w:rPr>
          <w:rFonts w:hint="eastAsia"/>
        </w:rPr>
        <w:t>пенсій</w:t>
      </w:r>
      <w:r>
        <w:t></w:t>
      </w:r>
      <w:r>
        <w:t></w:t>
      </w:r>
      <w:r>
        <w:rPr>
          <w:rFonts w:hint="eastAsia"/>
        </w:rPr>
        <w:t>визначено</w:t>
      </w:r>
      <w:r>
        <w:t></w:t>
      </w:r>
      <w:r>
        <w:t></w:t>
      </w:r>
      <w:r>
        <w:rPr>
          <w:rFonts w:hint="eastAsia"/>
        </w:rPr>
        <w:t>що</w:t>
      </w:r>
      <w:r>
        <w:t></w:t>
      </w:r>
      <w:r>
        <w:rPr>
          <w:rFonts w:hint="eastAsia"/>
        </w:rPr>
        <w:t>первинно</w:t>
      </w:r>
      <w:r>
        <w:t></w:t>
      </w:r>
      <w:r>
        <w:rPr>
          <w:rFonts w:hint="eastAsia"/>
        </w:rPr>
        <w:t>всі</w:t>
      </w:r>
      <w:r>
        <w:t></w:t>
      </w:r>
      <w:r>
        <w:rPr>
          <w:rFonts w:hint="eastAsia"/>
        </w:rPr>
        <w:t>пенсії</w:t>
      </w:r>
      <w:r>
        <w:t></w:t>
      </w:r>
      <w:r>
        <w:rPr>
          <w:rFonts w:hint="eastAsia"/>
        </w:rPr>
        <w:t>поділяються</w:t>
      </w:r>
      <w:r>
        <w:t></w:t>
      </w:r>
      <w:r>
        <w:rPr>
          <w:rFonts w:hint="eastAsia"/>
        </w:rPr>
        <w:t>на</w:t>
      </w:r>
      <w:r>
        <w:t></w:t>
      </w:r>
      <w:r>
        <w:rPr>
          <w:rFonts w:hint="eastAsia"/>
        </w:rPr>
        <w:t>державні</w:t>
      </w:r>
      <w:r>
        <w:t></w:t>
      </w:r>
      <w:r>
        <w:rPr>
          <w:rFonts w:hint="eastAsia"/>
        </w:rPr>
        <w:t>і</w:t>
      </w:r>
    </w:p>
    <w:p w:rsidR="00750551" w:rsidRDefault="00750551" w:rsidP="00750551">
      <w:r>
        <w:rPr>
          <w:rFonts w:hint="eastAsia"/>
        </w:rPr>
        <w:t>недержавні</w:t>
      </w:r>
      <w:r>
        <w:t></w:t>
      </w:r>
      <w:r>
        <w:rPr>
          <w:rFonts w:hint="eastAsia"/>
        </w:rPr>
        <w:t>пенсії</w:t>
      </w:r>
      <w:r>
        <w:t></w:t>
      </w:r>
      <w:r>
        <w:t></w:t>
      </w:r>
      <w:r>
        <w:rPr>
          <w:rFonts w:hint="eastAsia"/>
        </w:rPr>
        <w:t>У</w:t>
      </w:r>
      <w:r>
        <w:t></w:t>
      </w:r>
      <w:r>
        <w:rPr>
          <w:rFonts w:hint="eastAsia"/>
        </w:rPr>
        <w:t>свою</w:t>
      </w:r>
      <w:r>
        <w:t></w:t>
      </w:r>
      <w:r>
        <w:rPr>
          <w:rFonts w:hint="eastAsia"/>
        </w:rPr>
        <w:t>чергу</w:t>
      </w:r>
      <w:r>
        <w:t></w:t>
      </w:r>
      <w:r>
        <w:t></w:t>
      </w:r>
      <w:r>
        <w:rPr>
          <w:rFonts w:hint="eastAsia"/>
        </w:rPr>
        <w:t>державні</w:t>
      </w:r>
      <w:r>
        <w:t></w:t>
      </w:r>
      <w:r>
        <w:rPr>
          <w:rFonts w:hint="eastAsia"/>
        </w:rPr>
        <w:t>пенсії</w:t>
      </w:r>
      <w:r>
        <w:t></w:t>
      </w:r>
      <w:r>
        <w:rPr>
          <w:rFonts w:hint="eastAsia"/>
        </w:rPr>
        <w:t>діляться</w:t>
      </w:r>
      <w:r>
        <w:t></w:t>
      </w:r>
      <w:r>
        <w:rPr>
          <w:rFonts w:hint="eastAsia"/>
        </w:rPr>
        <w:t>на</w:t>
      </w:r>
      <w:r>
        <w:t></w:t>
      </w:r>
      <w:r>
        <w:rPr>
          <w:rFonts w:hint="eastAsia"/>
        </w:rPr>
        <w:t>три</w:t>
      </w:r>
      <w:r>
        <w:t></w:t>
      </w:r>
      <w:r>
        <w:rPr>
          <w:rFonts w:hint="eastAsia"/>
        </w:rPr>
        <w:t>родові</w:t>
      </w:r>
      <w:r>
        <w:t></w:t>
      </w:r>
      <w:r>
        <w:rPr>
          <w:rFonts w:hint="eastAsia"/>
        </w:rPr>
        <w:t>групи</w:t>
      </w:r>
      <w:r>
        <w:t></w:t>
      </w:r>
    </w:p>
    <w:p w:rsidR="00750551" w:rsidRDefault="00750551" w:rsidP="00750551">
      <w:r>
        <w:rPr>
          <w:rFonts w:hint="eastAsia"/>
        </w:rPr>
        <w:t>загальні</w:t>
      </w:r>
      <w:r>
        <w:t></w:t>
      </w:r>
      <w:r>
        <w:rPr>
          <w:rFonts w:hint="eastAsia"/>
        </w:rPr>
        <w:t>страхові</w:t>
      </w:r>
      <w:r>
        <w:t></w:t>
      </w:r>
      <w:r>
        <w:rPr>
          <w:rFonts w:hint="eastAsia"/>
        </w:rPr>
        <w:t>пенсії</w:t>
      </w:r>
      <w:r>
        <w:t></w:t>
      </w:r>
      <w:r>
        <w:t></w:t>
      </w:r>
      <w:r>
        <w:rPr>
          <w:rFonts w:hint="eastAsia"/>
        </w:rPr>
        <w:t>спеціальні</w:t>
      </w:r>
      <w:r>
        <w:t></w:t>
      </w:r>
      <w:r>
        <w:rPr>
          <w:rFonts w:hint="eastAsia"/>
        </w:rPr>
        <w:t>страхові</w:t>
      </w:r>
      <w:r>
        <w:t></w:t>
      </w:r>
      <w:r>
        <w:rPr>
          <w:rFonts w:hint="eastAsia"/>
        </w:rPr>
        <w:t>пенсії</w:t>
      </w:r>
      <w:r>
        <w:t></w:t>
      </w:r>
      <w:r>
        <w:rPr>
          <w:rFonts w:hint="eastAsia"/>
        </w:rPr>
        <w:t>і</w:t>
      </w:r>
      <w:r>
        <w:t></w:t>
      </w:r>
      <w:r>
        <w:rPr>
          <w:rFonts w:hint="eastAsia"/>
        </w:rPr>
        <w:t>накопичувальні</w:t>
      </w:r>
      <w:r>
        <w:t></w:t>
      </w:r>
      <w:r>
        <w:rPr>
          <w:rFonts w:hint="eastAsia"/>
        </w:rPr>
        <w:t>страхові</w:t>
      </w:r>
    </w:p>
    <w:p w:rsidR="00750551" w:rsidRDefault="00750551" w:rsidP="00750551">
      <w:r>
        <w:rPr>
          <w:rFonts w:hint="eastAsia"/>
        </w:rPr>
        <w:t>пенсії</w:t>
      </w:r>
      <w:r>
        <w:t></w:t>
      </w:r>
    </w:p>
    <w:p w:rsidR="00750551" w:rsidRDefault="00750551" w:rsidP="00750551">
      <w:r>
        <w:rPr>
          <w:rFonts w:hint="eastAsia"/>
        </w:rPr>
        <w:t>Поряд</w:t>
      </w:r>
      <w:r>
        <w:t></w:t>
      </w:r>
      <w:r>
        <w:rPr>
          <w:rFonts w:hint="eastAsia"/>
        </w:rPr>
        <w:t>із</w:t>
      </w:r>
      <w:r>
        <w:t></w:t>
      </w:r>
      <w:r>
        <w:rPr>
          <w:rFonts w:hint="eastAsia"/>
        </w:rPr>
        <w:t>універсальним</w:t>
      </w:r>
      <w:r>
        <w:t></w:t>
      </w:r>
      <w:r>
        <w:rPr>
          <w:rFonts w:hint="eastAsia"/>
        </w:rPr>
        <w:t>визначенням</w:t>
      </w:r>
      <w:r>
        <w:t></w:t>
      </w:r>
      <w:r>
        <w:rPr>
          <w:rFonts w:hint="eastAsia"/>
        </w:rPr>
        <w:t>пенсії</w:t>
      </w:r>
      <w:r>
        <w:t></w:t>
      </w:r>
      <w:r>
        <w:rPr>
          <w:rFonts w:hint="eastAsia"/>
        </w:rPr>
        <w:t>обґрунтована</w:t>
      </w:r>
      <w:r>
        <w:t></w:t>
      </w:r>
      <w:r>
        <w:rPr>
          <w:rFonts w:hint="eastAsia"/>
        </w:rPr>
        <w:t>доцільність</w:t>
      </w:r>
    </w:p>
    <w:p w:rsidR="00750551" w:rsidRDefault="00750551" w:rsidP="00750551">
      <w:r>
        <w:rPr>
          <w:rFonts w:hint="eastAsia"/>
        </w:rPr>
        <w:t>законодавчого</w:t>
      </w:r>
      <w:r>
        <w:t></w:t>
      </w:r>
      <w:r>
        <w:rPr>
          <w:rFonts w:hint="eastAsia"/>
        </w:rPr>
        <w:t>закріплення</w:t>
      </w:r>
      <w:r>
        <w:t></w:t>
      </w:r>
      <w:r>
        <w:rPr>
          <w:rFonts w:hint="eastAsia"/>
        </w:rPr>
        <w:t>у</w:t>
      </w:r>
      <w:r>
        <w:t></w:t>
      </w:r>
      <w:r>
        <w:rPr>
          <w:rFonts w:hint="eastAsia"/>
        </w:rPr>
        <w:t>ст</w:t>
      </w:r>
      <w:r>
        <w:t></w:t>
      </w:r>
      <w:r>
        <w:t></w:t>
      </w:r>
      <w:r>
        <w:t></w:t>
      </w:r>
      <w:r>
        <w:t></w:t>
      </w:r>
      <w:r>
        <w:rPr>
          <w:rFonts w:hint="eastAsia"/>
        </w:rPr>
        <w:t>Закону</w:t>
      </w:r>
      <w:r>
        <w:t></w:t>
      </w:r>
      <w:r>
        <w:rPr>
          <w:rFonts w:hint="eastAsia"/>
        </w:rPr>
        <w:t>України</w:t>
      </w:r>
      <w:r>
        <w:t></w:t>
      </w:r>
      <w:r>
        <w:t></w:t>
      </w:r>
      <w:r>
        <w:rPr>
          <w:rFonts w:hint="eastAsia"/>
        </w:rPr>
        <w:t>Про</w:t>
      </w:r>
      <w:r>
        <w:t></w:t>
      </w:r>
      <w:r>
        <w:rPr>
          <w:rFonts w:hint="eastAsia"/>
        </w:rPr>
        <w:t>загальнообов’язкове</w:t>
      </w:r>
    </w:p>
    <w:p w:rsidR="00750551" w:rsidRDefault="00750551" w:rsidP="00750551">
      <w:r>
        <w:rPr>
          <w:rFonts w:hint="eastAsia"/>
        </w:rPr>
        <w:t>державне</w:t>
      </w:r>
      <w:r>
        <w:t></w:t>
      </w:r>
      <w:r>
        <w:rPr>
          <w:rFonts w:hint="eastAsia"/>
        </w:rPr>
        <w:t>пенсійне</w:t>
      </w:r>
      <w:r>
        <w:t></w:t>
      </w:r>
      <w:r>
        <w:rPr>
          <w:rFonts w:hint="eastAsia"/>
        </w:rPr>
        <w:t>страхування</w:t>
      </w:r>
      <w:r>
        <w:t></w:t>
      </w:r>
      <w:r>
        <w:t></w:t>
      </w:r>
      <w:r>
        <w:rPr>
          <w:rFonts w:hint="eastAsia"/>
        </w:rPr>
        <w:t>видових</w:t>
      </w:r>
      <w:r>
        <w:t></w:t>
      </w:r>
      <w:r>
        <w:rPr>
          <w:rFonts w:hint="eastAsia"/>
        </w:rPr>
        <w:t>визначень</w:t>
      </w:r>
      <w:r>
        <w:t></w:t>
      </w:r>
      <w:r>
        <w:rPr>
          <w:rFonts w:hint="eastAsia"/>
        </w:rPr>
        <w:t>пенсії</w:t>
      </w:r>
      <w:r>
        <w:t></w:t>
      </w:r>
      <w:r>
        <w:t></w:t>
      </w:r>
      <w:r>
        <w:rPr>
          <w:rFonts w:hint="eastAsia"/>
        </w:rPr>
        <w:t>а</w:t>
      </w:r>
      <w:r>
        <w:t></w:t>
      </w:r>
      <w:r>
        <w:rPr>
          <w:rFonts w:hint="eastAsia"/>
        </w:rPr>
        <w:t>саме</w:t>
      </w:r>
      <w:r>
        <w:t></w:t>
      </w:r>
      <w:r>
        <w:t></w:t>
      </w:r>
      <w:r>
        <w:t></w:t>
      </w:r>
      <w:r>
        <w:rPr>
          <w:rFonts w:hint="eastAsia"/>
        </w:rPr>
        <w:t>пенсія</w:t>
      </w:r>
      <w:r>
        <w:t></w:t>
      </w:r>
      <w:r>
        <w:rPr>
          <w:rFonts w:hint="eastAsia"/>
        </w:rPr>
        <w:t>за</w:t>
      </w:r>
    </w:p>
    <w:p w:rsidR="00750551" w:rsidRDefault="00750551" w:rsidP="00750551">
      <w:r>
        <w:rPr>
          <w:rFonts w:hint="eastAsia"/>
        </w:rPr>
        <w:t>віком</w:t>
      </w:r>
      <w:r>
        <w:t></w:t>
      </w:r>
      <w:r>
        <w:t></w:t>
      </w:r>
      <w:r>
        <w:t></w:t>
      </w:r>
      <w:r>
        <w:t></w:t>
      </w:r>
      <w:r>
        <w:rPr>
          <w:rFonts w:hint="eastAsia"/>
        </w:rPr>
        <w:t>пенсія</w:t>
      </w:r>
      <w:r>
        <w:t></w:t>
      </w:r>
      <w:r>
        <w:rPr>
          <w:rFonts w:hint="eastAsia"/>
        </w:rPr>
        <w:t>за</w:t>
      </w:r>
      <w:r>
        <w:t></w:t>
      </w:r>
      <w:r>
        <w:rPr>
          <w:rFonts w:hint="eastAsia"/>
        </w:rPr>
        <w:t>вислугу</w:t>
      </w:r>
      <w:r>
        <w:t></w:t>
      </w:r>
      <w:r>
        <w:rPr>
          <w:rFonts w:hint="eastAsia"/>
        </w:rPr>
        <w:t>років</w:t>
      </w:r>
      <w:r>
        <w:t></w:t>
      </w:r>
      <w:r>
        <w:t></w:t>
      </w:r>
      <w:r>
        <w:t></w:t>
      </w:r>
      <w:r>
        <w:t></w:t>
      </w:r>
      <w:r>
        <w:rPr>
          <w:rFonts w:hint="eastAsia"/>
        </w:rPr>
        <w:t>пенсія</w:t>
      </w:r>
      <w:r>
        <w:t></w:t>
      </w:r>
      <w:r>
        <w:rPr>
          <w:rFonts w:hint="eastAsia"/>
        </w:rPr>
        <w:t>по</w:t>
      </w:r>
      <w:r>
        <w:t></w:t>
      </w:r>
      <w:r>
        <w:rPr>
          <w:rFonts w:hint="eastAsia"/>
        </w:rPr>
        <w:t>інвалідності</w:t>
      </w:r>
      <w:r>
        <w:t></w:t>
      </w:r>
      <w:r>
        <w:t></w:t>
      </w:r>
      <w:r>
        <w:t></w:t>
      </w:r>
      <w:r>
        <w:t></w:t>
      </w:r>
      <w:r>
        <w:rPr>
          <w:rFonts w:hint="eastAsia"/>
        </w:rPr>
        <w:t>пенсія</w:t>
      </w:r>
      <w:r>
        <w:t></w:t>
      </w:r>
      <w:r>
        <w:rPr>
          <w:rFonts w:hint="eastAsia"/>
        </w:rPr>
        <w:t>у</w:t>
      </w:r>
      <w:r>
        <w:t></w:t>
      </w:r>
      <w:r>
        <w:rPr>
          <w:rFonts w:hint="eastAsia"/>
        </w:rPr>
        <w:t>зв’язку</w:t>
      </w:r>
      <w:r>
        <w:t></w:t>
      </w:r>
      <w:r>
        <w:rPr>
          <w:rFonts w:hint="eastAsia"/>
        </w:rPr>
        <w:t>з</w:t>
      </w:r>
    </w:p>
    <w:p w:rsidR="00750551" w:rsidRDefault="00750551" w:rsidP="00750551">
      <w:r>
        <w:rPr>
          <w:rFonts w:hint="eastAsia"/>
        </w:rPr>
        <w:t>втратою</w:t>
      </w:r>
      <w:r>
        <w:t></w:t>
      </w:r>
      <w:r>
        <w:rPr>
          <w:rFonts w:hint="eastAsia"/>
        </w:rPr>
        <w:t>годувальника</w:t>
      </w:r>
      <w:r>
        <w:t></w:t>
      </w:r>
      <w:r>
        <w:t></w:t>
      </w:r>
      <w:r>
        <w:t></w:t>
      </w:r>
      <w:r>
        <w:rPr>
          <w:rFonts w:hint="eastAsia"/>
        </w:rPr>
        <w:t>з</w:t>
      </w:r>
      <w:r>
        <w:t></w:t>
      </w:r>
      <w:r>
        <w:rPr>
          <w:rFonts w:hint="eastAsia"/>
        </w:rPr>
        <w:t>наступним</w:t>
      </w:r>
      <w:r>
        <w:t></w:t>
      </w:r>
      <w:r>
        <w:rPr>
          <w:rFonts w:hint="eastAsia"/>
        </w:rPr>
        <w:t>перенесенням</w:t>
      </w:r>
      <w:r>
        <w:t></w:t>
      </w:r>
      <w:r>
        <w:rPr>
          <w:rFonts w:hint="eastAsia"/>
        </w:rPr>
        <w:t>уже</w:t>
      </w:r>
      <w:r>
        <w:t></w:t>
      </w:r>
      <w:r>
        <w:rPr>
          <w:rFonts w:hint="eastAsia"/>
        </w:rPr>
        <w:t>визначених</w:t>
      </w:r>
      <w:r>
        <w:t></w:t>
      </w:r>
      <w:r>
        <w:rPr>
          <w:rFonts w:hint="eastAsia"/>
        </w:rPr>
        <w:t>дефініцій</w:t>
      </w:r>
    </w:p>
    <w:p w:rsidR="00750551" w:rsidRDefault="00750551" w:rsidP="00750551">
      <w:r>
        <w:rPr>
          <w:rFonts w:hint="eastAsia"/>
        </w:rPr>
        <w:t>до</w:t>
      </w:r>
      <w:r>
        <w:t></w:t>
      </w:r>
      <w:r>
        <w:rPr>
          <w:rFonts w:hint="eastAsia"/>
        </w:rPr>
        <w:t>Пенсійного</w:t>
      </w:r>
      <w:r>
        <w:t></w:t>
      </w:r>
      <w:r>
        <w:rPr>
          <w:rFonts w:hint="eastAsia"/>
        </w:rPr>
        <w:t>кодексу</w:t>
      </w:r>
      <w:r>
        <w:t></w:t>
      </w:r>
      <w:r>
        <w:rPr>
          <w:rFonts w:hint="eastAsia"/>
        </w:rPr>
        <w:t>України</w:t>
      </w:r>
      <w:r>
        <w:t></w:t>
      </w:r>
    </w:p>
    <w:p w:rsidR="00750551" w:rsidRDefault="00750551" w:rsidP="00750551">
      <w:r>
        <w:t></w:t>
      </w:r>
      <w:r>
        <w:t></w:t>
      </w:r>
      <w:r>
        <w:t></w:t>
      </w:r>
      <w:r>
        <w:rPr>
          <w:rFonts w:hint="eastAsia"/>
        </w:rPr>
        <w:t>Доведено</w:t>
      </w:r>
      <w:r>
        <w:t></w:t>
      </w:r>
      <w:r>
        <w:t></w:t>
      </w:r>
      <w:r>
        <w:rPr>
          <w:rFonts w:hint="eastAsia"/>
        </w:rPr>
        <w:t>що</w:t>
      </w:r>
      <w:r>
        <w:t></w:t>
      </w:r>
      <w:r>
        <w:rPr>
          <w:rFonts w:hint="eastAsia"/>
        </w:rPr>
        <w:t>право</w:t>
      </w:r>
      <w:r>
        <w:t></w:t>
      </w:r>
      <w:r>
        <w:rPr>
          <w:rFonts w:hint="eastAsia"/>
        </w:rPr>
        <w:t>на</w:t>
      </w:r>
      <w:r>
        <w:t></w:t>
      </w:r>
      <w:r>
        <w:rPr>
          <w:rFonts w:hint="eastAsia"/>
        </w:rPr>
        <w:t>пенсію</w:t>
      </w:r>
      <w:r>
        <w:t></w:t>
      </w:r>
      <w:r>
        <w:rPr>
          <w:rFonts w:hint="eastAsia"/>
        </w:rPr>
        <w:t>по</w:t>
      </w:r>
      <w:r>
        <w:t></w:t>
      </w:r>
      <w:r>
        <w:rPr>
          <w:rFonts w:hint="eastAsia"/>
        </w:rPr>
        <w:t>старості</w:t>
      </w:r>
      <w:r>
        <w:t></w:t>
      </w:r>
      <w:r>
        <w:rPr>
          <w:rFonts w:hint="eastAsia"/>
        </w:rPr>
        <w:t>обумовлено</w:t>
      </w:r>
      <w:r>
        <w:t></w:t>
      </w:r>
      <w:r>
        <w:rPr>
          <w:rFonts w:hint="eastAsia"/>
        </w:rPr>
        <w:t>двома</w:t>
      </w:r>
    </w:p>
    <w:p w:rsidR="00750551" w:rsidRDefault="00750551" w:rsidP="00750551">
      <w:r>
        <w:rPr>
          <w:rFonts w:hint="eastAsia"/>
        </w:rPr>
        <w:t>головними</w:t>
      </w:r>
      <w:r>
        <w:t></w:t>
      </w:r>
      <w:r>
        <w:rPr>
          <w:rFonts w:hint="eastAsia"/>
        </w:rPr>
        <w:t>юридичними</w:t>
      </w:r>
      <w:r>
        <w:t></w:t>
      </w:r>
      <w:r>
        <w:rPr>
          <w:rFonts w:hint="eastAsia"/>
        </w:rPr>
        <w:t>фактами</w:t>
      </w:r>
      <w:r>
        <w:t></w:t>
      </w:r>
      <w:r>
        <w:t></w:t>
      </w:r>
      <w:r>
        <w:rPr>
          <w:rFonts w:hint="eastAsia"/>
        </w:rPr>
        <w:t>по</w:t>
      </w:r>
      <w:r>
        <w:t></w:t>
      </w:r>
      <w:r>
        <w:rPr>
          <w:rFonts w:hint="eastAsia"/>
        </w:rPr>
        <w:t>перше</w:t>
      </w:r>
      <w:r>
        <w:t></w:t>
      </w:r>
      <w:r>
        <w:t></w:t>
      </w:r>
      <w:r>
        <w:rPr>
          <w:rFonts w:hint="eastAsia"/>
        </w:rPr>
        <w:t>досягненням</w:t>
      </w:r>
      <w:r>
        <w:t></w:t>
      </w:r>
      <w:r>
        <w:rPr>
          <w:rFonts w:hint="eastAsia"/>
        </w:rPr>
        <w:t>пенсійного</w:t>
      </w:r>
      <w:r>
        <w:t></w:t>
      </w:r>
      <w:r>
        <w:rPr>
          <w:rFonts w:hint="eastAsia"/>
        </w:rPr>
        <w:t>віку</w:t>
      </w:r>
      <w:r>
        <w:t></w:t>
      </w:r>
      <w:r>
        <w:t></w:t>
      </w:r>
      <w:r>
        <w:rPr>
          <w:rFonts w:hint="eastAsia"/>
        </w:rPr>
        <w:t>подруге</w:t>
      </w:r>
      <w:r>
        <w:t></w:t>
      </w:r>
      <w:r>
        <w:t></w:t>
      </w:r>
      <w:r>
        <w:rPr>
          <w:rFonts w:hint="eastAsia"/>
        </w:rPr>
        <w:t>наявністю</w:t>
      </w:r>
      <w:r>
        <w:t></w:t>
      </w:r>
      <w:r>
        <w:rPr>
          <w:rFonts w:hint="eastAsia"/>
        </w:rPr>
        <w:t>необхідного</w:t>
      </w:r>
      <w:r>
        <w:t></w:t>
      </w:r>
      <w:r>
        <w:rPr>
          <w:rFonts w:hint="eastAsia"/>
        </w:rPr>
        <w:t>страхового</w:t>
      </w:r>
      <w:r>
        <w:t></w:t>
      </w:r>
      <w:r>
        <w:rPr>
          <w:rFonts w:hint="eastAsia"/>
        </w:rPr>
        <w:t>стажу</w:t>
      </w:r>
      <w:r>
        <w:t></w:t>
      </w:r>
      <w:r>
        <w:t></w:t>
      </w:r>
      <w:r>
        <w:rPr>
          <w:rFonts w:hint="eastAsia"/>
        </w:rPr>
        <w:t>Страховий</w:t>
      </w:r>
      <w:r>
        <w:t></w:t>
      </w:r>
      <w:r>
        <w:t></w:t>
      </w:r>
      <w:r>
        <w:rPr>
          <w:rFonts w:hint="eastAsia"/>
        </w:rPr>
        <w:t>трудовий</w:t>
      </w:r>
      <w:r>
        <w:t></w:t>
      </w:r>
      <w:r>
        <w:t></w:t>
      </w:r>
      <w:r>
        <w:rPr>
          <w:rFonts w:hint="eastAsia"/>
        </w:rPr>
        <w:t>стаж</w:t>
      </w:r>
      <w:r>
        <w:t></w:t>
      </w:r>
      <w:r>
        <w:rPr>
          <w:rFonts w:hint="eastAsia"/>
        </w:rPr>
        <w:t>для</w:t>
      </w:r>
    </w:p>
    <w:p w:rsidR="00750551" w:rsidRDefault="00750551" w:rsidP="00750551">
      <w:r>
        <w:rPr>
          <w:rFonts w:hint="eastAsia"/>
        </w:rPr>
        <w:t>пенсій</w:t>
      </w:r>
      <w:r>
        <w:t></w:t>
      </w:r>
      <w:r>
        <w:t></w:t>
      </w:r>
      <w:r>
        <w:rPr>
          <w:rFonts w:hint="eastAsia"/>
        </w:rPr>
        <w:t>за</w:t>
      </w:r>
      <w:r>
        <w:t></w:t>
      </w:r>
      <w:r>
        <w:rPr>
          <w:rFonts w:hint="eastAsia"/>
        </w:rPr>
        <w:t>віком</w:t>
      </w:r>
      <w:r>
        <w:t></w:t>
      </w:r>
      <w:r>
        <w:t></w:t>
      </w:r>
      <w:r>
        <w:rPr>
          <w:rFonts w:hint="eastAsia"/>
        </w:rPr>
        <w:t>по</w:t>
      </w:r>
      <w:r>
        <w:t></w:t>
      </w:r>
      <w:r>
        <w:rPr>
          <w:rFonts w:hint="eastAsia"/>
        </w:rPr>
        <w:t>інвалідності</w:t>
      </w:r>
      <w:r>
        <w:t></w:t>
      </w:r>
      <w:r>
        <w:rPr>
          <w:rFonts w:hint="eastAsia"/>
        </w:rPr>
        <w:t>внаслідок</w:t>
      </w:r>
      <w:r>
        <w:t></w:t>
      </w:r>
      <w:r>
        <w:rPr>
          <w:rFonts w:hint="eastAsia"/>
        </w:rPr>
        <w:t>загального</w:t>
      </w:r>
      <w:r>
        <w:t></w:t>
      </w:r>
      <w:r>
        <w:rPr>
          <w:rFonts w:hint="eastAsia"/>
        </w:rPr>
        <w:t>захворювання</w:t>
      </w:r>
      <w:r>
        <w:t></w:t>
      </w:r>
      <w:r>
        <w:rPr>
          <w:rFonts w:hint="eastAsia"/>
        </w:rPr>
        <w:t>або</w:t>
      </w:r>
    </w:p>
    <w:p w:rsidR="00750551" w:rsidRDefault="00750551" w:rsidP="00750551">
      <w:r>
        <w:rPr>
          <w:rFonts w:hint="eastAsia"/>
        </w:rPr>
        <w:t>каліцтва</w:t>
      </w:r>
      <w:r>
        <w:t></w:t>
      </w:r>
      <w:r>
        <w:t></w:t>
      </w:r>
      <w:r>
        <w:rPr>
          <w:rFonts w:hint="eastAsia"/>
        </w:rPr>
        <w:t>не</w:t>
      </w:r>
      <w:r>
        <w:t></w:t>
      </w:r>
      <w:r>
        <w:rPr>
          <w:rFonts w:hint="eastAsia"/>
        </w:rPr>
        <w:t>пов</w:t>
      </w:r>
      <w:r>
        <w:t></w:t>
      </w:r>
      <w:r>
        <w:rPr>
          <w:rFonts w:hint="eastAsia"/>
        </w:rPr>
        <w:t>язаного</w:t>
      </w:r>
      <w:r>
        <w:t></w:t>
      </w:r>
      <w:r>
        <w:rPr>
          <w:rFonts w:hint="eastAsia"/>
        </w:rPr>
        <w:t>з</w:t>
      </w:r>
      <w:r>
        <w:t></w:t>
      </w:r>
      <w:r>
        <w:rPr>
          <w:rFonts w:hint="eastAsia"/>
        </w:rPr>
        <w:t>роботою</w:t>
      </w:r>
      <w:r>
        <w:t></w:t>
      </w:r>
      <w:r>
        <w:t></w:t>
      </w:r>
      <w:r>
        <w:rPr>
          <w:rFonts w:hint="eastAsia"/>
        </w:rPr>
        <w:t>у</w:t>
      </w:r>
      <w:r>
        <w:t></w:t>
      </w:r>
      <w:r>
        <w:rPr>
          <w:rFonts w:hint="eastAsia"/>
        </w:rPr>
        <w:t>зв</w:t>
      </w:r>
      <w:r>
        <w:t></w:t>
      </w:r>
      <w:r>
        <w:rPr>
          <w:rFonts w:hint="eastAsia"/>
        </w:rPr>
        <w:t>язку</w:t>
      </w:r>
      <w:r>
        <w:t></w:t>
      </w:r>
      <w:r>
        <w:rPr>
          <w:rFonts w:hint="eastAsia"/>
        </w:rPr>
        <w:t>з</w:t>
      </w:r>
      <w:r>
        <w:t></w:t>
      </w:r>
      <w:r>
        <w:rPr>
          <w:rFonts w:hint="eastAsia"/>
        </w:rPr>
        <w:t>втратою</w:t>
      </w:r>
      <w:r>
        <w:t></w:t>
      </w:r>
      <w:r>
        <w:rPr>
          <w:rFonts w:hint="eastAsia"/>
        </w:rPr>
        <w:t>годувальника</w:t>
      </w:r>
      <w:r>
        <w:t></w:t>
      </w:r>
      <w:r>
        <w:t></w:t>
      </w:r>
      <w:r>
        <w:rPr>
          <w:rFonts w:hint="eastAsia"/>
        </w:rPr>
        <w:t>поряд</w:t>
      </w:r>
      <w:r>
        <w:t></w:t>
      </w:r>
      <w:r>
        <w:rPr>
          <w:rFonts w:hint="eastAsia"/>
        </w:rPr>
        <w:t>з</w:t>
      </w:r>
    </w:p>
    <w:p w:rsidR="00750551" w:rsidRDefault="00750551" w:rsidP="00750551">
      <w:r>
        <w:rPr>
          <w:rFonts w:hint="eastAsia"/>
        </w:rPr>
        <w:t>пенсійним</w:t>
      </w:r>
      <w:r>
        <w:t></w:t>
      </w:r>
      <w:r>
        <w:rPr>
          <w:rFonts w:hint="eastAsia"/>
        </w:rPr>
        <w:t>віком</w:t>
      </w:r>
      <w:r>
        <w:t></w:t>
      </w:r>
      <w:r>
        <w:t></w:t>
      </w:r>
      <w:r>
        <w:rPr>
          <w:rFonts w:hint="eastAsia"/>
        </w:rPr>
        <w:t>інвалідністю</w:t>
      </w:r>
      <w:r>
        <w:t></w:t>
      </w:r>
      <w:r>
        <w:t></w:t>
      </w:r>
      <w:r>
        <w:rPr>
          <w:rFonts w:hint="eastAsia"/>
        </w:rPr>
        <w:t>втратою</w:t>
      </w:r>
      <w:r>
        <w:t></w:t>
      </w:r>
      <w:r>
        <w:rPr>
          <w:rFonts w:hint="eastAsia"/>
        </w:rPr>
        <w:t>годувальника</w:t>
      </w:r>
      <w:r>
        <w:t></w:t>
      </w:r>
      <w:r>
        <w:rPr>
          <w:rFonts w:hint="eastAsia"/>
        </w:rPr>
        <w:t>є</w:t>
      </w:r>
      <w:r>
        <w:t></w:t>
      </w:r>
      <w:r>
        <w:rPr>
          <w:rFonts w:hint="eastAsia"/>
        </w:rPr>
        <w:t>головним</w:t>
      </w:r>
      <w:r>
        <w:t></w:t>
      </w:r>
      <w:r>
        <w:rPr>
          <w:rFonts w:hint="eastAsia"/>
        </w:rPr>
        <w:t>юридичним</w:t>
      </w:r>
    </w:p>
    <w:p w:rsidR="00750551" w:rsidRDefault="00750551" w:rsidP="00750551">
      <w:r>
        <w:rPr>
          <w:rFonts w:hint="eastAsia"/>
        </w:rPr>
        <w:t>фактом</w:t>
      </w:r>
      <w:r>
        <w:t></w:t>
      </w:r>
    </w:p>
    <w:p w:rsidR="00750551" w:rsidRDefault="00750551" w:rsidP="00750551">
      <w:r>
        <w:rPr>
          <w:rFonts w:hint="eastAsia"/>
        </w:rPr>
        <w:t>Визначено</w:t>
      </w:r>
      <w:r>
        <w:t></w:t>
      </w:r>
      <w:r>
        <w:t></w:t>
      </w:r>
      <w:r>
        <w:rPr>
          <w:rFonts w:hint="eastAsia"/>
        </w:rPr>
        <w:t>що</w:t>
      </w:r>
      <w:r>
        <w:t></w:t>
      </w:r>
      <w:r>
        <w:rPr>
          <w:rFonts w:hint="eastAsia"/>
        </w:rPr>
        <w:t>головною</w:t>
      </w:r>
      <w:r>
        <w:t></w:t>
      </w:r>
      <w:r>
        <w:rPr>
          <w:rFonts w:hint="eastAsia"/>
        </w:rPr>
        <w:t>умовою</w:t>
      </w:r>
      <w:r>
        <w:t></w:t>
      </w:r>
      <w:r>
        <w:t></w:t>
      </w:r>
      <w:r>
        <w:rPr>
          <w:rFonts w:hint="eastAsia"/>
        </w:rPr>
        <w:t>головним</w:t>
      </w:r>
      <w:r>
        <w:t></w:t>
      </w:r>
      <w:r>
        <w:rPr>
          <w:rFonts w:hint="eastAsia"/>
        </w:rPr>
        <w:t>правоутворюючим</w:t>
      </w:r>
    </w:p>
    <w:p w:rsidR="00750551" w:rsidRDefault="00750551" w:rsidP="00750551">
      <w:r>
        <w:rPr>
          <w:rFonts w:hint="eastAsia"/>
        </w:rPr>
        <w:t>юридичним</w:t>
      </w:r>
      <w:r>
        <w:t></w:t>
      </w:r>
      <w:r>
        <w:rPr>
          <w:rFonts w:hint="eastAsia"/>
        </w:rPr>
        <w:t>фактом</w:t>
      </w:r>
      <w:r>
        <w:t></w:t>
      </w:r>
      <w:r>
        <w:t></w:t>
      </w:r>
      <w:r>
        <w:rPr>
          <w:rFonts w:hint="eastAsia"/>
        </w:rPr>
        <w:t>для</w:t>
      </w:r>
      <w:r>
        <w:t></w:t>
      </w:r>
      <w:r>
        <w:rPr>
          <w:rFonts w:hint="eastAsia"/>
        </w:rPr>
        <w:t>призначення</w:t>
      </w:r>
      <w:r>
        <w:t></w:t>
      </w:r>
      <w:r>
        <w:rPr>
          <w:rFonts w:hint="eastAsia"/>
        </w:rPr>
        <w:t>пільгових</w:t>
      </w:r>
      <w:r>
        <w:t></w:t>
      </w:r>
      <w:r>
        <w:rPr>
          <w:rFonts w:hint="eastAsia"/>
        </w:rPr>
        <w:t>пенсій</w:t>
      </w:r>
      <w:r>
        <w:t></w:t>
      </w:r>
      <w:r>
        <w:rPr>
          <w:rFonts w:hint="eastAsia"/>
        </w:rPr>
        <w:t>за</w:t>
      </w:r>
      <w:r>
        <w:t></w:t>
      </w:r>
      <w:r>
        <w:rPr>
          <w:rFonts w:hint="eastAsia"/>
        </w:rPr>
        <w:t>віком</w:t>
      </w:r>
      <w:r>
        <w:t></w:t>
      </w:r>
      <w:r>
        <w:rPr>
          <w:rFonts w:hint="eastAsia"/>
        </w:rPr>
        <w:t>і</w:t>
      </w:r>
      <w:r>
        <w:t></w:t>
      </w:r>
      <w:r>
        <w:rPr>
          <w:rFonts w:hint="eastAsia"/>
        </w:rPr>
        <w:t>пенсій</w:t>
      </w:r>
      <w:r>
        <w:t></w:t>
      </w:r>
      <w:r>
        <w:rPr>
          <w:rFonts w:hint="eastAsia"/>
        </w:rPr>
        <w:t>за</w:t>
      </w:r>
    </w:p>
    <w:p w:rsidR="00750551" w:rsidRDefault="00750551" w:rsidP="00750551">
      <w:r>
        <w:rPr>
          <w:rFonts w:hint="eastAsia"/>
        </w:rPr>
        <w:t>вислугу</w:t>
      </w:r>
      <w:r>
        <w:t></w:t>
      </w:r>
      <w:r>
        <w:rPr>
          <w:rFonts w:hint="eastAsia"/>
        </w:rPr>
        <w:t>років</w:t>
      </w:r>
      <w:r>
        <w:t></w:t>
      </w:r>
      <w:r>
        <w:rPr>
          <w:rFonts w:hint="eastAsia"/>
        </w:rPr>
        <w:t>нарівні</w:t>
      </w:r>
      <w:r>
        <w:t></w:t>
      </w:r>
      <w:r>
        <w:rPr>
          <w:rFonts w:hint="eastAsia"/>
        </w:rPr>
        <w:t>з</w:t>
      </w:r>
      <w:r>
        <w:t></w:t>
      </w:r>
      <w:r>
        <w:rPr>
          <w:rFonts w:hint="eastAsia"/>
        </w:rPr>
        <w:t>втратою</w:t>
      </w:r>
      <w:r>
        <w:t></w:t>
      </w:r>
      <w:r>
        <w:rPr>
          <w:rFonts w:hint="eastAsia"/>
        </w:rPr>
        <w:t>професійної</w:t>
      </w:r>
      <w:r>
        <w:t></w:t>
      </w:r>
      <w:r>
        <w:rPr>
          <w:rFonts w:hint="eastAsia"/>
        </w:rPr>
        <w:t>працездатності</w:t>
      </w:r>
      <w:r>
        <w:t></w:t>
      </w:r>
      <w:r>
        <w:rPr>
          <w:rFonts w:hint="eastAsia"/>
        </w:rPr>
        <w:t>є</w:t>
      </w:r>
      <w:r>
        <w:t></w:t>
      </w:r>
      <w:r>
        <w:rPr>
          <w:rFonts w:hint="eastAsia"/>
        </w:rPr>
        <w:t>наявність</w:t>
      </w:r>
    </w:p>
    <w:p w:rsidR="00750551" w:rsidRDefault="00750551" w:rsidP="00750551">
      <w:r>
        <w:rPr>
          <w:rFonts w:hint="eastAsia"/>
        </w:rPr>
        <w:t>встановленої</w:t>
      </w:r>
      <w:r>
        <w:t></w:t>
      </w:r>
      <w:r>
        <w:rPr>
          <w:rFonts w:hint="eastAsia"/>
        </w:rPr>
        <w:t>законом</w:t>
      </w:r>
      <w:r>
        <w:t></w:t>
      </w:r>
      <w:r>
        <w:rPr>
          <w:rFonts w:hint="eastAsia"/>
        </w:rPr>
        <w:t>тривалості</w:t>
      </w:r>
      <w:r>
        <w:t></w:t>
      </w:r>
      <w:r>
        <w:rPr>
          <w:rFonts w:hint="eastAsia"/>
        </w:rPr>
        <w:t>спеціального</w:t>
      </w:r>
      <w:r>
        <w:t></w:t>
      </w:r>
      <w:r>
        <w:rPr>
          <w:rFonts w:hint="eastAsia"/>
        </w:rPr>
        <w:t>стажу</w:t>
      </w:r>
      <w:r>
        <w:t></w:t>
      </w:r>
      <w:r>
        <w:t></w:t>
      </w:r>
      <w:r>
        <w:rPr>
          <w:rFonts w:hint="eastAsia"/>
        </w:rPr>
        <w:t>вислуги</w:t>
      </w:r>
      <w:r>
        <w:t></w:t>
      </w:r>
      <w:r>
        <w:rPr>
          <w:rFonts w:hint="eastAsia"/>
        </w:rPr>
        <w:t>років</w:t>
      </w:r>
      <w:r>
        <w:t></w:t>
      </w:r>
      <w:r>
        <w:t></w:t>
      </w:r>
      <w:r>
        <w:t></w:t>
      </w:r>
    </w:p>
    <w:p w:rsidR="00750551" w:rsidRDefault="00750551" w:rsidP="00750551">
      <w:r>
        <w:t></w:t>
      </w:r>
      <w:r>
        <w:t></w:t>
      </w:r>
      <w:r>
        <w:t></w:t>
      </w:r>
    </w:p>
    <w:p w:rsidR="00750551" w:rsidRDefault="00750551" w:rsidP="00750551">
      <w:r>
        <w:rPr>
          <w:rFonts w:hint="eastAsia"/>
        </w:rPr>
        <w:t>Ці</w:t>
      </w:r>
      <w:r>
        <w:t></w:t>
      </w:r>
      <w:r>
        <w:rPr>
          <w:rFonts w:hint="eastAsia"/>
        </w:rPr>
        <w:t>юридичні</w:t>
      </w:r>
      <w:r>
        <w:t></w:t>
      </w:r>
      <w:r>
        <w:rPr>
          <w:rFonts w:hint="eastAsia"/>
        </w:rPr>
        <w:t>факти</w:t>
      </w:r>
      <w:r>
        <w:t></w:t>
      </w:r>
      <w:r>
        <w:rPr>
          <w:rFonts w:hint="eastAsia"/>
        </w:rPr>
        <w:t>одночасно</w:t>
      </w:r>
      <w:r>
        <w:t></w:t>
      </w:r>
      <w:r>
        <w:rPr>
          <w:rFonts w:hint="eastAsia"/>
        </w:rPr>
        <w:t>є</w:t>
      </w:r>
      <w:r>
        <w:t></w:t>
      </w:r>
      <w:r>
        <w:rPr>
          <w:rFonts w:hint="eastAsia"/>
        </w:rPr>
        <w:t>правоутворюючими</w:t>
      </w:r>
      <w:r>
        <w:t></w:t>
      </w:r>
      <w:r>
        <w:rPr>
          <w:rFonts w:hint="eastAsia"/>
        </w:rPr>
        <w:t>юридичними</w:t>
      </w:r>
    </w:p>
    <w:p w:rsidR="00750551" w:rsidRDefault="00750551" w:rsidP="00750551">
      <w:r>
        <w:rPr>
          <w:rFonts w:hint="eastAsia"/>
        </w:rPr>
        <w:t>підставами</w:t>
      </w:r>
      <w:r>
        <w:t></w:t>
      </w:r>
      <w:r>
        <w:rPr>
          <w:rFonts w:hint="eastAsia"/>
        </w:rPr>
        <w:t>для</w:t>
      </w:r>
      <w:r>
        <w:t></w:t>
      </w:r>
      <w:r>
        <w:rPr>
          <w:rFonts w:hint="eastAsia"/>
        </w:rPr>
        <w:t>виникнення</w:t>
      </w:r>
      <w:r>
        <w:t></w:t>
      </w:r>
      <w:r>
        <w:rPr>
          <w:rFonts w:hint="eastAsia"/>
        </w:rPr>
        <w:t>пенсійних</w:t>
      </w:r>
      <w:r>
        <w:t></w:t>
      </w:r>
      <w:r>
        <w:rPr>
          <w:rFonts w:hint="eastAsia"/>
        </w:rPr>
        <w:t>правовідносин</w:t>
      </w:r>
      <w:r>
        <w:t></w:t>
      </w:r>
      <w:r>
        <w:rPr>
          <w:rFonts w:hint="eastAsia"/>
        </w:rPr>
        <w:t>і</w:t>
      </w:r>
      <w:r>
        <w:t></w:t>
      </w:r>
      <w:r>
        <w:rPr>
          <w:rFonts w:hint="eastAsia"/>
        </w:rPr>
        <w:t>визначають</w:t>
      </w:r>
      <w:r>
        <w:t></w:t>
      </w:r>
      <w:r>
        <w:rPr>
          <w:rFonts w:hint="eastAsia"/>
        </w:rPr>
        <w:t>суб’єктивне</w:t>
      </w:r>
    </w:p>
    <w:p w:rsidR="00750551" w:rsidRDefault="00750551" w:rsidP="00750551">
      <w:r>
        <w:rPr>
          <w:rFonts w:hint="eastAsia"/>
        </w:rPr>
        <w:t>право</w:t>
      </w:r>
      <w:r>
        <w:t></w:t>
      </w:r>
      <w:r>
        <w:rPr>
          <w:rFonts w:hint="eastAsia"/>
        </w:rPr>
        <w:t>на</w:t>
      </w:r>
      <w:r>
        <w:t></w:t>
      </w:r>
      <w:r>
        <w:rPr>
          <w:rFonts w:hint="eastAsia"/>
        </w:rPr>
        <w:t>одержання</w:t>
      </w:r>
      <w:r>
        <w:t></w:t>
      </w:r>
      <w:r>
        <w:rPr>
          <w:rFonts w:hint="eastAsia"/>
        </w:rPr>
        <w:t>пенсії</w:t>
      </w:r>
      <w:r>
        <w:t></w:t>
      </w:r>
    </w:p>
    <w:p w:rsidR="00750551" w:rsidRDefault="00750551" w:rsidP="00750551">
      <w:r>
        <w:t></w:t>
      </w:r>
      <w:r>
        <w:t></w:t>
      </w:r>
      <w:r>
        <w:t></w:t>
      </w:r>
      <w:r>
        <w:t></w:t>
      </w:r>
      <w:r>
        <w:rPr>
          <w:rFonts w:hint="eastAsia"/>
        </w:rPr>
        <w:t>Зроблено</w:t>
      </w:r>
      <w:r>
        <w:t></w:t>
      </w:r>
      <w:r>
        <w:rPr>
          <w:rFonts w:hint="eastAsia"/>
        </w:rPr>
        <w:t>висновок</w:t>
      </w:r>
      <w:r>
        <w:t></w:t>
      </w:r>
      <w:r>
        <w:rPr>
          <w:rFonts w:hint="eastAsia"/>
        </w:rPr>
        <w:t>про</w:t>
      </w:r>
      <w:r>
        <w:t></w:t>
      </w:r>
      <w:r>
        <w:rPr>
          <w:rFonts w:hint="eastAsia"/>
        </w:rPr>
        <w:t>доцільність</w:t>
      </w:r>
      <w:r>
        <w:t></w:t>
      </w:r>
      <w:r>
        <w:rPr>
          <w:rFonts w:hint="eastAsia"/>
        </w:rPr>
        <w:t>поділу</w:t>
      </w:r>
      <w:r>
        <w:t></w:t>
      </w:r>
      <w:r>
        <w:rPr>
          <w:rFonts w:hint="eastAsia"/>
        </w:rPr>
        <w:t>пенсійного</w:t>
      </w:r>
      <w:r>
        <w:t></w:t>
      </w:r>
      <w:r>
        <w:rPr>
          <w:rFonts w:hint="eastAsia"/>
        </w:rPr>
        <w:t>віку</w:t>
      </w:r>
      <w:r>
        <w:t></w:t>
      </w:r>
      <w:r>
        <w:rPr>
          <w:rFonts w:hint="eastAsia"/>
        </w:rPr>
        <w:t>на</w:t>
      </w:r>
      <w:r>
        <w:t></w:t>
      </w:r>
    </w:p>
    <w:p w:rsidR="00750551" w:rsidRDefault="00750551" w:rsidP="00750551">
      <w:r>
        <w:rPr>
          <w:rFonts w:hint="eastAsia"/>
        </w:rPr>
        <w:t>загальний</w:t>
      </w:r>
      <w:r>
        <w:t></w:t>
      </w:r>
      <w:r>
        <w:rPr>
          <w:rFonts w:hint="eastAsia"/>
        </w:rPr>
        <w:t>і</w:t>
      </w:r>
      <w:r>
        <w:t></w:t>
      </w:r>
      <w:r>
        <w:rPr>
          <w:rFonts w:hint="eastAsia"/>
        </w:rPr>
        <w:t>спеціальний</w:t>
      </w:r>
      <w:r>
        <w:t></w:t>
      </w:r>
      <w:r>
        <w:t></w:t>
      </w:r>
      <w:r>
        <w:rPr>
          <w:rFonts w:hint="eastAsia"/>
        </w:rPr>
        <w:t>У</w:t>
      </w:r>
      <w:r>
        <w:t></w:t>
      </w:r>
      <w:r>
        <w:rPr>
          <w:rFonts w:hint="eastAsia"/>
        </w:rPr>
        <w:t>свою</w:t>
      </w:r>
      <w:r>
        <w:t></w:t>
      </w:r>
      <w:r>
        <w:rPr>
          <w:rFonts w:hint="eastAsia"/>
        </w:rPr>
        <w:t>чергу</w:t>
      </w:r>
      <w:r>
        <w:t></w:t>
      </w:r>
      <w:r>
        <w:t></w:t>
      </w:r>
      <w:r>
        <w:rPr>
          <w:rFonts w:hint="eastAsia"/>
        </w:rPr>
        <w:t>спеціальний</w:t>
      </w:r>
      <w:r>
        <w:t></w:t>
      </w:r>
      <w:r>
        <w:rPr>
          <w:rFonts w:hint="eastAsia"/>
        </w:rPr>
        <w:t>пенсійний</w:t>
      </w:r>
      <w:r>
        <w:t></w:t>
      </w:r>
      <w:r>
        <w:rPr>
          <w:rFonts w:hint="eastAsia"/>
        </w:rPr>
        <w:t>вік</w:t>
      </w:r>
      <w:r>
        <w:t></w:t>
      </w:r>
      <w:r>
        <w:rPr>
          <w:rFonts w:hint="eastAsia"/>
        </w:rPr>
        <w:t>ділиться</w:t>
      </w:r>
    </w:p>
    <w:p w:rsidR="00750551" w:rsidRDefault="00750551" w:rsidP="00750551">
      <w:r>
        <w:rPr>
          <w:rFonts w:hint="eastAsia"/>
        </w:rPr>
        <w:t>на</w:t>
      </w:r>
      <w:r>
        <w:t></w:t>
      </w:r>
      <w:r>
        <w:rPr>
          <w:rFonts w:hint="eastAsia"/>
        </w:rPr>
        <w:t>два</w:t>
      </w:r>
      <w:r>
        <w:t></w:t>
      </w:r>
      <w:r>
        <w:rPr>
          <w:rFonts w:hint="eastAsia"/>
        </w:rPr>
        <w:t>підвиди</w:t>
      </w:r>
      <w:r>
        <w:t></w:t>
      </w:r>
      <w:r>
        <w:t></w:t>
      </w:r>
      <w:r>
        <w:rPr>
          <w:rFonts w:hint="eastAsia"/>
        </w:rPr>
        <w:t>пільговий</w:t>
      </w:r>
      <w:r>
        <w:t></w:t>
      </w:r>
      <w:r>
        <w:rPr>
          <w:rFonts w:hint="eastAsia"/>
        </w:rPr>
        <w:t>і</w:t>
      </w:r>
      <w:r>
        <w:t></w:t>
      </w:r>
      <w:r>
        <w:rPr>
          <w:rFonts w:hint="eastAsia"/>
        </w:rPr>
        <w:t>гнучкий</w:t>
      </w:r>
      <w:r>
        <w:t></w:t>
      </w:r>
      <w:r>
        <w:rPr>
          <w:rFonts w:hint="eastAsia"/>
        </w:rPr>
        <w:t>пенсійний</w:t>
      </w:r>
      <w:r>
        <w:t></w:t>
      </w:r>
      <w:r>
        <w:rPr>
          <w:rFonts w:hint="eastAsia"/>
        </w:rPr>
        <w:t>вік</w:t>
      </w:r>
      <w:r>
        <w:t></w:t>
      </w:r>
      <w:r>
        <w:t></w:t>
      </w:r>
      <w:r>
        <w:rPr>
          <w:rFonts w:hint="eastAsia"/>
        </w:rPr>
        <w:t>Аргументовано</w:t>
      </w:r>
    </w:p>
    <w:p w:rsidR="00750551" w:rsidRDefault="00750551" w:rsidP="00750551">
      <w:r>
        <w:rPr>
          <w:rFonts w:hint="eastAsia"/>
        </w:rPr>
        <w:t>доцільність</w:t>
      </w:r>
      <w:r>
        <w:t></w:t>
      </w:r>
      <w:r>
        <w:rPr>
          <w:rFonts w:hint="eastAsia"/>
        </w:rPr>
        <w:t>більш</w:t>
      </w:r>
      <w:r>
        <w:t></w:t>
      </w:r>
      <w:r>
        <w:rPr>
          <w:rFonts w:hint="eastAsia"/>
        </w:rPr>
        <w:t>широкого</w:t>
      </w:r>
      <w:r>
        <w:t></w:t>
      </w:r>
      <w:r>
        <w:rPr>
          <w:rFonts w:hint="eastAsia"/>
        </w:rPr>
        <w:t>впровадження</w:t>
      </w:r>
      <w:r>
        <w:t></w:t>
      </w:r>
      <w:r>
        <w:rPr>
          <w:rFonts w:hint="eastAsia"/>
        </w:rPr>
        <w:t>гнучкого</w:t>
      </w:r>
      <w:r>
        <w:t></w:t>
      </w:r>
      <w:r>
        <w:rPr>
          <w:rFonts w:hint="eastAsia"/>
        </w:rPr>
        <w:t>пенсійного</w:t>
      </w:r>
      <w:r>
        <w:t></w:t>
      </w:r>
      <w:r>
        <w:rPr>
          <w:rFonts w:hint="eastAsia"/>
        </w:rPr>
        <w:t>віку</w:t>
      </w:r>
      <w:r>
        <w:t></w:t>
      </w:r>
      <w:r>
        <w:rPr>
          <w:rFonts w:hint="eastAsia"/>
        </w:rPr>
        <w:t>в</w:t>
      </w:r>
    </w:p>
    <w:p w:rsidR="00750551" w:rsidRDefault="00750551" w:rsidP="00750551">
      <w:r>
        <w:rPr>
          <w:rFonts w:hint="eastAsia"/>
        </w:rPr>
        <w:t>пенсійному</w:t>
      </w:r>
      <w:r>
        <w:t></w:t>
      </w:r>
      <w:r>
        <w:rPr>
          <w:rFonts w:hint="eastAsia"/>
        </w:rPr>
        <w:t>забезпеченні</w:t>
      </w:r>
      <w:r>
        <w:t></w:t>
      </w:r>
    </w:p>
    <w:p w:rsidR="00750551" w:rsidRDefault="00750551" w:rsidP="00750551">
      <w:r>
        <w:rPr>
          <w:rFonts w:hint="eastAsia"/>
        </w:rPr>
        <w:t>Наведені</w:t>
      </w:r>
      <w:r>
        <w:t></w:t>
      </w:r>
      <w:r>
        <w:rPr>
          <w:rFonts w:hint="eastAsia"/>
        </w:rPr>
        <w:t>аргументи</w:t>
      </w:r>
      <w:r>
        <w:t></w:t>
      </w:r>
      <w:r>
        <w:rPr>
          <w:rFonts w:hint="eastAsia"/>
        </w:rPr>
        <w:t>щодо</w:t>
      </w:r>
      <w:r>
        <w:t></w:t>
      </w:r>
      <w:r>
        <w:rPr>
          <w:rFonts w:hint="eastAsia"/>
        </w:rPr>
        <w:t>подальшого</w:t>
      </w:r>
      <w:r>
        <w:t></w:t>
      </w:r>
      <w:r>
        <w:rPr>
          <w:rFonts w:hint="eastAsia"/>
        </w:rPr>
        <w:t>підвищення</w:t>
      </w:r>
      <w:r>
        <w:t></w:t>
      </w:r>
      <w:r>
        <w:rPr>
          <w:rFonts w:hint="eastAsia"/>
        </w:rPr>
        <w:t>пенсійного</w:t>
      </w:r>
      <w:r>
        <w:t></w:t>
      </w:r>
      <w:r>
        <w:rPr>
          <w:rFonts w:hint="eastAsia"/>
        </w:rPr>
        <w:t>віку</w:t>
      </w:r>
      <w:r>
        <w:t></w:t>
      </w:r>
    </w:p>
    <w:p w:rsidR="00750551" w:rsidRDefault="00750551" w:rsidP="00750551">
      <w:r>
        <w:rPr>
          <w:rFonts w:hint="eastAsia"/>
        </w:rPr>
        <w:t>Доцільно</w:t>
      </w:r>
      <w:r>
        <w:t></w:t>
      </w:r>
      <w:r>
        <w:rPr>
          <w:rFonts w:hint="eastAsia"/>
        </w:rPr>
        <w:t>це</w:t>
      </w:r>
      <w:r>
        <w:t></w:t>
      </w:r>
      <w:r>
        <w:rPr>
          <w:rFonts w:hint="eastAsia"/>
        </w:rPr>
        <w:t>питання</w:t>
      </w:r>
      <w:r>
        <w:t></w:t>
      </w:r>
      <w:r>
        <w:rPr>
          <w:rFonts w:hint="eastAsia"/>
        </w:rPr>
        <w:t>вирішувати</w:t>
      </w:r>
      <w:r>
        <w:t></w:t>
      </w:r>
      <w:r>
        <w:rPr>
          <w:rFonts w:hint="eastAsia"/>
        </w:rPr>
        <w:t>в</w:t>
      </w:r>
      <w:r>
        <w:t></w:t>
      </w:r>
      <w:r>
        <w:rPr>
          <w:rFonts w:hint="eastAsia"/>
        </w:rPr>
        <w:t>два</w:t>
      </w:r>
      <w:r>
        <w:t></w:t>
      </w:r>
      <w:r>
        <w:rPr>
          <w:rFonts w:hint="eastAsia"/>
        </w:rPr>
        <w:t>етапи</w:t>
      </w:r>
      <w:r>
        <w:t></w:t>
      </w:r>
      <w:r>
        <w:t></w:t>
      </w:r>
      <w:r>
        <w:rPr>
          <w:rFonts w:hint="eastAsia"/>
        </w:rPr>
        <w:t>на</w:t>
      </w:r>
      <w:r>
        <w:t></w:t>
      </w:r>
      <w:r>
        <w:rPr>
          <w:rFonts w:hint="eastAsia"/>
        </w:rPr>
        <w:t>першому</w:t>
      </w:r>
      <w:r>
        <w:t></w:t>
      </w:r>
      <w:r>
        <w:rPr>
          <w:rFonts w:hint="eastAsia"/>
        </w:rPr>
        <w:t>етапі</w:t>
      </w:r>
      <w:r>
        <w:t></w:t>
      </w:r>
      <w:r>
        <w:rPr>
          <w:rFonts w:hint="eastAsia"/>
        </w:rPr>
        <w:t>відповідно</w:t>
      </w:r>
    </w:p>
    <w:p w:rsidR="00750551" w:rsidRDefault="00750551" w:rsidP="00750551">
      <w:r>
        <w:rPr>
          <w:rFonts w:hint="eastAsia"/>
        </w:rPr>
        <w:t>до</w:t>
      </w:r>
      <w:r>
        <w:t></w:t>
      </w:r>
      <w:r>
        <w:rPr>
          <w:rFonts w:hint="eastAsia"/>
        </w:rPr>
        <w:t>законодавчих</w:t>
      </w:r>
      <w:r>
        <w:t></w:t>
      </w:r>
      <w:r>
        <w:rPr>
          <w:rFonts w:hint="eastAsia"/>
        </w:rPr>
        <w:t>змін</w:t>
      </w:r>
      <w:r>
        <w:t></w:t>
      </w:r>
      <w:r>
        <w:rPr>
          <w:rFonts w:hint="eastAsia"/>
        </w:rPr>
        <w:t>завершити</w:t>
      </w:r>
      <w:r>
        <w:t></w:t>
      </w:r>
      <w:r>
        <w:rPr>
          <w:rFonts w:hint="eastAsia"/>
        </w:rPr>
        <w:t>збільшення</w:t>
      </w:r>
      <w:r>
        <w:t></w:t>
      </w:r>
      <w:r>
        <w:rPr>
          <w:rFonts w:hint="eastAsia"/>
        </w:rPr>
        <w:t>віку</w:t>
      </w:r>
      <w:r>
        <w:t></w:t>
      </w:r>
      <w:r>
        <w:rPr>
          <w:rFonts w:hint="eastAsia"/>
        </w:rPr>
        <w:t>виходу</w:t>
      </w:r>
      <w:r>
        <w:t></w:t>
      </w:r>
      <w:r>
        <w:rPr>
          <w:rFonts w:hint="eastAsia"/>
        </w:rPr>
        <w:t>на</w:t>
      </w:r>
      <w:r>
        <w:t></w:t>
      </w:r>
      <w:r>
        <w:rPr>
          <w:rFonts w:hint="eastAsia"/>
        </w:rPr>
        <w:t>пенсію</w:t>
      </w:r>
      <w:r>
        <w:t></w:t>
      </w:r>
      <w:r>
        <w:rPr>
          <w:rFonts w:hint="eastAsia"/>
        </w:rPr>
        <w:t>для</w:t>
      </w:r>
    </w:p>
    <w:p w:rsidR="00750551" w:rsidRDefault="00750551" w:rsidP="00750551">
      <w:r>
        <w:rPr>
          <w:rFonts w:hint="eastAsia"/>
        </w:rPr>
        <w:t>жінок</w:t>
      </w:r>
      <w:r>
        <w:t></w:t>
      </w:r>
      <w:r>
        <w:rPr>
          <w:rFonts w:hint="eastAsia"/>
        </w:rPr>
        <w:t>до</w:t>
      </w:r>
      <w:r>
        <w:t></w:t>
      </w:r>
      <w:r>
        <w:t></w:t>
      </w:r>
      <w:r>
        <w:t></w:t>
      </w:r>
      <w:r>
        <w:t></w:t>
      </w:r>
      <w:r>
        <w:rPr>
          <w:rFonts w:hint="eastAsia"/>
        </w:rPr>
        <w:t>років</w:t>
      </w:r>
      <w:r>
        <w:t></w:t>
      </w:r>
      <w:r>
        <w:t></w:t>
      </w:r>
      <w:r>
        <w:rPr>
          <w:rFonts w:hint="eastAsia"/>
        </w:rPr>
        <w:t>А</w:t>
      </w:r>
      <w:r>
        <w:t></w:t>
      </w:r>
      <w:r>
        <w:rPr>
          <w:rFonts w:hint="eastAsia"/>
        </w:rPr>
        <w:t>на</w:t>
      </w:r>
      <w:r>
        <w:t></w:t>
      </w:r>
      <w:r>
        <w:rPr>
          <w:rFonts w:hint="eastAsia"/>
        </w:rPr>
        <w:t>другому</w:t>
      </w:r>
      <w:r>
        <w:t></w:t>
      </w:r>
      <w:r>
        <w:rPr>
          <w:rFonts w:hint="eastAsia"/>
        </w:rPr>
        <w:t>етапі</w:t>
      </w:r>
      <w:r>
        <w:t></w:t>
      </w:r>
      <w:r>
        <w:rPr>
          <w:rFonts w:hint="eastAsia"/>
        </w:rPr>
        <w:t>необхідно</w:t>
      </w:r>
      <w:r>
        <w:t></w:t>
      </w:r>
      <w:r>
        <w:rPr>
          <w:rFonts w:hint="eastAsia"/>
        </w:rPr>
        <w:t>підвищити</w:t>
      </w:r>
      <w:r>
        <w:t></w:t>
      </w:r>
      <w:r>
        <w:rPr>
          <w:rFonts w:hint="eastAsia"/>
        </w:rPr>
        <w:t>вік</w:t>
      </w:r>
      <w:r>
        <w:t></w:t>
      </w:r>
      <w:r>
        <w:rPr>
          <w:rFonts w:hint="eastAsia"/>
        </w:rPr>
        <w:t>виходу</w:t>
      </w:r>
      <w:r>
        <w:t></w:t>
      </w:r>
      <w:r>
        <w:rPr>
          <w:rFonts w:hint="eastAsia"/>
        </w:rPr>
        <w:t>на</w:t>
      </w:r>
    </w:p>
    <w:p w:rsidR="00750551" w:rsidRDefault="00750551" w:rsidP="00750551">
      <w:r>
        <w:rPr>
          <w:rFonts w:hint="eastAsia"/>
        </w:rPr>
        <w:t>пенсію</w:t>
      </w:r>
      <w:r>
        <w:t></w:t>
      </w:r>
      <w:r>
        <w:rPr>
          <w:rFonts w:hint="eastAsia"/>
        </w:rPr>
        <w:t>для</w:t>
      </w:r>
      <w:r>
        <w:t></w:t>
      </w:r>
      <w:r>
        <w:rPr>
          <w:rFonts w:hint="eastAsia"/>
        </w:rPr>
        <w:t>жінок</w:t>
      </w:r>
      <w:r>
        <w:t></w:t>
      </w:r>
      <w:r>
        <w:rPr>
          <w:rFonts w:hint="eastAsia"/>
        </w:rPr>
        <w:t>до</w:t>
      </w:r>
      <w:r>
        <w:t></w:t>
      </w:r>
      <w:r>
        <w:t></w:t>
      </w:r>
      <w:r>
        <w:t></w:t>
      </w:r>
      <w:r>
        <w:t></w:t>
      </w:r>
      <w:r>
        <w:rPr>
          <w:rFonts w:hint="eastAsia"/>
        </w:rPr>
        <w:t>років</w:t>
      </w:r>
      <w:r>
        <w:t></w:t>
      </w:r>
      <w:r>
        <w:t></w:t>
      </w:r>
      <w:r>
        <w:rPr>
          <w:rFonts w:hint="eastAsia"/>
        </w:rPr>
        <w:t>а</w:t>
      </w:r>
      <w:r>
        <w:t></w:t>
      </w:r>
      <w:r>
        <w:rPr>
          <w:rFonts w:hint="eastAsia"/>
        </w:rPr>
        <w:t>для</w:t>
      </w:r>
      <w:r>
        <w:t></w:t>
      </w:r>
      <w:r>
        <w:rPr>
          <w:rFonts w:hint="eastAsia"/>
        </w:rPr>
        <w:t>чоловіків</w:t>
      </w:r>
      <w:r>
        <w:t></w:t>
      </w:r>
      <w:r>
        <w:rPr>
          <w:rFonts w:hint="eastAsia"/>
        </w:rPr>
        <w:t>до</w:t>
      </w:r>
      <w:r>
        <w:t></w:t>
      </w:r>
      <w:r>
        <w:rPr>
          <w:rFonts w:hint="eastAsia"/>
        </w:rPr>
        <w:t>–</w:t>
      </w:r>
      <w:r>
        <w:t></w:t>
      </w:r>
      <w:r>
        <w:t></w:t>
      </w:r>
      <w:r>
        <w:t></w:t>
      </w:r>
      <w:r>
        <w:t></w:t>
      </w:r>
      <w:r>
        <w:rPr>
          <w:rFonts w:hint="eastAsia"/>
        </w:rPr>
        <w:t>років</w:t>
      </w:r>
      <w:r>
        <w:t></w:t>
      </w:r>
      <w:r>
        <w:t></w:t>
      </w:r>
      <w:r>
        <w:rPr>
          <w:rFonts w:hint="eastAsia"/>
        </w:rPr>
        <w:t>На</w:t>
      </w:r>
      <w:r>
        <w:t></w:t>
      </w:r>
      <w:r>
        <w:rPr>
          <w:rFonts w:hint="eastAsia"/>
        </w:rPr>
        <w:t>цьому</w:t>
      </w:r>
      <w:r>
        <w:t></w:t>
      </w:r>
      <w:r>
        <w:rPr>
          <w:rFonts w:hint="eastAsia"/>
        </w:rPr>
        <w:t>етапі</w:t>
      </w:r>
    </w:p>
    <w:p w:rsidR="00750551" w:rsidRDefault="00750551" w:rsidP="00750551">
      <w:r>
        <w:rPr>
          <w:rFonts w:hint="eastAsia"/>
        </w:rPr>
        <w:t>підвищення</w:t>
      </w:r>
      <w:r>
        <w:t></w:t>
      </w:r>
      <w:r>
        <w:rPr>
          <w:rFonts w:hint="eastAsia"/>
        </w:rPr>
        <w:t>віку</w:t>
      </w:r>
      <w:r>
        <w:t></w:t>
      </w:r>
      <w:r>
        <w:rPr>
          <w:rFonts w:hint="eastAsia"/>
        </w:rPr>
        <w:t>виходу</w:t>
      </w:r>
      <w:r>
        <w:t></w:t>
      </w:r>
      <w:r>
        <w:rPr>
          <w:rFonts w:hint="eastAsia"/>
        </w:rPr>
        <w:t>на</w:t>
      </w:r>
      <w:r>
        <w:t></w:t>
      </w:r>
      <w:r>
        <w:rPr>
          <w:rFonts w:hint="eastAsia"/>
        </w:rPr>
        <w:t>пенсію</w:t>
      </w:r>
      <w:r>
        <w:t></w:t>
      </w:r>
      <w:r>
        <w:rPr>
          <w:rFonts w:hint="eastAsia"/>
        </w:rPr>
        <w:t>повинне</w:t>
      </w:r>
      <w:r>
        <w:t></w:t>
      </w:r>
      <w:r>
        <w:rPr>
          <w:rFonts w:hint="eastAsia"/>
        </w:rPr>
        <w:t>зайняти</w:t>
      </w:r>
      <w:r>
        <w:t></w:t>
      </w:r>
      <w:r>
        <w:rPr>
          <w:rFonts w:hint="eastAsia"/>
        </w:rPr>
        <w:t>більш</w:t>
      </w:r>
      <w:r>
        <w:t></w:t>
      </w:r>
      <w:r>
        <w:rPr>
          <w:rFonts w:hint="eastAsia"/>
        </w:rPr>
        <w:t>тривалий</w:t>
      </w:r>
      <w:r>
        <w:t></w:t>
      </w:r>
      <w:r>
        <w:rPr>
          <w:rFonts w:hint="eastAsia"/>
        </w:rPr>
        <w:t>час</w:t>
      </w:r>
      <w:r>
        <w:t></w:t>
      </w:r>
    </w:p>
    <w:p w:rsidR="00750551" w:rsidRDefault="00750551" w:rsidP="00750551">
      <w:r>
        <w:rPr>
          <w:rFonts w:hint="eastAsia"/>
        </w:rPr>
        <w:t>для</w:t>
      </w:r>
      <w:r>
        <w:t></w:t>
      </w:r>
      <w:r>
        <w:rPr>
          <w:rFonts w:hint="eastAsia"/>
        </w:rPr>
        <w:t>жінок</w:t>
      </w:r>
      <w:r>
        <w:t></w:t>
      </w:r>
      <w:r>
        <w:rPr>
          <w:rFonts w:hint="eastAsia"/>
        </w:rPr>
        <w:t>–</w:t>
      </w:r>
      <w:r>
        <w:t></w:t>
      </w:r>
      <w:r>
        <w:t></w:t>
      </w:r>
      <w:r>
        <w:t></w:t>
      </w:r>
      <w:r>
        <w:t></w:t>
      </w:r>
      <w:r>
        <w:rPr>
          <w:rFonts w:hint="eastAsia"/>
        </w:rPr>
        <w:t>років</w:t>
      </w:r>
      <w:r>
        <w:t></w:t>
      </w:r>
      <w:r>
        <w:t></w:t>
      </w:r>
      <w:r>
        <w:rPr>
          <w:rFonts w:hint="eastAsia"/>
        </w:rPr>
        <w:t>для</w:t>
      </w:r>
      <w:r>
        <w:t></w:t>
      </w:r>
      <w:r>
        <w:rPr>
          <w:rFonts w:hint="eastAsia"/>
        </w:rPr>
        <w:t>чоловіків</w:t>
      </w:r>
      <w:r>
        <w:t></w:t>
      </w:r>
      <w:r>
        <w:rPr>
          <w:rFonts w:hint="eastAsia"/>
        </w:rPr>
        <w:t>–</w:t>
      </w:r>
      <w:r>
        <w:t></w:t>
      </w:r>
      <w:r>
        <w:t></w:t>
      </w:r>
      <w:r>
        <w:t></w:t>
      </w:r>
      <w:r>
        <w:t></w:t>
      </w:r>
      <w:r>
        <w:rPr>
          <w:rFonts w:hint="eastAsia"/>
        </w:rPr>
        <w:t>років</w:t>
      </w:r>
      <w:r>
        <w:t></w:t>
      </w:r>
      <w:r>
        <w:t></w:t>
      </w:r>
      <w:r>
        <w:rPr>
          <w:rFonts w:hint="eastAsia"/>
        </w:rPr>
        <w:t>а</w:t>
      </w:r>
      <w:r>
        <w:t></w:t>
      </w:r>
      <w:r>
        <w:rPr>
          <w:rFonts w:hint="eastAsia"/>
        </w:rPr>
        <w:t>темпи</w:t>
      </w:r>
      <w:r>
        <w:t></w:t>
      </w:r>
      <w:r>
        <w:rPr>
          <w:rFonts w:hint="eastAsia"/>
        </w:rPr>
        <w:t>збільшення</w:t>
      </w:r>
    </w:p>
    <w:p w:rsidR="00750551" w:rsidRDefault="00750551" w:rsidP="00750551">
      <w:r>
        <w:rPr>
          <w:rFonts w:hint="eastAsia"/>
        </w:rPr>
        <w:t>пенсійного</w:t>
      </w:r>
      <w:r>
        <w:t></w:t>
      </w:r>
      <w:r>
        <w:rPr>
          <w:rFonts w:hint="eastAsia"/>
        </w:rPr>
        <w:t>віку</w:t>
      </w:r>
      <w:r>
        <w:t></w:t>
      </w:r>
      <w:r>
        <w:rPr>
          <w:rFonts w:hint="eastAsia"/>
        </w:rPr>
        <w:t>встановити</w:t>
      </w:r>
      <w:r>
        <w:t></w:t>
      </w:r>
      <w:r>
        <w:rPr>
          <w:rFonts w:hint="eastAsia"/>
        </w:rPr>
        <w:t>не</w:t>
      </w:r>
      <w:r>
        <w:t></w:t>
      </w:r>
      <w:r>
        <w:rPr>
          <w:rFonts w:hint="eastAsia"/>
        </w:rPr>
        <w:t>більше</w:t>
      </w:r>
      <w:r>
        <w:t></w:t>
      </w:r>
      <w:r>
        <w:rPr>
          <w:rFonts w:hint="eastAsia"/>
        </w:rPr>
        <w:t>трьох</w:t>
      </w:r>
      <w:r>
        <w:t></w:t>
      </w:r>
      <w:r>
        <w:rPr>
          <w:rFonts w:hint="eastAsia"/>
        </w:rPr>
        <w:t>місяців</w:t>
      </w:r>
      <w:r>
        <w:t></w:t>
      </w:r>
      <w:r>
        <w:rPr>
          <w:rFonts w:hint="eastAsia"/>
        </w:rPr>
        <w:t>на</w:t>
      </w:r>
      <w:r>
        <w:t></w:t>
      </w:r>
      <w:r>
        <w:rPr>
          <w:rFonts w:hint="eastAsia"/>
        </w:rPr>
        <w:t>рік</w:t>
      </w:r>
      <w:r>
        <w:t></w:t>
      </w:r>
      <w:r>
        <w:t></w:t>
      </w:r>
      <w:r>
        <w:rPr>
          <w:rFonts w:hint="eastAsia"/>
        </w:rPr>
        <w:t>Враховуючи</w:t>
      </w:r>
    </w:p>
    <w:p w:rsidR="00750551" w:rsidRDefault="00750551" w:rsidP="00750551">
      <w:r>
        <w:rPr>
          <w:rFonts w:hint="eastAsia"/>
        </w:rPr>
        <w:t>складну</w:t>
      </w:r>
      <w:r>
        <w:t></w:t>
      </w:r>
      <w:r>
        <w:rPr>
          <w:rFonts w:hint="eastAsia"/>
        </w:rPr>
        <w:t>демографічну</w:t>
      </w:r>
      <w:r>
        <w:t></w:t>
      </w:r>
      <w:r>
        <w:rPr>
          <w:rFonts w:hint="eastAsia"/>
        </w:rPr>
        <w:t>ситуацію</w:t>
      </w:r>
      <w:r>
        <w:t></w:t>
      </w:r>
      <w:r>
        <w:rPr>
          <w:rFonts w:hint="eastAsia"/>
        </w:rPr>
        <w:t>в</w:t>
      </w:r>
      <w:r>
        <w:t></w:t>
      </w:r>
      <w:r>
        <w:rPr>
          <w:rFonts w:hint="eastAsia"/>
        </w:rPr>
        <w:t>державі</w:t>
      </w:r>
      <w:r>
        <w:t></w:t>
      </w:r>
      <w:r>
        <w:t></w:t>
      </w:r>
      <w:r>
        <w:rPr>
          <w:rFonts w:hint="eastAsia"/>
        </w:rPr>
        <w:t>при</w:t>
      </w:r>
      <w:r>
        <w:t></w:t>
      </w:r>
      <w:r>
        <w:rPr>
          <w:rFonts w:hint="eastAsia"/>
        </w:rPr>
        <w:t>підвищенні</w:t>
      </w:r>
      <w:r>
        <w:t></w:t>
      </w:r>
      <w:r>
        <w:rPr>
          <w:rFonts w:hint="eastAsia"/>
        </w:rPr>
        <w:t>пенсійного</w:t>
      </w:r>
      <w:r>
        <w:t></w:t>
      </w:r>
      <w:r>
        <w:rPr>
          <w:rFonts w:hint="eastAsia"/>
        </w:rPr>
        <w:t>віку</w:t>
      </w:r>
    </w:p>
    <w:p w:rsidR="00750551" w:rsidRDefault="00750551" w:rsidP="00750551">
      <w:r>
        <w:rPr>
          <w:rFonts w:hint="eastAsia"/>
        </w:rPr>
        <w:t>жінкам</w:t>
      </w:r>
      <w:r>
        <w:t></w:t>
      </w:r>
      <w:r>
        <w:rPr>
          <w:rFonts w:hint="eastAsia"/>
        </w:rPr>
        <w:t>необхідно</w:t>
      </w:r>
      <w:r>
        <w:t></w:t>
      </w:r>
      <w:r>
        <w:rPr>
          <w:rFonts w:hint="eastAsia"/>
        </w:rPr>
        <w:t>його</w:t>
      </w:r>
      <w:r>
        <w:t></w:t>
      </w:r>
      <w:r>
        <w:rPr>
          <w:rFonts w:hint="eastAsia"/>
        </w:rPr>
        <w:t>диференціювати</w:t>
      </w:r>
      <w:r>
        <w:t></w:t>
      </w:r>
      <w:r>
        <w:rPr>
          <w:rFonts w:hint="eastAsia"/>
        </w:rPr>
        <w:t>з</w:t>
      </w:r>
      <w:r>
        <w:t></w:t>
      </w:r>
      <w:r>
        <w:rPr>
          <w:rFonts w:hint="eastAsia"/>
        </w:rPr>
        <w:t>урахуванням</w:t>
      </w:r>
      <w:r>
        <w:t></w:t>
      </w:r>
      <w:r>
        <w:rPr>
          <w:rFonts w:hint="eastAsia"/>
        </w:rPr>
        <w:t>кількості</w:t>
      </w:r>
    </w:p>
    <w:p w:rsidR="00750551" w:rsidRDefault="00750551" w:rsidP="00750551">
      <w:r>
        <w:rPr>
          <w:rFonts w:hint="eastAsia"/>
        </w:rPr>
        <w:t>народжених</w:t>
      </w:r>
      <w:r>
        <w:t></w:t>
      </w:r>
      <w:r>
        <w:rPr>
          <w:rFonts w:hint="eastAsia"/>
        </w:rPr>
        <w:t>та</w:t>
      </w:r>
      <w:r>
        <w:t></w:t>
      </w:r>
      <w:r>
        <w:rPr>
          <w:rFonts w:hint="eastAsia"/>
        </w:rPr>
        <w:t>вихованих</w:t>
      </w:r>
      <w:r>
        <w:t></w:t>
      </w:r>
      <w:r>
        <w:rPr>
          <w:rFonts w:hint="eastAsia"/>
        </w:rPr>
        <w:t>дітей</w:t>
      </w:r>
      <w:r>
        <w:t></w:t>
      </w:r>
      <w:r>
        <w:t></w:t>
      </w:r>
      <w:r>
        <w:rPr>
          <w:rFonts w:hint="eastAsia"/>
        </w:rPr>
        <w:t>Жінкам</w:t>
      </w:r>
      <w:r>
        <w:t></w:t>
      </w:r>
      <w:r>
        <w:t></w:t>
      </w:r>
      <w:r>
        <w:rPr>
          <w:rFonts w:hint="eastAsia"/>
        </w:rPr>
        <w:t>які</w:t>
      </w:r>
      <w:r>
        <w:t></w:t>
      </w:r>
      <w:r>
        <w:rPr>
          <w:rFonts w:hint="eastAsia"/>
        </w:rPr>
        <w:t>мають</w:t>
      </w:r>
      <w:r>
        <w:t></w:t>
      </w:r>
      <w:r>
        <w:t></w:t>
      </w:r>
      <w:r>
        <w:t></w:t>
      </w:r>
      <w:r>
        <w:rPr>
          <w:rFonts w:hint="eastAsia"/>
        </w:rPr>
        <w:t>і</w:t>
      </w:r>
      <w:r>
        <w:t></w:t>
      </w:r>
      <w:r>
        <w:rPr>
          <w:rFonts w:hint="eastAsia"/>
        </w:rPr>
        <w:t>більше</w:t>
      </w:r>
      <w:r>
        <w:t></w:t>
      </w:r>
      <w:r>
        <w:rPr>
          <w:rFonts w:hint="eastAsia"/>
        </w:rPr>
        <w:t>дітей</w:t>
      </w:r>
      <w:r>
        <w:t></w:t>
      </w:r>
    </w:p>
    <w:p w:rsidR="00750551" w:rsidRDefault="00750551" w:rsidP="00750551">
      <w:r>
        <w:rPr>
          <w:rFonts w:hint="eastAsia"/>
        </w:rPr>
        <w:t>знизити</w:t>
      </w:r>
      <w:r>
        <w:t></w:t>
      </w:r>
      <w:r>
        <w:rPr>
          <w:rFonts w:hint="eastAsia"/>
        </w:rPr>
        <w:t>вік</w:t>
      </w:r>
      <w:r>
        <w:t></w:t>
      </w:r>
      <w:r>
        <w:rPr>
          <w:rFonts w:hint="eastAsia"/>
        </w:rPr>
        <w:t>виходу</w:t>
      </w:r>
      <w:r>
        <w:t></w:t>
      </w:r>
      <w:r>
        <w:rPr>
          <w:rFonts w:hint="eastAsia"/>
        </w:rPr>
        <w:t>на</w:t>
      </w:r>
      <w:r>
        <w:t></w:t>
      </w:r>
      <w:r>
        <w:rPr>
          <w:rFonts w:hint="eastAsia"/>
        </w:rPr>
        <w:t>пенсію</w:t>
      </w:r>
      <w:r>
        <w:t></w:t>
      </w:r>
      <w:r>
        <w:rPr>
          <w:rFonts w:hint="eastAsia"/>
        </w:rPr>
        <w:t>на</w:t>
      </w:r>
      <w:r>
        <w:t></w:t>
      </w:r>
      <w:r>
        <w:t></w:t>
      </w:r>
      <w:r>
        <w:t></w:t>
      </w:r>
      <w:r>
        <w:t></w:t>
      </w:r>
      <w:r>
        <w:rPr>
          <w:rFonts w:hint="eastAsia"/>
        </w:rPr>
        <w:t>років</w:t>
      </w:r>
      <w:r>
        <w:t></w:t>
      </w:r>
      <w:r>
        <w:t></w:t>
      </w:r>
      <w:r>
        <w:rPr>
          <w:rFonts w:hint="eastAsia"/>
        </w:rPr>
        <w:t>відповідно</w:t>
      </w:r>
      <w:r>
        <w:t></w:t>
      </w:r>
      <w:r>
        <w:t></w:t>
      </w:r>
      <w:r>
        <w:rPr>
          <w:rFonts w:hint="eastAsia"/>
        </w:rPr>
        <w:t>тим</w:t>
      </w:r>
      <w:r>
        <w:t></w:t>
      </w:r>
      <w:r>
        <w:t></w:t>
      </w:r>
      <w:r>
        <w:rPr>
          <w:rFonts w:hint="eastAsia"/>
        </w:rPr>
        <w:t>які</w:t>
      </w:r>
      <w:r>
        <w:t></w:t>
      </w:r>
      <w:r>
        <w:rPr>
          <w:rFonts w:hint="eastAsia"/>
        </w:rPr>
        <w:t>мають</w:t>
      </w:r>
      <w:r>
        <w:t></w:t>
      </w:r>
      <w:r>
        <w:t></w:t>
      </w:r>
    </w:p>
    <w:p w:rsidR="00750551" w:rsidRDefault="00750551" w:rsidP="00750551">
      <w:r>
        <w:rPr>
          <w:rFonts w:hint="eastAsia"/>
        </w:rPr>
        <w:t>дітей</w:t>
      </w:r>
      <w:r>
        <w:t></w:t>
      </w:r>
      <w:r>
        <w:rPr>
          <w:rFonts w:hint="eastAsia"/>
        </w:rPr>
        <w:t>–</w:t>
      </w:r>
      <w:r>
        <w:t></w:t>
      </w:r>
      <w:r>
        <w:rPr>
          <w:rFonts w:hint="eastAsia"/>
        </w:rPr>
        <w:t>на</w:t>
      </w:r>
      <w:r>
        <w:t></w:t>
      </w:r>
      <w:r>
        <w:t></w:t>
      </w:r>
      <w:r>
        <w:t></w:t>
      </w:r>
      <w:r>
        <w:rPr>
          <w:rFonts w:hint="eastAsia"/>
        </w:rPr>
        <w:t>років</w:t>
      </w:r>
      <w:r>
        <w:t></w:t>
      </w:r>
      <w:r>
        <w:t></w:t>
      </w:r>
      <w:r>
        <w:t></w:t>
      </w:r>
      <w:r>
        <w:t></w:t>
      </w:r>
      <w:r>
        <w:rPr>
          <w:rFonts w:hint="eastAsia"/>
        </w:rPr>
        <w:t>дітей</w:t>
      </w:r>
      <w:r>
        <w:t></w:t>
      </w:r>
      <w:r>
        <w:rPr>
          <w:rFonts w:hint="eastAsia"/>
        </w:rPr>
        <w:t>–</w:t>
      </w:r>
      <w:r>
        <w:t></w:t>
      </w:r>
      <w:r>
        <w:rPr>
          <w:rFonts w:hint="eastAsia"/>
        </w:rPr>
        <w:t>на</w:t>
      </w:r>
      <w:r>
        <w:t></w:t>
      </w:r>
      <w:r>
        <w:t></w:t>
      </w:r>
      <w:r>
        <w:t></w:t>
      </w:r>
      <w:r>
        <w:rPr>
          <w:rFonts w:hint="eastAsia"/>
        </w:rPr>
        <w:t>років</w:t>
      </w:r>
      <w:r>
        <w:t></w:t>
      </w:r>
      <w:r>
        <w:t></w:t>
      </w:r>
      <w:r>
        <w:t></w:t>
      </w:r>
      <w:r>
        <w:t></w:t>
      </w:r>
      <w:r>
        <w:rPr>
          <w:rFonts w:hint="eastAsia"/>
        </w:rPr>
        <w:t>дітей</w:t>
      </w:r>
      <w:r>
        <w:t></w:t>
      </w:r>
      <w:r>
        <w:rPr>
          <w:rFonts w:hint="eastAsia"/>
        </w:rPr>
        <w:t>–</w:t>
      </w:r>
      <w:r>
        <w:t></w:t>
      </w:r>
      <w:r>
        <w:rPr>
          <w:rFonts w:hint="eastAsia"/>
        </w:rPr>
        <w:t>на</w:t>
      </w:r>
      <w:r>
        <w:t></w:t>
      </w:r>
      <w:r>
        <w:t></w:t>
      </w:r>
      <w:r>
        <w:t></w:t>
      </w:r>
      <w:r>
        <w:rPr>
          <w:rFonts w:hint="eastAsia"/>
        </w:rPr>
        <w:t>роки</w:t>
      </w:r>
      <w:r>
        <w:t></w:t>
      </w:r>
    </w:p>
    <w:p w:rsidR="00750551" w:rsidRDefault="00750551" w:rsidP="00750551">
      <w:r>
        <w:t></w:t>
      </w:r>
      <w:r>
        <w:t></w:t>
      </w:r>
      <w:r>
        <w:t></w:t>
      </w:r>
      <w:r>
        <w:t></w:t>
      </w:r>
      <w:r>
        <w:rPr>
          <w:rFonts w:hint="eastAsia"/>
        </w:rPr>
        <w:t>Обґрунтовано</w:t>
      </w:r>
      <w:r>
        <w:t></w:t>
      </w:r>
      <w:r>
        <w:t></w:t>
      </w:r>
      <w:r>
        <w:rPr>
          <w:rFonts w:hint="eastAsia"/>
        </w:rPr>
        <w:t>що</w:t>
      </w:r>
      <w:r>
        <w:t></w:t>
      </w:r>
      <w:r>
        <w:rPr>
          <w:rFonts w:hint="eastAsia"/>
        </w:rPr>
        <w:t>стаж</w:t>
      </w:r>
      <w:r>
        <w:t></w:t>
      </w:r>
      <w:r>
        <w:rPr>
          <w:rFonts w:hint="eastAsia"/>
        </w:rPr>
        <w:t>роботи</w:t>
      </w:r>
      <w:r>
        <w:t></w:t>
      </w:r>
      <w:r>
        <w:t></w:t>
      </w:r>
      <w:r>
        <w:rPr>
          <w:rFonts w:hint="eastAsia"/>
        </w:rPr>
        <w:t>трудовий</w:t>
      </w:r>
      <w:r>
        <w:t></w:t>
      </w:r>
      <w:r>
        <w:rPr>
          <w:rFonts w:hint="eastAsia"/>
        </w:rPr>
        <w:t>стаж</w:t>
      </w:r>
      <w:r>
        <w:t></w:t>
      </w:r>
      <w:r>
        <w:t></w:t>
      </w:r>
      <w:r>
        <w:rPr>
          <w:rFonts w:hint="eastAsia"/>
        </w:rPr>
        <w:t>поділяється</w:t>
      </w:r>
      <w:r>
        <w:t></w:t>
      </w:r>
      <w:r>
        <w:rPr>
          <w:rFonts w:hint="eastAsia"/>
        </w:rPr>
        <w:t>на</w:t>
      </w:r>
      <w:r>
        <w:t></w:t>
      </w:r>
      <w:r>
        <w:rPr>
          <w:rFonts w:hint="eastAsia"/>
        </w:rPr>
        <w:t>такі</w:t>
      </w:r>
    </w:p>
    <w:p w:rsidR="00750551" w:rsidRDefault="00750551" w:rsidP="00750551">
      <w:r>
        <w:rPr>
          <w:rFonts w:hint="eastAsia"/>
        </w:rPr>
        <w:t>види</w:t>
      </w:r>
      <w:r>
        <w:t></w:t>
      </w:r>
      <w:r>
        <w:t></w:t>
      </w:r>
      <w:r>
        <w:rPr>
          <w:rFonts w:hint="eastAsia"/>
        </w:rPr>
        <w:t>загальний</w:t>
      </w:r>
      <w:r>
        <w:t></w:t>
      </w:r>
      <w:r>
        <w:t></w:t>
      </w:r>
      <w:r>
        <w:rPr>
          <w:rFonts w:hint="eastAsia"/>
        </w:rPr>
        <w:t>страховий</w:t>
      </w:r>
      <w:r>
        <w:t></w:t>
      </w:r>
      <w:r>
        <w:rPr>
          <w:rFonts w:hint="eastAsia"/>
        </w:rPr>
        <w:t>і</w:t>
      </w:r>
      <w:r>
        <w:t></w:t>
      </w:r>
      <w:r>
        <w:rPr>
          <w:rFonts w:hint="eastAsia"/>
        </w:rPr>
        <w:t>спеціальний</w:t>
      </w:r>
      <w:r>
        <w:t></w:t>
      </w:r>
      <w:r>
        <w:t></w:t>
      </w:r>
      <w:r>
        <w:rPr>
          <w:rFonts w:hint="eastAsia"/>
        </w:rPr>
        <w:t>Вислуга</w:t>
      </w:r>
      <w:r>
        <w:t></w:t>
      </w:r>
      <w:r>
        <w:rPr>
          <w:rFonts w:hint="eastAsia"/>
        </w:rPr>
        <w:t>років</w:t>
      </w:r>
      <w:r>
        <w:t></w:t>
      </w:r>
      <w:r>
        <w:rPr>
          <w:rFonts w:hint="eastAsia"/>
        </w:rPr>
        <w:t>є</w:t>
      </w:r>
      <w:r>
        <w:t></w:t>
      </w:r>
      <w:r>
        <w:rPr>
          <w:rFonts w:hint="eastAsia"/>
        </w:rPr>
        <w:t>різновидністю</w:t>
      </w:r>
    </w:p>
    <w:p w:rsidR="00750551" w:rsidRDefault="00750551" w:rsidP="00750551">
      <w:r>
        <w:rPr>
          <w:rFonts w:hint="eastAsia"/>
        </w:rPr>
        <w:t>спеціального</w:t>
      </w:r>
      <w:r>
        <w:t></w:t>
      </w:r>
      <w:r>
        <w:rPr>
          <w:rFonts w:hint="eastAsia"/>
        </w:rPr>
        <w:t>стажу</w:t>
      </w:r>
      <w:r>
        <w:t></w:t>
      </w:r>
      <w:r>
        <w:t></w:t>
      </w:r>
      <w:r>
        <w:rPr>
          <w:rFonts w:hint="eastAsia"/>
        </w:rPr>
        <w:t>Вислуга</w:t>
      </w:r>
      <w:r>
        <w:t></w:t>
      </w:r>
      <w:r>
        <w:rPr>
          <w:rFonts w:hint="eastAsia"/>
        </w:rPr>
        <w:t>років</w:t>
      </w:r>
      <w:r>
        <w:t></w:t>
      </w:r>
      <w:r>
        <w:rPr>
          <w:rFonts w:hint="eastAsia"/>
        </w:rPr>
        <w:t>–</w:t>
      </w:r>
      <w:r>
        <w:t></w:t>
      </w:r>
      <w:r>
        <w:rPr>
          <w:rFonts w:hint="eastAsia"/>
        </w:rPr>
        <w:t>це</w:t>
      </w:r>
      <w:r>
        <w:t></w:t>
      </w:r>
      <w:r>
        <w:rPr>
          <w:rFonts w:hint="eastAsia"/>
        </w:rPr>
        <w:t>тривалий</w:t>
      </w:r>
      <w:r>
        <w:t></w:t>
      </w:r>
      <w:r>
        <w:rPr>
          <w:rFonts w:hint="eastAsia"/>
        </w:rPr>
        <w:t>період</w:t>
      </w:r>
      <w:r>
        <w:t></w:t>
      </w:r>
      <w:r>
        <w:rPr>
          <w:rFonts w:hint="eastAsia"/>
        </w:rPr>
        <w:t>часу</w:t>
      </w:r>
      <w:r>
        <w:t></w:t>
      </w:r>
      <w:r>
        <w:rPr>
          <w:rFonts w:hint="eastAsia"/>
        </w:rPr>
        <w:t>з</w:t>
      </w:r>
      <w:r>
        <w:t></w:t>
      </w:r>
      <w:r>
        <w:rPr>
          <w:rFonts w:hint="eastAsia"/>
        </w:rPr>
        <w:t>виконання</w:t>
      </w:r>
    </w:p>
    <w:p w:rsidR="00750551" w:rsidRDefault="00750551" w:rsidP="00750551">
      <w:r>
        <w:rPr>
          <w:rFonts w:hint="eastAsia"/>
        </w:rPr>
        <w:t>певної</w:t>
      </w:r>
      <w:r>
        <w:t></w:t>
      </w:r>
      <w:r>
        <w:rPr>
          <w:rFonts w:hint="eastAsia"/>
        </w:rPr>
        <w:t>професійної</w:t>
      </w:r>
      <w:r>
        <w:t></w:t>
      </w:r>
      <w:r>
        <w:rPr>
          <w:rFonts w:hint="eastAsia"/>
        </w:rPr>
        <w:t>діяльності</w:t>
      </w:r>
      <w:r>
        <w:t></w:t>
      </w:r>
      <w:r>
        <w:t></w:t>
      </w:r>
      <w:r>
        <w:rPr>
          <w:rFonts w:hint="eastAsia"/>
        </w:rPr>
        <w:t>яка</w:t>
      </w:r>
      <w:r>
        <w:t></w:t>
      </w:r>
      <w:r>
        <w:rPr>
          <w:rFonts w:hint="eastAsia"/>
        </w:rPr>
        <w:t>відповідно</w:t>
      </w:r>
      <w:r>
        <w:t></w:t>
      </w:r>
      <w:r>
        <w:rPr>
          <w:rFonts w:hint="eastAsia"/>
        </w:rPr>
        <w:t>до</w:t>
      </w:r>
      <w:r>
        <w:t></w:t>
      </w:r>
      <w:r>
        <w:rPr>
          <w:rFonts w:hint="eastAsia"/>
        </w:rPr>
        <w:t>чинного</w:t>
      </w:r>
      <w:r>
        <w:t></w:t>
      </w:r>
      <w:r>
        <w:rPr>
          <w:rFonts w:hint="eastAsia"/>
        </w:rPr>
        <w:t>законодавства</w:t>
      </w:r>
      <w:r>
        <w:t></w:t>
      </w:r>
      <w:r>
        <w:rPr>
          <w:rFonts w:hint="eastAsia"/>
        </w:rPr>
        <w:t>дає</w:t>
      </w:r>
    </w:p>
    <w:p w:rsidR="00750551" w:rsidRDefault="00750551" w:rsidP="00750551">
      <w:r>
        <w:rPr>
          <w:rFonts w:hint="eastAsia"/>
        </w:rPr>
        <w:t>підстави</w:t>
      </w:r>
      <w:r>
        <w:t></w:t>
      </w:r>
      <w:r>
        <w:rPr>
          <w:rFonts w:hint="eastAsia"/>
        </w:rPr>
        <w:t>для</w:t>
      </w:r>
      <w:r>
        <w:t></w:t>
      </w:r>
      <w:r>
        <w:rPr>
          <w:rFonts w:hint="eastAsia"/>
        </w:rPr>
        <w:t>призначення</w:t>
      </w:r>
      <w:r>
        <w:t></w:t>
      </w:r>
      <w:r>
        <w:rPr>
          <w:rFonts w:hint="eastAsia"/>
        </w:rPr>
        <w:t>і</w:t>
      </w:r>
      <w:r>
        <w:t></w:t>
      </w:r>
      <w:r>
        <w:rPr>
          <w:rFonts w:hint="eastAsia"/>
        </w:rPr>
        <w:t>виплати</w:t>
      </w:r>
      <w:r>
        <w:t></w:t>
      </w:r>
      <w:r>
        <w:rPr>
          <w:rFonts w:hint="eastAsia"/>
        </w:rPr>
        <w:t>пенсій</w:t>
      </w:r>
      <w:r>
        <w:t></w:t>
      </w:r>
      <w:r>
        <w:rPr>
          <w:rFonts w:hint="eastAsia"/>
        </w:rPr>
        <w:t>за</w:t>
      </w:r>
      <w:r>
        <w:t></w:t>
      </w:r>
      <w:r>
        <w:rPr>
          <w:rFonts w:hint="eastAsia"/>
        </w:rPr>
        <w:t>вислугу</w:t>
      </w:r>
      <w:r>
        <w:t></w:t>
      </w:r>
      <w:r>
        <w:rPr>
          <w:rFonts w:hint="eastAsia"/>
        </w:rPr>
        <w:t>років</w:t>
      </w:r>
      <w:r>
        <w:t></w:t>
      </w:r>
    </w:p>
    <w:p w:rsidR="00750551" w:rsidRDefault="00750551" w:rsidP="00750551">
      <w:r>
        <w:t></w:t>
      </w:r>
      <w:r>
        <w:t></w:t>
      </w:r>
      <w:r>
        <w:t></w:t>
      </w:r>
      <w:r>
        <w:t></w:t>
      </w:r>
      <w:r>
        <w:rPr>
          <w:rFonts w:hint="eastAsia"/>
        </w:rPr>
        <w:t>Внесена</w:t>
      </w:r>
      <w:r>
        <w:t></w:t>
      </w:r>
      <w:r>
        <w:rPr>
          <w:rFonts w:hint="eastAsia"/>
        </w:rPr>
        <w:t>пропозиція</w:t>
      </w:r>
      <w:r>
        <w:t></w:t>
      </w:r>
      <w:r>
        <w:rPr>
          <w:rFonts w:hint="eastAsia"/>
        </w:rPr>
        <w:t>щодо</w:t>
      </w:r>
      <w:r>
        <w:t></w:t>
      </w:r>
      <w:r>
        <w:rPr>
          <w:rFonts w:hint="eastAsia"/>
        </w:rPr>
        <w:t>зміни</w:t>
      </w:r>
      <w:r>
        <w:t></w:t>
      </w:r>
      <w:r>
        <w:rPr>
          <w:rFonts w:hint="eastAsia"/>
        </w:rPr>
        <w:t>структури</w:t>
      </w:r>
      <w:r>
        <w:t></w:t>
      </w:r>
      <w:r>
        <w:rPr>
          <w:rFonts w:hint="eastAsia"/>
        </w:rPr>
        <w:t>пенсійної</w:t>
      </w:r>
      <w:r>
        <w:t></w:t>
      </w:r>
      <w:r>
        <w:rPr>
          <w:rFonts w:hint="eastAsia"/>
        </w:rPr>
        <w:t>системи</w:t>
      </w:r>
      <w:r>
        <w:t></w:t>
      </w:r>
      <w:r>
        <w:t></w:t>
      </w:r>
      <w:r>
        <w:rPr>
          <w:rFonts w:hint="eastAsia"/>
        </w:rPr>
        <w:t>В</w:t>
      </w:r>
    </w:p>
    <w:p w:rsidR="00750551" w:rsidRDefault="00750551" w:rsidP="00750551">
      <w:r>
        <w:rPr>
          <w:rFonts w:hint="eastAsia"/>
        </w:rPr>
        <w:t>уточненому</w:t>
      </w:r>
      <w:r>
        <w:t></w:t>
      </w:r>
      <w:r>
        <w:rPr>
          <w:rFonts w:hint="eastAsia"/>
        </w:rPr>
        <w:t>варіанті</w:t>
      </w:r>
      <w:r>
        <w:t></w:t>
      </w:r>
      <w:r>
        <w:rPr>
          <w:rFonts w:hint="eastAsia"/>
        </w:rPr>
        <w:t>елементи</w:t>
      </w:r>
      <w:r>
        <w:t></w:t>
      </w:r>
      <w:r>
        <w:rPr>
          <w:rFonts w:hint="eastAsia"/>
        </w:rPr>
        <w:t>структури</w:t>
      </w:r>
      <w:r>
        <w:t></w:t>
      </w:r>
      <w:r>
        <w:rPr>
          <w:rFonts w:hint="eastAsia"/>
        </w:rPr>
        <w:t>системи</w:t>
      </w:r>
      <w:r>
        <w:t></w:t>
      </w:r>
      <w:r>
        <w:rPr>
          <w:rFonts w:hint="eastAsia"/>
        </w:rPr>
        <w:t>пенсійного</w:t>
      </w:r>
      <w:r>
        <w:t></w:t>
      </w:r>
      <w:r>
        <w:rPr>
          <w:rFonts w:hint="eastAsia"/>
        </w:rPr>
        <w:t>забезпечення</w:t>
      </w:r>
    </w:p>
    <w:p w:rsidR="00750551" w:rsidRDefault="00750551" w:rsidP="00750551">
      <w:r>
        <w:rPr>
          <w:rFonts w:hint="eastAsia"/>
        </w:rPr>
        <w:t>можуть</w:t>
      </w:r>
      <w:r>
        <w:t></w:t>
      </w:r>
      <w:r>
        <w:rPr>
          <w:rFonts w:hint="eastAsia"/>
        </w:rPr>
        <w:t>бути</w:t>
      </w:r>
      <w:r>
        <w:t></w:t>
      </w:r>
      <w:r>
        <w:rPr>
          <w:rFonts w:hint="eastAsia"/>
        </w:rPr>
        <w:t>визначені</w:t>
      </w:r>
      <w:r>
        <w:t></w:t>
      </w:r>
      <w:r>
        <w:rPr>
          <w:rFonts w:hint="eastAsia"/>
        </w:rPr>
        <w:t>у</w:t>
      </w:r>
      <w:r>
        <w:t></w:t>
      </w:r>
      <w:r>
        <w:rPr>
          <w:rFonts w:hint="eastAsia"/>
        </w:rPr>
        <w:t>ч</w:t>
      </w:r>
      <w:r>
        <w:t></w:t>
      </w:r>
      <w:r>
        <w:t></w:t>
      </w:r>
      <w:r>
        <w:t></w:t>
      </w:r>
      <w:r>
        <w:t></w:t>
      </w:r>
      <w:r>
        <w:rPr>
          <w:rFonts w:hint="eastAsia"/>
        </w:rPr>
        <w:t>ст</w:t>
      </w:r>
      <w:r>
        <w:t></w:t>
      </w:r>
      <w:r>
        <w:t></w:t>
      </w:r>
      <w:r>
        <w:t></w:t>
      </w:r>
      <w:r>
        <w:t></w:t>
      </w:r>
      <w:r>
        <w:rPr>
          <w:rFonts w:hint="eastAsia"/>
        </w:rPr>
        <w:t>Закону</w:t>
      </w:r>
      <w:r>
        <w:t></w:t>
      </w:r>
      <w:r>
        <w:rPr>
          <w:rFonts w:hint="eastAsia"/>
        </w:rPr>
        <w:t>України</w:t>
      </w:r>
      <w:r>
        <w:t></w:t>
      </w:r>
      <w:r>
        <w:t></w:t>
      </w:r>
      <w:r>
        <w:rPr>
          <w:rFonts w:hint="eastAsia"/>
        </w:rPr>
        <w:t>Про</w:t>
      </w:r>
      <w:r>
        <w:t></w:t>
      </w:r>
      <w:r>
        <w:rPr>
          <w:rFonts w:hint="eastAsia"/>
        </w:rPr>
        <w:t>загальнообов’язкове</w:t>
      </w:r>
    </w:p>
    <w:p w:rsidR="00750551" w:rsidRDefault="00750551" w:rsidP="00750551">
      <w:r>
        <w:rPr>
          <w:rFonts w:hint="eastAsia"/>
        </w:rPr>
        <w:t>державне</w:t>
      </w:r>
      <w:r>
        <w:t></w:t>
      </w:r>
      <w:r>
        <w:rPr>
          <w:rFonts w:hint="eastAsia"/>
        </w:rPr>
        <w:t>пенсійне</w:t>
      </w:r>
      <w:r>
        <w:t></w:t>
      </w:r>
      <w:r>
        <w:rPr>
          <w:rFonts w:hint="eastAsia"/>
        </w:rPr>
        <w:t>страхування</w:t>
      </w:r>
      <w:r>
        <w:t></w:t>
      </w:r>
      <w:r>
        <w:t></w:t>
      </w:r>
      <w:r>
        <w:rPr>
          <w:rFonts w:hint="eastAsia"/>
        </w:rPr>
        <w:t>таким</w:t>
      </w:r>
      <w:r>
        <w:t></w:t>
      </w:r>
      <w:r>
        <w:rPr>
          <w:rFonts w:hint="eastAsia"/>
        </w:rPr>
        <w:t>чином</w:t>
      </w:r>
      <w:r>
        <w:t></w:t>
      </w:r>
      <w:r>
        <w:t></w:t>
      </w:r>
    </w:p>
    <w:p w:rsidR="00750551" w:rsidRDefault="00750551" w:rsidP="00750551">
      <w:r>
        <w:t></w:t>
      </w:r>
      <w:r>
        <w:t></w:t>
      </w:r>
      <w:r>
        <w:t></w:t>
      </w:r>
    </w:p>
    <w:p w:rsidR="00750551" w:rsidRDefault="00750551" w:rsidP="00750551">
      <w:r>
        <w:rPr>
          <w:rFonts w:hint="eastAsia"/>
        </w:rPr>
        <w:t>Перший</w:t>
      </w:r>
      <w:r>
        <w:t></w:t>
      </w:r>
      <w:r>
        <w:rPr>
          <w:rFonts w:hint="eastAsia"/>
        </w:rPr>
        <w:t>рівень</w:t>
      </w:r>
      <w:r>
        <w:t></w:t>
      </w:r>
      <w:r>
        <w:rPr>
          <w:rFonts w:hint="eastAsia"/>
        </w:rPr>
        <w:t>–</w:t>
      </w:r>
      <w:r>
        <w:t></w:t>
      </w:r>
      <w:r>
        <w:rPr>
          <w:rFonts w:hint="eastAsia"/>
        </w:rPr>
        <w:t>солідарна</w:t>
      </w:r>
      <w:r>
        <w:t></w:t>
      </w:r>
      <w:r>
        <w:rPr>
          <w:rFonts w:hint="eastAsia"/>
        </w:rPr>
        <w:t>система</w:t>
      </w:r>
      <w:r>
        <w:t></w:t>
      </w:r>
      <w:r>
        <w:rPr>
          <w:rFonts w:hint="eastAsia"/>
        </w:rPr>
        <w:t>загальнообов</w:t>
      </w:r>
      <w:r>
        <w:t></w:t>
      </w:r>
      <w:r>
        <w:rPr>
          <w:rFonts w:hint="eastAsia"/>
        </w:rPr>
        <w:t>язкового</w:t>
      </w:r>
      <w:r>
        <w:t></w:t>
      </w:r>
      <w:r>
        <w:rPr>
          <w:rFonts w:hint="eastAsia"/>
        </w:rPr>
        <w:t>державного</w:t>
      </w:r>
    </w:p>
    <w:p w:rsidR="00750551" w:rsidRDefault="00750551" w:rsidP="00750551">
      <w:r>
        <w:rPr>
          <w:rFonts w:hint="eastAsia"/>
        </w:rPr>
        <w:t>пенсійного</w:t>
      </w:r>
      <w:r>
        <w:t></w:t>
      </w:r>
      <w:r>
        <w:rPr>
          <w:rFonts w:hint="eastAsia"/>
        </w:rPr>
        <w:t>страхування</w:t>
      </w:r>
      <w:r>
        <w:t></w:t>
      </w:r>
      <w:r>
        <w:t></w:t>
      </w:r>
      <w:r>
        <w:rPr>
          <w:rFonts w:hint="eastAsia"/>
        </w:rPr>
        <w:t>що</w:t>
      </w:r>
      <w:r>
        <w:t></w:t>
      </w:r>
      <w:r>
        <w:rPr>
          <w:rFonts w:hint="eastAsia"/>
        </w:rPr>
        <w:t>базується</w:t>
      </w:r>
      <w:r>
        <w:t></w:t>
      </w:r>
      <w:r>
        <w:rPr>
          <w:rFonts w:hint="eastAsia"/>
        </w:rPr>
        <w:t>на</w:t>
      </w:r>
      <w:r>
        <w:t></w:t>
      </w:r>
      <w:r>
        <w:rPr>
          <w:rFonts w:hint="eastAsia"/>
        </w:rPr>
        <w:t>засадах</w:t>
      </w:r>
      <w:r>
        <w:t></w:t>
      </w:r>
      <w:r>
        <w:rPr>
          <w:rFonts w:hint="eastAsia"/>
        </w:rPr>
        <w:t>солідарності</w:t>
      </w:r>
      <w:r>
        <w:t></w:t>
      </w:r>
      <w:r>
        <w:rPr>
          <w:rFonts w:hint="eastAsia"/>
        </w:rPr>
        <w:t>і</w:t>
      </w:r>
      <w:r>
        <w:t></w:t>
      </w:r>
      <w:r>
        <w:rPr>
          <w:rFonts w:hint="eastAsia"/>
        </w:rPr>
        <w:t>субсидування</w:t>
      </w:r>
      <w:r>
        <w:t></w:t>
      </w:r>
      <w:r>
        <w:rPr>
          <w:rFonts w:hint="eastAsia"/>
        </w:rPr>
        <w:t>та</w:t>
      </w:r>
    </w:p>
    <w:p w:rsidR="00750551" w:rsidRDefault="00750551" w:rsidP="00750551">
      <w:r>
        <w:rPr>
          <w:rFonts w:hint="eastAsia"/>
        </w:rPr>
        <w:t>здійснення</w:t>
      </w:r>
      <w:r>
        <w:t></w:t>
      </w:r>
      <w:r>
        <w:rPr>
          <w:rFonts w:hint="eastAsia"/>
        </w:rPr>
        <w:t>виплати</w:t>
      </w:r>
      <w:r>
        <w:t></w:t>
      </w:r>
      <w:r>
        <w:rPr>
          <w:rFonts w:hint="eastAsia"/>
        </w:rPr>
        <w:t>пенсій</w:t>
      </w:r>
      <w:r>
        <w:t></w:t>
      </w:r>
      <w:r>
        <w:rPr>
          <w:rFonts w:hint="eastAsia"/>
        </w:rPr>
        <w:t>і</w:t>
      </w:r>
      <w:r>
        <w:t></w:t>
      </w:r>
      <w:r>
        <w:rPr>
          <w:rFonts w:hint="eastAsia"/>
        </w:rPr>
        <w:t>надання</w:t>
      </w:r>
      <w:r>
        <w:t></w:t>
      </w:r>
      <w:r>
        <w:rPr>
          <w:rFonts w:hint="eastAsia"/>
        </w:rPr>
        <w:t>соціальних</w:t>
      </w:r>
      <w:r>
        <w:t></w:t>
      </w:r>
      <w:r>
        <w:rPr>
          <w:rFonts w:hint="eastAsia"/>
        </w:rPr>
        <w:t>послуг</w:t>
      </w:r>
      <w:r>
        <w:t></w:t>
      </w:r>
      <w:r>
        <w:rPr>
          <w:rFonts w:hint="eastAsia"/>
        </w:rPr>
        <w:t>за</w:t>
      </w:r>
      <w:r>
        <w:t></w:t>
      </w:r>
      <w:r>
        <w:rPr>
          <w:rFonts w:hint="eastAsia"/>
        </w:rPr>
        <w:t>рахунок</w:t>
      </w:r>
      <w:r>
        <w:t></w:t>
      </w:r>
      <w:r>
        <w:rPr>
          <w:rFonts w:hint="eastAsia"/>
        </w:rPr>
        <w:t>коштів</w:t>
      </w:r>
    </w:p>
    <w:p w:rsidR="00750551" w:rsidRDefault="00750551" w:rsidP="00750551">
      <w:r>
        <w:rPr>
          <w:rFonts w:hint="eastAsia"/>
        </w:rPr>
        <w:t>Пенсійного</w:t>
      </w:r>
      <w:r>
        <w:t></w:t>
      </w:r>
      <w:r>
        <w:rPr>
          <w:rFonts w:hint="eastAsia"/>
        </w:rPr>
        <w:t>фонду</w:t>
      </w:r>
      <w:r>
        <w:t></w:t>
      </w:r>
      <w:r>
        <w:rPr>
          <w:rFonts w:hint="eastAsia"/>
        </w:rPr>
        <w:t>на</w:t>
      </w:r>
      <w:r>
        <w:t></w:t>
      </w:r>
      <w:r>
        <w:rPr>
          <w:rFonts w:hint="eastAsia"/>
        </w:rPr>
        <w:t>умовах</w:t>
      </w:r>
      <w:r>
        <w:t></w:t>
      </w:r>
      <w:r>
        <w:rPr>
          <w:rFonts w:hint="eastAsia"/>
        </w:rPr>
        <w:t>та</w:t>
      </w:r>
      <w:r>
        <w:t></w:t>
      </w:r>
      <w:r>
        <w:rPr>
          <w:rFonts w:hint="eastAsia"/>
        </w:rPr>
        <w:t>в</w:t>
      </w:r>
      <w:r>
        <w:t></w:t>
      </w:r>
      <w:r>
        <w:rPr>
          <w:rFonts w:hint="eastAsia"/>
        </w:rPr>
        <w:t>порядку</w:t>
      </w:r>
      <w:r>
        <w:t></w:t>
      </w:r>
      <w:r>
        <w:t></w:t>
      </w:r>
      <w:r>
        <w:rPr>
          <w:rFonts w:hint="eastAsia"/>
        </w:rPr>
        <w:t>передбачених</w:t>
      </w:r>
      <w:r>
        <w:t></w:t>
      </w:r>
      <w:r>
        <w:rPr>
          <w:rFonts w:hint="eastAsia"/>
        </w:rPr>
        <w:t>цим</w:t>
      </w:r>
      <w:r>
        <w:t></w:t>
      </w:r>
      <w:r>
        <w:rPr>
          <w:rFonts w:hint="eastAsia"/>
        </w:rPr>
        <w:t>Законом</w:t>
      </w:r>
      <w:r>
        <w:t></w:t>
      </w:r>
    </w:p>
    <w:p w:rsidR="00750551" w:rsidRDefault="00750551" w:rsidP="00750551">
      <w:r>
        <w:rPr>
          <w:rFonts w:hint="eastAsia"/>
        </w:rPr>
        <w:t>Другий</w:t>
      </w:r>
      <w:r>
        <w:t></w:t>
      </w:r>
      <w:r>
        <w:rPr>
          <w:rFonts w:hint="eastAsia"/>
        </w:rPr>
        <w:t>рівень</w:t>
      </w:r>
      <w:r>
        <w:t></w:t>
      </w:r>
      <w:r>
        <w:rPr>
          <w:rFonts w:hint="eastAsia"/>
        </w:rPr>
        <w:t>–</w:t>
      </w:r>
      <w:r>
        <w:t></w:t>
      </w:r>
      <w:r>
        <w:rPr>
          <w:rFonts w:hint="eastAsia"/>
        </w:rPr>
        <w:t>система</w:t>
      </w:r>
      <w:r>
        <w:t></w:t>
      </w:r>
      <w:r>
        <w:rPr>
          <w:rFonts w:hint="eastAsia"/>
        </w:rPr>
        <w:t>спеціального</w:t>
      </w:r>
      <w:r>
        <w:t></w:t>
      </w:r>
      <w:r>
        <w:rPr>
          <w:rFonts w:hint="eastAsia"/>
        </w:rPr>
        <w:t>страхового</w:t>
      </w:r>
      <w:r>
        <w:t></w:t>
      </w:r>
      <w:r>
        <w:rPr>
          <w:rFonts w:hint="eastAsia"/>
        </w:rPr>
        <w:t>пенсійного</w:t>
      </w:r>
    </w:p>
    <w:p w:rsidR="00750551" w:rsidRDefault="00750551" w:rsidP="00750551">
      <w:r>
        <w:rPr>
          <w:rFonts w:hint="eastAsia"/>
        </w:rPr>
        <w:t>забезпечення</w:t>
      </w:r>
      <w:r>
        <w:t></w:t>
      </w:r>
      <w:r>
        <w:t></w:t>
      </w:r>
      <w:r>
        <w:rPr>
          <w:rFonts w:hint="eastAsia"/>
        </w:rPr>
        <w:t>що</w:t>
      </w:r>
      <w:r>
        <w:t></w:t>
      </w:r>
      <w:r>
        <w:rPr>
          <w:rFonts w:hint="eastAsia"/>
        </w:rPr>
        <w:t>базується</w:t>
      </w:r>
      <w:r>
        <w:t></w:t>
      </w:r>
      <w:r>
        <w:rPr>
          <w:rFonts w:hint="eastAsia"/>
        </w:rPr>
        <w:t>на</w:t>
      </w:r>
      <w:r>
        <w:t></w:t>
      </w:r>
      <w:r>
        <w:rPr>
          <w:rFonts w:hint="eastAsia"/>
        </w:rPr>
        <w:t>засадах</w:t>
      </w:r>
      <w:r>
        <w:t></w:t>
      </w:r>
      <w:r>
        <w:rPr>
          <w:rFonts w:hint="eastAsia"/>
        </w:rPr>
        <w:t>солідарності</w:t>
      </w:r>
      <w:r>
        <w:t></w:t>
      </w:r>
      <w:r>
        <w:rPr>
          <w:rFonts w:hint="eastAsia"/>
        </w:rPr>
        <w:t>і</w:t>
      </w:r>
      <w:r>
        <w:t></w:t>
      </w:r>
      <w:r>
        <w:rPr>
          <w:rFonts w:hint="eastAsia"/>
        </w:rPr>
        <w:t>субсидування</w:t>
      </w:r>
      <w:r>
        <w:t></w:t>
      </w:r>
      <w:r>
        <w:rPr>
          <w:rFonts w:hint="eastAsia"/>
        </w:rPr>
        <w:t>та</w:t>
      </w:r>
    </w:p>
    <w:p w:rsidR="00750551" w:rsidRDefault="00750551" w:rsidP="00750551">
      <w:r>
        <w:rPr>
          <w:rFonts w:hint="eastAsia"/>
        </w:rPr>
        <w:t>здійснення</w:t>
      </w:r>
      <w:r>
        <w:t></w:t>
      </w:r>
      <w:r>
        <w:rPr>
          <w:rFonts w:hint="eastAsia"/>
        </w:rPr>
        <w:t>виплати</w:t>
      </w:r>
      <w:r>
        <w:t></w:t>
      </w:r>
      <w:r>
        <w:rPr>
          <w:rFonts w:hint="eastAsia"/>
        </w:rPr>
        <w:t>пенсій</w:t>
      </w:r>
      <w:r>
        <w:t></w:t>
      </w:r>
      <w:r>
        <w:rPr>
          <w:rFonts w:hint="eastAsia"/>
        </w:rPr>
        <w:t>за</w:t>
      </w:r>
      <w:r>
        <w:t></w:t>
      </w:r>
      <w:r>
        <w:rPr>
          <w:rFonts w:hint="eastAsia"/>
        </w:rPr>
        <w:t>рахунок</w:t>
      </w:r>
      <w:r>
        <w:t></w:t>
      </w:r>
      <w:r>
        <w:rPr>
          <w:rFonts w:hint="eastAsia"/>
        </w:rPr>
        <w:t>коштів</w:t>
      </w:r>
      <w:r>
        <w:t></w:t>
      </w:r>
      <w:r>
        <w:rPr>
          <w:rFonts w:hint="eastAsia"/>
        </w:rPr>
        <w:t>Пенсійного</w:t>
      </w:r>
      <w:r>
        <w:t></w:t>
      </w:r>
      <w:r>
        <w:rPr>
          <w:rFonts w:hint="eastAsia"/>
        </w:rPr>
        <w:t>фонду</w:t>
      </w:r>
      <w:r>
        <w:t></w:t>
      </w:r>
      <w:r>
        <w:t></w:t>
      </w:r>
      <w:r>
        <w:rPr>
          <w:rFonts w:hint="eastAsia"/>
        </w:rPr>
        <w:t>Державного</w:t>
      </w:r>
    </w:p>
    <w:p w:rsidR="00750551" w:rsidRDefault="00750551" w:rsidP="00750551">
      <w:r>
        <w:rPr>
          <w:rFonts w:hint="eastAsia"/>
        </w:rPr>
        <w:t>бюджету</w:t>
      </w:r>
      <w:r>
        <w:t></w:t>
      </w:r>
      <w:r>
        <w:rPr>
          <w:rFonts w:hint="eastAsia"/>
        </w:rPr>
        <w:t>України</w:t>
      </w:r>
      <w:r>
        <w:t></w:t>
      </w:r>
      <w:r>
        <w:rPr>
          <w:rFonts w:hint="eastAsia"/>
        </w:rPr>
        <w:t>та</w:t>
      </w:r>
      <w:r>
        <w:t></w:t>
      </w:r>
      <w:r>
        <w:rPr>
          <w:rFonts w:hint="eastAsia"/>
        </w:rPr>
        <w:t>додаткових</w:t>
      </w:r>
      <w:r>
        <w:t></w:t>
      </w:r>
      <w:r>
        <w:rPr>
          <w:rFonts w:hint="eastAsia"/>
        </w:rPr>
        <w:t>джерел</w:t>
      </w:r>
      <w:r>
        <w:t></w:t>
      </w:r>
      <w:r>
        <w:rPr>
          <w:rFonts w:hint="eastAsia"/>
        </w:rPr>
        <w:t>фінансування</w:t>
      </w:r>
      <w:r>
        <w:t></w:t>
      </w:r>
      <w:r>
        <w:rPr>
          <w:rFonts w:hint="eastAsia"/>
        </w:rPr>
        <w:t>на</w:t>
      </w:r>
      <w:r>
        <w:t></w:t>
      </w:r>
      <w:r>
        <w:rPr>
          <w:rFonts w:hint="eastAsia"/>
        </w:rPr>
        <w:t>умовах</w:t>
      </w:r>
      <w:r>
        <w:t></w:t>
      </w:r>
      <w:r>
        <w:rPr>
          <w:rFonts w:hint="eastAsia"/>
        </w:rPr>
        <w:t>та</w:t>
      </w:r>
      <w:r>
        <w:t></w:t>
      </w:r>
      <w:r>
        <w:rPr>
          <w:rFonts w:hint="eastAsia"/>
        </w:rPr>
        <w:t>в</w:t>
      </w:r>
      <w:r>
        <w:t></w:t>
      </w:r>
      <w:r>
        <w:rPr>
          <w:rFonts w:hint="eastAsia"/>
        </w:rPr>
        <w:t>порядку</w:t>
      </w:r>
      <w:r>
        <w:t></w:t>
      </w:r>
    </w:p>
    <w:p w:rsidR="00750551" w:rsidRDefault="00750551" w:rsidP="00750551">
      <w:r>
        <w:rPr>
          <w:rFonts w:hint="eastAsia"/>
        </w:rPr>
        <w:t>передбачених</w:t>
      </w:r>
      <w:r>
        <w:t></w:t>
      </w:r>
      <w:r>
        <w:rPr>
          <w:rFonts w:hint="eastAsia"/>
        </w:rPr>
        <w:t>окремими</w:t>
      </w:r>
      <w:r>
        <w:t></w:t>
      </w:r>
      <w:r>
        <w:rPr>
          <w:rFonts w:hint="eastAsia"/>
        </w:rPr>
        <w:t>законами</w:t>
      </w:r>
      <w:r>
        <w:t></w:t>
      </w:r>
      <w:r>
        <w:rPr>
          <w:rFonts w:hint="eastAsia"/>
        </w:rPr>
        <w:t>України</w:t>
      </w:r>
      <w:r>
        <w:t></w:t>
      </w:r>
    </w:p>
    <w:p w:rsidR="00750551" w:rsidRDefault="00750551" w:rsidP="00750551">
      <w:r>
        <w:rPr>
          <w:rFonts w:hint="eastAsia"/>
        </w:rPr>
        <w:t>Третій</w:t>
      </w:r>
      <w:r>
        <w:t></w:t>
      </w:r>
      <w:r>
        <w:rPr>
          <w:rFonts w:hint="eastAsia"/>
        </w:rPr>
        <w:t>рівень</w:t>
      </w:r>
      <w:r>
        <w:t></w:t>
      </w:r>
      <w:r>
        <w:rPr>
          <w:rFonts w:hint="eastAsia"/>
        </w:rPr>
        <w:t>–</w:t>
      </w:r>
      <w:r>
        <w:t></w:t>
      </w:r>
      <w:r>
        <w:rPr>
          <w:rFonts w:hint="eastAsia"/>
        </w:rPr>
        <w:t>накопичувальна</w:t>
      </w:r>
      <w:r>
        <w:t></w:t>
      </w:r>
      <w:r>
        <w:rPr>
          <w:rFonts w:hint="eastAsia"/>
        </w:rPr>
        <w:t>система</w:t>
      </w:r>
      <w:r>
        <w:t></w:t>
      </w:r>
      <w:r>
        <w:rPr>
          <w:rFonts w:hint="eastAsia"/>
        </w:rPr>
        <w:t>загальнообов</w:t>
      </w:r>
      <w:r>
        <w:t></w:t>
      </w:r>
      <w:r>
        <w:rPr>
          <w:rFonts w:hint="eastAsia"/>
        </w:rPr>
        <w:t>язкового</w:t>
      </w:r>
    </w:p>
    <w:p w:rsidR="00750551" w:rsidRDefault="00750551" w:rsidP="00750551">
      <w:r>
        <w:rPr>
          <w:rFonts w:hint="eastAsia"/>
        </w:rPr>
        <w:t>державного</w:t>
      </w:r>
      <w:r>
        <w:t></w:t>
      </w:r>
      <w:r>
        <w:rPr>
          <w:rFonts w:hint="eastAsia"/>
        </w:rPr>
        <w:t>пенсійного</w:t>
      </w:r>
      <w:r>
        <w:t></w:t>
      </w:r>
      <w:r>
        <w:rPr>
          <w:rFonts w:hint="eastAsia"/>
        </w:rPr>
        <w:t>страхування</w:t>
      </w:r>
      <w:r>
        <w:t></w:t>
      </w:r>
      <w:r>
        <w:t></w:t>
      </w:r>
      <w:r>
        <w:rPr>
          <w:rFonts w:hint="eastAsia"/>
        </w:rPr>
        <w:t>що</w:t>
      </w:r>
      <w:r>
        <w:t></w:t>
      </w:r>
      <w:r>
        <w:rPr>
          <w:rFonts w:hint="eastAsia"/>
        </w:rPr>
        <w:t>базується</w:t>
      </w:r>
      <w:r>
        <w:t></w:t>
      </w:r>
      <w:r>
        <w:rPr>
          <w:rFonts w:hint="eastAsia"/>
        </w:rPr>
        <w:t>на</w:t>
      </w:r>
      <w:r>
        <w:t></w:t>
      </w:r>
      <w:r>
        <w:rPr>
          <w:rFonts w:hint="eastAsia"/>
        </w:rPr>
        <w:t>засадах</w:t>
      </w:r>
      <w:r>
        <w:t></w:t>
      </w:r>
      <w:r>
        <w:rPr>
          <w:rFonts w:hint="eastAsia"/>
        </w:rPr>
        <w:t>накопичення</w:t>
      </w:r>
    </w:p>
    <w:p w:rsidR="00750551" w:rsidRDefault="00750551" w:rsidP="00750551">
      <w:r>
        <w:rPr>
          <w:rFonts w:hint="eastAsia"/>
        </w:rPr>
        <w:t>коштів</w:t>
      </w:r>
      <w:r>
        <w:t></w:t>
      </w:r>
      <w:r>
        <w:rPr>
          <w:rFonts w:hint="eastAsia"/>
        </w:rPr>
        <w:t>застрахованих</w:t>
      </w:r>
      <w:r>
        <w:t></w:t>
      </w:r>
      <w:r>
        <w:rPr>
          <w:rFonts w:hint="eastAsia"/>
        </w:rPr>
        <w:t>осіб</w:t>
      </w:r>
      <w:r>
        <w:t></w:t>
      </w:r>
      <w:r>
        <w:rPr>
          <w:rFonts w:hint="eastAsia"/>
        </w:rPr>
        <w:t>у</w:t>
      </w:r>
      <w:r>
        <w:t></w:t>
      </w:r>
      <w:r>
        <w:rPr>
          <w:rFonts w:hint="eastAsia"/>
        </w:rPr>
        <w:t>Накопичувальному</w:t>
      </w:r>
      <w:r>
        <w:t></w:t>
      </w:r>
      <w:r>
        <w:rPr>
          <w:rFonts w:hint="eastAsia"/>
        </w:rPr>
        <w:t>фонді</w:t>
      </w:r>
      <w:r>
        <w:t></w:t>
      </w:r>
      <w:r>
        <w:rPr>
          <w:rFonts w:hint="eastAsia"/>
        </w:rPr>
        <w:t>або</w:t>
      </w:r>
      <w:r>
        <w:t></w:t>
      </w:r>
      <w:r>
        <w:rPr>
          <w:rFonts w:hint="eastAsia"/>
        </w:rPr>
        <w:t>у</w:t>
      </w:r>
      <w:r>
        <w:t></w:t>
      </w:r>
      <w:r>
        <w:rPr>
          <w:rFonts w:hint="eastAsia"/>
        </w:rPr>
        <w:t>відповідних</w:t>
      </w:r>
    </w:p>
    <w:p w:rsidR="00750551" w:rsidRDefault="00750551" w:rsidP="00750551">
      <w:r>
        <w:rPr>
          <w:rFonts w:hint="eastAsia"/>
        </w:rPr>
        <w:t>недержавних</w:t>
      </w:r>
      <w:r>
        <w:t></w:t>
      </w:r>
      <w:r>
        <w:rPr>
          <w:rFonts w:hint="eastAsia"/>
        </w:rPr>
        <w:t>пенсійних</w:t>
      </w:r>
      <w:r>
        <w:t></w:t>
      </w:r>
      <w:r>
        <w:rPr>
          <w:rFonts w:hint="eastAsia"/>
        </w:rPr>
        <w:t>фондах</w:t>
      </w:r>
      <w:r>
        <w:t></w:t>
      </w:r>
      <w:r>
        <w:rPr>
          <w:rFonts w:hint="eastAsia"/>
        </w:rPr>
        <w:t>–</w:t>
      </w:r>
      <w:r>
        <w:t></w:t>
      </w:r>
      <w:r>
        <w:rPr>
          <w:rFonts w:hint="eastAsia"/>
        </w:rPr>
        <w:t>суб</w:t>
      </w:r>
      <w:r>
        <w:t></w:t>
      </w:r>
      <w:r>
        <w:rPr>
          <w:rFonts w:hint="eastAsia"/>
        </w:rPr>
        <w:t>єктах</w:t>
      </w:r>
      <w:r>
        <w:t></w:t>
      </w:r>
      <w:r>
        <w:rPr>
          <w:rFonts w:hint="eastAsia"/>
        </w:rPr>
        <w:t>другого</w:t>
      </w:r>
      <w:r>
        <w:t></w:t>
      </w:r>
      <w:r>
        <w:rPr>
          <w:rFonts w:hint="eastAsia"/>
        </w:rPr>
        <w:t>рівня</w:t>
      </w:r>
      <w:r>
        <w:t></w:t>
      </w:r>
      <w:r>
        <w:rPr>
          <w:rFonts w:hint="eastAsia"/>
        </w:rPr>
        <w:t>системи</w:t>
      </w:r>
      <w:r>
        <w:t></w:t>
      </w:r>
      <w:r>
        <w:rPr>
          <w:rFonts w:hint="eastAsia"/>
        </w:rPr>
        <w:t>пенсійного</w:t>
      </w:r>
    </w:p>
    <w:p w:rsidR="00750551" w:rsidRDefault="00750551" w:rsidP="00750551">
      <w:r>
        <w:rPr>
          <w:rFonts w:hint="eastAsia"/>
        </w:rPr>
        <w:t>забезпечення</w:t>
      </w:r>
      <w:r>
        <w:t></w:t>
      </w:r>
      <w:r>
        <w:rPr>
          <w:rFonts w:hint="eastAsia"/>
        </w:rPr>
        <w:t>та</w:t>
      </w:r>
      <w:r>
        <w:t></w:t>
      </w:r>
      <w:r>
        <w:rPr>
          <w:rFonts w:hint="eastAsia"/>
        </w:rPr>
        <w:t>здійснення</w:t>
      </w:r>
      <w:r>
        <w:t></w:t>
      </w:r>
      <w:r>
        <w:rPr>
          <w:rFonts w:hint="eastAsia"/>
        </w:rPr>
        <w:t>фінансування</w:t>
      </w:r>
      <w:r>
        <w:t></w:t>
      </w:r>
      <w:r>
        <w:rPr>
          <w:rFonts w:hint="eastAsia"/>
        </w:rPr>
        <w:t>витрат</w:t>
      </w:r>
      <w:r>
        <w:t></w:t>
      </w:r>
      <w:r>
        <w:rPr>
          <w:rFonts w:hint="eastAsia"/>
        </w:rPr>
        <w:t>на</w:t>
      </w:r>
      <w:r>
        <w:t></w:t>
      </w:r>
      <w:r>
        <w:rPr>
          <w:rFonts w:hint="eastAsia"/>
        </w:rPr>
        <w:t>оплату</w:t>
      </w:r>
      <w:r>
        <w:t></w:t>
      </w:r>
      <w:r>
        <w:rPr>
          <w:rFonts w:hint="eastAsia"/>
        </w:rPr>
        <w:t>договорів</w:t>
      </w:r>
    </w:p>
    <w:p w:rsidR="00750551" w:rsidRDefault="00750551" w:rsidP="00750551">
      <w:r>
        <w:rPr>
          <w:rFonts w:hint="eastAsia"/>
        </w:rPr>
        <w:t>страхування</w:t>
      </w:r>
      <w:r>
        <w:t></w:t>
      </w:r>
      <w:r>
        <w:rPr>
          <w:rFonts w:hint="eastAsia"/>
        </w:rPr>
        <w:t>довічних</w:t>
      </w:r>
      <w:r>
        <w:t></w:t>
      </w:r>
      <w:r>
        <w:rPr>
          <w:rFonts w:hint="eastAsia"/>
        </w:rPr>
        <w:t>пенсій</w:t>
      </w:r>
      <w:r>
        <w:t></w:t>
      </w:r>
      <w:r>
        <w:rPr>
          <w:rFonts w:hint="eastAsia"/>
        </w:rPr>
        <w:t>і</w:t>
      </w:r>
      <w:r>
        <w:t></w:t>
      </w:r>
      <w:r>
        <w:rPr>
          <w:rFonts w:hint="eastAsia"/>
        </w:rPr>
        <w:t>одноразових</w:t>
      </w:r>
      <w:r>
        <w:t></w:t>
      </w:r>
      <w:r>
        <w:rPr>
          <w:rFonts w:hint="eastAsia"/>
        </w:rPr>
        <w:t>виплат</w:t>
      </w:r>
      <w:r>
        <w:t></w:t>
      </w:r>
      <w:r>
        <w:rPr>
          <w:rFonts w:hint="eastAsia"/>
        </w:rPr>
        <w:t>на</w:t>
      </w:r>
      <w:r>
        <w:t></w:t>
      </w:r>
      <w:r>
        <w:rPr>
          <w:rFonts w:hint="eastAsia"/>
        </w:rPr>
        <w:t>умовах</w:t>
      </w:r>
      <w:r>
        <w:t></w:t>
      </w:r>
      <w:r>
        <w:rPr>
          <w:rFonts w:hint="eastAsia"/>
        </w:rPr>
        <w:t>та</w:t>
      </w:r>
      <w:r>
        <w:t></w:t>
      </w:r>
      <w:r>
        <w:rPr>
          <w:rFonts w:hint="eastAsia"/>
        </w:rPr>
        <w:t>в</w:t>
      </w:r>
      <w:r>
        <w:t></w:t>
      </w:r>
      <w:r>
        <w:rPr>
          <w:rFonts w:hint="eastAsia"/>
        </w:rPr>
        <w:t>порядку</w:t>
      </w:r>
      <w:r>
        <w:t></w:t>
      </w:r>
    </w:p>
    <w:p w:rsidR="00750551" w:rsidRDefault="00750551" w:rsidP="00750551">
      <w:r>
        <w:rPr>
          <w:rFonts w:hint="eastAsia"/>
        </w:rPr>
        <w:t>передбачених</w:t>
      </w:r>
      <w:r>
        <w:t></w:t>
      </w:r>
      <w:r>
        <w:rPr>
          <w:rFonts w:hint="eastAsia"/>
        </w:rPr>
        <w:t>законом</w:t>
      </w:r>
      <w:r>
        <w:t></w:t>
      </w:r>
    </w:p>
    <w:p w:rsidR="00750551" w:rsidRDefault="00750551" w:rsidP="00750551">
      <w:r>
        <w:rPr>
          <w:rFonts w:hint="eastAsia"/>
        </w:rPr>
        <w:t>Четвертий</w:t>
      </w:r>
      <w:r>
        <w:t></w:t>
      </w:r>
      <w:r>
        <w:rPr>
          <w:rFonts w:hint="eastAsia"/>
        </w:rPr>
        <w:t>рівень</w:t>
      </w:r>
      <w:r>
        <w:t></w:t>
      </w:r>
      <w:r>
        <w:rPr>
          <w:rFonts w:hint="eastAsia"/>
        </w:rPr>
        <w:t>–</w:t>
      </w:r>
      <w:r>
        <w:t></w:t>
      </w:r>
      <w:r>
        <w:rPr>
          <w:rFonts w:hint="eastAsia"/>
        </w:rPr>
        <w:t>система</w:t>
      </w:r>
      <w:r>
        <w:t></w:t>
      </w:r>
      <w:r>
        <w:rPr>
          <w:rFonts w:hint="eastAsia"/>
        </w:rPr>
        <w:t>недержавного</w:t>
      </w:r>
      <w:r>
        <w:t></w:t>
      </w:r>
      <w:r>
        <w:rPr>
          <w:rFonts w:hint="eastAsia"/>
        </w:rPr>
        <w:t>пенсійного</w:t>
      </w:r>
      <w:r>
        <w:t></w:t>
      </w:r>
      <w:r>
        <w:rPr>
          <w:rFonts w:hint="eastAsia"/>
        </w:rPr>
        <w:t>забезпечення</w:t>
      </w:r>
      <w:r>
        <w:t></w:t>
      </w:r>
      <w:r>
        <w:t></w:t>
      </w:r>
      <w:r>
        <w:rPr>
          <w:rFonts w:hint="eastAsia"/>
        </w:rPr>
        <w:t>що</w:t>
      </w:r>
    </w:p>
    <w:p w:rsidR="00750551" w:rsidRDefault="00750551" w:rsidP="00750551">
      <w:r>
        <w:rPr>
          <w:rFonts w:hint="eastAsia"/>
        </w:rPr>
        <w:t>базується</w:t>
      </w:r>
      <w:r>
        <w:t></w:t>
      </w:r>
      <w:r>
        <w:rPr>
          <w:rFonts w:hint="eastAsia"/>
        </w:rPr>
        <w:t>на</w:t>
      </w:r>
      <w:r>
        <w:t></w:t>
      </w:r>
      <w:r>
        <w:rPr>
          <w:rFonts w:hint="eastAsia"/>
        </w:rPr>
        <w:t>засадах</w:t>
      </w:r>
      <w:r>
        <w:t></w:t>
      </w:r>
      <w:r>
        <w:rPr>
          <w:rFonts w:hint="eastAsia"/>
        </w:rPr>
        <w:t>добровільної</w:t>
      </w:r>
      <w:r>
        <w:t></w:t>
      </w:r>
      <w:r>
        <w:rPr>
          <w:rFonts w:hint="eastAsia"/>
        </w:rPr>
        <w:t>участі</w:t>
      </w:r>
      <w:r>
        <w:t></w:t>
      </w:r>
      <w:r>
        <w:rPr>
          <w:rFonts w:hint="eastAsia"/>
        </w:rPr>
        <w:t>громадян</w:t>
      </w:r>
      <w:r>
        <w:t></w:t>
      </w:r>
      <w:r>
        <w:t></w:t>
      </w:r>
      <w:r>
        <w:rPr>
          <w:rFonts w:hint="eastAsia"/>
        </w:rPr>
        <w:t>роботодавців</w:t>
      </w:r>
      <w:r>
        <w:t></w:t>
      </w:r>
      <w:r>
        <w:rPr>
          <w:rFonts w:hint="eastAsia"/>
        </w:rPr>
        <w:t>та</w:t>
      </w:r>
      <w:r>
        <w:t></w:t>
      </w:r>
      <w:r>
        <w:rPr>
          <w:rFonts w:hint="eastAsia"/>
        </w:rPr>
        <w:t>їх</w:t>
      </w:r>
      <w:r>
        <w:t></w:t>
      </w:r>
      <w:r>
        <w:rPr>
          <w:rFonts w:hint="eastAsia"/>
        </w:rPr>
        <w:t>об</w:t>
      </w:r>
      <w:r>
        <w:t></w:t>
      </w:r>
      <w:r>
        <w:rPr>
          <w:rFonts w:hint="eastAsia"/>
        </w:rPr>
        <w:t>єднань</w:t>
      </w:r>
    </w:p>
    <w:p w:rsidR="00750551" w:rsidRDefault="00750551" w:rsidP="00750551">
      <w:r>
        <w:rPr>
          <w:rFonts w:hint="eastAsia"/>
        </w:rPr>
        <w:t>у</w:t>
      </w:r>
      <w:r>
        <w:t></w:t>
      </w:r>
      <w:r>
        <w:rPr>
          <w:rFonts w:hint="eastAsia"/>
        </w:rPr>
        <w:t>формуванні</w:t>
      </w:r>
      <w:r>
        <w:t></w:t>
      </w:r>
      <w:r>
        <w:rPr>
          <w:rFonts w:hint="eastAsia"/>
        </w:rPr>
        <w:t>пенсійних</w:t>
      </w:r>
      <w:r>
        <w:t></w:t>
      </w:r>
      <w:r>
        <w:rPr>
          <w:rFonts w:hint="eastAsia"/>
        </w:rPr>
        <w:t>накопичень</w:t>
      </w:r>
      <w:r>
        <w:t></w:t>
      </w:r>
      <w:r>
        <w:rPr>
          <w:rFonts w:hint="eastAsia"/>
        </w:rPr>
        <w:t>з</w:t>
      </w:r>
      <w:r>
        <w:t></w:t>
      </w:r>
      <w:r>
        <w:rPr>
          <w:rFonts w:hint="eastAsia"/>
        </w:rPr>
        <w:t>метою</w:t>
      </w:r>
      <w:r>
        <w:t></w:t>
      </w:r>
      <w:r>
        <w:rPr>
          <w:rFonts w:hint="eastAsia"/>
        </w:rPr>
        <w:t>отримання</w:t>
      </w:r>
      <w:r>
        <w:t></w:t>
      </w:r>
      <w:r>
        <w:rPr>
          <w:rFonts w:hint="eastAsia"/>
        </w:rPr>
        <w:t>громадянами</w:t>
      </w:r>
    </w:p>
    <w:p w:rsidR="00750551" w:rsidRDefault="00750551" w:rsidP="00750551">
      <w:r>
        <w:rPr>
          <w:rFonts w:hint="eastAsia"/>
        </w:rPr>
        <w:t>пенсійних</w:t>
      </w:r>
      <w:r>
        <w:t></w:t>
      </w:r>
      <w:r>
        <w:rPr>
          <w:rFonts w:hint="eastAsia"/>
        </w:rPr>
        <w:t>виплат</w:t>
      </w:r>
      <w:r>
        <w:t></w:t>
      </w:r>
      <w:r>
        <w:rPr>
          <w:rFonts w:hint="eastAsia"/>
        </w:rPr>
        <w:t>на</w:t>
      </w:r>
      <w:r>
        <w:t></w:t>
      </w:r>
      <w:r>
        <w:rPr>
          <w:rFonts w:hint="eastAsia"/>
        </w:rPr>
        <w:t>умовах</w:t>
      </w:r>
      <w:r>
        <w:t></w:t>
      </w:r>
      <w:r>
        <w:rPr>
          <w:rFonts w:hint="eastAsia"/>
        </w:rPr>
        <w:t>та</w:t>
      </w:r>
      <w:r>
        <w:t></w:t>
      </w:r>
      <w:r>
        <w:rPr>
          <w:rFonts w:hint="eastAsia"/>
        </w:rPr>
        <w:t>в</w:t>
      </w:r>
      <w:r>
        <w:t></w:t>
      </w:r>
      <w:r>
        <w:rPr>
          <w:rFonts w:hint="eastAsia"/>
        </w:rPr>
        <w:t>порядку</w:t>
      </w:r>
      <w:r>
        <w:t></w:t>
      </w:r>
      <w:r>
        <w:t></w:t>
      </w:r>
      <w:r>
        <w:rPr>
          <w:rFonts w:hint="eastAsia"/>
        </w:rPr>
        <w:t>передбачених</w:t>
      </w:r>
      <w:r>
        <w:t></w:t>
      </w:r>
      <w:r>
        <w:rPr>
          <w:rFonts w:hint="eastAsia"/>
        </w:rPr>
        <w:t>законодавством</w:t>
      </w:r>
      <w:r>
        <w:t></w:t>
      </w:r>
      <w:r>
        <w:rPr>
          <w:rFonts w:hint="eastAsia"/>
        </w:rPr>
        <w:t>про</w:t>
      </w:r>
    </w:p>
    <w:p w:rsidR="00750551" w:rsidRDefault="00750551" w:rsidP="00750551">
      <w:r>
        <w:rPr>
          <w:rFonts w:hint="eastAsia"/>
        </w:rPr>
        <w:t>недержавне</w:t>
      </w:r>
      <w:r>
        <w:t></w:t>
      </w:r>
      <w:r>
        <w:rPr>
          <w:rFonts w:hint="eastAsia"/>
        </w:rPr>
        <w:t>пенсійне</w:t>
      </w:r>
      <w:r>
        <w:t></w:t>
      </w:r>
      <w:r>
        <w:rPr>
          <w:rFonts w:hint="eastAsia"/>
        </w:rPr>
        <w:t>забезпечення</w:t>
      </w:r>
      <w:r>
        <w:t></w:t>
      </w:r>
    </w:p>
    <w:p w:rsidR="00750551" w:rsidRDefault="00750551" w:rsidP="00750551">
      <w:r>
        <w:rPr>
          <w:rFonts w:hint="eastAsia"/>
        </w:rPr>
        <w:t>Така</w:t>
      </w:r>
      <w:r>
        <w:t></w:t>
      </w:r>
      <w:r>
        <w:rPr>
          <w:rFonts w:hint="eastAsia"/>
        </w:rPr>
        <w:t>структура</w:t>
      </w:r>
      <w:r>
        <w:t></w:t>
      </w:r>
      <w:r>
        <w:rPr>
          <w:rFonts w:hint="eastAsia"/>
        </w:rPr>
        <w:t>системи</w:t>
      </w:r>
      <w:r>
        <w:t></w:t>
      </w:r>
      <w:r>
        <w:rPr>
          <w:rFonts w:hint="eastAsia"/>
        </w:rPr>
        <w:t>пенсійного</w:t>
      </w:r>
      <w:r>
        <w:t></w:t>
      </w:r>
      <w:r>
        <w:rPr>
          <w:rFonts w:hint="eastAsia"/>
        </w:rPr>
        <w:t>забезпечення</w:t>
      </w:r>
      <w:r>
        <w:t></w:t>
      </w:r>
      <w:r>
        <w:rPr>
          <w:rFonts w:hint="eastAsia"/>
        </w:rPr>
        <w:t>є</w:t>
      </w:r>
      <w:r>
        <w:t></w:t>
      </w:r>
      <w:r>
        <w:rPr>
          <w:rFonts w:hint="eastAsia"/>
        </w:rPr>
        <w:t>цілісною</w:t>
      </w:r>
      <w:r>
        <w:t></w:t>
      </w:r>
      <w:r>
        <w:rPr>
          <w:rFonts w:hint="eastAsia"/>
        </w:rPr>
        <w:t>системою</w:t>
      </w:r>
      <w:r>
        <w:t></w:t>
      </w:r>
    </w:p>
    <w:p w:rsidR="00750551" w:rsidRDefault="00750551" w:rsidP="00750551">
      <w:r>
        <w:rPr>
          <w:rFonts w:hint="eastAsia"/>
        </w:rPr>
        <w:t>яка</w:t>
      </w:r>
      <w:r>
        <w:t></w:t>
      </w:r>
      <w:r>
        <w:rPr>
          <w:rFonts w:hint="eastAsia"/>
        </w:rPr>
        <w:t>охоплює</w:t>
      </w:r>
      <w:r>
        <w:t></w:t>
      </w:r>
      <w:r>
        <w:rPr>
          <w:rFonts w:hint="eastAsia"/>
        </w:rPr>
        <w:t>всі</w:t>
      </w:r>
      <w:r>
        <w:t></w:t>
      </w:r>
      <w:r>
        <w:rPr>
          <w:rFonts w:hint="eastAsia"/>
        </w:rPr>
        <w:t>види</w:t>
      </w:r>
      <w:r>
        <w:t></w:t>
      </w:r>
      <w:r>
        <w:rPr>
          <w:rFonts w:hint="eastAsia"/>
        </w:rPr>
        <w:t>пенсій</w:t>
      </w:r>
      <w:r>
        <w:t></w:t>
      </w:r>
      <w:r>
        <w:t></w:t>
      </w:r>
      <w:r>
        <w:rPr>
          <w:rFonts w:hint="eastAsia"/>
        </w:rPr>
        <w:t>що</w:t>
      </w:r>
      <w:r>
        <w:t></w:t>
      </w:r>
      <w:r>
        <w:rPr>
          <w:rFonts w:hint="eastAsia"/>
        </w:rPr>
        <w:t>призначаються</w:t>
      </w:r>
      <w:r>
        <w:t></w:t>
      </w:r>
      <w:r>
        <w:rPr>
          <w:rFonts w:hint="eastAsia"/>
        </w:rPr>
        <w:t>в</w:t>
      </w:r>
      <w:r>
        <w:t></w:t>
      </w:r>
      <w:r>
        <w:rPr>
          <w:rFonts w:hint="eastAsia"/>
        </w:rPr>
        <w:t>Україні</w:t>
      </w:r>
      <w:r>
        <w:t></w:t>
      </w:r>
    </w:p>
    <w:p w:rsidR="00750551" w:rsidRDefault="00750551" w:rsidP="00750551">
      <w:r>
        <w:t></w:t>
      </w:r>
      <w:r>
        <w:t></w:t>
      </w:r>
      <w:r>
        <w:t></w:t>
      </w:r>
      <w:r>
        <w:t></w:t>
      </w:r>
      <w:r>
        <w:rPr>
          <w:rFonts w:hint="eastAsia"/>
        </w:rPr>
        <w:t>Запропоновано</w:t>
      </w:r>
      <w:r>
        <w:t></w:t>
      </w:r>
      <w:r>
        <w:rPr>
          <w:rFonts w:hint="eastAsia"/>
        </w:rPr>
        <w:t>авторське</w:t>
      </w:r>
      <w:r>
        <w:t></w:t>
      </w:r>
      <w:r>
        <w:rPr>
          <w:rFonts w:hint="eastAsia"/>
        </w:rPr>
        <w:t>розуміння</w:t>
      </w:r>
      <w:r>
        <w:t></w:t>
      </w:r>
      <w:r>
        <w:rPr>
          <w:rFonts w:hint="eastAsia"/>
        </w:rPr>
        <w:t>соціальної</w:t>
      </w:r>
      <w:r>
        <w:t></w:t>
      </w:r>
      <w:r>
        <w:rPr>
          <w:rFonts w:hint="eastAsia"/>
        </w:rPr>
        <w:t>політики</w:t>
      </w:r>
      <w:r>
        <w:t></w:t>
      </w:r>
      <w:r>
        <w:rPr>
          <w:rFonts w:hint="eastAsia"/>
        </w:rPr>
        <w:t>і</w:t>
      </w:r>
      <w:r>
        <w:t></w:t>
      </w:r>
      <w:r>
        <w:rPr>
          <w:rFonts w:hint="eastAsia"/>
        </w:rPr>
        <w:t>правової</w:t>
      </w:r>
    </w:p>
    <w:p w:rsidR="00750551" w:rsidRDefault="00750551" w:rsidP="00750551">
      <w:r>
        <w:rPr>
          <w:rFonts w:hint="eastAsia"/>
        </w:rPr>
        <w:t>політики</w:t>
      </w:r>
      <w:r>
        <w:t></w:t>
      </w:r>
      <w:r>
        <w:rPr>
          <w:rFonts w:hint="eastAsia"/>
        </w:rPr>
        <w:t>у</w:t>
      </w:r>
      <w:r>
        <w:t></w:t>
      </w:r>
      <w:r>
        <w:rPr>
          <w:rFonts w:hint="eastAsia"/>
        </w:rPr>
        <w:t>соціальній</w:t>
      </w:r>
      <w:r>
        <w:t></w:t>
      </w:r>
      <w:r>
        <w:rPr>
          <w:rFonts w:hint="eastAsia"/>
        </w:rPr>
        <w:t>сфері</w:t>
      </w:r>
      <w:r>
        <w:t></w:t>
      </w:r>
    </w:p>
    <w:p w:rsidR="00750551" w:rsidRDefault="00750551" w:rsidP="00750551">
      <w:r>
        <w:rPr>
          <w:rFonts w:hint="eastAsia"/>
        </w:rPr>
        <w:t>Соціальна</w:t>
      </w:r>
      <w:r>
        <w:t></w:t>
      </w:r>
      <w:r>
        <w:rPr>
          <w:rFonts w:hint="eastAsia"/>
        </w:rPr>
        <w:t>політика</w:t>
      </w:r>
      <w:r>
        <w:t></w:t>
      </w:r>
      <w:r>
        <w:rPr>
          <w:rFonts w:hint="eastAsia"/>
        </w:rPr>
        <w:t>–</w:t>
      </w:r>
      <w:r>
        <w:t></w:t>
      </w:r>
      <w:r>
        <w:rPr>
          <w:rFonts w:hint="eastAsia"/>
        </w:rPr>
        <w:t>це</w:t>
      </w:r>
      <w:r>
        <w:t></w:t>
      </w:r>
      <w:r>
        <w:rPr>
          <w:rFonts w:hint="eastAsia"/>
        </w:rPr>
        <w:t>діяльність</w:t>
      </w:r>
      <w:r>
        <w:t></w:t>
      </w:r>
      <w:r>
        <w:rPr>
          <w:rFonts w:hint="eastAsia"/>
        </w:rPr>
        <w:t>держави</w:t>
      </w:r>
      <w:r>
        <w:t></w:t>
      </w:r>
      <w:r>
        <w:rPr>
          <w:rFonts w:hint="eastAsia"/>
        </w:rPr>
        <w:t>у</w:t>
      </w:r>
      <w:r>
        <w:t></w:t>
      </w:r>
      <w:r>
        <w:rPr>
          <w:rFonts w:hint="eastAsia"/>
        </w:rPr>
        <w:t>соціальній</w:t>
      </w:r>
      <w:r>
        <w:t></w:t>
      </w:r>
      <w:r>
        <w:rPr>
          <w:rFonts w:hint="eastAsia"/>
        </w:rPr>
        <w:t>сфері</w:t>
      </w:r>
      <w:r>
        <w:t></w:t>
      </w:r>
    </w:p>
    <w:p w:rsidR="00750551" w:rsidRDefault="00750551" w:rsidP="00750551">
      <w:r>
        <w:rPr>
          <w:rFonts w:hint="eastAsia"/>
        </w:rPr>
        <w:t>спрямована</w:t>
      </w:r>
      <w:r>
        <w:t></w:t>
      </w:r>
      <w:r>
        <w:rPr>
          <w:rFonts w:hint="eastAsia"/>
        </w:rPr>
        <w:t>на</w:t>
      </w:r>
      <w:r>
        <w:t></w:t>
      </w:r>
      <w:r>
        <w:rPr>
          <w:rFonts w:hint="eastAsia"/>
        </w:rPr>
        <w:t>об’єднання</w:t>
      </w:r>
      <w:r>
        <w:t></w:t>
      </w:r>
      <w:r>
        <w:rPr>
          <w:rFonts w:hint="eastAsia"/>
        </w:rPr>
        <w:t>зусиль</w:t>
      </w:r>
      <w:r>
        <w:t></w:t>
      </w:r>
      <w:r>
        <w:rPr>
          <w:rFonts w:hint="eastAsia"/>
        </w:rPr>
        <w:t>всіх</w:t>
      </w:r>
      <w:r>
        <w:t></w:t>
      </w:r>
      <w:r>
        <w:rPr>
          <w:rFonts w:hint="eastAsia"/>
        </w:rPr>
        <w:t>її</w:t>
      </w:r>
      <w:r>
        <w:t></w:t>
      </w:r>
      <w:r>
        <w:rPr>
          <w:rFonts w:hint="eastAsia"/>
        </w:rPr>
        <w:t>структур</w:t>
      </w:r>
      <w:r>
        <w:t></w:t>
      </w:r>
      <w:r>
        <w:rPr>
          <w:rFonts w:hint="eastAsia"/>
        </w:rPr>
        <w:t>з</w:t>
      </w:r>
      <w:r>
        <w:t></w:t>
      </w:r>
      <w:r>
        <w:rPr>
          <w:rFonts w:hint="eastAsia"/>
        </w:rPr>
        <w:t>метою</w:t>
      </w:r>
      <w:r>
        <w:t></w:t>
      </w:r>
      <w:r>
        <w:rPr>
          <w:rFonts w:hint="eastAsia"/>
        </w:rPr>
        <w:t>вирішення</w:t>
      </w:r>
    </w:p>
    <w:p w:rsidR="00750551" w:rsidRDefault="00750551" w:rsidP="00750551">
      <w:r>
        <w:rPr>
          <w:rFonts w:hint="eastAsia"/>
        </w:rPr>
        <w:t>соціальних</w:t>
      </w:r>
      <w:r>
        <w:t></w:t>
      </w:r>
      <w:r>
        <w:rPr>
          <w:rFonts w:hint="eastAsia"/>
        </w:rPr>
        <w:t>питань</w:t>
      </w:r>
      <w:r>
        <w:t></w:t>
      </w:r>
      <w:r>
        <w:t></w:t>
      </w:r>
      <w:r>
        <w:rPr>
          <w:rFonts w:hint="eastAsia"/>
        </w:rPr>
        <w:t>Це</w:t>
      </w:r>
      <w:r>
        <w:t></w:t>
      </w:r>
      <w:r>
        <w:rPr>
          <w:rFonts w:hint="eastAsia"/>
        </w:rPr>
        <w:t>комплекс</w:t>
      </w:r>
      <w:r>
        <w:t></w:t>
      </w:r>
      <w:r>
        <w:rPr>
          <w:rFonts w:hint="eastAsia"/>
        </w:rPr>
        <w:t>норм</w:t>
      </w:r>
      <w:r>
        <w:t></w:t>
      </w:r>
      <w:r>
        <w:t></w:t>
      </w:r>
      <w:r>
        <w:rPr>
          <w:rFonts w:hint="eastAsia"/>
        </w:rPr>
        <w:t>заходів</w:t>
      </w:r>
      <w:r>
        <w:t></w:t>
      </w:r>
      <w:r>
        <w:t></w:t>
      </w:r>
      <w:r>
        <w:rPr>
          <w:rFonts w:hint="eastAsia"/>
        </w:rPr>
        <w:t>соціальних</w:t>
      </w:r>
      <w:r>
        <w:t></w:t>
      </w:r>
      <w:r>
        <w:rPr>
          <w:rFonts w:hint="eastAsia"/>
        </w:rPr>
        <w:t>програм</w:t>
      </w:r>
      <w:r>
        <w:t></w:t>
      </w:r>
    </w:p>
    <w:p w:rsidR="00750551" w:rsidRDefault="00750551" w:rsidP="00750551">
      <w:r>
        <w:rPr>
          <w:rFonts w:hint="eastAsia"/>
        </w:rPr>
        <w:t>спрямованих</w:t>
      </w:r>
      <w:r>
        <w:t></w:t>
      </w:r>
      <w:r>
        <w:rPr>
          <w:rFonts w:hint="eastAsia"/>
        </w:rPr>
        <w:t>на</w:t>
      </w:r>
      <w:r>
        <w:t></w:t>
      </w:r>
      <w:r>
        <w:rPr>
          <w:rFonts w:hint="eastAsia"/>
        </w:rPr>
        <w:t>реалізацію</w:t>
      </w:r>
      <w:r>
        <w:t></w:t>
      </w:r>
      <w:r>
        <w:rPr>
          <w:rFonts w:hint="eastAsia"/>
        </w:rPr>
        <w:t>загальнодержавних</w:t>
      </w:r>
      <w:r>
        <w:t></w:t>
      </w:r>
      <w:r>
        <w:rPr>
          <w:rFonts w:hint="eastAsia"/>
        </w:rPr>
        <w:t>інтересів</w:t>
      </w:r>
      <w:r>
        <w:t></w:t>
      </w:r>
      <w:r>
        <w:t></w:t>
      </w:r>
      <w:r>
        <w:rPr>
          <w:rFonts w:hint="eastAsia"/>
        </w:rPr>
        <w:t>підтримку</w:t>
      </w:r>
      <w:r>
        <w:t></w:t>
      </w:r>
      <w:r>
        <w:rPr>
          <w:rFonts w:hint="eastAsia"/>
        </w:rPr>
        <w:t>галузей</w:t>
      </w:r>
    </w:p>
    <w:p w:rsidR="00750551" w:rsidRDefault="00750551" w:rsidP="00750551">
      <w:r>
        <w:rPr>
          <w:rFonts w:hint="eastAsia"/>
        </w:rPr>
        <w:t>соціальної</w:t>
      </w:r>
      <w:r>
        <w:t></w:t>
      </w:r>
      <w:r>
        <w:rPr>
          <w:rFonts w:hint="eastAsia"/>
        </w:rPr>
        <w:t>сфери</w:t>
      </w:r>
      <w:r>
        <w:t></w:t>
      </w:r>
      <w:r>
        <w:t></w:t>
      </w:r>
      <w:r>
        <w:rPr>
          <w:rFonts w:hint="eastAsia"/>
        </w:rPr>
        <w:t>сприяння</w:t>
      </w:r>
      <w:r>
        <w:t></w:t>
      </w:r>
      <w:r>
        <w:rPr>
          <w:rFonts w:hint="eastAsia"/>
        </w:rPr>
        <w:t>зайнятості</w:t>
      </w:r>
      <w:r>
        <w:t></w:t>
      </w:r>
      <w:r>
        <w:t></w:t>
      </w:r>
      <w:r>
        <w:rPr>
          <w:rFonts w:hint="eastAsia"/>
        </w:rPr>
        <w:t>забезпечення</w:t>
      </w:r>
      <w:r>
        <w:t></w:t>
      </w:r>
      <w:r>
        <w:rPr>
          <w:rFonts w:hint="eastAsia"/>
        </w:rPr>
        <w:t>доходів</w:t>
      </w:r>
      <w:r>
        <w:t></w:t>
      </w:r>
      <w:r>
        <w:t></w:t>
      </w:r>
      <w:r>
        <w:rPr>
          <w:rFonts w:hint="eastAsia"/>
        </w:rPr>
        <w:t>підвищення</w:t>
      </w:r>
      <w:r>
        <w:t></w:t>
      </w:r>
      <w:r>
        <w:rPr>
          <w:rFonts w:hint="eastAsia"/>
        </w:rPr>
        <w:t>рівня</w:t>
      </w:r>
      <w:r>
        <w:t></w:t>
      </w:r>
    </w:p>
    <w:p w:rsidR="00750551" w:rsidRDefault="00750551" w:rsidP="00750551">
      <w:r>
        <w:t></w:t>
      </w:r>
      <w:r>
        <w:t></w:t>
      </w:r>
      <w:r>
        <w:t></w:t>
      </w:r>
    </w:p>
    <w:p w:rsidR="00750551" w:rsidRDefault="00750551" w:rsidP="00750551">
      <w:r>
        <w:rPr>
          <w:rFonts w:hint="eastAsia"/>
        </w:rPr>
        <w:t>життя</w:t>
      </w:r>
      <w:r>
        <w:t></w:t>
      </w:r>
      <w:r>
        <w:rPr>
          <w:rFonts w:hint="eastAsia"/>
        </w:rPr>
        <w:t>населення</w:t>
      </w:r>
      <w:r>
        <w:t></w:t>
      </w:r>
      <w:r>
        <w:t></w:t>
      </w:r>
      <w:r>
        <w:rPr>
          <w:rFonts w:hint="eastAsia"/>
        </w:rPr>
        <w:t>запобігання</w:t>
      </w:r>
      <w:r>
        <w:t></w:t>
      </w:r>
      <w:r>
        <w:rPr>
          <w:rFonts w:hint="eastAsia"/>
        </w:rPr>
        <w:t>соціальних</w:t>
      </w:r>
      <w:r>
        <w:t></w:t>
      </w:r>
      <w:r>
        <w:rPr>
          <w:rFonts w:hint="eastAsia"/>
        </w:rPr>
        <w:t>конфліктів</w:t>
      </w:r>
      <w:r>
        <w:t></w:t>
      </w:r>
      <w:r>
        <w:t></w:t>
      </w:r>
      <w:r>
        <w:rPr>
          <w:rFonts w:hint="eastAsia"/>
        </w:rPr>
        <w:t>Саме</w:t>
      </w:r>
      <w:r>
        <w:t></w:t>
      </w:r>
      <w:r>
        <w:rPr>
          <w:rFonts w:hint="eastAsia"/>
        </w:rPr>
        <w:t>в</w:t>
      </w:r>
      <w:r>
        <w:t></w:t>
      </w:r>
      <w:r>
        <w:rPr>
          <w:rFonts w:hint="eastAsia"/>
        </w:rPr>
        <w:t>межах</w:t>
      </w:r>
      <w:r>
        <w:t></w:t>
      </w:r>
      <w:r>
        <w:rPr>
          <w:rFonts w:hint="eastAsia"/>
        </w:rPr>
        <w:t>соціальної</w:t>
      </w:r>
    </w:p>
    <w:p w:rsidR="00750551" w:rsidRDefault="00750551" w:rsidP="00750551">
      <w:r>
        <w:rPr>
          <w:rFonts w:hint="eastAsia"/>
        </w:rPr>
        <w:t>політики</w:t>
      </w:r>
      <w:r>
        <w:t></w:t>
      </w:r>
      <w:r>
        <w:rPr>
          <w:rFonts w:hint="eastAsia"/>
        </w:rPr>
        <w:t>створюються</w:t>
      </w:r>
      <w:r>
        <w:t></w:t>
      </w:r>
      <w:r>
        <w:rPr>
          <w:rFonts w:hint="eastAsia"/>
        </w:rPr>
        <w:t>і</w:t>
      </w:r>
      <w:r>
        <w:t></w:t>
      </w:r>
      <w:r>
        <w:rPr>
          <w:rFonts w:hint="eastAsia"/>
        </w:rPr>
        <w:t>задовольняються</w:t>
      </w:r>
      <w:r>
        <w:t></w:t>
      </w:r>
      <w:r>
        <w:rPr>
          <w:rFonts w:hint="eastAsia"/>
        </w:rPr>
        <w:t>потреби</w:t>
      </w:r>
      <w:r>
        <w:t></w:t>
      </w:r>
      <w:r>
        <w:rPr>
          <w:rFonts w:hint="eastAsia"/>
        </w:rPr>
        <w:t>в</w:t>
      </w:r>
      <w:r>
        <w:t></w:t>
      </w:r>
      <w:r>
        <w:rPr>
          <w:rFonts w:hint="eastAsia"/>
        </w:rPr>
        <w:t>благах</w:t>
      </w:r>
      <w:r>
        <w:t></w:t>
      </w:r>
      <w:r>
        <w:t></w:t>
      </w:r>
      <w:r>
        <w:rPr>
          <w:rFonts w:hint="eastAsia"/>
        </w:rPr>
        <w:t>необхідних</w:t>
      </w:r>
      <w:r>
        <w:t></w:t>
      </w:r>
      <w:r>
        <w:rPr>
          <w:rFonts w:hint="eastAsia"/>
        </w:rPr>
        <w:t>для</w:t>
      </w:r>
    </w:p>
    <w:p w:rsidR="00750551" w:rsidRDefault="00750551" w:rsidP="00750551">
      <w:r>
        <w:rPr>
          <w:rFonts w:hint="eastAsia"/>
        </w:rPr>
        <w:t>самореалізації</w:t>
      </w:r>
      <w:r>
        <w:t></w:t>
      </w:r>
      <w:r>
        <w:rPr>
          <w:rFonts w:hint="eastAsia"/>
        </w:rPr>
        <w:t>творчого</w:t>
      </w:r>
      <w:r>
        <w:t></w:t>
      </w:r>
      <w:r>
        <w:rPr>
          <w:rFonts w:hint="eastAsia"/>
        </w:rPr>
        <w:t>потенціалу</w:t>
      </w:r>
      <w:r>
        <w:t></w:t>
      </w:r>
      <w:r>
        <w:rPr>
          <w:rFonts w:hint="eastAsia"/>
        </w:rPr>
        <w:t>людини</w:t>
      </w:r>
      <w:r>
        <w:t></w:t>
      </w:r>
      <w:r>
        <w:rPr>
          <w:rFonts w:hint="eastAsia"/>
        </w:rPr>
        <w:t>і</w:t>
      </w:r>
      <w:r>
        <w:t></w:t>
      </w:r>
      <w:r>
        <w:rPr>
          <w:rFonts w:hint="eastAsia"/>
        </w:rPr>
        <w:t>суспільства</w:t>
      </w:r>
      <w:r>
        <w:t></w:t>
      </w:r>
    </w:p>
    <w:p w:rsidR="00750551" w:rsidRDefault="00750551" w:rsidP="00750551">
      <w:r>
        <w:rPr>
          <w:rFonts w:hint="eastAsia"/>
        </w:rPr>
        <w:t>Під</w:t>
      </w:r>
      <w:r>
        <w:t></w:t>
      </w:r>
      <w:r>
        <w:rPr>
          <w:rFonts w:hint="eastAsia"/>
        </w:rPr>
        <w:t>правовою</w:t>
      </w:r>
      <w:r>
        <w:t></w:t>
      </w:r>
      <w:r>
        <w:rPr>
          <w:rFonts w:hint="eastAsia"/>
        </w:rPr>
        <w:t>політикою</w:t>
      </w:r>
      <w:r>
        <w:t></w:t>
      </w:r>
      <w:r>
        <w:rPr>
          <w:rFonts w:hint="eastAsia"/>
        </w:rPr>
        <w:t>необхідно</w:t>
      </w:r>
      <w:r>
        <w:t></w:t>
      </w:r>
      <w:r>
        <w:rPr>
          <w:rFonts w:hint="eastAsia"/>
        </w:rPr>
        <w:t>розуміти</w:t>
      </w:r>
      <w:r>
        <w:t></w:t>
      </w:r>
      <w:r>
        <w:rPr>
          <w:rFonts w:hint="eastAsia"/>
        </w:rPr>
        <w:t>сукупність</w:t>
      </w:r>
      <w:r>
        <w:t></w:t>
      </w:r>
      <w:r>
        <w:rPr>
          <w:rFonts w:hint="eastAsia"/>
        </w:rPr>
        <w:t>ідей</w:t>
      </w:r>
      <w:r>
        <w:t></w:t>
      </w:r>
      <w:r>
        <w:t></w:t>
      </w:r>
      <w:r>
        <w:rPr>
          <w:rFonts w:hint="eastAsia"/>
        </w:rPr>
        <w:t>завдань</w:t>
      </w:r>
      <w:r>
        <w:t></w:t>
      </w:r>
    </w:p>
    <w:p w:rsidR="00750551" w:rsidRDefault="00750551" w:rsidP="00750551">
      <w:r>
        <w:rPr>
          <w:rFonts w:hint="eastAsia"/>
        </w:rPr>
        <w:t>програм</w:t>
      </w:r>
      <w:r>
        <w:t></w:t>
      </w:r>
      <w:r>
        <w:t></w:t>
      </w:r>
      <w:r>
        <w:rPr>
          <w:rFonts w:hint="eastAsia"/>
        </w:rPr>
        <w:t>методів</w:t>
      </w:r>
      <w:r>
        <w:t></w:t>
      </w:r>
      <w:r>
        <w:rPr>
          <w:rFonts w:hint="eastAsia"/>
        </w:rPr>
        <w:t>стосовно</w:t>
      </w:r>
      <w:r>
        <w:t></w:t>
      </w:r>
      <w:r>
        <w:rPr>
          <w:rFonts w:hint="eastAsia"/>
        </w:rPr>
        <w:t>становлення</w:t>
      </w:r>
      <w:r>
        <w:t></w:t>
      </w:r>
      <w:r>
        <w:rPr>
          <w:rFonts w:hint="eastAsia"/>
        </w:rPr>
        <w:t>та</w:t>
      </w:r>
      <w:r>
        <w:t></w:t>
      </w:r>
      <w:r>
        <w:rPr>
          <w:rFonts w:hint="eastAsia"/>
        </w:rPr>
        <w:t>розвитку</w:t>
      </w:r>
      <w:r>
        <w:t></w:t>
      </w:r>
      <w:r>
        <w:rPr>
          <w:rFonts w:hint="eastAsia"/>
        </w:rPr>
        <w:t>регулювання</w:t>
      </w:r>
      <w:r>
        <w:t></w:t>
      </w:r>
      <w:r>
        <w:rPr>
          <w:rFonts w:hint="eastAsia"/>
        </w:rPr>
        <w:t>та</w:t>
      </w:r>
      <w:r>
        <w:t></w:t>
      </w:r>
      <w:r>
        <w:rPr>
          <w:rFonts w:hint="eastAsia"/>
        </w:rPr>
        <w:t>охорони</w:t>
      </w:r>
    </w:p>
    <w:p w:rsidR="00750551" w:rsidRDefault="00750551" w:rsidP="00750551">
      <w:r>
        <w:rPr>
          <w:rFonts w:hint="eastAsia"/>
        </w:rPr>
        <w:t>суспільних</w:t>
      </w:r>
      <w:r>
        <w:t></w:t>
      </w:r>
      <w:r>
        <w:rPr>
          <w:rFonts w:hint="eastAsia"/>
        </w:rPr>
        <w:t>відносин</w:t>
      </w:r>
      <w:r>
        <w:t></w:t>
      </w:r>
      <w:r>
        <w:rPr>
          <w:rFonts w:hint="eastAsia"/>
        </w:rPr>
        <w:t>за</w:t>
      </w:r>
      <w:r>
        <w:t></w:t>
      </w:r>
      <w:r>
        <w:rPr>
          <w:rFonts w:hint="eastAsia"/>
        </w:rPr>
        <w:t>допомогою</w:t>
      </w:r>
      <w:r>
        <w:t></w:t>
      </w:r>
      <w:r>
        <w:rPr>
          <w:rFonts w:hint="eastAsia"/>
        </w:rPr>
        <w:t>права</w:t>
      </w:r>
      <w:r>
        <w:t></w:t>
      </w:r>
      <w:r>
        <w:t></w:t>
      </w:r>
      <w:r>
        <w:rPr>
          <w:rFonts w:hint="eastAsia"/>
        </w:rPr>
        <w:t>Її</w:t>
      </w:r>
      <w:r>
        <w:t></w:t>
      </w:r>
      <w:r>
        <w:rPr>
          <w:rFonts w:hint="eastAsia"/>
        </w:rPr>
        <w:t>концептуальне</w:t>
      </w:r>
      <w:r>
        <w:t></w:t>
      </w:r>
      <w:r>
        <w:rPr>
          <w:rFonts w:hint="eastAsia"/>
        </w:rPr>
        <w:t>призначення</w:t>
      </w:r>
      <w:r>
        <w:t></w:t>
      </w:r>
      <w:r>
        <w:rPr>
          <w:rFonts w:hint="eastAsia"/>
        </w:rPr>
        <w:t>–</w:t>
      </w:r>
      <w:r>
        <w:t></w:t>
      </w:r>
      <w:r>
        <w:rPr>
          <w:rFonts w:hint="eastAsia"/>
        </w:rPr>
        <w:t>це</w:t>
      </w:r>
    </w:p>
    <w:p w:rsidR="00750551" w:rsidRDefault="00750551" w:rsidP="00750551">
      <w:r>
        <w:rPr>
          <w:rFonts w:hint="eastAsia"/>
        </w:rPr>
        <w:t>формування</w:t>
      </w:r>
      <w:r>
        <w:t></w:t>
      </w:r>
      <w:r>
        <w:rPr>
          <w:rFonts w:hint="eastAsia"/>
        </w:rPr>
        <w:t>ефективно</w:t>
      </w:r>
      <w:r>
        <w:t></w:t>
      </w:r>
      <w:r>
        <w:rPr>
          <w:rFonts w:hint="eastAsia"/>
        </w:rPr>
        <w:t>діючого</w:t>
      </w:r>
      <w:r>
        <w:t></w:t>
      </w:r>
      <w:r>
        <w:rPr>
          <w:rFonts w:hint="eastAsia"/>
        </w:rPr>
        <w:t>механізму</w:t>
      </w:r>
      <w:r>
        <w:t></w:t>
      </w:r>
      <w:r>
        <w:rPr>
          <w:rFonts w:hint="eastAsia"/>
        </w:rPr>
        <w:t>реалізації</w:t>
      </w:r>
      <w:r>
        <w:t></w:t>
      </w:r>
      <w:r>
        <w:rPr>
          <w:rFonts w:hint="eastAsia"/>
        </w:rPr>
        <w:t>прав</w:t>
      </w:r>
      <w:r>
        <w:t></w:t>
      </w:r>
      <w:r>
        <w:rPr>
          <w:rFonts w:hint="eastAsia"/>
        </w:rPr>
        <w:t>і</w:t>
      </w:r>
      <w:r>
        <w:t></w:t>
      </w:r>
      <w:r>
        <w:rPr>
          <w:rFonts w:hint="eastAsia"/>
        </w:rPr>
        <w:t>свобод</w:t>
      </w:r>
      <w:r>
        <w:t></w:t>
      </w:r>
      <w:r>
        <w:rPr>
          <w:rFonts w:hint="eastAsia"/>
        </w:rPr>
        <w:t>громадян</w:t>
      </w:r>
      <w:r>
        <w:t></w:t>
      </w:r>
      <w:r>
        <w:rPr>
          <w:rFonts w:hint="eastAsia"/>
        </w:rPr>
        <w:t>та</w:t>
      </w:r>
    </w:p>
    <w:p w:rsidR="00750551" w:rsidRDefault="00750551" w:rsidP="00750551">
      <w:r>
        <w:rPr>
          <w:rFonts w:hint="eastAsia"/>
        </w:rPr>
        <w:t>найбільш</w:t>
      </w:r>
      <w:r>
        <w:t></w:t>
      </w:r>
      <w:r>
        <w:rPr>
          <w:rFonts w:hint="eastAsia"/>
        </w:rPr>
        <w:t>повне</w:t>
      </w:r>
      <w:r>
        <w:t></w:t>
      </w:r>
      <w:r>
        <w:rPr>
          <w:rFonts w:hint="eastAsia"/>
        </w:rPr>
        <w:t>їх</w:t>
      </w:r>
      <w:r>
        <w:t></w:t>
      </w:r>
      <w:r>
        <w:rPr>
          <w:rFonts w:hint="eastAsia"/>
        </w:rPr>
        <w:t>забезпечення</w:t>
      </w:r>
      <w:r>
        <w:t></w:t>
      </w:r>
      <w:r>
        <w:t></w:t>
      </w:r>
      <w:r>
        <w:rPr>
          <w:rFonts w:hint="eastAsia"/>
        </w:rPr>
        <w:t>зміцнення</w:t>
      </w:r>
      <w:r>
        <w:t></w:t>
      </w:r>
      <w:r>
        <w:rPr>
          <w:rFonts w:hint="eastAsia"/>
        </w:rPr>
        <w:t>дисципліни</w:t>
      </w:r>
      <w:r>
        <w:t></w:t>
      </w:r>
      <w:r>
        <w:t></w:t>
      </w:r>
      <w:r>
        <w:rPr>
          <w:rFonts w:hint="eastAsia"/>
        </w:rPr>
        <w:t>законності</w:t>
      </w:r>
      <w:r>
        <w:t></w:t>
      </w:r>
      <w:r>
        <w:rPr>
          <w:rFonts w:hint="eastAsia"/>
        </w:rPr>
        <w:t>й</w:t>
      </w:r>
    </w:p>
    <w:p w:rsidR="00750551" w:rsidRDefault="00750551" w:rsidP="00750551">
      <w:r>
        <w:rPr>
          <w:rFonts w:hint="eastAsia"/>
        </w:rPr>
        <w:t>правопорядку</w:t>
      </w:r>
      <w:r>
        <w:t></w:t>
      </w:r>
      <w:r>
        <w:t></w:t>
      </w:r>
      <w:r>
        <w:rPr>
          <w:rFonts w:hint="eastAsia"/>
        </w:rPr>
        <w:t>виховання</w:t>
      </w:r>
      <w:r>
        <w:t></w:t>
      </w:r>
      <w:r>
        <w:rPr>
          <w:rFonts w:hint="eastAsia"/>
        </w:rPr>
        <w:t>свідомості</w:t>
      </w:r>
      <w:r>
        <w:t></w:t>
      </w:r>
      <w:r>
        <w:rPr>
          <w:rFonts w:hint="eastAsia"/>
        </w:rPr>
        <w:t>та</w:t>
      </w:r>
      <w:r>
        <w:t></w:t>
      </w:r>
      <w:r>
        <w:rPr>
          <w:rFonts w:hint="eastAsia"/>
        </w:rPr>
        <w:t>правової</w:t>
      </w:r>
      <w:r>
        <w:t></w:t>
      </w:r>
      <w:r>
        <w:rPr>
          <w:rFonts w:hint="eastAsia"/>
        </w:rPr>
        <w:t>культури</w:t>
      </w:r>
      <w:r>
        <w:t></w:t>
      </w:r>
      <w:r>
        <w:rPr>
          <w:rFonts w:hint="eastAsia"/>
        </w:rPr>
        <w:t>населення</w:t>
      </w:r>
      <w:r>
        <w:t></w:t>
      </w:r>
    </w:p>
    <w:p w:rsidR="00750551" w:rsidRDefault="00750551" w:rsidP="00750551">
      <w:r>
        <w:rPr>
          <w:rFonts w:hint="eastAsia"/>
        </w:rPr>
        <w:t>націленість</w:t>
      </w:r>
      <w:r>
        <w:t></w:t>
      </w:r>
      <w:r>
        <w:rPr>
          <w:rFonts w:hint="eastAsia"/>
        </w:rPr>
        <w:t>на</w:t>
      </w:r>
      <w:r>
        <w:t></w:t>
      </w:r>
      <w:r>
        <w:rPr>
          <w:rFonts w:hint="eastAsia"/>
        </w:rPr>
        <w:t>досягнення</w:t>
      </w:r>
      <w:r>
        <w:t></w:t>
      </w:r>
      <w:r>
        <w:rPr>
          <w:rFonts w:hint="eastAsia"/>
        </w:rPr>
        <w:t>позитивних</w:t>
      </w:r>
      <w:r>
        <w:t></w:t>
      </w:r>
      <w:r>
        <w:rPr>
          <w:rFonts w:hint="eastAsia"/>
        </w:rPr>
        <w:t>результатів</w:t>
      </w:r>
      <w:r>
        <w:t></w:t>
      </w:r>
    </w:p>
    <w:p w:rsidR="00750551" w:rsidRDefault="00750551" w:rsidP="00750551">
      <w:r>
        <w:rPr>
          <w:rFonts w:hint="eastAsia"/>
        </w:rPr>
        <w:t>Підтримано</w:t>
      </w:r>
      <w:r>
        <w:t></w:t>
      </w:r>
      <w:r>
        <w:rPr>
          <w:rFonts w:hint="eastAsia"/>
        </w:rPr>
        <w:t>домінанту</w:t>
      </w:r>
      <w:r>
        <w:t></w:t>
      </w:r>
      <w:r>
        <w:t></w:t>
      </w:r>
      <w:r>
        <w:rPr>
          <w:rFonts w:hint="eastAsia"/>
        </w:rPr>
        <w:t>що</w:t>
      </w:r>
      <w:r>
        <w:t></w:t>
      </w:r>
      <w:r>
        <w:rPr>
          <w:rFonts w:hint="eastAsia"/>
        </w:rPr>
        <w:t>в</w:t>
      </w:r>
      <w:r>
        <w:t></w:t>
      </w:r>
      <w:r>
        <w:rPr>
          <w:rFonts w:hint="eastAsia"/>
        </w:rPr>
        <w:t>сучасних</w:t>
      </w:r>
      <w:r>
        <w:t></w:t>
      </w:r>
      <w:r>
        <w:rPr>
          <w:rFonts w:hint="eastAsia"/>
        </w:rPr>
        <w:t>умовах</w:t>
      </w:r>
      <w:r>
        <w:t></w:t>
      </w:r>
      <w:r>
        <w:rPr>
          <w:rFonts w:hint="eastAsia"/>
        </w:rPr>
        <w:t>такі</w:t>
      </w:r>
      <w:r>
        <w:t></w:t>
      </w:r>
      <w:r>
        <w:rPr>
          <w:rFonts w:hint="eastAsia"/>
        </w:rPr>
        <w:t>характеристики</w:t>
      </w:r>
    </w:p>
    <w:p w:rsidR="00750551" w:rsidRDefault="00750551" w:rsidP="00750551">
      <w:r>
        <w:rPr>
          <w:rFonts w:hint="eastAsia"/>
        </w:rPr>
        <w:t>держави</w:t>
      </w:r>
      <w:r>
        <w:t></w:t>
      </w:r>
      <w:r>
        <w:t></w:t>
      </w:r>
      <w:r>
        <w:rPr>
          <w:rFonts w:hint="eastAsia"/>
        </w:rPr>
        <w:t>як</w:t>
      </w:r>
      <w:r>
        <w:t></w:t>
      </w:r>
      <w:r>
        <w:t></w:t>
      </w:r>
      <w:r>
        <w:rPr>
          <w:rFonts w:hint="eastAsia"/>
        </w:rPr>
        <w:t>правова</w:t>
      </w:r>
      <w:r>
        <w:t></w:t>
      </w:r>
      <w:r>
        <w:rPr>
          <w:rFonts w:hint="eastAsia"/>
        </w:rPr>
        <w:t>держава</w:t>
      </w:r>
      <w:r>
        <w:t></w:t>
      </w:r>
      <w:r>
        <w:t></w:t>
      </w:r>
      <w:r>
        <w:rPr>
          <w:rFonts w:hint="eastAsia"/>
        </w:rPr>
        <w:t>і</w:t>
      </w:r>
      <w:r>
        <w:t></w:t>
      </w:r>
      <w:r>
        <w:t></w:t>
      </w:r>
      <w:r>
        <w:rPr>
          <w:rFonts w:hint="eastAsia"/>
        </w:rPr>
        <w:t>соціальна</w:t>
      </w:r>
      <w:r>
        <w:t></w:t>
      </w:r>
      <w:r>
        <w:rPr>
          <w:rFonts w:hint="eastAsia"/>
        </w:rPr>
        <w:t>держава</w:t>
      </w:r>
      <w:r>
        <w:t></w:t>
      </w:r>
      <w:r>
        <w:t></w:t>
      </w:r>
      <w:r>
        <w:rPr>
          <w:rFonts w:hint="eastAsia"/>
        </w:rPr>
        <w:t>є</w:t>
      </w:r>
      <w:r>
        <w:t></w:t>
      </w:r>
      <w:r>
        <w:rPr>
          <w:rFonts w:hint="eastAsia"/>
        </w:rPr>
        <w:t>нероздільними</w:t>
      </w:r>
      <w:r>
        <w:t></w:t>
      </w:r>
      <w:r>
        <w:t></w:t>
      </w:r>
      <w:r>
        <w:rPr>
          <w:rFonts w:hint="eastAsia"/>
        </w:rPr>
        <w:t>що</w:t>
      </w:r>
      <w:r>
        <w:t></w:t>
      </w:r>
      <w:r>
        <w:rPr>
          <w:rFonts w:hint="eastAsia"/>
        </w:rPr>
        <w:t>дає</w:t>
      </w:r>
    </w:p>
    <w:p w:rsidR="00750551" w:rsidRDefault="00750551" w:rsidP="00750551">
      <w:r>
        <w:rPr>
          <w:rFonts w:hint="eastAsia"/>
        </w:rPr>
        <w:t>підстави</w:t>
      </w:r>
      <w:r>
        <w:t></w:t>
      </w:r>
      <w:r>
        <w:rPr>
          <w:rFonts w:hint="eastAsia"/>
        </w:rPr>
        <w:t>стверджувати</w:t>
      </w:r>
      <w:r>
        <w:t></w:t>
      </w:r>
      <w:r>
        <w:rPr>
          <w:rFonts w:hint="eastAsia"/>
        </w:rPr>
        <w:t>про</w:t>
      </w:r>
      <w:r>
        <w:t></w:t>
      </w:r>
      <w:r>
        <w:rPr>
          <w:rFonts w:hint="eastAsia"/>
        </w:rPr>
        <w:t>єдину</w:t>
      </w:r>
      <w:r>
        <w:t></w:t>
      </w:r>
      <w:r>
        <w:rPr>
          <w:rFonts w:hint="eastAsia"/>
        </w:rPr>
        <w:t>соціально</w:t>
      </w:r>
      <w:r>
        <w:t></w:t>
      </w:r>
      <w:r>
        <w:rPr>
          <w:rFonts w:hint="eastAsia"/>
        </w:rPr>
        <w:t>правову</w:t>
      </w:r>
      <w:r>
        <w:t></w:t>
      </w:r>
      <w:r>
        <w:rPr>
          <w:rFonts w:hint="eastAsia"/>
        </w:rPr>
        <w:t>політику</w:t>
      </w:r>
      <w:r>
        <w:t></w:t>
      </w:r>
      <w:r>
        <w:rPr>
          <w:rFonts w:hint="eastAsia"/>
        </w:rPr>
        <w:t>держави</w:t>
      </w:r>
      <w:r>
        <w:t></w:t>
      </w:r>
      <w:r>
        <w:rPr>
          <w:rFonts w:hint="eastAsia"/>
        </w:rPr>
        <w:t>у</w:t>
      </w:r>
    </w:p>
    <w:p w:rsidR="00750551" w:rsidRDefault="00750551" w:rsidP="00750551">
      <w:r>
        <w:rPr>
          <w:rFonts w:hint="eastAsia"/>
        </w:rPr>
        <w:t>пенсійному</w:t>
      </w:r>
      <w:r>
        <w:t></w:t>
      </w:r>
      <w:r>
        <w:rPr>
          <w:rFonts w:hint="eastAsia"/>
        </w:rPr>
        <w:t>забезпеченні</w:t>
      </w:r>
      <w:r>
        <w:t></w:t>
      </w:r>
      <w:r>
        <w:t></w:t>
      </w:r>
      <w:r>
        <w:rPr>
          <w:rFonts w:hint="eastAsia"/>
        </w:rPr>
        <w:t>Доведено</w:t>
      </w:r>
      <w:r>
        <w:t></w:t>
      </w:r>
      <w:r>
        <w:rPr>
          <w:rFonts w:hint="eastAsia"/>
        </w:rPr>
        <w:t>доцільність</w:t>
      </w:r>
      <w:r>
        <w:t></w:t>
      </w:r>
      <w:r>
        <w:rPr>
          <w:rFonts w:hint="eastAsia"/>
        </w:rPr>
        <w:t>використання</w:t>
      </w:r>
      <w:r>
        <w:t></w:t>
      </w:r>
      <w:r>
        <w:rPr>
          <w:rFonts w:hint="eastAsia"/>
        </w:rPr>
        <w:t>терміну</w:t>
      </w:r>
    </w:p>
    <w:p w:rsidR="00750551" w:rsidRDefault="00750551" w:rsidP="00750551">
      <w:r>
        <w:rPr>
          <w:rFonts w:hint="eastAsia"/>
        </w:rPr>
        <w:t>соціально</w:t>
      </w:r>
      <w:r>
        <w:t></w:t>
      </w:r>
      <w:r>
        <w:rPr>
          <w:rFonts w:hint="eastAsia"/>
        </w:rPr>
        <w:t>правова</w:t>
      </w:r>
      <w:r>
        <w:t></w:t>
      </w:r>
      <w:r>
        <w:rPr>
          <w:rFonts w:hint="eastAsia"/>
        </w:rPr>
        <w:t>політика</w:t>
      </w:r>
      <w:r>
        <w:t></w:t>
      </w:r>
      <w:r>
        <w:rPr>
          <w:rFonts w:hint="eastAsia"/>
        </w:rPr>
        <w:t>держави</w:t>
      </w:r>
      <w:r>
        <w:t></w:t>
      </w:r>
    </w:p>
    <w:p w:rsidR="00750551" w:rsidRDefault="00750551" w:rsidP="00750551">
      <w:r>
        <w:rPr>
          <w:rFonts w:hint="eastAsia"/>
        </w:rPr>
        <w:t>Основою</w:t>
      </w:r>
      <w:r>
        <w:t></w:t>
      </w:r>
      <w:r>
        <w:rPr>
          <w:rFonts w:hint="eastAsia"/>
        </w:rPr>
        <w:t>соціально</w:t>
      </w:r>
      <w:r>
        <w:t></w:t>
      </w:r>
      <w:r>
        <w:rPr>
          <w:rFonts w:hint="eastAsia"/>
        </w:rPr>
        <w:t>правової</w:t>
      </w:r>
      <w:r>
        <w:t></w:t>
      </w:r>
      <w:r>
        <w:rPr>
          <w:rFonts w:hint="eastAsia"/>
        </w:rPr>
        <w:t>політики</w:t>
      </w:r>
      <w:r>
        <w:t></w:t>
      </w:r>
      <w:r>
        <w:rPr>
          <w:rFonts w:hint="eastAsia"/>
        </w:rPr>
        <w:t>має</w:t>
      </w:r>
      <w:r>
        <w:t></w:t>
      </w:r>
      <w:r>
        <w:rPr>
          <w:rFonts w:hint="eastAsia"/>
        </w:rPr>
        <w:t>стати</w:t>
      </w:r>
      <w:r>
        <w:t></w:t>
      </w:r>
      <w:r>
        <w:rPr>
          <w:rFonts w:hint="eastAsia"/>
        </w:rPr>
        <w:t>захист</w:t>
      </w:r>
      <w:r>
        <w:t></w:t>
      </w:r>
      <w:r>
        <w:rPr>
          <w:rFonts w:hint="eastAsia"/>
        </w:rPr>
        <w:t>соціальновразливих</w:t>
      </w:r>
      <w:r>
        <w:t></w:t>
      </w:r>
      <w:r>
        <w:rPr>
          <w:rFonts w:hint="eastAsia"/>
        </w:rPr>
        <w:t>прошарків</w:t>
      </w:r>
      <w:r>
        <w:t></w:t>
      </w:r>
      <w:r>
        <w:rPr>
          <w:rFonts w:hint="eastAsia"/>
        </w:rPr>
        <w:t>населення</w:t>
      </w:r>
      <w:r>
        <w:t></w:t>
      </w:r>
      <w:r>
        <w:t></w:t>
      </w:r>
      <w:r>
        <w:rPr>
          <w:rFonts w:hint="eastAsia"/>
        </w:rPr>
        <w:t>захист</w:t>
      </w:r>
      <w:r>
        <w:t></w:t>
      </w:r>
      <w:r>
        <w:rPr>
          <w:rFonts w:hint="eastAsia"/>
        </w:rPr>
        <w:t>слабких</w:t>
      </w:r>
      <w:r>
        <w:t></w:t>
      </w:r>
      <w:r>
        <w:t></w:t>
      </w:r>
      <w:r>
        <w:rPr>
          <w:rFonts w:hint="eastAsia"/>
        </w:rPr>
        <w:t>непристосованих</w:t>
      </w:r>
      <w:r>
        <w:t></w:t>
      </w:r>
      <w:r>
        <w:rPr>
          <w:rFonts w:hint="eastAsia"/>
        </w:rPr>
        <w:t>груп</w:t>
      </w:r>
      <w:r>
        <w:t></w:t>
      </w:r>
      <w:r>
        <w:t></w:t>
      </w:r>
      <w:r>
        <w:rPr>
          <w:rFonts w:hint="eastAsia"/>
        </w:rPr>
        <w:t>які</w:t>
      </w:r>
      <w:r>
        <w:t></w:t>
      </w:r>
      <w:r>
        <w:rPr>
          <w:rFonts w:hint="eastAsia"/>
        </w:rPr>
        <w:t>не</w:t>
      </w:r>
    </w:p>
    <w:p w:rsidR="00750551" w:rsidRDefault="00750551" w:rsidP="00750551">
      <w:r>
        <w:rPr>
          <w:rFonts w:hint="eastAsia"/>
        </w:rPr>
        <w:t>мають</w:t>
      </w:r>
      <w:r>
        <w:t></w:t>
      </w:r>
      <w:r>
        <w:rPr>
          <w:rFonts w:hint="eastAsia"/>
        </w:rPr>
        <w:t>достатніх</w:t>
      </w:r>
      <w:r>
        <w:t></w:t>
      </w:r>
      <w:r>
        <w:rPr>
          <w:rFonts w:hint="eastAsia"/>
        </w:rPr>
        <w:t>коштів</w:t>
      </w:r>
      <w:r>
        <w:t></w:t>
      </w:r>
      <w:r>
        <w:rPr>
          <w:rFonts w:hint="eastAsia"/>
        </w:rPr>
        <w:t>для</w:t>
      </w:r>
      <w:r>
        <w:t></w:t>
      </w:r>
      <w:r>
        <w:rPr>
          <w:rFonts w:hint="eastAsia"/>
        </w:rPr>
        <w:t>існування</w:t>
      </w:r>
      <w:r>
        <w:t></w:t>
      </w:r>
      <w:r>
        <w:t></w:t>
      </w:r>
      <w:r>
        <w:rPr>
          <w:rFonts w:hint="eastAsia"/>
        </w:rPr>
        <w:t>необхідно</w:t>
      </w:r>
      <w:r>
        <w:t></w:t>
      </w:r>
      <w:r>
        <w:rPr>
          <w:rFonts w:hint="eastAsia"/>
        </w:rPr>
        <w:t>надавати</w:t>
      </w:r>
      <w:r>
        <w:t></w:t>
      </w:r>
      <w:r>
        <w:rPr>
          <w:rFonts w:hint="eastAsia"/>
        </w:rPr>
        <w:t>допомогу</w:t>
      </w:r>
      <w:r>
        <w:t></w:t>
      </w:r>
      <w:r>
        <w:rPr>
          <w:rFonts w:hint="eastAsia"/>
        </w:rPr>
        <w:t>тим</w:t>
      </w:r>
      <w:r>
        <w:t></w:t>
      </w:r>
      <w:r>
        <w:t></w:t>
      </w:r>
      <w:r>
        <w:rPr>
          <w:rFonts w:hint="eastAsia"/>
        </w:rPr>
        <w:t>хто</w:t>
      </w:r>
      <w:r>
        <w:t></w:t>
      </w:r>
      <w:r>
        <w:rPr>
          <w:rFonts w:hint="eastAsia"/>
        </w:rPr>
        <w:t>її</w:t>
      </w:r>
    </w:p>
    <w:p w:rsidR="00750551" w:rsidRDefault="00750551" w:rsidP="00750551">
      <w:r>
        <w:rPr>
          <w:rFonts w:hint="eastAsia"/>
        </w:rPr>
        <w:t>дійсно</w:t>
      </w:r>
      <w:r>
        <w:t></w:t>
      </w:r>
      <w:r>
        <w:rPr>
          <w:rFonts w:hint="eastAsia"/>
        </w:rPr>
        <w:t>потребує</w:t>
      </w:r>
      <w:r>
        <w:t></w:t>
      </w:r>
      <w:r>
        <w:t></w:t>
      </w:r>
      <w:r>
        <w:rPr>
          <w:rFonts w:hint="eastAsia"/>
        </w:rPr>
        <w:t>Стратегією</w:t>
      </w:r>
      <w:r>
        <w:t></w:t>
      </w:r>
      <w:r>
        <w:rPr>
          <w:rFonts w:hint="eastAsia"/>
        </w:rPr>
        <w:t>соціально</w:t>
      </w:r>
      <w:r>
        <w:t></w:t>
      </w:r>
      <w:r>
        <w:rPr>
          <w:rFonts w:hint="eastAsia"/>
        </w:rPr>
        <w:t>правової</w:t>
      </w:r>
      <w:r>
        <w:t></w:t>
      </w:r>
      <w:r>
        <w:rPr>
          <w:rFonts w:hint="eastAsia"/>
        </w:rPr>
        <w:t>політики</w:t>
      </w:r>
      <w:r>
        <w:t></w:t>
      </w:r>
      <w:r>
        <w:rPr>
          <w:rFonts w:hint="eastAsia"/>
        </w:rPr>
        <w:t>має</w:t>
      </w:r>
      <w:r>
        <w:t></w:t>
      </w:r>
      <w:r>
        <w:rPr>
          <w:rFonts w:hint="eastAsia"/>
        </w:rPr>
        <w:t>стати</w:t>
      </w:r>
      <w:r>
        <w:t></w:t>
      </w:r>
      <w:r>
        <w:rPr>
          <w:rFonts w:hint="eastAsia"/>
        </w:rPr>
        <w:t>створення</w:t>
      </w:r>
    </w:p>
    <w:p w:rsidR="00750551" w:rsidRDefault="00750551" w:rsidP="00750551">
      <w:r>
        <w:rPr>
          <w:rFonts w:hint="eastAsia"/>
        </w:rPr>
        <w:t>гарантій</w:t>
      </w:r>
      <w:r>
        <w:t></w:t>
      </w:r>
      <w:r>
        <w:rPr>
          <w:rFonts w:hint="eastAsia"/>
        </w:rPr>
        <w:t>та</w:t>
      </w:r>
      <w:r>
        <w:t></w:t>
      </w:r>
      <w:r>
        <w:rPr>
          <w:rFonts w:hint="eastAsia"/>
        </w:rPr>
        <w:t>умов</w:t>
      </w:r>
      <w:r>
        <w:t></w:t>
      </w:r>
      <w:r>
        <w:rPr>
          <w:rFonts w:hint="eastAsia"/>
        </w:rPr>
        <w:t>для</w:t>
      </w:r>
      <w:r>
        <w:t></w:t>
      </w:r>
      <w:r>
        <w:rPr>
          <w:rFonts w:hint="eastAsia"/>
        </w:rPr>
        <w:t>працездатного</w:t>
      </w:r>
      <w:r>
        <w:t></w:t>
      </w:r>
      <w:r>
        <w:rPr>
          <w:rFonts w:hint="eastAsia"/>
        </w:rPr>
        <w:t>населення</w:t>
      </w:r>
      <w:r>
        <w:t></w:t>
      </w:r>
      <w:r>
        <w:t></w:t>
      </w:r>
      <w:r>
        <w:rPr>
          <w:rFonts w:hint="eastAsia"/>
        </w:rPr>
        <w:t>які</w:t>
      </w:r>
      <w:r>
        <w:t></w:t>
      </w:r>
      <w:r>
        <w:rPr>
          <w:rFonts w:hint="eastAsia"/>
        </w:rPr>
        <w:t>за</w:t>
      </w:r>
      <w:r>
        <w:t></w:t>
      </w:r>
      <w:r>
        <w:rPr>
          <w:rFonts w:hint="eastAsia"/>
        </w:rPr>
        <w:t>рахунок</w:t>
      </w:r>
      <w:r>
        <w:t></w:t>
      </w:r>
      <w:r>
        <w:rPr>
          <w:rFonts w:hint="eastAsia"/>
        </w:rPr>
        <w:t>власних</w:t>
      </w:r>
      <w:r>
        <w:t></w:t>
      </w:r>
      <w:r>
        <w:rPr>
          <w:rFonts w:hint="eastAsia"/>
        </w:rPr>
        <w:t>зусиль</w:t>
      </w:r>
    </w:p>
    <w:p w:rsidR="00750551" w:rsidRDefault="00750551" w:rsidP="00750551">
      <w:r>
        <w:rPr>
          <w:rFonts w:hint="eastAsia"/>
        </w:rPr>
        <w:t>піднімуть</w:t>
      </w:r>
      <w:r>
        <w:t></w:t>
      </w:r>
      <w:r>
        <w:rPr>
          <w:rFonts w:hint="eastAsia"/>
        </w:rPr>
        <w:t>свій</w:t>
      </w:r>
      <w:r>
        <w:t></w:t>
      </w:r>
      <w:r>
        <w:rPr>
          <w:rFonts w:hint="eastAsia"/>
        </w:rPr>
        <w:t>соціальний</w:t>
      </w:r>
      <w:r>
        <w:t></w:t>
      </w:r>
      <w:r>
        <w:rPr>
          <w:rFonts w:hint="eastAsia"/>
        </w:rPr>
        <w:t>рівень</w:t>
      </w:r>
      <w:r>
        <w:t></w:t>
      </w:r>
      <w:r>
        <w:t></w:t>
      </w:r>
      <w:r>
        <w:rPr>
          <w:rFonts w:hint="eastAsia"/>
        </w:rPr>
        <w:t>в</w:t>
      </w:r>
      <w:r>
        <w:t></w:t>
      </w:r>
      <w:r>
        <w:rPr>
          <w:rFonts w:hint="eastAsia"/>
        </w:rPr>
        <w:t>тому</w:t>
      </w:r>
      <w:r>
        <w:t></w:t>
      </w:r>
      <w:r>
        <w:rPr>
          <w:rFonts w:hint="eastAsia"/>
        </w:rPr>
        <w:t>числі</w:t>
      </w:r>
      <w:r>
        <w:t></w:t>
      </w:r>
      <w:r>
        <w:rPr>
          <w:rFonts w:hint="eastAsia"/>
        </w:rPr>
        <w:t>й</w:t>
      </w:r>
      <w:r>
        <w:t></w:t>
      </w:r>
      <w:r>
        <w:rPr>
          <w:rFonts w:hint="eastAsia"/>
        </w:rPr>
        <w:t>належний</w:t>
      </w:r>
      <w:r>
        <w:t></w:t>
      </w:r>
      <w:r>
        <w:rPr>
          <w:rFonts w:hint="eastAsia"/>
        </w:rPr>
        <w:t>рівень</w:t>
      </w:r>
      <w:r>
        <w:t></w:t>
      </w:r>
      <w:r>
        <w:rPr>
          <w:rFonts w:hint="eastAsia"/>
        </w:rPr>
        <w:t>свого</w:t>
      </w:r>
    </w:p>
    <w:p w:rsidR="00750551" w:rsidRPr="00750551" w:rsidRDefault="00750551" w:rsidP="00750551">
      <w:r>
        <w:rPr>
          <w:rFonts w:hint="eastAsia"/>
        </w:rPr>
        <w:t>пенсійного</w:t>
      </w:r>
      <w:r>
        <w:t></w:t>
      </w:r>
      <w:r>
        <w:rPr>
          <w:rFonts w:hint="eastAsia"/>
        </w:rPr>
        <w:t>забезпечення</w:t>
      </w:r>
      <w:r>
        <w:t></w:t>
      </w:r>
    </w:p>
    <w:sectPr w:rsidR="00750551" w:rsidRPr="0075055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14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142D1D">
                <w:pPr>
                  <w:spacing w:line="240" w:lineRule="auto"/>
                </w:pPr>
                <w:fldSimple w:instr=" PAGE \* MERGEFORMAT ">
                  <w:r w:rsidR="00750551" w:rsidRPr="00750551">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142D1D">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142D1D">
                  <w:pPr>
                    <w:spacing w:line="240" w:lineRule="auto"/>
                  </w:pPr>
                  <w:fldSimple w:instr=" PAGE \* MERGEFORMAT ">
                    <w:r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142D1D">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142D1D">
                  <w:pPr>
                    <w:pStyle w:val="1ffffff7"/>
                    <w:spacing w:line="240" w:lineRule="auto"/>
                  </w:pPr>
                  <w:fldSimple w:instr=" PAGE \* MERGEFORMAT ">
                    <w:r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5535FC-23D7-4850-ABA4-60B6D4A0C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3247</Words>
  <Characters>18511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2021-09-19T18:45:00Z</dcterms:created>
  <dcterms:modified xsi:type="dcterms:W3CDTF">2021-09-19T18:51:00Z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