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F7FB" w14:textId="77777777" w:rsidR="00AA0529" w:rsidRDefault="00AA0529" w:rsidP="00AA0529">
      <w:pPr>
        <w:pStyle w:val="afffffffffffffffffffffffffff5"/>
        <w:rPr>
          <w:rFonts w:ascii="Verdana" w:hAnsi="Verdana"/>
          <w:color w:val="000000"/>
          <w:sz w:val="21"/>
          <w:szCs w:val="21"/>
        </w:rPr>
      </w:pPr>
      <w:r>
        <w:rPr>
          <w:rFonts w:ascii="Helvetica Neue" w:hAnsi="Helvetica Neue"/>
          <w:b/>
          <w:bCs w:val="0"/>
          <w:color w:val="222222"/>
          <w:sz w:val="21"/>
          <w:szCs w:val="21"/>
        </w:rPr>
        <w:t>Кочин, Валерий Николаевич.</w:t>
      </w:r>
      <w:r>
        <w:rPr>
          <w:rFonts w:ascii="Helvetica Neue" w:hAnsi="Helvetica Neue"/>
          <w:color w:val="222222"/>
          <w:sz w:val="21"/>
          <w:szCs w:val="21"/>
        </w:rPr>
        <w:br/>
        <w:t xml:space="preserve">Теория дифракции волновых пучков и полей сосредоточенных источников на неоднородностях в квазиоптических резонансных </w:t>
      </w:r>
      <w:proofErr w:type="gramStart"/>
      <w:r>
        <w:rPr>
          <w:rFonts w:ascii="Helvetica Neue" w:hAnsi="Helvetica Neue"/>
          <w:color w:val="222222"/>
          <w:sz w:val="21"/>
          <w:szCs w:val="21"/>
        </w:rPr>
        <w:t>системах :</w:t>
      </w:r>
      <w:proofErr w:type="gramEnd"/>
      <w:r>
        <w:rPr>
          <w:rFonts w:ascii="Helvetica Neue" w:hAnsi="Helvetica Neue"/>
          <w:color w:val="222222"/>
          <w:sz w:val="21"/>
          <w:szCs w:val="21"/>
        </w:rPr>
        <w:t xml:space="preserve"> диссертация ... кандидата физико-математических наук : 01.04.03. - Харьков, 1984. - 117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4F59376B" w14:textId="77777777" w:rsidR="00AA0529" w:rsidRDefault="00AA0529" w:rsidP="00AA0529">
      <w:pPr>
        <w:pStyle w:val="20"/>
        <w:spacing w:before="0" w:after="312"/>
        <w:rPr>
          <w:rFonts w:ascii="Arial" w:hAnsi="Arial" w:cs="Arial"/>
          <w:caps/>
          <w:color w:val="333333"/>
          <w:sz w:val="27"/>
          <w:szCs w:val="27"/>
        </w:rPr>
      </w:pPr>
    </w:p>
    <w:p w14:paraId="2CAFD88B" w14:textId="77777777" w:rsidR="00AA0529" w:rsidRDefault="00AA0529" w:rsidP="00AA052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Кочин, Валерий Николаевич</w:t>
      </w:r>
    </w:p>
    <w:p w14:paraId="711309B6" w14:textId="77777777" w:rsidR="00AA0529" w:rsidRDefault="00AA0529" w:rsidP="00AA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687452" w14:textId="77777777" w:rsidR="00AA0529" w:rsidRDefault="00AA0529" w:rsidP="00AA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Дифракция двумерных волновых пучков</w:t>
      </w:r>
    </w:p>
    <w:p w14:paraId="7C432229" w14:textId="77777777" w:rsidR="00AA0529" w:rsidRDefault="00AA0529" w:rsidP="00AA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Дифракция двумерных квазиоптических волновых пучков на ленточной решетке</w:t>
      </w:r>
    </w:p>
    <w:p w14:paraId="36827DD4" w14:textId="77777777" w:rsidR="00AA0529" w:rsidRDefault="00AA0529" w:rsidP="00AA05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Дифракция двумерных волновых пучков на канавке в металлическом экране</w:t>
      </w:r>
    </w:p>
    <w:p w14:paraId="071EBB05" w14:textId="73375769" w:rsidR="00E67B85" w:rsidRPr="00AA0529" w:rsidRDefault="00E67B85" w:rsidP="00AA0529"/>
    <w:sectPr w:rsidR="00E67B85" w:rsidRPr="00AA05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D35C" w14:textId="77777777" w:rsidR="00A90B23" w:rsidRDefault="00A90B23">
      <w:pPr>
        <w:spacing w:after="0" w:line="240" w:lineRule="auto"/>
      </w:pPr>
      <w:r>
        <w:separator/>
      </w:r>
    </w:p>
  </w:endnote>
  <w:endnote w:type="continuationSeparator" w:id="0">
    <w:p w14:paraId="1ECB170C" w14:textId="77777777" w:rsidR="00A90B23" w:rsidRDefault="00A9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69A3" w14:textId="77777777" w:rsidR="00A90B23" w:rsidRDefault="00A90B23"/>
    <w:p w14:paraId="3AF15AD2" w14:textId="77777777" w:rsidR="00A90B23" w:rsidRDefault="00A90B23"/>
    <w:p w14:paraId="58360480" w14:textId="77777777" w:rsidR="00A90B23" w:rsidRDefault="00A90B23"/>
    <w:p w14:paraId="2B579704" w14:textId="77777777" w:rsidR="00A90B23" w:rsidRDefault="00A90B23"/>
    <w:p w14:paraId="5A49393C" w14:textId="77777777" w:rsidR="00A90B23" w:rsidRDefault="00A90B23"/>
    <w:p w14:paraId="4625A942" w14:textId="77777777" w:rsidR="00A90B23" w:rsidRDefault="00A90B23"/>
    <w:p w14:paraId="2DDB297C" w14:textId="77777777" w:rsidR="00A90B23" w:rsidRDefault="00A90B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0E5E0" wp14:editId="4AEF83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9969" w14:textId="77777777" w:rsidR="00A90B23" w:rsidRDefault="00A90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0E5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6E9969" w14:textId="77777777" w:rsidR="00A90B23" w:rsidRDefault="00A90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D35216" w14:textId="77777777" w:rsidR="00A90B23" w:rsidRDefault="00A90B23"/>
    <w:p w14:paraId="0501003F" w14:textId="77777777" w:rsidR="00A90B23" w:rsidRDefault="00A90B23"/>
    <w:p w14:paraId="127313BB" w14:textId="77777777" w:rsidR="00A90B23" w:rsidRDefault="00A90B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82E71B" wp14:editId="75E8D3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5C11" w14:textId="77777777" w:rsidR="00A90B23" w:rsidRDefault="00A90B23"/>
                          <w:p w14:paraId="56B2AA87" w14:textId="77777777" w:rsidR="00A90B23" w:rsidRDefault="00A90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2E7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A25C11" w14:textId="77777777" w:rsidR="00A90B23" w:rsidRDefault="00A90B23"/>
                    <w:p w14:paraId="56B2AA87" w14:textId="77777777" w:rsidR="00A90B23" w:rsidRDefault="00A90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C8B22A" w14:textId="77777777" w:rsidR="00A90B23" w:rsidRDefault="00A90B23"/>
    <w:p w14:paraId="2567EF2B" w14:textId="77777777" w:rsidR="00A90B23" w:rsidRDefault="00A90B23">
      <w:pPr>
        <w:rPr>
          <w:sz w:val="2"/>
          <w:szCs w:val="2"/>
        </w:rPr>
      </w:pPr>
    </w:p>
    <w:p w14:paraId="1F4F0C68" w14:textId="77777777" w:rsidR="00A90B23" w:rsidRDefault="00A90B23"/>
    <w:p w14:paraId="369BA5B5" w14:textId="77777777" w:rsidR="00A90B23" w:rsidRDefault="00A90B23">
      <w:pPr>
        <w:spacing w:after="0" w:line="240" w:lineRule="auto"/>
      </w:pPr>
    </w:p>
  </w:footnote>
  <w:footnote w:type="continuationSeparator" w:id="0">
    <w:p w14:paraId="4D124C9E" w14:textId="77777777" w:rsidR="00A90B23" w:rsidRDefault="00A9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23"/>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118970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2680</cp:revision>
  <cp:lastPrinted>2009-02-06T05:36:00Z</cp:lastPrinted>
  <dcterms:created xsi:type="dcterms:W3CDTF">2024-01-07T13:43:00Z</dcterms:created>
  <dcterms:modified xsi:type="dcterms:W3CDTF">2025-06-20T18:32:00Z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