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hint="eastAsia"/>
          <w:color w:val="000000"/>
          <w:kern w:val="0"/>
          <w:sz w:val="18"/>
          <w:szCs w:val="18"/>
          <w:lang w:eastAsia="ru-RU"/>
        </w:rPr>
        <w:t>ВВЕДЕНИЕ</w:t>
      </w:r>
      <w:r w:rsidRPr="00383B5A">
        <w:rPr>
          <w:rFonts w:ascii="Trebuchet MS" w:eastAsia="Times New Roman" w:hAnsi="Trebuchet MS" w:cs="Times New Roman"/>
          <w:color w:val="000000"/>
          <w:kern w:val="0"/>
          <w:sz w:val="18"/>
          <w:szCs w:val="18"/>
          <w:lang w:eastAsia="ru-RU"/>
        </w:rPr>
        <w:t xml:space="preserve"> 3</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hint="eastAsia"/>
          <w:color w:val="000000"/>
          <w:kern w:val="0"/>
          <w:sz w:val="18"/>
          <w:szCs w:val="18"/>
          <w:lang w:eastAsia="ru-RU"/>
        </w:rPr>
        <w:t>ГЛАВА</w:t>
      </w:r>
      <w:r w:rsidRPr="00383B5A">
        <w:rPr>
          <w:rFonts w:ascii="Trebuchet MS" w:eastAsia="Times New Roman" w:hAnsi="Trebuchet MS" w:cs="Times New Roman"/>
          <w:color w:val="000000"/>
          <w:kern w:val="0"/>
          <w:sz w:val="18"/>
          <w:szCs w:val="18"/>
          <w:lang w:eastAsia="ru-RU"/>
        </w:rPr>
        <w:t xml:space="preserve"> 1. </w:t>
      </w:r>
      <w:r w:rsidRPr="00383B5A">
        <w:rPr>
          <w:rFonts w:ascii="Trebuchet MS" w:eastAsia="Times New Roman" w:hAnsi="Trebuchet MS" w:cs="Times New Roman" w:hint="eastAsia"/>
          <w:color w:val="000000"/>
          <w:kern w:val="0"/>
          <w:sz w:val="18"/>
          <w:szCs w:val="18"/>
          <w:lang w:eastAsia="ru-RU"/>
        </w:rPr>
        <w:t>ТЕОРЕТИЧЕСКИЕ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АСПЕКТЫ</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ЭМИССИИ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КОРПОРАТИВНЫХ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ЦЕННЫХ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БУМАГ</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hint="eastAsia"/>
          <w:color w:val="000000"/>
          <w:kern w:val="0"/>
          <w:sz w:val="18"/>
          <w:szCs w:val="18"/>
          <w:lang w:eastAsia="ru-RU"/>
        </w:rPr>
        <w:t>ТРАНСАКЦИОННЫХ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ИЗДЕРЖЕК</w:t>
      </w:r>
      <w:r w:rsidRPr="00383B5A">
        <w:rPr>
          <w:rFonts w:ascii="Trebuchet MS" w:eastAsia="Times New Roman" w:hAnsi="Trebuchet MS" w:cs="Times New Roman"/>
          <w:color w:val="000000"/>
          <w:kern w:val="0"/>
          <w:sz w:val="18"/>
          <w:szCs w:val="18"/>
          <w:lang w:eastAsia="ru-RU"/>
        </w:rPr>
        <w:t xml:space="preserve"> 14</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color w:val="000000"/>
          <w:kern w:val="0"/>
          <w:sz w:val="18"/>
          <w:szCs w:val="18"/>
          <w:lang w:eastAsia="ru-RU"/>
        </w:rPr>
        <w:t xml:space="preserve">1.1. </w:t>
      </w:r>
      <w:r w:rsidRPr="00383B5A">
        <w:rPr>
          <w:rFonts w:ascii="Trebuchet MS" w:eastAsia="Times New Roman" w:hAnsi="Trebuchet MS" w:cs="Times New Roman" w:hint="eastAsia"/>
          <w:color w:val="000000"/>
          <w:kern w:val="0"/>
          <w:sz w:val="18"/>
          <w:szCs w:val="18"/>
          <w:lang w:eastAsia="ru-RU"/>
        </w:rPr>
        <w:t>ПРИНЯТИЕ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РЕШЕНИЙ</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ПО</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ЭМИССИИ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ЦЕННЫХ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БУМАГ</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НА</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ОСНОВЕ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УЧЕТА</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ТРАНСАКЦИОННЫХ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ИЗДЕРЖЕК</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ИНВЕСТОРОВ</w:t>
      </w:r>
      <w:r w:rsidRPr="00383B5A">
        <w:rPr>
          <w:rFonts w:ascii="Trebuchet MS" w:eastAsia="Times New Roman" w:hAnsi="Trebuchet MS" w:cs="Times New Roman"/>
          <w:color w:val="000000"/>
          <w:kern w:val="0"/>
          <w:sz w:val="18"/>
          <w:szCs w:val="18"/>
          <w:lang w:eastAsia="ru-RU"/>
        </w:rPr>
        <w:t xml:space="preserve"> 14</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color w:val="000000"/>
          <w:kern w:val="0"/>
          <w:sz w:val="18"/>
          <w:szCs w:val="18"/>
          <w:lang w:eastAsia="ru-RU"/>
        </w:rPr>
        <w:t xml:space="preserve">1.2. </w:t>
      </w:r>
      <w:r w:rsidRPr="00383B5A">
        <w:rPr>
          <w:rFonts w:ascii="Trebuchet MS" w:eastAsia="Times New Roman" w:hAnsi="Trebuchet MS" w:cs="Times New Roman" w:hint="eastAsia"/>
          <w:color w:val="000000"/>
          <w:kern w:val="0"/>
          <w:sz w:val="18"/>
          <w:szCs w:val="18"/>
          <w:lang w:eastAsia="ru-RU"/>
        </w:rPr>
        <w:t>ВЗАИМООТНОШЕНИЯ</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МЕЖДУ</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ЭКОНОМИЧЕСКИМИ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АГЕНТАМИ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ПРОЦЕССЕ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КОРПОРАТИВНОГО</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УПРАВЛЕНИЯ</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ПРЕДПРИЯТИЕМ</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ТРАНСАКЦИОННЫЕ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ИЗДЕРЖКИ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ИНВЕСТОРОВ</w:t>
      </w:r>
      <w:r w:rsidRPr="00383B5A">
        <w:rPr>
          <w:rFonts w:ascii="Trebuchet MS" w:eastAsia="Times New Roman" w:hAnsi="Trebuchet MS" w:cs="Times New Roman"/>
          <w:color w:val="000000"/>
          <w:kern w:val="0"/>
          <w:sz w:val="18"/>
          <w:szCs w:val="18"/>
          <w:lang w:eastAsia="ru-RU"/>
        </w:rPr>
        <w:t xml:space="preserve"> 20</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color w:val="000000"/>
          <w:kern w:val="0"/>
          <w:sz w:val="18"/>
          <w:szCs w:val="18"/>
          <w:lang w:eastAsia="ru-RU"/>
        </w:rPr>
        <w:t xml:space="preserve">1.3. </w:t>
      </w:r>
      <w:r w:rsidRPr="00383B5A">
        <w:rPr>
          <w:rFonts w:ascii="Trebuchet MS" w:eastAsia="Times New Roman" w:hAnsi="Trebuchet MS" w:cs="Times New Roman" w:hint="eastAsia"/>
          <w:color w:val="000000"/>
          <w:kern w:val="0"/>
          <w:sz w:val="18"/>
          <w:szCs w:val="18"/>
          <w:lang w:eastAsia="ru-RU"/>
        </w:rPr>
        <w:t>РЕЙТИНГОВЫЙ</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МЕТОД</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ОЦЕНКИ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ТРАНСАКЦИОННЫХ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ИЗДЕРЖЕК</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ИНВЕСТОРОВ</w:t>
      </w:r>
      <w:r w:rsidRPr="00383B5A">
        <w:rPr>
          <w:rFonts w:ascii="Trebuchet MS" w:eastAsia="Times New Roman" w:hAnsi="Trebuchet MS" w:cs="Times New Roman"/>
          <w:color w:val="000000"/>
          <w:kern w:val="0"/>
          <w:sz w:val="18"/>
          <w:szCs w:val="18"/>
          <w:lang w:eastAsia="ru-RU"/>
        </w:rPr>
        <w:t xml:space="preserve"> 41</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hint="eastAsia"/>
          <w:color w:val="000000"/>
          <w:kern w:val="0"/>
          <w:sz w:val="18"/>
          <w:szCs w:val="18"/>
          <w:lang w:eastAsia="ru-RU"/>
        </w:rPr>
        <w:t>ГЛАВА</w:t>
      </w:r>
      <w:r w:rsidRPr="00383B5A">
        <w:rPr>
          <w:rFonts w:ascii="Trebuchet MS" w:eastAsia="Times New Roman" w:hAnsi="Trebuchet MS" w:cs="Times New Roman"/>
          <w:color w:val="000000"/>
          <w:kern w:val="0"/>
          <w:sz w:val="18"/>
          <w:szCs w:val="18"/>
          <w:lang w:eastAsia="ru-RU"/>
        </w:rPr>
        <w:t xml:space="preserve"> 2. </w:t>
      </w:r>
      <w:r w:rsidRPr="00383B5A">
        <w:rPr>
          <w:rFonts w:ascii="Trebuchet MS" w:eastAsia="Times New Roman" w:hAnsi="Trebuchet MS" w:cs="Times New Roman" w:hint="eastAsia"/>
          <w:color w:val="000000"/>
          <w:kern w:val="0"/>
          <w:sz w:val="18"/>
          <w:szCs w:val="18"/>
          <w:lang w:eastAsia="ru-RU"/>
        </w:rPr>
        <w:t>ТРАНСАКЦИОННЫЕ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ИЗДЕРЖКИ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ИНВЕСТОРОВ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МЕЖДУНАРОДНЫЙ</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ОПЫТ</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hint="eastAsia"/>
          <w:color w:val="000000"/>
          <w:kern w:val="0"/>
          <w:sz w:val="18"/>
          <w:szCs w:val="18"/>
          <w:lang w:eastAsia="ru-RU"/>
        </w:rPr>
        <w:t>ОЦЕНКИ</w:t>
      </w:r>
      <w:r w:rsidRPr="00383B5A">
        <w:rPr>
          <w:rFonts w:ascii="Trebuchet MS" w:eastAsia="Times New Roman" w:hAnsi="Trebuchet MS" w:cs="Times New Roman"/>
          <w:color w:val="000000"/>
          <w:kern w:val="0"/>
          <w:sz w:val="18"/>
          <w:szCs w:val="18"/>
          <w:lang w:eastAsia="ru-RU"/>
        </w:rPr>
        <w:t xml:space="preserve"> 49</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color w:val="000000"/>
          <w:kern w:val="0"/>
          <w:sz w:val="18"/>
          <w:szCs w:val="18"/>
          <w:lang w:eastAsia="ru-RU"/>
        </w:rPr>
        <w:t xml:space="preserve">2.1. </w:t>
      </w:r>
      <w:r w:rsidRPr="00383B5A">
        <w:rPr>
          <w:rFonts w:ascii="Trebuchet MS" w:eastAsia="Times New Roman" w:hAnsi="Trebuchet MS" w:cs="Times New Roman" w:hint="eastAsia"/>
          <w:color w:val="000000"/>
          <w:kern w:val="0"/>
          <w:sz w:val="18"/>
          <w:szCs w:val="18"/>
          <w:lang w:eastAsia="ru-RU"/>
        </w:rPr>
        <w:t>МЕТОДОЛОГИЯ</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АНАЛИЗА</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ТРАНСАКЦИОННЫХ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ИЗДЕРЖЕК</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ИНВЕСТОРОВ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НА</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ОСНОВЕ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ФАКТОРОВ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СИГНАЛОВ</w:t>
      </w:r>
      <w:r w:rsidRPr="00383B5A">
        <w:rPr>
          <w:rFonts w:ascii="Trebuchet MS" w:eastAsia="Times New Roman" w:hAnsi="Trebuchet MS" w:cs="Times New Roman"/>
          <w:color w:val="000000"/>
          <w:kern w:val="0"/>
          <w:sz w:val="18"/>
          <w:szCs w:val="18"/>
          <w:lang w:eastAsia="ru-RU"/>
        </w:rPr>
        <w:t>49</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color w:val="000000"/>
          <w:kern w:val="0"/>
          <w:sz w:val="18"/>
          <w:szCs w:val="18"/>
          <w:lang w:eastAsia="ru-RU"/>
        </w:rPr>
        <w:t xml:space="preserve">2.2. </w:t>
      </w:r>
      <w:r w:rsidRPr="00383B5A">
        <w:rPr>
          <w:rFonts w:ascii="Trebuchet MS" w:eastAsia="Times New Roman" w:hAnsi="Trebuchet MS" w:cs="Times New Roman" w:hint="eastAsia"/>
          <w:color w:val="000000"/>
          <w:kern w:val="0"/>
          <w:sz w:val="18"/>
          <w:szCs w:val="18"/>
          <w:lang w:eastAsia="ru-RU"/>
        </w:rPr>
        <w:t>ОЦЕНКА</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ТРАНСАКЦИОННЫХ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ИЗДЕРЖЕК</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РАЗЛИЧНЫХ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МОДЕЛЯХ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ОРГАНИЗАЦИИ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ФИНАНСОВЫХ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РЫНКОВ</w:t>
      </w:r>
      <w:r w:rsidRPr="00383B5A">
        <w:rPr>
          <w:rFonts w:ascii="Trebuchet MS" w:eastAsia="Times New Roman" w:hAnsi="Trebuchet MS" w:cs="Times New Roman"/>
          <w:color w:val="000000"/>
          <w:kern w:val="0"/>
          <w:sz w:val="18"/>
          <w:szCs w:val="18"/>
          <w:lang w:eastAsia="ru-RU"/>
        </w:rPr>
        <w:t xml:space="preserve"> 80</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hint="eastAsia"/>
          <w:color w:val="000000"/>
          <w:kern w:val="0"/>
          <w:sz w:val="18"/>
          <w:szCs w:val="18"/>
          <w:lang w:eastAsia="ru-RU"/>
        </w:rPr>
        <w:t>ГЛАВА</w:t>
      </w:r>
      <w:r w:rsidRPr="00383B5A">
        <w:rPr>
          <w:rFonts w:ascii="Trebuchet MS" w:eastAsia="Times New Roman" w:hAnsi="Trebuchet MS" w:cs="Times New Roman"/>
          <w:color w:val="000000"/>
          <w:kern w:val="0"/>
          <w:sz w:val="18"/>
          <w:szCs w:val="18"/>
          <w:lang w:eastAsia="ru-RU"/>
        </w:rPr>
        <w:t xml:space="preserve"> 3. </w:t>
      </w:r>
      <w:r w:rsidRPr="00383B5A">
        <w:rPr>
          <w:rFonts w:ascii="Trebuchet MS" w:eastAsia="Times New Roman" w:hAnsi="Trebuchet MS" w:cs="Times New Roman" w:hint="eastAsia"/>
          <w:color w:val="000000"/>
          <w:kern w:val="0"/>
          <w:sz w:val="18"/>
          <w:szCs w:val="18"/>
          <w:lang w:eastAsia="ru-RU"/>
        </w:rPr>
        <w:t>ТРАНСАКЦИОННЫЕ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ИЗДЕРЖКИ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ИНВЕСТОРОВ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РОССИЙСКОЙ</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ПРАКТИКЕ</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hint="eastAsia"/>
          <w:color w:val="000000"/>
          <w:kern w:val="0"/>
          <w:sz w:val="18"/>
          <w:szCs w:val="18"/>
          <w:lang w:eastAsia="ru-RU"/>
        </w:rPr>
        <w:t>ЭМИССИЙ</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КОРПОРАТИВНЫХ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ЦЕННЫХ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БУМАГ</w:t>
      </w:r>
      <w:r w:rsidRPr="00383B5A">
        <w:rPr>
          <w:rFonts w:ascii="Trebuchet MS" w:eastAsia="Times New Roman" w:hAnsi="Trebuchet MS" w:cs="Times New Roman"/>
          <w:color w:val="000000"/>
          <w:kern w:val="0"/>
          <w:sz w:val="18"/>
          <w:szCs w:val="18"/>
          <w:lang w:eastAsia="ru-RU"/>
        </w:rPr>
        <w:t xml:space="preserve"> 93</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color w:val="000000"/>
          <w:kern w:val="0"/>
          <w:sz w:val="18"/>
          <w:szCs w:val="18"/>
          <w:lang w:eastAsia="ru-RU"/>
        </w:rPr>
        <w:t xml:space="preserve">3.1. </w:t>
      </w:r>
      <w:r w:rsidRPr="00383B5A">
        <w:rPr>
          <w:rFonts w:ascii="Trebuchet MS" w:eastAsia="Times New Roman" w:hAnsi="Trebuchet MS" w:cs="Times New Roman" w:hint="eastAsia"/>
          <w:color w:val="000000"/>
          <w:kern w:val="0"/>
          <w:sz w:val="18"/>
          <w:szCs w:val="18"/>
          <w:lang w:eastAsia="ru-RU"/>
        </w:rPr>
        <w:t>ОЦЕНКА</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ФАКТОРОВ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СИГНАЛОВ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ТРАНСАКЦИОННЫХ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ИЗДЕРЖЕК</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ИНВЕСТОРОВ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РОССИЙСКИХ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ПРЕДПРИЯТИЙ</w:t>
      </w:r>
      <w:r w:rsidRPr="00383B5A">
        <w:rPr>
          <w:rFonts w:ascii="Trebuchet MS" w:eastAsia="Times New Roman" w:hAnsi="Trebuchet MS" w:cs="Times New Roman"/>
          <w:color w:val="000000"/>
          <w:kern w:val="0"/>
          <w:sz w:val="18"/>
          <w:szCs w:val="18"/>
          <w:lang w:eastAsia="ru-RU"/>
        </w:rPr>
        <w:t>93</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color w:val="000000"/>
          <w:kern w:val="0"/>
          <w:sz w:val="18"/>
          <w:szCs w:val="18"/>
          <w:lang w:eastAsia="ru-RU"/>
        </w:rPr>
        <w:t xml:space="preserve">3.2. </w:t>
      </w:r>
      <w:r w:rsidRPr="00383B5A">
        <w:rPr>
          <w:rFonts w:ascii="Trebuchet MS" w:eastAsia="Times New Roman" w:hAnsi="Trebuchet MS" w:cs="Times New Roman" w:hint="eastAsia"/>
          <w:color w:val="000000"/>
          <w:kern w:val="0"/>
          <w:sz w:val="18"/>
          <w:szCs w:val="18"/>
          <w:lang w:eastAsia="ru-RU"/>
        </w:rPr>
        <w:t>МЕТОДИКА</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ОЦЕНКИ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РЕЙТИНГОВ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ТРАНСАКЦИОННЫХ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ИЗДЕРЖЕК</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ИНВЕСТОРОВ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ПРИНЯТИЕ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РЕШЕНИЙ</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ПО</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ЭМИССИИ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ЦЕННЫХ</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БУМАГ</w:t>
      </w:r>
      <w:r w:rsidRPr="00383B5A">
        <w:rPr>
          <w:rFonts w:ascii="Trebuchet MS" w:eastAsia="Times New Roman" w:hAnsi="Trebuchet MS" w:cs="Times New Roman"/>
          <w:color w:val="000000"/>
          <w:kern w:val="0"/>
          <w:sz w:val="18"/>
          <w:szCs w:val="18"/>
          <w:lang w:eastAsia="ru-RU"/>
        </w:rPr>
        <w:t xml:space="preserve"> 118</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color w:val="000000"/>
          <w:kern w:val="0"/>
          <w:sz w:val="18"/>
          <w:szCs w:val="18"/>
          <w:lang w:eastAsia="ru-RU"/>
        </w:rPr>
        <w:t xml:space="preserve">3.3. </w:t>
      </w:r>
      <w:r w:rsidRPr="00383B5A">
        <w:rPr>
          <w:rFonts w:ascii="Trebuchet MS" w:eastAsia="Times New Roman" w:hAnsi="Trebuchet MS" w:cs="Times New Roman" w:hint="eastAsia"/>
          <w:color w:val="000000"/>
          <w:kern w:val="0"/>
          <w:sz w:val="18"/>
          <w:szCs w:val="18"/>
          <w:lang w:eastAsia="ru-RU"/>
        </w:rPr>
        <w:t>СОВЕРШЕНСТВОВАНИЕ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РОССИЙСКОЙ</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ПРАКТИКИ</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ЭМИССИЙ</w:t>
      </w:r>
      <w:r w:rsidRPr="00383B5A">
        <w:rPr>
          <w:rFonts w:ascii="Trebuchet MS" w:eastAsia="Times New Roman" w:hAnsi="Trebuchet MS" w:cs="Times New Roman"/>
          <w:color w:val="000000"/>
          <w:kern w:val="0"/>
          <w:sz w:val="18"/>
          <w:szCs w:val="18"/>
          <w:lang w:eastAsia="ru-RU"/>
        </w:rPr>
        <w:t xml:space="preserve"> 130</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hint="eastAsia"/>
          <w:color w:val="000000"/>
          <w:kern w:val="0"/>
          <w:sz w:val="18"/>
          <w:szCs w:val="18"/>
          <w:lang w:eastAsia="ru-RU"/>
        </w:rPr>
        <w:t>ЗАКЛЮЧЕНИЕ</w:t>
      </w:r>
      <w:r w:rsidRPr="00383B5A">
        <w:rPr>
          <w:rFonts w:ascii="Trebuchet MS" w:eastAsia="Times New Roman" w:hAnsi="Trebuchet MS" w:cs="Times New Roman"/>
          <w:color w:val="000000"/>
          <w:kern w:val="0"/>
          <w:sz w:val="18"/>
          <w:szCs w:val="18"/>
          <w:lang w:eastAsia="ru-RU"/>
        </w:rPr>
        <w:t xml:space="preserve"> 155</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hint="eastAsia"/>
          <w:color w:val="000000"/>
          <w:kern w:val="0"/>
          <w:sz w:val="18"/>
          <w:szCs w:val="18"/>
          <w:lang w:eastAsia="ru-RU"/>
        </w:rPr>
        <w:t>СПИСОК</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ИСПОЛЬЗОВАННОЙ</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ЛИТЕРАТУРЫ</w:t>
      </w:r>
      <w:r w:rsidRPr="00383B5A">
        <w:rPr>
          <w:rFonts w:ascii="Trebuchet MS" w:eastAsia="Times New Roman" w:hAnsi="Trebuchet MS" w:cs="Times New Roman"/>
          <w:color w:val="000000"/>
          <w:kern w:val="0"/>
          <w:sz w:val="18"/>
          <w:szCs w:val="18"/>
          <w:lang w:eastAsia="ru-RU"/>
        </w:rPr>
        <w:t xml:space="preserve"> 159</w:t>
      </w:r>
    </w:p>
    <w:p w:rsidR="00383B5A" w:rsidRPr="00383B5A" w:rsidRDefault="00383B5A" w:rsidP="00383B5A">
      <w:pPr>
        <w:rPr>
          <w:rFonts w:ascii="Trebuchet MS" w:eastAsia="Times New Roman" w:hAnsi="Trebuchet MS" w:cs="Times New Roman"/>
          <w:color w:val="000000"/>
          <w:kern w:val="0"/>
          <w:sz w:val="18"/>
          <w:szCs w:val="18"/>
          <w:lang w:eastAsia="ru-RU"/>
        </w:rPr>
      </w:pPr>
      <w:r w:rsidRPr="00383B5A">
        <w:rPr>
          <w:rFonts w:ascii="Trebuchet MS" w:eastAsia="Times New Roman" w:hAnsi="Trebuchet MS" w:cs="Times New Roman" w:hint="eastAsia"/>
          <w:color w:val="000000"/>
          <w:kern w:val="0"/>
          <w:sz w:val="18"/>
          <w:szCs w:val="18"/>
          <w:lang w:eastAsia="ru-RU"/>
        </w:rPr>
        <w:t>СОКРАЩЕНИЯ</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ИСПОЛЬЗУЕМЫЕ</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В</w:t>
      </w:r>
      <w:r w:rsidRPr="00383B5A">
        <w:rPr>
          <w:rFonts w:ascii="Trebuchet MS" w:eastAsia="Times New Roman" w:hAnsi="Trebuchet MS" w:cs="Times New Roman"/>
          <w:color w:val="000000"/>
          <w:kern w:val="0"/>
          <w:sz w:val="18"/>
          <w:szCs w:val="18"/>
          <w:lang w:eastAsia="ru-RU"/>
        </w:rPr>
        <w:t xml:space="preserve"> </w:t>
      </w:r>
      <w:r w:rsidRPr="00383B5A">
        <w:rPr>
          <w:rFonts w:ascii="Trebuchet MS" w:eastAsia="Times New Roman" w:hAnsi="Trebuchet MS" w:cs="Times New Roman" w:hint="eastAsia"/>
          <w:color w:val="000000"/>
          <w:kern w:val="0"/>
          <w:sz w:val="18"/>
          <w:szCs w:val="18"/>
          <w:lang w:eastAsia="ru-RU"/>
        </w:rPr>
        <w:t>РАБОТЕ</w:t>
      </w:r>
      <w:r w:rsidRPr="00383B5A">
        <w:rPr>
          <w:rFonts w:ascii="Trebuchet MS" w:eastAsia="Times New Roman" w:hAnsi="Trebuchet MS" w:cs="Times New Roman"/>
          <w:color w:val="000000"/>
          <w:kern w:val="0"/>
          <w:sz w:val="18"/>
          <w:szCs w:val="18"/>
          <w:lang w:eastAsia="ru-RU"/>
        </w:rPr>
        <w:t xml:space="preserve"> 171</w:t>
      </w:r>
    </w:p>
    <w:p w:rsidR="00985DAE" w:rsidRPr="00383B5A" w:rsidRDefault="00383B5A" w:rsidP="00383B5A">
      <w:r w:rsidRPr="00383B5A">
        <w:rPr>
          <w:rFonts w:ascii="Trebuchet MS" w:eastAsia="Times New Roman" w:hAnsi="Trebuchet MS" w:cs="Times New Roman" w:hint="eastAsia"/>
          <w:color w:val="000000"/>
          <w:kern w:val="0"/>
          <w:sz w:val="18"/>
          <w:szCs w:val="18"/>
          <w:lang w:eastAsia="ru-RU"/>
        </w:rPr>
        <w:t>ПРИЛОЖЕНИЯ</w:t>
      </w:r>
      <w:r w:rsidRPr="00383B5A">
        <w:rPr>
          <w:rFonts w:ascii="Trebuchet MS" w:eastAsia="Times New Roman" w:hAnsi="Trebuchet MS" w:cs="Times New Roman"/>
          <w:color w:val="000000"/>
          <w:kern w:val="0"/>
          <w:sz w:val="18"/>
          <w:szCs w:val="18"/>
          <w:lang w:eastAsia="ru-RU"/>
        </w:rPr>
        <w:t xml:space="preserve"> 172</w:t>
      </w:r>
      <w:bookmarkStart w:id="0" w:name="_GoBack"/>
      <w:bookmarkEnd w:id="0"/>
    </w:p>
    <w:sectPr w:rsidR="00985DAE" w:rsidRPr="00383B5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A58" w:rsidRDefault="00517A58">
      <w:pPr>
        <w:spacing w:after="0" w:line="240" w:lineRule="auto"/>
      </w:pPr>
      <w:r>
        <w:separator/>
      </w:r>
    </w:p>
  </w:endnote>
  <w:endnote w:type="continuationSeparator" w:id="0">
    <w:p w:rsidR="00517A58" w:rsidRDefault="0051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A58" w:rsidRDefault="00517A58"/>
    <w:p w:rsidR="00517A58" w:rsidRDefault="00517A58"/>
    <w:p w:rsidR="00517A58" w:rsidRDefault="00517A58"/>
    <w:p w:rsidR="00517A58" w:rsidRDefault="00517A58"/>
    <w:p w:rsidR="00517A58" w:rsidRDefault="00517A58"/>
    <w:p w:rsidR="00517A58" w:rsidRDefault="00517A58"/>
    <w:p w:rsidR="00517A58" w:rsidRDefault="00517A5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A58" w:rsidRDefault="00517A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17A58" w:rsidRDefault="00517A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17A58" w:rsidRDefault="00517A58"/>
    <w:p w:rsidR="00517A58" w:rsidRDefault="00517A58"/>
    <w:p w:rsidR="00517A58" w:rsidRDefault="00517A5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A58" w:rsidRDefault="00517A58"/>
                          <w:p w:rsidR="00517A58" w:rsidRDefault="00517A5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17A58" w:rsidRDefault="00517A58"/>
                    <w:p w:rsidR="00517A58" w:rsidRDefault="00517A5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17A58" w:rsidRDefault="00517A58"/>
    <w:p w:rsidR="00517A58" w:rsidRDefault="00517A58">
      <w:pPr>
        <w:rPr>
          <w:sz w:val="2"/>
          <w:szCs w:val="2"/>
        </w:rPr>
      </w:pPr>
    </w:p>
    <w:p w:rsidR="00517A58" w:rsidRDefault="00517A58"/>
    <w:p w:rsidR="00517A58" w:rsidRDefault="00517A58">
      <w:pPr>
        <w:spacing w:after="0" w:line="240" w:lineRule="auto"/>
      </w:pPr>
    </w:p>
  </w:footnote>
  <w:footnote w:type="continuationSeparator" w:id="0">
    <w:p w:rsidR="00517A58" w:rsidRDefault="00517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58"/>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4F97A-2F1B-4810-8993-C59ACA6B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23775</TotalTime>
  <Pages>1</Pages>
  <Words>170</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1658</cp:revision>
  <cp:lastPrinted>2009-02-06T05:36:00Z</cp:lastPrinted>
  <dcterms:created xsi:type="dcterms:W3CDTF">2023-09-07T12:38:00Z</dcterms:created>
  <dcterms:modified xsi:type="dcterms:W3CDTF">2023-12-05T09:15:00Z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