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4BE58" w14:textId="00C55FAF" w:rsidR="0074349C" w:rsidRDefault="00201180" w:rsidP="00201180">
      <w:pPr>
        <w:rPr>
          <w:rFonts w:ascii="Times New Roman" w:eastAsia="Arial Unicode MS" w:hAnsi="Times New Roman" w:cs="Times New Roman"/>
          <w:b/>
          <w:bCs/>
          <w:color w:val="000000"/>
          <w:kern w:val="0"/>
          <w:sz w:val="28"/>
          <w:szCs w:val="28"/>
          <w:lang w:eastAsia="ru-RU" w:bidi="uk-UA"/>
        </w:rPr>
      </w:pPr>
      <w:r w:rsidRPr="00201180">
        <w:rPr>
          <w:rFonts w:ascii="Times New Roman" w:eastAsia="Arial Unicode MS" w:hAnsi="Times New Roman" w:cs="Times New Roman" w:hint="eastAsia"/>
          <w:b/>
          <w:bCs/>
          <w:color w:val="000000"/>
          <w:kern w:val="0"/>
          <w:sz w:val="28"/>
          <w:szCs w:val="28"/>
          <w:lang w:eastAsia="ru-RU" w:bidi="uk-UA"/>
        </w:rPr>
        <w:t>Вититнев</w:t>
      </w:r>
      <w:r w:rsidRPr="00201180">
        <w:rPr>
          <w:rFonts w:ascii="Times New Roman" w:eastAsia="Arial Unicode MS" w:hAnsi="Times New Roman" w:cs="Times New Roman"/>
          <w:b/>
          <w:bCs/>
          <w:color w:val="000000"/>
          <w:kern w:val="0"/>
          <w:sz w:val="28"/>
          <w:szCs w:val="28"/>
          <w:lang w:eastAsia="ru-RU" w:bidi="uk-UA"/>
        </w:rPr>
        <w:t xml:space="preserve"> </w:t>
      </w:r>
      <w:r w:rsidRPr="00201180">
        <w:rPr>
          <w:rFonts w:ascii="Times New Roman" w:eastAsia="Arial Unicode MS" w:hAnsi="Times New Roman" w:cs="Times New Roman" w:hint="eastAsia"/>
          <w:b/>
          <w:bCs/>
          <w:color w:val="000000"/>
          <w:kern w:val="0"/>
          <w:sz w:val="28"/>
          <w:szCs w:val="28"/>
          <w:lang w:eastAsia="ru-RU" w:bidi="uk-UA"/>
        </w:rPr>
        <w:t>Александр</w:t>
      </w:r>
      <w:r w:rsidRPr="00201180">
        <w:rPr>
          <w:rFonts w:ascii="Times New Roman" w:eastAsia="Arial Unicode MS" w:hAnsi="Times New Roman" w:cs="Times New Roman"/>
          <w:b/>
          <w:bCs/>
          <w:color w:val="000000"/>
          <w:kern w:val="0"/>
          <w:sz w:val="28"/>
          <w:szCs w:val="28"/>
          <w:lang w:eastAsia="ru-RU" w:bidi="uk-UA"/>
        </w:rPr>
        <w:t xml:space="preserve"> </w:t>
      </w:r>
      <w:r w:rsidRPr="00201180">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201180">
        <w:rPr>
          <w:rFonts w:ascii="Times New Roman" w:eastAsia="Arial Unicode MS" w:hAnsi="Times New Roman" w:cs="Times New Roman" w:hint="eastAsia"/>
          <w:b/>
          <w:bCs/>
          <w:color w:val="000000"/>
          <w:kern w:val="0"/>
          <w:sz w:val="28"/>
          <w:szCs w:val="28"/>
          <w:lang w:eastAsia="ru-RU" w:bidi="uk-UA"/>
        </w:rPr>
        <w:t>Совершенствование</w:t>
      </w:r>
      <w:r w:rsidRPr="00201180">
        <w:rPr>
          <w:rFonts w:ascii="Times New Roman" w:eastAsia="Arial Unicode MS" w:hAnsi="Times New Roman" w:cs="Times New Roman"/>
          <w:b/>
          <w:bCs/>
          <w:color w:val="000000"/>
          <w:kern w:val="0"/>
          <w:sz w:val="28"/>
          <w:szCs w:val="28"/>
          <w:lang w:eastAsia="ru-RU" w:bidi="uk-UA"/>
        </w:rPr>
        <w:t xml:space="preserve"> </w:t>
      </w:r>
      <w:r w:rsidRPr="00201180">
        <w:rPr>
          <w:rFonts w:ascii="Times New Roman" w:eastAsia="Arial Unicode MS" w:hAnsi="Times New Roman" w:cs="Times New Roman" w:hint="eastAsia"/>
          <w:b/>
          <w:bCs/>
          <w:color w:val="000000"/>
          <w:kern w:val="0"/>
          <w:sz w:val="28"/>
          <w:szCs w:val="28"/>
          <w:lang w:eastAsia="ru-RU" w:bidi="uk-UA"/>
        </w:rPr>
        <w:t>процесса</w:t>
      </w:r>
      <w:r w:rsidRPr="00201180">
        <w:rPr>
          <w:rFonts w:ascii="Times New Roman" w:eastAsia="Arial Unicode MS" w:hAnsi="Times New Roman" w:cs="Times New Roman"/>
          <w:b/>
          <w:bCs/>
          <w:color w:val="000000"/>
          <w:kern w:val="0"/>
          <w:sz w:val="28"/>
          <w:szCs w:val="28"/>
          <w:lang w:eastAsia="ru-RU" w:bidi="uk-UA"/>
        </w:rPr>
        <w:t xml:space="preserve"> </w:t>
      </w:r>
      <w:r w:rsidRPr="00201180">
        <w:rPr>
          <w:rFonts w:ascii="Times New Roman" w:eastAsia="Arial Unicode MS" w:hAnsi="Times New Roman" w:cs="Times New Roman" w:hint="eastAsia"/>
          <w:b/>
          <w:bCs/>
          <w:color w:val="000000"/>
          <w:kern w:val="0"/>
          <w:sz w:val="28"/>
          <w:szCs w:val="28"/>
          <w:lang w:eastAsia="ru-RU" w:bidi="uk-UA"/>
        </w:rPr>
        <w:t>размола</w:t>
      </w:r>
      <w:r w:rsidRPr="00201180">
        <w:rPr>
          <w:rFonts w:ascii="Times New Roman" w:eastAsia="Arial Unicode MS" w:hAnsi="Times New Roman" w:cs="Times New Roman"/>
          <w:b/>
          <w:bCs/>
          <w:color w:val="000000"/>
          <w:kern w:val="0"/>
          <w:sz w:val="28"/>
          <w:szCs w:val="28"/>
          <w:lang w:eastAsia="ru-RU" w:bidi="uk-UA"/>
        </w:rPr>
        <w:t xml:space="preserve"> </w:t>
      </w:r>
      <w:r w:rsidRPr="00201180">
        <w:rPr>
          <w:rFonts w:ascii="Times New Roman" w:eastAsia="Arial Unicode MS" w:hAnsi="Times New Roman" w:cs="Times New Roman" w:hint="eastAsia"/>
          <w:b/>
          <w:bCs/>
          <w:color w:val="000000"/>
          <w:kern w:val="0"/>
          <w:sz w:val="28"/>
          <w:szCs w:val="28"/>
          <w:lang w:eastAsia="ru-RU" w:bidi="uk-UA"/>
        </w:rPr>
        <w:t>волокнистых</w:t>
      </w:r>
      <w:r w:rsidRPr="00201180">
        <w:rPr>
          <w:rFonts w:ascii="Times New Roman" w:eastAsia="Arial Unicode MS" w:hAnsi="Times New Roman" w:cs="Times New Roman"/>
          <w:b/>
          <w:bCs/>
          <w:color w:val="000000"/>
          <w:kern w:val="0"/>
          <w:sz w:val="28"/>
          <w:szCs w:val="28"/>
          <w:lang w:eastAsia="ru-RU" w:bidi="uk-UA"/>
        </w:rPr>
        <w:t xml:space="preserve"> </w:t>
      </w:r>
      <w:r w:rsidRPr="00201180">
        <w:rPr>
          <w:rFonts w:ascii="Times New Roman" w:eastAsia="Arial Unicode MS" w:hAnsi="Times New Roman" w:cs="Times New Roman" w:hint="eastAsia"/>
          <w:b/>
          <w:bCs/>
          <w:color w:val="000000"/>
          <w:kern w:val="0"/>
          <w:sz w:val="28"/>
          <w:szCs w:val="28"/>
          <w:lang w:eastAsia="ru-RU" w:bidi="uk-UA"/>
        </w:rPr>
        <w:t>полуфабрикатов</w:t>
      </w:r>
      <w:r w:rsidRPr="00201180">
        <w:rPr>
          <w:rFonts w:ascii="Times New Roman" w:eastAsia="Arial Unicode MS" w:hAnsi="Times New Roman" w:cs="Times New Roman"/>
          <w:b/>
          <w:bCs/>
          <w:color w:val="000000"/>
          <w:kern w:val="0"/>
          <w:sz w:val="28"/>
          <w:szCs w:val="28"/>
          <w:lang w:eastAsia="ru-RU" w:bidi="uk-UA"/>
        </w:rPr>
        <w:t xml:space="preserve"> </w:t>
      </w:r>
      <w:r w:rsidRPr="00201180">
        <w:rPr>
          <w:rFonts w:ascii="Times New Roman" w:eastAsia="Arial Unicode MS" w:hAnsi="Times New Roman" w:cs="Times New Roman" w:hint="eastAsia"/>
          <w:b/>
          <w:bCs/>
          <w:color w:val="000000"/>
          <w:kern w:val="0"/>
          <w:sz w:val="28"/>
          <w:szCs w:val="28"/>
          <w:lang w:eastAsia="ru-RU" w:bidi="uk-UA"/>
        </w:rPr>
        <w:t>в</w:t>
      </w:r>
      <w:r w:rsidRPr="00201180">
        <w:rPr>
          <w:rFonts w:ascii="Times New Roman" w:eastAsia="Arial Unicode MS" w:hAnsi="Times New Roman" w:cs="Times New Roman"/>
          <w:b/>
          <w:bCs/>
          <w:color w:val="000000"/>
          <w:kern w:val="0"/>
          <w:sz w:val="28"/>
          <w:szCs w:val="28"/>
          <w:lang w:eastAsia="ru-RU" w:bidi="uk-UA"/>
        </w:rPr>
        <w:t xml:space="preserve"> </w:t>
      </w:r>
      <w:r w:rsidRPr="00201180">
        <w:rPr>
          <w:rFonts w:ascii="Times New Roman" w:eastAsia="Arial Unicode MS" w:hAnsi="Times New Roman" w:cs="Times New Roman" w:hint="eastAsia"/>
          <w:b/>
          <w:bCs/>
          <w:color w:val="000000"/>
          <w:kern w:val="0"/>
          <w:sz w:val="28"/>
          <w:szCs w:val="28"/>
          <w:lang w:eastAsia="ru-RU" w:bidi="uk-UA"/>
        </w:rPr>
        <w:t>производстве</w:t>
      </w:r>
      <w:r w:rsidRPr="00201180">
        <w:rPr>
          <w:rFonts w:ascii="Times New Roman" w:eastAsia="Arial Unicode MS" w:hAnsi="Times New Roman" w:cs="Times New Roman"/>
          <w:b/>
          <w:bCs/>
          <w:color w:val="000000"/>
          <w:kern w:val="0"/>
          <w:sz w:val="28"/>
          <w:szCs w:val="28"/>
          <w:lang w:eastAsia="ru-RU" w:bidi="uk-UA"/>
        </w:rPr>
        <w:t xml:space="preserve"> </w:t>
      </w:r>
      <w:r w:rsidRPr="00201180">
        <w:rPr>
          <w:rFonts w:ascii="Times New Roman" w:eastAsia="Arial Unicode MS" w:hAnsi="Times New Roman" w:cs="Times New Roman" w:hint="eastAsia"/>
          <w:b/>
          <w:bCs/>
          <w:color w:val="000000"/>
          <w:kern w:val="0"/>
          <w:sz w:val="28"/>
          <w:szCs w:val="28"/>
          <w:lang w:eastAsia="ru-RU" w:bidi="uk-UA"/>
        </w:rPr>
        <w:t>древесноволокнистых</w:t>
      </w:r>
      <w:r w:rsidRPr="00201180">
        <w:rPr>
          <w:rFonts w:ascii="Times New Roman" w:eastAsia="Arial Unicode MS" w:hAnsi="Times New Roman" w:cs="Times New Roman"/>
          <w:b/>
          <w:bCs/>
          <w:color w:val="000000"/>
          <w:kern w:val="0"/>
          <w:sz w:val="28"/>
          <w:szCs w:val="28"/>
          <w:lang w:eastAsia="ru-RU" w:bidi="uk-UA"/>
        </w:rPr>
        <w:t xml:space="preserve"> </w:t>
      </w:r>
      <w:r w:rsidRPr="00201180">
        <w:rPr>
          <w:rFonts w:ascii="Times New Roman" w:eastAsia="Arial Unicode MS" w:hAnsi="Times New Roman" w:cs="Times New Roman" w:hint="eastAsia"/>
          <w:b/>
          <w:bCs/>
          <w:color w:val="000000"/>
          <w:kern w:val="0"/>
          <w:sz w:val="28"/>
          <w:szCs w:val="28"/>
          <w:lang w:eastAsia="ru-RU" w:bidi="uk-UA"/>
        </w:rPr>
        <w:t>плит</w:t>
      </w:r>
    </w:p>
    <w:p w14:paraId="2BA37E1B" w14:textId="77777777" w:rsidR="00201180" w:rsidRDefault="00201180" w:rsidP="00201180">
      <w:r>
        <w:rPr>
          <w:rFonts w:hint="eastAsia"/>
        </w:rPr>
        <w:t>ОГЛАВЛЕНИЕ</w:t>
      </w:r>
      <w:r>
        <w:t xml:space="preserve"> </w:t>
      </w:r>
      <w:r>
        <w:rPr>
          <w:rFonts w:hint="eastAsia"/>
        </w:rPr>
        <w:t>ДИССЕРТАЦИИ</w:t>
      </w:r>
    </w:p>
    <w:p w14:paraId="3A29A0DC" w14:textId="77777777" w:rsidR="00201180" w:rsidRDefault="00201180" w:rsidP="00201180">
      <w:r>
        <w:rPr>
          <w:rFonts w:hint="eastAsia"/>
        </w:rPr>
        <w:t>кандидат</w:t>
      </w:r>
      <w:r>
        <w:t xml:space="preserve"> </w:t>
      </w:r>
      <w:r>
        <w:rPr>
          <w:rFonts w:hint="eastAsia"/>
        </w:rPr>
        <w:t>наук</w:t>
      </w:r>
      <w:r>
        <w:t xml:space="preserve"> </w:t>
      </w:r>
      <w:r>
        <w:rPr>
          <w:rFonts w:hint="eastAsia"/>
        </w:rPr>
        <w:t>Вититнев</w:t>
      </w:r>
      <w:r>
        <w:t xml:space="preserve"> </w:t>
      </w:r>
      <w:r>
        <w:rPr>
          <w:rFonts w:hint="eastAsia"/>
        </w:rPr>
        <w:t>Александр</w:t>
      </w:r>
      <w:r>
        <w:t xml:space="preserve"> </w:t>
      </w:r>
      <w:r>
        <w:rPr>
          <w:rFonts w:hint="eastAsia"/>
        </w:rPr>
        <w:t>Юрьевич</w:t>
      </w:r>
    </w:p>
    <w:p w14:paraId="6A0CE399" w14:textId="77777777" w:rsidR="00201180" w:rsidRDefault="00201180" w:rsidP="00201180">
      <w:r>
        <w:rPr>
          <w:rFonts w:hint="eastAsia"/>
        </w:rPr>
        <w:t>Введение</w:t>
      </w:r>
    </w:p>
    <w:p w14:paraId="0B844FF5" w14:textId="77777777" w:rsidR="00201180" w:rsidRDefault="00201180" w:rsidP="00201180"/>
    <w:p w14:paraId="6DFC28A4" w14:textId="77777777" w:rsidR="00201180" w:rsidRDefault="00201180" w:rsidP="00201180">
      <w:r>
        <w:t xml:space="preserve">1 </w:t>
      </w:r>
      <w:r>
        <w:rPr>
          <w:rFonts w:hint="eastAsia"/>
        </w:rPr>
        <w:t>Критический</w:t>
      </w:r>
      <w:r>
        <w:t xml:space="preserve"> </w:t>
      </w:r>
      <w:r>
        <w:rPr>
          <w:rFonts w:hint="eastAsia"/>
        </w:rPr>
        <w:t>анализ</w:t>
      </w:r>
      <w:r>
        <w:t xml:space="preserve"> </w:t>
      </w:r>
      <w:r>
        <w:rPr>
          <w:rFonts w:hint="eastAsia"/>
        </w:rPr>
        <w:t>литературных</w:t>
      </w:r>
      <w:r>
        <w:t xml:space="preserve"> </w:t>
      </w:r>
      <w:r>
        <w:rPr>
          <w:rFonts w:hint="eastAsia"/>
        </w:rPr>
        <w:t>источников</w:t>
      </w:r>
      <w:r>
        <w:t xml:space="preserve"> </w:t>
      </w:r>
      <w:r>
        <w:rPr>
          <w:rFonts w:hint="eastAsia"/>
        </w:rPr>
        <w:t>по</w:t>
      </w:r>
      <w:r>
        <w:t xml:space="preserve"> </w:t>
      </w:r>
      <w:r>
        <w:rPr>
          <w:rFonts w:hint="eastAsia"/>
        </w:rPr>
        <w:t>рассматриваемому</w:t>
      </w:r>
      <w:r>
        <w:t xml:space="preserve"> </w:t>
      </w:r>
      <w:r>
        <w:rPr>
          <w:rFonts w:hint="eastAsia"/>
        </w:rPr>
        <w:t>вопросу</w:t>
      </w:r>
    </w:p>
    <w:p w14:paraId="7DB01615" w14:textId="77777777" w:rsidR="00201180" w:rsidRDefault="00201180" w:rsidP="00201180"/>
    <w:p w14:paraId="674C233B" w14:textId="77777777" w:rsidR="00201180" w:rsidRDefault="00201180" w:rsidP="00201180">
      <w:r>
        <w:t xml:space="preserve">1.1 </w:t>
      </w:r>
      <w:r>
        <w:rPr>
          <w:rFonts w:hint="eastAsia"/>
        </w:rPr>
        <w:t>Анализ</w:t>
      </w:r>
      <w:r>
        <w:t xml:space="preserve"> </w:t>
      </w:r>
      <w:r>
        <w:rPr>
          <w:rFonts w:hint="eastAsia"/>
        </w:rPr>
        <w:t>теоретических</w:t>
      </w:r>
      <w:r>
        <w:t xml:space="preserve"> </w:t>
      </w:r>
      <w:r>
        <w:rPr>
          <w:rFonts w:hint="eastAsia"/>
        </w:rPr>
        <w:t>материалов</w:t>
      </w:r>
      <w:r>
        <w:t xml:space="preserve"> </w:t>
      </w:r>
      <w:r>
        <w:rPr>
          <w:rFonts w:hint="eastAsia"/>
        </w:rPr>
        <w:t>по</w:t>
      </w:r>
      <w:r>
        <w:t xml:space="preserve"> </w:t>
      </w:r>
      <w:r>
        <w:rPr>
          <w:rFonts w:hint="eastAsia"/>
        </w:rPr>
        <w:t>подготовке</w:t>
      </w:r>
      <w:r>
        <w:t xml:space="preserve"> </w:t>
      </w:r>
      <w:r>
        <w:rPr>
          <w:rFonts w:hint="eastAsia"/>
        </w:rPr>
        <w:t>волокнистых</w:t>
      </w:r>
      <w:r>
        <w:t xml:space="preserve"> </w:t>
      </w:r>
      <w:r>
        <w:rPr>
          <w:rFonts w:hint="eastAsia"/>
        </w:rPr>
        <w:t>полуфабрикатов</w:t>
      </w:r>
      <w:r>
        <w:t xml:space="preserve"> </w:t>
      </w:r>
      <w:r>
        <w:rPr>
          <w:rFonts w:hint="eastAsia"/>
        </w:rPr>
        <w:t>в</w:t>
      </w:r>
      <w:r>
        <w:t xml:space="preserve"> </w:t>
      </w:r>
      <w:r>
        <w:rPr>
          <w:rFonts w:hint="eastAsia"/>
        </w:rPr>
        <w:t>производстве</w:t>
      </w:r>
      <w:r>
        <w:t xml:space="preserve"> </w:t>
      </w:r>
      <w:r>
        <w:rPr>
          <w:rFonts w:hint="eastAsia"/>
        </w:rPr>
        <w:t>ДВП</w:t>
      </w:r>
    </w:p>
    <w:p w14:paraId="6EF07528" w14:textId="77777777" w:rsidR="00201180" w:rsidRDefault="00201180" w:rsidP="00201180"/>
    <w:p w14:paraId="19CB80DC" w14:textId="77777777" w:rsidR="00201180" w:rsidRDefault="00201180" w:rsidP="00201180">
      <w:r>
        <w:t xml:space="preserve">1.2 </w:t>
      </w:r>
      <w:r>
        <w:rPr>
          <w:rFonts w:hint="eastAsia"/>
        </w:rPr>
        <w:t>Геометрические</w:t>
      </w:r>
      <w:r>
        <w:t xml:space="preserve"> </w:t>
      </w:r>
      <w:r>
        <w:rPr>
          <w:rFonts w:hint="eastAsia"/>
        </w:rPr>
        <w:t>особенности</w:t>
      </w:r>
      <w:r>
        <w:t xml:space="preserve"> </w:t>
      </w:r>
      <w:r>
        <w:rPr>
          <w:rFonts w:hint="eastAsia"/>
        </w:rPr>
        <w:t>рисунков</w:t>
      </w:r>
      <w:r>
        <w:t xml:space="preserve"> </w:t>
      </w:r>
      <w:r>
        <w:rPr>
          <w:rFonts w:hint="eastAsia"/>
        </w:rPr>
        <w:t>размольных</w:t>
      </w:r>
      <w:r>
        <w:t xml:space="preserve"> </w:t>
      </w:r>
      <w:r>
        <w:rPr>
          <w:rFonts w:hint="eastAsia"/>
        </w:rPr>
        <w:t>гарнитур</w:t>
      </w:r>
      <w:r>
        <w:t xml:space="preserve"> </w:t>
      </w:r>
      <w:r>
        <w:rPr>
          <w:rFonts w:hint="eastAsia"/>
        </w:rPr>
        <w:t>быстроходных</w:t>
      </w:r>
      <w:r>
        <w:t xml:space="preserve"> </w:t>
      </w:r>
      <w:r>
        <w:rPr>
          <w:rFonts w:hint="eastAsia"/>
        </w:rPr>
        <w:t>ножевых</w:t>
      </w:r>
      <w:r>
        <w:t xml:space="preserve"> </w:t>
      </w:r>
      <w:r>
        <w:rPr>
          <w:rFonts w:hint="eastAsia"/>
        </w:rPr>
        <w:t>дисковых</w:t>
      </w:r>
      <w:r>
        <w:t xml:space="preserve"> </w:t>
      </w:r>
      <w:r>
        <w:rPr>
          <w:rFonts w:hint="eastAsia"/>
        </w:rPr>
        <w:t>мельниц</w:t>
      </w:r>
    </w:p>
    <w:p w14:paraId="2F1B3F2E" w14:textId="77777777" w:rsidR="00201180" w:rsidRDefault="00201180" w:rsidP="00201180"/>
    <w:p w14:paraId="43539796" w14:textId="77777777" w:rsidR="00201180" w:rsidRDefault="00201180" w:rsidP="00201180">
      <w:r>
        <w:t xml:space="preserve">2 </w:t>
      </w:r>
      <w:r>
        <w:rPr>
          <w:rFonts w:hint="eastAsia"/>
        </w:rPr>
        <w:t>Теоретическая</w:t>
      </w:r>
      <w:r>
        <w:t xml:space="preserve"> </w:t>
      </w:r>
      <w:r>
        <w:rPr>
          <w:rFonts w:hint="eastAsia"/>
        </w:rPr>
        <w:t>часть</w:t>
      </w:r>
    </w:p>
    <w:p w14:paraId="78EB2117" w14:textId="77777777" w:rsidR="00201180" w:rsidRDefault="00201180" w:rsidP="00201180"/>
    <w:p w14:paraId="6F617A1F" w14:textId="77777777" w:rsidR="00201180" w:rsidRDefault="00201180" w:rsidP="00201180">
      <w:r>
        <w:t xml:space="preserve">2.1 </w:t>
      </w:r>
      <w:r>
        <w:rPr>
          <w:rFonts w:hint="eastAsia"/>
        </w:rPr>
        <w:t>Распределение</w:t>
      </w:r>
      <w:r>
        <w:t xml:space="preserve"> </w:t>
      </w:r>
      <w:r>
        <w:rPr>
          <w:rFonts w:hint="eastAsia"/>
        </w:rPr>
        <w:t>единичных</w:t>
      </w:r>
      <w:r>
        <w:t xml:space="preserve"> </w:t>
      </w:r>
      <w:r>
        <w:rPr>
          <w:rFonts w:hint="eastAsia"/>
        </w:rPr>
        <w:t>ножей</w:t>
      </w:r>
      <w:r>
        <w:t xml:space="preserve"> </w:t>
      </w:r>
      <w:r>
        <w:rPr>
          <w:rFonts w:hint="eastAsia"/>
        </w:rPr>
        <w:t>прямолинейной</w:t>
      </w:r>
      <w:r>
        <w:t xml:space="preserve"> </w:t>
      </w:r>
      <w:r>
        <w:rPr>
          <w:rFonts w:hint="eastAsia"/>
        </w:rPr>
        <w:t>формы</w:t>
      </w:r>
      <w:r>
        <w:t xml:space="preserve"> </w:t>
      </w:r>
      <w:r>
        <w:rPr>
          <w:rFonts w:hint="eastAsia"/>
        </w:rPr>
        <w:t>по</w:t>
      </w:r>
      <w:r>
        <w:t xml:space="preserve"> </w:t>
      </w:r>
      <w:r>
        <w:rPr>
          <w:rFonts w:hint="eastAsia"/>
        </w:rPr>
        <w:t>зонам</w:t>
      </w:r>
      <w:r>
        <w:t xml:space="preserve"> </w:t>
      </w:r>
      <w:r>
        <w:rPr>
          <w:rFonts w:hint="eastAsia"/>
        </w:rPr>
        <w:t>размола</w:t>
      </w:r>
      <w:r>
        <w:t xml:space="preserve"> </w:t>
      </w:r>
      <w:r>
        <w:rPr>
          <w:rFonts w:hint="eastAsia"/>
        </w:rPr>
        <w:t>поверхности</w:t>
      </w:r>
      <w:r>
        <w:t xml:space="preserve"> </w:t>
      </w:r>
      <w:r>
        <w:rPr>
          <w:rFonts w:hint="eastAsia"/>
        </w:rPr>
        <w:t>гарнитуры</w:t>
      </w:r>
    </w:p>
    <w:p w14:paraId="0996E064" w14:textId="77777777" w:rsidR="00201180" w:rsidRDefault="00201180" w:rsidP="00201180"/>
    <w:p w14:paraId="7C2B09CE" w14:textId="77777777" w:rsidR="00201180" w:rsidRDefault="00201180" w:rsidP="00201180">
      <w:r>
        <w:t xml:space="preserve">2.2 </w:t>
      </w:r>
      <w:r>
        <w:rPr>
          <w:rFonts w:hint="eastAsia"/>
        </w:rPr>
        <w:t>Определение</w:t>
      </w:r>
      <w:r>
        <w:t xml:space="preserve"> </w:t>
      </w:r>
      <w:r>
        <w:rPr>
          <w:rFonts w:hint="eastAsia"/>
        </w:rPr>
        <w:t>основных</w:t>
      </w:r>
      <w:r>
        <w:t xml:space="preserve"> </w:t>
      </w:r>
      <w:r>
        <w:rPr>
          <w:rFonts w:hint="eastAsia"/>
        </w:rPr>
        <w:t>технологических</w:t>
      </w:r>
      <w:r>
        <w:t xml:space="preserve"> </w:t>
      </w:r>
      <w:r>
        <w:rPr>
          <w:rFonts w:hint="eastAsia"/>
        </w:rPr>
        <w:t>параметров</w:t>
      </w:r>
      <w:r>
        <w:t xml:space="preserve"> </w:t>
      </w:r>
      <w:r>
        <w:rPr>
          <w:rFonts w:hint="eastAsia"/>
        </w:rPr>
        <w:t>предлагаемой</w:t>
      </w:r>
      <w:r>
        <w:t xml:space="preserve"> </w:t>
      </w:r>
      <w:r>
        <w:rPr>
          <w:rFonts w:hint="eastAsia"/>
        </w:rPr>
        <w:t>размольной</w:t>
      </w:r>
      <w:r>
        <w:t xml:space="preserve"> </w:t>
      </w:r>
      <w:r>
        <w:rPr>
          <w:rFonts w:hint="eastAsia"/>
        </w:rPr>
        <w:t>гарнитуры</w:t>
      </w:r>
    </w:p>
    <w:p w14:paraId="1A242DDB" w14:textId="77777777" w:rsidR="00201180" w:rsidRDefault="00201180" w:rsidP="00201180"/>
    <w:p w14:paraId="78FFF482" w14:textId="77777777" w:rsidR="00201180" w:rsidRDefault="00201180" w:rsidP="00201180">
      <w:r>
        <w:t xml:space="preserve">2.3 </w:t>
      </w:r>
      <w:r>
        <w:rPr>
          <w:rFonts w:hint="eastAsia"/>
        </w:rPr>
        <w:t>Влияние</w:t>
      </w:r>
      <w:r>
        <w:t xml:space="preserve"> </w:t>
      </w:r>
      <w:r>
        <w:rPr>
          <w:rFonts w:hint="eastAsia"/>
        </w:rPr>
        <w:t>углов</w:t>
      </w:r>
      <w:r>
        <w:t xml:space="preserve"> </w:t>
      </w:r>
      <w:r>
        <w:rPr>
          <w:rFonts w:hint="eastAsia"/>
        </w:rPr>
        <w:t>скрещивания</w:t>
      </w:r>
      <w:r>
        <w:t xml:space="preserve"> </w:t>
      </w:r>
      <w:r>
        <w:rPr>
          <w:rFonts w:hint="eastAsia"/>
        </w:rPr>
        <w:t>ножей</w:t>
      </w:r>
      <w:r>
        <w:t xml:space="preserve"> </w:t>
      </w:r>
      <w:r>
        <w:rPr>
          <w:rFonts w:hint="eastAsia"/>
        </w:rPr>
        <w:t>ротора</w:t>
      </w:r>
      <w:r>
        <w:t xml:space="preserve"> </w:t>
      </w:r>
      <w:r>
        <w:rPr>
          <w:rFonts w:hint="eastAsia"/>
        </w:rPr>
        <w:t>и</w:t>
      </w:r>
      <w:r>
        <w:t xml:space="preserve"> </w:t>
      </w:r>
      <w:r>
        <w:rPr>
          <w:rFonts w:hint="eastAsia"/>
        </w:rPr>
        <w:t>статора</w:t>
      </w:r>
      <w:r>
        <w:t xml:space="preserve"> </w:t>
      </w:r>
      <w:r>
        <w:rPr>
          <w:rFonts w:hint="eastAsia"/>
        </w:rPr>
        <w:t>на</w:t>
      </w:r>
      <w:r>
        <w:t xml:space="preserve"> </w:t>
      </w:r>
      <w:r>
        <w:rPr>
          <w:rFonts w:hint="eastAsia"/>
        </w:rPr>
        <w:t>процесс</w:t>
      </w:r>
      <w:r>
        <w:t xml:space="preserve"> </w:t>
      </w:r>
      <w:r>
        <w:rPr>
          <w:rFonts w:hint="eastAsia"/>
        </w:rPr>
        <w:t>размола</w:t>
      </w:r>
    </w:p>
    <w:p w14:paraId="0E542A26" w14:textId="77777777" w:rsidR="00201180" w:rsidRDefault="00201180" w:rsidP="00201180"/>
    <w:p w14:paraId="4DE19E4A" w14:textId="77777777" w:rsidR="00201180" w:rsidRDefault="00201180" w:rsidP="00201180">
      <w:r>
        <w:t xml:space="preserve">2.4 </w:t>
      </w:r>
      <w:r>
        <w:rPr>
          <w:rFonts w:hint="eastAsia"/>
        </w:rPr>
        <w:t>Определение</w:t>
      </w:r>
      <w:r>
        <w:t xml:space="preserve"> </w:t>
      </w:r>
      <w:r>
        <w:rPr>
          <w:rFonts w:hint="eastAsia"/>
        </w:rPr>
        <w:t>силовых</w:t>
      </w:r>
      <w:r>
        <w:t xml:space="preserve"> </w:t>
      </w:r>
      <w:r>
        <w:rPr>
          <w:rFonts w:hint="eastAsia"/>
        </w:rPr>
        <w:t>характеристик</w:t>
      </w:r>
      <w:r>
        <w:t xml:space="preserve"> </w:t>
      </w:r>
      <w:r>
        <w:rPr>
          <w:rFonts w:hint="eastAsia"/>
        </w:rPr>
        <w:t>при</w:t>
      </w:r>
      <w:r>
        <w:t xml:space="preserve"> </w:t>
      </w:r>
      <w:r>
        <w:rPr>
          <w:rFonts w:hint="eastAsia"/>
        </w:rPr>
        <w:t>скрещивании</w:t>
      </w:r>
      <w:r>
        <w:t xml:space="preserve"> </w:t>
      </w:r>
      <w:r>
        <w:rPr>
          <w:rFonts w:hint="eastAsia"/>
        </w:rPr>
        <w:t>режущих</w:t>
      </w:r>
      <w:r>
        <w:t xml:space="preserve"> </w:t>
      </w:r>
      <w:r>
        <w:rPr>
          <w:rFonts w:hint="eastAsia"/>
        </w:rPr>
        <w:t>кромок</w:t>
      </w:r>
      <w:r>
        <w:t xml:space="preserve"> </w:t>
      </w:r>
      <w:r>
        <w:rPr>
          <w:rFonts w:hint="eastAsia"/>
        </w:rPr>
        <w:t>ножей</w:t>
      </w:r>
      <w:r>
        <w:t xml:space="preserve"> </w:t>
      </w:r>
      <w:r>
        <w:rPr>
          <w:rFonts w:hint="eastAsia"/>
        </w:rPr>
        <w:t>предлагаемой</w:t>
      </w:r>
      <w:r>
        <w:t xml:space="preserve"> </w:t>
      </w:r>
      <w:r>
        <w:rPr>
          <w:rFonts w:hint="eastAsia"/>
        </w:rPr>
        <w:t>гарнитуры</w:t>
      </w:r>
      <w:r>
        <w:t xml:space="preserve"> </w:t>
      </w:r>
      <w:r>
        <w:rPr>
          <w:rFonts w:hint="eastAsia"/>
        </w:rPr>
        <w:t>ротора</w:t>
      </w:r>
      <w:r>
        <w:t xml:space="preserve"> </w:t>
      </w:r>
      <w:r>
        <w:rPr>
          <w:rFonts w:hint="eastAsia"/>
        </w:rPr>
        <w:t>и</w:t>
      </w:r>
      <w:r>
        <w:t xml:space="preserve"> </w:t>
      </w:r>
      <w:r>
        <w:rPr>
          <w:rFonts w:hint="eastAsia"/>
        </w:rPr>
        <w:t>статора</w:t>
      </w:r>
    </w:p>
    <w:p w14:paraId="63825658" w14:textId="77777777" w:rsidR="00201180" w:rsidRDefault="00201180" w:rsidP="00201180"/>
    <w:p w14:paraId="1A376987" w14:textId="77777777" w:rsidR="00201180" w:rsidRDefault="00201180" w:rsidP="00201180">
      <w:r>
        <w:t xml:space="preserve">3 </w:t>
      </w:r>
      <w:r>
        <w:rPr>
          <w:rFonts w:hint="eastAsia"/>
        </w:rPr>
        <w:t>Экспериментальная</w:t>
      </w:r>
      <w:r>
        <w:t xml:space="preserve"> </w:t>
      </w:r>
      <w:r>
        <w:rPr>
          <w:rFonts w:hint="eastAsia"/>
        </w:rPr>
        <w:t>часть</w:t>
      </w:r>
    </w:p>
    <w:p w14:paraId="5AD827AC" w14:textId="77777777" w:rsidR="00201180" w:rsidRDefault="00201180" w:rsidP="00201180"/>
    <w:p w14:paraId="3176E433" w14:textId="77777777" w:rsidR="00201180" w:rsidRDefault="00201180" w:rsidP="00201180">
      <w:r>
        <w:t xml:space="preserve">3.1 </w:t>
      </w:r>
      <w:r>
        <w:rPr>
          <w:rFonts w:hint="eastAsia"/>
        </w:rPr>
        <w:t>Выбор</w:t>
      </w:r>
      <w:r>
        <w:t xml:space="preserve"> </w:t>
      </w:r>
      <w:r>
        <w:rPr>
          <w:rFonts w:hint="eastAsia"/>
        </w:rPr>
        <w:t>основных</w:t>
      </w:r>
      <w:r>
        <w:t xml:space="preserve"> </w:t>
      </w:r>
      <w:r>
        <w:rPr>
          <w:rFonts w:hint="eastAsia"/>
        </w:rPr>
        <w:t>направлений</w:t>
      </w:r>
      <w:r>
        <w:t xml:space="preserve"> </w:t>
      </w:r>
      <w:r>
        <w:rPr>
          <w:rFonts w:hint="eastAsia"/>
        </w:rPr>
        <w:t>и</w:t>
      </w:r>
      <w:r>
        <w:t xml:space="preserve"> </w:t>
      </w:r>
      <w:r>
        <w:rPr>
          <w:rFonts w:hint="eastAsia"/>
        </w:rPr>
        <w:t>методов</w:t>
      </w:r>
      <w:r>
        <w:t xml:space="preserve"> </w:t>
      </w:r>
      <w:r>
        <w:rPr>
          <w:rFonts w:hint="eastAsia"/>
        </w:rPr>
        <w:t>исследов</w:t>
      </w:r>
      <w:r>
        <w:rPr>
          <w:rFonts w:hint="eastAsia"/>
        </w:rPr>
        <w:lastRenderedPageBreak/>
        <w:t>аний</w:t>
      </w:r>
      <w:r>
        <w:t xml:space="preserve"> </w:t>
      </w:r>
      <w:r>
        <w:rPr>
          <w:rFonts w:hint="eastAsia"/>
        </w:rPr>
        <w:t>процесса</w:t>
      </w:r>
      <w:r>
        <w:t xml:space="preserve"> </w:t>
      </w:r>
      <w:r>
        <w:rPr>
          <w:rFonts w:hint="eastAsia"/>
        </w:rPr>
        <w:t>размола</w:t>
      </w:r>
      <w:r>
        <w:t xml:space="preserve"> </w:t>
      </w:r>
      <w:r>
        <w:rPr>
          <w:rFonts w:hint="eastAsia"/>
        </w:rPr>
        <w:t>волокнистых</w:t>
      </w:r>
      <w:r>
        <w:t xml:space="preserve"> </w:t>
      </w:r>
      <w:r>
        <w:rPr>
          <w:rFonts w:hint="eastAsia"/>
        </w:rPr>
        <w:t>полуфабрикатов</w:t>
      </w:r>
    </w:p>
    <w:p w14:paraId="391D55E4" w14:textId="77777777" w:rsidR="00201180" w:rsidRDefault="00201180" w:rsidP="00201180"/>
    <w:p w14:paraId="3574CBBE" w14:textId="77777777" w:rsidR="00201180" w:rsidRDefault="00201180" w:rsidP="00201180">
      <w:r>
        <w:t xml:space="preserve">3.1.1 </w:t>
      </w:r>
      <w:r>
        <w:rPr>
          <w:rFonts w:hint="eastAsia"/>
        </w:rPr>
        <w:t>Выбор</w:t>
      </w:r>
      <w:r>
        <w:t xml:space="preserve"> </w:t>
      </w:r>
      <w:r>
        <w:rPr>
          <w:rFonts w:hint="eastAsia"/>
        </w:rPr>
        <w:t>методов</w:t>
      </w:r>
      <w:r>
        <w:t xml:space="preserve"> </w:t>
      </w:r>
      <w:r>
        <w:rPr>
          <w:rFonts w:hint="eastAsia"/>
        </w:rPr>
        <w:t>исследований</w:t>
      </w:r>
    </w:p>
    <w:p w14:paraId="5CB90F8A" w14:textId="77777777" w:rsidR="00201180" w:rsidRDefault="00201180" w:rsidP="00201180"/>
    <w:p w14:paraId="429600F7" w14:textId="77777777" w:rsidR="00201180" w:rsidRDefault="00201180" w:rsidP="00201180">
      <w:r>
        <w:t xml:space="preserve">3.1.2 </w:t>
      </w:r>
      <w:r>
        <w:rPr>
          <w:rFonts w:hint="eastAsia"/>
        </w:rPr>
        <w:t>Методика</w:t>
      </w:r>
      <w:r>
        <w:t xml:space="preserve"> </w:t>
      </w:r>
      <w:r>
        <w:rPr>
          <w:rFonts w:hint="eastAsia"/>
        </w:rPr>
        <w:t>определения</w:t>
      </w:r>
      <w:r>
        <w:t xml:space="preserve"> </w:t>
      </w:r>
      <w:r>
        <w:rPr>
          <w:rFonts w:hint="eastAsia"/>
        </w:rPr>
        <w:t>размерно</w:t>
      </w:r>
      <w:r>
        <w:t>-</w:t>
      </w:r>
      <w:r>
        <w:rPr>
          <w:rFonts w:hint="eastAsia"/>
        </w:rPr>
        <w:t>качественных</w:t>
      </w:r>
      <w:r>
        <w:t xml:space="preserve"> </w:t>
      </w:r>
      <w:r>
        <w:rPr>
          <w:rFonts w:hint="eastAsia"/>
        </w:rPr>
        <w:t>характеристик</w:t>
      </w:r>
      <w:r>
        <w:t xml:space="preserve"> </w:t>
      </w:r>
      <w:r>
        <w:rPr>
          <w:rFonts w:hint="eastAsia"/>
        </w:rPr>
        <w:t>древесноволокнистого</w:t>
      </w:r>
      <w:r>
        <w:t xml:space="preserve"> </w:t>
      </w:r>
      <w:r>
        <w:rPr>
          <w:rFonts w:hint="eastAsia"/>
        </w:rPr>
        <w:t>полуфабриката</w:t>
      </w:r>
      <w:r>
        <w:t xml:space="preserve"> </w:t>
      </w:r>
      <w:r>
        <w:rPr>
          <w:rFonts w:hint="eastAsia"/>
        </w:rPr>
        <w:t>и</w:t>
      </w:r>
      <w:r>
        <w:t xml:space="preserve"> </w:t>
      </w:r>
      <w:r>
        <w:rPr>
          <w:rFonts w:hint="eastAsia"/>
        </w:rPr>
        <w:t>влияния</w:t>
      </w:r>
      <w:r>
        <w:t xml:space="preserve"> </w:t>
      </w:r>
      <w:r>
        <w:rPr>
          <w:rFonts w:hint="eastAsia"/>
        </w:rPr>
        <w:t>их</w:t>
      </w:r>
      <w:r>
        <w:t xml:space="preserve"> </w:t>
      </w:r>
      <w:r>
        <w:rPr>
          <w:rFonts w:hint="eastAsia"/>
        </w:rPr>
        <w:t>на</w:t>
      </w:r>
      <w:r>
        <w:t xml:space="preserve">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плит</w:t>
      </w:r>
      <w:r>
        <w:t xml:space="preserve">, </w:t>
      </w:r>
      <w:r>
        <w:rPr>
          <w:rFonts w:hint="eastAsia"/>
        </w:rPr>
        <w:t>удельного</w:t>
      </w:r>
      <w:r>
        <w:t xml:space="preserve"> </w:t>
      </w:r>
      <w:r>
        <w:rPr>
          <w:rFonts w:hint="eastAsia"/>
        </w:rPr>
        <w:t>расхода</w:t>
      </w:r>
      <w:r>
        <w:t xml:space="preserve"> </w:t>
      </w:r>
      <w:r>
        <w:rPr>
          <w:rFonts w:hint="eastAsia"/>
        </w:rPr>
        <w:t>электроэнергии</w:t>
      </w:r>
    </w:p>
    <w:p w14:paraId="0FAFE9C9" w14:textId="77777777" w:rsidR="00201180" w:rsidRDefault="00201180" w:rsidP="00201180"/>
    <w:p w14:paraId="6AA886A1" w14:textId="77777777" w:rsidR="00201180" w:rsidRDefault="00201180" w:rsidP="00201180">
      <w:r>
        <w:t xml:space="preserve">3.2 </w:t>
      </w:r>
      <w:r>
        <w:rPr>
          <w:rFonts w:hint="eastAsia"/>
        </w:rPr>
        <w:t>Планирование</w:t>
      </w:r>
      <w:r>
        <w:t xml:space="preserve"> </w:t>
      </w:r>
      <w:r>
        <w:rPr>
          <w:rFonts w:hint="eastAsia"/>
        </w:rPr>
        <w:t>эксперимента</w:t>
      </w:r>
    </w:p>
    <w:p w14:paraId="5E41BAAF" w14:textId="77777777" w:rsidR="00201180" w:rsidRDefault="00201180" w:rsidP="00201180"/>
    <w:p w14:paraId="1AA3B081" w14:textId="77777777" w:rsidR="00201180" w:rsidRDefault="00201180" w:rsidP="00201180">
      <w:r>
        <w:t xml:space="preserve">3.3 </w:t>
      </w:r>
      <w:r>
        <w:rPr>
          <w:rFonts w:hint="eastAsia"/>
        </w:rPr>
        <w:t>Реализация</w:t>
      </w:r>
      <w:r>
        <w:t xml:space="preserve"> </w:t>
      </w:r>
      <w:r>
        <w:rPr>
          <w:rFonts w:hint="eastAsia"/>
        </w:rPr>
        <w:t>эксперимента</w:t>
      </w:r>
    </w:p>
    <w:p w14:paraId="14B7120B" w14:textId="77777777" w:rsidR="00201180" w:rsidRDefault="00201180" w:rsidP="00201180"/>
    <w:p w14:paraId="4E3BE6EB" w14:textId="77777777" w:rsidR="00201180" w:rsidRDefault="00201180" w:rsidP="00201180">
      <w:r>
        <w:t xml:space="preserve">3.3.1 </w:t>
      </w:r>
      <w:r>
        <w:rPr>
          <w:rFonts w:hint="eastAsia"/>
        </w:rPr>
        <w:t>Экспериментальные</w:t>
      </w:r>
      <w:r>
        <w:t xml:space="preserve"> </w:t>
      </w:r>
      <w:r>
        <w:rPr>
          <w:rFonts w:hint="eastAsia"/>
        </w:rPr>
        <w:t>установки</w:t>
      </w:r>
      <w:r>
        <w:t xml:space="preserve"> </w:t>
      </w:r>
      <w:r>
        <w:rPr>
          <w:rFonts w:hint="eastAsia"/>
        </w:rPr>
        <w:t>для</w:t>
      </w:r>
      <w:r>
        <w:t xml:space="preserve"> </w:t>
      </w:r>
      <w:r>
        <w:rPr>
          <w:rFonts w:hint="eastAsia"/>
        </w:rPr>
        <w:t>проведения</w:t>
      </w:r>
      <w:r>
        <w:t xml:space="preserve"> </w:t>
      </w:r>
      <w:r>
        <w:rPr>
          <w:rFonts w:hint="eastAsia"/>
        </w:rPr>
        <w:t>исследований</w:t>
      </w:r>
    </w:p>
    <w:p w14:paraId="6B16A4AD" w14:textId="77777777" w:rsidR="00201180" w:rsidRDefault="00201180" w:rsidP="00201180"/>
    <w:p w14:paraId="5EB882D9" w14:textId="77777777" w:rsidR="00201180" w:rsidRDefault="00201180" w:rsidP="00201180">
      <w:r>
        <w:t xml:space="preserve">3.3.2 </w:t>
      </w:r>
      <w:r>
        <w:rPr>
          <w:rFonts w:hint="eastAsia"/>
        </w:rPr>
        <w:t>Последовательность</w:t>
      </w:r>
      <w:r>
        <w:t xml:space="preserve"> </w:t>
      </w:r>
      <w:r>
        <w:rPr>
          <w:rFonts w:hint="eastAsia"/>
        </w:rPr>
        <w:t>проведения</w:t>
      </w:r>
      <w:r>
        <w:t xml:space="preserve"> </w:t>
      </w:r>
      <w:r>
        <w:rPr>
          <w:rFonts w:hint="eastAsia"/>
        </w:rPr>
        <w:t>экспериментов</w:t>
      </w:r>
    </w:p>
    <w:p w14:paraId="67809E5D" w14:textId="77777777" w:rsidR="00201180" w:rsidRDefault="00201180" w:rsidP="00201180"/>
    <w:p w14:paraId="4C484654" w14:textId="77777777" w:rsidR="00201180" w:rsidRDefault="00201180" w:rsidP="00201180">
      <w:r>
        <w:t xml:space="preserve">3.4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процесса</w:t>
      </w:r>
      <w:r>
        <w:t xml:space="preserve"> </w:t>
      </w:r>
      <w:r>
        <w:rPr>
          <w:rFonts w:hint="eastAsia"/>
        </w:rPr>
        <w:t>размола</w:t>
      </w:r>
      <w:r>
        <w:t xml:space="preserve"> </w:t>
      </w:r>
      <w:r>
        <w:rPr>
          <w:rFonts w:hint="eastAsia"/>
        </w:rPr>
        <w:t>волокнистого</w:t>
      </w:r>
      <w:r>
        <w:t xml:space="preserve"> </w:t>
      </w:r>
      <w:r>
        <w:rPr>
          <w:rFonts w:hint="eastAsia"/>
        </w:rPr>
        <w:t>полуфабриката</w:t>
      </w:r>
    </w:p>
    <w:p w14:paraId="0BBED79D" w14:textId="77777777" w:rsidR="00201180" w:rsidRDefault="00201180" w:rsidP="00201180"/>
    <w:p w14:paraId="3362665F" w14:textId="77777777" w:rsidR="00201180" w:rsidRDefault="00201180" w:rsidP="00201180">
      <w:r>
        <w:t xml:space="preserve">3.4.1 </w:t>
      </w:r>
      <w:r>
        <w:rPr>
          <w:rFonts w:hint="eastAsia"/>
        </w:rPr>
        <w:t>Исследование</w:t>
      </w:r>
      <w:r>
        <w:t xml:space="preserve"> </w:t>
      </w:r>
      <w:r>
        <w:rPr>
          <w:rFonts w:hint="eastAsia"/>
        </w:rPr>
        <w:t>влияния</w:t>
      </w:r>
      <w:r>
        <w:t xml:space="preserve"> </w:t>
      </w:r>
      <w:r>
        <w:rPr>
          <w:rFonts w:hint="eastAsia"/>
        </w:rPr>
        <w:t>конструктивных</w:t>
      </w:r>
      <w:r>
        <w:t xml:space="preserve"> </w:t>
      </w:r>
      <w:r>
        <w:rPr>
          <w:rFonts w:hint="eastAsia"/>
        </w:rPr>
        <w:t>и</w:t>
      </w:r>
      <w:r>
        <w:t xml:space="preserve"> </w:t>
      </w:r>
      <w:r>
        <w:rPr>
          <w:rFonts w:hint="eastAsia"/>
        </w:rPr>
        <w:t>технологических</w:t>
      </w:r>
      <w:r>
        <w:t xml:space="preserve"> </w:t>
      </w:r>
      <w:r>
        <w:rPr>
          <w:rFonts w:hint="eastAsia"/>
        </w:rPr>
        <w:t>параметров</w:t>
      </w:r>
      <w:r>
        <w:t xml:space="preserve"> </w:t>
      </w:r>
      <w:r>
        <w:rPr>
          <w:rFonts w:hint="eastAsia"/>
        </w:rPr>
        <w:t>процесса</w:t>
      </w:r>
      <w:r>
        <w:t xml:space="preserve"> </w:t>
      </w:r>
      <w:r>
        <w:rPr>
          <w:rFonts w:hint="eastAsia"/>
        </w:rPr>
        <w:t>размола</w:t>
      </w:r>
      <w:r>
        <w:t xml:space="preserve"> </w:t>
      </w:r>
      <w:r>
        <w:rPr>
          <w:rFonts w:hint="eastAsia"/>
        </w:rPr>
        <w:t>на</w:t>
      </w:r>
      <w:r>
        <w:t xml:space="preserve"> </w:t>
      </w:r>
      <w:r>
        <w:rPr>
          <w:rFonts w:hint="eastAsia"/>
        </w:rPr>
        <w:t>размерно</w:t>
      </w:r>
      <w:r>
        <w:t>-</w:t>
      </w:r>
      <w:r>
        <w:rPr>
          <w:rFonts w:hint="eastAsia"/>
        </w:rPr>
        <w:t>качественные</w:t>
      </w:r>
      <w:r>
        <w:t xml:space="preserve"> </w:t>
      </w:r>
      <w:r>
        <w:rPr>
          <w:rFonts w:hint="eastAsia"/>
        </w:rPr>
        <w:t>характеристики</w:t>
      </w:r>
      <w:r>
        <w:t xml:space="preserve"> </w:t>
      </w:r>
      <w:r>
        <w:rPr>
          <w:rFonts w:hint="eastAsia"/>
        </w:rPr>
        <w:t>волокнистого</w:t>
      </w:r>
      <w:r>
        <w:t xml:space="preserve"> </w:t>
      </w:r>
      <w:r>
        <w:rPr>
          <w:rFonts w:hint="eastAsia"/>
        </w:rPr>
        <w:t>полуфабриката</w:t>
      </w:r>
    </w:p>
    <w:p w14:paraId="60FE1729" w14:textId="77777777" w:rsidR="00201180" w:rsidRDefault="00201180" w:rsidP="00201180"/>
    <w:p w14:paraId="0ECB7922" w14:textId="77777777" w:rsidR="00201180" w:rsidRDefault="00201180" w:rsidP="00201180">
      <w:r>
        <w:t xml:space="preserve">3.4.2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древесноволокнистых</w:t>
      </w:r>
      <w:r>
        <w:t xml:space="preserve"> </w:t>
      </w:r>
      <w:r>
        <w:rPr>
          <w:rFonts w:hint="eastAsia"/>
        </w:rPr>
        <w:t>плит</w:t>
      </w:r>
    </w:p>
    <w:p w14:paraId="2EF2BCC8" w14:textId="77777777" w:rsidR="00201180" w:rsidRDefault="00201180" w:rsidP="00201180"/>
    <w:p w14:paraId="31411DAC" w14:textId="77777777" w:rsidR="00201180" w:rsidRDefault="00201180" w:rsidP="00201180">
      <w:r>
        <w:t xml:space="preserve">3.4.3 </w:t>
      </w:r>
      <w:r>
        <w:rPr>
          <w:rFonts w:hint="eastAsia"/>
        </w:rPr>
        <w:t>Сопоставление</w:t>
      </w:r>
      <w:r>
        <w:t xml:space="preserve"> </w:t>
      </w:r>
      <w:r>
        <w:rPr>
          <w:rFonts w:hint="eastAsia"/>
        </w:rPr>
        <w:t>теоретических</w:t>
      </w:r>
      <w:r>
        <w:t xml:space="preserve"> </w:t>
      </w:r>
      <w:r>
        <w:rPr>
          <w:rFonts w:hint="eastAsia"/>
        </w:rPr>
        <w:t>исследований</w:t>
      </w:r>
      <w:r>
        <w:t xml:space="preserve"> </w:t>
      </w:r>
      <w:r>
        <w:rPr>
          <w:rFonts w:hint="eastAsia"/>
        </w:rPr>
        <w:t>с</w:t>
      </w:r>
    </w:p>
    <w:p w14:paraId="2A1C213C" w14:textId="77777777" w:rsidR="00201180" w:rsidRDefault="00201180" w:rsidP="00201180"/>
    <w:p w14:paraId="1433B4CB" w14:textId="77777777" w:rsidR="00201180" w:rsidRDefault="00201180" w:rsidP="00201180">
      <w:r>
        <w:rPr>
          <w:rFonts w:hint="eastAsia"/>
        </w:rPr>
        <w:t>экспериментальными</w:t>
      </w:r>
      <w:r>
        <w:t xml:space="preserve"> </w:t>
      </w:r>
      <w:r>
        <w:rPr>
          <w:rFonts w:hint="eastAsia"/>
        </w:rPr>
        <w:t>данными</w:t>
      </w:r>
    </w:p>
    <w:p w14:paraId="1EAB99DA" w14:textId="77777777" w:rsidR="00201180" w:rsidRDefault="00201180" w:rsidP="00201180"/>
    <w:p w14:paraId="383A0C53" w14:textId="77777777" w:rsidR="00201180" w:rsidRDefault="00201180" w:rsidP="00201180">
      <w:r>
        <w:lastRenderedPageBreak/>
        <w:t xml:space="preserve">4 </w:t>
      </w:r>
      <w:r>
        <w:rPr>
          <w:rFonts w:hint="eastAsia"/>
        </w:rPr>
        <w:t>Практическая</w:t>
      </w:r>
      <w:r>
        <w:t xml:space="preserve"> </w:t>
      </w:r>
      <w:r>
        <w:rPr>
          <w:rFonts w:hint="eastAsia"/>
        </w:rPr>
        <w:t>реализация</w:t>
      </w:r>
      <w:r>
        <w:t xml:space="preserve"> </w:t>
      </w:r>
      <w:r>
        <w:rPr>
          <w:rFonts w:hint="eastAsia"/>
        </w:rPr>
        <w:t>результатов</w:t>
      </w:r>
      <w:r>
        <w:t xml:space="preserve"> </w:t>
      </w:r>
      <w:r>
        <w:rPr>
          <w:rFonts w:hint="eastAsia"/>
        </w:rPr>
        <w:t>работы</w:t>
      </w:r>
    </w:p>
    <w:p w14:paraId="25F7949C" w14:textId="77777777" w:rsidR="00201180" w:rsidRDefault="00201180" w:rsidP="00201180"/>
    <w:p w14:paraId="260CF0F3" w14:textId="77777777" w:rsidR="00201180" w:rsidRDefault="00201180" w:rsidP="00201180">
      <w:r>
        <w:t xml:space="preserve">4.1 </w:t>
      </w:r>
      <w:r>
        <w:rPr>
          <w:rFonts w:hint="eastAsia"/>
        </w:rPr>
        <w:t>Исследование</w:t>
      </w:r>
      <w:r>
        <w:t xml:space="preserve"> </w:t>
      </w:r>
      <w:r>
        <w:rPr>
          <w:rFonts w:hint="eastAsia"/>
        </w:rPr>
        <w:t>зависимости</w:t>
      </w:r>
      <w:r>
        <w:t xml:space="preserve"> </w:t>
      </w:r>
      <w:r>
        <w:rPr>
          <w:rFonts w:hint="eastAsia"/>
        </w:rPr>
        <w:t>удельного</w:t>
      </w:r>
      <w:r>
        <w:t xml:space="preserve"> </w:t>
      </w:r>
      <w:r>
        <w:rPr>
          <w:rFonts w:hint="eastAsia"/>
        </w:rPr>
        <w:t>расхода</w:t>
      </w:r>
      <w:r>
        <w:t xml:space="preserve"> </w:t>
      </w:r>
      <w:r>
        <w:rPr>
          <w:rFonts w:hint="eastAsia"/>
        </w:rPr>
        <w:t>электроэнергии</w:t>
      </w:r>
      <w:r>
        <w:t xml:space="preserve"> </w:t>
      </w:r>
      <w:r>
        <w:rPr>
          <w:rFonts w:hint="eastAsia"/>
        </w:rPr>
        <w:t>при</w:t>
      </w:r>
      <w:r>
        <w:t xml:space="preserve"> </w:t>
      </w:r>
      <w:r>
        <w:rPr>
          <w:rFonts w:hint="eastAsia"/>
        </w:rPr>
        <w:t>подготовке</w:t>
      </w:r>
      <w:r>
        <w:t xml:space="preserve"> </w:t>
      </w:r>
      <w:r>
        <w:rPr>
          <w:rFonts w:hint="eastAsia"/>
        </w:rPr>
        <w:t>волокнистого</w:t>
      </w:r>
      <w:r>
        <w:t xml:space="preserve"> </w:t>
      </w:r>
      <w:r>
        <w:rPr>
          <w:rFonts w:hint="eastAsia"/>
        </w:rPr>
        <w:t>полуфабриката</w:t>
      </w:r>
      <w:r>
        <w:t xml:space="preserve"> </w:t>
      </w:r>
      <w:r>
        <w:rPr>
          <w:rFonts w:hint="eastAsia"/>
        </w:rPr>
        <w:t>с</w:t>
      </w:r>
      <w:r>
        <w:t xml:space="preserve"> </w:t>
      </w:r>
      <w:r>
        <w:rPr>
          <w:rFonts w:hint="eastAsia"/>
        </w:rPr>
        <w:t>использованием</w:t>
      </w:r>
      <w:r>
        <w:t xml:space="preserve"> </w:t>
      </w:r>
      <w:r>
        <w:rPr>
          <w:rFonts w:hint="eastAsia"/>
        </w:rPr>
        <w:t>новой</w:t>
      </w:r>
      <w:r>
        <w:t xml:space="preserve"> </w:t>
      </w:r>
      <w:r>
        <w:rPr>
          <w:rFonts w:hint="eastAsia"/>
        </w:rPr>
        <w:t>конструкции</w:t>
      </w:r>
      <w:r>
        <w:t xml:space="preserve"> </w:t>
      </w:r>
      <w:r>
        <w:rPr>
          <w:rFonts w:hint="eastAsia"/>
        </w:rPr>
        <w:t>гарнитуры</w:t>
      </w:r>
    </w:p>
    <w:p w14:paraId="598470AB" w14:textId="77777777" w:rsidR="00201180" w:rsidRDefault="00201180" w:rsidP="00201180"/>
    <w:p w14:paraId="48E33A85" w14:textId="77777777" w:rsidR="00201180" w:rsidRDefault="00201180" w:rsidP="00201180">
      <w:r>
        <w:t xml:space="preserve">4.2 </w:t>
      </w:r>
      <w:r>
        <w:rPr>
          <w:rFonts w:hint="eastAsia"/>
        </w:rPr>
        <w:t>Оптимизация</w:t>
      </w:r>
      <w:r>
        <w:t xml:space="preserve"> </w:t>
      </w:r>
      <w:r>
        <w:rPr>
          <w:rFonts w:hint="eastAsia"/>
        </w:rPr>
        <w:t>процесса</w:t>
      </w:r>
      <w:r>
        <w:t xml:space="preserve"> </w:t>
      </w:r>
      <w:r>
        <w:rPr>
          <w:rFonts w:hint="eastAsia"/>
        </w:rPr>
        <w:t>размола</w:t>
      </w:r>
      <w:r>
        <w:t xml:space="preserve"> </w:t>
      </w:r>
      <w:r>
        <w:rPr>
          <w:rFonts w:hint="eastAsia"/>
        </w:rPr>
        <w:t>древесноволокнистого</w:t>
      </w:r>
      <w:r>
        <w:t xml:space="preserve"> </w:t>
      </w:r>
      <w:r>
        <w:rPr>
          <w:rFonts w:hint="eastAsia"/>
        </w:rPr>
        <w:t>полуфабриката</w:t>
      </w:r>
    </w:p>
    <w:p w14:paraId="5048D775" w14:textId="77777777" w:rsidR="00201180" w:rsidRDefault="00201180" w:rsidP="00201180"/>
    <w:p w14:paraId="157E86DD" w14:textId="77777777" w:rsidR="00201180" w:rsidRDefault="00201180" w:rsidP="00201180">
      <w:r>
        <w:rPr>
          <w:rFonts w:hint="eastAsia"/>
        </w:rPr>
        <w:t>и</w:t>
      </w:r>
      <w:r>
        <w:t xml:space="preserve"> </w:t>
      </w:r>
      <w:r>
        <w:rPr>
          <w:rFonts w:hint="eastAsia"/>
        </w:rPr>
        <w:t>его</w:t>
      </w:r>
      <w:r>
        <w:t xml:space="preserve"> </w:t>
      </w:r>
      <w:r>
        <w:rPr>
          <w:rFonts w:hint="eastAsia"/>
        </w:rPr>
        <w:t>размерно</w:t>
      </w:r>
      <w:r>
        <w:t>-</w:t>
      </w:r>
      <w:r>
        <w:rPr>
          <w:rFonts w:hint="eastAsia"/>
        </w:rPr>
        <w:t>качественных</w:t>
      </w:r>
      <w:r>
        <w:t xml:space="preserve"> </w:t>
      </w:r>
      <w:r>
        <w:rPr>
          <w:rFonts w:hint="eastAsia"/>
        </w:rPr>
        <w:t>характеристик</w:t>
      </w:r>
      <w:r>
        <w:t xml:space="preserve"> </w:t>
      </w:r>
      <w:r>
        <w:rPr>
          <w:rFonts w:hint="eastAsia"/>
        </w:rPr>
        <w:t>в</w:t>
      </w:r>
      <w:r>
        <w:t xml:space="preserve"> </w:t>
      </w:r>
      <w:r>
        <w:rPr>
          <w:rFonts w:hint="eastAsia"/>
        </w:rPr>
        <w:t>производстве</w:t>
      </w:r>
      <w:r>
        <w:t xml:space="preserve"> </w:t>
      </w:r>
      <w:r>
        <w:rPr>
          <w:rFonts w:hint="eastAsia"/>
        </w:rPr>
        <w:t>ДВП</w:t>
      </w:r>
    </w:p>
    <w:p w14:paraId="32087A38" w14:textId="77777777" w:rsidR="00201180" w:rsidRDefault="00201180" w:rsidP="00201180"/>
    <w:p w14:paraId="0A457716" w14:textId="77777777" w:rsidR="00201180" w:rsidRDefault="00201180" w:rsidP="00201180">
      <w:r>
        <w:t xml:space="preserve">4.3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эксплуатации</w:t>
      </w:r>
      <w:r>
        <w:t xml:space="preserve"> </w:t>
      </w:r>
      <w:r>
        <w:rPr>
          <w:rFonts w:hint="eastAsia"/>
        </w:rPr>
        <w:t>предлагаемой</w:t>
      </w:r>
      <w:r>
        <w:t xml:space="preserve"> </w:t>
      </w:r>
      <w:r>
        <w:rPr>
          <w:rFonts w:hint="eastAsia"/>
        </w:rPr>
        <w:t>конструкции</w:t>
      </w:r>
      <w:r>
        <w:t xml:space="preserve"> </w:t>
      </w:r>
      <w:r>
        <w:rPr>
          <w:rFonts w:hint="eastAsia"/>
        </w:rPr>
        <w:t>размольной</w:t>
      </w:r>
      <w:r>
        <w:t xml:space="preserve"> </w:t>
      </w:r>
      <w:r>
        <w:rPr>
          <w:rFonts w:hint="eastAsia"/>
        </w:rPr>
        <w:t>гарнитуры</w:t>
      </w:r>
      <w:r>
        <w:t xml:space="preserve"> </w:t>
      </w:r>
      <w:r>
        <w:rPr>
          <w:rFonts w:hint="eastAsia"/>
        </w:rPr>
        <w:t>при</w:t>
      </w:r>
      <w:r>
        <w:t xml:space="preserve"> </w:t>
      </w:r>
      <w:r>
        <w:rPr>
          <w:rFonts w:hint="eastAsia"/>
        </w:rPr>
        <w:t>размоле</w:t>
      </w:r>
      <w:r>
        <w:t xml:space="preserve"> </w:t>
      </w:r>
      <w:r>
        <w:rPr>
          <w:rFonts w:hint="eastAsia"/>
        </w:rPr>
        <w:t>древесноволокнистого</w:t>
      </w:r>
    </w:p>
    <w:p w14:paraId="25F63812" w14:textId="77777777" w:rsidR="00201180" w:rsidRDefault="00201180" w:rsidP="00201180"/>
    <w:p w14:paraId="71D1E367" w14:textId="77777777" w:rsidR="00201180" w:rsidRDefault="00201180" w:rsidP="00201180">
      <w:r>
        <w:rPr>
          <w:rFonts w:hint="eastAsia"/>
        </w:rPr>
        <w:t>полуфабриката</w:t>
      </w:r>
      <w:r>
        <w:t xml:space="preserve"> </w:t>
      </w:r>
      <w:r>
        <w:rPr>
          <w:rFonts w:hint="eastAsia"/>
        </w:rPr>
        <w:t>в</w:t>
      </w:r>
      <w:r>
        <w:t xml:space="preserve"> </w:t>
      </w:r>
      <w:r>
        <w:rPr>
          <w:rFonts w:hint="eastAsia"/>
        </w:rPr>
        <w:t>производстве</w:t>
      </w:r>
      <w:r>
        <w:t xml:space="preserve"> </w:t>
      </w:r>
      <w:r>
        <w:rPr>
          <w:rFonts w:hint="eastAsia"/>
        </w:rPr>
        <w:t>ДВП</w:t>
      </w:r>
    </w:p>
    <w:p w14:paraId="1C0DD098" w14:textId="77777777" w:rsidR="00201180" w:rsidRDefault="00201180" w:rsidP="00201180"/>
    <w:p w14:paraId="59081987" w14:textId="77777777" w:rsidR="00201180" w:rsidRDefault="00201180" w:rsidP="00201180">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диссертационной</w:t>
      </w:r>
      <w:r>
        <w:t xml:space="preserve"> </w:t>
      </w:r>
      <w:r>
        <w:rPr>
          <w:rFonts w:hint="eastAsia"/>
        </w:rPr>
        <w:t>работы</w:t>
      </w:r>
    </w:p>
    <w:p w14:paraId="26C846BB" w14:textId="77777777" w:rsidR="00201180" w:rsidRDefault="00201180" w:rsidP="00201180"/>
    <w:p w14:paraId="6C4E42FB" w14:textId="77777777" w:rsidR="00201180" w:rsidRDefault="00201180" w:rsidP="00201180">
      <w:r>
        <w:rPr>
          <w:rFonts w:hint="eastAsia"/>
        </w:rPr>
        <w:t>Библиографический</w:t>
      </w:r>
      <w:r>
        <w:t xml:space="preserve"> </w:t>
      </w:r>
      <w:r>
        <w:rPr>
          <w:rFonts w:hint="eastAsia"/>
        </w:rPr>
        <w:t>список</w:t>
      </w:r>
    </w:p>
    <w:p w14:paraId="116C893A" w14:textId="77777777" w:rsidR="00201180" w:rsidRDefault="00201180" w:rsidP="00201180"/>
    <w:p w14:paraId="0BD93B3C" w14:textId="77777777" w:rsidR="00201180" w:rsidRDefault="00201180" w:rsidP="00201180">
      <w:r>
        <w:rPr>
          <w:rFonts w:hint="eastAsia"/>
        </w:rPr>
        <w:t>Приложение</w:t>
      </w:r>
      <w:r>
        <w:t xml:space="preserve"> </w:t>
      </w:r>
      <w:r>
        <w:rPr>
          <w:rFonts w:hint="eastAsia"/>
        </w:rPr>
        <w:t>А</w:t>
      </w:r>
    </w:p>
    <w:p w14:paraId="27C21303" w14:textId="77777777" w:rsidR="00201180" w:rsidRDefault="00201180" w:rsidP="00201180"/>
    <w:p w14:paraId="5B6025FE" w14:textId="77777777" w:rsidR="00201180" w:rsidRDefault="00201180" w:rsidP="00201180">
      <w:r>
        <w:rPr>
          <w:rFonts w:hint="eastAsia"/>
        </w:rPr>
        <w:t>Приложение</w:t>
      </w:r>
      <w:r>
        <w:t xml:space="preserve"> </w:t>
      </w:r>
      <w:r>
        <w:rPr>
          <w:rFonts w:hint="eastAsia"/>
        </w:rPr>
        <w:t>Б</w:t>
      </w:r>
    </w:p>
    <w:p w14:paraId="129E5B31" w14:textId="77777777" w:rsidR="00201180" w:rsidRDefault="00201180" w:rsidP="00201180"/>
    <w:p w14:paraId="601D1913" w14:textId="77777777" w:rsidR="00201180" w:rsidRDefault="00201180" w:rsidP="00201180">
      <w:r>
        <w:rPr>
          <w:rFonts w:hint="eastAsia"/>
        </w:rPr>
        <w:t>Приложение</w:t>
      </w:r>
      <w:r>
        <w:t xml:space="preserve"> </w:t>
      </w:r>
      <w:r>
        <w:rPr>
          <w:rFonts w:hint="eastAsia"/>
        </w:rPr>
        <w:t>В</w:t>
      </w:r>
    </w:p>
    <w:p w14:paraId="5757E988" w14:textId="77777777" w:rsidR="00201180" w:rsidRDefault="00201180" w:rsidP="00201180"/>
    <w:p w14:paraId="62A6FB5E" w14:textId="77777777" w:rsidR="00201180" w:rsidRDefault="00201180" w:rsidP="00201180">
      <w:r>
        <w:rPr>
          <w:rFonts w:hint="eastAsia"/>
        </w:rPr>
        <w:t>Приложение</w:t>
      </w:r>
      <w:r>
        <w:t xml:space="preserve"> </w:t>
      </w:r>
      <w:r>
        <w:rPr>
          <w:rFonts w:hint="eastAsia"/>
        </w:rPr>
        <w:t>Г</w:t>
      </w:r>
    </w:p>
    <w:p w14:paraId="3B0633BE" w14:textId="77777777" w:rsidR="00201180" w:rsidRDefault="00201180" w:rsidP="00201180"/>
    <w:p w14:paraId="77FBDDC1" w14:textId="77777777" w:rsidR="00201180" w:rsidRDefault="00201180" w:rsidP="00201180">
      <w:r>
        <w:rPr>
          <w:rFonts w:hint="eastAsia"/>
        </w:rPr>
        <w:t>Приложение</w:t>
      </w:r>
      <w:r>
        <w:t xml:space="preserve"> </w:t>
      </w:r>
      <w:r>
        <w:rPr>
          <w:rFonts w:hint="eastAsia"/>
        </w:rPr>
        <w:t>Д</w:t>
      </w:r>
    </w:p>
    <w:p w14:paraId="14773E3C" w14:textId="77777777" w:rsidR="00201180" w:rsidRDefault="00201180" w:rsidP="00201180"/>
    <w:p w14:paraId="7236777F" w14:textId="3D9B46DC" w:rsidR="00201180" w:rsidRPr="00201180" w:rsidRDefault="00201180" w:rsidP="00201180">
      <w:r>
        <w:rPr>
          <w:rFonts w:hint="eastAsia"/>
        </w:rPr>
        <w:lastRenderedPageBreak/>
        <w:t>Приложение</w:t>
      </w:r>
      <w:r>
        <w:t xml:space="preserve"> </w:t>
      </w:r>
      <w:r>
        <w:rPr>
          <w:rFonts w:hint="eastAsia"/>
        </w:rPr>
        <w:t>Е</w:t>
      </w:r>
    </w:p>
    <w:sectPr w:rsidR="00201180" w:rsidRPr="00201180" w:rsidSect="00AB1BF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3EECC" w14:textId="77777777" w:rsidR="00AB1BF0" w:rsidRDefault="00AB1BF0">
      <w:pPr>
        <w:spacing w:after="0" w:line="240" w:lineRule="auto"/>
      </w:pPr>
      <w:r>
        <w:separator/>
      </w:r>
    </w:p>
  </w:endnote>
  <w:endnote w:type="continuationSeparator" w:id="0">
    <w:p w14:paraId="5D4E44C6" w14:textId="77777777" w:rsidR="00AB1BF0" w:rsidRDefault="00AB1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94F42" w14:textId="77777777" w:rsidR="00AB1BF0" w:rsidRDefault="00AB1BF0"/>
    <w:p w14:paraId="21B24F7A" w14:textId="77777777" w:rsidR="00AB1BF0" w:rsidRDefault="00AB1BF0"/>
    <w:p w14:paraId="509FAD26" w14:textId="77777777" w:rsidR="00AB1BF0" w:rsidRDefault="00AB1BF0"/>
    <w:p w14:paraId="18C25CA1" w14:textId="77777777" w:rsidR="00AB1BF0" w:rsidRDefault="00AB1BF0"/>
    <w:p w14:paraId="73684D73" w14:textId="77777777" w:rsidR="00AB1BF0" w:rsidRDefault="00AB1BF0"/>
    <w:p w14:paraId="03702121" w14:textId="77777777" w:rsidR="00AB1BF0" w:rsidRDefault="00AB1BF0"/>
    <w:p w14:paraId="7FB39546" w14:textId="77777777" w:rsidR="00AB1BF0" w:rsidRDefault="00AB1B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048BE4" wp14:editId="04779C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E3C62" w14:textId="77777777" w:rsidR="00AB1BF0" w:rsidRDefault="00AB1B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048B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3E3C62" w14:textId="77777777" w:rsidR="00AB1BF0" w:rsidRDefault="00AB1B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7297AA" w14:textId="77777777" w:rsidR="00AB1BF0" w:rsidRDefault="00AB1BF0"/>
    <w:p w14:paraId="72312AB3" w14:textId="77777777" w:rsidR="00AB1BF0" w:rsidRDefault="00AB1BF0"/>
    <w:p w14:paraId="633FFBFA" w14:textId="77777777" w:rsidR="00AB1BF0" w:rsidRDefault="00AB1B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C5FD9E" wp14:editId="759F7E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A3F53" w14:textId="77777777" w:rsidR="00AB1BF0" w:rsidRDefault="00AB1BF0"/>
                          <w:p w14:paraId="6E7C1683" w14:textId="77777777" w:rsidR="00AB1BF0" w:rsidRDefault="00AB1B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C5FD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9A3F53" w14:textId="77777777" w:rsidR="00AB1BF0" w:rsidRDefault="00AB1BF0"/>
                    <w:p w14:paraId="6E7C1683" w14:textId="77777777" w:rsidR="00AB1BF0" w:rsidRDefault="00AB1B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B295D7" w14:textId="77777777" w:rsidR="00AB1BF0" w:rsidRDefault="00AB1BF0"/>
    <w:p w14:paraId="662B21C9" w14:textId="77777777" w:rsidR="00AB1BF0" w:rsidRDefault="00AB1BF0">
      <w:pPr>
        <w:rPr>
          <w:sz w:val="2"/>
          <w:szCs w:val="2"/>
        </w:rPr>
      </w:pPr>
    </w:p>
    <w:p w14:paraId="1FBBFD34" w14:textId="77777777" w:rsidR="00AB1BF0" w:rsidRDefault="00AB1BF0"/>
    <w:p w14:paraId="09ED7DEC" w14:textId="77777777" w:rsidR="00AB1BF0" w:rsidRDefault="00AB1BF0">
      <w:pPr>
        <w:spacing w:after="0" w:line="240" w:lineRule="auto"/>
      </w:pPr>
    </w:p>
  </w:footnote>
  <w:footnote w:type="continuationSeparator" w:id="0">
    <w:p w14:paraId="61D8CF23" w14:textId="77777777" w:rsidR="00AB1BF0" w:rsidRDefault="00AB1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BF0"/>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23711</TotalTime>
  <Pages>4</Pages>
  <Words>361</Words>
  <Characters>2063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3016</cp:revision>
  <cp:lastPrinted>2009-02-06T05:36:00Z</cp:lastPrinted>
  <dcterms:created xsi:type="dcterms:W3CDTF">2024-01-07T13:43:00Z</dcterms:created>
  <dcterms:modified xsi:type="dcterms:W3CDTF">2024-02-15T21:44:00Z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