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71B23" w14:textId="77777777" w:rsidR="00235AE5" w:rsidRDefault="00235AE5" w:rsidP="00235AE5">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учреждение</w:t>
      </w:r>
      <w:r>
        <w:t xml:space="preserve"> </w:t>
      </w:r>
      <w:r>
        <w:rPr>
          <w:rFonts w:hint="eastAsia"/>
        </w:rPr>
        <w:t>науки</w:t>
      </w:r>
    </w:p>
    <w:p w14:paraId="4F18BD5E" w14:textId="77777777" w:rsidR="00235AE5" w:rsidRDefault="00235AE5" w:rsidP="00235AE5">
      <w:r>
        <w:rPr>
          <w:rFonts w:hint="eastAsia"/>
        </w:rPr>
        <w:t>Институт</w:t>
      </w:r>
      <w:r>
        <w:t xml:space="preserve"> </w:t>
      </w:r>
      <w:r>
        <w:rPr>
          <w:rFonts w:hint="eastAsia"/>
        </w:rPr>
        <w:t>археологии</w:t>
      </w:r>
      <w:r>
        <w:t xml:space="preserve"> </w:t>
      </w:r>
      <w:r>
        <w:rPr>
          <w:rFonts w:hint="eastAsia"/>
        </w:rPr>
        <w:t>Российской</w:t>
      </w:r>
      <w:r>
        <w:t xml:space="preserve"> </w:t>
      </w:r>
      <w:r>
        <w:rPr>
          <w:rFonts w:hint="eastAsia"/>
        </w:rPr>
        <w:t>академии</w:t>
      </w:r>
      <w:r>
        <w:t xml:space="preserve"> </w:t>
      </w:r>
      <w:r>
        <w:rPr>
          <w:rFonts w:hint="eastAsia"/>
        </w:rPr>
        <w:t>наук</w:t>
      </w:r>
    </w:p>
    <w:p w14:paraId="0325AD13" w14:textId="77777777" w:rsidR="00235AE5" w:rsidRDefault="00235AE5" w:rsidP="00235AE5">
      <w:r>
        <w:rPr>
          <w:rFonts w:hint="eastAsia"/>
        </w:rPr>
        <w:t>на</w:t>
      </w:r>
      <w:r>
        <w:t xml:space="preserve"> </w:t>
      </w:r>
      <w:r>
        <w:rPr>
          <w:rFonts w:hint="eastAsia"/>
        </w:rPr>
        <w:t>правах</w:t>
      </w:r>
      <w:r>
        <w:t xml:space="preserve"> </w:t>
      </w:r>
      <w:r>
        <w:rPr>
          <w:rFonts w:hint="eastAsia"/>
        </w:rPr>
        <w:t>рукописи</w:t>
      </w:r>
    </w:p>
    <w:p w14:paraId="576D50EC" w14:textId="77777777" w:rsidR="00235AE5" w:rsidRDefault="00235AE5" w:rsidP="00235AE5">
      <w:r>
        <w:rPr>
          <w:rFonts w:hint="eastAsia"/>
        </w:rPr>
        <w:t>Клещенко</w:t>
      </w:r>
      <w:r>
        <w:t xml:space="preserve"> </w:t>
      </w:r>
      <w:r>
        <w:rPr>
          <w:rFonts w:hint="eastAsia"/>
        </w:rPr>
        <w:t>Екатерина</w:t>
      </w:r>
      <w:r>
        <w:t xml:space="preserve"> </w:t>
      </w:r>
      <w:r>
        <w:rPr>
          <w:rFonts w:hint="eastAsia"/>
        </w:rPr>
        <w:t>Андреевна</w:t>
      </w:r>
    </w:p>
    <w:p w14:paraId="17C64F39" w14:textId="77777777" w:rsidR="00235AE5" w:rsidRDefault="00235AE5" w:rsidP="00235AE5">
      <w:r>
        <w:rPr>
          <w:rFonts w:hint="eastAsia"/>
        </w:rPr>
        <w:t>Кремации</w:t>
      </w:r>
      <w:r>
        <w:t xml:space="preserve"> </w:t>
      </w:r>
      <w:r>
        <w:rPr>
          <w:rFonts w:hint="eastAsia"/>
        </w:rPr>
        <w:t>как</w:t>
      </w:r>
      <w:r>
        <w:t xml:space="preserve"> </w:t>
      </w:r>
      <w:r>
        <w:rPr>
          <w:rFonts w:hint="eastAsia"/>
        </w:rPr>
        <w:t>исторический</w:t>
      </w:r>
      <w:r>
        <w:t xml:space="preserve"> </w:t>
      </w:r>
      <w:r>
        <w:rPr>
          <w:rFonts w:hint="eastAsia"/>
        </w:rPr>
        <w:t>источник</w:t>
      </w:r>
    </w:p>
    <w:p w14:paraId="2DD9EDE3" w14:textId="77777777" w:rsidR="00235AE5" w:rsidRDefault="00235AE5" w:rsidP="00235AE5">
      <w:r>
        <w:rPr>
          <w:rFonts w:hint="eastAsia"/>
        </w:rPr>
        <w:t>в</w:t>
      </w:r>
      <w:r>
        <w:t xml:space="preserve"> </w:t>
      </w:r>
      <w:r>
        <w:rPr>
          <w:rFonts w:hint="eastAsia"/>
        </w:rPr>
        <w:t>изучении</w:t>
      </w:r>
      <w:r>
        <w:t xml:space="preserve"> </w:t>
      </w:r>
      <w:r>
        <w:rPr>
          <w:rFonts w:hint="eastAsia"/>
        </w:rPr>
        <w:t>погребального</w:t>
      </w:r>
      <w:r>
        <w:t xml:space="preserve"> </w:t>
      </w:r>
      <w:r>
        <w:rPr>
          <w:rFonts w:hint="eastAsia"/>
        </w:rPr>
        <w:t>обряда</w:t>
      </w:r>
      <w:r>
        <w:t xml:space="preserve"> </w:t>
      </w:r>
      <w:r>
        <w:rPr>
          <w:rFonts w:hint="eastAsia"/>
        </w:rPr>
        <w:t>населения</w:t>
      </w:r>
    </w:p>
    <w:p w14:paraId="1C87EF70" w14:textId="77777777" w:rsidR="00235AE5" w:rsidRDefault="00235AE5" w:rsidP="00235AE5">
      <w:r>
        <w:rPr>
          <w:rFonts w:hint="eastAsia"/>
        </w:rPr>
        <w:t>Молого</w:t>
      </w:r>
      <w:r>
        <w:t>-</w:t>
      </w:r>
      <w:r>
        <w:rPr>
          <w:rFonts w:hint="eastAsia"/>
        </w:rPr>
        <w:t>Шекснинского</w:t>
      </w:r>
      <w:r>
        <w:t xml:space="preserve"> </w:t>
      </w:r>
      <w:r>
        <w:rPr>
          <w:rFonts w:hint="eastAsia"/>
        </w:rPr>
        <w:t>междуречья</w:t>
      </w:r>
    </w:p>
    <w:p w14:paraId="25F96A97" w14:textId="77777777" w:rsidR="00235AE5" w:rsidRDefault="00235AE5" w:rsidP="00235AE5">
      <w:r>
        <w:t xml:space="preserve">I </w:t>
      </w:r>
      <w:r>
        <w:rPr>
          <w:rFonts w:hint="eastAsia"/>
        </w:rPr>
        <w:t>тыс</w:t>
      </w:r>
      <w:r>
        <w:t xml:space="preserve">. </w:t>
      </w:r>
      <w:r>
        <w:rPr>
          <w:rFonts w:hint="eastAsia"/>
        </w:rPr>
        <w:t>н</w:t>
      </w:r>
      <w:r>
        <w:t xml:space="preserve">. </w:t>
      </w:r>
      <w:r>
        <w:rPr>
          <w:rFonts w:hint="eastAsia"/>
        </w:rPr>
        <w:t>э</w:t>
      </w:r>
      <w:r>
        <w:t>.</w:t>
      </w:r>
    </w:p>
    <w:p w14:paraId="6C7AE098" w14:textId="77777777" w:rsidR="00235AE5" w:rsidRDefault="00235AE5" w:rsidP="00235AE5">
      <w:r>
        <w:rPr>
          <w:rFonts w:hint="eastAsia"/>
        </w:rPr>
        <w:t>Том</w:t>
      </w:r>
      <w:r>
        <w:t xml:space="preserve"> 1</w:t>
      </w:r>
    </w:p>
    <w:p w14:paraId="41071AD5" w14:textId="77777777" w:rsidR="00235AE5" w:rsidRDefault="00235AE5" w:rsidP="00235AE5">
      <w:r>
        <w:rPr>
          <w:rFonts w:hint="eastAsia"/>
        </w:rPr>
        <w:t>Исторические</w:t>
      </w:r>
      <w:r>
        <w:t xml:space="preserve"> </w:t>
      </w:r>
      <w:r>
        <w:rPr>
          <w:rFonts w:hint="eastAsia"/>
        </w:rPr>
        <w:t>науки</w:t>
      </w:r>
      <w:r>
        <w:t>:</w:t>
      </w:r>
    </w:p>
    <w:p w14:paraId="489D41B5" w14:textId="77777777" w:rsidR="00235AE5" w:rsidRDefault="00235AE5" w:rsidP="00235AE5">
      <w:r>
        <w:t>07.0.</w:t>
      </w:r>
      <w:r>
        <w:tab/>
        <w:t xml:space="preserve">06 - </w:t>
      </w:r>
      <w:r>
        <w:rPr>
          <w:rFonts w:hint="eastAsia"/>
        </w:rPr>
        <w:t>археология</w:t>
      </w:r>
    </w:p>
    <w:p w14:paraId="53EE9EE9" w14:textId="77777777" w:rsidR="00235AE5" w:rsidRDefault="00235AE5" w:rsidP="00235AE5">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453288A" w14:textId="77777777" w:rsidR="00235AE5" w:rsidRDefault="00235AE5" w:rsidP="00235AE5">
      <w:r>
        <w:rPr>
          <w:rFonts w:hint="eastAsia"/>
        </w:rPr>
        <w:t>кандидата</w:t>
      </w:r>
      <w:r>
        <w:t xml:space="preserve"> </w:t>
      </w:r>
      <w:r>
        <w:rPr>
          <w:rFonts w:hint="eastAsia"/>
        </w:rPr>
        <w:t>исторических</w:t>
      </w:r>
      <w:r>
        <w:t xml:space="preserve"> </w:t>
      </w:r>
      <w:r>
        <w:rPr>
          <w:rFonts w:hint="eastAsia"/>
        </w:rPr>
        <w:t>наук</w:t>
      </w:r>
    </w:p>
    <w:p w14:paraId="0546EC16" w14:textId="77777777" w:rsidR="00235AE5" w:rsidRDefault="00235AE5" w:rsidP="00235AE5">
      <w:r>
        <w:rPr>
          <w:rFonts w:hint="eastAsia"/>
        </w:rPr>
        <w:t>Научный</w:t>
      </w:r>
      <w:r>
        <w:t xml:space="preserve"> </w:t>
      </w:r>
      <w:r>
        <w:rPr>
          <w:rFonts w:hint="eastAsia"/>
        </w:rPr>
        <w:t>руководитель</w:t>
      </w:r>
      <w:r>
        <w:t xml:space="preserve"> - </w:t>
      </w:r>
      <w:r>
        <w:rPr>
          <w:rFonts w:hint="eastAsia"/>
        </w:rPr>
        <w:t>д</w:t>
      </w:r>
      <w:r>
        <w:t>.</w:t>
      </w:r>
      <w:r>
        <w:rPr>
          <w:rFonts w:hint="eastAsia"/>
        </w:rPr>
        <w:t>и</w:t>
      </w:r>
      <w:r>
        <w:t>.</w:t>
      </w:r>
      <w:r>
        <w:rPr>
          <w:rFonts w:hint="eastAsia"/>
        </w:rPr>
        <w:t>н</w:t>
      </w:r>
      <w:r>
        <w:t xml:space="preserve">. </w:t>
      </w:r>
      <w:r>
        <w:rPr>
          <w:rFonts w:hint="eastAsia"/>
        </w:rPr>
        <w:t>М</w:t>
      </w:r>
      <w:r>
        <w:t>.</w:t>
      </w:r>
      <w:r>
        <w:rPr>
          <w:rFonts w:hint="eastAsia"/>
        </w:rPr>
        <w:t>В</w:t>
      </w:r>
      <w:r>
        <w:t xml:space="preserve">. </w:t>
      </w:r>
      <w:r>
        <w:rPr>
          <w:rFonts w:hint="eastAsia"/>
        </w:rPr>
        <w:t>Добровольская</w:t>
      </w:r>
    </w:p>
    <w:p w14:paraId="0CDBB314" w14:textId="77777777" w:rsidR="00235AE5" w:rsidRDefault="00235AE5" w:rsidP="00235AE5">
      <w:r>
        <w:rPr>
          <w:rFonts w:hint="eastAsia"/>
        </w:rPr>
        <w:t>Москва</w:t>
      </w:r>
      <w:r>
        <w:t xml:space="preserve"> </w:t>
      </w:r>
    </w:p>
    <w:p w14:paraId="6371CAC0" w14:textId="77777777" w:rsidR="00235AE5" w:rsidRDefault="00235AE5" w:rsidP="00235AE5">
      <w:r>
        <w:rPr>
          <w:rFonts w:hint="eastAsia"/>
        </w:rPr>
        <w:t>ОГЛАВЛЕНИЕ</w:t>
      </w:r>
      <w:r>
        <w:t xml:space="preserve"> </w:t>
      </w:r>
      <w:r>
        <w:rPr>
          <w:rFonts w:hint="eastAsia"/>
        </w:rPr>
        <w:t>Том</w:t>
      </w:r>
      <w:r>
        <w:t xml:space="preserve"> 1</w:t>
      </w:r>
    </w:p>
    <w:p w14:paraId="1F7C0257" w14:textId="77777777" w:rsidR="00235AE5" w:rsidRDefault="00235AE5" w:rsidP="00235AE5">
      <w:r>
        <w:rPr>
          <w:rFonts w:hint="eastAsia"/>
        </w:rPr>
        <w:t>Введение</w:t>
      </w:r>
      <w:r>
        <w:tab/>
        <w:t>5</w:t>
      </w:r>
    </w:p>
    <w:p w14:paraId="73728E3B" w14:textId="77777777" w:rsidR="00235AE5" w:rsidRDefault="00235AE5" w:rsidP="00235AE5">
      <w:r>
        <w:rPr>
          <w:rFonts w:hint="eastAsia"/>
        </w:rPr>
        <w:t>Глава</w:t>
      </w:r>
      <w:r>
        <w:t xml:space="preserve"> 1. </w:t>
      </w:r>
      <w:r>
        <w:rPr>
          <w:rFonts w:hint="eastAsia"/>
        </w:rPr>
        <w:t>История</w:t>
      </w:r>
      <w:r>
        <w:t xml:space="preserve"> </w:t>
      </w:r>
      <w:r>
        <w:rPr>
          <w:rFonts w:hint="eastAsia"/>
        </w:rPr>
        <w:t>изучения</w:t>
      </w:r>
      <w:r>
        <w:t xml:space="preserve"> </w:t>
      </w:r>
      <w:r>
        <w:rPr>
          <w:rFonts w:hint="eastAsia"/>
        </w:rPr>
        <w:t>погребальных</w:t>
      </w:r>
      <w:r>
        <w:t xml:space="preserve"> </w:t>
      </w:r>
      <w:r>
        <w:rPr>
          <w:rFonts w:hint="eastAsia"/>
        </w:rPr>
        <w:t>памятников</w:t>
      </w:r>
      <w:r>
        <w:t xml:space="preserve"> </w:t>
      </w:r>
      <w:r>
        <w:rPr>
          <w:rFonts w:hint="eastAsia"/>
        </w:rPr>
        <w:t>с</w:t>
      </w:r>
      <w:r>
        <w:t xml:space="preserve"> </w:t>
      </w:r>
      <w:r>
        <w:rPr>
          <w:rFonts w:hint="eastAsia"/>
        </w:rPr>
        <w:t>кремациями</w:t>
      </w:r>
      <w:r>
        <w:t xml:space="preserve"> </w:t>
      </w:r>
      <w:r>
        <w:rPr>
          <w:rFonts w:hint="eastAsia"/>
        </w:rPr>
        <w:t>Молого</w:t>
      </w:r>
      <w:r>
        <w:t>-</w:t>
      </w:r>
      <w:r>
        <w:rPr>
          <w:rFonts w:hint="eastAsia"/>
        </w:rPr>
        <w:t>Шекснинского</w:t>
      </w:r>
      <w:r>
        <w:t xml:space="preserve"> </w:t>
      </w:r>
      <w:r>
        <w:rPr>
          <w:rFonts w:hint="eastAsia"/>
        </w:rPr>
        <w:t>междуречья</w:t>
      </w:r>
      <w:r>
        <w:t xml:space="preserve"> II </w:t>
      </w:r>
      <w:r>
        <w:rPr>
          <w:rFonts w:hint="eastAsia"/>
        </w:rPr>
        <w:t>в</w:t>
      </w:r>
      <w:r>
        <w:t xml:space="preserve">. </w:t>
      </w:r>
      <w:r>
        <w:rPr>
          <w:rFonts w:hint="eastAsia"/>
        </w:rPr>
        <w:t>до</w:t>
      </w:r>
      <w:r>
        <w:t xml:space="preserve"> </w:t>
      </w:r>
      <w:r>
        <w:rPr>
          <w:rFonts w:hint="eastAsia"/>
        </w:rPr>
        <w:t>н</w:t>
      </w:r>
      <w:r>
        <w:t xml:space="preserve">. </w:t>
      </w:r>
      <w:r>
        <w:rPr>
          <w:rFonts w:hint="eastAsia"/>
        </w:rPr>
        <w:t>э</w:t>
      </w:r>
      <w:r>
        <w:t xml:space="preserve">. - XI </w:t>
      </w:r>
      <w:r>
        <w:rPr>
          <w:rFonts w:hint="eastAsia"/>
        </w:rPr>
        <w:t>в</w:t>
      </w:r>
      <w:r>
        <w:t xml:space="preserve">. </w:t>
      </w:r>
      <w:r>
        <w:rPr>
          <w:rFonts w:hint="eastAsia"/>
        </w:rPr>
        <w:t>н</w:t>
      </w:r>
      <w:r>
        <w:t xml:space="preserve">. </w:t>
      </w:r>
      <w:r>
        <w:rPr>
          <w:rFonts w:hint="eastAsia"/>
        </w:rPr>
        <w:t>э</w:t>
      </w:r>
      <w:r>
        <w:t>.</w:t>
      </w:r>
      <w:r>
        <w:tab/>
        <w:t>12</w:t>
      </w:r>
    </w:p>
    <w:p w14:paraId="0CC76A58" w14:textId="77777777" w:rsidR="00235AE5" w:rsidRDefault="00235AE5" w:rsidP="00235AE5">
      <w:r>
        <w:t>1.1.</w:t>
      </w:r>
      <w:r>
        <w:tab/>
      </w:r>
      <w:r>
        <w:rPr>
          <w:rFonts w:hint="eastAsia"/>
        </w:rPr>
        <w:t>Археологическое</w:t>
      </w:r>
      <w:r>
        <w:t xml:space="preserve"> </w:t>
      </w:r>
      <w:r>
        <w:rPr>
          <w:rFonts w:hint="eastAsia"/>
        </w:rPr>
        <w:t>изучение</w:t>
      </w:r>
      <w:r>
        <w:t xml:space="preserve"> </w:t>
      </w:r>
      <w:r>
        <w:rPr>
          <w:rFonts w:hint="eastAsia"/>
        </w:rPr>
        <w:t>погребальных</w:t>
      </w:r>
      <w:r>
        <w:t xml:space="preserve"> </w:t>
      </w:r>
      <w:r>
        <w:rPr>
          <w:rFonts w:hint="eastAsia"/>
        </w:rPr>
        <w:t>памятников</w:t>
      </w:r>
    </w:p>
    <w:p w14:paraId="59475DA7" w14:textId="77777777" w:rsidR="00235AE5" w:rsidRDefault="00235AE5" w:rsidP="00235AE5">
      <w:r>
        <w:rPr>
          <w:rFonts w:hint="eastAsia"/>
        </w:rPr>
        <w:t>Молого</w:t>
      </w:r>
      <w:r>
        <w:t>-</w:t>
      </w:r>
      <w:r>
        <w:rPr>
          <w:rFonts w:hint="eastAsia"/>
        </w:rPr>
        <w:t>Шекснинского</w:t>
      </w:r>
      <w:r>
        <w:t xml:space="preserve"> </w:t>
      </w:r>
      <w:r>
        <w:rPr>
          <w:rFonts w:hint="eastAsia"/>
        </w:rPr>
        <w:t>междуречья</w:t>
      </w:r>
      <w:r>
        <w:t xml:space="preserve"> </w:t>
      </w:r>
      <w:r>
        <w:rPr>
          <w:rFonts w:hint="eastAsia"/>
        </w:rPr>
        <w:t>эпохи</w:t>
      </w:r>
      <w:r>
        <w:t xml:space="preserve"> </w:t>
      </w:r>
      <w:r>
        <w:rPr>
          <w:rFonts w:hint="eastAsia"/>
        </w:rPr>
        <w:t>раннего</w:t>
      </w:r>
      <w:r>
        <w:t xml:space="preserve"> </w:t>
      </w:r>
      <w:r>
        <w:rPr>
          <w:rFonts w:hint="eastAsia"/>
        </w:rPr>
        <w:t>железного</w:t>
      </w:r>
      <w:r>
        <w:t xml:space="preserve"> </w:t>
      </w:r>
      <w:r>
        <w:rPr>
          <w:rFonts w:hint="eastAsia"/>
        </w:rPr>
        <w:t>века</w:t>
      </w:r>
      <w:r>
        <w:t xml:space="preserve"> </w:t>
      </w:r>
      <w:r>
        <w:rPr>
          <w:rFonts w:hint="eastAsia"/>
        </w:rPr>
        <w:t>и</w:t>
      </w:r>
      <w:r>
        <w:t xml:space="preserve"> </w:t>
      </w:r>
      <w:r>
        <w:rPr>
          <w:rFonts w:hint="eastAsia"/>
        </w:rPr>
        <w:t>раннего</w:t>
      </w:r>
      <w:r>
        <w:t xml:space="preserve"> </w:t>
      </w:r>
      <w:r>
        <w:rPr>
          <w:rFonts w:hint="eastAsia"/>
        </w:rPr>
        <w:t>средневековья</w:t>
      </w:r>
      <w:r>
        <w:tab/>
        <w:t>12</w:t>
      </w:r>
    </w:p>
    <w:p w14:paraId="21E0A58A" w14:textId="77777777" w:rsidR="00235AE5" w:rsidRDefault="00235AE5" w:rsidP="00235AE5">
      <w:r>
        <w:t>1.2.</w:t>
      </w:r>
      <w:r>
        <w:tab/>
      </w:r>
      <w:r>
        <w:rPr>
          <w:rFonts w:hint="eastAsia"/>
        </w:rPr>
        <w:t>Изучение</w:t>
      </w:r>
      <w:r>
        <w:t xml:space="preserve"> </w:t>
      </w:r>
      <w:r>
        <w:rPr>
          <w:rFonts w:hint="eastAsia"/>
        </w:rPr>
        <w:t>историко</w:t>
      </w:r>
      <w:r>
        <w:t>-</w:t>
      </w:r>
      <w:r>
        <w:rPr>
          <w:rFonts w:hint="eastAsia"/>
        </w:rPr>
        <w:t>культурных</w:t>
      </w:r>
      <w:r>
        <w:t xml:space="preserve"> </w:t>
      </w:r>
      <w:r>
        <w:rPr>
          <w:rFonts w:hint="eastAsia"/>
        </w:rPr>
        <w:t>процессов</w:t>
      </w:r>
      <w:r>
        <w:t xml:space="preserve"> </w:t>
      </w:r>
      <w:r>
        <w:rPr>
          <w:rFonts w:hint="eastAsia"/>
        </w:rPr>
        <w:t>на</w:t>
      </w:r>
      <w:r>
        <w:t xml:space="preserve"> </w:t>
      </w:r>
      <w:r>
        <w:rPr>
          <w:rFonts w:hint="eastAsia"/>
        </w:rPr>
        <w:t>территории</w:t>
      </w:r>
    </w:p>
    <w:p w14:paraId="423B58C1" w14:textId="77777777" w:rsidR="00235AE5" w:rsidRDefault="00235AE5" w:rsidP="00235AE5">
      <w:r>
        <w:rPr>
          <w:rFonts w:hint="eastAsia"/>
        </w:rPr>
        <w:t>Молого</w:t>
      </w:r>
      <w:r>
        <w:t>-</w:t>
      </w:r>
      <w:r>
        <w:rPr>
          <w:rFonts w:hint="eastAsia"/>
        </w:rPr>
        <w:t>Шекснинского</w:t>
      </w:r>
      <w:r>
        <w:t xml:space="preserve"> </w:t>
      </w:r>
      <w:r>
        <w:rPr>
          <w:rFonts w:hint="eastAsia"/>
        </w:rPr>
        <w:t>междуречья</w:t>
      </w:r>
      <w:r>
        <w:t xml:space="preserve"> I </w:t>
      </w:r>
      <w:r>
        <w:rPr>
          <w:rFonts w:hint="eastAsia"/>
        </w:rPr>
        <w:t>тыс</w:t>
      </w:r>
      <w:r>
        <w:t xml:space="preserve">. </w:t>
      </w:r>
      <w:r>
        <w:rPr>
          <w:rFonts w:hint="eastAsia"/>
        </w:rPr>
        <w:t>н</w:t>
      </w:r>
      <w:r>
        <w:t>.</w:t>
      </w:r>
      <w:r>
        <w:rPr>
          <w:rFonts w:hint="eastAsia"/>
        </w:rPr>
        <w:t>э</w:t>
      </w:r>
      <w:r>
        <w:t xml:space="preserve">.: </w:t>
      </w:r>
      <w:r>
        <w:rPr>
          <w:rFonts w:hint="eastAsia"/>
        </w:rPr>
        <w:t>основные</w:t>
      </w:r>
      <w:r>
        <w:t xml:space="preserve"> </w:t>
      </w:r>
      <w:r>
        <w:rPr>
          <w:rFonts w:hint="eastAsia"/>
        </w:rPr>
        <w:t>научные</w:t>
      </w:r>
      <w:r>
        <w:t xml:space="preserve"> </w:t>
      </w:r>
      <w:r>
        <w:rPr>
          <w:rFonts w:hint="eastAsia"/>
        </w:rPr>
        <w:t>проблемы</w:t>
      </w:r>
      <w:r>
        <w:tab/>
        <w:t>21</w:t>
      </w:r>
    </w:p>
    <w:p w14:paraId="79C8B1BC" w14:textId="77777777" w:rsidR="00235AE5" w:rsidRDefault="00235AE5" w:rsidP="00235AE5">
      <w:r>
        <w:t>1.2.1.</w:t>
      </w:r>
      <w:r>
        <w:tab/>
      </w:r>
      <w:r>
        <w:rPr>
          <w:rFonts w:hint="eastAsia"/>
        </w:rPr>
        <w:t>Вопрос</w:t>
      </w:r>
      <w:r>
        <w:t xml:space="preserve"> </w:t>
      </w:r>
      <w:r>
        <w:rPr>
          <w:rFonts w:hint="eastAsia"/>
        </w:rPr>
        <w:t>о</w:t>
      </w:r>
      <w:r>
        <w:t xml:space="preserve"> </w:t>
      </w:r>
      <w:r>
        <w:rPr>
          <w:rFonts w:hint="eastAsia"/>
        </w:rPr>
        <w:t>культурных</w:t>
      </w:r>
      <w:r>
        <w:t xml:space="preserve"> </w:t>
      </w:r>
      <w:r>
        <w:rPr>
          <w:rFonts w:hint="eastAsia"/>
        </w:rPr>
        <w:t>особенностях</w:t>
      </w:r>
      <w:r>
        <w:t xml:space="preserve"> </w:t>
      </w:r>
      <w:r>
        <w:rPr>
          <w:rFonts w:hint="eastAsia"/>
        </w:rPr>
        <w:t>местного</w:t>
      </w:r>
      <w:r>
        <w:t xml:space="preserve"> </w:t>
      </w:r>
      <w:r>
        <w:rPr>
          <w:rFonts w:hint="eastAsia"/>
        </w:rPr>
        <w:t>финно</w:t>
      </w:r>
      <w:r>
        <w:rPr>
          <w:rFonts w:hint="eastAsia"/>
        </w:rPr>
        <w:t>¬</w:t>
      </w:r>
      <w:r>
        <w:rPr>
          <w:rFonts w:hint="eastAsia"/>
        </w:rPr>
        <w:t>угорского</w:t>
      </w:r>
      <w:r>
        <w:t xml:space="preserve"> </w:t>
      </w:r>
      <w:r>
        <w:rPr>
          <w:rFonts w:hint="eastAsia"/>
        </w:rPr>
        <w:t>населения</w:t>
      </w:r>
      <w:r>
        <w:t xml:space="preserve"> </w:t>
      </w:r>
      <w:r>
        <w:rPr>
          <w:rFonts w:hint="eastAsia"/>
        </w:rPr>
        <w:t>и</w:t>
      </w:r>
      <w:r>
        <w:t xml:space="preserve"> </w:t>
      </w:r>
      <w:r>
        <w:rPr>
          <w:rFonts w:hint="eastAsia"/>
        </w:rPr>
        <w:t>его</w:t>
      </w:r>
      <w:r>
        <w:t xml:space="preserve"> </w:t>
      </w:r>
      <w:r>
        <w:rPr>
          <w:rFonts w:hint="eastAsia"/>
        </w:rPr>
        <w:t>связи</w:t>
      </w:r>
      <w:r>
        <w:t xml:space="preserve"> </w:t>
      </w:r>
      <w:r>
        <w:rPr>
          <w:rFonts w:hint="eastAsia"/>
        </w:rPr>
        <w:t>с</w:t>
      </w:r>
      <w:r>
        <w:t xml:space="preserve"> </w:t>
      </w:r>
      <w:r>
        <w:rPr>
          <w:rFonts w:hint="eastAsia"/>
        </w:rPr>
        <w:t>летописной</w:t>
      </w:r>
      <w:r>
        <w:t xml:space="preserve"> </w:t>
      </w:r>
      <w:r>
        <w:rPr>
          <w:rFonts w:hint="eastAsia"/>
        </w:rPr>
        <w:t>весью</w:t>
      </w:r>
      <w:r>
        <w:tab/>
        <w:t>21</w:t>
      </w:r>
    </w:p>
    <w:p w14:paraId="23578065" w14:textId="77777777" w:rsidR="00235AE5" w:rsidRDefault="00235AE5" w:rsidP="00235AE5">
      <w:r>
        <w:t>1.2.2.</w:t>
      </w:r>
      <w:r>
        <w:tab/>
      </w:r>
      <w:r>
        <w:rPr>
          <w:rFonts w:hint="eastAsia"/>
        </w:rPr>
        <w:t>Вопрос</w:t>
      </w:r>
      <w:r>
        <w:t xml:space="preserve"> </w:t>
      </w:r>
      <w:r>
        <w:rPr>
          <w:rFonts w:hint="eastAsia"/>
        </w:rPr>
        <w:t>о</w:t>
      </w:r>
      <w:r>
        <w:t xml:space="preserve"> </w:t>
      </w:r>
      <w:r>
        <w:rPr>
          <w:rFonts w:hint="eastAsia"/>
        </w:rPr>
        <w:t>происхождении</w:t>
      </w:r>
      <w:r>
        <w:t xml:space="preserve"> </w:t>
      </w:r>
      <w:r>
        <w:rPr>
          <w:rFonts w:hint="eastAsia"/>
        </w:rPr>
        <w:t>и</w:t>
      </w:r>
      <w:r>
        <w:t xml:space="preserve"> </w:t>
      </w:r>
      <w:r>
        <w:rPr>
          <w:rFonts w:hint="eastAsia"/>
        </w:rPr>
        <w:t>принадлежности</w:t>
      </w:r>
      <w:r>
        <w:t xml:space="preserve"> </w:t>
      </w:r>
      <w:r>
        <w:rPr>
          <w:rFonts w:hint="eastAsia"/>
        </w:rPr>
        <w:t>культуры</w:t>
      </w:r>
    </w:p>
    <w:p w14:paraId="6EE56959" w14:textId="77777777" w:rsidR="00235AE5" w:rsidRDefault="00235AE5" w:rsidP="00235AE5">
      <w:r>
        <w:rPr>
          <w:rFonts w:hint="eastAsia"/>
        </w:rPr>
        <w:t>псковских</w:t>
      </w:r>
      <w:r>
        <w:t xml:space="preserve"> </w:t>
      </w:r>
      <w:r>
        <w:rPr>
          <w:rFonts w:hint="eastAsia"/>
        </w:rPr>
        <w:t>длинных</w:t>
      </w:r>
      <w:r>
        <w:t xml:space="preserve"> </w:t>
      </w:r>
      <w:r>
        <w:rPr>
          <w:rFonts w:hint="eastAsia"/>
        </w:rPr>
        <w:t>курганов</w:t>
      </w:r>
      <w:r>
        <w:t xml:space="preserve">, </w:t>
      </w:r>
      <w:r>
        <w:rPr>
          <w:rFonts w:hint="eastAsia"/>
        </w:rPr>
        <w:t>северо</w:t>
      </w:r>
      <w:r>
        <w:t>-</w:t>
      </w:r>
      <w:r>
        <w:rPr>
          <w:rFonts w:hint="eastAsia"/>
        </w:rPr>
        <w:t>восточной</w:t>
      </w:r>
      <w:r>
        <w:t xml:space="preserve"> </w:t>
      </w:r>
      <w:r>
        <w:rPr>
          <w:rFonts w:hint="eastAsia"/>
        </w:rPr>
        <w:t>границе</w:t>
      </w:r>
      <w:r>
        <w:t xml:space="preserve"> </w:t>
      </w:r>
      <w:r>
        <w:rPr>
          <w:rFonts w:hint="eastAsia"/>
        </w:rPr>
        <w:t>распространения</w:t>
      </w:r>
      <w:r>
        <w:t xml:space="preserve"> </w:t>
      </w:r>
      <w:r>
        <w:rPr>
          <w:rFonts w:hint="eastAsia"/>
        </w:rPr>
        <w:t>культуры</w:t>
      </w:r>
      <w:r>
        <w:t xml:space="preserve"> </w:t>
      </w:r>
      <w:r>
        <w:rPr>
          <w:rFonts w:hint="eastAsia"/>
        </w:rPr>
        <w:t>и</w:t>
      </w:r>
      <w:r>
        <w:t xml:space="preserve"> </w:t>
      </w:r>
      <w:r>
        <w:rPr>
          <w:rFonts w:hint="eastAsia"/>
        </w:rPr>
        <w:t>об</w:t>
      </w:r>
      <w:r>
        <w:t xml:space="preserve"> </w:t>
      </w:r>
      <w:r>
        <w:rPr>
          <w:rFonts w:hint="eastAsia"/>
        </w:rPr>
        <w:t>особенностях</w:t>
      </w:r>
      <w:r>
        <w:t xml:space="preserve"> </w:t>
      </w:r>
      <w:r>
        <w:rPr>
          <w:rFonts w:hint="eastAsia"/>
        </w:rPr>
        <w:t>влияния</w:t>
      </w:r>
      <w:r>
        <w:t xml:space="preserve"> </w:t>
      </w:r>
      <w:r>
        <w:rPr>
          <w:rFonts w:hint="eastAsia"/>
        </w:rPr>
        <w:t>местных</w:t>
      </w:r>
      <w:r>
        <w:t xml:space="preserve"> </w:t>
      </w:r>
      <w:r>
        <w:rPr>
          <w:rFonts w:hint="eastAsia"/>
        </w:rPr>
        <w:t>традиций</w:t>
      </w:r>
      <w:r>
        <w:t xml:space="preserve"> </w:t>
      </w:r>
      <w:r>
        <w:rPr>
          <w:rFonts w:hint="eastAsia"/>
        </w:rPr>
        <w:t>на</w:t>
      </w:r>
      <w:r>
        <w:t xml:space="preserve"> </w:t>
      </w:r>
      <w:r>
        <w:rPr>
          <w:rFonts w:hint="eastAsia"/>
        </w:rPr>
        <w:t>детали</w:t>
      </w:r>
      <w:r>
        <w:t xml:space="preserve"> </w:t>
      </w:r>
      <w:r>
        <w:rPr>
          <w:rFonts w:hint="eastAsia"/>
        </w:rPr>
        <w:t>погребального</w:t>
      </w:r>
      <w:r>
        <w:t xml:space="preserve"> </w:t>
      </w:r>
      <w:r>
        <w:rPr>
          <w:rFonts w:hint="eastAsia"/>
        </w:rPr>
        <w:t>об</w:t>
      </w:r>
      <w:r>
        <w:rPr>
          <w:rFonts w:hint="eastAsia"/>
        </w:rPr>
        <w:lastRenderedPageBreak/>
        <w:t>ряда</w:t>
      </w:r>
      <w:r>
        <w:tab/>
        <w:t>23</w:t>
      </w:r>
    </w:p>
    <w:p w14:paraId="7207602F" w14:textId="77777777" w:rsidR="00235AE5" w:rsidRDefault="00235AE5" w:rsidP="00235AE5">
      <w:r>
        <w:t>1.2.3.</w:t>
      </w:r>
      <w:r>
        <w:tab/>
      </w:r>
      <w:r>
        <w:rPr>
          <w:rFonts w:hint="eastAsia"/>
        </w:rPr>
        <w:t>Вопрос</w:t>
      </w:r>
      <w:r>
        <w:t xml:space="preserve"> </w:t>
      </w:r>
      <w:r>
        <w:rPr>
          <w:rFonts w:hint="eastAsia"/>
        </w:rPr>
        <w:t>о</w:t>
      </w:r>
      <w:r>
        <w:t xml:space="preserve"> </w:t>
      </w:r>
      <w:r>
        <w:rPr>
          <w:rFonts w:hint="eastAsia"/>
        </w:rPr>
        <w:t>процессе</w:t>
      </w:r>
      <w:r>
        <w:t xml:space="preserve"> </w:t>
      </w:r>
      <w:r>
        <w:rPr>
          <w:rFonts w:hint="eastAsia"/>
        </w:rPr>
        <w:t>расселения</w:t>
      </w:r>
      <w:r>
        <w:t xml:space="preserve"> </w:t>
      </w:r>
      <w:r>
        <w:rPr>
          <w:rFonts w:hint="eastAsia"/>
        </w:rPr>
        <w:t>и</w:t>
      </w:r>
      <w:r>
        <w:t xml:space="preserve"> </w:t>
      </w:r>
      <w:r>
        <w:rPr>
          <w:rFonts w:hint="eastAsia"/>
        </w:rPr>
        <w:t>колонизации</w:t>
      </w:r>
      <w:r>
        <w:t xml:space="preserve"> </w:t>
      </w:r>
      <w:r>
        <w:rPr>
          <w:rFonts w:hint="eastAsia"/>
        </w:rPr>
        <w:t>различных</w:t>
      </w:r>
    </w:p>
    <w:p w14:paraId="2001D7CC" w14:textId="77777777" w:rsidR="00235AE5" w:rsidRDefault="00235AE5" w:rsidP="00235AE5">
      <w:r>
        <w:rPr>
          <w:rFonts w:hint="eastAsia"/>
        </w:rPr>
        <w:t>этнокультурных</w:t>
      </w:r>
      <w:r>
        <w:t xml:space="preserve"> </w:t>
      </w:r>
      <w:r>
        <w:rPr>
          <w:rFonts w:hint="eastAsia"/>
        </w:rPr>
        <w:t>групп</w:t>
      </w:r>
      <w:r>
        <w:t xml:space="preserve">, </w:t>
      </w:r>
      <w:r>
        <w:rPr>
          <w:rFonts w:hint="eastAsia"/>
        </w:rPr>
        <w:t>взаимоотношение</w:t>
      </w:r>
      <w:r>
        <w:t xml:space="preserve"> </w:t>
      </w:r>
      <w:r>
        <w:rPr>
          <w:rFonts w:hint="eastAsia"/>
        </w:rPr>
        <w:t>славянского</w:t>
      </w:r>
      <w:r>
        <w:t xml:space="preserve"> </w:t>
      </w:r>
      <w:r>
        <w:rPr>
          <w:rFonts w:hint="eastAsia"/>
        </w:rPr>
        <w:t>и</w:t>
      </w:r>
      <w:r>
        <w:t xml:space="preserve"> </w:t>
      </w:r>
      <w:r>
        <w:rPr>
          <w:rFonts w:hint="eastAsia"/>
        </w:rPr>
        <w:t>финно</w:t>
      </w:r>
      <w:r>
        <w:t>-</w:t>
      </w:r>
      <w:r>
        <w:rPr>
          <w:rFonts w:hint="eastAsia"/>
        </w:rPr>
        <w:t>угорского</w:t>
      </w:r>
      <w:r>
        <w:t xml:space="preserve"> </w:t>
      </w:r>
      <w:r>
        <w:rPr>
          <w:rFonts w:hint="eastAsia"/>
        </w:rPr>
        <w:t>населения</w:t>
      </w:r>
      <w:r>
        <w:t xml:space="preserve"> </w:t>
      </w:r>
      <w:r>
        <w:rPr>
          <w:rFonts w:hint="eastAsia"/>
        </w:rPr>
        <w:t>региона</w:t>
      </w:r>
      <w:r>
        <w:t xml:space="preserve">, </w:t>
      </w:r>
      <w:r>
        <w:rPr>
          <w:rFonts w:hint="eastAsia"/>
        </w:rPr>
        <w:t>отражение</w:t>
      </w:r>
      <w:r>
        <w:t xml:space="preserve"> </w:t>
      </w:r>
      <w:r>
        <w:rPr>
          <w:rFonts w:hint="eastAsia"/>
        </w:rPr>
        <w:t>данных</w:t>
      </w:r>
      <w:r>
        <w:t xml:space="preserve"> </w:t>
      </w:r>
      <w:r>
        <w:rPr>
          <w:rFonts w:hint="eastAsia"/>
        </w:rPr>
        <w:t>процессов</w:t>
      </w:r>
      <w:r>
        <w:t xml:space="preserve"> </w:t>
      </w:r>
      <w:r>
        <w:rPr>
          <w:rFonts w:hint="eastAsia"/>
        </w:rPr>
        <w:t>в</w:t>
      </w:r>
      <w:r>
        <w:t xml:space="preserve"> </w:t>
      </w:r>
      <w:r>
        <w:rPr>
          <w:rFonts w:hint="eastAsia"/>
        </w:rPr>
        <w:t>материальной</w:t>
      </w:r>
      <w:r>
        <w:t xml:space="preserve"> </w:t>
      </w:r>
      <w:r>
        <w:rPr>
          <w:rFonts w:hint="eastAsia"/>
        </w:rPr>
        <w:t>культуре</w:t>
      </w:r>
      <w:r>
        <w:t xml:space="preserve"> </w:t>
      </w:r>
      <w:r>
        <w:rPr>
          <w:rFonts w:hint="eastAsia"/>
        </w:rPr>
        <w:t>поселенческих</w:t>
      </w:r>
      <w:r>
        <w:t xml:space="preserve"> </w:t>
      </w:r>
      <w:r>
        <w:rPr>
          <w:rFonts w:hint="eastAsia"/>
        </w:rPr>
        <w:t>и</w:t>
      </w:r>
      <w:r>
        <w:t xml:space="preserve"> </w:t>
      </w:r>
      <w:r>
        <w:rPr>
          <w:rFonts w:hint="eastAsia"/>
        </w:rPr>
        <w:t>погребальных</w:t>
      </w:r>
      <w:r>
        <w:t xml:space="preserve"> </w:t>
      </w:r>
      <w:r>
        <w:rPr>
          <w:rFonts w:hint="eastAsia"/>
        </w:rPr>
        <w:t>памятников</w:t>
      </w:r>
      <w:r>
        <w:tab/>
        <w:t>26</w:t>
      </w:r>
    </w:p>
    <w:p w14:paraId="01C0762B" w14:textId="77777777" w:rsidR="00235AE5" w:rsidRDefault="00235AE5" w:rsidP="00235AE5">
      <w:r>
        <w:t>1.3.</w:t>
      </w:r>
      <w:r>
        <w:tab/>
      </w:r>
      <w:r>
        <w:rPr>
          <w:rFonts w:hint="eastAsia"/>
        </w:rPr>
        <w:t>Становление</w:t>
      </w:r>
      <w:r>
        <w:t xml:space="preserve"> </w:t>
      </w:r>
      <w:r>
        <w:rPr>
          <w:rFonts w:hint="eastAsia"/>
        </w:rPr>
        <w:t>методических</w:t>
      </w:r>
      <w:r>
        <w:t xml:space="preserve"> </w:t>
      </w:r>
      <w:r>
        <w:rPr>
          <w:rFonts w:hint="eastAsia"/>
        </w:rPr>
        <w:t>подходов</w:t>
      </w:r>
      <w:r>
        <w:t xml:space="preserve"> </w:t>
      </w:r>
      <w:r>
        <w:rPr>
          <w:rFonts w:hint="eastAsia"/>
        </w:rPr>
        <w:t>в</w:t>
      </w:r>
      <w:r>
        <w:t xml:space="preserve"> </w:t>
      </w:r>
      <w:r>
        <w:rPr>
          <w:rFonts w:hint="eastAsia"/>
        </w:rPr>
        <w:t>изучении</w:t>
      </w:r>
    </w:p>
    <w:p w14:paraId="4F8206EB" w14:textId="77777777" w:rsidR="00235AE5" w:rsidRDefault="00235AE5" w:rsidP="00235AE5">
      <w:r>
        <w:rPr>
          <w:rFonts w:hint="eastAsia"/>
        </w:rPr>
        <w:t>материалов</w:t>
      </w:r>
      <w:r>
        <w:t xml:space="preserve"> </w:t>
      </w:r>
      <w:r>
        <w:rPr>
          <w:rFonts w:hint="eastAsia"/>
        </w:rPr>
        <w:t>кремаций</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историографии</w:t>
      </w:r>
      <w:r>
        <w:tab/>
        <w:t>28</w:t>
      </w:r>
    </w:p>
    <w:p w14:paraId="4A504129" w14:textId="77777777" w:rsidR="00235AE5" w:rsidRDefault="00235AE5" w:rsidP="00235AE5">
      <w:r>
        <w:rPr>
          <w:rFonts w:hint="eastAsia"/>
        </w:rPr>
        <w:t>Глава</w:t>
      </w:r>
      <w:r>
        <w:t xml:space="preserve"> 2. </w:t>
      </w:r>
      <w:r>
        <w:rPr>
          <w:rFonts w:hint="eastAsia"/>
        </w:rPr>
        <w:t>Методика</w:t>
      </w:r>
      <w:r>
        <w:t xml:space="preserve"> </w:t>
      </w:r>
      <w:r>
        <w:rPr>
          <w:rFonts w:hint="eastAsia"/>
        </w:rPr>
        <w:t>изучения</w:t>
      </w:r>
      <w:r>
        <w:t xml:space="preserve"> </w:t>
      </w:r>
      <w:r>
        <w:rPr>
          <w:rFonts w:hint="eastAsia"/>
        </w:rPr>
        <w:t>кремированных</w:t>
      </w:r>
      <w:r>
        <w:t xml:space="preserve"> </w:t>
      </w:r>
      <w:r>
        <w:rPr>
          <w:rFonts w:hint="eastAsia"/>
        </w:rPr>
        <w:t>костных</w:t>
      </w:r>
      <w:r>
        <w:t xml:space="preserve"> </w:t>
      </w:r>
      <w:r>
        <w:rPr>
          <w:rFonts w:hint="eastAsia"/>
        </w:rPr>
        <w:t>останков</w:t>
      </w:r>
      <w:r>
        <w:t xml:space="preserve"> </w:t>
      </w:r>
      <w:r>
        <w:rPr>
          <w:rFonts w:hint="eastAsia"/>
        </w:rPr>
        <w:t>и</w:t>
      </w:r>
      <w:r>
        <w:t xml:space="preserve"> </w:t>
      </w:r>
      <w:r>
        <w:rPr>
          <w:rFonts w:hint="eastAsia"/>
        </w:rPr>
        <w:t>возможности</w:t>
      </w:r>
      <w:r>
        <w:t xml:space="preserve"> </w:t>
      </w:r>
      <w:r>
        <w:rPr>
          <w:rFonts w:hint="eastAsia"/>
        </w:rPr>
        <w:t>ее</w:t>
      </w:r>
      <w:r>
        <w:t xml:space="preserve"> </w:t>
      </w:r>
      <w:r>
        <w:rPr>
          <w:rFonts w:hint="eastAsia"/>
        </w:rPr>
        <w:t>применения</w:t>
      </w:r>
      <w:r>
        <w:t xml:space="preserve"> </w:t>
      </w:r>
      <w:r>
        <w:rPr>
          <w:rFonts w:hint="eastAsia"/>
        </w:rPr>
        <w:t>при</w:t>
      </w:r>
      <w:r>
        <w:t xml:space="preserve"> </w:t>
      </w:r>
      <w:r>
        <w:rPr>
          <w:rFonts w:hint="eastAsia"/>
        </w:rPr>
        <w:t>изучении</w:t>
      </w:r>
      <w:r>
        <w:t xml:space="preserve"> </w:t>
      </w:r>
      <w:r>
        <w:rPr>
          <w:rFonts w:hint="eastAsia"/>
        </w:rPr>
        <w:t>могильников</w:t>
      </w:r>
      <w:r>
        <w:t xml:space="preserve"> </w:t>
      </w:r>
      <w:r>
        <w:rPr>
          <w:rFonts w:hint="eastAsia"/>
        </w:rPr>
        <w:t>с</w:t>
      </w:r>
      <w:r>
        <w:t xml:space="preserve"> </w:t>
      </w:r>
      <w:r>
        <w:rPr>
          <w:rFonts w:hint="eastAsia"/>
        </w:rPr>
        <w:t>погребениями</w:t>
      </w:r>
      <w:r>
        <w:t xml:space="preserve">, </w:t>
      </w:r>
      <w:r>
        <w:rPr>
          <w:rFonts w:hint="eastAsia"/>
        </w:rPr>
        <w:t>совершенных</w:t>
      </w:r>
      <w:r>
        <w:t xml:space="preserve"> </w:t>
      </w:r>
      <w:r>
        <w:rPr>
          <w:rFonts w:hint="eastAsia"/>
        </w:rPr>
        <w:t>по</w:t>
      </w:r>
      <w:r>
        <w:t xml:space="preserve"> </w:t>
      </w:r>
      <w:r>
        <w:rPr>
          <w:rFonts w:hint="eastAsia"/>
        </w:rPr>
        <w:t>обряду</w:t>
      </w:r>
      <w:r>
        <w:t xml:space="preserve"> </w:t>
      </w:r>
      <w:r>
        <w:rPr>
          <w:rFonts w:hint="eastAsia"/>
        </w:rPr>
        <w:t>трупосожжения</w:t>
      </w:r>
      <w:r>
        <w:tab/>
        <w:t>40</w:t>
      </w:r>
    </w:p>
    <w:p w14:paraId="03E09FEF" w14:textId="77777777" w:rsidR="00235AE5" w:rsidRDefault="00235AE5" w:rsidP="00235AE5">
      <w:r>
        <w:t>2.1.</w:t>
      </w:r>
      <w:r>
        <w:tab/>
      </w:r>
      <w:r>
        <w:rPr>
          <w:rFonts w:hint="eastAsia"/>
        </w:rPr>
        <w:t>Основные</w:t>
      </w:r>
      <w:r>
        <w:t xml:space="preserve"> </w:t>
      </w:r>
      <w:r>
        <w:rPr>
          <w:rFonts w:hint="eastAsia"/>
        </w:rPr>
        <w:t>методические</w:t>
      </w:r>
      <w:r>
        <w:t xml:space="preserve"> </w:t>
      </w:r>
      <w:r>
        <w:rPr>
          <w:rFonts w:hint="eastAsia"/>
        </w:rPr>
        <w:t>подходы</w:t>
      </w:r>
      <w:r>
        <w:t xml:space="preserve"> </w:t>
      </w:r>
      <w:r>
        <w:rPr>
          <w:rFonts w:hint="eastAsia"/>
        </w:rPr>
        <w:t>при</w:t>
      </w:r>
      <w:r>
        <w:t xml:space="preserve"> </w:t>
      </w:r>
      <w:r>
        <w:rPr>
          <w:rFonts w:hint="eastAsia"/>
        </w:rPr>
        <w:t>работе</w:t>
      </w:r>
      <w:r>
        <w:t xml:space="preserve"> </w:t>
      </w:r>
      <w:r>
        <w:rPr>
          <w:rFonts w:hint="eastAsia"/>
        </w:rPr>
        <w:t>с</w:t>
      </w:r>
    </w:p>
    <w:p w14:paraId="5B6445BA" w14:textId="77777777" w:rsidR="00235AE5" w:rsidRDefault="00235AE5" w:rsidP="00235AE5">
      <w:r>
        <w:rPr>
          <w:rFonts w:hint="eastAsia"/>
        </w:rPr>
        <w:t>материалами</w:t>
      </w:r>
      <w:r>
        <w:t xml:space="preserve"> </w:t>
      </w:r>
      <w:r>
        <w:rPr>
          <w:rFonts w:hint="eastAsia"/>
        </w:rPr>
        <w:t>кремации</w:t>
      </w:r>
      <w:r>
        <w:tab/>
        <w:t>41</w:t>
      </w:r>
    </w:p>
    <w:p w14:paraId="30D3C95D" w14:textId="77777777" w:rsidR="00235AE5" w:rsidRDefault="00235AE5" w:rsidP="00235AE5">
      <w:r>
        <w:t>2.2.</w:t>
      </w:r>
      <w:r>
        <w:tab/>
      </w:r>
      <w:r>
        <w:rPr>
          <w:rFonts w:hint="eastAsia"/>
        </w:rPr>
        <w:t>Программа</w:t>
      </w:r>
      <w:r>
        <w:t xml:space="preserve"> </w:t>
      </w:r>
      <w:r>
        <w:rPr>
          <w:rFonts w:hint="eastAsia"/>
        </w:rPr>
        <w:t>фиксации</w:t>
      </w:r>
      <w:r>
        <w:t xml:space="preserve"> </w:t>
      </w:r>
      <w:r>
        <w:rPr>
          <w:rFonts w:hint="eastAsia"/>
        </w:rPr>
        <w:t>признаков</w:t>
      </w:r>
      <w:r>
        <w:t xml:space="preserve"> </w:t>
      </w:r>
      <w:r>
        <w:rPr>
          <w:rFonts w:hint="eastAsia"/>
        </w:rPr>
        <w:t>кремированных</w:t>
      </w:r>
      <w:r>
        <w:t xml:space="preserve"> </w:t>
      </w:r>
      <w:r>
        <w:rPr>
          <w:rFonts w:hint="eastAsia"/>
        </w:rPr>
        <w:t>костных</w:t>
      </w:r>
    </w:p>
    <w:p w14:paraId="47E0B1A0" w14:textId="77777777" w:rsidR="00235AE5" w:rsidRDefault="00235AE5" w:rsidP="00235AE5">
      <w:r>
        <w:rPr>
          <w:rFonts w:hint="eastAsia"/>
        </w:rPr>
        <w:t>материалов</w:t>
      </w:r>
      <w:r>
        <w:tab/>
        <w:t>52</w:t>
      </w:r>
    </w:p>
    <w:p w14:paraId="120B33D9" w14:textId="77777777" w:rsidR="00235AE5" w:rsidRDefault="00235AE5" w:rsidP="00235AE5">
      <w:r>
        <w:t>2.3.</w:t>
      </w:r>
      <w:r>
        <w:tab/>
      </w:r>
      <w:r>
        <w:rPr>
          <w:rFonts w:hint="eastAsia"/>
        </w:rPr>
        <w:t>Особенности</w:t>
      </w:r>
      <w:r>
        <w:t xml:space="preserve"> </w:t>
      </w:r>
      <w:r>
        <w:rPr>
          <w:rFonts w:hint="eastAsia"/>
        </w:rPr>
        <w:t>полевой</w:t>
      </w:r>
      <w:r>
        <w:t xml:space="preserve"> </w:t>
      </w:r>
      <w:r>
        <w:rPr>
          <w:rFonts w:hint="eastAsia"/>
        </w:rPr>
        <w:t>фиксации</w:t>
      </w:r>
      <w:r>
        <w:t xml:space="preserve"> </w:t>
      </w:r>
      <w:r>
        <w:rPr>
          <w:rFonts w:hint="eastAsia"/>
        </w:rPr>
        <w:t>кремированных</w:t>
      </w:r>
    </w:p>
    <w:p w14:paraId="52D0D4D0" w14:textId="77777777" w:rsidR="00235AE5" w:rsidRDefault="00235AE5" w:rsidP="00235AE5">
      <w:r>
        <w:rPr>
          <w:rFonts w:hint="eastAsia"/>
        </w:rPr>
        <w:t>останков</w:t>
      </w:r>
      <w:r>
        <w:tab/>
        <w:t>54</w:t>
      </w:r>
    </w:p>
    <w:p w14:paraId="30810641" w14:textId="77777777" w:rsidR="00235AE5" w:rsidRDefault="00235AE5" w:rsidP="00235AE5">
      <w:r>
        <w:rPr>
          <w:rFonts w:hint="eastAsia"/>
        </w:rPr>
        <w:t>Глава</w:t>
      </w:r>
      <w:r>
        <w:t xml:space="preserve"> 3. </w:t>
      </w:r>
      <w:r>
        <w:rPr>
          <w:rFonts w:hint="eastAsia"/>
        </w:rPr>
        <w:t>Кремации</w:t>
      </w:r>
      <w:r>
        <w:t xml:space="preserve"> </w:t>
      </w:r>
      <w:r>
        <w:rPr>
          <w:rFonts w:hint="eastAsia"/>
        </w:rPr>
        <w:t>из</w:t>
      </w:r>
      <w:r>
        <w:t xml:space="preserve"> </w:t>
      </w:r>
      <w:r>
        <w:rPr>
          <w:rFonts w:hint="eastAsia"/>
        </w:rPr>
        <w:t>погребальных</w:t>
      </w:r>
      <w:r>
        <w:t xml:space="preserve"> </w:t>
      </w:r>
      <w:r>
        <w:rPr>
          <w:rFonts w:hint="eastAsia"/>
        </w:rPr>
        <w:t>памятников</w:t>
      </w:r>
      <w:r>
        <w:t xml:space="preserve"> </w:t>
      </w:r>
      <w:r>
        <w:rPr>
          <w:rFonts w:hint="eastAsia"/>
        </w:rPr>
        <w:t>Молого</w:t>
      </w:r>
      <w:r>
        <w:t xml:space="preserve">- </w:t>
      </w:r>
      <w:r>
        <w:rPr>
          <w:rFonts w:hint="eastAsia"/>
        </w:rPr>
        <w:t>Шекснинского</w:t>
      </w:r>
      <w:r>
        <w:t xml:space="preserve"> </w:t>
      </w:r>
      <w:r>
        <w:rPr>
          <w:rFonts w:hint="eastAsia"/>
        </w:rPr>
        <w:t>междуречья</w:t>
      </w:r>
      <w:r>
        <w:t>:</w:t>
      </w:r>
      <w:r>
        <w:tab/>
      </w:r>
      <w:r>
        <w:rPr>
          <w:rFonts w:hint="eastAsia"/>
        </w:rPr>
        <w:t>археологический</w:t>
      </w:r>
      <w:r>
        <w:t xml:space="preserve"> </w:t>
      </w:r>
      <w:r>
        <w:rPr>
          <w:rFonts w:hint="eastAsia"/>
        </w:rPr>
        <w:t>и</w:t>
      </w:r>
    </w:p>
    <w:p w14:paraId="60D9CB85" w14:textId="77777777" w:rsidR="00235AE5" w:rsidRDefault="00235AE5" w:rsidP="00235AE5">
      <w:r>
        <w:rPr>
          <w:rFonts w:hint="eastAsia"/>
        </w:rPr>
        <w:t>антропологический</w:t>
      </w:r>
      <w:r>
        <w:t xml:space="preserve"> </w:t>
      </w:r>
      <w:r>
        <w:rPr>
          <w:rFonts w:hint="eastAsia"/>
        </w:rPr>
        <w:t>подход</w:t>
      </w:r>
      <w:r>
        <w:tab/>
        <w:t>55</w:t>
      </w:r>
    </w:p>
    <w:p w14:paraId="1E619A57" w14:textId="77777777" w:rsidR="00235AE5" w:rsidRDefault="00235AE5" w:rsidP="00235AE5">
      <w:r>
        <w:t>3.1.</w:t>
      </w:r>
      <w:r>
        <w:tab/>
      </w:r>
      <w:r>
        <w:rPr>
          <w:rFonts w:hint="eastAsia"/>
        </w:rPr>
        <w:t>Кремации</w:t>
      </w:r>
      <w:r>
        <w:t xml:space="preserve"> </w:t>
      </w:r>
      <w:r>
        <w:rPr>
          <w:rFonts w:hint="eastAsia"/>
        </w:rPr>
        <w:t>из</w:t>
      </w:r>
      <w:r>
        <w:t xml:space="preserve"> </w:t>
      </w:r>
      <w:r>
        <w:rPr>
          <w:rFonts w:hint="eastAsia"/>
        </w:rPr>
        <w:t>погребальных</w:t>
      </w:r>
      <w:r>
        <w:t xml:space="preserve"> </w:t>
      </w:r>
      <w:r>
        <w:rPr>
          <w:rFonts w:hint="eastAsia"/>
        </w:rPr>
        <w:t>сооружений</w:t>
      </w:r>
      <w:r>
        <w:t xml:space="preserve"> - </w:t>
      </w:r>
      <w:r>
        <w:rPr>
          <w:rFonts w:hint="eastAsia"/>
        </w:rPr>
        <w:t>«</w:t>
      </w:r>
      <w:r>
        <w:rPr>
          <w:rFonts w:hint="eastAsia"/>
        </w:rPr>
        <w:t>домиков</w:t>
      </w:r>
    </w:p>
    <w:p w14:paraId="216ABA19" w14:textId="77777777" w:rsidR="00235AE5" w:rsidRDefault="00235AE5" w:rsidP="00235AE5">
      <w:r>
        <w:rPr>
          <w:rFonts w:hint="eastAsia"/>
        </w:rPr>
        <w:t>мертвых</w:t>
      </w:r>
      <w:r>
        <w:rPr>
          <w:rFonts w:hint="eastAsia"/>
        </w:rPr>
        <w:t>»</w:t>
      </w:r>
      <w:r>
        <w:t xml:space="preserve"> (II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 XI </w:t>
      </w:r>
      <w:r>
        <w:rPr>
          <w:rFonts w:hint="eastAsia"/>
        </w:rPr>
        <w:t>в</w:t>
      </w:r>
      <w:r>
        <w:t xml:space="preserve">. </w:t>
      </w:r>
      <w:r>
        <w:rPr>
          <w:rFonts w:hint="eastAsia"/>
        </w:rPr>
        <w:t>н</w:t>
      </w:r>
      <w:r>
        <w:t>.</w:t>
      </w:r>
      <w:r>
        <w:rPr>
          <w:rFonts w:hint="eastAsia"/>
        </w:rPr>
        <w:t>э</w:t>
      </w:r>
      <w:r>
        <w:t>.)</w:t>
      </w:r>
      <w:r>
        <w:tab/>
        <w:t>56</w:t>
      </w:r>
    </w:p>
    <w:p w14:paraId="1672174B" w14:textId="77777777" w:rsidR="00235AE5" w:rsidRDefault="00235AE5" w:rsidP="00235AE5">
      <w:r>
        <w:t>3.2.</w:t>
      </w:r>
      <w:r>
        <w:tab/>
      </w:r>
      <w:r>
        <w:rPr>
          <w:rFonts w:hint="eastAsia"/>
        </w:rPr>
        <w:t>Кремации</w:t>
      </w:r>
      <w:r>
        <w:t xml:space="preserve"> </w:t>
      </w:r>
      <w:r>
        <w:rPr>
          <w:rFonts w:hint="eastAsia"/>
        </w:rPr>
        <w:t>из</w:t>
      </w:r>
      <w:r>
        <w:t xml:space="preserve"> </w:t>
      </w:r>
      <w:r>
        <w:rPr>
          <w:rFonts w:hint="eastAsia"/>
        </w:rPr>
        <w:t>грунтовых</w:t>
      </w:r>
      <w:r>
        <w:t xml:space="preserve"> </w:t>
      </w:r>
      <w:r>
        <w:rPr>
          <w:rFonts w:hint="eastAsia"/>
        </w:rPr>
        <w:t>погребений</w:t>
      </w:r>
      <w:r>
        <w:t xml:space="preserve"> (II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 XI </w:t>
      </w:r>
      <w:r>
        <w:rPr>
          <w:rFonts w:hint="eastAsia"/>
        </w:rPr>
        <w:t>в</w:t>
      </w:r>
      <w:r>
        <w:t>. 60</w:t>
      </w:r>
    </w:p>
    <w:p w14:paraId="31F4534A" w14:textId="77777777" w:rsidR="00235AE5" w:rsidRDefault="00235AE5" w:rsidP="00235AE5">
      <w:r>
        <w:rPr>
          <w:rFonts w:hint="eastAsia"/>
        </w:rPr>
        <w:t>н</w:t>
      </w:r>
      <w:r>
        <w:t>.</w:t>
      </w:r>
      <w:r>
        <w:rPr>
          <w:rFonts w:hint="eastAsia"/>
        </w:rPr>
        <w:t>э</w:t>
      </w:r>
      <w:r>
        <w:t>.)</w:t>
      </w:r>
    </w:p>
    <w:p w14:paraId="052C1CD2" w14:textId="77777777" w:rsidR="00235AE5" w:rsidRDefault="00235AE5" w:rsidP="00235AE5">
      <w:r>
        <w:t>3.3.</w:t>
      </w:r>
      <w:r>
        <w:tab/>
      </w:r>
      <w:r>
        <w:rPr>
          <w:rFonts w:hint="eastAsia"/>
        </w:rPr>
        <w:t>Кремации</w:t>
      </w:r>
      <w:r>
        <w:t xml:space="preserve"> </w:t>
      </w:r>
      <w:r>
        <w:rPr>
          <w:rFonts w:hint="eastAsia"/>
        </w:rPr>
        <w:t>из</w:t>
      </w:r>
      <w:r>
        <w:t xml:space="preserve"> </w:t>
      </w:r>
      <w:r>
        <w:rPr>
          <w:rFonts w:hint="eastAsia"/>
        </w:rPr>
        <w:t>курганных</w:t>
      </w:r>
      <w:r>
        <w:t xml:space="preserve"> </w:t>
      </w:r>
      <w:r>
        <w:rPr>
          <w:rFonts w:hint="eastAsia"/>
        </w:rPr>
        <w:t>захоронений</w:t>
      </w:r>
      <w:r>
        <w:t xml:space="preserve"> (V - XI </w:t>
      </w:r>
      <w:r>
        <w:rPr>
          <w:rFonts w:hint="eastAsia"/>
        </w:rPr>
        <w:t>вв</w:t>
      </w:r>
      <w:r>
        <w:t xml:space="preserve">. </w:t>
      </w:r>
      <w:r>
        <w:rPr>
          <w:rFonts w:hint="eastAsia"/>
        </w:rPr>
        <w:t>н</w:t>
      </w:r>
      <w:r>
        <w:t>.</w:t>
      </w:r>
      <w:r>
        <w:rPr>
          <w:rFonts w:hint="eastAsia"/>
        </w:rPr>
        <w:t>э</w:t>
      </w:r>
      <w:r>
        <w:t>.)</w:t>
      </w:r>
      <w:r>
        <w:tab/>
        <w:t>67</w:t>
      </w:r>
    </w:p>
    <w:p w14:paraId="085A5D17" w14:textId="77777777" w:rsidR="00235AE5" w:rsidRDefault="00235AE5" w:rsidP="00235AE5">
      <w:r>
        <w:rPr>
          <w:rFonts w:hint="eastAsia"/>
        </w:rPr>
        <w:t>Глава</w:t>
      </w:r>
      <w:r>
        <w:t xml:space="preserve"> 4. </w:t>
      </w:r>
      <w:r>
        <w:rPr>
          <w:rFonts w:hint="eastAsia"/>
        </w:rPr>
        <w:t>Историческая</w:t>
      </w:r>
      <w:r>
        <w:t xml:space="preserve"> </w:t>
      </w:r>
      <w:r>
        <w:rPr>
          <w:rFonts w:hint="eastAsia"/>
        </w:rPr>
        <w:t>динамика</w:t>
      </w:r>
      <w:r>
        <w:t xml:space="preserve"> </w:t>
      </w:r>
      <w:r>
        <w:rPr>
          <w:rFonts w:hint="eastAsia"/>
        </w:rPr>
        <w:t>погребальной</w:t>
      </w:r>
      <w:r>
        <w:t xml:space="preserve"> </w:t>
      </w:r>
      <w:r>
        <w:rPr>
          <w:rFonts w:hint="eastAsia"/>
        </w:rPr>
        <w:t>обрядности</w:t>
      </w:r>
    </w:p>
    <w:p w14:paraId="0DB1E2B2" w14:textId="77777777" w:rsidR="00235AE5" w:rsidRDefault="00235AE5" w:rsidP="00235AE5">
      <w:r>
        <w:rPr>
          <w:rFonts w:hint="eastAsia"/>
        </w:rPr>
        <w:t>у</w:t>
      </w:r>
      <w:r>
        <w:t xml:space="preserve"> </w:t>
      </w:r>
      <w:r>
        <w:rPr>
          <w:rFonts w:hint="eastAsia"/>
        </w:rPr>
        <w:t>населения</w:t>
      </w:r>
      <w:r>
        <w:t xml:space="preserve"> </w:t>
      </w:r>
      <w:r>
        <w:rPr>
          <w:rFonts w:hint="eastAsia"/>
        </w:rPr>
        <w:t>Молого</w:t>
      </w:r>
      <w:r>
        <w:t>-</w:t>
      </w:r>
      <w:r>
        <w:rPr>
          <w:rFonts w:hint="eastAsia"/>
        </w:rPr>
        <w:t>Шекснинского</w:t>
      </w:r>
      <w:r>
        <w:t xml:space="preserve"> </w:t>
      </w:r>
      <w:r>
        <w:rPr>
          <w:rFonts w:hint="eastAsia"/>
        </w:rPr>
        <w:t>междуречья</w:t>
      </w:r>
      <w:r>
        <w:t xml:space="preserve"> </w:t>
      </w:r>
      <w:r>
        <w:rPr>
          <w:rFonts w:hint="eastAsia"/>
        </w:rPr>
        <w:t>в</w:t>
      </w:r>
      <w:r>
        <w:t xml:space="preserve"> I </w:t>
      </w:r>
      <w:r>
        <w:rPr>
          <w:rFonts w:hint="eastAsia"/>
        </w:rPr>
        <w:t>тыс</w:t>
      </w:r>
      <w:r>
        <w:t xml:space="preserve">. </w:t>
      </w:r>
      <w:r>
        <w:rPr>
          <w:rFonts w:hint="eastAsia"/>
        </w:rPr>
        <w:t>н</w:t>
      </w:r>
      <w:r>
        <w:t>.</w:t>
      </w:r>
      <w:r>
        <w:rPr>
          <w:rFonts w:hint="eastAsia"/>
        </w:rPr>
        <w:t>э</w:t>
      </w:r>
      <w:r>
        <w:t>.</w:t>
      </w:r>
      <w:r>
        <w:tab/>
        <w:t>78</w:t>
      </w:r>
    </w:p>
    <w:p w14:paraId="7C528800" w14:textId="77777777" w:rsidR="00235AE5" w:rsidRDefault="00235AE5" w:rsidP="00235AE5">
      <w:r>
        <w:t>4.1.</w:t>
      </w:r>
      <w:r>
        <w:tab/>
      </w:r>
      <w:r>
        <w:rPr>
          <w:rFonts w:hint="eastAsia"/>
        </w:rPr>
        <w:t>Базовые</w:t>
      </w:r>
      <w:r>
        <w:t xml:space="preserve"> </w:t>
      </w:r>
      <w:r>
        <w:rPr>
          <w:rFonts w:hint="eastAsia"/>
        </w:rPr>
        <w:t>элементы</w:t>
      </w:r>
      <w:r>
        <w:t xml:space="preserve"> </w:t>
      </w:r>
      <w:r>
        <w:rPr>
          <w:rFonts w:hint="eastAsia"/>
        </w:rPr>
        <w:t>погребального</w:t>
      </w:r>
      <w:r>
        <w:t xml:space="preserve"> </w:t>
      </w:r>
      <w:r>
        <w:rPr>
          <w:rFonts w:hint="eastAsia"/>
        </w:rPr>
        <w:t>обряда</w:t>
      </w:r>
      <w:r>
        <w:t xml:space="preserve"> </w:t>
      </w:r>
      <w:r>
        <w:rPr>
          <w:rFonts w:hint="eastAsia"/>
        </w:rPr>
        <w:t>крем</w:t>
      </w:r>
      <w:r>
        <w:rPr>
          <w:rFonts w:hint="eastAsia"/>
        </w:rPr>
        <w:lastRenderedPageBreak/>
        <w:t>ации</w:t>
      </w:r>
    </w:p>
    <w:p w14:paraId="053850D4" w14:textId="77777777" w:rsidR="00235AE5" w:rsidRDefault="00235AE5" w:rsidP="00235AE5">
      <w:r>
        <w:t>(</w:t>
      </w:r>
      <w:r>
        <w:rPr>
          <w:rFonts w:hint="eastAsia"/>
        </w:rPr>
        <w:t>теоретическое</w:t>
      </w:r>
      <w:r>
        <w:t xml:space="preserve"> </w:t>
      </w:r>
      <w:r>
        <w:rPr>
          <w:rFonts w:hint="eastAsia"/>
        </w:rPr>
        <w:t>обоснование</w:t>
      </w:r>
      <w:r>
        <w:t>)</w:t>
      </w:r>
      <w:r>
        <w:tab/>
        <w:t>78</w:t>
      </w:r>
    </w:p>
    <w:p w14:paraId="5C818CFC" w14:textId="77777777" w:rsidR="00235AE5" w:rsidRDefault="00235AE5" w:rsidP="00235AE5">
      <w:r>
        <w:t>4.2.</w:t>
      </w:r>
      <w:r>
        <w:tab/>
      </w:r>
      <w:r>
        <w:rPr>
          <w:rFonts w:hint="eastAsia"/>
        </w:rPr>
        <w:t>Динамика</w:t>
      </w:r>
      <w:r>
        <w:t xml:space="preserve"> </w:t>
      </w:r>
      <w:r>
        <w:rPr>
          <w:rFonts w:hint="eastAsia"/>
        </w:rPr>
        <w:t>развития</w:t>
      </w:r>
      <w:r>
        <w:t xml:space="preserve"> </w:t>
      </w:r>
      <w:r>
        <w:rPr>
          <w:rFonts w:hint="eastAsia"/>
        </w:rPr>
        <w:t>базовых</w:t>
      </w:r>
      <w:r>
        <w:t xml:space="preserve"> </w:t>
      </w:r>
      <w:r>
        <w:rPr>
          <w:rFonts w:hint="eastAsia"/>
        </w:rPr>
        <w:t>элементов</w:t>
      </w:r>
      <w:r>
        <w:t xml:space="preserve"> </w:t>
      </w:r>
      <w:r>
        <w:rPr>
          <w:rFonts w:hint="eastAsia"/>
        </w:rPr>
        <w:t>погребального</w:t>
      </w:r>
    </w:p>
    <w:p w14:paraId="710A93AF" w14:textId="77777777" w:rsidR="00235AE5" w:rsidRDefault="00235AE5" w:rsidP="00235AE5">
      <w:r>
        <w:rPr>
          <w:rFonts w:hint="eastAsia"/>
        </w:rPr>
        <w:t>обряда</w:t>
      </w:r>
      <w:r>
        <w:tab/>
        <w:t>81</w:t>
      </w:r>
    </w:p>
    <w:p w14:paraId="3DD08F3E" w14:textId="77777777" w:rsidR="00235AE5" w:rsidRDefault="00235AE5" w:rsidP="00235AE5">
      <w:r>
        <w:t>4.3.</w:t>
      </w:r>
      <w:r>
        <w:tab/>
      </w:r>
      <w:r>
        <w:rPr>
          <w:rFonts w:hint="eastAsia"/>
        </w:rPr>
        <w:t>Возможности</w:t>
      </w:r>
      <w:r>
        <w:t xml:space="preserve"> </w:t>
      </w:r>
      <w:r>
        <w:rPr>
          <w:rFonts w:hint="eastAsia"/>
        </w:rPr>
        <w:t>реконструкции</w:t>
      </w:r>
      <w:r>
        <w:t xml:space="preserve"> </w:t>
      </w:r>
      <w:r>
        <w:rPr>
          <w:rFonts w:hint="eastAsia"/>
        </w:rPr>
        <w:t>погребального</w:t>
      </w:r>
      <w:r>
        <w:t xml:space="preserve"> </w:t>
      </w:r>
      <w:r>
        <w:rPr>
          <w:rFonts w:hint="eastAsia"/>
        </w:rPr>
        <w:t>убора</w:t>
      </w:r>
      <w:r>
        <w:t xml:space="preserve"> </w:t>
      </w:r>
      <w:r>
        <w:rPr>
          <w:rFonts w:hint="eastAsia"/>
        </w:rPr>
        <w:t>в</w:t>
      </w:r>
    </w:p>
    <w:p w14:paraId="0514224E" w14:textId="77777777" w:rsidR="00235AE5" w:rsidRDefault="00235AE5" w:rsidP="00235AE5">
      <w:r>
        <w:rPr>
          <w:rFonts w:hint="eastAsia"/>
        </w:rPr>
        <w:t>кремации</w:t>
      </w:r>
      <w:r>
        <w:tab/>
        <w:t>85</w:t>
      </w:r>
    </w:p>
    <w:p w14:paraId="7074C993" w14:textId="77777777" w:rsidR="00235AE5" w:rsidRDefault="00235AE5" w:rsidP="00235AE5">
      <w:r>
        <w:rPr>
          <w:rFonts w:hint="eastAsia"/>
        </w:rPr>
        <w:t>Заключение</w:t>
      </w:r>
      <w:r>
        <w:tab/>
        <w:t>90</w:t>
      </w:r>
    </w:p>
    <w:p w14:paraId="4B65F1EE" w14:textId="77777777" w:rsidR="00235AE5" w:rsidRDefault="00235AE5" w:rsidP="00235AE5">
      <w:r>
        <w:rPr>
          <w:rFonts w:hint="eastAsia"/>
        </w:rPr>
        <w:t>Список</w:t>
      </w:r>
      <w:r>
        <w:t xml:space="preserve"> </w:t>
      </w:r>
      <w:r>
        <w:rPr>
          <w:rFonts w:hint="eastAsia"/>
        </w:rPr>
        <w:t>использованных</w:t>
      </w:r>
      <w:r>
        <w:t xml:space="preserve"> </w:t>
      </w:r>
      <w:r>
        <w:rPr>
          <w:rFonts w:hint="eastAsia"/>
        </w:rPr>
        <w:t>в</w:t>
      </w:r>
      <w:r>
        <w:t xml:space="preserve"> </w:t>
      </w:r>
      <w:r>
        <w:rPr>
          <w:rFonts w:hint="eastAsia"/>
        </w:rPr>
        <w:t>работе</w:t>
      </w:r>
      <w:r>
        <w:t xml:space="preserve"> </w:t>
      </w:r>
      <w:r>
        <w:rPr>
          <w:rFonts w:hint="eastAsia"/>
        </w:rPr>
        <w:t>архивных</w:t>
      </w:r>
      <w:r>
        <w:t xml:space="preserve"> </w:t>
      </w:r>
      <w:r>
        <w:rPr>
          <w:rFonts w:hint="eastAsia"/>
        </w:rPr>
        <w:t>материалов</w:t>
      </w:r>
      <w:r>
        <w:tab/>
        <w:t>97</w:t>
      </w:r>
    </w:p>
    <w:p w14:paraId="20FF1619" w14:textId="77777777" w:rsidR="00235AE5" w:rsidRDefault="00235AE5" w:rsidP="00235AE5">
      <w:r>
        <w:rPr>
          <w:rFonts w:hint="eastAsia"/>
        </w:rPr>
        <w:t>Список</w:t>
      </w:r>
      <w:r>
        <w:t xml:space="preserve"> </w:t>
      </w:r>
      <w:r>
        <w:rPr>
          <w:rFonts w:hint="eastAsia"/>
        </w:rPr>
        <w:t>используемой</w:t>
      </w:r>
      <w:r>
        <w:t xml:space="preserve"> </w:t>
      </w:r>
      <w:r>
        <w:rPr>
          <w:rFonts w:hint="eastAsia"/>
        </w:rPr>
        <w:t>литературы</w:t>
      </w:r>
      <w:r>
        <w:tab/>
        <w:t>100</w:t>
      </w:r>
    </w:p>
    <w:p w14:paraId="74FF805D" w14:textId="77777777" w:rsidR="00235AE5" w:rsidRDefault="00235AE5" w:rsidP="00235AE5">
      <w:r>
        <w:rPr>
          <w:rFonts w:hint="eastAsia"/>
        </w:rPr>
        <w:t>Список</w:t>
      </w:r>
      <w:r>
        <w:t xml:space="preserve"> </w:t>
      </w:r>
      <w:r>
        <w:rPr>
          <w:rFonts w:hint="eastAsia"/>
        </w:rPr>
        <w:t>сокращений</w:t>
      </w:r>
      <w:r>
        <w:tab/>
        <w:t>115</w:t>
      </w:r>
    </w:p>
    <w:p w14:paraId="08EC7456" w14:textId="77777777" w:rsidR="00235AE5" w:rsidRDefault="00235AE5" w:rsidP="00235AE5">
      <w:r>
        <w:rPr>
          <w:rFonts w:hint="eastAsia"/>
        </w:rPr>
        <w:t>Приложение</w:t>
      </w:r>
      <w:r>
        <w:t xml:space="preserve"> 1. </w:t>
      </w:r>
      <w:r>
        <w:rPr>
          <w:rFonts w:hint="eastAsia"/>
        </w:rPr>
        <w:t>Характеристика</w:t>
      </w:r>
      <w:r>
        <w:t xml:space="preserve"> </w:t>
      </w:r>
      <w:r>
        <w:rPr>
          <w:rFonts w:hint="eastAsia"/>
        </w:rPr>
        <w:t>погребальных</w:t>
      </w:r>
      <w:r>
        <w:t xml:space="preserve"> </w:t>
      </w:r>
      <w:r>
        <w:rPr>
          <w:rFonts w:hint="eastAsia"/>
        </w:rPr>
        <w:t>объектов</w:t>
      </w:r>
      <w:r>
        <w:t xml:space="preserve"> </w:t>
      </w:r>
      <w:r>
        <w:rPr>
          <w:rFonts w:hint="eastAsia"/>
        </w:rPr>
        <w:t>с</w:t>
      </w:r>
      <w:r>
        <w:t xml:space="preserve"> </w:t>
      </w:r>
      <w:r>
        <w:rPr>
          <w:rFonts w:hint="eastAsia"/>
        </w:rPr>
        <w:t>кремированными</w:t>
      </w:r>
      <w:r>
        <w:t xml:space="preserve"> </w:t>
      </w:r>
      <w:r>
        <w:rPr>
          <w:rFonts w:hint="eastAsia"/>
        </w:rPr>
        <w:t>останками</w:t>
      </w:r>
      <w:r>
        <w:tab/>
        <w:t>116</w:t>
      </w:r>
    </w:p>
    <w:p w14:paraId="7237C727" w14:textId="77777777" w:rsidR="00235AE5" w:rsidRDefault="00235AE5" w:rsidP="00235AE5">
      <w:r>
        <w:rPr>
          <w:rFonts w:hint="eastAsia"/>
        </w:rPr>
        <w:t>Том</w:t>
      </w:r>
      <w:r>
        <w:t xml:space="preserve"> 2</w:t>
      </w:r>
    </w:p>
    <w:p w14:paraId="60E0210C" w14:textId="77777777" w:rsidR="00235AE5" w:rsidRDefault="00235AE5" w:rsidP="00235AE5">
      <w:r>
        <w:rPr>
          <w:rFonts w:hint="eastAsia"/>
        </w:rPr>
        <w:t>Оглавление</w:t>
      </w:r>
      <w:r>
        <w:tab/>
        <w:t>2</w:t>
      </w:r>
    </w:p>
    <w:p w14:paraId="1160A932" w14:textId="77777777" w:rsidR="00235AE5" w:rsidRDefault="00235AE5" w:rsidP="00235AE5">
      <w:r>
        <w:rPr>
          <w:rFonts w:hint="eastAsia"/>
        </w:rPr>
        <w:t>Приложение</w:t>
      </w:r>
      <w:r>
        <w:t xml:space="preserve"> 2. </w:t>
      </w:r>
      <w:r>
        <w:rPr>
          <w:rFonts w:hint="eastAsia"/>
        </w:rPr>
        <w:t>Анализ</w:t>
      </w:r>
      <w:r>
        <w:t xml:space="preserve"> </w:t>
      </w:r>
      <w:r>
        <w:rPr>
          <w:rFonts w:hint="eastAsia"/>
        </w:rPr>
        <w:t>кремированных</w:t>
      </w:r>
      <w:r>
        <w:t xml:space="preserve"> </w:t>
      </w:r>
      <w:r>
        <w:rPr>
          <w:rFonts w:hint="eastAsia"/>
        </w:rPr>
        <w:t>костных</w:t>
      </w:r>
      <w:r>
        <w:t xml:space="preserve"> </w:t>
      </w:r>
      <w:r>
        <w:rPr>
          <w:rFonts w:hint="eastAsia"/>
        </w:rPr>
        <w:t>останков</w:t>
      </w:r>
      <w:r>
        <w:t xml:space="preserve"> </w:t>
      </w:r>
      <w:r>
        <w:rPr>
          <w:rFonts w:hint="eastAsia"/>
        </w:rPr>
        <w:t>из</w:t>
      </w:r>
      <w:r>
        <w:t xml:space="preserve"> </w:t>
      </w:r>
      <w:r>
        <w:rPr>
          <w:rFonts w:hint="eastAsia"/>
        </w:rPr>
        <w:t>погребений</w:t>
      </w:r>
      <w:r>
        <w:t xml:space="preserve">: </w:t>
      </w:r>
      <w:r>
        <w:rPr>
          <w:rFonts w:hint="eastAsia"/>
        </w:rPr>
        <w:t>сводная</w:t>
      </w:r>
      <w:r>
        <w:t xml:space="preserve"> </w:t>
      </w:r>
      <w:r>
        <w:rPr>
          <w:rFonts w:hint="eastAsia"/>
        </w:rPr>
        <w:t>таблица</w:t>
      </w:r>
      <w:r>
        <w:tab/>
        <w:t>3</w:t>
      </w:r>
    </w:p>
    <w:p w14:paraId="4447A2DA" w14:textId="77777777" w:rsidR="00235AE5" w:rsidRDefault="00235AE5" w:rsidP="00235AE5">
      <w:r>
        <w:rPr>
          <w:rFonts w:hint="eastAsia"/>
        </w:rPr>
        <w:t>Том</w:t>
      </w:r>
      <w:r>
        <w:t xml:space="preserve"> 3</w:t>
      </w:r>
    </w:p>
    <w:p w14:paraId="0B3F6E2C" w14:textId="77777777" w:rsidR="00235AE5" w:rsidRDefault="00235AE5" w:rsidP="00235AE5">
      <w:r>
        <w:rPr>
          <w:rFonts w:hint="eastAsia"/>
        </w:rPr>
        <w:t>Оглавление</w:t>
      </w:r>
      <w:r>
        <w:tab/>
        <w:t>2</w:t>
      </w:r>
    </w:p>
    <w:p w14:paraId="1B7253D2" w14:textId="77777777" w:rsidR="00235AE5" w:rsidRDefault="00235AE5" w:rsidP="00235AE5">
      <w:r>
        <w:rPr>
          <w:rFonts w:hint="eastAsia"/>
        </w:rPr>
        <w:t>Приложение</w:t>
      </w:r>
      <w:r>
        <w:t xml:space="preserve"> 3. </w:t>
      </w:r>
      <w:r>
        <w:rPr>
          <w:rFonts w:hint="eastAsia"/>
        </w:rPr>
        <w:t>Анализ</w:t>
      </w:r>
      <w:r>
        <w:t xml:space="preserve"> </w:t>
      </w:r>
      <w:r>
        <w:rPr>
          <w:rFonts w:hint="eastAsia"/>
        </w:rPr>
        <w:t>анатомически</w:t>
      </w:r>
      <w:r>
        <w:t xml:space="preserve"> </w:t>
      </w:r>
      <w:r>
        <w:rPr>
          <w:rFonts w:hint="eastAsia"/>
        </w:rPr>
        <w:t>определимых</w:t>
      </w:r>
      <w:r>
        <w:t xml:space="preserve"> </w:t>
      </w:r>
      <w:r>
        <w:rPr>
          <w:rFonts w:hint="eastAsia"/>
        </w:rPr>
        <w:t>фрагментов</w:t>
      </w:r>
      <w:r>
        <w:t xml:space="preserve"> </w:t>
      </w:r>
      <w:r>
        <w:rPr>
          <w:rFonts w:hint="eastAsia"/>
        </w:rPr>
        <w:t>костей</w:t>
      </w:r>
      <w:r>
        <w:t xml:space="preserve">: </w:t>
      </w:r>
      <w:r>
        <w:rPr>
          <w:rFonts w:hint="eastAsia"/>
        </w:rPr>
        <w:t>сводная</w:t>
      </w:r>
      <w:r>
        <w:t xml:space="preserve"> </w:t>
      </w:r>
      <w:r>
        <w:rPr>
          <w:rFonts w:hint="eastAsia"/>
        </w:rPr>
        <w:t>таблица</w:t>
      </w:r>
      <w:r>
        <w:tab/>
        <w:t>3</w:t>
      </w:r>
    </w:p>
    <w:p w14:paraId="0C065DDC" w14:textId="77777777" w:rsidR="00235AE5" w:rsidRDefault="00235AE5" w:rsidP="00235AE5">
      <w:r>
        <w:rPr>
          <w:rFonts w:hint="eastAsia"/>
        </w:rPr>
        <w:t>Том</w:t>
      </w:r>
      <w:r>
        <w:t xml:space="preserve"> 4</w:t>
      </w:r>
    </w:p>
    <w:p w14:paraId="6B4B67BB" w14:textId="77777777" w:rsidR="00235AE5" w:rsidRDefault="00235AE5" w:rsidP="00235AE5">
      <w:r>
        <w:rPr>
          <w:rFonts w:hint="eastAsia"/>
        </w:rPr>
        <w:t>Оглавление</w:t>
      </w:r>
      <w:r>
        <w:tab/>
        <w:t>2</w:t>
      </w:r>
    </w:p>
    <w:p w14:paraId="46D77495" w14:textId="77777777" w:rsidR="00235AE5" w:rsidRDefault="00235AE5" w:rsidP="00235AE5">
      <w:r>
        <w:rPr>
          <w:rFonts w:hint="eastAsia"/>
        </w:rPr>
        <w:t>Приложение</w:t>
      </w:r>
      <w:r>
        <w:t xml:space="preserve"> 4. </w:t>
      </w:r>
      <w:r>
        <w:rPr>
          <w:rFonts w:hint="eastAsia"/>
        </w:rPr>
        <w:t>Минимальное</w:t>
      </w:r>
      <w:r>
        <w:t xml:space="preserve"> </w:t>
      </w:r>
      <w:r>
        <w:rPr>
          <w:rFonts w:hint="eastAsia"/>
        </w:rPr>
        <w:t>количество</w:t>
      </w:r>
      <w:r>
        <w:t xml:space="preserve"> </w:t>
      </w:r>
      <w:r>
        <w:rPr>
          <w:rFonts w:hint="eastAsia"/>
        </w:rPr>
        <w:t>индивидов</w:t>
      </w:r>
      <w:r>
        <w:t xml:space="preserve"> </w:t>
      </w:r>
      <w:r>
        <w:rPr>
          <w:rFonts w:hint="eastAsia"/>
        </w:rPr>
        <w:t>в</w:t>
      </w:r>
      <w:r>
        <w:t xml:space="preserve"> </w:t>
      </w:r>
      <w:r>
        <w:rPr>
          <w:rFonts w:hint="eastAsia"/>
        </w:rPr>
        <w:t>захоронении</w:t>
      </w:r>
      <w:r>
        <w:t xml:space="preserve"> </w:t>
      </w:r>
      <w:r>
        <w:rPr>
          <w:rFonts w:hint="eastAsia"/>
        </w:rPr>
        <w:t>и</w:t>
      </w:r>
      <w:r>
        <w:t xml:space="preserve"> </w:t>
      </w:r>
      <w:r>
        <w:rPr>
          <w:rFonts w:hint="eastAsia"/>
        </w:rPr>
        <w:t>половозрастной</w:t>
      </w:r>
      <w:r>
        <w:t xml:space="preserve"> </w:t>
      </w:r>
      <w:r>
        <w:rPr>
          <w:rFonts w:hint="eastAsia"/>
        </w:rPr>
        <w:t>состав</w:t>
      </w:r>
      <w:r>
        <w:t xml:space="preserve"> </w:t>
      </w:r>
      <w:r>
        <w:rPr>
          <w:rFonts w:hint="eastAsia"/>
        </w:rPr>
        <w:t>погребенных</w:t>
      </w:r>
      <w:r>
        <w:tab/>
        <w:t>3</w:t>
      </w:r>
    </w:p>
    <w:p w14:paraId="52A05783" w14:textId="77777777" w:rsidR="00235AE5" w:rsidRDefault="00235AE5" w:rsidP="00235AE5">
      <w:r>
        <w:rPr>
          <w:rFonts w:hint="eastAsia"/>
        </w:rPr>
        <w:t>Приложение</w:t>
      </w:r>
      <w:r>
        <w:tab/>
        <w:t>5.</w:t>
      </w:r>
      <w:r>
        <w:tab/>
      </w:r>
      <w:r>
        <w:rPr>
          <w:rFonts w:hint="eastAsia"/>
        </w:rPr>
        <w:t>Погребальные</w:t>
      </w:r>
      <w:r>
        <w:tab/>
      </w:r>
      <w:r>
        <w:rPr>
          <w:rFonts w:hint="eastAsia"/>
        </w:rPr>
        <w:t>объекты</w:t>
      </w:r>
      <w:r>
        <w:tab/>
      </w:r>
      <w:r>
        <w:rPr>
          <w:rFonts w:hint="eastAsia"/>
        </w:rPr>
        <w:t>с</w:t>
      </w:r>
      <w:r>
        <w:tab/>
      </w:r>
      <w:r>
        <w:rPr>
          <w:rFonts w:hint="eastAsia"/>
        </w:rPr>
        <w:t>кремациями</w:t>
      </w:r>
      <w:r>
        <w:t>.</w:t>
      </w:r>
    </w:p>
    <w:p w14:paraId="6C4A1F31" w14:textId="77777777" w:rsidR="00235AE5" w:rsidRDefault="00235AE5" w:rsidP="00235AE5">
      <w:r>
        <w:rPr>
          <w:rFonts w:hint="eastAsia"/>
        </w:rPr>
        <w:t>Количественное</w:t>
      </w:r>
      <w:r>
        <w:t xml:space="preserve"> </w:t>
      </w:r>
      <w:r>
        <w:rPr>
          <w:rFonts w:hint="eastAsia"/>
        </w:rPr>
        <w:t>соотношение</w:t>
      </w:r>
      <w:r>
        <w:t xml:space="preserve"> </w:t>
      </w:r>
      <w:r>
        <w:rPr>
          <w:rFonts w:hint="eastAsia"/>
        </w:rPr>
        <w:t>фрагментов</w:t>
      </w:r>
      <w:r>
        <w:t xml:space="preserve"> </w:t>
      </w:r>
      <w:r>
        <w:rPr>
          <w:rFonts w:hint="eastAsia"/>
        </w:rPr>
        <w:t>костей</w:t>
      </w:r>
      <w:r>
        <w:t xml:space="preserve"> </w:t>
      </w:r>
      <w:r>
        <w:rPr>
          <w:rFonts w:hint="eastAsia"/>
        </w:rPr>
        <w:t>различных</w:t>
      </w:r>
      <w:r>
        <w:t xml:space="preserve"> </w:t>
      </w:r>
      <w:r>
        <w:rPr>
          <w:rFonts w:hint="eastAsia"/>
        </w:rPr>
        <w:t>отделов</w:t>
      </w:r>
      <w:r>
        <w:t xml:space="preserve"> </w:t>
      </w:r>
      <w:r>
        <w:rPr>
          <w:rFonts w:hint="eastAsia"/>
        </w:rPr>
        <w:t>скелета</w:t>
      </w:r>
      <w:r>
        <w:tab/>
        <w:t>13</w:t>
      </w:r>
    </w:p>
    <w:p w14:paraId="729B9C80" w14:textId="77777777" w:rsidR="00235AE5" w:rsidRDefault="00235AE5" w:rsidP="00235AE5">
      <w:r>
        <w:rPr>
          <w:rFonts w:hint="eastAsia"/>
        </w:rPr>
        <w:t>Приложение</w:t>
      </w:r>
      <w:r>
        <w:tab/>
        <w:t>6.</w:t>
      </w:r>
      <w:r>
        <w:tab/>
      </w:r>
      <w:r>
        <w:rPr>
          <w:rFonts w:hint="eastAsia"/>
        </w:rPr>
        <w:t>Погребальные</w:t>
      </w:r>
      <w:r>
        <w:tab/>
      </w:r>
      <w:r>
        <w:rPr>
          <w:rFonts w:hint="eastAsia"/>
        </w:rPr>
        <w:t>объекты</w:t>
      </w:r>
      <w:r>
        <w:tab/>
      </w:r>
      <w:r>
        <w:rPr>
          <w:rFonts w:hint="eastAsia"/>
        </w:rPr>
        <w:t>с</w:t>
      </w:r>
      <w:r>
        <w:tab/>
      </w:r>
      <w:r>
        <w:rPr>
          <w:rFonts w:hint="eastAsia"/>
        </w:rPr>
        <w:t>кремациями</w:t>
      </w:r>
      <w:r>
        <w:t>.</w:t>
      </w:r>
    </w:p>
    <w:p w14:paraId="56CFC486" w14:textId="77777777" w:rsidR="00235AE5" w:rsidRDefault="00235AE5" w:rsidP="00235AE5">
      <w:r>
        <w:rPr>
          <w:rFonts w:hint="eastAsia"/>
        </w:rPr>
        <w:t>Процентное</w:t>
      </w:r>
      <w:r>
        <w:t xml:space="preserve"> </w:t>
      </w:r>
      <w:r>
        <w:rPr>
          <w:rFonts w:hint="eastAsia"/>
        </w:rPr>
        <w:t>соотношение</w:t>
      </w:r>
      <w:r>
        <w:t xml:space="preserve"> </w:t>
      </w:r>
      <w:r>
        <w:rPr>
          <w:rFonts w:hint="eastAsia"/>
        </w:rPr>
        <w:t>видового</w:t>
      </w:r>
      <w:r>
        <w:t xml:space="preserve"> </w:t>
      </w:r>
      <w:r>
        <w:rPr>
          <w:rFonts w:hint="eastAsia"/>
        </w:rPr>
        <w:t>состава</w:t>
      </w:r>
      <w:r>
        <w:t xml:space="preserve"> </w:t>
      </w:r>
      <w:r>
        <w:rPr>
          <w:rFonts w:hint="eastAsia"/>
        </w:rPr>
        <w:t>останков</w:t>
      </w:r>
      <w:r>
        <w:tab/>
        <w:t>20</w:t>
      </w:r>
    </w:p>
    <w:p w14:paraId="7BB3236A" w14:textId="77777777" w:rsidR="00235AE5" w:rsidRDefault="00235AE5" w:rsidP="00235AE5">
      <w:r>
        <w:rPr>
          <w:rFonts w:hint="eastAsia"/>
        </w:rPr>
        <w:t>Приложение</w:t>
      </w:r>
      <w:r>
        <w:tab/>
        <w:t>7.</w:t>
      </w:r>
      <w:r>
        <w:tab/>
      </w:r>
      <w:r>
        <w:rPr>
          <w:rFonts w:hint="eastAsia"/>
        </w:rPr>
        <w:t>Погребальные</w:t>
      </w:r>
      <w:r>
        <w:tab/>
      </w:r>
      <w:r>
        <w:rPr>
          <w:rFonts w:hint="eastAsia"/>
        </w:rPr>
        <w:t>объекты</w:t>
      </w:r>
      <w:r>
        <w:tab/>
      </w:r>
      <w:r>
        <w:rPr>
          <w:rFonts w:hint="eastAsia"/>
        </w:rPr>
        <w:t>с</w:t>
      </w:r>
      <w:r>
        <w:tab/>
      </w:r>
      <w:r>
        <w:rPr>
          <w:rFonts w:hint="eastAsia"/>
        </w:rPr>
        <w:t>кремациями</w:t>
      </w:r>
      <w:r>
        <w:t>.</w:t>
      </w:r>
    </w:p>
    <w:p w14:paraId="22629870" w14:textId="77777777" w:rsidR="00235AE5" w:rsidRDefault="00235AE5" w:rsidP="00235AE5">
      <w:r>
        <w:rPr>
          <w:rFonts w:hint="eastAsia"/>
        </w:rPr>
        <w:lastRenderedPageBreak/>
        <w:t>Сопоставление</w:t>
      </w:r>
      <w:r>
        <w:t xml:space="preserve"> </w:t>
      </w:r>
      <w:r>
        <w:rPr>
          <w:rFonts w:hint="eastAsia"/>
        </w:rPr>
        <w:t>археологического</w:t>
      </w:r>
      <w:r>
        <w:t xml:space="preserve"> </w:t>
      </w:r>
      <w:r>
        <w:rPr>
          <w:rFonts w:hint="eastAsia"/>
        </w:rPr>
        <w:t>материала</w:t>
      </w:r>
      <w:r>
        <w:t xml:space="preserve"> </w:t>
      </w:r>
      <w:r>
        <w:rPr>
          <w:rFonts w:hint="eastAsia"/>
        </w:rPr>
        <w:t>и</w:t>
      </w:r>
      <w:r>
        <w:t xml:space="preserve"> </w:t>
      </w:r>
      <w:r>
        <w:rPr>
          <w:rFonts w:hint="eastAsia"/>
        </w:rPr>
        <w:t>результатов</w:t>
      </w:r>
      <w:r>
        <w:t xml:space="preserve"> </w:t>
      </w:r>
      <w:r>
        <w:rPr>
          <w:rFonts w:hint="eastAsia"/>
        </w:rPr>
        <w:t>исследования</w:t>
      </w:r>
      <w:r>
        <w:t xml:space="preserve"> </w:t>
      </w:r>
      <w:r>
        <w:rPr>
          <w:rFonts w:hint="eastAsia"/>
        </w:rPr>
        <w:t>кремированных</w:t>
      </w:r>
      <w:r>
        <w:t xml:space="preserve"> </w:t>
      </w:r>
      <w:r>
        <w:rPr>
          <w:rFonts w:hint="eastAsia"/>
        </w:rPr>
        <w:t>костных</w:t>
      </w:r>
      <w:r>
        <w:t xml:space="preserve"> </w:t>
      </w:r>
      <w:r>
        <w:rPr>
          <w:rFonts w:hint="eastAsia"/>
        </w:rPr>
        <w:t>останков</w:t>
      </w:r>
      <w:r>
        <w:tab/>
        <w:t>24</w:t>
      </w:r>
    </w:p>
    <w:p w14:paraId="3B7ECF23" w14:textId="77777777" w:rsidR="00235AE5" w:rsidRDefault="00235AE5" w:rsidP="00235AE5">
      <w:r>
        <w:rPr>
          <w:rFonts w:hint="eastAsia"/>
        </w:rPr>
        <w:t>Приложение</w:t>
      </w:r>
      <w:r>
        <w:t xml:space="preserve"> 8. </w:t>
      </w:r>
      <w:r>
        <w:rPr>
          <w:rFonts w:hint="eastAsia"/>
        </w:rPr>
        <w:t>Сводная</w:t>
      </w:r>
      <w:r>
        <w:t xml:space="preserve"> </w:t>
      </w:r>
      <w:r>
        <w:rPr>
          <w:rFonts w:hint="eastAsia"/>
        </w:rPr>
        <w:t>таблица</w:t>
      </w:r>
      <w:r>
        <w:t xml:space="preserve"> </w:t>
      </w:r>
      <w:r>
        <w:rPr>
          <w:rFonts w:hint="eastAsia"/>
        </w:rPr>
        <w:t>свойств</w:t>
      </w:r>
      <w:r>
        <w:t xml:space="preserve"> </w:t>
      </w:r>
      <w:r>
        <w:rPr>
          <w:rFonts w:hint="eastAsia"/>
        </w:rPr>
        <w:t>костной</w:t>
      </w:r>
      <w:r>
        <w:t xml:space="preserve"> </w:t>
      </w:r>
      <w:r>
        <w:rPr>
          <w:rFonts w:hint="eastAsia"/>
        </w:rPr>
        <w:t>ткани</w:t>
      </w:r>
      <w:r>
        <w:t xml:space="preserve"> </w:t>
      </w:r>
      <w:r>
        <w:rPr>
          <w:rFonts w:hint="eastAsia"/>
        </w:rPr>
        <w:t>при</w:t>
      </w:r>
      <w:r>
        <w:t xml:space="preserve"> </w:t>
      </w:r>
      <w:r>
        <w:rPr>
          <w:rFonts w:hint="eastAsia"/>
        </w:rPr>
        <w:t>различных</w:t>
      </w:r>
      <w:r>
        <w:t xml:space="preserve"> </w:t>
      </w:r>
      <w:r>
        <w:rPr>
          <w:rFonts w:hint="eastAsia"/>
        </w:rPr>
        <w:t>температурах</w:t>
      </w:r>
      <w:r>
        <w:t xml:space="preserve"> </w:t>
      </w:r>
      <w:r>
        <w:rPr>
          <w:rFonts w:hint="eastAsia"/>
        </w:rPr>
        <w:t>горения</w:t>
      </w:r>
      <w:r>
        <w:t xml:space="preserve"> (</w:t>
      </w:r>
      <w:r>
        <w:rPr>
          <w:rFonts w:hint="eastAsia"/>
        </w:rPr>
        <w:t>по</w:t>
      </w:r>
      <w:r>
        <w:t xml:space="preserve"> </w:t>
      </w:r>
      <w:r>
        <w:rPr>
          <w:rFonts w:hint="eastAsia"/>
        </w:rPr>
        <w:t>данным</w:t>
      </w:r>
      <w:r>
        <w:t xml:space="preserve"> J.Wahl, 1981b, s.273)</w:t>
      </w:r>
      <w:r>
        <w:tab/>
        <w:t>44</w:t>
      </w:r>
    </w:p>
    <w:p w14:paraId="0ADD5260" w14:textId="77777777" w:rsidR="00235AE5" w:rsidRDefault="00235AE5" w:rsidP="00235AE5">
      <w:r>
        <w:rPr>
          <w:rFonts w:hint="eastAsia"/>
        </w:rPr>
        <w:t>Приложение</w:t>
      </w:r>
      <w:r>
        <w:t xml:space="preserve"> 9. </w:t>
      </w:r>
      <w:r>
        <w:rPr>
          <w:rFonts w:hint="eastAsia"/>
        </w:rPr>
        <w:t>Рисунки</w:t>
      </w:r>
      <w:r>
        <w:t xml:space="preserve"> (</w:t>
      </w:r>
      <w:r>
        <w:rPr>
          <w:rFonts w:hint="eastAsia"/>
        </w:rPr>
        <w:t>список</w:t>
      </w:r>
      <w:r>
        <w:t xml:space="preserve"> </w:t>
      </w:r>
      <w:r>
        <w:rPr>
          <w:rFonts w:hint="eastAsia"/>
        </w:rPr>
        <w:t>рисунков</w:t>
      </w:r>
      <w:r>
        <w:t xml:space="preserve">, </w:t>
      </w:r>
      <w:r>
        <w:rPr>
          <w:rFonts w:hint="eastAsia"/>
        </w:rPr>
        <w:t>рисунки</w:t>
      </w:r>
      <w:r>
        <w:t>)</w:t>
      </w:r>
      <w:r>
        <w:tab/>
        <w:t>45</w:t>
      </w:r>
    </w:p>
    <w:p w14:paraId="7FE6D9EF" w14:textId="59688805" w:rsidR="00C22DC9" w:rsidRDefault="00C22DC9" w:rsidP="00235AE5"/>
    <w:p w14:paraId="1F1C03EA" w14:textId="77777777" w:rsidR="00235AE5" w:rsidRDefault="00235AE5" w:rsidP="00235AE5"/>
    <w:p w14:paraId="6B2B9131" w14:textId="77777777" w:rsidR="00235AE5" w:rsidRDefault="00235AE5" w:rsidP="00235AE5"/>
    <w:p w14:paraId="421DB0C5" w14:textId="77777777" w:rsidR="00235AE5" w:rsidRDefault="00235AE5" w:rsidP="00235AE5">
      <w:r>
        <w:rPr>
          <w:rFonts w:hint="eastAsia"/>
        </w:rPr>
        <w:t>ЗАКЛЮЧЕНИЕ</w:t>
      </w:r>
    </w:p>
    <w:p w14:paraId="08135C26" w14:textId="77777777" w:rsidR="00235AE5" w:rsidRDefault="00235AE5" w:rsidP="00235AE5">
      <w:r>
        <w:rPr>
          <w:rFonts w:hint="eastAsia"/>
        </w:rPr>
        <w:t>Исследование</w:t>
      </w:r>
      <w:r>
        <w:t xml:space="preserve"> </w:t>
      </w:r>
      <w:r>
        <w:rPr>
          <w:rFonts w:hint="eastAsia"/>
        </w:rPr>
        <w:t>материалов</w:t>
      </w:r>
      <w:r>
        <w:t xml:space="preserve"> </w:t>
      </w:r>
      <w:r>
        <w:rPr>
          <w:rFonts w:hint="eastAsia"/>
        </w:rPr>
        <w:t>кремации</w:t>
      </w:r>
      <w:r>
        <w:t xml:space="preserve"> </w:t>
      </w:r>
      <w:r>
        <w:rPr>
          <w:rFonts w:hint="eastAsia"/>
        </w:rPr>
        <w:t>из</w:t>
      </w:r>
      <w:r>
        <w:t xml:space="preserve"> </w:t>
      </w:r>
      <w:r>
        <w:rPr>
          <w:rFonts w:hint="eastAsia"/>
        </w:rPr>
        <w:t>погребальных</w:t>
      </w:r>
      <w:r>
        <w:t xml:space="preserve"> </w:t>
      </w:r>
      <w:r>
        <w:rPr>
          <w:rFonts w:hint="eastAsia"/>
        </w:rPr>
        <w:t>памятников</w:t>
      </w:r>
      <w:r>
        <w:t xml:space="preserve"> </w:t>
      </w:r>
      <w:r>
        <w:rPr>
          <w:rFonts w:hint="eastAsia"/>
        </w:rPr>
        <w:t>Молого</w:t>
      </w:r>
      <w:r>
        <w:t>-</w:t>
      </w:r>
      <w:r>
        <w:rPr>
          <w:rFonts w:hint="eastAsia"/>
        </w:rPr>
        <w:t>Шекснинского</w:t>
      </w:r>
      <w:r>
        <w:t xml:space="preserve"> </w:t>
      </w:r>
      <w:r>
        <w:rPr>
          <w:rFonts w:hint="eastAsia"/>
        </w:rPr>
        <w:t>междуречья</w:t>
      </w:r>
      <w:r>
        <w:t xml:space="preserve"> I </w:t>
      </w:r>
      <w:r>
        <w:rPr>
          <w:rFonts w:hint="eastAsia"/>
        </w:rPr>
        <w:t>тыс</w:t>
      </w:r>
      <w:r>
        <w:t xml:space="preserve">. </w:t>
      </w:r>
      <w:r>
        <w:rPr>
          <w:rFonts w:hint="eastAsia"/>
        </w:rPr>
        <w:t>н</w:t>
      </w:r>
      <w:r>
        <w:t>.</w:t>
      </w:r>
      <w:r>
        <w:rPr>
          <w:rFonts w:hint="eastAsia"/>
        </w:rPr>
        <w:t>э</w:t>
      </w:r>
      <w:r>
        <w:t xml:space="preserve">. </w:t>
      </w:r>
      <w:r>
        <w:rPr>
          <w:rFonts w:hint="eastAsia"/>
        </w:rPr>
        <w:t>позволило</w:t>
      </w:r>
      <w:r>
        <w:t xml:space="preserve"> </w:t>
      </w:r>
      <w:r>
        <w:rPr>
          <w:rFonts w:hint="eastAsia"/>
        </w:rPr>
        <w:t>составить</w:t>
      </w:r>
      <w:r>
        <w:t xml:space="preserve"> </w:t>
      </w:r>
      <w:r>
        <w:rPr>
          <w:rFonts w:hint="eastAsia"/>
        </w:rPr>
        <w:t>представительную</w:t>
      </w:r>
      <w:r>
        <w:t xml:space="preserve"> </w:t>
      </w:r>
      <w:r>
        <w:rPr>
          <w:rFonts w:hint="eastAsia"/>
        </w:rPr>
        <w:t>базу</w:t>
      </w:r>
      <w:r>
        <w:t xml:space="preserve"> </w:t>
      </w:r>
      <w:r>
        <w:rPr>
          <w:rFonts w:hint="eastAsia"/>
        </w:rPr>
        <w:t>независимых</w:t>
      </w:r>
      <w:r>
        <w:t xml:space="preserve"> </w:t>
      </w:r>
      <w:r>
        <w:rPr>
          <w:rFonts w:hint="eastAsia"/>
        </w:rPr>
        <w:t>характеристик</w:t>
      </w:r>
      <w:r>
        <w:t xml:space="preserve"> </w:t>
      </w:r>
      <w:r>
        <w:rPr>
          <w:rFonts w:hint="eastAsia"/>
        </w:rPr>
        <w:t>погребальной</w:t>
      </w:r>
      <w:r>
        <w:t xml:space="preserve"> </w:t>
      </w:r>
      <w:r>
        <w:rPr>
          <w:rFonts w:hint="eastAsia"/>
        </w:rPr>
        <w:t>обрядности</w:t>
      </w:r>
      <w:r>
        <w:t xml:space="preserve">, </w:t>
      </w:r>
      <w:r>
        <w:rPr>
          <w:rFonts w:hint="eastAsia"/>
        </w:rPr>
        <w:t>описывающих</w:t>
      </w:r>
      <w:r>
        <w:t xml:space="preserve"> </w:t>
      </w:r>
      <w:r>
        <w:rPr>
          <w:rFonts w:hint="eastAsia"/>
        </w:rPr>
        <w:t>половозрастной</w:t>
      </w:r>
      <w:r>
        <w:t xml:space="preserve"> </w:t>
      </w:r>
      <w:r>
        <w:rPr>
          <w:rFonts w:hint="eastAsia"/>
        </w:rPr>
        <w:t>состав</w:t>
      </w:r>
      <w:r>
        <w:t xml:space="preserve"> </w:t>
      </w:r>
      <w:r>
        <w:rPr>
          <w:rFonts w:hint="eastAsia"/>
        </w:rPr>
        <w:t>погребенных</w:t>
      </w:r>
      <w:r>
        <w:t xml:space="preserve">, </w:t>
      </w:r>
      <w:r>
        <w:rPr>
          <w:rFonts w:hint="eastAsia"/>
        </w:rPr>
        <w:t>общее</w:t>
      </w:r>
      <w:r>
        <w:t xml:space="preserve"> </w:t>
      </w:r>
      <w:r>
        <w:rPr>
          <w:rFonts w:hint="eastAsia"/>
        </w:rPr>
        <w:t>число</w:t>
      </w:r>
      <w:r>
        <w:t xml:space="preserve"> </w:t>
      </w:r>
      <w:r>
        <w:rPr>
          <w:rFonts w:hint="eastAsia"/>
        </w:rPr>
        <w:t>индивидов</w:t>
      </w:r>
      <w:r>
        <w:t xml:space="preserve">, </w:t>
      </w:r>
      <w:r>
        <w:rPr>
          <w:rFonts w:hint="eastAsia"/>
        </w:rPr>
        <w:t>полноту</w:t>
      </w:r>
      <w:r>
        <w:t xml:space="preserve"> </w:t>
      </w:r>
      <w:r>
        <w:rPr>
          <w:rFonts w:hint="eastAsia"/>
        </w:rPr>
        <w:t>и</w:t>
      </w:r>
      <w:r>
        <w:t xml:space="preserve"> </w:t>
      </w:r>
      <w:r>
        <w:rPr>
          <w:rFonts w:hint="eastAsia"/>
        </w:rPr>
        <w:t>избирательность</w:t>
      </w:r>
      <w:r>
        <w:t xml:space="preserve"> </w:t>
      </w:r>
      <w:r>
        <w:rPr>
          <w:rFonts w:hint="eastAsia"/>
        </w:rPr>
        <w:t>скелетных</w:t>
      </w:r>
      <w:r>
        <w:t xml:space="preserve"> </w:t>
      </w:r>
      <w:r>
        <w:rPr>
          <w:rFonts w:hint="eastAsia"/>
        </w:rPr>
        <w:t>материалов</w:t>
      </w:r>
      <w:r>
        <w:t xml:space="preserve"> </w:t>
      </w:r>
      <w:r>
        <w:rPr>
          <w:rFonts w:hint="eastAsia"/>
        </w:rPr>
        <w:t>в</w:t>
      </w:r>
      <w:r>
        <w:t xml:space="preserve"> </w:t>
      </w:r>
      <w:r>
        <w:rPr>
          <w:rFonts w:hint="eastAsia"/>
        </w:rPr>
        <w:t>захоронениях</w:t>
      </w:r>
      <w:r>
        <w:t xml:space="preserve">, </w:t>
      </w:r>
      <w:r>
        <w:rPr>
          <w:rFonts w:hint="eastAsia"/>
        </w:rPr>
        <w:t>присутствие</w:t>
      </w:r>
      <w:r>
        <w:t xml:space="preserve"> </w:t>
      </w:r>
      <w:r>
        <w:rPr>
          <w:rFonts w:hint="eastAsia"/>
        </w:rPr>
        <w:t>в</w:t>
      </w:r>
      <w:r>
        <w:t xml:space="preserve"> </w:t>
      </w:r>
      <w:r>
        <w:rPr>
          <w:rFonts w:hint="eastAsia"/>
        </w:rPr>
        <w:t>них</w:t>
      </w:r>
      <w:r>
        <w:t xml:space="preserve"> </w:t>
      </w:r>
      <w:r>
        <w:rPr>
          <w:rFonts w:hint="eastAsia"/>
        </w:rPr>
        <w:t>костей</w:t>
      </w:r>
      <w:r>
        <w:t xml:space="preserve"> </w:t>
      </w:r>
      <w:r>
        <w:rPr>
          <w:rFonts w:hint="eastAsia"/>
        </w:rPr>
        <w:t>животных</w:t>
      </w:r>
      <w:r>
        <w:t xml:space="preserve"> (</w:t>
      </w:r>
      <w:r>
        <w:rPr>
          <w:rFonts w:hint="eastAsia"/>
        </w:rPr>
        <w:t>приложения</w:t>
      </w:r>
      <w:r>
        <w:t xml:space="preserve"> 1-7). </w:t>
      </w:r>
      <w:r>
        <w:rPr>
          <w:rFonts w:hint="eastAsia"/>
        </w:rPr>
        <w:t>Работа</w:t>
      </w:r>
      <w:r>
        <w:t xml:space="preserve"> </w:t>
      </w:r>
      <w:r>
        <w:rPr>
          <w:rFonts w:hint="eastAsia"/>
        </w:rPr>
        <w:t>выполнена</w:t>
      </w:r>
      <w:r>
        <w:t xml:space="preserve"> </w:t>
      </w:r>
      <w:r>
        <w:rPr>
          <w:rFonts w:hint="eastAsia"/>
        </w:rPr>
        <w:t>по</w:t>
      </w:r>
      <w:r>
        <w:t xml:space="preserve"> </w:t>
      </w:r>
      <w:r>
        <w:rPr>
          <w:rFonts w:hint="eastAsia"/>
        </w:rPr>
        <w:t>комплексной</w:t>
      </w:r>
      <w:r>
        <w:t xml:space="preserve"> </w:t>
      </w:r>
      <w:r>
        <w:rPr>
          <w:rFonts w:hint="eastAsia"/>
        </w:rPr>
        <w:t>авторской</w:t>
      </w:r>
      <w:r>
        <w:t xml:space="preserve"> </w:t>
      </w:r>
      <w:r>
        <w:rPr>
          <w:rFonts w:hint="eastAsia"/>
        </w:rPr>
        <w:t>программе</w:t>
      </w:r>
      <w:r>
        <w:t xml:space="preserve"> </w:t>
      </w:r>
      <w:r>
        <w:rPr>
          <w:rFonts w:hint="eastAsia"/>
        </w:rPr>
        <w:t>археологических</w:t>
      </w:r>
      <w:r>
        <w:t xml:space="preserve"> </w:t>
      </w:r>
      <w:r>
        <w:rPr>
          <w:rFonts w:hint="eastAsia"/>
        </w:rPr>
        <w:t>и</w:t>
      </w:r>
      <w:r>
        <w:t xml:space="preserve"> </w:t>
      </w:r>
      <w:r>
        <w:rPr>
          <w:rFonts w:hint="eastAsia"/>
        </w:rPr>
        <w:t>антропологических</w:t>
      </w:r>
      <w:r>
        <w:t xml:space="preserve"> </w:t>
      </w:r>
      <w:r>
        <w:rPr>
          <w:rFonts w:hint="eastAsia"/>
        </w:rPr>
        <w:t>исследований</w:t>
      </w:r>
      <w:r>
        <w:t xml:space="preserve"> </w:t>
      </w:r>
      <w:r>
        <w:rPr>
          <w:rFonts w:hint="eastAsia"/>
        </w:rPr>
        <w:t>кремационных</w:t>
      </w:r>
      <w:r>
        <w:t xml:space="preserve"> </w:t>
      </w:r>
      <w:r>
        <w:rPr>
          <w:rFonts w:hint="eastAsia"/>
        </w:rPr>
        <w:t>погребений</w:t>
      </w:r>
      <w:r>
        <w:t xml:space="preserve">, </w:t>
      </w:r>
      <w:r>
        <w:rPr>
          <w:rFonts w:hint="eastAsia"/>
        </w:rPr>
        <w:t>включающей</w:t>
      </w:r>
      <w:r>
        <w:t xml:space="preserve"> </w:t>
      </w:r>
      <w:r>
        <w:rPr>
          <w:rFonts w:hint="eastAsia"/>
        </w:rPr>
        <w:t>этапы</w:t>
      </w:r>
      <w:r>
        <w:t xml:space="preserve"> </w:t>
      </w:r>
      <w:r>
        <w:rPr>
          <w:rFonts w:hint="eastAsia"/>
        </w:rPr>
        <w:t>полевого</w:t>
      </w:r>
      <w:r>
        <w:t xml:space="preserve"> </w:t>
      </w:r>
      <w:r>
        <w:rPr>
          <w:rFonts w:hint="eastAsia"/>
        </w:rPr>
        <w:t>и</w:t>
      </w:r>
      <w:r>
        <w:t xml:space="preserve"> </w:t>
      </w:r>
      <w:r>
        <w:rPr>
          <w:rFonts w:hint="eastAsia"/>
        </w:rPr>
        <w:t>лабораторного</w:t>
      </w:r>
      <w:r>
        <w:t xml:space="preserve"> </w:t>
      </w:r>
      <w:r>
        <w:rPr>
          <w:rFonts w:hint="eastAsia"/>
        </w:rPr>
        <w:t>исследований</w:t>
      </w:r>
      <w:r>
        <w:t xml:space="preserve">. </w:t>
      </w:r>
      <w:r>
        <w:rPr>
          <w:rFonts w:hint="eastAsia"/>
        </w:rPr>
        <w:t>Последний</w:t>
      </w:r>
      <w:r>
        <w:t xml:space="preserve"> </w:t>
      </w:r>
      <w:r>
        <w:rPr>
          <w:rFonts w:hint="eastAsia"/>
        </w:rPr>
        <w:t>этап</w:t>
      </w:r>
      <w:r>
        <w:t xml:space="preserve"> </w:t>
      </w:r>
      <w:r>
        <w:rPr>
          <w:rFonts w:hint="eastAsia"/>
        </w:rPr>
        <w:t>предполагает</w:t>
      </w:r>
      <w:r>
        <w:t xml:space="preserve"> </w:t>
      </w:r>
      <w:r>
        <w:rPr>
          <w:rFonts w:hint="eastAsia"/>
        </w:rPr>
        <w:t>объективную</w:t>
      </w:r>
      <w:r>
        <w:t xml:space="preserve"> </w:t>
      </w:r>
      <w:r>
        <w:rPr>
          <w:rFonts w:hint="eastAsia"/>
        </w:rPr>
        <w:t>оценку</w:t>
      </w:r>
      <w:r>
        <w:t xml:space="preserve"> </w:t>
      </w:r>
      <w:r>
        <w:rPr>
          <w:rFonts w:hint="eastAsia"/>
        </w:rPr>
        <w:t>массы</w:t>
      </w:r>
      <w:r>
        <w:t xml:space="preserve">, </w:t>
      </w:r>
      <w:r>
        <w:rPr>
          <w:rFonts w:hint="eastAsia"/>
        </w:rPr>
        <w:t>размерности</w:t>
      </w:r>
      <w:r>
        <w:t xml:space="preserve">, </w:t>
      </w:r>
      <w:r>
        <w:rPr>
          <w:rFonts w:hint="eastAsia"/>
        </w:rPr>
        <w:t>цветности</w:t>
      </w:r>
      <w:r>
        <w:t xml:space="preserve"> </w:t>
      </w:r>
      <w:r>
        <w:rPr>
          <w:rFonts w:hint="eastAsia"/>
        </w:rPr>
        <w:t>фрагментов</w:t>
      </w:r>
      <w:r>
        <w:t xml:space="preserve">. </w:t>
      </w:r>
      <w:r>
        <w:rPr>
          <w:rFonts w:hint="eastAsia"/>
        </w:rPr>
        <w:t>Половозрастные</w:t>
      </w:r>
      <w:r>
        <w:t xml:space="preserve"> </w:t>
      </w:r>
      <w:r>
        <w:rPr>
          <w:rFonts w:hint="eastAsia"/>
        </w:rPr>
        <w:t>определения</w:t>
      </w:r>
      <w:r>
        <w:t xml:space="preserve"> </w:t>
      </w:r>
      <w:r>
        <w:rPr>
          <w:rFonts w:hint="eastAsia"/>
        </w:rPr>
        <w:t>проводились</w:t>
      </w:r>
      <w:r>
        <w:t xml:space="preserve"> </w:t>
      </w:r>
      <w:r>
        <w:rPr>
          <w:rFonts w:hint="eastAsia"/>
        </w:rPr>
        <w:t>на</w:t>
      </w:r>
      <w:r>
        <w:t xml:space="preserve"> </w:t>
      </w:r>
      <w:r>
        <w:rPr>
          <w:rFonts w:hint="eastAsia"/>
        </w:rPr>
        <w:t>основании</w:t>
      </w:r>
      <w:r>
        <w:t xml:space="preserve"> </w:t>
      </w:r>
      <w:r>
        <w:rPr>
          <w:rFonts w:hint="eastAsia"/>
        </w:rPr>
        <w:t>выявления</w:t>
      </w:r>
      <w:r>
        <w:t xml:space="preserve"> </w:t>
      </w:r>
      <w:r>
        <w:rPr>
          <w:rFonts w:hint="eastAsia"/>
        </w:rPr>
        <w:t>анатомически</w:t>
      </w:r>
      <w:r>
        <w:t xml:space="preserve"> </w:t>
      </w:r>
      <w:r>
        <w:rPr>
          <w:rFonts w:hint="eastAsia"/>
        </w:rPr>
        <w:t>определимых</w:t>
      </w:r>
      <w:r>
        <w:t xml:space="preserve"> </w:t>
      </w:r>
      <w:r>
        <w:rPr>
          <w:rFonts w:hint="eastAsia"/>
        </w:rPr>
        <w:t>костных</w:t>
      </w:r>
      <w:r>
        <w:t xml:space="preserve"> </w:t>
      </w:r>
      <w:r>
        <w:rPr>
          <w:rFonts w:hint="eastAsia"/>
        </w:rPr>
        <w:t>фрагментов</w:t>
      </w:r>
      <w:r>
        <w:t xml:space="preserve">. </w:t>
      </w:r>
      <w:r>
        <w:rPr>
          <w:rFonts w:hint="eastAsia"/>
        </w:rPr>
        <w:t>Апробирована</w:t>
      </w:r>
      <w:r>
        <w:t xml:space="preserve"> </w:t>
      </w:r>
      <w:r>
        <w:rPr>
          <w:rFonts w:hint="eastAsia"/>
        </w:rPr>
        <w:t>эффективность</w:t>
      </w:r>
      <w:r>
        <w:t xml:space="preserve"> </w:t>
      </w:r>
      <w:r>
        <w:rPr>
          <w:rFonts w:hint="eastAsia"/>
        </w:rPr>
        <w:t>применения</w:t>
      </w:r>
      <w:r>
        <w:t xml:space="preserve"> </w:t>
      </w:r>
      <w:r>
        <w:rPr>
          <w:rFonts w:hint="eastAsia"/>
        </w:rPr>
        <w:t>изотопного</w:t>
      </w:r>
      <w:r>
        <w:t xml:space="preserve"> </w:t>
      </w:r>
      <w:r>
        <w:rPr>
          <w:rFonts w:hint="eastAsia"/>
        </w:rPr>
        <w:t>анализа</w:t>
      </w:r>
      <w:r>
        <w:t xml:space="preserve"> (</w:t>
      </w:r>
      <w:r>
        <w:rPr>
          <w:rFonts w:hint="eastAsia"/>
        </w:rPr>
        <w:t>определения</w:t>
      </w:r>
      <w:r>
        <w:t xml:space="preserve"> </w:t>
      </w:r>
      <w:r>
        <w:rPr>
          <w:rFonts w:hint="eastAsia"/>
        </w:rPr>
        <w:t>соотношения</w:t>
      </w:r>
      <w:r>
        <w:t xml:space="preserve"> </w:t>
      </w:r>
      <w:r>
        <w:rPr>
          <w:rFonts w:hint="eastAsia"/>
        </w:rPr>
        <w:t>изотопов</w:t>
      </w:r>
      <w:r>
        <w:t xml:space="preserve"> Sr/ Sr) </w:t>
      </w:r>
      <w:r>
        <w:rPr>
          <w:rFonts w:hint="eastAsia"/>
        </w:rPr>
        <w:t>для</w:t>
      </w:r>
      <w:r>
        <w:t xml:space="preserve"> </w:t>
      </w:r>
      <w:r>
        <w:rPr>
          <w:rFonts w:hint="eastAsia"/>
        </w:rPr>
        <w:t>определения</w:t>
      </w:r>
      <w:r>
        <w:t xml:space="preserve"> </w:t>
      </w:r>
      <w:r>
        <w:rPr>
          <w:rFonts w:hint="eastAsia"/>
        </w:rPr>
        <w:t>степени</w:t>
      </w:r>
      <w:r>
        <w:t xml:space="preserve"> </w:t>
      </w:r>
      <w:r>
        <w:rPr>
          <w:rFonts w:hint="eastAsia"/>
        </w:rPr>
        <w:t>территориальной</w:t>
      </w:r>
      <w:r>
        <w:t xml:space="preserve"> </w:t>
      </w:r>
      <w:r>
        <w:rPr>
          <w:rFonts w:hint="eastAsia"/>
        </w:rPr>
        <w:t>общности</w:t>
      </w:r>
      <w:r>
        <w:t xml:space="preserve"> </w:t>
      </w:r>
      <w:r>
        <w:rPr>
          <w:rFonts w:hint="eastAsia"/>
        </w:rPr>
        <w:t>проживания</w:t>
      </w:r>
      <w:r>
        <w:t xml:space="preserve"> </w:t>
      </w:r>
      <w:r>
        <w:rPr>
          <w:rFonts w:hint="eastAsia"/>
        </w:rPr>
        <w:t>индивидов</w:t>
      </w:r>
      <w:r>
        <w:t xml:space="preserve">, </w:t>
      </w:r>
      <w:r>
        <w:rPr>
          <w:rFonts w:hint="eastAsia"/>
        </w:rPr>
        <w:t>погребенных</w:t>
      </w:r>
      <w:r>
        <w:t xml:space="preserve"> </w:t>
      </w:r>
      <w:r>
        <w:rPr>
          <w:rFonts w:hint="eastAsia"/>
        </w:rPr>
        <w:t>в</w:t>
      </w:r>
      <w:r>
        <w:t xml:space="preserve"> </w:t>
      </w:r>
      <w:r>
        <w:rPr>
          <w:rFonts w:hint="eastAsia"/>
        </w:rPr>
        <w:t>одном</w:t>
      </w:r>
      <w:r>
        <w:t xml:space="preserve"> </w:t>
      </w:r>
      <w:r>
        <w:rPr>
          <w:rFonts w:hint="eastAsia"/>
        </w:rPr>
        <w:t>погребальном</w:t>
      </w:r>
      <w:r>
        <w:t xml:space="preserve"> </w:t>
      </w:r>
      <w:r>
        <w:rPr>
          <w:rFonts w:hint="eastAsia"/>
        </w:rPr>
        <w:t>сооружении</w:t>
      </w:r>
      <w:r>
        <w:t xml:space="preserve">. </w:t>
      </w:r>
      <w:r>
        <w:rPr>
          <w:rFonts w:hint="eastAsia"/>
        </w:rPr>
        <w:t>Впервые</w:t>
      </w:r>
      <w:r>
        <w:t xml:space="preserve"> </w:t>
      </w:r>
      <w:r>
        <w:rPr>
          <w:rFonts w:hint="eastAsia"/>
        </w:rPr>
        <w:t>была</w:t>
      </w:r>
      <w:r>
        <w:t xml:space="preserve"> </w:t>
      </w:r>
      <w:r>
        <w:rPr>
          <w:rFonts w:hint="eastAsia"/>
        </w:rPr>
        <w:t>апробирована</w:t>
      </w:r>
      <w:r>
        <w:t xml:space="preserve"> </w:t>
      </w:r>
      <w:r>
        <w:rPr>
          <w:rFonts w:hint="eastAsia"/>
        </w:rPr>
        <w:t>методика</w:t>
      </w:r>
      <w:r>
        <w:t xml:space="preserve"> </w:t>
      </w:r>
      <w:r>
        <w:rPr>
          <w:rFonts w:hint="eastAsia"/>
        </w:rPr>
        <w:t>реконструкции</w:t>
      </w:r>
      <w:r>
        <w:t xml:space="preserve"> </w:t>
      </w:r>
      <w:r>
        <w:rPr>
          <w:rFonts w:hint="eastAsia"/>
        </w:rPr>
        <w:t>погребального</w:t>
      </w:r>
      <w:r>
        <w:t xml:space="preserve"> </w:t>
      </w:r>
      <w:r>
        <w:rPr>
          <w:rFonts w:hint="eastAsia"/>
        </w:rPr>
        <w:t>убора</w:t>
      </w:r>
      <w:r>
        <w:t xml:space="preserve">, </w:t>
      </w:r>
      <w:r>
        <w:rPr>
          <w:rFonts w:hint="eastAsia"/>
        </w:rPr>
        <w:t>основанная</w:t>
      </w:r>
      <w:r>
        <w:t xml:space="preserve"> </w:t>
      </w:r>
      <w:r>
        <w:rPr>
          <w:rFonts w:hint="eastAsia"/>
        </w:rPr>
        <w:t>на</w:t>
      </w:r>
      <w:r>
        <w:t xml:space="preserve"> </w:t>
      </w:r>
      <w:r>
        <w:rPr>
          <w:rFonts w:hint="eastAsia"/>
        </w:rPr>
        <w:t>процентном</w:t>
      </w:r>
      <w:r>
        <w:t xml:space="preserve"> </w:t>
      </w:r>
      <w:r>
        <w:rPr>
          <w:rFonts w:hint="eastAsia"/>
        </w:rPr>
        <w:t>соотношении</w:t>
      </w:r>
      <w:r>
        <w:t xml:space="preserve"> </w:t>
      </w:r>
      <w:r>
        <w:rPr>
          <w:rFonts w:hint="eastAsia"/>
        </w:rPr>
        <w:t>интенсивности</w:t>
      </w:r>
      <w:r>
        <w:t xml:space="preserve"> </w:t>
      </w:r>
      <w:r>
        <w:rPr>
          <w:rFonts w:hint="eastAsia"/>
        </w:rPr>
        <w:t>припекания</w:t>
      </w:r>
      <w:r>
        <w:t xml:space="preserve"> </w:t>
      </w:r>
      <w:r>
        <w:rPr>
          <w:rFonts w:hint="eastAsia"/>
        </w:rPr>
        <w:t>стекла</w:t>
      </w:r>
      <w:r>
        <w:t xml:space="preserve"> </w:t>
      </w:r>
      <w:r>
        <w:rPr>
          <w:rFonts w:hint="eastAsia"/>
        </w:rPr>
        <w:t>и</w:t>
      </w:r>
      <w:r>
        <w:t xml:space="preserve"> </w:t>
      </w:r>
      <w:r>
        <w:rPr>
          <w:rFonts w:hint="eastAsia"/>
        </w:rPr>
        <w:t>металла</w:t>
      </w:r>
      <w:r>
        <w:t xml:space="preserve"> </w:t>
      </w:r>
      <w:r>
        <w:rPr>
          <w:rFonts w:hint="eastAsia"/>
        </w:rPr>
        <w:t>на</w:t>
      </w:r>
      <w:r>
        <w:t xml:space="preserve"> </w:t>
      </w:r>
      <w:r>
        <w:rPr>
          <w:rFonts w:hint="eastAsia"/>
        </w:rPr>
        <w:t>костях</w:t>
      </w:r>
      <w:r>
        <w:t xml:space="preserve"> </w:t>
      </w:r>
      <w:r>
        <w:rPr>
          <w:rFonts w:hint="eastAsia"/>
        </w:rPr>
        <w:t>различных</w:t>
      </w:r>
      <w:r>
        <w:t xml:space="preserve"> </w:t>
      </w:r>
      <w:r>
        <w:rPr>
          <w:rFonts w:hint="eastAsia"/>
        </w:rPr>
        <w:t>отделов</w:t>
      </w:r>
      <w:r>
        <w:t xml:space="preserve"> </w:t>
      </w:r>
      <w:r>
        <w:rPr>
          <w:rFonts w:hint="eastAsia"/>
        </w:rPr>
        <w:t>скелета</w:t>
      </w:r>
      <w:r>
        <w:t>.</w:t>
      </w:r>
    </w:p>
    <w:p w14:paraId="69C2C477" w14:textId="77777777" w:rsidR="00235AE5" w:rsidRDefault="00235AE5" w:rsidP="00235AE5">
      <w:r>
        <w:rPr>
          <w:rFonts w:hint="eastAsia"/>
        </w:rPr>
        <w:t>По</w:t>
      </w:r>
      <w:r>
        <w:t xml:space="preserve"> </w:t>
      </w:r>
      <w:r>
        <w:rPr>
          <w:rFonts w:hint="eastAsia"/>
        </w:rPr>
        <w:t>единой</w:t>
      </w:r>
      <w:r>
        <w:t xml:space="preserve"> </w:t>
      </w:r>
      <w:r>
        <w:rPr>
          <w:rFonts w:hint="eastAsia"/>
        </w:rPr>
        <w:t>комплексной</w:t>
      </w:r>
      <w:r>
        <w:t xml:space="preserve"> </w:t>
      </w:r>
      <w:r>
        <w:rPr>
          <w:rFonts w:hint="eastAsia"/>
        </w:rPr>
        <w:t>программе</w:t>
      </w:r>
      <w:r>
        <w:t xml:space="preserve"> </w:t>
      </w:r>
      <w:r>
        <w:rPr>
          <w:rFonts w:hint="eastAsia"/>
        </w:rPr>
        <w:t>были</w:t>
      </w:r>
      <w:r>
        <w:t xml:space="preserve"> </w:t>
      </w:r>
      <w:r>
        <w:rPr>
          <w:rFonts w:hint="eastAsia"/>
        </w:rPr>
        <w:t>обработаны</w:t>
      </w:r>
      <w:r>
        <w:t xml:space="preserve"> </w:t>
      </w:r>
      <w:r>
        <w:rPr>
          <w:rFonts w:hint="eastAsia"/>
        </w:rPr>
        <w:t>материалы</w:t>
      </w:r>
      <w:r>
        <w:t xml:space="preserve"> 74 </w:t>
      </w:r>
      <w:r>
        <w:rPr>
          <w:rFonts w:hint="eastAsia"/>
        </w:rPr>
        <w:t>погребальных</w:t>
      </w:r>
      <w:r>
        <w:t xml:space="preserve"> </w:t>
      </w:r>
      <w:r>
        <w:rPr>
          <w:rFonts w:hint="eastAsia"/>
        </w:rPr>
        <w:t>объектов</w:t>
      </w:r>
      <w:r>
        <w:t xml:space="preserve"> (</w:t>
      </w:r>
      <w:r>
        <w:rPr>
          <w:rFonts w:hint="eastAsia"/>
        </w:rPr>
        <w:t>включая</w:t>
      </w:r>
      <w:r>
        <w:t xml:space="preserve"> </w:t>
      </w:r>
      <w:r>
        <w:rPr>
          <w:rFonts w:hint="eastAsia"/>
        </w:rPr>
        <w:t>погребальные</w:t>
      </w:r>
      <w:r>
        <w:t xml:space="preserve"> </w:t>
      </w:r>
      <w:r>
        <w:rPr>
          <w:rFonts w:hint="eastAsia"/>
        </w:rPr>
        <w:t>пространства</w:t>
      </w:r>
      <w:r>
        <w:t xml:space="preserve"> </w:t>
      </w:r>
      <w:r>
        <w:rPr>
          <w:rFonts w:hint="eastAsia"/>
        </w:rPr>
        <w:t>могильников</w:t>
      </w:r>
      <w:r>
        <w:t xml:space="preserve"> </w:t>
      </w:r>
      <w:r>
        <w:rPr>
          <w:rFonts w:hint="eastAsia"/>
        </w:rPr>
        <w:t>без</w:t>
      </w:r>
      <w:r>
        <w:t xml:space="preserve"> </w:t>
      </w:r>
      <w:r>
        <w:rPr>
          <w:rFonts w:hint="eastAsia"/>
        </w:rPr>
        <w:t>явно</w:t>
      </w:r>
      <w:r>
        <w:t xml:space="preserve"> </w:t>
      </w:r>
      <w:r>
        <w:rPr>
          <w:rFonts w:hint="eastAsia"/>
        </w:rPr>
        <w:t>выделенных</w:t>
      </w:r>
      <w:r>
        <w:t xml:space="preserve"> </w:t>
      </w:r>
      <w:r>
        <w:rPr>
          <w:rFonts w:hint="eastAsia"/>
        </w:rPr>
        <w:t>скоплений</w:t>
      </w:r>
      <w:r>
        <w:t xml:space="preserve">) </w:t>
      </w:r>
      <w:r>
        <w:rPr>
          <w:rFonts w:hint="eastAsia"/>
        </w:rPr>
        <w:t>из</w:t>
      </w:r>
      <w:r>
        <w:t xml:space="preserve"> 18-</w:t>
      </w:r>
      <w:r>
        <w:rPr>
          <w:rFonts w:hint="eastAsia"/>
        </w:rPr>
        <w:t>ти</w:t>
      </w:r>
      <w:r>
        <w:t xml:space="preserve"> </w:t>
      </w:r>
      <w:r>
        <w:rPr>
          <w:rFonts w:hint="eastAsia"/>
        </w:rPr>
        <w:t>разновременных</w:t>
      </w:r>
      <w:r>
        <w:t xml:space="preserve"> </w:t>
      </w:r>
      <w:r>
        <w:rPr>
          <w:rFonts w:hint="eastAsia"/>
        </w:rPr>
        <w:t>археологических</w:t>
      </w:r>
      <w:r>
        <w:t xml:space="preserve"> </w:t>
      </w:r>
      <w:r>
        <w:rPr>
          <w:rFonts w:hint="eastAsia"/>
        </w:rPr>
        <w:t>памятников</w:t>
      </w:r>
      <w:r>
        <w:t xml:space="preserve"> </w:t>
      </w:r>
      <w:r>
        <w:rPr>
          <w:rFonts w:hint="eastAsia"/>
        </w:rPr>
        <w:t>региона</w:t>
      </w:r>
      <w:r>
        <w:t xml:space="preserve">: </w:t>
      </w:r>
      <w:r>
        <w:rPr>
          <w:rFonts w:hint="eastAsia"/>
        </w:rPr>
        <w:t>Любахин</w:t>
      </w:r>
      <w:r>
        <w:t xml:space="preserve"> 5 (</w:t>
      </w:r>
      <w:r>
        <w:rPr>
          <w:rFonts w:hint="eastAsia"/>
        </w:rPr>
        <w:t>конец</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t xml:space="preserve">. - </w:t>
      </w:r>
      <w:r>
        <w:rPr>
          <w:rFonts w:hint="eastAsia"/>
        </w:rPr>
        <w:t>начало</w:t>
      </w:r>
      <w:r>
        <w:t xml:space="preserve"> I </w:t>
      </w:r>
      <w:r>
        <w:rPr>
          <w:rFonts w:hint="eastAsia"/>
        </w:rPr>
        <w:t>тыс</w:t>
      </w:r>
      <w:r>
        <w:t xml:space="preserve">. </w:t>
      </w:r>
      <w:r>
        <w:rPr>
          <w:rFonts w:hint="eastAsia"/>
        </w:rPr>
        <w:t>н</w:t>
      </w:r>
      <w:r>
        <w:t>.</w:t>
      </w:r>
      <w:r>
        <w:rPr>
          <w:rFonts w:hint="eastAsia"/>
        </w:rPr>
        <w:t>э</w:t>
      </w:r>
      <w:r>
        <w:t xml:space="preserve">.), </w:t>
      </w:r>
      <w:r>
        <w:rPr>
          <w:rFonts w:hint="eastAsia"/>
        </w:rPr>
        <w:t>Чагода</w:t>
      </w:r>
      <w:r>
        <w:t xml:space="preserve"> 1 (</w:t>
      </w:r>
      <w:r>
        <w:rPr>
          <w:rFonts w:hint="eastAsia"/>
        </w:rPr>
        <w:t>конец</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t xml:space="preserve">. - </w:t>
      </w:r>
      <w:r>
        <w:rPr>
          <w:rFonts w:hint="eastAsia"/>
        </w:rPr>
        <w:t>начало</w:t>
      </w:r>
      <w:r>
        <w:t xml:space="preserve"> I </w:t>
      </w:r>
      <w:r>
        <w:rPr>
          <w:rFonts w:hint="eastAsia"/>
        </w:rPr>
        <w:t>тыс</w:t>
      </w:r>
      <w:r>
        <w:t xml:space="preserve">. </w:t>
      </w:r>
      <w:r>
        <w:rPr>
          <w:rFonts w:hint="eastAsia"/>
        </w:rPr>
        <w:t>н</w:t>
      </w:r>
      <w:r>
        <w:t>.</w:t>
      </w:r>
      <w:r>
        <w:rPr>
          <w:rFonts w:hint="eastAsia"/>
        </w:rPr>
        <w:t>э</w:t>
      </w:r>
      <w:r>
        <w:t xml:space="preserve">.), </w:t>
      </w:r>
      <w:r>
        <w:rPr>
          <w:rFonts w:hint="eastAsia"/>
        </w:rPr>
        <w:t>Куреваниха</w:t>
      </w:r>
      <w:r>
        <w:t xml:space="preserve"> 14</w:t>
      </w:r>
      <w:r>
        <w:rPr>
          <w:rFonts w:hint="eastAsia"/>
        </w:rPr>
        <w:t>а</w:t>
      </w:r>
      <w:r>
        <w:t xml:space="preserve"> (I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 I </w:t>
      </w:r>
      <w:r>
        <w:rPr>
          <w:rFonts w:hint="eastAsia"/>
        </w:rPr>
        <w:t>в</w:t>
      </w:r>
      <w:r>
        <w:t xml:space="preserve">. </w:t>
      </w:r>
      <w:r>
        <w:rPr>
          <w:rFonts w:hint="eastAsia"/>
        </w:rPr>
        <w:t>н</w:t>
      </w:r>
      <w:r>
        <w:t>.</w:t>
      </w:r>
      <w:r>
        <w:rPr>
          <w:rFonts w:hint="eastAsia"/>
        </w:rPr>
        <w:t>э</w:t>
      </w:r>
      <w:r>
        <w:t xml:space="preserve">.), </w:t>
      </w:r>
      <w:r>
        <w:rPr>
          <w:rFonts w:hint="eastAsia"/>
        </w:rPr>
        <w:t>Куреваниха</w:t>
      </w:r>
      <w:r>
        <w:t xml:space="preserve"> 20 (II-I </w:t>
      </w:r>
      <w:r>
        <w:rPr>
          <w:rFonts w:hint="eastAsia"/>
        </w:rPr>
        <w:t>в</w:t>
      </w:r>
      <w:r>
        <w:t xml:space="preserve">. </w:t>
      </w:r>
      <w:r>
        <w:rPr>
          <w:rFonts w:hint="eastAsia"/>
        </w:rPr>
        <w:t>до</w:t>
      </w:r>
      <w:r>
        <w:t xml:space="preserve"> </w:t>
      </w:r>
      <w:r>
        <w:rPr>
          <w:rFonts w:hint="eastAsia"/>
        </w:rPr>
        <w:t>н</w:t>
      </w:r>
      <w:r>
        <w:t>.</w:t>
      </w:r>
      <w:r>
        <w:rPr>
          <w:rFonts w:hint="eastAsia"/>
        </w:rPr>
        <w:t>э</w:t>
      </w:r>
      <w:r>
        <w:t xml:space="preserve">. - II </w:t>
      </w:r>
      <w:r>
        <w:rPr>
          <w:rFonts w:hint="eastAsia"/>
        </w:rPr>
        <w:t>в</w:t>
      </w:r>
      <w:r>
        <w:t xml:space="preserve">. </w:t>
      </w:r>
      <w:r>
        <w:rPr>
          <w:rFonts w:hint="eastAsia"/>
        </w:rPr>
        <w:t>н</w:t>
      </w:r>
      <w:r>
        <w:t>.</w:t>
      </w:r>
      <w:r>
        <w:rPr>
          <w:rFonts w:hint="eastAsia"/>
        </w:rPr>
        <w:t>э</w:t>
      </w:r>
      <w:r>
        <w:t xml:space="preserve">.), </w:t>
      </w:r>
      <w:r>
        <w:rPr>
          <w:rFonts w:hint="eastAsia"/>
        </w:rPr>
        <w:t>Куреваниха</w:t>
      </w:r>
      <w:r>
        <w:t xml:space="preserve"> 17 (II-IV </w:t>
      </w:r>
      <w:r>
        <w:rPr>
          <w:rFonts w:hint="eastAsia"/>
        </w:rPr>
        <w:t>вв</w:t>
      </w:r>
      <w:r>
        <w:t xml:space="preserve">. </w:t>
      </w:r>
      <w:r>
        <w:rPr>
          <w:rFonts w:hint="eastAsia"/>
        </w:rPr>
        <w:t>н</w:t>
      </w:r>
      <w:r>
        <w:t>.</w:t>
      </w:r>
      <w:r>
        <w:rPr>
          <w:rFonts w:hint="eastAsia"/>
        </w:rPr>
        <w:t>э</w:t>
      </w:r>
      <w:r>
        <w:t xml:space="preserve">.), </w:t>
      </w:r>
      <w:r>
        <w:rPr>
          <w:rFonts w:hint="eastAsia"/>
        </w:rPr>
        <w:t>Пугино</w:t>
      </w:r>
      <w:r>
        <w:t xml:space="preserve"> 1 (IV-XI </w:t>
      </w:r>
      <w:r>
        <w:rPr>
          <w:rFonts w:hint="eastAsia"/>
        </w:rPr>
        <w:t>вв</w:t>
      </w:r>
      <w:r>
        <w:t xml:space="preserve">.), </w:t>
      </w:r>
      <w:r>
        <w:rPr>
          <w:rFonts w:hint="eastAsia"/>
        </w:rPr>
        <w:t>Куреваниха</w:t>
      </w:r>
      <w:r>
        <w:t xml:space="preserve"> 3 (V-VII </w:t>
      </w:r>
      <w:r>
        <w:rPr>
          <w:rFonts w:hint="eastAsia"/>
        </w:rPr>
        <w:t>вв</w:t>
      </w:r>
      <w:r>
        <w:t xml:space="preserve">.), </w:t>
      </w:r>
      <w:r>
        <w:rPr>
          <w:rFonts w:hint="eastAsia"/>
        </w:rPr>
        <w:t>Варшавский</w:t>
      </w:r>
      <w:r>
        <w:t xml:space="preserve"> </w:t>
      </w:r>
      <w:r>
        <w:rPr>
          <w:rFonts w:hint="eastAsia"/>
        </w:rPr>
        <w:t>шлюз</w:t>
      </w:r>
      <w:r>
        <w:t xml:space="preserve"> 1 (VI- VII </w:t>
      </w:r>
      <w:r>
        <w:rPr>
          <w:rFonts w:hint="eastAsia"/>
        </w:rPr>
        <w:t>вв</w:t>
      </w:r>
      <w:r>
        <w:t xml:space="preserve">.), </w:t>
      </w:r>
      <w:r>
        <w:rPr>
          <w:rFonts w:hint="eastAsia"/>
        </w:rPr>
        <w:t>Любахин</w:t>
      </w:r>
      <w:r>
        <w:t xml:space="preserve"> 1 (VI-VII </w:t>
      </w:r>
      <w:r>
        <w:rPr>
          <w:rFonts w:hint="eastAsia"/>
        </w:rPr>
        <w:t>вв</w:t>
      </w:r>
      <w:r>
        <w:t xml:space="preserve">.), </w:t>
      </w:r>
      <w:r>
        <w:rPr>
          <w:rFonts w:hint="eastAsia"/>
        </w:rPr>
        <w:t>Никольское</w:t>
      </w:r>
      <w:r>
        <w:t xml:space="preserve"> 11 (</w:t>
      </w:r>
      <w:r>
        <w:rPr>
          <w:rFonts w:hint="eastAsia"/>
        </w:rPr>
        <w:t>конец</w:t>
      </w:r>
      <w:r>
        <w:t xml:space="preserve"> IX </w:t>
      </w:r>
      <w:r>
        <w:rPr>
          <w:rFonts w:hint="eastAsia"/>
        </w:rPr>
        <w:t>первая</w:t>
      </w:r>
      <w:r>
        <w:t xml:space="preserve"> </w:t>
      </w:r>
      <w:r>
        <w:rPr>
          <w:rFonts w:hint="eastAsia"/>
        </w:rPr>
        <w:t>половина</w:t>
      </w:r>
      <w:r>
        <w:t xml:space="preserve"> X</w:t>
      </w:r>
    </w:p>
    <w:p w14:paraId="6FF7FEF1" w14:textId="77777777" w:rsidR="00235AE5" w:rsidRDefault="00235AE5" w:rsidP="00235AE5">
      <w:r>
        <w:rPr>
          <w:rFonts w:hint="eastAsia"/>
        </w:rPr>
        <w:t>в</w:t>
      </w:r>
      <w:r>
        <w:t xml:space="preserve">.), </w:t>
      </w:r>
      <w:r>
        <w:rPr>
          <w:rFonts w:hint="eastAsia"/>
        </w:rPr>
        <w:t>Черный</w:t>
      </w:r>
      <w:r>
        <w:t xml:space="preserve"> </w:t>
      </w:r>
      <w:r>
        <w:rPr>
          <w:rFonts w:hint="eastAsia"/>
        </w:rPr>
        <w:t>ручей</w:t>
      </w:r>
      <w:r>
        <w:t xml:space="preserve"> 4 (</w:t>
      </w:r>
      <w:r>
        <w:rPr>
          <w:rFonts w:hint="eastAsia"/>
        </w:rPr>
        <w:t>вторая</w:t>
      </w:r>
      <w:r>
        <w:t xml:space="preserve"> </w:t>
      </w:r>
      <w:r>
        <w:rPr>
          <w:rFonts w:hint="eastAsia"/>
        </w:rPr>
        <w:t>половина</w:t>
      </w:r>
      <w:r>
        <w:t xml:space="preserve"> VII - </w:t>
      </w:r>
      <w:r>
        <w:rPr>
          <w:rFonts w:hint="eastAsia"/>
        </w:rPr>
        <w:t>начало</w:t>
      </w:r>
      <w:r>
        <w:t xml:space="preserve"> IX </w:t>
      </w:r>
      <w:r>
        <w:rPr>
          <w:rFonts w:hint="eastAsia"/>
        </w:rPr>
        <w:t>в</w:t>
      </w:r>
      <w:r>
        <w:t xml:space="preserve">.), </w:t>
      </w:r>
      <w:r>
        <w:rPr>
          <w:rFonts w:hint="eastAsia"/>
        </w:rPr>
        <w:t>Ни</w:t>
      </w:r>
      <w:r>
        <w:rPr>
          <w:rFonts w:hint="eastAsia"/>
        </w:rPr>
        <w:lastRenderedPageBreak/>
        <w:t>кольское</w:t>
      </w:r>
      <w:r>
        <w:t xml:space="preserve"> 16 (IX- X </w:t>
      </w:r>
      <w:r>
        <w:rPr>
          <w:rFonts w:hint="eastAsia"/>
        </w:rPr>
        <w:t>вв</w:t>
      </w:r>
      <w:r>
        <w:t xml:space="preserve">.), </w:t>
      </w:r>
      <w:r>
        <w:rPr>
          <w:rFonts w:hint="eastAsia"/>
        </w:rPr>
        <w:t>Никольское</w:t>
      </w:r>
      <w:r>
        <w:t xml:space="preserve"> 17 (IX-X </w:t>
      </w:r>
      <w:r>
        <w:rPr>
          <w:rFonts w:hint="eastAsia"/>
        </w:rPr>
        <w:t>вв</w:t>
      </w:r>
      <w:r>
        <w:t xml:space="preserve">.), </w:t>
      </w:r>
      <w:r>
        <w:rPr>
          <w:rFonts w:hint="eastAsia"/>
        </w:rPr>
        <w:t>Кладовка</w:t>
      </w:r>
      <w:r>
        <w:t xml:space="preserve"> 1 (</w:t>
      </w:r>
      <w:r>
        <w:rPr>
          <w:rFonts w:hint="eastAsia"/>
        </w:rPr>
        <w:t>конец</w:t>
      </w:r>
      <w:r>
        <w:t xml:space="preserve"> IX- </w:t>
      </w:r>
      <w:r>
        <w:rPr>
          <w:rFonts w:hint="eastAsia"/>
        </w:rPr>
        <w:t>вторая</w:t>
      </w:r>
      <w:r>
        <w:t xml:space="preserve"> </w:t>
      </w:r>
      <w:r>
        <w:rPr>
          <w:rFonts w:hint="eastAsia"/>
        </w:rPr>
        <w:t>половина</w:t>
      </w:r>
      <w:r>
        <w:t xml:space="preserve"> X</w:t>
      </w:r>
    </w:p>
    <w:p w14:paraId="70535C1E" w14:textId="17FC4B1B" w:rsidR="00235AE5" w:rsidRPr="00235AE5" w:rsidRDefault="00235AE5" w:rsidP="00235AE5">
      <w:r>
        <w:rPr>
          <w:rFonts w:hint="eastAsia"/>
        </w:rPr>
        <w:t>в</w:t>
      </w:r>
      <w:r>
        <w:t xml:space="preserve">.), </w:t>
      </w:r>
      <w:r>
        <w:rPr>
          <w:rFonts w:hint="eastAsia"/>
        </w:rPr>
        <w:t>Кладовка</w:t>
      </w:r>
      <w:r>
        <w:t xml:space="preserve"> 2 (</w:t>
      </w:r>
      <w:r>
        <w:rPr>
          <w:rFonts w:hint="eastAsia"/>
        </w:rPr>
        <w:t>конец</w:t>
      </w:r>
      <w:r>
        <w:t xml:space="preserve"> IX- </w:t>
      </w:r>
      <w:r>
        <w:rPr>
          <w:rFonts w:hint="eastAsia"/>
        </w:rPr>
        <w:t>вторая</w:t>
      </w:r>
      <w:r>
        <w:t xml:space="preserve"> </w:t>
      </w:r>
      <w:r>
        <w:rPr>
          <w:rFonts w:hint="eastAsia"/>
        </w:rPr>
        <w:t>половина</w:t>
      </w:r>
      <w:r>
        <w:t xml:space="preserve"> XI </w:t>
      </w:r>
      <w:r>
        <w:rPr>
          <w:rFonts w:hint="eastAsia"/>
        </w:rPr>
        <w:t>в</w:t>
      </w:r>
      <w:r>
        <w:t xml:space="preserve">.), </w:t>
      </w:r>
      <w:r>
        <w:rPr>
          <w:rFonts w:hint="eastAsia"/>
        </w:rPr>
        <w:t>Никольское</w:t>
      </w:r>
      <w:r>
        <w:t xml:space="preserve"> 6 (X-XI </w:t>
      </w:r>
      <w:r>
        <w:rPr>
          <w:rFonts w:hint="eastAsia"/>
        </w:rPr>
        <w:t>вв</w:t>
      </w:r>
      <w:r>
        <w:t xml:space="preserve">.), </w:t>
      </w:r>
      <w:r>
        <w:rPr>
          <w:rFonts w:hint="eastAsia"/>
        </w:rPr>
        <w:t>Верхневольский</w:t>
      </w:r>
      <w:r>
        <w:t xml:space="preserve"> 1 (</w:t>
      </w:r>
      <w:r>
        <w:rPr>
          <w:rFonts w:hint="eastAsia"/>
        </w:rPr>
        <w:t>конец</w:t>
      </w:r>
      <w:r>
        <w:t xml:space="preserve"> </w:t>
      </w:r>
      <w:r>
        <w:rPr>
          <w:rFonts w:hint="eastAsia"/>
        </w:rPr>
        <w:t>Х</w:t>
      </w:r>
      <w:r>
        <w:t xml:space="preserve"> </w:t>
      </w:r>
      <w:r>
        <w:rPr>
          <w:rFonts w:hint="eastAsia"/>
        </w:rPr>
        <w:t>в</w:t>
      </w:r>
      <w:r>
        <w:t xml:space="preserve">.), </w:t>
      </w:r>
      <w:r>
        <w:rPr>
          <w:rFonts w:hint="eastAsia"/>
        </w:rPr>
        <w:t>Славынево</w:t>
      </w:r>
      <w:r>
        <w:t xml:space="preserve"> (X-XI </w:t>
      </w:r>
      <w:r>
        <w:rPr>
          <w:rFonts w:hint="eastAsia"/>
        </w:rPr>
        <w:t>вв</w:t>
      </w:r>
      <w:r>
        <w:t xml:space="preserve">.). </w:t>
      </w:r>
      <w:r>
        <w:rPr>
          <w:rFonts w:hint="eastAsia"/>
        </w:rPr>
        <w:t>Общая</w:t>
      </w:r>
      <w:r>
        <w:t xml:space="preserve"> </w:t>
      </w:r>
      <w:r>
        <w:rPr>
          <w:rFonts w:hint="eastAsia"/>
        </w:rPr>
        <w:t>масса</w:t>
      </w:r>
      <w:r>
        <w:t xml:space="preserve"> </w:t>
      </w:r>
      <w:r>
        <w:rPr>
          <w:rFonts w:hint="eastAsia"/>
        </w:rPr>
        <w:t>охарактеризованных</w:t>
      </w:r>
      <w:r>
        <w:t xml:space="preserve"> </w:t>
      </w:r>
      <w:r>
        <w:rPr>
          <w:rFonts w:hint="eastAsia"/>
        </w:rPr>
        <w:t>костных</w:t>
      </w:r>
      <w:r>
        <w:t xml:space="preserve"> </w:t>
      </w:r>
      <w:r>
        <w:rPr>
          <w:rFonts w:hint="eastAsia"/>
        </w:rPr>
        <w:t>останков</w:t>
      </w:r>
      <w:r>
        <w:t xml:space="preserve"> </w:t>
      </w:r>
      <w:r>
        <w:rPr>
          <w:rFonts w:hint="eastAsia"/>
        </w:rPr>
        <w:t>составляет</w:t>
      </w:r>
      <w:r>
        <w:t xml:space="preserve"> 74 628,44 </w:t>
      </w:r>
      <w:r>
        <w:rPr>
          <w:rFonts w:hint="eastAsia"/>
        </w:rPr>
        <w:t>г</w:t>
      </w:r>
      <w:r>
        <w:t xml:space="preserve">, </w:t>
      </w:r>
      <w:r>
        <w:rPr>
          <w:rFonts w:hint="eastAsia"/>
        </w:rPr>
        <w:t>из</w:t>
      </w:r>
      <w:r>
        <w:t xml:space="preserve"> </w:t>
      </w:r>
      <w:r>
        <w:rPr>
          <w:rFonts w:hint="eastAsia"/>
        </w:rPr>
        <w:t>них</w:t>
      </w:r>
      <w:r>
        <w:t xml:space="preserve"> 64% </w:t>
      </w:r>
      <w:r>
        <w:rPr>
          <w:rFonts w:hint="eastAsia"/>
        </w:rPr>
        <w:t>составляют</w:t>
      </w:r>
      <w:r>
        <w:t xml:space="preserve"> </w:t>
      </w:r>
      <w:r>
        <w:rPr>
          <w:rFonts w:hint="eastAsia"/>
        </w:rPr>
        <w:t>достоверно</w:t>
      </w:r>
      <w:r>
        <w:t xml:space="preserve"> </w:t>
      </w:r>
      <w:r>
        <w:rPr>
          <w:rFonts w:hint="eastAsia"/>
        </w:rPr>
        <w:t>определимые</w:t>
      </w:r>
      <w:r>
        <w:t xml:space="preserve"> </w:t>
      </w:r>
      <w:r>
        <w:rPr>
          <w:rFonts w:hint="eastAsia"/>
        </w:rPr>
        <w:t>останки</w:t>
      </w:r>
      <w:r>
        <w:t xml:space="preserve"> </w:t>
      </w:r>
      <w:r>
        <w:rPr>
          <w:rFonts w:hint="eastAsia"/>
        </w:rPr>
        <w:t>человека</w:t>
      </w:r>
      <w:r>
        <w:t xml:space="preserve"> - 47 845,5 </w:t>
      </w:r>
      <w:r>
        <w:rPr>
          <w:rFonts w:hint="eastAsia"/>
        </w:rPr>
        <w:t>г</w:t>
      </w:r>
      <w:r>
        <w:t xml:space="preserve">. </w:t>
      </w:r>
      <w:r>
        <w:rPr>
          <w:rFonts w:hint="eastAsia"/>
        </w:rPr>
        <w:t>Общее</w:t>
      </w:r>
      <w:r>
        <w:t xml:space="preserve"> </w:t>
      </w:r>
      <w:r>
        <w:rPr>
          <w:rFonts w:hint="eastAsia"/>
        </w:rPr>
        <w:t>количество</w:t>
      </w:r>
      <w:r>
        <w:t xml:space="preserve"> </w:t>
      </w:r>
      <w:r>
        <w:rPr>
          <w:rFonts w:hint="eastAsia"/>
        </w:rPr>
        <w:t>человеческих</w:t>
      </w:r>
      <w:r>
        <w:t xml:space="preserve"> </w:t>
      </w:r>
      <w:r>
        <w:rPr>
          <w:rFonts w:hint="eastAsia"/>
        </w:rPr>
        <w:t>костей</w:t>
      </w:r>
      <w:r>
        <w:t xml:space="preserve">, </w:t>
      </w:r>
      <w:r>
        <w:rPr>
          <w:rFonts w:hint="eastAsia"/>
        </w:rPr>
        <w:t>описанных</w:t>
      </w:r>
      <w:r>
        <w:t xml:space="preserve"> </w:t>
      </w:r>
      <w:r>
        <w:rPr>
          <w:rFonts w:hint="eastAsia"/>
        </w:rPr>
        <w:t>и</w:t>
      </w:r>
      <w:r>
        <w:t xml:space="preserve"> </w:t>
      </w:r>
      <w:r>
        <w:rPr>
          <w:rFonts w:hint="eastAsia"/>
        </w:rPr>
        <w:t>охарактеризованных</w:t>
      </w:r>
      <w:r>
        <w:t xml:space="preserve"> </w:t>
      </w:r>
      <w:r>
        <w:rPr>
          <w:rFonts w:hint="eastAsia"/>
        </w:rPr>
        <w:t>при</w:t>
      </w:r>
      <w:r>
        <w:t xml:space="preserve"> </w:t>
      </w:r>
      <w:r>
        <w:rPr>
          <w:rFonts w:hint="eastAsia"/>
        </w:rPr>
        <w:t>проведении</w:t>
      </w:r>
      <w:r>
        <w:t xml:space="preserve"> </w:t>
      </w:r>
      <w:r>
        <w:rPr>
          <w:rFonts w:hint="eastAsia"/>
        </w:rPr>
        <w:t>исследования</w:t>
      </w:r>
      <w:r>
        <w:t xml:space="preserve">, </w:t>
      </w:r>
      <w:r>
        <w:rPr>
          <w:rFonts w:hint="eastAsia"/>
        </w:rPr>
        <w:t>составляет</w:t>
      </w:r>
      <w:r>
        <w:t xml:space="preserve"> 14 644 </w:t>
      </w:r>
      <w:r>
        <w:rPr>
          <w:rFonts w:hint="eastAsia"/>
        </w:rPr>
        <w:t>фрагмента</w:t>
      </w:r>
      <w:r>
        <w:t>.</w:t>
      </w:r>
    </w:p>
    <w:sectPr w:rsidR="00235AE5" w:rsidRPr="00235AE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3D82D" w14:textId="77777777" w:rsidR="00843223" w:rsidRPr="008D1934" w:rsidRDefault="00843223">
      <w:pPr>
        <w:spacing w:after="0" w:line="240" w:lineRule="auto"/>
      </w:pPr>
      <w:r w:rsidRPr="008D1934">
        <w:separator/>
      </w:r>
    </w:p>
  </w:endnote>
  <w:endnote w:type="continuationSeparator" w:id="0">
    <w:p w14:paraId="630EEFF7" w14:textId="77777777" w:rsidR="00843223" w:rsidRPr="008D1934" w:rsidRDefault="0084322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61254" w14:textId="77777777" w:rsidR="00843223" w:rsidRPr="008D1934" w:rsidRDefault="00843223"/>
    <w:p w14:paraId="68B9ED04" w14:textId="77777777" w:rsidR="00843223" w:rsidRPr="008D1934" w:rsidRDefault="00843223"/>
    <w:p w14:paraId="3FC69DC0" w14:textId="77777777" w:rsidR="00843223" w:rsidRPr="008D1934" w:rsidRDefault="00843223"/>
    <w:p w14:paraId="419EACC9" w14:textId="77777777" w:rsidR="00843223" w:rsidRPr="008D1934" w:rsidRDefault="00843223"/>
    <w:p w14:paraId="7F577348" w14:textId="77777777" w:rsidR="00843223" w:rsidRPr="008D1934" w:rsidRDefault="00843223"/>
    <w:p w14:paraId="58EE904F" w14:textId="77777777" w:rsidR="00843223" w:rsidRPr="008D1934" w:rsidRDefault="00843223"/>
    <w:p w14:paraId="532309FA" w14:textId="77777777" w:rsidR="00843223" w:rsidRPr="008D1934" w:rsidRDefault="00843223">
      <w:pPr>
        <w:rPr>
          <w:sz w:val="2"/>
          <w:szCs w:val="2"/>
        </w:rPr>
      </w:pPr>
      <w:r>
        <w:rPr>
          <w:noProof/>
        </w:rPr>
        <mc:AlternateContent>
          <mc:Choice Requires="wps">
            <w:drawing>
              <wp:anchor distT="0" distB="0" distL="63500" distR="63500" simplePos="0" relativeHeight="251660288" behindDoc="1" locked="0" layoutInCell="1" allowOverlap="1" wp14:anchorId="1617EC06" wp14:editId="2EC6683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6926CC5" w14:textId="77777777" w:rsidR="00843223" w:rsidRPr="008D1934" w:rsidRDefault="008432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17EC0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926CC5" w14:textId="77777777" w:rsidR="00843223" w:rsidRPr="008D1934" w:rsidRDefault="008432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242AF84" w14:textId="77777777" w:rsidR="00843223" w:rsidRPr="008D1934" w:rsidRDefault="00843223"/>
    <w:p w14:paraId="5353F973" w14:textId="77777777" w:rsidR="00843223" w:rsidRPr="008D1934" w:rsidRDefault="00843223"/>
    <w:p w14:paraId="579587D8" w14:textId="77777777" w:rsidR="00843223" w:rsidRPr="008D1934" w:rsidRDefault="00843223">
      <w:pPr>
        <w:rPr>
          <w:sz w:val="2"/>
          <w:szCs w:val="2"/>
        </w:rPr>
      </w:pPr>
      <w:r>
        <w:rPr>
          <w:noProof/>
        </w:rPr>
        <mc:AlternateContent>
          <mc:Choice Requires="wps">
            <w:drawing>
              <wp:anchor distT="0" distB="0" distL="63500" distR="63500" simplePos="0" relativeHeight="251659264" behindDoc="1" locked="0" layoutInCell="1" allowOverlap="1" wp14:anchorId="0C99BFA2" wp14:editId="01596AA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6A1C0BE" w14:textId="77777777" w:rsidR="00843223" w:rsidRPr="008D1934" w:rsidRDefault="008432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9BFA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A1C0BE" w14:textId="77777777" w:rsidR="00843223" w:rsidRPr="008D1934" w:rsidRDefault="0084322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E895CDC" w14:textId="77777777" w:rsidR="00843223" w:rsidRPr="008D1934" w:rsidRDefault="00843223"/>
    <w:p w14:paraId="16BC3346" w14:textId="77777777" w:rsidR="00843223" w:rsidRPr="008D1934" w:rsidRDefault="00843223">
      <w:pPr>
        <w:rPr>
          <w:sz w:val="2"/>
          <w:szCs w:val="2"/>
        </w:rPr>
      </w:pPr>
    </w:p>
    <w:p w14:paraId="4D07C59E" w14:textId="77777777" w:rsidR="00843223" w:rsidRPr="008D1934" w:rsidRDefault="00843223"/>
    <w:p w14:paraId="3E351949" w14:textId="77777777" w:rsidR="00843223" w:rsidRPr="008D1934" w:rsidRDefault="00843223">
      <w:pPr>
        <w:spacing w:after="0" w:line="240" w:lineRule="auto"/>
      </w:pPr>
    </w:p>
  </w:footnote>
  <w:footnote w:type="continuationSeparator" w:id="0">
    <w:p w14:paraId="5187785E" w14:textId="77777777" w:rsidR="00843223" w:rsidRPr="008D1934" w:rsidRDefault="0084322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23"/>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220</cp:revision>
  <cp:lastPrinted>2024-05-12T14:21:00Z</cp:lastPrinted>
  <dcterms:created xsi:type="dcterms:W3CDTF">2024-06-09T18:55:00Z</dcterms:created>
  <dcterms:modified xsi:type="dcterms:W3CDTF">2024-06-10T21:48:00Z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