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E547" w14:textId="01786820" w:rsidR="009D6E9E" w:rsidRDefault="00335AE6" w:rsidP="00335AE6">
      <w:r w:rsidRPr="00335AE6">
        <w:rPr>
          <w:rFonts w:hint="eastAsia"/>
        </w:rPr>
        <w:t>Петрова</w:t>
      </w:r>
      <w:r w:rsidRPr="00335AE6">
        <w:t xml:space="preserve"> </w:t>
      </w:r>
      <w:r w:rsidRPr="00335AE6">
        <w:rPr>
          <w:rFonts w:hint="eastAsia"/>
        </w:rPr>
        <w:t>Наталья</w:t>
      </w:r>
      <w:r w:rsidRPr="00335AE6">
        <w:t xml:space="preserve"> </w:t>
      </w:r>
      <w:r w:rsidRPr="00335AE6">
        <w:rPr>
          <w:rFonts w:hint="eastAsia"/>
        </w:rPr>
        <w:t>Вячеславовна</w:t>
      </w:r>
      <w:r>
        <w:rPr>
          <w:rFonts w:hint="cs"/>
        </w:rPr>
        <w:t xml:space="preserve"> </w:t>
      </w:r>
      <w:r w:rsidRPr="00335AE6">
        <w:rPr>
          <w:rFonts w:hint="eastAsia"/>
        </w:rPr>
        <w:t>Методика</w:t>
      </w:r>
      <w:r w:rsidRPr="00335AE6">
        <w:t xml:space="preserve"> </w:t>
      </w:r>
      <w:r w:rsidRPr="00335AE6">
        <w:rPr>
          <w:rFonts w:hint="eastAsia"/>
        </w:rPr>
        <w:t>установления</w:t>
      </w:r>
      <w:r w:rsidRPr="00335AE6">
        <w:t xml:space="preserve"> </w:t>
      </w:r>
      <w:r w:rsidRPr="00335AE6">
        <w:rPr>
          <w:rFonts w:hint="eastAsia"/>
        </w:rPr>
        <w:t>причинно–следственных</w:t>
      </w:r>
      <w:r w:rsidRPr="00335AE6">
        <w:t xml:space="preserve"> </w:t>
      </w:r>
      <w:r w:rsidRPr="00335AE6">
        <w:rPr>
          <w:rFonts w:hint="eastAsia"/>
        </w:rPr>
        <w:t>связей</w:t>
      </w:r>
      <w:r w:rsidRPr="00335AE6">
        <w:t xml:space="preserve"> </w:t>
      </w:r>
      <w:r w:rsidRPr="00335AE6">
        <w:rPr>
          <w:rFonts w:hint="eastAsia"/>
        </w:rPr>
        <w:t>нарушений</w:t>
      </w:r>
      <w:r w:rsidRPr="00335AE6">
        <w:t xml:space="preserve"> </w:t>
      </w:r>
      <w:r w:rsidRPr="00335AE6">
        <w:rPr>
          <w:rFonts w:hint="eastAsia"/>
        </w:rPr>
        <w:t>требований</w:t>
      </w:r>
      <w:r w:rsidRPr="00335AE6">
        <w:t xml:space="preserve"> </w:t>
      </w:r>
      <w:r w:rsidRPr="00335AE6">
        <w:rPr>
          <w:rFonts w:hint="eastAsia"/>
        </w:rPr>
        <w:t>пожарной</w:t>
      </w:r>
      <w:r w:rsidRPr="00335AE6">
        <w:t xml:space="preserve"> </w:t>
      </w:r>
      <w:r w:rsidRPr="00335AE6">
        <w:rPr>
          <w:rFonts w:hint="eastAsia"/>
        </w:rPr>
        <w:t>безопасности</w:t>
      </w:r>
      <w:r w:rsidRPr="00335AE6">
        <w:t xml:space="preserve"> </w:t>
      </w:r>
      <w:r w:rsidRPr="00335AE6">
        <w:rPr>
          <w:rFonts w:hint="eastAsia"/>
        </w:rPr>
        <w:t>с</w:t>
      </w:r>
      <w:r w:rsidRPr="00335AE6">
        <w:t xml:space="preserve"> </w:t>
      </w:r>
      <w:r w:rsidRPr="00335AE6">
        <w:rPr>
          <w:rFonts w:hint="eastAsia"/>
        </w:rPr>
        <w:t>последствиями</w:t>
      </w:r>
      <w:r w:rsidRPr="00335AE6">
        <w:t xml:space="preserve"> </w:t>
      </w:r>
      <w:r w:rsidRPr="00335AE6">
        <w:rPr>
          <w:rFonts w:hint="eastAsia"/>
        </w:rPr>
        <w:t>пожаров</w:t>
      </w:r>
      <w:r w:rsidRPr="00335AE6">
        <w:t xml:space="preserve"> </w:t>
      </w:r>
      <w:r w:rsidRPr="00335AE6">
        <w:rPr>
          <w:rFonts w:hint="eastAsia"/>
        </w:rPr>
        <w:t>на</w:t>
      </w:r>
      <w:r w:rsidRPr="00335AE6">
        <w:t xml:space="preserve"> </w:t>
      </w:r>
      <w:r w:rsidRPr="00335AE6">
        <w:rPr>
          <w:rFonts w:hint="eastAsia"/>
        </w:rPr>
        <w:t>объектах</w:t>
      </w:r>
      <w:r w:rsidRPr="00335AE6">
        <w:t xml:space="preserve"> </w:t>
      </w:r>
      <w:r w:rsidRPr="00335AE6">
        <w:rPr>
          <w:rFonts w:hint="eastAsia"/>
        </w:rPr>
        <w:t>хранения</w:t>
      </w:r>
      <w:r w:rsidRPr="00335AE6">
        <w:t xml:space="preserve"> </w:t>
      </w:r>
      <w:r w:rsidRPr="00335AE6">
        <w:rPr>
          <w:rFonts w:hint="eastAsia"/>
        </w:rPr>
        <w:t>нефтепродуктов</w:t>
      </w:r>
    </w:p>
    <w:p w14:paraId="4065DEF9" w14:textId="77777777" w:rsidR="00335AE6" w:rsidRDefault="00335AE6" w:rsidP="00335AE6">
      <w:r>
        <w:rPr>
          <w:rFonts w:hint="eastAsia"/>
        </w:rPr>
        <w:t>ОГЛАВЛЕНИЕ</w:t>
      </w:r>
      <w:r>
        <w:t xml:space="preserve"> </w:t>
      </w:r>
      <w:r>
        <w:rPr>
          <w:rFonts w:hint="eastAsia"/>
        </w:rPr>
        <w:t>ДИССЕРТАЦИИ</w:t>
      </w:r>
    </w:p>
    <w:p w14:paraId="1F27DE03" w14:textId="77777777" w:rsidR="00335AE6" w:rsidRDefault="00335AE6" w:rsidP="00335AE6">
      <w:r>
        <w:rPr>
          <w:rFonts w:hint="eastAsia"/>
        </w:rPr>
        <w:t>кандидат</w:t>
      </w:r>
      <w:r>
        <w:t xml:space="preserve"> </w:t>
      </w:r>
      <w:r>
        <w:rPr>
          <w:rFonts w:hint="eastAsia"/>
        </w:rPr>
        <w:t>наук</w:t>
      </w:r>
      <w:r>
        <w:t xml:space="preserve"> </w:t>
      </w:r>
      <w:r>
        <w:rPr>
          <w:rFonts w:hint="eastAsia"/>
        </w:rPr>
        <w:t>Петрова</w:t>
      </w:r>
      <w:r>
        <w:t xml:space="preserve"> </w:t>
      </w:r>
      <w:r>
        <w:rPr>
          <w:rFonts w:hint="eastAsia"/>
        </w:rPr>
        <w:t>Наталья</w:t>
      </w:r>
      <w:r>
        <w:t xml:space="preserve"> </w:t>
      </w:r>
      <w:r>
        <w:rPr>
          <w:rFonts w:hint="eastAsia"/>
        </w:rPr>
        <w:t>Вячеславовна</w:t>
      </w:r>
    </w:p>
    <w:p w14:paraId="577CCD9D" w14:textId="77777777" w:rsidR="00335AE6" w:rsidRDefault="00335AE6" w:rsidP="00335AE6">
      <w:r>
        <w:rPr>
          <w:rFonts w:hint="eastAsia"/>
        </w:rPr>
        <w:t>ВВЕДЕНИЕ</w:t>
      </w:r>
    </w:p>
    <w:p w14:paraId="69E8E689" w14:textId="77777777" w:rsidR="00335AE6" w:rsidRDefault="00335AE6" w:rsidP="00335AE6"/>
    <w:p w14:paraId="26E10231" w14:textId="77777777" w:rsidR="00335AE6" w:rsidRDefault="00335AE6" w:rsidP="00335AE6">
      <w:r>
        <w:rPr>
          <w:rFonts w:hint="eastAsia"/>
        </w:rPr>
        <w:t>ГЛАВА</w:t>
      </w:r>
      <w:r>
        <w:t xml:space="preserve"> 1 </w:t>
      </w:r>
      <w:r>
        <w:rPr>
          <w:rFonts w:hint="eastAsia"/>
        </w:rPr>
        <w:t>Анализ</w:t>
      </w:r>
      <w:r>
        <w:t xml:space="preserve"> </w:t>
      </w:r>
      <w:r>
        <w:rPr>
          <w:rFonts w:hint="eastAsia"/>
        </w:rPr>
        <w:t>экспертной</w:t>
      </w:r>
      <w:r>
        <w:t xml:space="preserve"> </w:t>
      </w:r>
      <w:r>
        <w:rPr>
          <w:rFonts w:hint="eastAsia"/>
        </w:rPr>
        <w:t>практики</w:t>
      </w:r>
      <w:r>
        <w:t xml:space="preserve">. </w:t>
      </w:r>
      <w:r>
        <w:rPr>
          <w:rFonts w:hint="eastAsia"/>
        </w:rPr>
        <w:t>Основные</w:t>
      </w:r>
      <w:r>
        <w:t xml:space="preserve"> </w:t>
      </w:r>
      <w:r>
        <w:rPr>
          <w:rFonts w:hint="eastAsia"/>
        </w:rPr>
        <w:t>вопросы</w:t>
      </w:r>
      <w:r>
        <w:t xml:space="preserve">, </w:t>
      </w:r>
      <w:r>
        <w:rPr>
          <w:rFonts w:hint="eastAsia"/>
        </w:rPr>
        <w:t>которые</w:t>
      </w:r>
      <w:r>
        <w:t xml:space="preserve"> </w:t>
      </w:r>
      <w:r>
        <w:rPr>
          <w:rFonts w:hint="eastAsia"/>
        </w:rPr>
        <w:t>ставятся</w:t>
      </w:r>
      <w:r>
        <w:t xml:space="preserve"> </w:t>
      </w:r>
      <w:r>
        <w:rPr>
          <w:rFonts w:hint="eastAsia"/>
        </w:rPr>
        <w:t>на</w:t>
      </w:r>
    </w:p>
    <w:p w14:paraId="211DE546" w14:textId="77777777" w:rsidR="00335AE6" w:rsidRDefault="00335AE6" w:rsidP="00335AE6"/>
    <w:p w14:paraId="12F16F3F" w14:textId="77777777" w:rsidR="00335AE6" w:rsidRDefault="00335AE6" w:rsidP="00335AE6">
      <w:r>
        <w:rPr>
          <w:rFonts w:hint="eastAsia"/>
        </w:rPr>
        <w:t>разрешение</w:t>
      </w:r>
      <w:r>
        <w:t xml:space="preserve"> </w:t>
      </w:r>
      <w:r>
        <w:rPr>
          <w:rFonts w:hint="eastAsia"/>
        </w:rPr>
        <w:t>пожарно</w:t>
      </w:r>
      <w:r>
        <w:t>-</w:t>
      </w:r>
      <w:r>
        <w:rPr>
          <w:rFonts w:hint="eastAsia"/>
        </w:rPr>
        <w:t>технических</w:t>
      </w:r>
      <w:r>
        <w:t xml:space="preserve"> </w:t>
      </w:r>
      <w:r>
        <w:rPr>
          <w:rFonts w:hint="eastAsia"/>
        </w:rPr>
        <w:t>экспертов</w:t>
      </w:r>
    </w:p>
    <w:p w14:paraId="53457BEF" w14:textId="77777777" w:rsidR="00335AE6" w:rsidRDefault="00335AE6" w:rsidP="00335AE6"/>
    <w:p w14:paraId="2BB05492" w14:textId="77777777" w:rsidR="00335AE6" w:rsidRDefault="00335AE6" w:rsidP="00335AE6">
      <w:r>
        <w:rPr>
          <w:rFonts w:hint="eastAsia"/>
        </w:rPr>
        <w:t>ГЛАВА</w:t>
      </w:r>
      <w:r>
        <w:t xml:space="preserve"> 2 </w:t>
      </w:r>
      <w:r>
        <w:rPr>
          <w:rFonts w:hint="eastAsia"/>
        </w:rPr>
        <w:t>Аварийные</w:t>
      </w:r>
      <w:r>
        <w:t xml:space="preserve"> </w:t>
      </w:r>
      <w:r>
        <w:rPr>
          <w:rFonts w:hint="eastAsia"/>
        </w:rPr>
        <w:t>ситуации</w:t>
      </w:r>
      <w:r>
        <w:t xml:space="preserve">, </w:t>
      </w:r>
      <w:r>
        <w:rPr>
          <w:rFonts w:hint="eastAsia"/>
        </w:rPr>
        <w:t>опасные</w:t>
      </w:r>
      <w:r>
        <w:t xml:space="preserve"> </w:t>
      </w:r>
      <w:r>
        <w:rPr>
          <w:rFonts w:hint="eastAsia"/>
        </w:rPr>
        <w:t>операции</w:t>
      </w:r>
      <w:r>
        <w:t xml:space="preserve"> </w:t>
      </w:r>
      <w:r>
        <w:rPr>
          <w:rFonts w:hint="eastAsia"/>
        </w:rPr>
        <w:t>и</w:t>
      </w:r>
      <w:r>
        <w:t xml:space="preserve"> </w:t>
      </w:r>
      <w:r>
        <w:rPr>
          <w:rFonts w:hint="eastAsia"/>
        </w:rPr>
        <w:t>потенциальные</w:t>
      </w:r>
      <w:r>
        <w:t xml:space="preserve"> </w:t>
      </w:r>
      <w:r>
        <w:rPr>
          <w:rFonts w:hint="eastAsia"/>
        </w:rPr>
        <w:t>источники</w:t>
      </w:r>
    </w:p>
    <w:p w14:paraId="26A9293A" w14:textId="77777777" w:rsidR="00335AE6" w:rsidRDefault="00335AE6" w:rsidP="00335AE6"/>
    <w:p w14:paraId="429F54C9" w14:textId="77777777" w:rsidR="00335AE6" w:rsidRDefault="00335AE6" w:rsidP="00335AE6">
      <w:r>
        <w:rPr>
          <w:rFonts w:hint="eastAsia"/>
        </w:rPr>
        <w:t>зажигания</w:t>
      </w:r>
      <w:r>
        <w:t xml:space="preserve"> </w:t>
      </w:r>
      <w:r>
        <w:rPr>
          <w:rFonts w:hint="eastAsia"/>
        </w:rPr>
        <w:t>на</w:t>
      </w:r>
      <w:r>
        <w:t xml:space="preserve"> </w:t>
      </w:r>
      <w:r>
        <w:rPr>
          <w:rFonts w:hint="eastAsia"/>
        </w:rPr>
        <w:t>объектах</w:t>
      </w:r>
      <w:r>
        <w:t xml:space="preserve"> </w:t>
      </w:r>
      <w:r>
        <w:rPr>
          <w:rFonts w:hint="eastAsia"/>
        </w:rPr>
        <w:t>хранения</w:t>
      </w:r>
      <w:r>
        <w:t xml:space="preserve"> </w:t>
      </w:r>
      <w:r>
        <w:rPr>
          <w:rFonts w:hint="eastAsia"/>
        </w:rPr>
        <w:t>нефтепродуктов</w:t>
      </w:r>
    </w:p>
    <w:p w14:paraId="75847E21" w14:textId="77777777" w:rsidR="00335AE6" w:rsidRDefault="00335AE6" w:rsidP="00335AE6"/>
    <w:p w14:paraId="76E7B364" w14:textId="77777777" w:rsidR="00335AE6" w:rsidRDefault="00335AE6" w:rsidP="00335AE6">
      <w:r>
        <w:t xml:space="preserve">2.1 </w:t>
      </w:r>
      <w:r>
        <w:rPr>
          <w:rFonts w:hint="eastAsia"/>
        </w:rPr>
        <w:t>Потенциально</w:t>
      </w:r>
      <w:r>
        <w:t xml:space="preserve"> </w:t>
      </w:r>
      <w:r>
        <w:rPr>
          <w:rFonts w:hint="eastAsia"/>
        </w:rPr>
        <w:t>возможные</w:t>
      </w:r>
      <w:r>
        <w:t xml:space="preserve"> </w:t>
      </w:r>
      <w:r>
        <w:rPr>
          <w:rFonts w:hint="eastAsia"/>
        </w:rPr>
        <w:t>на</w:t>
      </w:r>
      <w:r>
        <w:t xml:space="preserve"> </w:t>
      </w:r>
      <w:r>
        <w:rPr>
          <w:rFonts w:hint="eastAsia"/>
        </w:rPr>
        <w:t>объектах</w:t>
      </w:r>
      <w:r>
        <w:t xml:space="preserve"> </w:t>
      </w:r>
      <w:r>
        <w:rPr>
          <w:rFonts w:hint="eastAsia"/>
        </w:rPr>
        <w:t>хранения</w:t>
      </w:r>
      <w:r>
        <w:t xml:space="preserve"> </w:t>
      </w:r>
      <w:r>
        <w:rPr>
          <w:rFonts w:hint="eastAsia"/>
        </w:rPr>
        <w:t>источники</w:t>
      </w:r>
      <w:r>
        <w:t xml:space="preserve"> </w:t>
      </w:r>
      <w:r>
        <w:rPr>
          <w:rFonts w:hint="eastAsia"/>
        </w:rPr>
        <w:t>зажигания</w:t>
      </w:r>
    </w:p>
    <w:p w14:paraId="31DA09D3" w14:textId="77777777" w:rsidR="00335AE6" w:rsidRDefault="00335AE6" w:rsidP="00335AE6"/>
    <w:p w14:paraId="14B7BF4B" w14:textId="77777777" w:rsidR="00335AE6" w:rsidRDefault="00335AE6" w:rsidP="00335AE6">
      <w:r>
        <w:t xml:space="preserve">2.1.1 </w:t>
      </w:r>
      <w:r>
        <w:rPr>
          <w:rFonts w:hint="eastAsia"/>
        </w:rPr>
        <w:t>Термические</w:t>
      </w:r>
      <w:r>
        <w:t xml:space="preserve"> </w:t>
      </w:r>
      <w:r>
        <w:rPr>
          <w:rFonts w:hint="eastAsia"/>
        </w:rPr>
        <w:t>источники</w:t>
      </w:r>
      <w:r>
        <w:t xml:space="preserve"> </w:t>
      </w:r>
      <w:r>
        <w:rPr>
          <w:rFonts w:hint="eastAsia"/>
        </w:rPr>
        <w:t>зажигания</w:t>
      </w:r>
    </w:p>
    <w:p w14:paraId="68325957" w14:textId="77777777" w:rsidR="00335AE6" w:rsidRDefault="00335AE6" w:rsidP="00335AE6"/>
    <w:p w14:paraId="6E9A482D" w14:textId="77777777" w:rsidR="00335AE6" w:rsidRDefault="00335AE6" w:rsidP="00335AE6">
      <w:r>
        <w:t xml:space="preserve">2.1.2 </w:t>
      </w:r>
      <w:r>
        <w:rPr>
          <w:rFonts w:hint="eastAsia"/>
        </w:rPr>
        <w:t>Механические</w:t>
      </w:r>
      <w:r>
        <w:t xml:space="preserve"> </w:t>
      </w:r>
      <w:r>
        <w:rPr>
          <w:rFonts w:hint="eastAsia"/>
        </w:rPr>
        <w:t>источники</w:t>
      </w:r>
      <w:r>
        <w:t xml:space="preserve"> </w:t>
      </w:r>
      <w:r>
        <w:rPr>
          <w:rFonts w:hint="eastAsia"/>
        </w:rPr>
        <w:t>зажигания</w:t>
      </w:r>
    </w:p>
    <w:p w14:paraId="2FCFE3EE" w14:textId="77777777" w:rsidR="00335AE6" w:rsidRDefault="00335AE6" w:rsidP="00335AE6"/>
    <w:p w14:paraId="5567E56B" w14:textId="77777777" w:rsidR="00335AE6" w:rsidRDefault="00335AE6" w:rsidP="00335AE6">
      <w:r>
        <w:t xml:space="preserve">2.1.3 </w:t>
      </w:r>
      <w:r>
        <w:rPr>
          <w:rFonts w:hint="eastAsia"/>
        </w:rPr>
        <w:t>Самовозгорание</w:t>
      </w:r>
    </w:p>
    <w:p w14:paraId="0DD93069" w14:textId="77777777" w:rsidR="00335AE6" w:rsidRDefault="00335AE6" w:rsidP="00335AE6"/>
    <w:p w14:paraId="6022ED41" w14:textId="77777777" w:rsidR="00335AE6" w:rsidRDefault="00335AE6" w:rsidP="00335AE6">
      <w:r>
        <w:t xml:space="preserve">2.1.4 </w:t>
      </w:r>
      <w:r>
        <w:rPr>
          <w:rFonts w:hint="eastAsia"/>
        </w:rPr>
        <w:t>Источники</w:t>
      </w:r>
      <w:r>
        <w:t xml:space="preserve"> </w:t>
      </w:r>
      <w:r>
        <w:rPr>
          <w:rFonts w:hint="eastAsia"/>
        </w:rPr>
        <w:t>зажигания</w:t>
      </w:r>
      <w:r>
        <w:t xml:space="preserve">, </w:t>
      </w:r>
      <w:r>
        <w:rPr>
          <w:rFonts w:hint="eastAsia"/>
        </w:rPr>
        <w:t>возникающие</w:t>
      </w:r>
      <w:r>
        <w:t xml:space="preserve"> </w:t>
      </w:r>
      <w:r>
        <w:rPr>
          <w:rFonts w:hint="eastAsia"/>
        </w:rPr>
        <w:t>при</w:t>
      </w:r>
      <w:r>
        <w:t xml:space="preserve"> </w:t>
      </w:r>
      <w:r>
        <w:rPr>
          <w:rFonts w:hint="eastAsia"/>
        </w:rPr>
        <w:t>аварийных</w:t>
      </w:r>
      <w:r>
        <w:t xml:space="preserve"> </w:t>
      </w:r>
      <w:r>
        <w:rPr>
          <w:rFonts w:hint="eastAsia"/>
        </w:rPr>
        <w:t>режимах</w:t>
      </w:r>
      <w:r>
        <w:t xml:space="preserve"> </w:t>
      </w:r>
      <w:r>
        <w:rPr>
          <w:rFonts w:hint="eastAsia"/>
        </w:rPr>
        <w:t>в</w:t>
      </w:r>
      <w:r>
        <w:t xml:space="preserve"> </w:t>
      </w:r>
      <w:r>
        <w:rPr>
          <w:rFonts w:hint="eastAsia"/>
        </w:rPr>
        <w:t>электрооборудовании</w:t>
      </w:r>
    </w:p>
    <w:p w14:paraId="36F4D0E6" w14:textId="77777777" w:rsidR="00335AE6" w:rsidRDefault="00335AE6" w:rsidP="00335AE6"/>
    <w:p w14:paraId="68FECBD0" w14:textId="77777777" w:rsidR="00335AE6" w:rsidRDefault="00335AE6" w:rsidP="00335AE6">
      <w:r>
        <w:t xml:space="preserve">2.1.5 </w:t>
      </w:r>
      <w:r>
        <w:rPr>
          <w:rFonts w:hint="eastAsia"/>
        </w:rPr>
        <w:t>Разряды</w:t>
      </w:r>
      <w:r>
        <w:t xml:space="preserve"> </w:t>
      </w:r>
      <w:r>
        <w:rPr>
          <w:rFonts w:hint="eastAsia"/>
        </w:rPr>
        <w:t>статического</w:t>
      </w:r>
      <w:r>
        <w:t xml:space="preserve"> </w:t>
      </w:r>
      <w:r>
        <w:rPr>
          <w:rFonts w:hint="eastAsia"/>
        </w:rPr>
        <w:t>электричества</w:t>
      </w:r>
    </w:p>
    <w:p w14:paraId="11DDD69D" w14:textId="77777777" w:rsidR="00335AE6" w:rsidRDefault="00335AE6" w:rsidP="00335AE6"/>
    <w:p w14:paraId="067EF5AB" w14:textId="77777777" w:rsidR="00335AE6" w:rsidRDefault="00335AE6" w:rsidP="00335AE6">
      <w:r>
        <w:t xml:space="preserve">2.1.6 </w:t>
      </w:r>
      <w:r>
        <w:rPr>
          <w:rFonts w:hint="eastAsia"/>
        </w:rPr>
        <w:t>Источники</w:t>
      </w:r>
      <w:r>
        <w:t xml:space="preserve"> </w:t>
      </w:r>
      <w:r>
        <w:rPr>
          <w:rFonts w:hint="eastAsia"/>
        </w:rPr>
        <w:t>зажигания</w:t>
      </w:r>
      <w:r>
        <w:t xml:space="preserve">, </w:t>
      </w:r>
      <w:r>
        <w:rPr>
          <w:rFonts w:hint="eastAsia"/>
        </w:rPr>
        <w:t>возникающие</w:t>
      </w:r>
      <w:r>
        <w:t xml:space="preserve"> </w:t>
      </w:r>
      <w:r>
        <w:rPr>
          <w:rFonts w:hint="eastAsia"/>
        </w:rPr>
        <w:t>при</w:t>
      </w:r>
      <w:r>
        <w:t xml:space="preserve"> </w:t>
      </w:r>
      <w:r>
        <w:rPr>
          <w:rFonts w:hint="eastAsia"/>
        </w:rPr>
        <w:t>проведении</w:t>
      </w:r>
      <w:r>
        <w:t xml:space="preserve"> </w:t>
      </w:r>
      <w:r>
        <w:rPr>
          <w:rFonts w:hint="eastAsia"/>
        </w:rPr>
        <w:t>электро</w:t>
      </w:r>
      <w:r>
        <w:t>-</w:t>
      </w:r>
      <w:r>
        <w:rPr>
          <w:rFonts w:hint="eastAsia"/>
        </w:rPr>
        <w:t>газо</w:t>
      </w:r>
      <w:r>
        <w:t>-</w:t>
      </w:r>
      <w:r>
        <w:rPr>
          <w:rFonts w:hint="eastAsia"/>
        </w:rPr>
        <w:t>сварки</w:t>
      </w:r>
      <w:r>
        <w:t xml:space="preserve"> </w:t>
      </w:r>
      <w:r>
        <w:rPr>
          <w:rFonts w:hint="eastAsia"/>
        </w:rPr>
        <w:t>и</w:t>
      </w:r>
      <w:r>
        <w:t xml:space="preserve"> </w:t>
      </w:r>
      <w:r>
        <w:rPr>
          <w:rFonts w:hint="eastAsia"/>
        </w:rPr>
        <w:t>газорезки</w:t>
      </w:r>
    </w:p>
    <w:p w14:paraId="4FA3502D" w14:textId="77777777" w:rsidR="00335AE6" w:rsidRDefault="00335AE6" w:rsidP="00335AE6"/>
    <w:p w14:paraId="4747AAE2" w14:textId="77777777" w:rsidR="00335AE6" w:rsidRDefault="00335AE6" w:rsidP="00335AE6">
      <w:r>
        <w:t xml:space="preserve">2.1.7 </w:t>
      </w:r>
      <w:r>
        <w:rPr>
          <w:rFonts w:hint="eastAsia"/>
        </w:rPr>
        <w:t>Источники</w:t>
      </w:r>
      <w:r>
        <w:t xml:space="preserve"> </w:t>
      </w:r>
      <w:r>
        <w:rPr>
          <w:rFonts w:hint="eastAsia"/>
        </w:rPr>
        <w:t>зажигания</w:t>
      </w:r>
      <w:r>
        <w:t xml:space="preserve">, </w:t>
      </w:r>
      <w:r>
        <w:rPr>
          <w:rFonts w:hint="eastAsia"/>
        </w:rPr>
        <w:t>возникающие</w:t>
      </w:r>
      <w:r>
        <w:t xml:space="preserve"> </w:t>
      </w:r>
      <w:r>
        <w:rPr>
          <w:rFonts w:hint="eastAsia"/>
        </w:rPr>
        <w:t>при</w:t>
      </w:r>
      <w:r>
        <w:t xml:space="preserve"> </w:t>
      </w:r>
      <w:r>
        <w:rPr>
          <w:rFonts w:hint="eastAsia"/>
        </w:rPr>
        <w:t>эксплуатации</w:t>
      </w:r>
      <w:r>
        <w:t xml:space="preserve"> </w:t>
      </w:r>
      <w:r>
        <w:rPr>
          <w:rFonts w:hint="eastAsia"/>
        </w:rPr>
        <w:t>транспортных</w:t>
      </w:r>
    </w:p>
    <w:p w14:paraId="23738675" w14:textId="77777777" w:rsidR="00335AE6" w:rsidRDefault="00335AE6" w:rsidP="00335AE6"/>
    <w:p w14:paraId="21F9EEA1" w14:textId="77777777" w:rsidR="00335AE6" w:rsidRDefault="00335AE6" w:rsidP="00335AE6">
      <w:r>
        <w:rPr>
          <w:rFonts w:hint="eastAsia"/>
        </w:rPr>
        <w:t>средств</w:t>
      </w:r>
      <w:r>
        <w:t xml:space="preserve"> </w:t>
      </w:r>
      <w:r>
        <w:rPr>
          <w:rFonts w:hint="eastAsia"/>
        </w:rPr>
        <w:t>на</w:t>
      </w:r>
      <w:r>
        <w:t xml:space="preserve"> </w:t>
      </w:r>
      <w:r>
        <w:rPr>
          <w:rFonts w:hint="eastAsia"/>
        </w:rPr>
        <w:t>территории</w:t>
      </w:r>
      <w:r>
        <w:t xml:space="preserve"> </w:t>
      </w:r>
      <w:r>
        <w:rPr>
          <w:rFonts w:hint="eastAsia"/>
        </w:rPr>
        <w:t>объектов</w:t>
      </w:r>
      <w:r>
        <w:t xml:space="preserve"> </w:t>
      </w:r>
      <w:r>
        <w:rPr>
          <w:rFonts w:hint="eastAsia"/>
        </w:rPr>
        <w:t>хранения</w:t>
      </w:r>
      <w:r>
        <w:t xml:space="preserve"> </w:t>
      </w:r>
      <w:r>
        <w:rPr>
          <w:rFonts w:hint="eastAsia"/>
        </w:rPr>
        <w:t>НП</w:t>
      </w:r>
    </w:p>
    <w:p w14:paraId="0C444BD7" w14:textId="77777777" w:rsidR="00335AE6" w:rsidRDefault="00335AE6" w:rsidP="00335AE6"/>
    <w:p w14:paraId="331E372C" w14:textId="77777777" w:rsidR="00335AE6" w:rsidRDefault="00335AE6" w:rsidP="00335AE6">
      <w:r>
        <w:t xml:space="preserve">2.2. </w:t>
      </w:r>
      <w:r>
        <w:rPr>
          <w:rFonts w:hint="eastAsia"/>
        </w:rPr>
        <w:t>Аварийные</w:t>
      </w:r>
      <w:r>
        <w:t xml:space="preserve"> </w:t>
      </w:r>
      <w:r>
        <w:rPr>
          <w:rFonts w:hint="eastAsia"/>
        </w:rPr>
        <w:t>ситуации</w:t>
      </w:r>
      <w:r>
        <w:t xml:space="preserve"> </w:t>
      </w:r>
      <w:r>
        <w:rPr>
          <w:rFonts w:hint="eastAsia"/>
        </w:rPr>
        <w:t>и</w:t>
      </w:r>
      <w:r>
        <w:t xml:space="preserve"> </w:t>
      </w:r>
      <w:r>
        <w:rPr>
          <w:rFonts w:hint="eastAsia"/>
        </w:rPr>
        <w:t>опасные</w:t>
      </w:r>
      <w:r>
        <w:t xml:space="preserve"> </w:t>
      </w:r>
      <w:r>
        <w:rPr>
          <w:rFonts w:hint="eastAsia"/>
        </w:rPr>
        <w:t>операции</w:t>
      </w:r>
      <w:r>
        <w:t xml:space="preserve"> </w:t>
      </w:r>
      <w:r>
        <w:rPr>
          <w:rFonts w:hint="eastAsia"/>
        </w:rPr>
        <w:t>на</w:t>
      </w:r>
      <w:r>
        <w:t xml:space="preserve"> </w:t>
      </w:r>
      <w:r>
        <w:rPr>
          <w:rFonts w:hint="eastAsia"/>
        </w:rPr>
        <w:t>объектах</w:t>
      </w:r>
      <w:r>
        <w:t xml:space="preserve"> </w:t>
      </w:r>
      <w:r>
        <w:rPr>
          <w:rFonts w:hint="eastAsia"/>
        </w:rPr>
        <w:t>хранения</w:t>
      </w:r>
      <w:r>
        <w:t xml:space="preserve"> </w:t>
      </w:r>
      <w:r>
        <w:rPr>
          <w:rFonts w:hint="eastAsia"/>
        </w:rPr>
        <w:t>нефтепродуктов</w:t>
      </w:r>
    </w:p>
    <w:p w14:paraId="29375213" w14:textId="77777777" w:rsidR="00335AE6" w:rsidRDefault="00335AE6" w:rsidP="00335AE6"/>
    <w:p w14:paraId="4A547A7E" w14:textId="77777777" w:rsidR="00335AE6" w:rsidRDefault="00335AE6" w:rsidP="00335AE6">
      <w:r>
        <w:t xml:space="preserve">2.2.1 </w:t>
      </w:r>
      <w:r>
        <w:rPr>
          <w:rFonts w:hint="eastAsia"/>
        </w:rPr>
        <w:t>Аварийные</w:t>
      </w:r>
      <w:r>
        <w:t xml:space="preserve"> </w:t>
      </w:r>
      <w:r>
        <w:rPr>
          <w:rFonts w:hint="eastAsia"/>
        </w:rPr>
        <w:t>ситуации</w:t>
      </w:r>
      <w:r>
        <w:t xml:space="preserve">, </w:t>
      </w:r>
      <w:r>
        <w:rPr>
          <w:rFonts w:hint="eastAsia"/>
        </w:rPr>
        <w:t>связанные</w:t>
      </w:r>
      <w:r>
        <w:t xml:space="preserve"> </w:t>
      </w:r>
      <w:r>
        <w:rPr>
          <w:rFonts w:hint="eastAsia"/>
        </w:rPr>
        <w:t>с</w:t>
      </w:r>
      <w:r>
        <w:t xml:space="preserve"> </w:t>
      </w:r>
      <w:r>
        <w:rPr>
          <w:rFonts w:hint="eastAsia"/>
        </w:rPr>
        <w:t>появлением</w:t>
      </w:r>
      <w:r>
        <w:t xml:space="preserve"> </w:t>
      </w:r>
      <w:r>
        <w:rPr>
          <w:rFonts w:hint="eastAsia"/>
        </w:rPr>
        <w:t>«</w:t>
      </w:r>
      <w:r>
        <w:rPr>
          <w:rFonts w:hint="eastAsia"/>
        </w:rPr>
        <w:t>нештатной</w:t>
      </w:r>
      <w:r>
        <w:rPr>
          <w:rFonts w:hint="eastAsia"/>
        </w:rPr>
        <w:t>»</w:t>
      </w:r>
      <w:r>
        <w:t xml:space="preserve"> </w:t>
      </w:r>
      <w:r>
        <w:rPr>
          <w:rFonts w:hint="eastAsia"/>
        </w:rPr>
        <w:t>паровой</w:t>
      </w:r>
      <w:r>
        <w:t xml:space="preserve"> </w:t>
      </w:r>
      <w:r>
        <w:rPr>
          <w:rFonts w:hint="eastAsia"/>
        </w:rPr>
        <w:t>фазы</w:t>
      </w:r>
      <w:r>
        <w:t xml:space="preserve"> </w:t>
      </w:r>
      <w:r>
        <w:rPr>
          <w:rFonts w:hint="eastAsia"/>
        </w:rPr>
        <w:t>или</w:t>
      </w:r>
      <w:r>
        <w:t xml:space="preserve"> </w:t>
      </w:r>
      <w:r>
        <w:rPr>
          <w:rFonts w:hint="eastAsia"/>
        </w:rPr>
        <w:t>жидкой</w:t>
      </w:r>
      <w:r>
        <w:t xml:space="preserve"> </w:t>
      </w:r>
      <w:r>
        <w:rPr>
          <w:rFonts w:hint="eastAsia"/>
        </w:rPr>
        <w:t>фазы</w:t>
      </w:r>
    </w:p>
    <w:p w14:paraId="25EC1A94" w14:textId="77777777" w:rsidR="00335AE6" w:rsidRDefault="00335AE6" w:rsidP="00335AE6"/>
    <w:p w14:paraId="6DC45B55" w14:textId="77777777" w:rsidR="00335AE6" w:rsidRDefault="00335AE6" w:rsidP="00335AE6">
      <w:r>
        <w:t xml:space="preserve">2.2.2 </w:t>
      </w:r>
      <w:r>
        <w:rPr>
          <w:rFonts w:hint="eastAsia"/>
        </w:rPr>
        <w:t>Аварийные</w:t>
      </w:r>
      <w:r>
        <w:t xml:space="preserve"> </w:t>
      </w:r>
      <w:r>
        <w:rPr>
          <w:rFonts w:hint="eastAsia"/>
        </w:rPr>
        <w:t>ситуации</w:t>
      </w:r>
      <w:r>
        <w:t xml:space="preserve">, </w:t>
      </w:r>
      <w:r>
        <w:rPr>
          <w:rFonts w:hint="eastAsia"/>
        </w:rPr>
        <w:t>связанные</w:t>
      </w:r>
      <w:r>
        <w:t xml:space="preserve"> </w:t>
      </w:r>
      <w:r>
        <w:rPr>
          <w:rFonts w:hint="eastAsia"/>
        </w:rPr>
        <w:t>с</w:t>
      </w:r>
      <w:r>
        <w:t xml:space="preserve"> </w:t>
      </w:r>
      <w:r>
        <w:rPr>
          <w:rFonts w:hint="eastAsia"/>
        </w:rPr>
        <w:t>появлением</w:t>
      </w:r>
      <w:r>
        <w:t xml:space="preserve"> </w:t>
      </w:r>
      <w:r>
        <w:rPr>
          <w:rFonts w:hint="eastAsia"/>
        </w:rPr>
        <w:t>нештатных</w:t>
      </w:r>
      <w:r>
        <w:t xml:space="preserve"> </w:t>
      </w:r>
      <w:r>
        <w:rPr>
          <w:rFonts w:hint="eastAsia"/>
        </w:rPr>
        <w:t>источников</w:t>
      </w:r>
      <w:r>
        <w:t xml:space="preserve"> </w:t>
      </w:r>
      <w:r>
        <w:rPr>
          <w:rFonts w:hint="eastAsia"/>
        </w:rPr>
        <w:t>зажигания</w:t>
      </w:r>
    </w:p>
    <w:p w14:paraId="20F0B53B" w14:textId="77777777" w:rsidR="00335AE6" w:rsidRDefault="00335AE6" w:rsidP="00335AE6"/>
    <w:p w14:paraId="4D655AE5" w14:textId="77777777" w:rsidR="00335AE6" w:rsidRDefault="00335AE6" w:rsidP="00335AE6">
      <w:r>
        <w:t xml:space="preserve">2.2.3 </w:t>
      </w:r>
      <w:r>
        <w:rPr>
          <w:rFonts w:hint="eastAsia"/>
        </w:rPr>
        <w:t>Опасные</w:t>
      </w:r>
      <w:r>
        <w:t xml:space="preserve"> </w:t>
      </w:r>
      <w:r>
        <w:rPr>
          <w:rFonts w:hint="eastAsia"/>
        </w:rPr>
        <w:t>операции</w:t>
      </w:r>
      <w:r>
        <w:t xml:space="preserve"> </w:t>
      </w:r>
      <w:r>
        <w:rPr>
          <w:rFonts w:hint="eastAsia"/>
        </w:rPr>
        <w:t>в</w:t>
      </w:r>
      <w:r>
        <w:t xml:space="preserve"> </w:t>
      </w:r>
      <w:r>
        <w:rPr>
          <w:rFonts w:hint="eastAsia"/>
        </w:rPr>
        <w:t>процессе</w:t>
      </w:r>
      <w:r>
        <w:t xml:space="preserve"> </w:t>
      </w:r>
      <w:r>
        <w:rPr>
          <w:rFonts w:hint="eastAsia"/>
        </w:rPr>
        <w:t>функционирования</w:t>
      </w:r>
    </w:p>
    <w:p w14:paraId="445CE174" w14:textId="77777777" w:rsidR="00335AE6" w:rsidRDefault="00335AE6" w:rsidP="00335AE6"/>
    <w:p w14:paraId="3A41E5F3" w14:textId="77777777" w:rsidR="00335AE6" w:rsidRDefault="00335AE6" w:rsidP="00335AE6">
      <w:r>
        <w:t xml:space="preserve">2.2.4 </w:t>
      </w:r>
      <w:r>
        <w:rPr>
          <w:rFonts w:hint="eastAsia"/>
        </w:rPr>
        <w:t>Опасные</w:t>
      </w:r>
      <w:r>
        <w:t xml:space="preserve"> </w:t>
      </w:r>
      <w:r>
        <w:rPr>
          <w:rFonts w:hint="eastAsia"/>
        </w:rPr>
        <w:t>операции</w:t>
      </w:r>
      <w:r>
        <w:t xml:space="preserve"> </w:t>
      </w:r>
      <w:r>
        <w:rPr>
          <w:rFonts w:hint="eastAsia"/>
        </w:rPr>
        <w:t>при</w:t>
      </w:r>
      <w:r>
        <w:t xml:space="preserve"> </w:t>
      </w:r>
      <w:r>
        <w:rPr>
          <w:rFonts w:hint="eastAsia"/>
        </w:rPr>
        <w:t>подготовке</w:t>
      </w:r>
      <w:r>
        <w:t xml:space="preserve"> </w:t>
      </w:r>
      <w:r>
        <w:rPr>
          <w:rFonts w:hint="eastAsia"/>
        </w:rPr>
        <w:t>и</w:t>
      </w:r>
      <w:r>
        <w:t xml:space="preserve"> </w:t>
      </w:r>
      <w:r>
        <w:rPr>
          <w:rFonts w:hint="eastAsia"/>
        </w:rPr>
        <w:t>проведении</w:t>
      </w:r>
      <w:r>
        <w:t xml:space="preserve"> </w:t>
      </w:r>
      <w:r>
        <w:rPr>
          <w:rFonts w:hint="eastAsia"/>
        </w:rPr>
        <w:t>ремонтных</w:t>
      </w:r>
      <w:r>
        <w:t xml:space="preserve"> </w:t>
      </w:r>
      <w:r>
        <w:rPr>
          <w:rFonts w:hint="eastAsia"/>
        </w:rPr>
        <w:t>работ</w:t>
      </w:r>
    </w:p>
    <w:p w14:paraId="0D1F67B5" w14:textId="77777777" w:rsidR="00335AE6" w:rsidRDefault="00335AE6" w:rsidP="00335AE6"/>
    <w:p w14:paraId="08DA48B9" w14:textId="77777777" w:rsidR="00335AE6" w:rsidRDefault="00335AE6" w:rsidP="00335AE6">
      <w:r>
        <w:t xml:space="preserve">2.2.5 </w:t>
      </w:r>
      <w:r>
        <w:rPr>
          <w:rFonts w:hint="eastAsia"/>
        </w:rPr>
        <w:t>Воздействие</w:t>
      </w:r>
      <w:r>
        <w:t xml:space="preserve"> </w:t>
      </w:r>
      <w:r>
        <w:rPr>
          <w:rFonts w:hint="eastAsia"/>
        </w:rPr>
        <w:t>природных</w:t>
      </w:r>
      <w:r>
        <w:t xml:space="preserve"> </w:t>
      </w:r>
      <w:r>
        <w:rPr>
          <w:rFonts w:hint="eastAsia"/>
        </w:rPr>
        <w:t>факторов</w:t>
      </w:r>
      <w:r>
        <w:t xml:space="preserve"> </w:t>
      </w:r>
      <w:r>
        <w:rPr>
          <w:rFonts w:hint="eastAsia"/>
        </w:rPr>
        <w:t>и</w:t>
      </w:r>
      <w:r>
        <w:t xml:space="preserve"> </w:t>
      </w:r>
      <w:r>
        <w:rPr>
          <w:rFonts w:hint="eastAsia"/>
        </w:rPr>
        <w:t>нарушения</w:t>
      </w:r>
      <w:r>
        <w:t xml:space="preserve"> </w:t>
      </w:r>
      <w:r>
        <w:rPr>
          <w:rFonts w:hint="eastAsia"/>
        </w:rPr>
        <w:t>режимных</w:t>
      </w:r>
      <w:r>
        <w:t xml:space="preserve"> </w:t>
      </w:r>
      <w:r>
        <w:rPr>
          <w:rFonts w:hint="eastAsia"/>
        </w:rPr>
        <w:t>требований</w:t>
      </w:r>
    </w:p>
    <w:p w14:paraId="39249D00" w14:textId="77777777" w:rsidR="00335AE6" w:rsidRDefault="00335AE6" w:rsidP="00335AE6"/>
    <w:p w14:paraId="4CA7E0E4" w14:textId="77777777" w:rsidR="00335AE6" w:rsidRDefault="00335AE6" w:rsidP="00335AE6">
      <w:r>
        <w:rPr>
          <w:rFonts w:hint="eastAsia"/>
        </w:rPr>
        <w:t>ГЛАВА</w:t>
      </w:r>
      <w:r>
        <w:t xml:space="preserve"> 3 </w:t>
      </w:r>
      <w:r>
        <w:rPr>
          <w:rFonts w:hint="eastAsia"/>
        </w:rPr>
        <w:t>Классификация</w:t>
      </w:r>
      <w:r>
        <w:t xml:space="preserve"> </w:t>
      </w:r>
      <w:r>
        <w:rPr>
          <w:rFonts w:hint="eastAsia"/>
        </w:rPr>
        <w:t>нормативных</w:t>
      </w:r>
      <w:r>
        <w:t xml:space="preserve"> </w:t>
      </w:r>
      <w:r>
        <w:rPr>
          <w:rFonts w:hint="eastAsia"/>
        </w:rPr>
        <w:t>документов</w:t>
      </w:r>
      <w:r>
        <w:t xml:space="preserve">, </w:t>
      </w:r>
      <w:r>
        <w:rPr>
          <w:rFonts w:hint="eastAsia"/>
        </w:rPr>
        <w:t>регламентирующих</w:t>
      </w:r>
    </w:p>
    <w:p w14:paraId="5F6B6723" w14:textId="77777777" w:rsidR="00335AE6" w:rsidRDefault="00335AE6" w:rsidP="00335AE6"/>
    <w:p w14:paraId="3660A187" w14:textId="77777777" w:rsidR="00335AE6" w:rsidRDefault="00335AE6" w:rsidP="00335AE6">
      <w:r>
        <w:rPr>
          <w:rFonts w:hint="eastAsia"/>
        </w:rPr>
        <w:t>пожарную</w:t>
      </w:r>
      <w:r>
        <w:t xml:space="preserve"> </w:t>
      </w:r>
      <w:r>
        <w:rPr>
          <w:rFonts w:hint="eastAsia"/>
        </w:rPr>
        <w:t>безопасность</w:t>
      </w:r>
      <w:r>
        <w:t xml:space="preserve"> </w:t>
      </w:r>
      <w:r>
        <w:rPr>
          <w:rFonts w:hint="eastAsia"/>
        </w:rPr>
        <w:t>на</w:t>
      </w:r>
      <w:r>
        <w:t xml:space="preserve"> </w:t>
      </w:r>
      <w:r>
        <w:rPr>
          <w:rFonts w:hint="eastAsia"/>
        </w:rPr>
        <w:t>объектах</w:t>
      </w:r>
      <w:r>
        <w:t xml:space="preserve"> </w:t>
      </w:r>
      <w:r>
        <w:rPr>
          <w:rFonts w:hint="eastAsia"/>
        </w:rPr>
        <w:t>хранения</w:t>
      </w:r>
      <w:r>
        <w:t xml:space="preserve"> </w:t>
      </w:r>
      <w:r>
        <w:rPr>
          <w:rFonts w:hint="eastAsia"/>
        </w:rPr>
        <w:t>нефтепродуктов</w:t>
      </w:r>
    </w:p>
    <w:p w14:paraId="34217C87" w14:textId="77777777" w:rsidR="00335AE6" w:rsidRDefault="00335AE6" w:rsidP="00335AE6"/>
    <w:p w14:paraId="03B321A3" w14:textId="77777777" w:rsidR="00335AE6" w:rsidRDefault="00335AE6" w:rsidP="00335AE6">
      <w:r>
        <w:rPr>
          <w:rFonts w:hint="eastAsia"/>
        </w:rPr>
        <w:t>ГЛАВА</w:t>
      </w:r>
      <w:r>
        <w:t xml:space="preserve"> 4 </w:t>
      </w:r>
      <w:r>
        <w:rPr>
          <w:rFonts w:hint="eastAsia"/>
        </w:rPr>
        <w:t>Источники</w:t>
      </w:r>
      <w:r>
        <w:t xml:space="preserve"> </w:t>
      </w:r>
      <w:r>
        <w:rPr>
          <w:rFonts w:hint="eastAsia"/>
        </w:rPr>
        <w:t>информации</w:t>
      </w:r>
      <w:r>
        <w:t xml:space="preserve">, </w:t>
      </w:r>
      <w:r>
        <w:rPr>
          <w:rFonts w:hint="eastAsia"/>
        </w:rPr>
        <w:t>необходимые</w:t>
      </w:r>
      <w:r>
        <w:t xml:space="preserve"> </w:t>
      </w:r>
      <w:r>
        <w:rPr>
          <w:rFonts w:hint="eastAsia"/>
        </w:rPr>
        <w:t>для</w:t>
      </w:r>
      <w:r>
        <w:t xml:space="preserve"> </w:t>
      </w:r>
      <w:r>
        <w:rPr>
          <w:rFonts w:hint="eastAsia"/>
        </w:rPr>
        <w:t>экспертного</w:t>
      </w:r>
      <w:r>
        <w:t xml:space="preserve"> </w:t>
      </w:r>
      <w:r>
        <w:rPr>
          <w:rFonts w:hint="eastAsia"/>
        </w:rPr>
        <w:t>исследования</w:t>
      </w:r>
      <w:r>
        <w:t xml:space="preserve">. </w:t>
      </w:r>
      <w:r>
        <w:rPr>
          <w:rFonts w:hint="eastAsia"/>
        </w:rPr>
        <w:t>Расчетные</w:t>
      </w:r>
      <w:r>
        <w:t xml:space="preserve"> </w:t>
      </w:r>
      <w:r>
        <w:rPr>
          <w:rFonts w:hint="eastAsia"/>
        </w:rPr>
        <w:t>задачи</w:t>
      </w:r>
      <w:r>
        <w:t xml:space="preserve">, </w:t>
      </w:r>
      <w:r>
        <w:rPr>
          <w:rFonts w:hint="eastAsia"/>
        </w:rPr>
        <w:t>решаемые</w:t>
      </w:r>
      <w:r>
        <w:t xml:space="preserve"> </w:t>
      </w:r>
      <w:r>
        <w:rPr>
          <w:rFonts w:hint="eastAsia"/>
        </w:rPr>
        <w:t>при</w:t>
      </w:r>
      <w:r>
        <w:t xml:space="preserve"> </w:t>
      </w:r>
      <w:r>
        <w:rPr>
          <w:rFonts w:hint="eastAsia"/>
        </w:rPr>
        <w:t>производстве</w:t>
      </w:r>
      <w:r>
        <w:t xml:space="preserve"> </w:t>
      </w:r>
      <w:r>
        <w:rPr>
          <w:rFonts w:hint="eastAsia"/>
        </w:rPr>
        <w:t>экспертизы</w:t>
      </w:r>
    </w:p>
    <w:p w14:paraId="0A1E0E7C" w14:textId="77777777" w:rsidR="00335AE6" w:rsidRDefault="00335AE6" w:rsidP="00335AE6"/>
    <w:p w14:paraId="3E1E5B3A" w14:textId="77777777" w:rsidR="00335AE6" w:rsidRDefault="00335AE6" w:rsidP="00335AE6">
      <w:r>
        <w:t xml:space="preserve">4.1 </w:t>
      </w:r>
      <w:r>
        <w:rPr>
          <w:rFonts w:hint="eastAsia"/>
        </w:rPr>
        <w:t>Источники</w:t>
      </w:r>
      <w:r>
        <w:t xml:space="preserve"> </w:t>
      </w:r>
      <w:r>
        <w:rPr>
          <w:rFonts w:hint="eastAsia"/>
        </w:rPr>
        <w:t>информации</w:t>
      </w:r>
    </w:p>
    <w:p w14:paraId="2D9E920B" w14:textId="77777777" w:rsidR="00335AE6" w:rsidRDefault="00335AE6" w:rsidP="00335AE6"/>
    <w:p w14:paraId="37557EE5" w14:textId="77777777" w:rsidR="00335AE6" w:rsidRDefault="00335AE6" w:rsidP="00335AE6">
      <w:r>
        <w:t xml:space="preserve">4.2 </w:t>
      </w:r>
      <w:r>
        <w:rPr>
          <w:rFonts w:hint="eastAsia"/>
        </w:rPr>
        <w:t>Расчетные</w:t>
      </w:r>
      <w:r>
        <w:t xml:space="preserve"> </w:t>
      </w:r>
      <w:r>
        <w:rPr>
          <w:rFonts w:hint="eastAsia"/>
        </w:rPr>
        <w:t>задачи</w:t>
      </w:r>
    </w:p>
    <w:p w14:paraId="65F1FB4B" w14:textId="77777777" w:rsidR="00335AE6" w:rsidRDefault="00335AE6" w:rsidP="00335AE6"/>
    <w:p w14:paraId="0F425FDD" w14:textId="77777777" w:rsidR="00335AE6" w:rsidRDefault="00335AE6" w:rsidP="00335AE6">
      <w:r>
        <w:rPr>
          <w:rFonts w:hint="eastAsia"/>
        </w:rPr>
        <w:t>ГЛАВА</w:t>
      </w:r>
      <w:r>
        <w:t xml:space="preserve"> 5 </w:t>
      </w:r>
      <w:r>
        <w:rPr>
          <w:rFonts w:hint="eastAsia"/>
        </w:rPr>
        <w:t>Нормативно</w:t>
      </w:r>
      <w:r>
        <w:t>-</w:t>
      </w:r>
      <w:r>
        <w:rPr>
          <w:rFonts w:hint="eastAsia"/>
        </w:rPr>
        <w:t>техническая</w:t>
      </w:r>
      <w:r>
        <w:t xml:space="preserve"> </w:t>
      </w:r>
      <w:r>
        <w:rPr>
          <w:rFonts w:hint="eastAsia"/>
        </w:rPr>
        <w:t>квалификация</w:t>
      </w:r>
      <w:r>
        <w:t xml:space="preserve"> </w:t>
      </w:r>
      <w:r>
        <w:rPr>
          <w:rFonts w:hint="eastAsia"/>
        </w:rPr>
        <w:t>событий</w:t>
      </w:r>
      <w:r>
        <w:t xml:space="preserve"> </w:t>
      </w:r>
      <w:r>
        <w:rPr>
          <w:rFonts w:hint="eastAsia"/>
        </w:rPr>
        <w:t>пожара</w:t>
      </w:r>
      <w:r>
        <w:t xml:space="preserve">. </w:t>
      </w:r>
      <w:r>
        <w:rPr>
          <w:rFonts w:hint="eastAsia"/>
        </w:rPr>
        <w:t>Методика</w:t>
      </w:r>
      <w:r>
        <w:t xml:space="preserve"> </w:t>
      </w:r>
      <w:r>
        <w:rPr>
          <w:rFonts w:hint="eastAsia"/>
        </w:rPr>
        <w:t>установления</w:t>
      </w:r>
      <w:r>
        <w:t xml:space="preserve"> </w:t>
      </w:r>
      <w:r>
        <w:rPr>
          <w:rFonts w:hint="eastAsia"/>
        </w:rPr>
        <w:t>причинно</w:t>
      </w:r>
      <w:r>
        <w:t>-</w:t>
      </w:r>
      <w:r>
        <w:rPr>
          <w:rFonts w:hint="eastAsia"/>
        </w:rPr>
        <w:t>следственных</w:t>
      </w:r>
      <w:r>
        <w:t xml:space="preserve"> </w:t>
      </w:r>
      <w:r>
        <w:rPr>
          <w:rFonts w:hint="eastAsia"/>
        </w:rPr>
        <w:t>связей</w:t>
      </w:r>
      <w:r>
        <w:t xml:space="preserve"> </w:t>
      </w:r>
      <w:r>
        <w:rPr>
          <w:rFonts w:hint="eastAsia"/>
        </w:rPr>
        <w:t>нарушений</w:t>
      </w:r>
      <w:r>
        <w:t xml:space="preserve"> </w:t>
      </w:r>
      <w:r>
        <w:rPr>
          <w:rFonts w:hint="eastAsia"/>
        </w:rPr>
        <w:t>требований</w:t>
      </w:r>
      <w:r>
        <w:t xml:space="preserve"> </w:t>
      </w:r>
      <w:r>
        <w:rPr>
          <w:rFonts w:hint="eastAsia"/>
        </w:rPr>
        <w:t>пожарной</w:t>
      </w:r>
      <w:r>
        <w:t xml:space="preserve"> </w:t>
      </w:r>
      <w:r>
        <w:rPr>
          <w:rFonts w:hint="eastAsia"/>
        </w:rPr>
        <w:t>безопасности</w:t>
      </w:r>
      <w:r>
        <w:t xml:space="preserve"> </w:t>
      </w:r>
      <w:r>
        <w:rPr>
          <w:rFonts w:hint="eastAsia"/>
        </w:rPr>
        <w:t>с</w:t>
      </w:r>
      <w:r>
        <w:t xml:space="preserve"> </w:t>
      </w:r>
      <w:r>
        <w:rPr>
          <w:rFonts w:hint="eastAsia"/>
        </w:rPr>
        <w:t>последствиями</w:t>
      </w:r>
      <w:r>
        <w:t xml:space="preserve"> </w:t>
      </w:r>
      <w:r>
        <w:rPr>
          <w:rFonts w:hint="eastAsia"/>
        </w:rPr>
        <w:t>пожаров</w:t>
      </w:r>
      <w:r>
        <w:t xml:space="preserve"> </w:t>
      </w:r>
      <w:r>
        <w:rPr>
          <w:rFonts w:hint="eastAsia"/>
        </w:rPr>
        <w:t>объектов</w:t>
      </w:r>
      <w:r>
        <w:t xml:space="preserve"> </w:t>
      </w:r>
      <w:r>
        <w:rPr>
          <w:rFonts w:hint="eastAsia"/>
        </w:rPr>
        <w:t>хранения</w:t>
      </w:r>
      <w:r>
        <w:t xml:space="preserve"> </w:t>
      </w:r>
      <w:r>
        <w:rPr>
          <w:rFonts w:hint="eastAsia"/>
        </w:rPr>
        <w:t>НП</w:t>
      </w:r>
    </w:p>
    <w:p w14:paraId="00645F2E" w14:textId="77777777" w:rsidR="00335AE6" w:rsidRDefault="00335AE6" w:rsidP="00335AE6"/>
    <w:p w14:paraId="25A41C8A" w14:textId="77777777" w:rsidR="00335AE6" w:rsidRDefault="00335AE6" w:rsidP="00335AE6">
      <w:r>
        <w:t xml:space="preserve">5.1 </w:t>
      </w:r>
      <w:r>
        <w:rPr>
          <w:rFonts w:hint="eastAsia"/>
        </w:rPr>
        <w:t>Нормативно</w:t>
      </w:r>
      <w:r>
        <w:t>-</w:t>
      </w:r>
      <w:r>
        <w:rPr>
          <w:rFonts w:hint="eastAsia"/>
        </w:rPr>
        <w:t>техническая</w:t>
      </w:r>
      <w:r>
        <w:t xml:space="preserve"> </w:t>
      </w:r>
      <w:r>
        <w:rPr>
          <w:rFonts w:hint="eastAsia"/>
        </w:rPr>
        <w:t>квалификация</w:t>
      </w:r>
      <w:r>
        <w:t xml:space="preserve"> </w:t>
      </w:r>
      <w:r>
        <w:rPr>
          <w:rFonts w:hint="eastAsia"/>
        </w:rPr>
        <w:t>событий</w:t>
      </w:r>
      <w:r>
        <w:t xml:space="preserve"> </w:t>
      </w:r>
      <w:r>
        <w:rPr>
          <w:rFonts w:hint="eastAsia"/>
        </w:rPr>
        <w:t>пожара</w:t>
      </w:r>
    </w:p>
    <w:p w14:paraId="23E78FC9" w14:textId="77777777" w:rsidR="00335AE6" w:rsidRDefault="00335AE6" w:rsidP="00335AE6"/>
    <w:p w14:paraId="0583D5FC" w14:textId="77777777" w:rsidR="00335AE6" w:rsidRDefault="00335AE6" w:rsidP="00335AE6">
      <w:r>
        <w:t xml:space="preserve">5.2 </w:t>
      </w:r>
      <w:r>
        <w:rPr>
          <w:rFonts w:hint="eastAsia"/>
        </w:rPr>
        <w:t>Методика</w:t>
      </w:r>
      <w:r>
        <w:t xml:space="preserve"> </w:t>
      </w:r>
      <w:r>
        <w:rPr>
          <w:rFonts w:hint="eastAsia"/>
        </w:rPr>
        <w:t>установления</w:t>
      </w:r>
      <w:r>
        <w:t xml:space="preserve"> </w:t>
      </w:r>
      <w:r>
        <w:rPr>
          <w:rFonts w:hint="eastAsia"/>
        </w:rPr>
        <w:t>причинно</w:t>
      </w:r>
      <w:r>
        <w:t>-</w:t>
      </w:r>
      <w:r>
        <w:rPr>
          <w:rFonts w:hint="eastAsia"/>
        </w:rPr>
        <w:t>следственных</w:t>
      </w:r>
      <w:r>
        <w:t xml:space="preserve"> </w:t>
      </w:r>
      <w:r>
        <w:rPr>
          <w:rFonts w:hint="eastAsia"/>
        </w:rPr>
        <w:t>связей</w:t>
      </w:r>
      <w:r>
        <w:t xml:space="preserve"> </w:t>
      </w:r>
      <w:r>
        <w:rPr>
          <w:rFonts w:hint="eastAsia"/>
        </w:rPr>
        <w:t>нарушений</w:t>
      </w:r>
      <w:r>
        <w:t xml:space="preserve"> </w:t>
      </w:r>
      <w:r>
        <w:rPr>
          <w:rFonts w:hint="eastAsia"/>
        </w:rPr>
        <w:t>требований</w:t>
      </w:r>
      <w:r>
        <w:t xml:space="preserve"> </w:t>
      </w:r>
      <w:r>
        <w:rPr>
          <w:rFonts w:hint="eastAsia"/>
        </w:rPr>
        <w:t>пожарной</w:t>
      </w:r>
      <w:r>
        <w:t xml:space="preserve"> </w:t>
      </w:r>
      <w:r>
        <w:rPr>
          <w:rFonts w:hint="eastAsia"/>
        </w:rPr>
        <w:t>безопасности</w:t>
      </w:r>
      <w:r>
        <w:t xml:space="preserve"> </w:t>
      </w:r>
      <w:r>
        <w:rPr>
          <w:rFonts w:hint="eastAsia"/>
        </w:rPr>
        <w:t>с</w:t>
      </w:r>
      <w:r>
        <w:t xml:space="preserve"> </w:t>
      </w:r>
      <w:r>
        <w:rPr>
          <w:rFonts w:hint="eastAsia"/>
        </w:rPr>
        <w:t>последствиями</w:t>
      </w:r>
      <w:r>
        <w:t xml:space="preserve"> </w:t>
      </w:r>
      <w:r>
        <w:rPr>
          <w:rFonts w:hint="eastAsia"/>
        </w:rPr>
        <w:t>пожаров</w:t>
      </w:r>
      <w:r>
        <w:t xml:space="preserve"> </w:t>
      </w:r>
      <w:r>
        <w:rPr>
          <w:rFonts w:hint="eastAsia"/>
        </w:rPr>
        <w:t>объектов</w:t>
      </w:r>
      <w:r>
        <w:t xml:space="preserve"> </w:t>
      </w:r>
      <w:r>
        <w:rPr>
          <w:rFonts w:hint="eastAsia"/>
        </w:rPr>
        <w:t>хранения</w:t>
      </w:r>
    </w:p>
    <w:p w14:paraId="2DB4CE5C" w14:textId="77777777" w:rsidR="00335AE6" w:rsidRDefault="00335AE6" w:rsidP="00335AE6"/>
    <w:p w14:paraId="0C5D608A" w14:textId="77777777" w:rsidR="00335AE6" w:rsidRDefault="00335AE6" w:rsidP="00335AE6">
      <w:r>
        <w:rPr>
          <w:rFonts w:hint="eastAsia"/>
        </w:rPr>
        <w:t>НП</w:t>
      </w:r>
    </w:p>
    <w:p w14:paraId="754D3BB0" w14:textId="77777777" w:rsidR="00335AE6" w:rsidRDefault="00335AE6" w:rsidP="00335AE6"/>
    <w:p w14:paraId="2EF7B990" w14:textId="77777777" w:rsidR="00335AE6" w:rsidRDefault="00335AE6" w:rsidP="00335AE6">
      <w:r>
        <w:rPr>
          <w:rFonts w:hint="eastAsia"/>
        </w:rPr>
        <w:t>ЗАКЛЮЧЕНИЕ</w:t>
      </w:r>
    </w:p>
    <w:p w14:paraId="70968F11" w14:textId="77777777" w:rsidR="00335AE6" w:rsidRDefault="00335AE6" w:rsidP="00335AE6"/>
    <w:p w14:paraId="5AFB837F" w14:textId="77777777" w:rsidR="00335AE6" w:rsidRDefault="00335AE6" w:rsidP="00335AE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DF096F2" w14:textId="77777777" w:rsidR="00335AE6" w:rsidRDefault="00335AE6" w:rsidP="00335AE6"/>
    <w:p w14:paraId="11DBACC4" w14:textId="77777777" w:rsidR="00335AE6" w:rsidRDefault="00335AE6" w:rsidP="00335AE6">
      <w:r>
        <w:rPr>
          <w:rFonts w:hint="eastAsia"/>
        </w:rPr>
        <w:t>СПИСОК</w:t>
      </w:r>
      <w:r>
        <w:t xml:space="preserve"> </w:t>
      </w:r>
      <w:r>
        <w:rPr>
          <w:rFonts w:hint="eastAsia"/>
        </w:rPr>
        <w:t>ЛИТЕРАТУРЫ</w:t>
      </w:r>
    </w:p>
    <w:p w14:paraId="337F8F94" w14:textId="77777777" w:rsidR="00335AE6" w:rsidRDefault="00335AE6" w:rsidP="00335AE6"/>
    <w:p w14:paraId="3FB3F955" w14:textId="77777777" w:rsidR="00335AE6" w:rsidRDefault="00335AE6" w:rsidP="00335AE6">
      <w:r>
        <w:rPr>
          <w:rFonts w:hint="eastAsia"/>
        </w:rPr>
        <w:t>ПРИЛОЖЕНИЕ</w:t>
      </w:r>
    </w:p>
    <w:p w14:paraId="7671002D" w14:textId="77777777" w:rsidR="00335AE6" w:rsidRDefault="00335AE6" w:rsidP="00335AE6"/>
    <w:p w14:paraId="2D38A663" w14:textId="6820B76E" w:rsidR="00335AE6" w:rsidRPr="00335AE6" w:rsidRDefault="00335AE6" w:rsidP="00335AE6">
      <w:r>
        <w:t>168</w:t>
      </w:r>
    </w:p>
    <w:sectPr w:rsidR="00335AE6" w:rsidRPr="00335AE6" w:rsidSect="006A11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301B" w14:textId="77777777" w:rsidR="006A11BD" w:rsidRDefault="006A11BD">
      <w:pPr>
        <w:spacing w:after="0" w:line="240" w:lineRule="auto"/>
      </w:pPr>
      <w:r>
        <w:separator/>
      </w:r>
    </w:p>
  </w:endnote>
  <w:endnote w:type="continuationSeparator" w:id="0">
    <w:p w14:paraId="19486134" w14:textId="77777777" w:rsidR="006A11BD" w:rsidRDefault="006A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21AF" w14:textId="77777777" w:rsidR="006A11BD" w:rsidRDefault="006A11BD"/>
    <w:p w14:paraId="64471D73" w14:textId="77777777" w:rsidR="006A11BD" w:rsidRDefault="006A11BD"/>
    <w:p w14:paraId="1741ADC1" w14:textId="77777777" w:rsidR="006A11BD" w:rsidRDefault="006A11BD"/>
    <w:p w14:paraId="4DB38AF2" w14:textId="77777777" w:rsidR="006A11BD" w:rsidRDefault="006A11BD"/>
    <w:p w14:paraId="7BE64AD7" w14:textId="77777777" w:rsidR="006A11BD" w:rsidRDefault="006A11BD"/>
    <w:p w14:paraId="4CD20DA5" w14:textId="77777777" w:rsidR="006A11BD" w:rsidRDefault="006A11BD"/>
    <w:p w14:paraId="31625061" w14:textId="77777777" w:rsidR="006A11BD" w:rsidRDefault="006A11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25B848" wp14:editId="531B89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1EE8" w14:textId="77777777" w:rsidR="006A11BD" w:rsidRDefault="006A1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5B8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3F1EE8" w14:textId="77777777" w:rsidR="006A11BD" w:rsidRDefault="006A1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B2601F" w14:textId="77777777" w:rsidR="006A11BD" w:rsidRDefault="006A11BD"/>
    <w:p w14:paraId="0D1E58A9" w14:textId="77777777" w:rsidR="006A11BD" w:rsidRDefault="006A11BD"/>
    <w:p w14:paraId="603C053D" w14:textId="77777777" w:rsidR="006A11BD" w:rsidRDefault="006A11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8FFE6" wp14:editId="56FE09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E206" w14:textId="77777777" w:rsidR="006A11BD" w:rsidRDefault="006A11BD"/>
                          <w:p w14:paraId="4A94F6CA" w14:textId="77777777" w:rsidR="006A11BD" w:rsidRDefault="006A1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8FF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BDE206" w14:textId="77777777" w:rsidR="006A11BD" w:rsidRDefault="006A11BD"/>
                    <w:p w14:paraId="4A94F6CA" w14:textId="77777777" w:rsidR="006A11BD" w:rsidRDefault="006A1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1D7B0" w14:textId="77777777" w:rsidR="006A11BD" w:rsidRDefault="006A11BD"/>
    <w:p w14:paraId="50DC75AB" w14:textId="77777777" w:rsidR="006A11BD" w:rsidRDefault="006A11BD">
      <w:pPr>
        <w:rPr>
          <w:sz w:val="2"/>
          <w:szCs w:val="2"/>
        </w:rPr>
      </w:pPr>
    </w:p>
    <w:p w14:paraId="349B0F57" w14:textId="77777777" w:rsidR="006A11BD" w:rsidRDefault="006A11BD"/>
    <w:p w14:paraId="3BA85DDD" w14:textId="77777777" w:rsidR="006A11BD" w:rsidRDefault="006A11BD">
      <w:pPr>
        <w:spacing w:after="0" w:line="240" w:lineRule="auto"/>
      </w:pPr>
    </w:p>
  </w:footnote>
  <w:footnote w:type="continuationSeparator" w:id="0">
    <w:p w14:paraId="1FC068AC" w14:textId="77777777" w:rsidR="006A11BD" w:rsidRDefault="006A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BD"/>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32732</TotalTime>
  <Pages>3</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4347</cp:revision>
  <cp:lastPrinted>2009-02-06T05:36:00Z</cp:lastPrinted>
  <dcterms:created xsi:type="dcterms:W3CDTF">2024-01-07T13:43:00Z</dcterms:created>
  <dcterms:modified xsi:type="dcterms:W3CDTF">2024-03-01T19:55:00Z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