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5FA90" w14:textId="217BE148" w:rsidR="001F2469" w:rsidRDefault="000E5EBB" w:rsidP="000E5EBB">
      <w:pPr>
        <w:rPr>
          <w:lang w:val="ru-RU"/>
        </w:rPr>
      </w:pPr>
      <w:r w:rsidRPr="000E5EBB">
        <w:rPr>
          <w:rFonts w:hint="eastAsia"/>
          <w:lang w:val="ru-RU"/>
        </w:rPr>
        <w:t>Обоснование</w:t>
      </w:r>
      <w:r w:rsidRPr="000E5EBB">
        <w:rPr>
          <w:lang w:val="ru-RU"/>
        </w:rPr>
        <w:t xml:space="preserve"> </w:t>
      </w:r>
      <w:r w:rsidRPr="000E5EBB">
        <w:rPr>
          <w:rFonts w:hint="eastAsia"/>
          <w:lang w:val="ru-RU"/>
        </w:rPr>
        <w:t>развития</w:t>
      </w:r>
      <w:r w:rsidRPr="000E5EBB">
        <w:rPr>
          <w:lang w:val="ru-RU"/>
        </w:rPr>
        <w:t xml:space="preserve"> </w:t>
      </w:r>
      <w:r w:rsidRPr="000E5EBB">
        <w:rPr>
          <w:rFonts w:hint="eastAsia"/>
          <w:lang w:val="ru-RU"/>
        </w:rPr>
        <w:t>региональной</w:t>
      </w:r>
      <w:r w:rsidRPr="000E5EBB">
        <w:rPr>
          <w:lang w:val="ru-RU"/>
        </w:rPr>
        <w:t xml:space="preserve"> </w:t>
      </w:r>
      <w:r w:rsidRPr="000E5EBB">
        <w:rPr>
          <w:rFonts w:hint="eastAsia"/>
          <w:lang w:val="ru-RU"/>
        </w:rPr>
        <w:t>системы</w:t>
      </w:r>
      <w:r w:rsidRPr="000E5EBB">
        <w:rPr>
          <w:lang w:val="ru-RU"/>
        </w:rPr>
        <w:t xml:space="preserve"> </w:t>
      </w:r>
      <w:r w:rsidRPr="000E5EBB">
        <w:rPr>
          <w:rFonts w:hint="eastAsia"/>
          <w:lang w:val="ru-RU"/>
        </w:rPr>
        <w:t>профилактики</w:t>
      </w:r>
      <w:r w:rsidRPr="000E5EBB">
        <w:rPr>
          <w:lang w:val="ru-RU"/>
        </w:rPr>
        <w:t xml:space="preserve"> </w:t>
      </w:r>
      <w:r w:rsidRPr="000E5EBB">
        <w:rPr>
          <w:rFonts w:hint="eastAsia"/>
          <w:lang w:val="ru-RU"/>
        </w:rPr>
        <w:t>и</w:t>
      </w:r>
      <w:r w:rsidRPr="000E5EBB">
        <w:rPr>
          <w:lang w:val="ru-RU"/>
        </w:rPr>
        <w:t xml:space="preserve"> </w:t>
      </w:r>
      <w:r w:rsidRPr="000E5EBB">
        <w:rPr>
          <w:rFonts w:hint="eastAsia"/>
          <w:lang w:val="ru-RU"/>
        </w:rPr>
        <w:t>оптимизации</w:t>
      </w:r>
      <w:r w:rsidRPr="000E5EBB">
        <w:rPr>
          <w:lang w:val="ru-RU"/>
        </w:rPr>
        <w:t xml:space="preserve"> </w:t>
      </w:r>
      <w:r w:rsidRPr="000E5EBB">
        <w:rPr>
          <w:rFonts w:hint="eastAsia"/>
          <w:lang w:val="ru-RU"/>
        </w:rPr>
        <w:t>специализированной</w:t>
      </w:r>
      <w:r w:rsidRPr="000E5EBB">
        <w:rPr>
          <w:lang w:val="ru-RU"/>
        </w:rPr>
        <w:t xml:space="preserve"> </w:t>
      </w:r>
      <w:r w:rsidRPr="000E5EBB">
        <w:rPr>
          <w:rFonts w:hint="eastAsia"/>
          <w:lang w:val="ru-RU"/>
        </w:rPr>
        <w:t>медицинской</w:t>
      </w:r>
      <w:r w:rsidRPr="000E5EBB">
        <w:rPr>
          <w:lang w:val="ru-RU"/>
        </w:rPr>
        <w:t xml:space="preserve"> </w:t>
      </w:r>
      <w:r w:rsidRPr="000E5EBB">
        <w:rPr>
          <w:rFonts w:hint="eastAsia"/>
          <w:lang w:val="ru-RU"/>
        </w:rPr>
        <w:t>помощи</w:t>
      </w:r>
      <w:r w:rsidRPr="000E5EBB">
        <w:rPr>
          <w:lang w:val="ru-RU"/>
        </w:rPr>
        <w:t xml:space="preserve"> </w:t>
      </w:r>
      <w:r w:rsidRPr="000E5EBB">
        <w:rPr>
          <w:rFonts w:hint="eastAsia"/>
          <w:lang w:val="ru-RU"/>
        </w:rPr>
        <w:t>больным</w:t>
      </w:r>
      <w:r w:rsidRPr="000E5EBB">
        <w:rPr>
          <w:lang w:val="ru-RU"/>
        </w:rPr>
        <w:t xml:space="preserve"> </w:t>
      </w:r>
      <w:r w:rsidRPr="000E5EBB">
        <w:rPr>
          <w:rFonts w:hint="eastAsia"/>
          <w:lang w:val="ru-RU"/>
        </w:rPr>
        <w:t>инфекциями</w:t>
      </w:r>
      <w:r w:rsidRPr="000E5EBB">
        <w:rPr>
          <w:lang w:val="ru-RU"/>
        </w:rPr>
        <w:t>,</w:t>
      </w:r>
      <w:r w:rsidRPr="000E5EBB">
        <w:rPr>
          <w:rFonts w:hint="eastAsia"/>
          <w:lang w:val="ru-RU"/>
        </w:rPr>
        <w:t>передаваемыми</w:t>
      </w:r>
      <w:r w:rsidRPr="000E5EBB">
        <w:rPr>
          <w:lang w:val="ru-RU"/>
        </w:rPr>
        <w:t xml:space="preserve"> </w:t>
      </w:r>
      <w:r w:rsidRPr="000E5EBB">
        <w:rPr>
          <w:rFonts w:hint="eastAsia"/>
          <w:lang w:val="ru-RU"/>
        </w:rPr>
        <w:t>половым</w:t>
      </w:r>
      <w:r w:rsidRPr="000E5EBB">
        <w:rPr>
          <w:lang w:val="ru-RU"/>
        </w:rPr>
        <w:t xml:space="preserve"> </w:t>
      </w:r>
      <w:r w:rsidRPr="000E5EBB">
        <w:rPr>
          <w:rFonts w:hint="eastAsia"/>
          <w:lang w:val="ru-RU"/>
        </w:rPr>
        <w:t>путем</w:t>
      </w:r>
      <w:r>
        <w:rPr>
          <w:lang w:val="ru-RU"/>
        </w:rPr>
        <w:t xml:space="preserve"> </w:t>
      </w:r>
      <w:r w:rsidRPr="000E5EBB">
        <w:rPr>
          <w:rFonts w:hint="eastAsia"/>
          <w:lang w:val="ru-RU"/>
        </w:rPr>
        <w:t>Жильцова</w:t>
      </w:r>
      <w:r w:rsidRPr="000E5EBB">
        <w:rPr>
          <w:lang w:val="ru-RU"/>
        </w:rPr>
        <w:t xml:space="preserve">, </w:t>
      </w:r>
      <w:r w:rsidRPr="000E5EBB">
        <w:rPr>
          <w:rFonts w:hint="eastAsia"/>
          <w:lang w:val="ru-RU"/>
        </w:rPr>
        <w:t>Елена</w:t>
      </w:r>
      <w:r w:rsidRPr="000E5EBB">
        <w:rPr>
          <w:lang w:val="ru-RU"/>
        </w:rPr>
        <w:t xml:space="preserve"> </w:t>
      </w:r>
      <w:r w:rsidRPr="000E5EBB">
        <w:rPr>
          <w:rFonts w:hint="eastAsia"/>
          <w:lang w:val="ru-RU"/>
        </w:rPr>
        <w:t>Егоровна</w:t>
      </w:r>
    </w:p>
    <w:p w14:paraId="11C5465A" w14:textId="77777777" w:rsidR="000E5EBB" w:rsidRDefault="000E5EBB" w:rsidP="000E5EBB">
      <w:r>
        <w:rPr>
          <w:rFonts w:hint="eastAsia"/>
        </w:rPr>
        <w:t>ОГЛАВЛЕНИЕ</w:t>
      </w:r>
      <w:r>
        <w:t xml:space="preserve"> </w:t>
      </w:r>
      <w:r>
        <w:rPr>
          <w:rFonts w:hint="eastAsia"/>
        </w:rPr>
        <w:t>ДИССЕРТАЦИИ</w:t>
      </w:r>
    </w:p>
    <w:p w14:paraId="5828AD4E" w14:textId="77777777" w:rsidR="000E5EBB" w:rsidRDefault="000E5EBB" w:rsidP="000E5EBB">
      <w:r>
        <w:rPr>
          <w:rFonts w:hint="eastAsia"/>
        </w:rPr>
        <w:t>кандидат</w:t>
      </w:r>
      <w:r>
        <w:t xml:space="preserve"> </w:t>
      </w:r>
      <w:r>
        <w:rPr>
          <w:rFonts w:hint="eastAsia"/>
        </w:rPr>
        <w:t>наук</w:t>
      </w:r>
      <w:r>
        <w:t xml:space="preserve"> </w:t>
      </w:r>
      <w:r>
        <w:rPr>
          <w:rFonts w:hint="eastAsia"/>
        </w:rPr>
        <w:t>Жильцова</w:t>
      </w:r>
      <w:r>
        <w:t xml:space="preserve">, </w:t>
      </w:r>
      <w:r>
        <w:rPr>
          <w:rFonts w:hint="eastAsia"/>
        </w:rPr>
        <w:t>Елена</w:t>
      </w:r>
      <w:r>
        <w:t xml:space="preserve"> </w:t>
      </w:r>
      <w:r>
        <w:rPr>
          <w:rFonts w:hint="eastAsia"/>
        </w:rPr>
        <w:t>Егоровна</w:t>
      </w:r>
    </w:p>
    <w:p w14:paraId="2B8D7589" w14:textId="77777777" w:rsidR="000E5EBB" w:rsidRDefault="000E5EBB" w:rsidP="000E5EBB">
      <w:r>
        <w:rPr>
          <w:rFonts w:hint="eastAsia"/>
        </w:rPr>
        <w:t>ОГЛАВЛЕНИЕ</w:t>
      </w:r>
    </w:p>
    <w:p w14:paraId="6CE2C755" w14:textId="77777777" w:rsidR="000E5EBB" w:rsidRDefault="000E5EBB" w:rsidP="000E5EBB"/>
    <w:p w14:paraId="5305FB6B" w14:textId="77777777" w:rsidR="000E5EBB" w:rsidRDefault="000E5EBB" w:rsidP="000E5EBB">
      <w:r>
        <w:rPr>
          <w:rFonts w:hint="eastAsia"/>
        </w:rPr>
        <w:t>ВВЕДЕНИЕ</w:t>
      </w:r>
    </w:p>
    <w:p w14:paraId="278B154F" w14:textId="77777777" w:rsidR="000E5EBB" w:rsidRDefault="000E5EBB" w:rsidP="000E5EBB"/>
    <w:p w14:paraId="1DBD3E95" w14:textId="77777777" w:rsidR="000E5EBB" w:rsidRDefault="000E5EBB" w:rsidP="000E5EBB">
      <w:r>
        <w:rPr>
          <w:rFonts w:hint="eastAsia"/>
        </w:rPr>
        <w:t>Глава</w:t>
      </w:r>
      <w:r>
        <w:t xml:space="preserve"> 1. </w:t>
      </w:r>
      <w:r>
        <w:rPr>
          <w:rFonts w:hint="eastAsia"/>
        </w:rPr>
        <w:t>МЕДИКО</w:t>
      </w:r>
      <w:r>
        <w:t>-</w:t>
      </w:r>
      <w:r>
        <w:rPr>
          <w:rFonts w:hint="eastAsia"/>
        </w:rPr>
        <w:t>СОЦИАЛЬНЫЕ</w:t>
      </w:r>
      <w:r>
        <w:t xml:space="preserve"> </w:t>
      </w:r>
      <w:r>
        <w:rPr>
          <w:rFonts w:hint="eastAsia"/>
        </w:rPr>
        <w:t>ПРОБЛЕМЫ</w:t>
      </w:r>
      <w:r>
        <w:t xml:space="preserve"> </w:t>
      </w:r>
      <w:r>
        <w:rPr>
          <w:rFonts w:hint="eastAsia"/>
        </w:rPr>
        <w:t>ЗАБОЛЕВАЕМОСТИ</w:t>
      </w:r>
      <w:r>
        <w:t xml:space="preserve"> </w:t>
      </w:r>
      <w:r>
        <w:rPr>
          <w:rFonts w:hint="eastAsia"/>
        </w:rPr>
        <w:t>ИНФЕКЦИЯМИ</w:t>
      </w:r>
      <w:r>
        <w:t xml:space="preserve">, </w:t>
      </w:r>
      <w:r>
        <w:rPr>
          <w:rFonts w:hint="eastAsia"/>
        </w:rPr>
        <w:t>ПЕРЕДАВАЕМЫМИ</w:t>
      </w:r>
      <w:r>
        <w:t xml:space="preserve"> </w:t>
      </w:r>
      <w:r>
        <w:rPr>
          <w:rFonts w:hint="eastAsia"/>
        </w:rPr>
        <w:t>ПОЛОВЫМ</w:t>
      </w:r>
      <w:r>
        <w:t xml:space="preserve"> </w:t>
      </w:r>
      <w:r>
        <w:rPr>
          <w:rFonts w:hint="eastAsia"/>
        </w:rPr>
        <w:t>ПУТЕМ</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обзор</w:t>
      </w:r>
      <w:r>
        <w:t xml:space="preserve"> </w:t>
      </w:r>
      <w:r>
        <w:rPr>
          <w:rFonts w:hint="eastAsia"/>
        </w:rPr>
        <w:t>литературы</w:t>
      </w:r>
      <w:r>
        <w:t>)</w:t>
      </w:r>
    </w:p>
    <w:p w14:paraId="0016AD87" w14:textId="77777777" w:rsidR="000E5EBB" w:rsidRDefault="000E5EBB" w:rsidP="000E5EBB"/>
    <w:p w14:paraId="010BCDE4" w14:textId="77777777" w:rsidR="000E5EBB" w:rsidRDefault="000E5EBB" w:rsidP="000E5EBB">
      <w:r>
        <w:t xml:space="preserve">1.1. </w:t>
      </w:r>
      <w:r>
        <w:rPr>
          <w:rFonts w:hint="eastAsia"/>
        </w:rPr>
        <w:t>Распространенность</w:t>
      </w:r>
      <w:r>
        <w:t xml:space="preserve"> </w:t>
      </w:r>
      <w:r>
        <w:rPr>
          <w:rFonts w:hint="eastAsia"/>
        </w:rPr>
        <w:t>и</w:t>
      </w:r>
      <w:r>
        <w:t xml:space="preserve"> </w:t>
      </w:r>
      <w:r>
        <w:rPr>
          <w:rFonts w:hint="eastAsia"/>
        </w:rPr>
        <w:t>структура</w:t>
      </w:r>
      <w:r>
        <w:t xml:space="preserve"> </w:t>
      </w:r>
      <w:r>
        <w:rPr>
          <w:rFonts w:hint="eastAsia"/>
        </w:rPr>
        <w:t>инфекций</w:t>
      </w:r>
      <w:r>
        <w:t xml:space="preserve">, </w:t>
      </w:r>
      <w:r>
        <w:rPr>
          <w:rFonts w:hint="eastAsia"/>
        </w:rPr>
        <w:t>передаваемых</w:t>
      </w:r>
      <w:r>
        <w:t xml:space="preserve"> </w:t>
      </w:r>
      <w:r>
        <w:rPr>
          <w:rFonts w:hint="eastAsia"/>
        </w:rPr>
        <w:t>половым</w:t>
      </w:r>
      <w:r>
        <w:t xml:space="preserve"> </w:t>
      </w:r>
      <w:r>
        <w:rPr>
          <w:rFonts w:hint="eastAsia"/>
        </w:rPr>
        <w:t>путем</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3CE65FFF" w14:textId="77777777" w:rsidR="000E5EBB" w:rsidRDefault="000E5EBB" w:rsidP="000E5EBB"/>
    <w:p w14:paraId="6CFD9BA8" w14:textId="77777777" w:rsidR="000E5EBB" w:rsidRDefault="000E5EBB" w:rsidP="000E5EBB">
      <w:r>
        <w:t xml:space="preserve">1.2. </w:t>
      </w:r>
      <w:r>
        <w:rPr>
          <w:rFonts w:hint="eastAsia"/>
        </w:rPr>
        <w:t>Медико</w:t>
      </w:r>
      <w:r>
        <w:t>-</w:t>
      </w:r>
      <w:r>
        <w:rPr>
          <w:rFonts w:hint="eastAsia"/>
        </w:rPr>
        <w:t>социальные</w:t>
      </w:r>
      <w:r>
        <w:t xml:space="preserve"> </w:t>
      </w:r>
      <w:r>
        <w:rPr>
          <w:rFonts w:hint="eastAsia"/>
        </w:rPr>
        <w:t>последствия</w:t>
      </w:r>
      <w:r>
        <w:t xml:space="preserve"> </w:t>
      </w:r>
      <w:r>
        <w:rPr>
          <w:rFonts w:hint="eastAsia"/>
        </w:rPr>
        <w:t>инфекций</w:t>
      </w:r>
      <w:r>
        <w:t xml:space="preserve">, </w:t>
      </w:r>
      <w:r>
        <w:rPr>
          <w:rFonts w:hint="eastAsia"/>
        </w:rPr>
        <w:t>передаваемых</w:t>
      </w:r>
      <w:r>
        <w:t xml:space="preserve"> </w:t>
      </w:r>
      <w:r>
        <w:rPr>
          <w:rFonts w:hint="eastAsia"/>
        </w:rPr>
        <w:t>половым</w:t>
      </w:r>
      <w:r>
        <w:t xml:space="preserve"> </w:t>
      </w:r>
      <w:r>
        <w:rPr>
          <w:rFonts w:hint="eastAsia"/>
        </w:rPr>
        <w:t>путем</w:t>
      </w:r>
    </w:p>
    <w:p w14:paraId="58497F61" w14:textId="77777777" w:rsidR="000E5EBB" w:rsidRDefault="000E5EBB" w:rsidP="000E5EBB"/>
    <w:p w14:paraId="16A8961D" w14:textId="77777777" w:rsidR="000E5EBB" w:rsidRDefault="000E5EBB" w:rsidP="000E5EBB">
      <w:r>
        <w:t xml:space="preserve">1.3. </w:t>
      </w:r>
      <w:r>
        <w:rPr>
          <w:rFonts w:hint="eastAsia"/>
        </w:rPr>
        <w:t>Факторы</w:t>
      </w:r>
      <w:r>
        <w:t xml:space="preserve"> </w:t>
      </w:r>
      <w:r>
        <w:rPr>
          <w:rFonts w:hint="eastAsia"/>
        </w:rPr>
        <w:t>риска</w:t>
      </w:r>
      <w:r>
        <w:t xml:space="preserve"> </w:t>
      </w:r>
      <w:r>
        <w:rPr>
          <w:rFonts w:hint="eastAsia"/>
        </w:rPr>
        <w:t>распространения</w:t>
      </w:r>
      <w:r>
        <w:t xml:space="preserve"> </w:t>
      </w:r>
      <w:r>
        <w:rPr>
          <w:rFonts w:hint="eastAsia"/>
        </w:rPr>
        <w:t>инфекций</w:t>
      </w:r>
      <w:r>
        <w:t xml:space="preserve">, </w:t>
      </w:r>
      <w:r>
        <w:rPr>
          <w:rFonts w:hint="eastAsia"/>
        </w:rPr>
        <w:t>передаваемых</w:t>
      </w:r>
      <w:r>
        <w:t xml:space="preserve"> </w:t>
      </w:r>
      <w:r>
        <w:rPr>
          <w:rFonts w:hint="eastAsia"/>
        </w:rPr>
        <w:t>половым</w:t>
      </w:r>
      <w:r>
        <w:t xml:space="preserve"> </w:t>
      </w:r>
      <w:r>
        <w:rPr>
          <w:rFonts w:hint="eastAsia"/>
        </w:rPr>
        <w:t>путем</w:t>
      </w:r>
    </w:p>
    <w:p w14:paraId="5C93A343" w14:textId="77777777" w:rsidR="000E5EBB" w:rsidRDefault="000E5EBB" w:rsidP="000E5EBB"/>
    <w:p w14:paraId="26EB1B2E" w14:textId="77777777" w:rsidR="000E5EBB" w:rsidRDefault="000E5EBB" w:rsidP="000E5EBB">
      <w:r>
        <w:t xml:space="preserve">1.4. </w:t>
      </w:r>
      <w:r>
        <w:rPr>
          <w:rFonts w:hint="eastAsia"/>
        </w:rPr>
        <w:t>Организация</w:t>
      </w:r>
      <w:r>
        <w:t xml:space="preserve"> </w:t>
      </w:r>
      <w:r>
        <w:rPr>
          <w:rFonts w:hint="eastAsia"/>
        </w:rPr>
        <w:t>дерматовенерологической</w:t>
      </w:r>
      <w:r>
        <w:t xml:space="preserve"> </w:t>
      </w:r>
      <w:r>
        <w:rPr>
          <w:rFonts w:hint="eastAsia"/>
        </w:rPr>
        <w:t>службы</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пути</w:t>
      </w:r>
      <w:r>
        <w:t xml:space="preserve"> </w:t>
      </w:r>
      <w:r>
        <w:rPr>
          <w:rFonts w:hint="eastAsia"/>
        </w:rPr>
        <w:t>ее</w:t>
      </w:r>
      <w:r>
        <w:t xml:space="preserve"> </w:t>
      </w:r>
      <w:r>
        <w:rPr>
          <w:rFonts w:hint="eastAsia"/>
        </w:rPr>
        <w:t>совершенствования</w:t>
      </w:r>
    </w:p>
    <w:p w14:paraId="247E8563" w14:textId="77777777" w:rsidR="000E5EBB" w:rsidRDefault="000E5EBB" w:rsidP="000E5EBB"/>
    <w:p w14:paraId="24CFD9FE" w14:textId="77777777" w:rsidR="000E5EBB" w:rsidRDefault="000E5EBB" w:rsidP="000E5EBB">
      <w:r>
        <w:rPr>
          <w:rFonts w:hint="eastAsia"/>
        </w:rPr>
        <w:t>Глава</w:t>
      </w:r>
      <w:r>
        <w:t xml:space="preserve"> 2. </w:t>
      </w:r>
      <w:r>
        <w:rPr>
          <w:rFonts w:hint="eastAsia"/>
        </w:rPr>
        <w:t>МЕТОДОЛОГИЯ</w:t>
      </w:r>
      <w:r>
        <w:t xml:space="preserve"> </w:t>
      </w:r>
      <w:r>
        <w:rPr>
          <w:rFonts w:hint="eastAsia"/>
        </w:rPr>
        <w:t>ПРОВЕДЕНИЯ</w:t>
      </w:r>
      <w:r>
        <w:t xml:space="preserve"> </w:t>
      </w:r>
      <w:r>
        <w:rPr>
          <w:rFonts w:hint="eastAsia"/>
        </w:rPr>
        <w:t>ИССЛЕДОВАНИЯ</w:t>
      </w:r>
    </w:p>
    <w:p w14:paraId="54EAB37F" w14:textId="77777777" w:rsidR="000E5EBB" w:rsidRDefault="000E5EBB" w:rsidP="000E5EBB"/>
    <w:p w14:paraId="4AF50141" w14:textId="77777777" w:rsidR="000E5EBB" w:rsidRDefault="000E5EBB" w:rsidP="000E5EBB">
      <w:r>
        <w:t xml:space="preserve">2.1. </w:t>
      </w:r>
      <w:r>
        <w:rPr>
          <w:rFonts w:hint="eastAsia"/>
        </w:rPr>
        <w:t>Обоснование</w:t>
      </w:r>
      <w:r>
        <w:t xml:space="preserve"> </w:t>
      </w:r>
      <w:r>
        <w:rPr>
          <w:rFonts w:hint="eastAsia"/>
        </w:rPr>
        <w:t>методологии</w:t>
      </w:r>
      <w:r>
        <w:t xml:space="preserve"> </w:t>
      </w:r>
      <w:r>
        <w:rPr>
          <w:rFonts w:hint="eastAsia"/>
        </w:rPr>
        <w:t>данного</w:t>
      </w:r>
      <w:r>
        <w:t xml:space="preserve"> </w:t>
      </w:r>
      <w:r>
        <w:rPr>
          <w:rFonts w:hint="eastAsia"/>
        </w:rPr>
        <w:t>исследования</w:t>
      </w:r>
    </w:p>
    <w:p w14:paraId="343DE697" w14:textId="77777777" w:rsidR="000E5EBB" w:rsidRDefault="000E5EBB" w:rsidP="000E5EBB"/>
    <w:p w14:paraId="45C40FBD" w14:textId="77777777" w:rsidR="000E5EBB" w:rsidRDefault="000E5EBB" w:rsidP="000E5EBB">
      <w:r>
        <w:t xml:space="preserve">2.2. </w:t>
      </w:r>
      <w:r>
        <w:rPr>
          <w:rFonts w:hint="eastAsia"/>
        </w:rPr>
        <w:t>Характеристика</w:t>
      </w:r>
      <w:r>
        <w:t xml:space="preserve"> </w:t>
      </w:r>
      <w:r>
        <w:rPr>
          <w:rFonts w:hint="eastAsia"/>
        </w:rPr>
        <w:t>базы</w:t>
      </w:r>
      <w:r>
        <w:t xml:space="preserve"> </w:t>
      </w:r>
      <w:r>
        <w:rPr>
          <w:rFonts w:hint="eastAsia"/>
        </w:rPr>
        <w:t>исследования</w:t>
      </w:r>
    </w:p>
    <w:p w14:paraId="0D9C9A2F" w14:textId="77777777" w:rsidR="000E5EBB" w:rsidRDefault="000E5EBB" w:rsidP="000E5EBB"/>
    <w:p w14:paraId="4BD3AC5B" w14:textId="77777777" w:rsidR="000E5EBB" w:rsidRDefault="000E5EBB" w:rsidP="000E5EBB">
      <w:r>
        <w:rPr>
          <w:rFonts w:hint="eastAsia"/>
        </w:rPr>
        <w:t>Глава</w:t>
      </w:r>
      <w:r>
        <w:t xml:space="preserve"> 3. </w:t>
      </w:r>
      <w:r>
        <w:rPr>
          <w:rFonts w:hint="eastAsia"/>
        </w:rPr>
        <w:t>РАСПРОСТРАНЕННОСТЬ</w:t>
      </w:r>
      <w:r>
        <w:t xml:space="preserve"> </w:t>
      </w:r>
      <w:r>
        <w:rPr>
          <w:rFonts w:hint="eastAsia"/>
        </w:rPr>
        <w:t>ИНФЕКЦИЙ</w:t>
      </w:r>
      <w:r>
        <w:t xml:space="preserve">, </w:t>
      </w:r>
      <w:r>
        <w:rPr>
          <w:rFonts w:hint="eastAsia"/>
        </w:rPr>
        <w:t>ПЕРЕДАВАЕМЫХ</w:t>
      </w:r>
    </w:p>
    <w:p w14:paraId="1287EA24" w14:textId="77777777" w:rsidR="000E5EBB" w:rsidRDefault="000E5EBB" w:rsidP="000E5EBB"/>
    <w:p w14:paraId="032E1AB5" w14:textId="77777777" w:rsidR="000E5EBB" w:rsidRDefault="000E5EBB" w:rsidP="000E5EBB">
      <w:r>
        <w:rPr>
          <w:rFonts w:hint="eastAsia"/>
        </w:rPr>
        <w:t>ПОЛОВЫМ</w:t>
      </w:r>
      <w:r>
        <w:t xml:space="preserve"> </w:t>
      </w:r>
      <w:r>
        <w:rPr>
          <w:rFonts w:hint="eastAsia"/>
        </w:rPr>
        <w:t>ПУТЕМ</w:t>
      </w:r>
    </w:p>
    <w:p w14:paraId="1AC34B00" w14:textId="77777777" w:rsidR="000E5EBB" w:rsidRDefault="000E5EBB" w:rsidP="000E5EBB"/>
    <w:p w14:paraId="51211026" w14:textId="77777777" w:rsidR="000E5EBB" w:rsidRDefault="000E5EBB" w:rsidP="000E5EBB">
      <w:r>
        <w:t xml:space="preserve">3.1. </w:t>
      </w:r>
      <w:r>
        <w:rPr>
          <w:rFonts w:hint="eastAsia"/>
        </w:rPr>
        <w:t>Особенности</w:t>
      </w:r>
      <w:r>
        <w:t xml:space="preserve"> </w:t>
      </w:r>
      <w:r>
        <w:rPr>
          <w:rFonts w:hint="eastAsia"/>
        </w:rPr>
        <w:t>заболеваемости</w:t>
      </w:r>
      <w:r>
        <w:t xml:space="preserve"> </w:t>
      </w:r>
      <w:r>
        <w:rPr>
          <w:rFonts w:hint="eastAsia"/>
        </w:rPr>
        <w:t>сифилисом</w:t>
      </w:r>
      <w:r>
        <w:t xml:space="preserve"> </w:t>
      </w:r>
      <w:r>
        <w:rPr>
          <w:rFonts w:hint="eastAsia"/>
        </w:rPr>
        <w:t>и</w:t>
      </w:r>
      <w:r>
        <w:t xml:space="preserve"> </w:t>
      </w:r>
      <w:r>
        <w:rPr>
          <w:rFonts w:hint="eastAsia"/>
        </w:rPr>
        <w:t>гонореей</w:t>
      </w:r>
      <w:r>
        <w:t xml:space="preserve"> </w:t>
      </w:r>
      <w:r>
        <w:rPr>
          <w:rFonts w:hint="eastAsia"/>
        </w:rPr>
        <w:t>в</w:t>
      </w:r>
      <w:r>
        <w:t xml:space="preserve"> </w:t>
      </w:r>
      <w:r>
        <w:rPr>
          <w:rFonts w:hint="eastAsia"/>
        </w:rPr>
        <w:t>регионах</w:t>
      </w:r>
      <w:r>
        <w:t xml:space="preserve"> </w:t>
      </w:r>
      <w:r>
        <w:rPr>
          <w:rFonts w:hint="eastAsia"/>
        </w:rPr>
        <w:t>РФ</w:t>
      </w:r>
    </w:p>
    <w:p w14:paraId="7C7567C7" w14:textId="77777777" w:rsidR="000E5EBB" w:rsidRDefault="000E5EBB" w:rsidP="000E5EBB"/>
    <w:p w14:paraId="3F1B45AA" w14:textId="77777777" w:rsidR="000E5EBB" w:rsidRDefault="000E5EBB" w:rsidP="000E5EBB">
      <w:r>
        <w:t xml:space="preserve">3.2. </w:t>
      </w:r>
      <w:r>
        <w:rPr>
          <w:rFonts w:hint="eastAsia"/>
        </w:rPr>
        <w:t>Общая</w:t>
      </w:r>
      <w:r>
        <w:t xml:space="preserve"> </w:t>
      </w:r>
      <w:r>
        <w:rPr>
          <w:rFonts w:hint="eastAsia"/>
        </w:rPr>
        <w:t>характеристика</w:t>
      </w:r>
      <w:r>
        <w:t xml:space="preserve"> </w:t>
      </w:r>
      <w:r>
        <w:rPr>
          <w:rFonts w:hint="eastAsia"/>
        </w:rPr>
        <w:t>И</w:t>
      </w:r>
      <w:r>
        <w:t xml:space="preserve">111111 </w:t>
      </w:r>
      <w:r>
        <w:rPr>
          <w:rFonts w:hint="eastAsia"/>
        </w:rPr>
        <w:t>в</w:t>
      </w:r>
      <w:r>
        <w:t xml:space="preserve"> </w:t>
      </w:r>
      <w:r>
        <w:rPr>
          <w:rFonts w:hint="eastAsia"/>
        </w:rPr>
        <w:t>Рязанской</w:t>
      </w:r>
      <w:r>
        <w:t xml:space="preserve"> </w:t>
      </w:r>
      <w:r>
        <w:rPr>
          <w:rFonts w:hint="eastAsia"/>
        </w:rPr>
        <w:t>области</w:t>
      </w:r>
    </w:p>
    <w:p w14:paraId="144C54B7" w14:textId="77777777" w:rsidR="000E5EBB" w:rsidRDefault="000E5EBB" w:rsidP="000E5EBB"/>
    <w:p w14:paraId="4F5AAEAC" w14:textId="77777777" w:rsidR="000E5EBB" w:rsidRDefault="000E5EBB" w:rsidP="000E5EBB">
      <w:r>
        <w:t xml:space="preserve">3.2.1. </w:t>
      </w:r>
      <w:r>
        <w:rPr>
          <w:rFonts w:hint="eastAsia"/>
        </w:rPr>
        <w:t>Сифилис</w:t>
      </w:r>
    </w:p>
    <w:p w14:paraId="64EBCD2E" w14:textId="77777777" w:rsidR="000E5EBB" w:rsidRDefault="000E5EBB" w:rsidP="000E5EBB"/>
    <w:p w14:paraId="452B4F9A" w14:textId="77777777" w:rsidR="000E5EBB" w:rsidRDefault="000E5EBB" w:rsidP="000E5EBB">
      <w:r>
        <w:t xml:space="preserve">3.2.2. </w:t>
      </w:r>
      <w:r>
        <w:rPr>
          <w:rFonts w:hint="eastAsia"/>
        </w:rPr>
        <w:t>Гонококковая</w:t>
      </w:r>
      <w:r>
        <w:t xml:space="preserve"> </w:t>
      </w:r>
      <w:r>
        <w:rPr>
          <w:rFonts w:hint="eastAsia"/>
        </w:rPr>
        <w:t>инфекция</w:t>
      </w:r>
    </w:p>
    <w:p w14:paraId="2999A462" w14:textId="77777777" w:rsidR="000E5EBB" w:rsidRDefault="000E5EBB" w:rsidP="000E5EBB"/>
    <w:p w14:paraId="06440A7D" w14:textId="77777777" w:rsidR="000E5EBB" w:rsidRDefault="000E5EBB" w:rsidP="000E5EBB">
      <w:r>
        <w:t xml:space="preserve">3.2.3. </w:t>
      </w:r>
      <w:r>
        <w:rPr>
          <w:rFonts w:hint="eastAsia"/>
        </w:rPr>
        <w:t>Трихомоноз</w:t>
      </w:r>
    </w:p>
    <w:p w14:paraId="7B530A70" w14:textId="77777777" w:rsidR="000E5EBB" w:rsidRDefault="000E5EBB" w:rsidP="000E5EBB"/>
    <w:p w14:paraId="3BC47142" w14:textId="77777777" w:rsidR="000E5EBB" w:rsidRDefault="000E5EBB" w:rsidP="000E5EBB">
      <w:r>
        <w:t xml:space="preserve">3.2.4. </w:t>
      </w:r>
      <w:r>
        <w:rPr>
          <w:rFonts w:hint="eastAsia"/>
        </w:rPr>
        <w:t>Хламидиоз</w:t>
      </w:r>
    </w:p>
    <w:p w14:paraId="7A39D381" w14:textId="77777777" w:rsidR="000E5EBB" w:rsidRDefault="000E5EBB" w:rsidP="000E5EBB"/>
    <w:p w14:paraId="1773F699" w14:textId="77777777" w:rsidR="000E5EBB" w:rsidRDefault="000E5EBB" w:rsidP="000E5EBB">
      <w:r>
        <w:t xml:space="preserve">3.2.5. </w:t>
      </w:r>
      <w:r>
        <w:rPr>
          <w:rFonts w:hint="eastAsia"/>
        </w:rPr>
        <w:t>Аногенитальная</w:t>
      </w:r>
      <w:r>
        <w:t xml:space="preserve"> </w:t>
      </w:r>
      <w:r>
        <w:rPr>
          <w:rFonts w:hint="eastAsia"/>
        </w:rPr>
        <w:t>герпетическая</w:t>
      </w:r>
      <w:r>
        <w:t xml:space="preserve"> </w:t>
      </w:r>
      <w:r>
        <w:rPr>
          <w:rFonts w:hint="eastAsia"/>
        </w:rPr>
        <w:t>инфекция</w:t>
      </w:r>
    </w:p>
    <w:p w14:paraId="56C81370" w14:textId="77777777" w:rsidR="000E5EBB" w:rsidRDefault="000E5EBB" w:rsidP="000E5EBB"/>
    <w:p w14:paraId="549E90F2" w14:textId="77777777" w:rsidR="000E5EBB" w:rsidRDefault="000E5EBB" w:rsidP="000E5EBB">
      <w:r>
        <w:t xml:space="preserve">3.2.6. </w:t>
      </w:r>
      <w:r>
        <w:rPr>
          <w:rFonts w:hint="eastAsia"/>
        </w:rPr>
        <w:t>Аногенитальные</w:t>
      </w:r>
      <w:r>
        <w:t xml:space="preserve"> </w:t>
      </w:r>
      <w:r>
        <w:rPr>
          <w:rFonts w:hint="eastAsia"/>
        </w:rPr>
        <w:t>бородавки</w:t>
      </w:r>
    </w:p>
    <w:p w14:paraId="622B64E9" w14:textId="77777777" w:rsidR="000E5EBB" w:rsidRDefault="000E5EBB" w:rsidP="000E5EBB"/>
    <w:p w14:paraId="35CB260C" w14:textId="77777777" w:rsidR="000E5EBB" w:rsidRDefault="000E5EBB" w:rsidP="000E5EBB">
      <w:r>
        <w:t xml:space="preserve">3.3. </w:t>
      </w:r>
      <w:r>
        <w:rPr>
          <w:rFonts w:hint="eastAsia"/>
        </w:rPr>
        <w:t>Выявление</w:t>
      </w:r>
      <w:r>
        <w:t xml:space="preserve"> </w:t>
      </w:r>
      <w:r>
        <w:rPr>
          <w:rFonts w:hint="eastAsia"/>
        </w:rPr>
        <w:t>и</w:t>
      </w:r>
      <w:r>
        <w:t xml:space="preserve"> </w:t>
      </w:r>
      <w:r>
        <w:rPr>
          <w:rFonts w:hint="eastAsia"/>
        </w:rPr>
        <w:t>учет</w:t>
      </w:r>
      <w:r>
        <w:t xml:space="preserve"> </w:t>
      </w:r>
      <w:r>
        <w:rPr>
          <w:rFonts w:hint="eastAsia"/>
        </w:rPr>
        <w:t>больных</w:t>
      </w:r>
      <w:r>
        <w:t xml:space="preserve"> </w:t>
      </w:r>
      <w:r>
        <w:rPr>
          <w:rFonts w:hint="eastAsia"/>
        </w:rPr>
        <w:t>ИППП</w:t>
      </w:r>
      <w:r>
        <w:t xml:space="preserve"> </w:t>
      </w:r>
      <w:r>
        <w:rPr>
          <w:rFonts w:hint="eastAsia"/>
        </w:rPr>
        <w:t>в</w:t>
      </w:r>
      <w:r>
        <w:t xml:space="preserve"> </w:t>
      </w:r>
      <w:r>
        <w:rPr>
          <w:rFonts w:hint="eastAsia"/>
        </w:rPr>
        <w:t>Рязанской</w:t>
      </w:r>
      <w:r>
        <w:t xml:space="preserve"> </w:t>
      </w:r>
      <w:r>
        <w:rPr>
          <w:rFonts w:hint="eastAsia"/>
        </w:rPr>
        <w:t>области</w:t>
      </w:r>
    </w:p>
    <w:p w14:paraId="4D7F674F" w14:textId="77777777" w:rsidR="000E5EBB" w:rsidRDefault="000E5EBB" w:rsidP="000E5EBB"/>
    <w:p w14:paraId="2BAB3072" w14:textId="77777777" w:rsidR="000E5EBB" w:rsidRDefault="000E5EBB" w:rsidP="000E5EBB">
      <w:r>
        <w:t xml:space="preserve">3.3.1. </w:t>
      </w:r>
      <w:r>
        <w:rPr>
          <w:rFonts w:hint="eastAsia"/>
        </w:rPr>
        <w:t>Лабораторная</w:t>
      </w:r>
      <w:r>
        <w:t xml:space="preserve"> </w:t>
      </w:r>
      <w:r>
        <w:rPr>
          <w:rFonts w:hint="eastAsia"/>
        </w:rPr>
        <w:t>диагностика</w:t>
      </w:r>
    </w:p>
    <w:p w14:paraId="616E4AB9" w14:textId="77777777" w:rsidR="000E5EBB" w:rsidRDefault="000E5EBB" w:rsidP="000E5EBB"/>
    <w:p w14:paraId="5F3575B8" w14:textId="77777777" w:rsidR="000E5EBB" w:rsidRDefault="000E5EBB" w:rsidP="000E5EBB">
      <w:r>
        <w:t xml:space="preserve">3.3.2. </w:t>
      </w:r>
      <w:r>
        <w:rPr>
          <w:rFonts w:hint="eastAsia"/>
        </w:rPr>
        <w:t>Выявление</w:t>
      </w:r>
      <w:r>
        <w:t xml:space="preserve"> </w:t>
      </w:r>
      <w:r>
        <w:rPr>
          <w:rFonts w:hint="eastAsia"/>
        </w:rPr>
        <w:t>и</w:t>
      </w:r>
      <w:r>
        <w:t xml:space="preserve"> </w:t>
      </w:r>
      <w:r>
        <w:rPr>
          <w:rFonts w:hint="eastAsia"/>
        </w:rPr>
        <w:t>учет</w:t>
      </w:r>
      <w:r>
        <w:t xml:space="preserve"> </w:t>
      </w:r>
      <w:r>
        <w:rPr>
          <w:rFonts w:hint="eastAsia"/>
        </w:rPr>
        <w:t>больных</w:t>
      </w:r>
      <w:r>
        <w:t xml:space="preserve"> </w:t>
      </w:r>
      <w:r>
        <w:rPr>
          <w:rFonts w:hint="eastAsia"/>
        </w:rPr>
        <w:t>ШИШ</w:t>
      </w:r>
    </w:p>
    <w:p w14:paraId="20F1FDDF" w14:textId="77777777" w:rsidR="000E5EBB" w:rsidRDefault="000E5EBB" w:rsidP="000E5EBB"/>
    <w:p w14:paraId="7EA5084F" w14:textId="77777777" w:rsidR="000E5EBB" w:rsidRDefault="000E5EBB" w:rsidP="000E5EBB">
      <w:r>
        <w:rPr>
          <w:rFonts w:hint="eastAsia"/>
        </w:rPr>
        <w:t>Глава</w:t>
      </w:r>
      <w:r>
        <w:t xml:space="preserve"> 4. </w:t>
      </w:r>
      <w:r>
        <w:rPr>
          <w:rFonts w:hint="eastAsia"/>
        </w:rPr>
        <w:t>ПРОБЛЕМЫ</w:t>
      </w:r>
      <w:r>
        <w:t xml:space="preserve"> </w:t>
      </w:r>
      <w:r>
        <w:rPr>
          <w:rFonts w:hint="eastAsia"/>
        </w:rPr>
        <w:t>ОРГАНИЗАЦИИ</w:t>
      </w:r>
      <w:r>
        <w:t xml:space="preserve"> </w:t>
      </w:r>
      <w:r>
        <w:rPr>
          <w:rFonts w:hint="eastAsia"/>
        </w:rPr>
        <w:t>АМБУЛАТОРНО</w:t>
      </w:r>
      <w:r>
        <w:t>-</w:t>
      </w:r>
      <w:r>
        <w:rPr>
          <w:rFonts w:hint="eastAsia"/>
        </w:rPr>
        <w:t>ПОЛИКЛИНИ</w:t>
      </w:r>
      <w:r>
        <w:t>-</w:t>
      </w:r>
    </w:p>
    <w:p w14:paraId="1C3CB6A9" w14:textId="77777777" w:rsidR="000E5EBB" w:rsidRDefault="000E5EBB" w:rsidP="000E5EBB"/>
    <w:p w14:paraId="603843E4" w14:textId="77777777" w:rsidR="000E5EBB" w:rsidRDefault="000E5EBB" w:rsidP="000E5EBB">
      <w:r>
        <w:rPr>
          <w:rFonts w:hint="eastAsia"/>
        </w:rPr>
        <w:t>ЧЕСКОЙ</w:t>
      </w:r>
      <w:r>
        <w:t xml:space="preserve"> </w:t>
      </w:r>
      <w:r>
        <w:rPr>
          <w:rFonts w:hint="eastAsia"/>
        </w:rPr>
        <w:t>И</w:t>
      </w:r>
      <w:r>
        <w:t xml:space="preserve"> </w:t>
      </w:r>
      <w:r>
        <w:rPr>
          <w:rFonts w:hint="eastAsia"/>
        </w:rPr>
        <w:t>СТАЦИОНАРНОЙ</w:t>
      </w:r>
      <w:r>
        <w:t xml:space="preserve"> </w:t>
      </w:r>
      <w:r>
        <w:rPr>
          <w:rFonts w:hint="eastAsia"/>
        </w:rPr>
        <w:t>ПОМОЩИ</w:t>
      </w:r>
      <w:r>
        <w:t xml:space="preserve"> </w:t>
      </w:r>
      <w:r>
        <w:rPr>
          <w:rFonts w:hint="eastAsia"/>
        </w:rPr>
        <w:t>БОЛЬНЫМ</w:t>
      </w:r>
      <w:r>
        <w:t xml:space="preserve"> </w:t>
      </w:r>
      <w:r>
        <w:rPr>
          <w:rFonts w:hint="eastAsia"/>
        </w:rPr>
        <w:t>ИППП</w:t>
      </w:r>
      <w:r>
        <w:t xml:space="preserve"> </w:t>
      </w:r>
      <w:r>
        <w:rPr>
          <w:rFonts w:hint="eastAsia"/>
        </w:rPr>
        <w:t>В</w:t>
      </w:r>
      <w:r>
        <w:t xml:space="preserve"> </w:t>
      </w:r>
      <w:r>
        <w:rPr>
          <w:rFonts w:hint="eastAsia"/>
        </w:rPr>
        <w:t>РФ</w:t>
      </w:r>
    </w:p>
    <w:p w14:paraId="69915B24" w14:textId="77777777" w:rsidR="000E5EBB" w:rsidRDefault="000E5EBB" w:rsidP="000E5EBB"/>
    <w:p w14:paraId="086261B4" w14:textId="77777777" w:rsidR="000E5EBB" w:rsidRDefault="000E5EBB" w:rsidP="000E5EBB">
      <w:r>
        <w:lastRenderedPageBreak/>
        <w:t xml:space="preserve">4.1. </w:t>
      </w:r>
      <w:r>
        <w:rPr>
          <w:rFonts w:hint="eastAsia"/>
        </w:rPr>
        <w:t>Характеристика</w:t>
      </w:r>
      <w:r>
        <w:t xml:space="preserve"> </w:t>
      </w:r>
      <w:r>
        <w:rPr>
          <w:rFonts w:hint="eastAsia"/>
        </w:rPr>
        <w:t>кожно</w:t>
      </w:r>
      <w:r>
        <w:t>-</w:t>
      </w:r>
      <w:r>
        <w:rPr>
          <w:rFonts w:hint="eastAsia"/>
        </w:rPr>
        <w:t>венерологических</w:t>
      </w:r>
      <w:r>
        <w:t xml:space="preserve"> </w:t>
      </w:r>
      <w:r>
        <w:rPr>
          <w:rFonts w:hint="eastAsia"/>
        </w:rPr>
        <w:t>диспансеров</w:t>
      </w:r>
    </w:p>
    <w:p w14:paraId="414ADFE7" w14:textId="77777777" w:rsidR="000E5EBB" w:rsidRDefault="000E5EBB" w:rsidP="000E5EBB"/>
    <w:p w14:paraId="707C6C85" w14:textId="77777777" w:rsidR="000E5EBB" w:rsidRDefault="000E5EBB" w:rsidP="000E5EBB">
      <w:r>
        <w:t xml:space="preserve">4.2. </w:t>
      </w:r>
      <w:r>
        <w:rPr>
          <w:rFonts w:hint="eastAsia"/>
        </w:rPr>
        <w:t>Кадровый</w:t>
      </w:r>
      <w:r>
        <w:t xml:space="preserve"> </w:t>
      </w:r>
      <w:r>
        <w:rPr>
          <w:rFonts w:hint="eastAsia"/>
        </w:rPr>
        <w:t>потенциал</w:t>
      </w:r>
      <w:r>
        <w:t xml:space="preserve"> </w:t>
      </w:r>
      <w:r>
        <w:rPr>
          <w:rFonts w:hint="eastAsia"/>
        </w:rPr>
        <w:t>врачей</w:t>
      </w:r>
      <w:r>
        <w:t>-</w:t>
      </w:r>
      <w:r>
        <w:rPr>
          <w:rFonts w:hint="eastAsia"/>
        </w:rPr>
        <w:t>дерматовенерологов</w:t>
      </w:r>
    </w:p>
    <w:p w14:paraId="705C0EB8" w14:textId="77777777" w:rsidR="000E5EBB" w:rsidRDefault="000E5EBB" w:rsidP="000E5EBB"/>
    <w:p w14:paraId="16AD91F9" w14:textId="77777777" w:rsidR="000E5EBB" w:rsidRDefault="000E5EBB" w:rsidP="000E5EBB">
      <w:r>
        <w:t xml:space="preserve">4.2.1. </w:t>
      </w:r>
      <w:r>
        <w:rPr>
          <w:rFonts w:hint="eastAsia"/>
        </w:rPr>
        <w:t>Региональные</w:t>
      </w:r>
      <w:r>
        <w:t xml:space="preserve"> </w:t>
      </w:r>
      <w:r>
        <w:rPr>
          <w:rFonts w:hint="eastAsia"/>
        </w:rPr>
        <w:t>особенности</w:t>
      </w:r>
      <w:r>
        <w:t xml:space="preserve"> </w:t>
      </w:r>
      <w:r>
        <w:rPr>
          <w:rFonts w:hint="eastAsia"/>
        </w:rPr>
        <w:t>обеспеченности</w:t>
      </w:r>
      <w:r>
        <w:t xml:space="preserve"> </w:t>
      </w:r>
      <w:r>
        <w:rPr>
          <w:rFonts w:hint="eastAsia"/>
        </w:rPr>
        <w:t>дерматовенерологами</w:t>
      </w:r>
    </w:p>
    <w:p w14:paraId="1BC5AAF1" w14:textId="77777777" w:rsidR="000E5EBB" w:rsidRDefault="000E5EBB" w:rsidP="000E5EBB"/>
    <w:p w14:paraId="093B9CD9" w14:textId="77777777" w:rsidR="000E5EBB" w:rsidRDefault="000E5EBB" w:rsidP="000E5EBB">
      <w:r>
        <w:t xml:space="preserve">4.2.2. </w:t>
      </w:r>
      <w:r>
        <w:rPr>
          <w:rFonts w:hint="eastAsia"/>
        </w:rPr>
        <w:t>Штаты</w:t>
      </w:r>
      <w:r>
        <w:t xml:space="preserve"> </w:t>
      </w:r>
      <w:r>
        <w:rPr>
          <w:rFonts w:hint="eastAsia"/>
        </w:rPr>
        <w:t>и</w:t>
      </w:r>
      <w:r>
        <w:t xml:space="preserve"> </w:t>
      </w:r>
      <w:r>
        <w:rPr>
          <w:rFonts w:hint="eastAsia"/>
        </w:rPr>
        <w:t>кадры</w:t>
      </w:r>
    </w:p>
    <w:p w14:paraId="4EFCD446" w14:textId="77777777" w:rsidR="000E5EBB" w:rsidRDefault="000E5EBB" w:rsidP="000E5EBB"/>
    <w:p w14:paraId="5468580C" w14:textId="77777777" w:rsidR="000E5EBB" w:rsidRDefault="000E5EBB" w:rsidP="000E5EBB">
      <w:r>
        <w:t xml:space="preserve">4.3. </w:t>
      </w:r>
      <w:r>
        <w:rPr>
          <w:rFonts w:hint="eastAsia"/>
        </w:rPr>
        <w:t>Региональные</w:t>
      </w:r>
      <w:r>
        <w:t xml:space="preserve"> </w:t>
      </w:r>
      <w:r>
        <w:rPr>
          <w:rFonts w:hint="eastAsia"/>
        </w:rPr>
        <w:t>особенности</w:t>
      </w:r>
      <w:r>
        <w:t xml:space="preserve"> </w:t>
      </w:r>
      <w:r>
        <w:rPr>
          <w:rFonts w:hint="eastAsia"/>
        </w:rPr>
        <w:t>обращаемости</w:t>
      </w:r>
      <w:r>
        <w:t xml:space="preserve"> </w:t>
      </w:r>
      <w:r>
        <w:rPr>
          <w:rFonts w:hint="eastAsia"/>
        </w:rPr>
        <w:t>населения</w:t>
      </w:r>
      <w:r>
        <w:t xml:space="preserve"> </w:t>
      </w:r>
      <w:r>
        <w:rPr>
          <w:rFonts w:hint="eastAsia"/>
        </w:rPr>
        <w:t>за</w:t>
      </w:r>
      <w:r>
        <w:t xml:space="preserve"> </w:t>
      </w:r>
      <w:r>
        <w:rPr>
          <w:rFonts w:hint="eastAsia"/>
        </w:rPr>
        <w:t>амбулаторной</w:t>
      </w:r>
      <w:r>
        <w:t xml:space="preserve"> </w:t>
      </w:r>
      <w:r>
        <w:rPr>
          <w:rFonts w:hint="eastAsia"/>
        </w:rPr>
        <w:t>дерматовенерологической</w:t>
      </w:r>
      <w:r>
        <w:t xml:space="preserve"> </w:t>
      </w:r>
      <w:r>
        <w:rPr>
          <w:rFonts w:hint="eastAsia"/>
        </w:rPr>
        <w:t>помощью</w:t>
      </w:r>
    </w:p>
    <w:p w14:paraId="42069D4D" w14:textId="77777777" w:rsidR="000E5EBB" w:rsidRDefault="000E5EBB" w:rsidP="000E5EBB"/>
    <w:p w14:paraId="12CD5DC1" w14:textId="77777777" w:rsidR="000E5EBB" w:rsidRDefault="000E5EBB" w:rsidP="000E5EBB">
      <w:r>
        <w:t xml:space="preserve">4.4. </w:t>
      </w:r>
      <w:r>
        <w:rPr>
          <w:rFonts w:hint="eastAsia"/>
        </w:rPr>
        <w:t>Стационарная</w:t>
      </w:r>
      <w:r>
        <w:t xml:space="preserve"> </w:t>
      </w:r>
      <w:r>
        <w:rPr>
          <w:rFonts w:hint="eastAsia"/>
        </w:rPr>
        <w:t>помощь</w:t>
      </w:r>
    </w:p>
    <w:p w14:paraId="6B92733A" w14:textId="77777777" w:rsidR="000E5EBB" w:rsidRDefault="000E5EBB" w:rsidP="000E5EBB"/>
    <w:p w14:paraId="6C5B6829" w14:textId="77777777" w:rsidR="000E5EBB" w:rsidRDefault="000E5EBB" w:rsidP="000E5EBB">
      <w:r>
        <w:t xml:space="preserve">4.4.1. </w:t>
      </w:r>
      <w:r>
        <w:rPr>
          <w:rFonts w:hint="eastAsia"/>
        </w:rPr>
        <w:t>Обеспеченность</w:t>
      </w:r>
      <w:r>
        <w:t xml:space="preserve"> </w:t>
      </w:r>
      <w:r>
        <w:rPr>
          <w:rFonts w:hint="eastAsia"/>
        </w:rPr>
        <w:t>дерматовенерологическими</w:t>
      </w:r>
      <w:r>
        <w:t xml:space="preserve"> </w:t>
      </w:r>
      <w:r>
        <w:rPr>
          <w:rFonts w:hint="eastAsia"/>
        </w:rPr>
        <w:t>койками</w:t>
      </w:r>
    </w:p>
    <w:p w14:paraId="09B7E2E9" w14:textId="77777777" w:rsidR="000E5EBB" w:rsidRDefault="000E5EBB" w:rsidP="000E5EBB"/>
    <w:p w14:paraId="6E88BB6A" w14:textId="77777777" w:rsidR="000E5EBB" w:rsidRDefault="000E5EBB" w:rsidP="000E5EBB">
      <w:r>
        <w:t xml:space="preserve">4. 4. 2. </w:t>
      </w:r>
      <w:r>
        <w:rPr>
          <w:rFonts w:hint="eastAsia"/>
        </w:rPr>
        <w:t>Показатели</w:t>
      </w:r>
      <w:r>
        <w:t xml:space="preserve"> </w:t>
      </w:r>
      <w:r>
        <w:rPr>
          <w:rFonts w:hint="eastAsia"/>
        </w:rPr>
        <w:t>использования</w:t>
      </w:r>
      <w:r>
        <w:t xml:space="preserve"> </w:t>
      </w:r>
      <w:r>
        <w:rPr>
          <w:rFonts w:hint="eastAsia"/>
        </w:rPr>
        <w:t>коечного</w:t>
      </w:r>
      <w:r>
        <w:t xml:space="preserve"> </w:t>
      </w:r>
      <w:r>
        <w:rPr>
          <w:rFonts w:hint="eastAsia"/>
        </w:rPr>
        <w:t>фонда</w:t>
      </w:r>
    </w:p>
    <w:p w14:paraId="0E8AC93F" w14:textId="77777777" w:rsidR="000E5EBB" w:rsidRDefault="000E5EBB" w:rsidP="000E5EBB"/>
    <w:p w14:paraId="7D57338D" w14:textId="77777777" w:rsidR="000E5EBB" w:rsidRDefault="000E5EBB" w:rsidP="000E5EBB">
      <w:r>
        <w:t xml:space="preserve">4. 4. 3. </w:t>
      </w:r>
      <w:r>
        <w:rPr>
          <w:rFonts w:hint="eastAsia"/>
        </w:rPr>
        <w:t>Деятельность</w:t>
      </w:r>
      <w:r>
        <w:t xml:space="preserve"> </w:t>
      </w:r>
      <w:r>
        <w:rPr>
          <w:rFonts w:hint="eastAsia"/>
        </w:rPr>
        <w:t>дневных</w:t>
      </w:r>
      <w:r>
        <w:t xml:space="preserve"> </w:t>
      </w:r>
      <w:r>
        <w:rPr>
          <w:rFonts w:hint="eastAsia"/>
        </w:rPr>
        <w:t>стационаров</w:t>
      </w:r>
    </w:p>
    <w:p w14:paraId="156194DF" w14:textId="77777777" w:rsidR="000E5EBB" w:rsidRDefault="000E5EBB" w:rsidP="000E5EBB"/>
    <w:p w14:paraId="5B98F12C" w14:textId="77777777" w:rsidR="000E5EBB" w:rsidRDefault="000E5EBB" w:rsidP="000E5EBB">
      <w:r>
        <w:t xml:space="preserve">4. 4. 4. </w:t>
      </w:r>
      <w:r>
        <w:rPr>
          <w:rFonts w:hint="eastAsia"/>
        </w:rPr>
        <w:t>Состояние</w:t>
      </w:r>
      <w:r>
        <w:t xml:space="preserve"> </w:t>
      </w:r>
      <w:r>
        <w:rPr>
          <w:rFonts w:hint="eastAsia"/>
        </w:rPr>
        <w:t>и</w:t>
      </w:r>
      <w:r>
        <w:t xml:space="preserve"> </w:t>
      </w:r>
      <w:r>
        <w:rPr>
          <w:rFonts w:hint="eastAsia"/>
        </w:rPr>
        <w:t>развитие</w:t>
      </w:r>
      <w:r>
        <w:t xml:space="preserve"> </w:t>
      </w:r>
      <w:r>
        <w:rPr>
          <w:rFonts w:hint="eastAsia"/>
        </w:rPr>
        <w:t>дерматовенерологических</w:t>
      </w:r>
      <w:r>
        <w:t xml:space="preserve"> </w:t>
      </w:r>
      <w:r>
        <w:rPr>
          <w:rFonts w:hint="eastAsia"/>
        </w:rPr>
        <w:t>учреждений</w:t>
      </w:r>
    </w:p>
    <w:p w14:paraId="15690DBD" w14:textId="77777777" w:rsidR="000E5EBB" w:rsidRDefault="000E5EBB" w:rsidP="000E5EBB"/>
    <w:p w14:paraId="7A40BC96" w14:textId="77777777" w:rsidR="000E5EBB" w:rsidRDefault="000E5EBB" w:rsidP="000E5EBB">
      <w:r>
        <w:t xml:space="preserve">4. 4. 5. </w:t>
      </w:r>
      <w:r>
        <w:rPr>
          <w:rFonts w:hint="eastAsia"/>
        </w:rPr>
        <w:t>Оснащенность</w:t>
      </w:r>
      <w:r>
        <w:t xml:space="preserve"> </w:t>
      </w:r>
      <w:r>
        <w:rPr>
          <w:rFonts w:hint="eastAsia"/>
        </w:rPr>
        <w:t>дерматовенерологических</w:t>
      </w:r>
      <w:r>
        <w:t xml:space="preserve"> </w:t>
      </w:r>
      <w:r>
        <w:rPr>
          <w:rFonts w:hint="eastAsia"/>
        </w:rPr>
        <w:t>учреждений</w:t>
      </w:r>
    </w:p>
    <w:p w14:paraId="208FB7C9" w14:textId="77777777" w:rsidR="000E5EBB" w:rsidRDefault="000E5EBB" w:rsidP="000E5EBB"/>
    <w:p w14:paraId="448A6612" w14:textId="77777777" w:rsidR="000E5EBB" w:rsidRDefault="000E5EBB" w:rsidP="000E5EBB">
      <w:r>
        <w:rPr>
          <w:rFonts w:hint="eastAsia"/>
        </w:rPr>
        <w:t>Глава</w:t>
      </w:r>
      <w:r>
        <w:t xml:space="preserve"> 5. </w:t>
      </w:r>
      <w:r>
        <w:rPr>
          <w:rFonts w:hint="eastAsia"/>
        </w:rPr>
        <w:t>СОЦИАЛЬНО</w:t>
      </w:r>
      <w:r>
        <w:t>-</w:t>
      </w:r>
      <w:r>
        <w:rPr>
          <w:rFonts w:hint="eastAsia"/>
        </w:rPr>
        <w:t>ГИГИЕНИЧЕСКИЕ</w:t>
      </w:r>
      <w:r>
        <w:t xml:space="preserve"> </w:t>
      </w:r>
      <w:r>
        <w:rPr>
          <w:rFonts w:hint="eastAsia"/>
        </w:rPr>
        <w:t>И</w:t>
      </w:r>
      <w:r>
        <w:t xml:space="preserve"> </w:t>
      </w:r>
      <w:r>
        <w:rPr>
          <w:rFonts w:hint="eastAsia"/>
        </w:rPr>
        <w:t>ПОВЕДЕНЧЕСКИЕ</w:t>
      </w:r>
      <w:r>
        <w:t xml:space="preserve"> </w:t>
      </w:r>
      <w:r>
        <w:rPr>
          <w:rFonts w:hint="eastAsia"/>
        </w:rPr>
        <w:t>ФАКТОРЫ</w:t>
      </w:r>
      <w:r>
        <w:t xml:space="preserve"> </w:t>
      </w:r>
      <w:r>
        <w:rPr>
          <w:rFonts w:hint="eastAsia"/>
        </w:rPr>
        <w:t>РИСКА</w:t>
      </w:r>
      <w:r>
        <w:t xml:space="preserve"> </w:t>
      </w:r>
      <w:r>
        <w:rPr>
          <w:rFonts w:hint="eastAsia"/>
        </w:rPr>
        <w:t>ЗАРАЖЕНИЯ</w:t>
      </w:r>
      <w:r>
        <w:t xml:space="preserve"> </w:t>
      </w:r>
      <w:r>
        <w:rPr>
          <w:rFonts w:hint="eastAsia"/>
        </w:rPr>
        <w:t>ИППП</w:t>
      </w:r>
      <w:r>
        <w:t xml:space="preserve"> </w:t>
      </w:r>
      <w:r>
        <w:rPr>
          <w:rFonts w:hint="eastAsia"/>
        </w:rPr>
        <w:t>В</w:t>
      </w:r>
      <w:r>
        <w:t xml:space="preserve"> </w:t>
      </w:r>
      <w:r>
        <w:rPr>
          <w:rFonts w:hint="eastAsia"/>
        </w:rPr>
        <w:t>МОЛОДЕЖНОЙ</w:t>
      </w:r>
      <w:r>
        <w:t xml:space="preserve"> </w:t>
      </w:r>
      <w:r>
        <w:rPr>
          <w:rFonts w:hint="eastAsia"/>
        </w:rPr>
        <w:t>СРЕДЕ</w:t>
      </w:r>
    </w:p>
    <w:p w14:paraId="0C7AA865" w14:textId="77777777" w:rsidR="000E5EBB" w:rsidRDefault="000E5EBB" w:rsidP="000E5EBB"/>
    <w:p w14:paraId="589AD4BA" w14:textId="77777777" w:rsidR="000E5EBB" w:rsidRDefault="000E5EBB" w:rsidP="000E5EBB">
      <w:r>
        <w:rPr>
          <w:rFonts w:hint="eastAsia"/>
        </w:rPr>
        <w:t>Глава</w:t>
      </w:r>
      <w:r>
        <w:t xml:space="preserve"> 6. </w:t>
      </w:r>
      <w:r>
        <w:rPr>
          <w:rFonts w:hint="eastAsia"/>
        </w:rPr>
        <w:t>ЗДОРОВЬЕСБЕРЕГАЮЩЕЕ</w:t>
      </w:r>
      <w:r>
        <w:t xml:space="preserve"> </w:t>
      </w:r>
      <w:r>
        <w:rPr>
          <w:rFonts w:hint="eastAsia"/>
        </w:rPr>
        <w:t>ПОВЕДЕНИЕ</w:t>
      </w:r>
      <w:r>
        <w:t xml:space="preserve"> </w:t>
      </w:r>
      <w:r>
        <w:rPr>
          <w:rFonts w:hint="eastAsia"/>
        </w:rPr>
        <w:t>ЖЕНЩИН</w:t>
      </w:r>
      <w:r>
        <w:t xml:space="preserve"> </w:t>
      </w:r>
      <w:r>
        <w:rPr>
          <w:rFonts w:hint="eastAsia"/>
        </w:rPr>
        <w:t>АК</w:t>
      </w:r>
      <w:r>
        <w:rPr>
          <w:rFonts w:hint="eastAsia"/>
        </w:rPr>
        <w:lastRenderedPageBreak/>
        <w:t>ТИВНОГО</w:t>
      </w:r>
      <w:r>
        <w:t xml:space="preserve"> </w:t>
      </w:r>
      <w:r>
        <w:rPr>
          <w:rFonts w:hint="eastAsia"/>
        </w:rPr>
        <w:t>РЕПРОДУКТИВНОГО</w:t>
      </w:r>
      <w:r>
        <w:t xml:space="preserve"> </w:t>
      </w:r>
      <w:r>
        <w:rPr>
          <w:rFonts w:hint="eastAsia"/>
        </w:rPr>
        <w:t>ВОЗРАСТА</w:t>
      </w:r>
    </w:p>
    <w:p w14:paraId="46DFB997" w14:textId="77777777" w:rsidR="000E5EBB" w:rsidRDefault="000E5EBB" w:rsidP="000E5EBB"/>
    <w:p w14:paraId="0FDF9D6A" w14:textId="77777777" w:rsidR="000E5EBB" w:rsidRDefault="000E5EBB" w:rsidP="000E5EBB">
      <w:r>
        <w:rPr>
          <w:rFonts w:hint="eastAsia"/>
        </w:rPr>
        <w:t>Глава</w:t>
      </w:r>
      <w:r>
        <w:t xml:space="preserve"> 7. </w:t>
      </w:r>
      <w:r>
        <w:rPr>
          <w:rFonts w:hint="eastAsia"/>
        </w:rPr>
        <w:t>АЛГОРИТМ</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ИНФЕКЦИЙ</w:t>
      </w:r>
      <w:r>
        <w:t xml:space="preserve"> </w:t>
      </w:r>
      <w:r>
        <w:rPr>
          <w:rFonts w:hint="eastAsia"/>
        </w:rPr>
        <w:t>УРО</w:t>
      </w:r>
      <w:r>
        <w:t>-</w:t>
      </w:r>
    </w:p>
    <w:p w14:paraId="10A6B0E5" w14:textId="77777777" w:rsidR="000E5EBB" w:rsidRDefault="000E5EBB" w:rsidP="000E5EBB"/>
    <w:p w14:paraId="65DCFC4F" w14:textId="77777777" w:rsidR="000E5EBB" w:rsidRDefault="000E5EBB" w:rsidP="000E5EBB">
      <w:r>
        <w:rPr>
          <w:rFonts w:hint="eastAsia"/>
        </w:rPr>
        <w:t>ГЕНИТАЛЬНОГО</w:t>
      </w:r>
      <w:r>
        <w:t xml:space="preserve"> </w:t>
      </w:r>
      <w:r>
        <w:rPr>
          <w:rFonts w:hint="eastAsia"/>
        </w:rPr>
        <w:t>ТРАКТА</w:t>
      </w:r>
      <w:r>
        <w:t xml:space="preserve"> </w:t>
      </w:r>
      <w:r>
        <w:rPr>
          <w:rFonts w:hint="eastAsia"/>
        </w:rPr>
        <w:t>У</w:t>
      </w:r>
      <w:r>
        <w:t xml:space="preserve"> </w:t>
      </w:r>
      <w:r>
        <w:rPr>
          <w:rFonts w:hint="eastAsia"/>
        </w:rPr>
        <w:t>БЕРЕМЕННЫХ</w:t>
      </w:r>
    </w:p>
    <w:p w14:paraId="69C84899" w14:textId="77777777" w:rsidR="000E5EBB" w:rsidRDefault="000E5EBB" w:rsidP="000E5EBB"/>
    <w:p w14:paraId="439616FC" w14:textId="77777777" w:rsidR="000E5EBB" w:rsidRDefault="000E5EBB" w:rsidP="000E5EBB">
      <w:r>
        <w:rPr>
          <w:rFonts w:hint="eastAsia"/>
        </w:rPr>
        <w:t>Глава</w:t>
      </w:r>
      <w:r>
        <w:t xml:space="preserve"> 8. </w:t>
      </w:r>
      <w:r>
        <w:rPr>
          <w:rFonts w:hint="eastAsia"/>
        </w:rPr>
        <w:t>ОРГАНИЗАЦИОННЫЙ</w:t>
      </w:r>
      <w:r>
        <w:t xml:space="preserve"> </w:t>
      </w:r>
      <w:r>
        <w:rPr>
          <w:rFonts w:hint="eastAsia"/>
        </w:rPr>
        <w:t>АУДИТ</w:t>
      </w:r>
      <w:r>
        <w:t xml:space="preserve"> </w:t>
      </w:r>
      <w:r>
        <w:rPr>
          <w:rFonts w:hint="eastAsia"/>
        </w:rPr>
        <w:t>ОБЕСПЕЧЕНИЯ</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ИППП</w:t>
      </w:r>
      <w:r>
        <w:t xml:space="preserve"> (</w:t>
      </w:r>
      <w:r>
        <w:rPr>
          <w:rFonts w:hint="eastAsia"/>
        </w:rPr>
        <w:t>на</w:t>
      </w:r>
      <w:r>
        <w:t xml:space="preserve"> </w:t>
      </w:r>
      <w:r>
        <w:rPr>
          <w:rFonts w:hint="eastAsia"/>
        </w:rPr>
        <w:t>примере</w:t>
      </w:r>
      <w:r>
        <w:t xml:space="preserve"> </w:t>
      </w:r>
      <w:r>
        <w:rPr>
          <w:rFonts w:hint="eastAsia"/>
        </w:rPr>
        <w:t>Рязанской</w:t>
      </w:r>
      <w:r>
        <w:t>,</w:t>
      </w:r>
    </w:p>
    <w:p w14:paraId="6FFC8F9F" w14:textId="77777777" w:rsidR="000E5EBB" w:rsidRDefault="000E5EBB" w:rsidP="000E5EBB"/>
    <w:p w14:paraId="471EAAF1" w14:textId="77777777" w:rsidR="000E5EBB" w:rsidRDefault="000E5EBB" w:rsidP="000E5EBB">
      <w:r>
        <w:rPr>
          <w:rFonts w:hint="eastAsia"/>
        </w:rPr>
        <w:t>Тульской</w:t>
      </w:r>
      <w:r>
        <w:t xml:space="preserve"> </w:t>
      </w:r>
      <w:r>
        <w:rPr>
          <w:rFonts w:hint="eastAsia"/>
        </w:rPr>
        <w:t>и</w:t>
      </w:r>
      <w:r>
        <w:t xml:space="preserve"> </w:t>
      </w:r>
      <w:r>
        <w:rPr>
          <w:rFonts w:hint="eastAsia"/>
        </w:rPr>
        <w:t>Липецкой</w:t>
      </w:r>
      <w:r>
        <w:t xml:space="preserve"> </w:t>
      </w:r>
      <w:r>
        <w:rPr>
          <w:rFonts w:hint="eastAsia"/>
        </w:rPr>
        <w:t>областей</w:t>
      </w:r>
      <w:r>
        <w:t>)</w:t>
      </w:r>
    </w:p>
    <w:p w14:paraId="7E90B3D7" w14:textId="77777777" w:rsidR="000E5EBB" w:rsidRDefault="000E5EBB" w:rsidP="000E5EBB"/>
    <w:p w14:paraId="10504C93" w14:textId="77777777" w:rsidR="000E5EBB" w:rsidRDefault="000E5EBB" w:rsidP="000E5EBB">
      <w:r>
        <w:t xml:space="preserve">8.1. </w:t>
      </w:r>
      <w:r>
        <w:rPr>
          <w:rFonts w:hint="eastAsia"/>
        </w:rPr>
        <w:t>Характеристика</w:t>
      </w:r>
      <w:r>
        <w:t xml:space="preserve"> </w:t>
      </w:r>
      <w:r>
        <w:rPr>
          <w:rFonts w:hint="eastAsia"/>
        </w:rPr>
        <w:t>кадрового</w:t>
      </w:r>
      <w:r>
        <w:t xml:space="preserve"> </w:t>
      </w:r>
      <w:r>
        <w:rPr>
          <w:rFonts w:hint="eastAsia"/>
        </w:rPr>
        <w:t>потенциала</w:t>
      </w:r>
      <w:r>
        <w:t xml:space="preserve"> </w:t>
      </w:r>
      <w:r>
        <w:rPr>
          <w:rFonts w:hint="eastAsia"/>
        </w:rPr>
        <w:t>врачей</w:t>
      </w:r>
      <w:r>
        <w:t xml:space="preserve"> - </w:t>
      </w:r>
      <w:r>
        <w:rPr>
          <w:rFonts w:hint="eastAsia"/>
        </w:rPr>
        <w:t>дерматовенерологов</w:t>
      </w:r>
    </w:p>
    <w:p w14:paraId="7396547A" w14:textId="77777777" w:rsidR="000E5EBB" w:rsidRDefault="000E5EBB" w:rsidP="000E5EBB"/>
    <w:p w14:paraId="6933CB8C" w14:textId="77777777" w:rsidR="000E5EBB" w:rsidRDefault="000E5EBB" w:rsidP="000E5EBB">
      <w:r>
        <w:t xml:space="preserve">8.2. </w:t>
      </w:r>
      <w:r>
        <w:rPr>
          <w:rFonts w:hint="eastAsia"/>
        </w:rPr>
        <w:t>Оценка</w:t>
      </w:r>
      <w:r>
        <w:t xml:space="preserve"> </w:t>
      </w:r>
      <w:r>
        <w:rPr>
          <w:rFonts w:hint="eastAsia"/>
        </w:rPr>
        <w:t>врачебного</w:t>
      </w:r>
      <w:r>
        <w:t xml:space="preserve"> </w:t>
      </w:r>
      <w:r>
        <w:rPr>
          <w:rFonts w:hint="eastAsia"/>
        </w:rPr>
        <w:t>приема</w:t>
      </w:r>
    </w:p>
    <w:p w14:paraId="0314A430" w14:textId="77777777" w:rsidR="000E5EBB" w:rsidRDefault="000E5EBB" w:rsidP="000E5EBB"/>
    <w:p w14:paraId="49EB6F3F" w14:textId="77777777" w:rsidR="000E5EBB" w:rsidRDefault="000E5EBB" w:rsidP="000E5EBB">
      <w:r>
        <w:t xml:space="preserve">8.3. </w:t>
      </w:r>
      <w:r>
        <w:rPr>
          <w:rFonts w:hint="eastAsia"/>
        </w:rPr>
        <w:t>Материально</w:t>
      </w:r>
      <w:r>
        <w:t>-</w:t>
      </w:r>
      <w:r>
        <w:rPr>
          <w:rFonts w:hint="eastAsia"/>
        </w:rPr>
        <w:t>техническая</w:t>
      </w:r>
      <w:r>
        <w:t xml:space="preserve"> </w:t>
      </w:r>
      <w:r>
        <w:rPr>
          <w:rFonts w:hint="eastAsia"/>
        </w:rPr>
        <w:t>оснащенность</w:t>
      </w:r>
      <w:r>
        <w:t xml:space="preserve"> </w:t>
      </w:r>
      <w:r>
        <w:rPr>
          <w:rFonts w:hint="eastAsia"/>
        </w:rPr>
        <w:t>дерматовенерологических</w:t>
      </w:r>
      <w:r>
        <w:t xml:space="preserve"> </w:t>
      </w:r>
      <w:r>
        <w:rPr>
          <w:rFonts w:hint="eastAsia"/>
        </w:rPr>
        <w:t>кабинетов</w:t>
      </w:r>
    </w:p>
    <w:p w14:paraId="6817AB5D" w14:textId="77777777" w:rsidR="000E5EBB" w:rsidRDefault="000E5EBB" w:rsidP="000E5EBB"/>
    <w:p w14:paraId="6F15F9B5" w14:textId="77777777" w:rsidR="000E5EBB" w:rsidRDefault="000E5EBB" w:rsidP="000E5EBB">
      <w:r>
        <w:t xml:space="preserve">8.4. </w:t>
      </w:r>
      <w:r>
        <w:rPr>
          <w:rFonts w:hint="eastAsia"/>
        </w:rPr>
        <w:t>Удовлетворенность</w:t>
      </w:r>
      <w:r>
        <w:t xml:space="preserve"> </w:t>
      </w:r>
      <w:r>
        <w:rPr>
          <w:rFonts w:hint="eastAsia"/>
        </w:rPr>
        <w:t>пациентов</w:t>
      </w:r>
      <w:r>
        <w:t xml:space="preserve"> </w:t>
      </w:r>
      <w:r>
        <w:rPr>
          <w:rFonts w:hint="eastAsia"/>
        </w:rPr>
        <w:t>качеством</w:t>
      </w:r>
      <w:r>
        <w:t xml:space="preserve"> </w:t>
      </w:r>
      <w:r>
        <w:rPr>
          <w:rFonts w:hint="eastAsia"/>
        </w:rPr>
        <w:t>дерматовенерологической</w:t>
      </w:r>
    </w:p>
    <w:p w14:paraId="39197650" w14:textId="77777777" w:rsidR="000E5EBB" w:rsidRDefault="000E5EBB" w:rsidP="000E5EBB"/>
    <w:p w14:paraId="20DCA1B9" w14:textId="77777777" w:rsidR="000E5EBB" w:rsidRDefault="000E5EBB" w:rsidP="000E5EBB">
      <w:r>
        <w:rPr>
          <w:rFonts w:hint="eastAsia"/>
        </w:rPr>
        <w:t>помощи</w:t>
      </w:r>
    </w:p>
    <w:p w14:paraId="4B34F4B2" w14:textId="77777777" w:rsidR="000E5EBB" w:rsidRDefault="000E5EBB" w:rsidP="000E5EBB"/>
    <w:p w14:paraId="499C3D3C" w14:textId="77777777" w:rsidR="000E5EBB" w:rsidRDefault="000E5EBB" w:rsidP="000E5EBB">
      <w:r>
        <w:rPr>
          <w:rFonts w:hint="eastAsia"/>
        </w:rPr>
        <w:t>Глава</w:t>
      </w:r>
      <w:r>
        <w:t xml:space="preserve"> 9. </w:t>
      </w:r>
      <w:r>
        <w:rPr>
          <w:rFonts w:hint="eastAsia"/>
        </w:rPr>
        <w:t>ОСНОВНЫЕ</w:t>
      </w:r>
      <w:r>
        <w:t xml:space="preserve"> </w:t>
      </w:r>
      <w:r>
        <w:rPr>
          <w:rFonts w:hint="eastAsia"/>
        </w:rPr>
        <w:t>НАПРАВЛЕНИЯ</w:t>
      </w:r>
      <w:r>
        <w:t xml:space="preserve"> </w:t>
      </w:r>
      <w:r>
        <w:rPr>
          <w:rFonts w:hint="eastAsia"/>
        </w:rPr>
        <w:t>ОХРАНЫ</w:t>
      </w:r>
      <w:r>
        <w:t xml:space="preserve"> </w:t>
      </w:r>
      <w:r>
        <w:rPr>
          <w:rFonts w:hint="eastAsia"/>
        </w:rPr>
        <w:t>РЕПРОДУКТИВНОГО</w:t>
      </w:r>
      <w:r>
        <w:t xml:space="preserve"> </w:t>
      </w:r>
      <w:r>
        <w:rPr>
          <w:rFonts w:hint="eastAsia"/>
        </w:rPr>
        <w:t>ЗДОРОВЬЯ</w:t>
      </w:r>
      <w:r>
        <w:t xml:space="preserve"> </w:t>
      </w:r>
      <w:r>
        <w:rPr>
          <w:rFonts w:hint="eastAsia"/>
        </w:rPr>
        <w:t>И</w:t>
      </w:r>
      <w:r>
        <w:t xml:space="preserve"> </w:t>
      </w:r>
      <w:r>
        <w:rPr>
          <w:rFonts w:hint="eastAsia"/>
        </w:rPr>
        <w:t>ПРОФИЛАКТИКИ</w:t>
      </w:r>
      <w:r>
        <w:t xml:space="preserve"> </w:t>
      </w:r>
      <w:r>
        <w:rPr>
          <w:rFonts w:hint="eastAsia"/>
        </w:rPr>
        <w:t>ИППП</w:t>
      </w:r>
      <w:r>
        <w:t xml:space="preserve"> </w:t>
      </w:r>
      <w:r>
        <w:rPr>
          <w:rFonts w:hint="eastAsia"/>
        </w:rPr>
        <w:t>С</w:t>
      </w:r>
      <w:r>
        <w:t xml:space="preserve"> </w:t>
      </w:r>
      <w:r>
        <w:rPr>
          <w:rFonts w:hint="eastAsia"/>
        </w:rPr>
        <w:t>ПОЗИЦИИ</w:t>
      </w:r>
      <w:r>
        <w:t xml:space="preserve"> </w:t>
      </w:r>
      <w:r>
        <w:rPr>
          <w:rFonts w:hint="eastAsia"/>
        </w:rPr>
        <w:t>МЕЖВЕДОМСТВЕННОГО</w:t>
      </w:r>
      <w:r>
        <w:t xml:space="preserve"> </w:t>
      </w:r>
      <w:r>
        <w:rPr>
          <w:rFonts w:hint="eastAsia"/>
        </w:rPr>
        <w:t>ПОДХОДА</w:t>
      </w:r>
    </w:p>
    <w:p w14:paraId="09E60835" w14:textId="77777777" w:rsidR="000E5EBB" w:rsidRDefault="000E5EBB" w:rsidP="000E5EBB"/>
    <w:p w14:paraId="58D591D3" w14:textId="77777777" w:rsidR="000E5EBB" w:rsidRDefault="000E5EBB" w:rsidP="000E5EBB">
      <w:r>
        <w:t xml:space="preserve">9.1. </w:t>
      </w:r>
      <w:r>
        <w:rPr>
          <w:rFonts w:hint="eastAsia"/>
        </w:rPr>
        <w:t>Современные</w:t>
      </w:r>
      <w:r>
        <w:t xml:space="preserve"> </w:t>
      </w:r>
      <w:r>
        <w:rPr>
          <w:rFonts w:hint="eastAsia"/>
        </w:rPr>
        <w:t>стратегии</w:t>
      </w:r>
      <w:r>
        <w:t xml:space="preserve"> </w:t>
      </w:r>
      <w:r>
        <w:rPr>
          <w:rFonts w:hint="eastAsia"/>
        </w:rPr>
        <w:t>профилактики</w:t>
      </w:r>
      <w:r>
        <w:t xml:space="preserve"> </w:t>
      </w:r>
      <w:r>
        <w:rPr>
          <w:rFonts w:hint="eastAsia"/>
        </w:rPr>
        <w:t>и</w:t>
      </w:r>
      <w:r>
        <w:t xml:space="preserve"> </w:t>
      </w:r>
      <w:r>
        <w:rPr>
          <w:rFonts w:hint="eastAsia"/>
        </w:rPr>
        <w:t>снижения</w:t>
      </w:r>
      <w:r>
        <w:t xml:space="preserve"> </w:t>
      </w:r>
      <w:r>
        <w:rPr>
          <w:rFonts w:hint="eastAsia"/>
        </w:rPr>
        <w:t>заболеваемости</w:t>
      </w:r>
      <w:r>
        <w:t xml:space="preserve"> </w:t>
      </w:r>
      <w:r>
        <w:rPr>
          <w:rFonts w:hint="eastAsia"/>
        </w:rPr>
        <w:t>ИППП</w:t>
      </w:r>
    </w:p>
    <w:p w14:paraId="14482AD0" w14:textId="77777777" w:rsidR="000E5EBB" w:rsidRDefault="000E5EBB" w:rsidP="000E5EBB"/>
    <w:p w14:paraId="2F9F3B44" w14:textId="77777777" w:rsidR="000E5EBB" w:rsidRDefault="000E5EBB" w:rsidP="000E5EBB">
      <w:r>
        <w:t>9.2. 8\\</w:t>
      </w:r>
      <w:r>
        <w:rPr>
          <w:rFonts w:hint="eastAsia"/>
        </w:rPr>
        <w:t>ЮТ</w:t>
      </w:r>
      <w:r>
        <w:t>-</w:t>
      </w:r>
      <w:r>
        <w:rPr>
          <w:rFonts w:hint="eastAsia"/>
        </w:rPr>
        <w:t>анализ</w:t>
      </w:r>
      <w:r>
        <w:t xml:space="preserve"> </w:t>
      </w:r>
      <w:r>
        <w:rPr>
          <w:rFonts w:hint="eastAsia"/>
        </w:rPr>
        <w:t>системы</w:t>
      </w:r>
      <w:r>
        <w:t xml:space="preserve"> </w:t>
      </w:r>
      <w:r>
        <w:rPr>
          <w:rFonts w:hint="eastAsia"/>
        </w:rPr>
        <w:t>организации</w:t>
      </w:r>
      <w:r>
        <w:t xml:space="preserve"> </w:t>
      </w:r>
      <w:r>
        <w:rPr>
          <w:rFonts w:hint="eastAsia"/>
        </w:rPr>
        <w:t>дерматовене</w:t>
      </w:r>
      <w:r>
        <w:rPr>
          <w:rFonts w:hint="eastAsia"/>
        </w:rPr>
        <w:lastRenderedPageBreak/>
        <w:t>рологической</w:t>
      </w:r>
      <w:r>
        <w:t xml:space="preserve"> </w:t>
      </w:r>
      <w:r>
        <w:rPr>
          <w:rFonts w:hint="eastAsia"/>
        </w:rPr>
        <w:t>помощи</w:t>
      </w:r>
      <w:r>
        <w:t xml:space="preserve">, </w:t>
      </w:r>
      <w:r>
        <w:rPr>
          <w:rFonts w:hint="eastAsia"/>
        </w:rPr>
        <w:t>как</w:t>
      </w:r>
      <w:r>
        <w:t xml:space="preserve"> </w:t>
      </w:r>
      <w:r>
        <w:rPr>
          <w:rFonts w:hint="eastAsia"/>
        </w:rPr>
        <w:t>основа</w:t>
      </w:r>
      <w:r>
        <w:t xml:space="preserve"> </w:t>
      </w:r>
      <w:r>
        <w:rPr>
          <w:rFonts w:hint="eastAsia"/>
        </w:rPr>
        <w:t>планирования</w:t>
      </w:r>
      <w:r>
        <w:t xml:space="preserve"> </w:t>
      </w:r>
      <w:r>
        <w:rPr>
          <w:rFonts w:hint="eastAsia"/>
        </w:rPr>
        <w:t>инновационных</w:t>
      </w:r>
      <w:r>
        <w:t xml:space="preserve"> </w:t>
      </w:r>
      <w:r>
        <w:rPr>
          <w:rFonts w:hint="eastAsia"/>
        </w:rPr>
        <w:t>мероприятий</w:t>
      </w:r>
      <w:r>
        <w:t xml:space="preserve"> </w:t>
      </w:r>
      <w:r>
        <w:rPr>
          <w:rFonts w:hint="eastAsia"/>
        </w:rPr>
        <w:t>по</w:t>
      </w:r>
      <w:r>
        <w:t xml:space="preserve"> </w:t>
      </w:r>
      <w:r>
        <w:rPr>
          <w:rFonts w:hint="eastAsia"/>
        </w:rPr>
        <w:t>профилактике</w:t>
      </w:r>
      <w:r>
        <w:t xml:space="preserve"> </w:t>
      </w:r>
      <w:r>
        <w:rPr>
          <w:rFonts w:hint="eastAsia"/>
        </w:rPr>
        <w:t>ИППП</w:t>
      </w:r>
    </w:p>
    <w:p w14:paraId="0AB1610B" w14:textId="77777777" w:rsidR="000E5EBB" w:rsidRDefault="000E5EBB" w:rsidP="000E5EBB"/>
    <w:p w14:paraId="51E4A575" w14:textId="77777777" w:rsidR="000E5EBB" w:rsidRDefault="000E5EBB" w:rsidP="000E5EBB">
      <w:r>
        <w:t xml:space="preserve">9.3. </w:t>
      </w:r>
      <w:r>
        <w:rPr>
          <w:rFonts w:hint="eastAsia"/>
        </w:rPr>
        <w:t>Контент</w:t>
      </w:r>
      <w:r>
        <w:t>-</w:t>
      </w:r>
      <w:r>
        <w:rPr>
          <w:rFonts w:hint="eastAsia"/>
        </w:rPr>
        <w:t>анализ</w:t>
      </w:r>
      <w:r>
        <w:t xml:space="preserve"> </w:t>
      </w:r>
      <w:r>
        <w:rPr>
          <w:rFonts w:hint="eastAsia"/>
        </w:rPr>
        <w:t>структуры</w:t>
      </w:r>
      <w:r>
        <w:t xml:space="preserve"> </w:t>
      </w:r>
      <w:r>
        <w:rPr>
          <w:rFonts w:hint="eastAsia"/>
        </w:rPr>
        <w:t>областной</w:t>
      </w:r>
      <w:r>
        <w:t xml:space="preserve"> </w:t>
      </w:r>
      <w:r>
        <w:rPr>
          <w:rFonts w:hint="eastAsia"/>
        </w:rPr>
        <w:t>целевой</w:t>
      </w:r>
      <w:r>
        <w:t xml:space="preserve"> </w:t>
      </w:r>
      <w:r>
        <w:rPr>
          <w:rFonts w:hint="eastAsia"/>
        </w:rPr>
        <w:t>программы</w:t>
      </w:r>
      <w:r>
        <w:t xml:space="preserve"> </w:t>
      </w:r>
      <w:r>
        <w:rPr>
          <w:rFonts w:hint="eastAsia"/>
        </w:rPr>
        <w:t>«</w:t>
      </w:r>
      <w:r>
        <w:rPr>
          <w:rFonts w:hint="eastAsia"/>
        </w:rPr>
        <w:t>Предупреждение</w:t>
      </w:r>
      <w:r>
        <w:t xml:space="preserve"> </w:t>
      </w:r>
      <w:r>
        <w:rPr>
          <w:rFonts w:hint="eastAsia"/>
        </w:rPr>
        <w:t>и</w:t>
      </w:r>
      <w:r>
        <w:t xml:space="preserve"> </w:t>
      </w:r>
      <w:r>
        <w:rPr>
          <w:rFonts w:hint="eastAsia"/>
        </w:rPr>
        <w:t>борьба</w:t>
      </w:r>
      <w:r>
        <w:t xml:space="preserve"> </w:t>
      </w:r>
      <w:r>
        <w:rPr>
          <w:rFonts w:hint="eastAsia"/>
        </w:rPr>
        <w:t>с</w:t>
      </w:r>
      <w:r>
        <w:t xml:space="preserve"> </w:t>
      </w:r>
      <w:r>
        <w:rPr>
          <w:rFonts w:hint="eastAsia"/>
        </w:rPr>
        <w:t>заболеваниями</w:t>
      </w:r>
      <w:r>
        <w:t xml:space="preserve"> </w:t>
      </w:r>
      <w:r>
        <w:rPr>
          <w:rFonts w:hint="eastAsia"/>
        </w:rPr>
        <w:t>социального</w:t>
      </w:r>
      <w:r>
        <w:t xml:space="preserve"> </w:t>
      </w:r>
      <w:r>
        <w:rPr>
          <w:rFonts w:hint="eastAsia"/>
        </w:rPr>
        <w:t>характера</w:t>
      </w:r>
      <w:r>
        <w:t xml:space="preserve"> </w:t>
      </w:r>
      <w:r>
        <w:rPr>
          <w:rFonts w:hint="eastAsia"/>
        </w:rPr>
        <w:t>в</w:t>
      </w:r>
      <w:r>
        <w:t xml:space="preserve"> </w:t>
      </w:r>
      <w:r>
        <w:rPr>
          <w:rFonts w:hint="eastAsia"/>
        </w:rPr>
        <w:t>Рязанской</w:t>
      </w:r>
      <w:r>
        <w:t xml:space="preserve"> </w:t>
      </w:r>
      <w:r>
        <w:rPr>
          <w:rFonts w:hint="eastAsia"/>
        </w:rPr>
        <w:t>области</w:t>
      </w:r>
      <w:r>
        <w:rPr>
          <w:rFonts w:hint="eastAsia"/>
        </w:rPr>
        <w:t>»</w:t>
      </w:r>
      <w:r>
        <w:t xml:space="preserve"> </w:t>
      </w:r>
      <w:r>
        <w:rPr>
          <w:rFonts w:hint="eastAsia"/>
        </w:rPr>
        <w:t>на</w:t>
      </w:r>
      <w:r>
        <w:t xml:space="preserve"> 2007-2011 </w:t>
      </w:r>
      <w:r>
        <w:rPr>
          <w:rFonts w:hint="eastAsia"/>
        </w:rPr>
        <w:t>годы</w:t>
      </w:r>
      <w:r>
        <w:t xml:space="preserve"> </w:t>
      </w:r>
      <w:r>
        <w:rPr>
          <w:rFonts w:hint="eastAsia"/>
        </w:rPr>
        <w:t>в</w:t>
      </w:r>
      <w:r>
        <w:t xml:space="preserve"> </w:t>
      </w:r>
      <w:r>
        <w:rPr>
          <w:rFonts w:hint="eastAsia"/>
        </w:rPr>
        <w:t>части</w:t>
      </w:r>
      <w:r>
        <w:t xml:space="preserve"> </w:t>
      </w:r>
      <w:r>
        <w:rPr>
          <w:rFonts w:hint="eastAsia"/>
        </w:rPr>
        <w:t>заболеваний</w:t>
      </w:r>
      <w:r>
        <w:t xml:space="preserve">, </w:t>
      </w:r>
      <w:r>
        <w:rPr>
          <w:rFonts w:hint="eastAsia"/>
        </w:rPr>
        <w:t>передающихся</w:t>
      </w:r>
      <w:r>
        <w:t xml:space="preserve"> </w:t>
      </w:r>
      <w:r>
        <w:rPr>
          <w:rFonts w:hint="eastAsia"/>
        </w:rPr>
        <w:t>половым</w:t>
      </w:r>
    </w:p>
    <w:p w14:paraId="4BAC57C3" w14:textId="77777777" w:rsidR="000E5EBB" w:rsidRDefault="000E5EBB" w:rsidP="000E5EBB"/>
    <w:p w14:paraId="2DAFC103" w14:textId="77777777" w:rsidR="000E5EBB" w:rsidRDefault="000E5EBB" w:rsidP="000E5EBB">
      <w:r>
        <w:rPr>
          <w:rFonts w:hint="eastAsia"/>
        </w:rPr>
        <w:t>путем</w:t>
      </w:r>
    </w:p>
    <w:p w14:paraId="4A8C5C84" w14:textId="77777777" w:rsidR="000E5EBB" w:rsidRDefault="000E5EBB" w:rsidP="000E5EBB"/>
    <w:p w14:paraId="05C61849" w14:textId="77777777" w:rsidR="000E5EBB" w:rsidRDefault="000E5EBB" w:rsidP="000E5EBB">
      <w:r>
        <w:rPr>
          <w:rFonts w:hint="eastAsia"/>
        </w:rPr>
        <w:t>ЗАКЛЮЧЕНИЕ</w:t>
      </w:r>
    </w:p>
    <w:p w14:paraId="1B9E6451" w14:textId="77777777" w:rsidR="000E5EBB" w:rsidRDefault="000E5EBB" w:rsidP="000E5EBB"/>
    <w:p w14:paraId="0F9BD382" w14:textId="267B28F5" w:rsidR="000E5EBB" w:rsidRPr="000E5EBB" w:rsidRDefault="000E5EBB" w:rsidP="000E5EBB">
      <w:r>
        <w:rPr>
          <w:rFonts w:hint="eastAsia"/>
        </w:rPr>
        <w:t>ВЫВОДЫ</w:t>
      </w:r>
    </w:p>
    <w:sectPr w:rsidR="000E5EBB" w:rsidRPr="000E5EBB" w:rsidSect="00384C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41F78" w14:textId="77777777" w:rsidR="00384CA4" w:rsidRPr="00C66E52" w:rsidRDefault="00384CA4">
      <w:pPr>
        <w:spacing w:after="0" w:line="240" w:lineRule="auto"/>
      </w:pPr>
      <w:r w:rsidRPr="00C66E52">
        <w:separator/>
      </w:r>
    </w:p>
  </w:endnote>
  <w:endnote w:type="continuationSeparator" w:id="0">
    <w:p w14:paraId="4EEADA26" w14:textId="77777777" w:rsidR="00384CA4" w:rsidRPr="00C66E52" w:rsidRDefault="00384CA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2E087" w14:textId="77777777" w:rsidR="00384CA4" w:rsidRPr="00C66E52" w:rsidRDefault="00384CA4"/>
    <w:p w14:paraId="5B4C7601" w14:textId="77777777" w:rsidR="00384CA4" w:rsidRPr="00C66E52" w:rsidRDefault="00384CA4"/>
    <w:p w14:paraId="1F57F1D6" w14:textId="77777777" w:rsidR="00384CA4" w:rsidRPr="00C66E52" w:rsidRDefault="00384CA4"/>
    <w:p w14:paraId="0BE560AF" w14:textId="77777777" w:rsidR="00384CA4" w:rsidRPr="00C66E52" w:rsidRDefault="00384CA4"/>
    <w:p w14:paraId="79BAC70D" w14:textId="77777777" w:rsidR="00384CA4" w:rsidRPr="00C66E52" w:rsidRDefault="00384CA4"/>
    <w:p w14:paraId="0D7347BE" w14:textId="77777777" w:rsidR="00384CA4" w:rsidRPr="00C66E52" w:rsidRDefault="00384CA4"/>
    <w:p w14:paraId="1A940DFB" w14:textId="77777777" w:rsidR="00384CA4" w:rsidRPr="00C66E52" w:rsidRDefault="00384CA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64AB747" wp14:editId="4B65CC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E12D4" w14:textId="77777777" w:rsidR="00384CA4" w:rsidRPr="00C66E52" w:rsidRDefault="00384CA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4AB7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7E12D4" w14:textId="77777777" w:rsidR="00384CA4" w:rsidRPr="00C66E52" w:rsidRDefault="00384CA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CE91460" w14:textId="77777777" w:rsidR="00384CA4" w:rsidRPr="00C66E52" w:rsidRDefault="00384CA4"/>
    <w:p w14:paraId="54BF7792" w14:textId="77777777" w:rsidR="00384CA4" w:rsidRPr="00C66E52" w:rsidRDefault="00384CA4"/>
    <w:p w14:paraId="505B0DEE" w14:textId="77777777" w:rsidR="00384CA4" w:rsidRPr="00C66E52" w:rsidRDefault="00384CA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B6E9C2E" wp14:editId="7D6A64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9951" w14:textId="77777777" w:rsidR="00384CA4" w:rsidRPr="00C66E52" w:rsidRDefault="00384CA4"/>
                          <w:p w14:paraId="37756E73" w14:textId="77777777" w:rsidR="00384CA4" w:rsidRPr="00C66E52" w:rsidRDefault="00384CA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6E9C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3B9951" w14:textId="77777777" w:rsidR="00384CA4" w:rsidRPr="00C66E52" w:rsidRDefault="00384CA4"/>
                    <w:p w14:paraId="37756E73" w14:textId="77777777" w:rsidR="00384CA4" w:rsidRPr="00C66E52" w:rsidRDefault="00384CA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03240E5" w14:textId="77777777" w:rsidR="00384CA4" w:rsidRPr="00C66E52" w:rsidRDefault="00384CA4"/>
    <w:p w14:paraId="32F07E70" w14:textId="77777777" w:rsidR="00384CA4" w:rsidRPr="00C66E52" w:rsidRDefault="00384CA4">
      <w:pPr>
        <w:rPr>
          <w:sz w:val="2"/>
          <w:szCs w:val="2"/>
        </w:rPr>
      </w:pPr>
    </w:p>
    <w:p w14:paraId="4F2F6215" w14:textId="77777777" w:rsidR="00384CA4" w:rsidRPr="00C66E52" w:rsidRDefault="00384CA4"/>
    <w:p w14:paraId="67D29FD6" w14:textId="77777777" w:rsidR="00384CA4" w:rsidRPr="00C66E52" w:rsidRDefault="00384CA4">
      <w:pPr>
        <w:spacing w:after="0" w:line="240" w:lineRule="auto"/>
      </w:pPr>
    </w:p>
  </w:footnote>
  <w:footnote w:type="continuationSeparator" w:id="0">
    <w:p w14:paraId="2551522C" w14:textId="77777777" w:rsidR="00384CA4" w:rsidRPr="00C66E52" w:rsidRDefault="00384CA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A4"/>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26967</TotalTime>
  <Pages>5</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4018</cp:revision>
  <cp:lastPrinted>2009-02-06T05:36:00Z</cp:lastPrinted>
  <dcterms:created xsi:type="dcterms:W3CDTF">2024-04-09T10:20:00Z</dcterms:created>
  <dcterms:modified xsi:type="dcterms:W3CDTF">2024-05-10T11:52:00Z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