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4A4C8" w14:textId="77777777" w:rsidR="00067F62" w:rsidRDefault="00067F62" w:rsidP="00067F62">
      <w:r>
        <w:rPr>
          <w:rFonts w:hint="eastAsia"/>
        </w:rPr>
        <w:t>Федеральное</w:t>
      </w:r>
      <w:r>
        <w:t xml:space="preserve"> </w:t>
      </w:r>
      <w:r>
        <w:rPr>
          <w:rFonts w:hint="eastAsia"/>
        </w:rPr>
        <w:t>государственное</w:t>
      </w:r>
      <w:r>
        <w:t xml:space="preserve"> </w:t>
      </w:r>
      <w:r>
        <w:rPr>
          <w:rFonts w:hint="eastAsia"/>
        </w:rPr>
        <w:t>бюджетное</w:t>
      </w:r>
      <w:r>
        <w:t xml:space="preserve"> </w:t>
      </w:r>
      <w:r>
        <w:rPr>
          <w:rFonts w:hint="eastAsia"/>
        </w:rPr>
        <w:t>образовательное</w:t>
      </w:r>
    </w:p>
    <w:p w14:paraId="5CF27960" w14:textId="77777777" w:rsidR="00067F62" w:rsidRDefault="00067F62" w:rsidP="00067F62">
      <w:r>
        <w:rPr>
          <w:rFonts w:hint="eastAsia"/>
        </w:rPr>
        <w:t>учреждение</w:t>
      </w:r>
      <w:r>
        <w:t xml:space="preserve"> </w:t>
      </w:r>
      <w:r>
        <w:rPr>
          <w:rFonts w:hint="eastAsia"/>
        </w:rPr>
        <w:t>высшего</w:t>
      </w:r>
      <w:r>
        <w:t xml:space="preserve"> </w:t>
      </w:r>
      <w:r>
        <w:rPr>
          <w:rFonts w:hint="eastAsia"/>
        </w:rPr>
        <w:t>образования</w:t>
      </w:r>
    </w:p>
    <w:p w14:paraId="5D274738" w14:textId="77777777" w:rsidR="00067F62" w:rsidRDefault="00067F62" w:rsidP="00067F62">
      <w:r>
        <w:rPr>
          <w:rFonts w:hint="eastAsia"/>
        </w:rPr>
        <w:t>«</w:t>
      </w:r>
      <w:r>
        <w:rPr>
          <w:rFonts w:hint="eastAsia"/>
        </w:rPr>
        <w:t>Комсомольский</w:t>
      </w:r>
      <w:r>
        <w:t>-</w:t>
      </w:r>
      <w:r>
        <w:rPr>
          <w:rFonts w:hint="eastAsia"/>
        </w:rPr>
        <w:t>на</w:t>
      </w:r>
      <w:r>
        <w:t>-</w:t>
      </w:r>
      <w:r>
        <w:rPr>
          <w:rFonts w:hint="eastAsia"/>
        </w:rPr>
        <w:t>Амуре</w:t>
      </w:r>
      <w:r>
        <w:t xml:space="preserve"> </w:t>
      </w:r>
      <w:r>
        <w:rPr>
          <w:rFonts w:hint="eastAsia"/>
        </w:rPr>
        <w:t>государственный</w:t>
      </w:r>
      <w:r>
        <w:t xml:space="preserve"> </w:t>
      </w:r>
      <w:r>
        <w:rPr>
          <w:rFonts w:hint="eastAsia"/>
        </w:rPr>
        <w:t>университет</w:t>
      </w:r>
      <w:r>
        <w:rPr>
          <w:rFonts w:hint="eastAsia"/>
        </w:rPr>
        <w:t>»</w:t>
      </w:r>
    </w:p>
    <w:p w14:paraId="46E40609" w14:textId="77777777" w:rsidR="00067F62" w:rsidRDefault="00067F62" w:rsidP="00067F62">
      <w:r>
        <w:rPr>
          <w:rFonts w:hint="eastAsia"/>
        </w:rPr>
        <w:t>На</w:t>
      </w:r>
      <w:r>
        <w:t xml:space="preserve"> </w:t>
      </w:r>
      <w:r>
        <w:rPr>
          <w:rFonts w:hint="eastAsia"/>
        </w:rPr>
        <w:t>правах</w:t>
      </w:r>
      <w:r>
        <w:t xml:space="preserve"> </w:t>
      </w:r>
      <w:r>
        <w:rPr>
          <w:rFonts w:hint="eastAsia"/>
        </w:rPr>
        <w:t>рукописи</w:t>
      </w:r>
    </w:p>
    <w:p w14:paraId="34C8672E" w14:textId="77777777" w:rsidR="00067F62" w:rsidRDefault="00067F62" w:rsidP="00067F62">
      <w:r>
        <w:rPr>
          <w:rFonts w:hint="eastAsia"/>
        </w:rPr>
        <w:t>Попова</w:t>
      </w:r>
      <w:r>
        <w:t xml:space="preserve"> </w:t>
      </w:r>
      <w:r>
        <w:rPr>
          <w:rFonts w:hint="eastAsia"/>
        </w:rPr>
        <w:t>Валерия</w:t>
      </w:r>
      <w:r>
        <w:t xml:space="preserve"> </w:t>
      </w:r>
      <w:r>
        <w:rPr>
          <w:rFonts w:hint="eastAsia"/>
        </w:rPr>
        <w:t>Сергеевна</w:t>
      </w:r>
    </w:p>
    <w:p w14:paraId="072B165F" w14:textId="77777777" w:rsidR="00067F62" w:rsidRDefault="00067F62" w:rsidP="00067F62">
      <w:r>
        <w:rPr>
          <w:rFonts w:hint="eastAsia"/>
        </w:rPr>
        <w:t>ПОВЫШЕНИЕ</w:t>
      </w:r>
      <w:r>
        <w:t xml:space="preserve"> </w:t>
      </w:r>
      <w:r>
        <w:rPr>
          <w:rFonts w:hint="eastAsia"/>
        </w:rPr>
        <w:t>ЭФФЕКТИВНОСТИ</w:t>
      </w:r>
      <w:r>
        <w:t xml:space="preserve"> </w:t>
      </w:r>
      <w:r>
        <w:rPr>
          <w:rFonts w:hint="eastAsia"/>
        </w:rPr>
        <w:t>РАЗРУШЕНИЯ</w:t>
      </w:r>
      <w:r>
        <w:t xml:space="preserve"> </w:t>
      </w:r>
      <w:r>
        <w:rPr>
          <w:rFonts w:hint="eastAsia"/>
        </w:rPr>
        <w:t>ГОЛОЛЁДНЫХ</w:t>
      </w:r>
    </w:p>
    <w:p w14:paraId="1B05F901" w14:textId="77777777" w:rsidR="00067F62" w:rsidRDefault="00067F62" w:rsidP="00067F62">
      <w:r>
        <w:rPr>
          <w:rFonts w:hint="eastAsia"/>
        </w:rPr>
        <w:t>ОБРАЗОВАНИЙ</w:t>
      </w:r>
      <w:r>
        <w:t xml:space="preserve"> </w:t>
      </w:r>
      <w:r>
        <w:rPr>
          <w:rFonts w:hint="eastAsia"/>
        </w:rPr>
        <w:t>ЛЭП</w:t>
      </w:r>
      <w:r>
        <w:t xml:space="preserve"> </w:t>
      </w:r>
      <w:r>
        <w:rPr>
          <w:rFonts w:hint="eastAsia"/>
        </w:rPr>
        <w:t>НА</w:t>
      </w:r>
      <w:r>
        <w:t xml:space="preserve"> </w:t>
      </w:r>
      <w:r>
        <w:rPr>
          <w:rFonts w:hint="eastAsia"/>
        </w:rPr>
        <w:t>ОСНОВЕ</w:t>
      </w:r>
      <w:r>
        <w:t xml:space="preserve"> </w:t>
      </w:r>
      <w:r>
        <w:rPr>
          <w:rFonts w:hint="eastAsia"/>
        </w:rPr>
        <w:t>ИСПОЛЬЗОВАНИЯ</w:t>
      </w:r>
      <w:r>
        <w:t xml:space="preserve"> </w:t>
      </w:r>
      <w:r>
        <w:rPr>
          <w:rFonts w:hint="eastAsia"/>
        </w:rPr>
        <w:t>ПРОГНОЗИРУЮЩИХ</w:t>
      </w:r>
    </w:p>
    <w:p w14:paraId="4F2E6192" w14:textId="77777777" w:rsidR="00067F62" w:rsidRDefault="00067F62" w:rsidP="00067F62">
      <w:r>
        <w:rPr>
          <w:rFonts w:hint="eastAsia"/>
        </w:rPr>
        <w:t>МОДЕЛЕЙ</w:t>
      </w:r>
    </w:p>
    <w:p w14:paraId="4161FF72" w14:textId="77777777" w:rsidR="00067F62" w:rsidRDefault="00067F62" w:rsidP="00067F62">
      <w:r>
        <w:rPr>
          <w:rFonts w:hint="eastAsia"/>
        </w:rPr>
        <w:t>Специальность</w:t>
      </w:r>
      <w:r>
        <w:t xml:space="preserve"> 1.1.8 - </w:t>
      </w:r>
      <w:r>
        <w:rPr>
          <w:rFonts w:hint="eastAsia"/>
        </w:rPr>
        <w:t>«</w:t>
      </w:r>
      <w:r>
        <w:rPr>
          <w:rFonts w:hint="eastAsia"/>
        </w:rPr>
        <w:t>Механика</w:t>
      </w:r>
      <w:r>
        <w:t xml:space="preserve"> </w:t>
      </w:r>
      <w:r>
        <w:rPr>
          <w:rFonts w:hint="eastAsia"/>
        </w:rPr>
        <w:t>деформируемого</w:t>
      </w:r>
      <w:r>
        <w:t xml:space="preserve"> </w:t>
      </w:r>
      <w:r>
        <w:rPr>
          <w:rFonts w:hint="eastAsia"/>
        </w:rPr>
        <w:t>твёрдого</w:t>
      </w:r>
      <w:r>
        <w:t xml:space="preserve"> </w:t>
      </w:r>
      <w:r>
        <w:rPr>
          <w:rFonts w:hint="eastAsia"/>
        </w:rPr>
        <w:t>тела</w:t>
      </w:r>
      <w:r>
        <w:rPr>
          <w:rFonts w:hint="eastAsia"/>
        </w:rPr>
        <w:t>»</w:t>
      </w:r>
    </w:p>
    <w:p w14:paraId="67919759" w14:textId="77777777" w:rsidR="00067F62" w:rsidRDefault="00067F62" w:rsidP="00067F62">
      <w:r>
        <w:rPr>
          <w:rFonts w:hint="eastAsia"/>
        </w:rPr>
        <w:t>ДИССЕРТАЦИЯ</w:t>
      </w:r>
    </w:p>
    <w:p w14:paraId="5768107D" w14:textId="77777777" w:rsidR="00067F62" w:rsidRDefault="00067F62" w:rsidP="00067F62">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4E4D7F79" w14:textId="77777777" w:rsidR="00067F62" w:rsidRDefault="00067F62" w:rsidP="00067F62">
      <w:r>
        <w:rPr>
          <w:rFonts w:hint="eastAsia"/>
        </w:rPr>
        <w:t>кандидата</w:t>
      </w:r>
      <w:r>
        <w:t xml:space="preserve"> </w:t>
      </w:r>
      <w:r>
        <w:rPr>
          <w:rFonts w:hint="eastAsia"/>
        </w:rPr>
        <w:t>технических</w:t>
      </w:r>
      <w:r>
        <w:t xml:space="preserve"> </w:t>
      </w:r>
      <w:r>
        <w:rPr>
          <w:rFonts w:hint="eastAsia"/>
        </w:rPr>
        <w:t>наук</w:t>
      </w:r>
    </w:p>
    <w:p w14:paraId="0E202CA9" w14:textId="77777777" w:rsidR="00067F62" w:rsidRDefault="00067F62" w:rsidP="00067F62">
      <w:r>
        <w:rPr>
          <w:rFonts w:hint="eastAsia"/>
        </w:rPr>
        <w:t>Научный</w:t>
      </w:r>
      <w:r>
        <w:t xml:space="preserve"> </w:t>
      </w:r>
      <w:r>
        <w:rPr>
          <w:rFonts w:hint="eastAsia"/>
        </w:rPr>
        <w:t>руководитель</w:t>
      </w:r>
      <w:r>
        <w:t xml:space="preserve">: </w:t>
      </w:r>
      <w:r>
        <w:rPr>
          <w:rFonts w:hint="eastAsia"/>
        </w:rPr>
        <w:t>доктор</w:t>
      </w:r>
      <w:r>
        <w:t xml:space="preserve"> </w:t>
      </w:r>
      <w:r>
        <w:rPr>
          <w:rFonts w:hint="eastAsia"/>
        </w:rPr>
        <w:t>технических</w:t>
      </w:r>
      <w:r>
        <w:t xml:space="preserve"> </w:t>
      </w:r>
      <w:r>
        <w:rPr>
          <w:rFonts w:hint="eastAsia"/>
        </w:rPr>
        <w:t>наук</w:t>
      </w:r>
      <w:r>
        <w:t xml:space="preserve">, </w:t>
      </w:r>
      <w:r>
        <w:rPr>
          <w:rFonts w:hint="eastAsia"/>
        </w:rPr>
        <w:t>профессор</w:t>
      </w:r>
      <w:r>
        <w:t xml:space="preserve"> </w:t>
      </w:r>
      <w:r>
        <w:rPr>
          <w:rFonts w:hint="eastAsia"/>
        </w:rPr>
        <w:t>Соловьев</w:t>
      </w:r>
      <w:r>
        <w:t xml:space="preserve"> </w:t>
      </w:r>
      <w:r>
        <w:rPr>
          <w:rFonts w:hint="eastAsia"/>
        </w:rPr>
        <w:t>В</w:t>
      </w:r>
      <w:r>
        <w:t>.</w:t>
      </w:r>
      <w:r>
        <w:rPr>
          <w:rFonts w:hint="eastAsia"/>
        </w:rPr>
        <w:t>А</w:t>
      </w:r>
      <w:r>
        <w:t>.</w:t>
      </w:r>
    </w:p>
    <w:p w14:paraId="035E11DC" w14:textId="77777777" w:rsidR="00067F62" w:rsidRDefault="00067F62" w:rsidP="00067F62">
      <w:r>
        <w:rPr>
          <w:rFonts w:hint="eastAsia"/>
        </w:rPr>
        <w:t>Комсомольск</w:t>
      </w:r>
      <w:r>
        <w:t>-</w:t>
      </w:r>
      <w:r>
        <w:rPr>
          <w:rFonts w:hint="eastAsia"/>
        </w:rPr>
        <w:t>на</w:t>
      </w:r>
      <w:r>
        <w:t>-</w:t>
      </w:r>
      <w:r>
        <w:rPr>
          <w:rFonts w:hint="eastAsia"/>
        </w:rPr>
        <w:t>Амуре</w:t>
      </w:r>
      <w:r>
        <w:t xml:space="preserve"> - 2023 </w:t>
      </w:r>
    </w:p>
    <w:p w14:paraId="4ADFDCD1" w14:textId="77777777" w:rsidR="00067F62" w:rsidRDefault="00067F62" w:rsidP="00067F62">
      <w:r>
        <w:rPr>
          <w:rFonts w:hint="eastAsia"/>
        </w:rPr>
        <w:t>Оглавление</w:t>
      </w:r>
    </w:p>
    <w:p w14:paraId="09272B1A" w14:textId="77777777" w:rsidR="00067F62" w:rsidRDefault="00067F62" w:rsidP="00067F62">
      <w:r>
        <w:rPr>
          <w:rFonts w:hint="eastAsia"/>
        </w:rPr>
        <w:t>Введение</w:t>
      </w:r>
      <w:r>
        <w:tab/>
        <w:t>2</w:t>
      </w:r>
    </w:p>
    <w:p w14:paraId="3EAD2A82" w14:textId="77777777" w:rsidR="00067F62" w:rsidRDefault="00067F62" w:rsidP="00067F62">
      <w:r>
        <w:t xml:space="preserve">1 </w:t>
      </w:r>
      <w:r>
        <w:rPr>
          <w:rFonts w:hint="eastAsia"/>
        </w:rPr>
        <w:t>Анализ</w:t>
      </w:r>
      <w:r>
        <w:t xml:space="preserve"> </w:t>
      </w:r>
      <w:r>
        <w:rPr>
          <w:rFonts w:hint="eastAsia"/>
        </w:rPr>
        <w:t>существующих</w:t>
      </w:r>
      <w:r>
        <w:t xml:space="preserve"> </w:t>
      </w:r>
      <w:r>
        <w:rPr>
          <w:rFonts w:hint="eastAsia"/>
        </w:rPr>
        <w:t>систем</w:t>
      </w:r>
      <w:r>
        <w:t xml:space="preserve"> </w:t>
      </w:r>
      <w:r>
        <w:rPr>
          <w:rFonts w:hint="eastAsia"/>
        </w:rPr>
        <w:t>мониторинга</w:t>
      </w:r>
      <w:r>
        <w:t xml:space="preserve"> </w:t>
      </w:r>
      <w:r>
        <w:rPr>
          <w:rFonts w:hint="eastAsia"/>
        </w:rPr>
        <w:t>и</w:t>
      </w:r>
      <w:r>
        <w:t xml:space="preserve"> </w:t>
      </w:r>
      <w:r>
        <w:rPr>
          <w:rFonts w:hint="eastAsia"/>
        </w:rPr>
        <w:t>прогнозирования</w:t>
      </w:r>
      <w:r>
        <w:t xml:space="preserve"> </w:t>
      </w:r>
      <w:r>
        <w:rPr>
          <w:rFonts w:hint="eastAsia"/>
        </w:rPr>
        <w:t>гололедообразования</w:t>
      </w:r>
      <w:r>
        <w:t xml:space="preserve"> </w:t>
      </w:r>
      <w:r>
        <w:rPr>
          <w:rFonts w:hint="eastAsia"/>
        </w:rPr>
        <w:t>на</w:t>
      </w:r>
      <w:r>
        <w:t xml:space="preserve"> </w:t>
      </w:r>
      <w:r>
        <w:rPr>
          <w:rFonts w:hint="eastAsia"/>
        </w:rPr>
        <w:t>проводах</w:t>
      </w:r>
      <w:r>
        <w:t xml:space="preserve"> </w:t>
      </w:r>
      <w:r>
        <w:rPr>
          <w:rFonts w:hint="eastAsia"/>
        </w:rPr>
        <w:t>ЛЭП</w:t>
      </w:r>
      <w:r>
        <w:tab/>
        <w:t>10</w:t>
      </w:r>
    </w:p>
    <w:p w14:paraId="1444A18F" w14:textId="77777777" w:rsidR="00067F62" w:rsidRDefault="00067F62" w:rsidP="00067F62">
      <w:r>
        <w:t>1.1</w:t>
      </w:r>
      <w:r>
        <w:tab/>
      </w:r>
      <w:r>
        <w:rPr>
          <w:rFonts w:hint="eastAsia"/>
        </w:rPr>
        <w:t>Анализ</w:t>
      </w:r>
      <w:r>
        <w:t xml:space="preserve"> </w:t>
      </w:r>
      <w:r>
        <w:rPr>
          <w:rFonts w:hint="eastAsia"/>
        </w:rPr>
        <w:t>существующих</w:t>
      </w:r>
      <w:r>
        <w:t xml:space="preserve"> </w:t>
      </w:r>
      <w:r>
        <w:rPr>
          <w:rFonts w:hint="eastAsia"/>
        </w:rPr>
        <w:t>систем</w:t>
      </w:r>
      <w:r>
        <w:t xml:space="preserve"> </w:t>
      </w:r>
      <w:r>
        <w:rPr>
          <w:rFonts w:hint="eastAsia"/>
        </w:rPr>
        <w:t>мониторинга</w:t>
      </w:r>
      <w:r>
        <w:t xml:space="preserve"> </w:t>
      </w:r>
      <w:r>
        <w:rPr>
          <w:rFonts w:hint="eastAsia"/>
        </w:rPr>
        <w:t>и</w:t>
      </w:r>
      <w:r>
        <w:t xml:space="preserve"> </w:t>
      </w:r>
      <w:r>
        <w:rPr>
          <w:rFonts w:hint="eastAsia"/>
        </w:rPr>
        <w:t>удаления</w:t>
      </w:r>
      <w:r>
        <w:t xml:space="preserve"> </w:t>
      </w:r>
      <w:r>
        <w:rPr>
          <w:rFonts w:hint="eastAsia"/>
        </w:rPr>
        <w:t>льда</w:t>
      </w:r>
      <w:r>
        <w:t xml:space="preserve"> </w:t>
      </w:r>
      <w:r>
        <w:rPr>
          <w:rFonts w:hint="eastAsia"/>
        </w:rPr>
        <w:t>проводов</w:t>
      </w:r>
      <w:r>
        <w:t xml:space="preserve"> </w:t>
      </w:r>
      <w:r>
        <w:rPr>
          <w:rFonts w:hint="eastAsia"/>
        </w:rPr>
        <w:t>ЛЭП</w:t>
      </w:r>
      <w:r>
        <w:t xml:space="preserve"> 10</w:t>
      </w:r>
    </w:p>
    <w:p w14:paraId="27F6A6BE" w14:textId="77777777" w:rsidR="00067F62" w:rsidRDefault="00067F62" w:rsidP="00067F62">
      <w:r>
        <w:t>2.1</w:t>
      </w:r>
      <w:r>
        <w:tab/>
      </w:r>
      <w:r>
        <w:rPr>
          <w:rFonts w:hint="eastAsia"/>
        </w:rPr>
        <w:t>Анализ</w:t>
      </w:r>
      <w:r>
        <w:t xml:space="preserve"> </w:t>
      </w:r>
      <w:r>
        <w:rPr>
          <w:rFonts w:hint="eastAsia"/>
        </w:rPr>
        <w:t>существующих</w:t>
      </w:r>
      <w:r>
        <w:t xml:space="preserve"> </w:t>
      </w:r>
      <w:r>
        <w:rPr>
          <w:rFonts w:hint="eastAsia"/>
        </w:rPr>
        <w:t>систем</w:t>
      </w:r>
      <w:r>
        <w:t xml:space="preserve"> </w:t>
      </w:r>
      <w:r>
        <w:rPr>
          <w:rFonts w:hint="eastAsia"/>
        </w:rPr>
        <w:t>прогнозирования</w:t>
      </w:r>
      <w:r>
        <w:t xml:space="preserve"> </w:t>
      </w:r>
      <w:r>
        <w:rPr>
          <w:rFonts w:hint="eastAsia"/>
        </w:rPr>
        <w:t>гололедообразования</w:t>
      </w:r>
      <w:r>
        <w:tab/>
        <w:t>17</w:t>
      </w:r>
    </w:p>
    <w:p w14:paraId="3C679EEA" w14:textId="77777777" w:rsidR="00067F62" w:rsidRDefault="00067F62" w:rsidP="00067F62">
      <w:r>
        <w:t>2.1.1</w:t>
      </w:r>
      <w:r>
        <w:tab/>
      </w:r>
      <w:r>
        <w:rPr>
          <w:rFonts w:hint="eastAsia"/>
        </w:rPr>
        <w:t>Анализ</w:t>
      </w:r>
      <w:r>
        <w:t xml:space="preserve"> </w:t>
      </w:r>
      <w:r>
        <w:rPr>
          <w:rFonts w:hint="eastAsia"/>
        </w:rPr>
        <w:t>систем</w:t>
      </w:r>
      <w:r>
        <w:t xml:space="preserve"> </w:t>
      </w:r>
      <w:r>
        <w:rPr>
          <w:rFonts w:hint="eastAsia"/>
        </w:rPr>
        <w:t>прогнозирования</w:t>
      </w:r>
      <w:r>
        <w:t xml:space="preserve"> </w:t>
      </w:r>
      <w:r>
        <w:rPr>
          <w:rFonts w:hint="eastAsia"/>
        </w:rPr>
        <w:t>обледенения</w:t>
      </w:r>
      <w:r>
        <w:t xml:space="preserve"> </w:t>
      </w:r>
      <w:r>
        <w:rPr>
          <w:rFonts w:hint="eastAsia"/>
        </w:rPr>
        <w:t>воздушных</w:t>
      </w:r>
      <w:r>
        <w:t xml:space="preserve"> </w:t>
      </w:r>
      <w:r>
        <w:rPr>
          <w:rFonts w:hint="eastAsia"/>
        </w:rPr>
        <w:t>судов</w:t>
      </w:r>
      <w:r>
        <w:tab/>
        <w:t>17</w:t>
      </w:r>
    </w:p>
    <w:p w14:paraId="6E485351" w14:textId="77777777" w:rsidR="00067F62" w:rsidRDefault="00067F62" w:rsidP="00067F62">
      <w:r>
        <w:t>2.1.2</w:t>
      </w:r>
      <w:r>
        <w:tab/>
      </w:r>
      <w:r>
        <w:rPr>
          <w:rFonts w:hint="eastAsia"/>
        </w:rPr>
        <w:t>Анализ</w:t>
      </w:r>
      <w:r>
        <w:t xml:space="preserve"> </w:t>
      </w:r>
      <w:r>
        <w:rPr>
          <w:rFonts w:hint="eastAsia"/>
        </w:rPr>
        <w:t>систем</w:t>
      </w:r>
      <w:r>
        <w:t xml:space="preserve"> </w:t>
      </w:r>
      <w:r>
        <w:rPr>
          <w:rFonts w:hint="eastAsia"/>
        </w:rPr>
        <w:t>прогнозирования</w:t>
      </w:r>
      <w:r>
        <w:t xml:space="preserve"> </w:t>
      </w:r>
      <w:r>
        <w:rPr>
          <w:rFonts w:hint="eastAsia"/>
        </w:rPr>
        <w:t>обледенения</w:t>
      </w:r>
      <w:r>
        <w:t xml:space="preserve"> </w:t>
      </w:r>
      <w:r>
        <w:rPr>
          <w:rFonts w:hint="eastAsia"/>
        </w:rPr>
        <w:t>морских</w:t>
      </w:r>
      <w:r>
        <w:t xml:space="preserve"> </w:t>
      </w:r>
      <w:r>
        <w:rPr>
          <w:rFonts w:hint="eastAsia"/>
        </w:rPr>
        <w:t>судов</w:t>
      </w:r>
      <w:r>
        <w:tab/>
        <w:t>20</w:t>
      </w:r>
    </w:p>
    <w:p w14:paraId="67B1423C" w14:textId="77777777" w:rsidR="00067F62" w:rsidRDefault="00067F62" w:rsidP="00067F62">
      <w:r>
        <w:t>2.1.3</w:t>
      </w:r>
      <w:r>
        <w:tab/>
      </w:r>
      <w:r>
        <w:rPr>
          <w:rFonts w:hint="eastAsia"/>
        </w:rPr>
        <w:t>Анализ</w:t>
      </w:r>
      <w:r>
        <w:t xml:space="preserve"> </w:t>
      </w:r>
      <w:r>
        <w:rPr>
          <w:rFonts w:hint="eastAsia"/>
        </w:rPr>
        <w:t>систем</w:t>
      </w:r>
      <w:r>
        <w:t xml:space="preserve"> </w:t>
      </w:r>
      <w:r>
        <w:rPr>
          <w:rFonts w:hint="eastAsia"/>
        </w:rPr>
        <w:t>прогнозирования</w:t>
      </w:r>
      <w:r>
        <w:t xml:space="preserve"> </w:t>
      </w:r>
      <w:r>
        <w:rPr>
          <w:rFonts w:hint="eastAsia"/>
        </w:rPr>
        <w:t>обледенения</w:t>
      </w:r>
      <w:r>
        <w:t xml:space="preserve"> </w:t>
      </w:r>
      <w:r>
        <w:rPr>
          <w:rFonts w:hint="eastAsia"/>
        </w:rPr>
        <w:t>автомобильных</w:t>
      </w:r>
      <w:r>
        <w:t xml:space="preserve"> </w:t>
      </w:r>
      <w:r>
        <w:rPr>
          <w:rFonts w:hint="eastAsia"/>
        </w:rPr>
        <w:t>дорог</w:t>
      </w:r>
      <w:r>
        <w:tab/>
        <w:t>21</w:t>
      </w:r>
    </w:p>
    <w:p w14:paraId="1646E2B9" w14:textId="77777777" w:rsidR="00067F62" w:rsidRDefault="00067F62" w:rsidP="00067F62">
      <w:r>
        <w:t xml:space="preserve">2.1.4. </w:t>
      </w:r>
      <w:r>
        <w:rPr>
          <w:rFonts w:hint="eastAsia"/>
        </w:rPr>
        <w:t>Анализ</w:t>
      </w:r>
      <w:r>
        <w:t xml:space="preserve"> </w:t>
      </w:r>
      <w:r>
        <w:rPr>
          <w:rFonts w:hint="eastAsia"/>
        </w:rPr>
        <w:t>систем</w:t>
      </w:r>
      <w:r>
        <w:t xml:space="preserve"> </w:t>
      </w:r>
      <w:r>
        <w:rPr>
          <w:rFonts w:hint="eastAsia"/>
        </w:rPr>
        <w:t>прогнозирования</w:t>
      </w:r>
      <w:r>
        <w:t xml:space="preserve"> </w:t>
      </w:r>
      <w:r>
        <w:rPr>
          <w:rFonts w:hint="eastAsia"/>
        </w:rPr>
        <w:t>гололедных</w:t>
      </w:r>
      <w:r>
        <w:t xml:space="preserve"> </w:t>
      </w:r>
      <w:r>
        <w:rPr>
          <w:rFonts w:hint="eastAsia"/>
        </w:rPr>
        <w:t>нагрузок</w:t>
      </w:r>
      <w:r>
        <w:t xml:space="preserve"> </w:t>
      </w:r>
      <w:r>
        <w:rPr>
          <w:rFonts w:hint="eastAsia"/>
        </w:rPr>
        <w:t>на</w:t>
      </w:r>
      <w:r>
        <w:t xml:space="preserve"> </w:t>
      </w:r>
      <w:r>
        <w:rPr>
          <w:rFonts w:hint="eastAsia"/>
        </w:rPr>
        <w:t>воздушных</w:t>
      </w:r>
      <w:r>
        <w:t xml:space="preserve"> </w:t>
      </w:r>
      <w:r>
        <w:rPr>
          <w:rFonts w:hint="eastAsia"/>
        </w:rPr>
        <w:t>линиях</w:t>
      </w:r>
      <w:r>
        <w:tab/>
        <w:t>24</w:t>
      </w:r>
    </w:p>
    <w:p w14:paraId="38748E67" w14:textId="77777777" w:rsidR="00067F62" w:rsidRDefault="00067F62" w:rsidP="00067F62">
      <w:r>
        <w:t>2.</w:t>
      </w:r>
      <w:r>
        <w:tab/>
      </w:r>
      <w:r>
        <w:rPr>
          <w:rFonts w:hint="eastAsia"/>
        </w:rPr>
        <w:t>Разработка</w:t>
      </w:r>
      <w:r>
        <w:t xml:space="preserve"> </w:t>
      </w:r>
      <w:r>
        <w:rPr>
          <w:rFonts w:hint="eastAsia"/>
        </w:rPr>
        <w:t>подходов</w:t>
      </w:r>
      <w:r>
        <w:t xml:space="preserve"> </w:t>
      </w:r>
      <w:r>
        <w:rPr>
          <w:rFonts w:hint="eastAsia"/>
        </w:rPr>
        <w:t>к</w:t>
      </w:r>
      <w:r>
        <w:t xml:space="preserve"> </w:t>
      </w:r>
      <w:r>
        <w:rPr>
          <w:rFonts w:hint="eastAsia"/>
        </w:rPr>
        <w:t>созданию</w:t>
      </w:r>
      <w:r>
        <w:t xml:space="preserve"> </w:t>
      </w:r>
      <w:r>
        <w:rPr>
          <w:rFonts w:hint="eastAsia"/>
        </w:rPr>
        <w:t>нечеткой</w:t>
      </w:r>
      <w:r>
        <w:t xml:space="preserve"> </w:t>
      </w:r>
      <w:r>
        <w:rPr>
          <w:rFonts w:hint="eastAsia"/>
        </w:rPr>
        <w:t>сис</w:t>
      </w:r>
      <w:r>
        <w:rPr>
          <w:rFonts w:hint="eastAsia"/>
        </w:rPr>
        <w:lastRenderedPageBreak/>
        <w:t>темы</w:t>
      </w:r>
      <w:r>
        <w:t xml:space="preserve"> </w:t>
      </w:r>
      <w:r>
        <w:rPr>
          <w:rFonts w:hint="eastAsia"/>
        </w:rPr>
        <w:t>прогнозирования</w:t>
      </w:r>
      <w:r>
        <w:tab/>
        <w:t>28</w:t>
      </w:r>
    </w:p>
    <w:p w14:paraId="6A87CBEC" w14:textId="77777777" w:rsidR="00067F62" w:rsidRDefault="00067F62" w:rsidP="00067F62">
      <w:r>
        <w:t>2.1</w:t>
      </w:r>
      <w:r>
        <w:tab/>
      </w:r>
      <w:r>
        <w:rPr>
          <w:rFonts w:hint="eastAsia"/>
        </w:rPr>
        <w:t>Выявление</w:t>
      </w:r>
      <w:r>
        <w:t xml:space="preserve"> </w:t>
      </w:r>
      <w:r>
        <w:rPr>
          <w:rFonts w:hint="eastAsia"/>
        </w:rPr>
        <w:t>основных</w:t>
      </w:r>
      <w:r>
        <w:t xml:space="preserve"> </w:t>
      </w:r>
      <w:r>
        <w:rPr>
          <w:rFonts w:hint="eastAsia"/>
        </w:rPr>
        <w:t>параметров</w:t>
      </w:r>
      <w:r>
        <w:t xml:space="preserve">, </w:t>
      </w:r>
      <w:r>
        <w:rPr>
          <w:rFonts w:hint="eastAsia"/>
        </w:rPr>
        <w:t>влияющих</w:t>
      </w:r>
      <w:r>
        <w:t xml:space="preserve"> </w:t>
      </w:r>
      <w:r>
        <w:rPr>
          <w:rFonts w:hint="eastAsia"/>
        </w:rPr>
        <w:t>на</w:t>
      </w:r>
      <w:r>
        <w:t xml:space="preserve"> </w:t>
      </w:r>
      <w:r>
        <w:rPr>
          <w:rFonts w:hint="eastAsia"/>
        </w:rPr>
        <w:t>процесс</w:t>
      </w:r>
      <w:r>
        <w:t xml:space="preserve"> </w:t>
      </w:r>
      <w:r>
        <w:rPr>
          <w:rFonts w:hint="eastAsia"/>
        </w:rPr>
        <w:t>гололедообразования</w:t>
      </w:r>
      <w:r>
        <w:t xml:space="preserve"> . 28</w:t>
      </w:r>
    </w:p>
    <w:p w14:paraId="76A71A03" w14:textId="77777777" w:rsidR="00067F62" w:rsidRDefault="00067F62" w:rsidP="00067F62">
      <w:r>
        <w:t>2.2</w:t>
      </w:r>
      <w:r>
        <w:tab/>
      </w:r>
      <w:r>
        <w:rPr>
          <w:rFonts w:hint="eastAsia"/>
        </w:rPr>
        <w:t>Анализ</w:t>
      </w:r>
      <w:r>
        <w:t xml:space="preserve"> </w:t>
      </w:r>
      <w:r>
        <w:rPr>
          <w:rFonts w:hint="eastAsia"/>
        </w:rPr>
        <w:t>возможности</w:t>
      </w:r>
      <w:r>
        <w:t xml:space="preserve"> </w:t>
      </w:r>
      <w:r>
        <w:rPr>
          <w:rFonts w:hint="eastAsia"/>
        </w:rPr>
        <w:t>математического</w:t>
      </w:r>
      <w:r>
        <w:t xml:space="preserve"> </w:t>
      </w:r>
      <w:r>
        <w:rPr>
          <w:rFonts w:hint="eastAsia"/>
        </w:rPr>
        <w:t>описание</w:t>
      </w:r>
      <w:r>
        <w:t xml:space="preserve"> </w:t>
      </w:r>
      <w:r>
        <w:rPr>
          <w:rFonts w:hint="eastAsia"/>
        </w:rPr>
        <w:t>процесса</w:t>
      </w:r>
      <w:r>
        <w:t xml:space="preserve"> </w:t>
      </w:r>
      <w:r>
        <w:rPr>
          <w:rFonts w:hint="eastAsia"/>
        </w:rPr>
        <w:t>гололедообразования</w:t>
      </w:r>
      <w:r>
        <w:t xml:space="preserve"> </w:t>
      </w:r>
      <w:r>
        <w:tab/>
        <w:t>39</w:t>
      </w:r>
    </w:p>
    <w:p w14:paraId="039DD9E8" w14:textId="77777777" w:rsidR="00067F62" w:rsidRDefault="00067F62" w:rsidP="00067F62">
      <w:r>
        <w:t>2.3</w:t>
      </w:r>
      <w:r>
        <w:tab/>
      </w:r>
      <w:r>
        <w:rPr>
          <w:rFonts w:hint="eastAsia"/>
        </w:rPr>
        <w:t>Обоснование</w:t>
      </w:r>
      <w:r>
        <w:t xml:space="preserve"> </w:t>
      </w:r>
      <w:r>
        <w:rPr>
          <w:rFonts w:hint="eastAsia"/>
        </w:rPr>
        <w:t>и</w:t>
      </w:r>
      <w:r>
        <w:t xml:space="preserve"> </w:t>
      </w:r>
      <w:r>
        <w:rPr>
          <w:rFonts w:hint="eastAsia"/>
        </w:rPr>
        <w:t>реализация</w:t>
      </w:r>
      <w:r>
        <w:t xml:space="preserve"> </w:t>
      </w:r>
      <w:r>
        <w:rPr>
          <w:rFonts w:hint="eastAsia"/>
        </w:rPr>
        <w:t>математического</w:t>
      </w:r>
      <w:r>
        <w:t xml:space="preserve"> </w:t>
      </w:r>
      <w:r>
        <w:rPr>
          <w:rFonts w:hint="eastAsia"/>
        </w:rPr>
        <w:t>подхода</w:t>
      </w:r>
      <w:r>
        <w:t xml:space="preserve"> </w:t>
      </w:r>
      <w:r>
        <w:rPr>
          <w:rFonts w:hint="eastAsia"/>
        </w:rPr>
        <w:t>к</w:t>
      </w:r>
      <w:r>
        <w:t xml:space="preserve"> </w:t>
      </w:r>
      <w:r>
        <w:rPr>
          <w:rFonts w:hint="eastAsia"/>
        </w:rPr>
        <w:t>оценке</w:t>
      </w:r>
      <w:r>
        <w:t xml:space="preserve"> </w:t>
      </w:r>
      <w:r>
        <w:rPr>
          <w:rFonts w:hint="eastAsia"/>
        </w:rPr>
        <w:t>определения</w:t>
      </w:r>
    </w:p>
    <w:p w14:paraId="59BD53A6" w14:textId="77777777" w:rsidR="00067F62" w:rsidRDefault="00067F62" w:rsidP="00067F62">
      <w:r>
        <w:rPr>
          <w:rFonts w:hint="eastAsia"/>
        </w:rPr>
        <w:t>области</w:t>
      </w:r>
      <w:r>
        <w:t xml:space="preserve"> </w:t>
      </w:r>
      <w:r>
        <w:rPr>
          <w:rFonts w:hint="eastAsia"/>
        </w:rPr>
        <w:t>распределения</w:t>
      </w:r>
      <w:r>
        <w:t xml:space="preserve"> </w:t>
      </w:r>
      <w:r>
        <w:rPr>
          <w:rFonts w:hint="eastAsia"/>
        </w:rPr>
        <w:t>функций</w:t>
      </w:r>
      <w:r>
        <w:t xml:space="preserve"> </w:t>
      </w:r>
      <w:r>
        <w:rPr>
          <w:rFonts w:hint="eastAsia"/>
        </w:rPr>
        <w:t>принадлежности</w:t>
      </w:r>
      <w:r>
        <w:t xml:space="preserve"> </w:t>
      </w:r>
      <w:r>
        <w:rPr>
          <w:rFonts w:hint="eastAsia"/>
        </w:rPr>
        <w:t>нечеткого</w:t>
      </w:r>
      <w:r>
        <w:t xml:space="preserve"> </w:t>
      </w:r>
      <w:r>
        <w:rPr>
          <w:rFonts w:hint="eastAsia"/>
        </w:rPr>
        <w:t>идентификатора</w:t>
      </w:r>
      <w:r>
        <w:tab/>
        <w:t>47</w:t>
      </w:r>
    </w:p>
    <w:p w14:paraId="4F3EF440" w14:textId="77777777" w:rsidR="00067F62" w:rsidRDefault="00067F62" w:rsidP="00067F62">
      <w:r>
        <w:t>3.</w:t>
      </w:r>
      <w:r>
        <w:tab/>
      </w:r>
      <w:r>
        <w:rPr>
          <w:rFonts w:hint="eastAsia"/>
        </w:rPr>
        <w:t>Синтез</w:t>
      </w:r>
      <w:r>
        <w:t xml:space="preserve"> </w:t>
      </w:r>
      <w:r>
        <w:rPr>
          <w:rFonts w:hint="eastAsia"/>
        </w:rPr>
        <w:t>системы</w:t>
      </w:r>
      <w:r>
        <w:t xml:space="preserve"> </w:t>
      </w:r>
      <w:r>
        <w:rPr>
          <w:rFonts w:hint="eastAsia"/>
        </w:rPr>
        <w:t>прогнозирования</w:t>
      </w:r>
      <w:r>
        <w:t xml:space="preserve"> </w:t>
      </w:r>
      <w:r>
        <w:rPr>
          <w:rFonts w:hint="eastAsia"/>
        </w:rPr>
        <w:t>гололедообразования</w:t>
      </w:r>
      <w:r>
        <w:t xml:space="preserve"> </w:t>
      </w:r>
      <w:r>
        <w:rPr>
          <w:rFonts w:hint="eastAsia"/>
        </w:rPr>
        <w:t>ЛЭП</w:t>
      </w:r>
      <w:r>
        <w:t xml:space="preserve"> </w:t>
      </w:r>
      <w:r>
        <w:rPr>
          <w:rFonts w:hint="eastAsia"/>
        </w:rPr>
        <w:t>и</w:t>
      </w:r>
      <w:r>
        <w:t xml:space="preserve"> </w:t>
      </w:r>
      <w:r>
        <w:rPr>
          <w:rFonts w:hint="eastAsia"/>
        </w:rPr>
        <w:t>разработака</w:t>
      </w:r>
      <w:r>
        <w:t xml:space="preserve"> </w:t>
      </w:r>
      <w:r>
        <w:rPr>
          <w:rFonts w:hint="eastAsia"/>
        </w:rPr>
        <w:t>модели</w:t>
      </w:r>
    </w:p>
    <w:p w14:paraId="3D2D1923" w14:textId="77777777" w:rsidR="00067F62" w:rsidRDefault="00067F62" w:rsidP="00067F62">
      <w:r>
        <w:rPr>
          <w:rFonts w:hint="eastAsia"/>
        </w:rPr>
        <w:t>системы</w:t>
      </w:r>
      <w:r>
        <w:t xml:space="preserve"> </w:t>
      </w:r>
      <w:r>
        <w:rPr>
          <w:rFonts w:hint="eastAsia"/>
        </w:rPr>
        <w:t>прогнозирования</w:t>
      </w:r>
      <w:r>
        <w:t xml:space="preserve"> </w:t>
      </w:r>
      <w:r>
        <w:rPr>
          <w:rFonts w:hint="eastAsia"/>
        </w:rPr>
        <w:t>гололедообразования</w:t>
      </w:r>
      <w:r>
        <w:t xml:space="preserve"> </w:t>
      </w:r>
      <w:r>
        <w:rPr>
          <w:rFonts w:hint="eastAsia"/>
        </w:rPr>
        <w:t>на</w:t>
      </w:r>
      <w:r>
        <w:t xml:space="preserve"> </w:t>
      </w:r>
      <w:r>
        <w:rPr>
          <w:rFonts w:hint="eastAsia"/>
        </w:rPr>
        <w:t>проводах</w:t>
      </w:r>
      <w:r>
        <w:t xml:space="preserve"> </w:t>
      </w:r>
      <w:r>
        <w:rPr>
          <w:rFonts w:hint="eastAsia"/>
        </w:rPr>
        <w:t>ЛЭП</w:t>
      </w:r>
      <w:r>
        <w:tab/>
        <w:t>58</w:t>
      </w:r>
    </w:p>
    <w:p w14:paraId="062A1E0C" w14:textId="77777777" w:rsidR="00067F62" w:rsidRDefault="00067F62" w:rsidP="00067F62">
      <w:r>
        <w:t>3.1</w:t>
      </w:r>
      <w:r>
        <w:tab/>
      </w:r>
      <w:r>
        <w:rPr>
          <w:rFonts w:hint="eastAsia"/>
        </w:rPr>
        <w:t>Синтез</w:t>
      </w:r>
      <w:r>
        <w:t xml:space="preserve"> </w:t>
      </w:r>
      <w:r>
        <w:rPr>
          <w:rFonts w:hint="eastAsia"/>
        </w:rPr>
        <w:t>системы</w:t>
      </w:r>
      <w:r>
        <w:t xml:space="preserve"> </w:t>
      </w:r>
      <w:r>
        <w:rPr>
          <w:rFonts w:hint="eastAsia"/>
        </w:rPr>
        <w:t>прогнозирования</w:t>
      </w:r>
      <w:r>
        <w:t xml:space="preserve"> </w:t>
      </w:r>
      <w:r>
        <w:rPr>
          <w:rFonts w:hint="eastAsia"/>
        </w:rPr>
        <w:t>гололедообразования</w:t>
      </w:r>
      <w:r>
        <w:t xml:space="preserve"> </w:t>
      </w:r>
      <w:r>
        <w:rPr>
          <w:rFonts w:hint="eastAsia"/>
        </w:rPr>
        <w:t>ЛЭП</w:t>
      </w:r>
      <w:r>
        <w:tab/>
        <w:t>58</w:t>
      </w:r>
    </w:p>
    <w:p w14:paraId="18CF6D08" w14:textId="77777777" w:rsidR="00067F62" w:rsidRDefault="00067F62" w:rsidP="00067F62">
      <w:r>
        <w:t>3.2</w:t>
      </w:r>
      <w:r>
        <w:tab/>
      </w:r>
      <w:r>
        <w:rPr>
          <w:rFonts w:hint="eastAsia"/>
        </w:rPr>
        <w:t>Разработка</w:t>
      </w:r>
      <w:r>
        <w:t xml:space="preserve"> </w:t>
      </w:r>
      <w:r>
        <w:rPr>
          <w:rFonts w:hint="eastAsia"/>
        </w:rPr>
        <w:t>модели</w:t>
      </w:r>
      <w:r>
        <w:t xml:space="preserve"> </w:t>
      </w:r>
      <w:r>
        <w:rPr>
          <w:rFonts w:hint="eastAsia"/>
        </w:rPr>
        <w:t>системы</w:t>
      </w:r>
      <w:r>
        <w:t xml:space="preserve"> </w:t>
      </w:r>
      <w:r>
        <w:rPr>
          <w:rFonts w:hint="eastAsia"/>
        </w:rPr>
        <w:t>прогнозирования</w:t>
      </w:r>
      <w:r>
        <w:t xml:space="preserve"> </w:t>
      </w:r>
      <w:r>
        <w:rPr>
          <w:rFonts w:hint="eastAsia"/>
        </w:rPr>
        <w:t>гололёдообразования</w:t>
      </w:r>
      <w:r>
        <w:tab/>
        <w:t>74</w:t>
      </w:r>
    </w:p>
    <w:p w14:paraId="689687FF" w14:textId="77777777" w:rsidR="00067F62" w:rsidRDefault="00067F62" w:rsidP="00067F62">
      <w:r>
        <w:t xml:space="preserve">4 </w:t>
      </w:r>
      <w:r>
        <w:rPr>
          <w:rFonts w:hint="eastAsia"/>
        </w:rPr>
        <w:t>Исследование</w:t>
      </w:r>
      <w:r>
        <w:t xml:space="preserve"> </w:t>
      </w:r>
      <w:r>
        <w:rPr>
          <w:rFonts w:hint="eastAsia"/>
        </w:rPr>
        <w:t>модели</w:t>
      </w:r>
      <w:r>
        <w:t xml:space="preserve"> </w:t>
      </w:r>
      <w:r>
        <w:rPr>
          <w:rFonts w:hint="eastAsia"/>
        </w:rPr>
        <w:t>системы</w:t>
      </w:r>
      <w:r>
        <w:t xml:space="preserve"> </w:t>
      </w:r>
      <w:r>
        <w:rPr>
          <w:rFonts w:hint="eastAsia"/>
        </w:rPr>
        <w:t>прогнозирования</w:t>
      </w:r>
      <w:r>
        <w:t xml:space="preserve"> </w:t>
      </w:r>
      <w:r>
        <w:rPr>
          <w:rFonts w:hint="eastAsia"/>
        </w:rPr>
        <w:t>гололёдообразования</w:t>
      </w:r>
      <w:r>
        <w:tab/>
        <w:t>92</w:t>
      </w:r>
    </w:p>
    <w:p w14:paraId="71EC3566" w14:textId="77777777" w:rsidR="00067F62" w:rsidRDefault="00067F62" w:rsidP="00067F62">
      <w:r>
        <w:rPr>
          <w:rFonts w:hint="eastAsia"/>
        </w:rPr>
        <w:t>Заключение</w:t>
      </w:r>
      <w:r>
        <w:tab/>
        <w:t>120</w:t>
      </w:r>
    </w:p>
    <w:p w14:paraId="0DC97C40" w14:textId="77777777" w:rsidR="00067F62" w:rsidRDefault="00067F62" w:rsidP="00067F62">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r>
        <w:tab/>
        <w:t>122</w:t>
      </w:r>
    </w:p>
    <w:p w14:paraId="05B04FD6" w14:textId="77777777" w:rsidR="00067F62" w:rsidRDefault="00067F62" w:rsidP="00067F62">
      <w:r>
        <w:rPr>
          <w:rFonts w:hint="eastAsia"/>
        </w:rPr>
        <w:t>Список</w:t>
      </w:r>
      <w:r>
        <w:t xml:space="preserve"> </w:t>
      </w:r>
      <w:r>
        <w:rPr>
          <w:rFonts w:hint="eastAsia"/>
        </w:rPr>
        <w:t>литературы</w:t>
      </w:r>
      <w:r>
        <w:tab/>
        <w:t>124</w:t>
      </w:r>
    </w:p>
    <w:p w14:paraId="57F37B24" w14:textId="77777777" w:rsidR="00067F62" w:rsidRDefault="00067F62" w:rsidP="00067F62">
      <w:r>
        <w:rPr>
          <w:rFonts w:hint="eastAsia"/>
        </w:rPr>
        <w:t>Приложение</w:t>
      </w:r>
      <w:r>
        <w:t xml:space="preserve"> 1</w:t>
      </w:r>
      <w:r>
        <w:tab/>
        <w:t>134</w:t>
      </w:r>
    </w:p>
    <w:p w14:paraId="6D3844EA" w14:textId="70E315B5" w:rsidR="0062242F" w:rsidRDefault="0062242F" w:rsidP="00067F62"/>
    <w:p w14:paraId="50D9240F" w14:textId="77777777" w:rsidR="00067F62" w:rsidRDefault="00067F62" w:rsidP="00067F62"/>
    <w:p w14:paraId="52E566DB" w14:textId="77777777" w:rsidR="00067F62" w:rsidRDefault="00067F62" w:rsidP="00067F62"/>
    <w:p w14:paraId="048317F4" w14:textId="77777777" w:rsidR="00067F62" w:rsidRDefault="00067F62" w:rsidP="00067F62">
      <w:r>
        <w:rPr>
          <w:rFonts w:hint="eastAsia"/>
        </w:rPr>
        <w:t>Заключение</w:t>
      </w:r>
    </w:p>
    <w:p w14:paraId="343AAA35" w14:textId="77777777" w:rsidR="00067F62" w:rsidRDefault="00067F62" w:rsidP="00067F62">
      <w:r>
        <w:rPr>
          <w:rFonts w:hint="eastAsia"/>
        </w:rPr>
        <w:t>На</w:t>
      </w:r>
      <w:r>
        <w:t xml:space="preserve"> </w:t>
      </w:r>
      <w:r>
        <w:rPr>
          <w:rFonts w:hint="eastAsia"/>
        </w:rPr>
        <w:t>основании</w:t>
      </w:r>
      <w:r>
        <w:t xml:space="preserve"> </w:t>
      </w:r>
      <w:r>
        <w:rPr>
          <w:rFonts w:hint="eastAsia"/>
        </w:rPr>
        <w:t>анализа</w:t>
      </w:r>
      <w:r>
        <w:t xml:space="preserve"> </w:t>
      </w:r>
      <w:r>
        <w:rPr>
          <w:rFonts w:hint="eastAsia"/>
        </w:rPr>
        <w:t>существующих</w:t>
      </w:r>
      <w:r>
        <w:t xml:space="preserve"> </w:t>
      </w:r>
      <w:r>
        <w:rPr>
          <w:rFonts w:hint="eastAsia"/>
        </w:rPr>
        <w:t>систем</w:t>
      </w:r>
      <w:r>
        <w:t xml:space="preserve"> </w:t>
      </w:r>
      <w:r>
        <w:rPr>
          <w:rFonts w:hint="eastAsia"/>
        </w:rPr>
        <w:t>мониторинга</w:t>
      </w:r>
      <w:r>
        <w:t xml:space="preserve"> </w:t>
      </w:r>
      <w:r>
        <w:rPr>
          <w:rFonts w:hint="eastAsia"/>
        </w:rPr>
        <w:t>и</w:t>
      </w:r>
      <w:r>
        <w:t xml:space="preserve"> </w:t>
      </w:r>
      <w:r>
        <w:rPr>
          <w:rFonts w:hint="eastAsia"/>
        </w:rPr>
        <w:t>прогнозирования</w:t>
      </w:r>
      <w:r>
        <w:t xml:space="preserve"> </w:t>
      </w:r>
      <w:r>
        <w:rPr>
          <w:rFonts w:hint="eastAsia"/>
        </w:rPr>
        <w:t>гололёдообразования</w:t>
      </w:r>
      <w:r>
        <w:t xml:space="preserve"> </w:t>
      </w:r>
      <w:r>
        <w:rPr>
          <w:rFonts w:hint="eastAsia"/>
        </w:rPr>
        <w:t>на</w:t>
      </w:r>
      <w:r>
        <w:t xml:space="preserve"> </w:t>
      </w:r>
      <w:r>
        <w:rPr>
          <w:rFonts w:hint="eastAsia"/>
        </w:rPr>
        <w:t>проводах</w:t>
      </w:r>
      <w:r>
        <w:t xml:space="preserve"> </w:t>
      </w:r>
      <w:r>
        <w:rPr>
          <w:rFonts w:hint="eastAsia"/>
        </w:rPr>
        <w:t>линий</w:t>
      </w:r>
      <w:r>
        <w:t xml:space="preserve"> </w:t>
      </w:r>
      <w:r>
        <w:rPr>
          <w:rFonts w:hint="eastAsia"/>
        </w:rPr>
        <w:t>электропередач</w:t>
      </w:r>
      <w:r>
        <w:t xml:space="preserve"> </w:t>
      </w:r>
      <w:r>
        <w:rPr>
          <w:rFonts w:hint="eastAsia"/>
        </w:rPr>
        <w:t>выявлено</w:t>
      </w:r>
      <w:r>
        <w:t xml:space="preserve">, </w:t>
      </w:r>
      <w:r>
        <w:rPr>
          <w:rFonts w:hint="eastAsia"/>
        </w:rPr>
        <w:t>что</w:t>
      </w:r>
      <w:r>
        <w:t xml:space="preserve"> </w:t>
      </w:r>
      <w:r>
        <w:rPr>
          <w:rFonts w:hint="eastAsia"/>
        </w:rPr>
        <w:t>не</w:t>
      </w:r>
      <w:r>
        <w:t xml:space="preserve"> </w:t>
      </w:r>
      <w:r>
        <w:rPr>
          <w:rFonts w:hint="eastAsia"/>
        </w:rPr>
        <w:t>существует</w:t>
      </w:r>
      <w:r>
        <w:t xml:space="preserve"> </w:t>
      </w:r>
      <w:r>
        <w:rPr>
          <w:rFonts w:hint="eastAsia"/>
        </w:rPr>
        <w:t>однозначного</w:t>
      </w:r>
      <w:r>
        <w:t xml:space="preserve"> </w:t>
      </w:r>
      <w:r>
        <w:rPr>
          <w:rFonts w:hint="eastAsia"/>
        </w:rPr>
        <w:t>решения</w:t>
      </w:r>
      <w:r>
        <w:t xml:space="preserve"> </w:t>
      </w:r>
      <w:r>
        <w:rPr>
          <w:rFonts w:hint="eastAsia"/>
        </w:rPr>
        <w:t>по</w:t>
      </w:r>
      <w:r>
        <w:t xml:space="preserve"> </w:t>
      </w:r>
      <w:r>
        <w:rPr>
          <w:rFonts w:hint="eastAsia"/>
        </w:rPr>
        <w:t>разработке</w:t>
      </w:r>
      <w:r>
        <w:t xml:space="preserve"> </w:t>
      </w:r>
      <w:r>
        <w:rPr>
          <w:rFonts w:hint="eastAsia"/>
        </w:rPr>
        <w:t>системного</w:t>
      </w:r>
      <w:r>
        <w:t xml:space="preserve"> </w:t>
      </w:r>
      <w:r>
        <w:rPr>
          <w:rFonts w:hint="eastAsia"/>
        </w:rPr>
        <w:t>подхода</w:t>
      </w:r>
      <w:r>
        <w:t xml:space="preserve"> </w:t>
      </w:r>
      <w:r>
        <w:rPr>
          <w:rFonts w:hint="eastAsia"/>
        </w:rPr>
        <w:t>к</w:t>
      </w:r>
      <w:r>
        <w:t xml:space="preserve"> </w:t>
      </w:r>
      <w:r>
        <w:rPr>
          <w:rFonts w:hint="eastAsia"/>
        </w:rPr>
        <w:t>созданию</w:t>
      </w:r>
      <w:r>
        <w:t xml:space="preserve"> </w:t>
      </w:r>
      <w:r>
        <w:rPr>
          <w:rFonts w:hint="eastAsia"/>
        </w:rPr>
        <w:t>предупредительной</w:t>
      </w:r>
      <w:r>
        <w:t xml:space="preserve"> </w:t>
      </w:r>
      <w:r>
        <w:rPr>
          <w:rFonts w:hint="eastAsia"/>
        </w:rPr>
        <w:t>и</w:t>
      </w:r>
      <w:r>
        <w:t xml:space="preserve"> </w:t>
      </w:r>
      <w:r>
        <w:rPr>
          <w:rFonts w:hint="eastAsia"/>
        </w:rPr>
        <w:t>исполнительной</w:t>
      </w:r>
      <w:r>
        <w:t xml:space="preserve"> </w:t>
      </w:r>
      <w:r>
        <w:rPr>
          <w:rFonts w:hint="eastAsia"/>
        </w:rPr>
        <w:t>составляющей</w:t>
      </w:r>
      <w:r>
        <w:t xml:space="preserve"> </w:t>
      </w:r>
      <w:r>
        <w:rPr>
          <w:rFonts w:hint="eastAsia"/>
        </w:rPr>
        <w:t>системы</w:t>
      </w:r>
      <w:r>
        <w:t xml:space="preserve"> </w:t>
      </w:r>
      <w:r>
        <w:rPr>
          <w:rFonts w:hint="eastAsia"/>
        </w:rPr>
        <w:t>управления</w:t>
      </w:r>
      <w:r>
        <w:t xml:space="preserve"> </w:t>
      </w:r>
      <w:r>
        <w:rPr>
          <w:rFonts w:hint="eastAsia"/>
        </w:rPr>
        <w:t>борьбы</w:t>
      </w:r>
      <w:r>
        <w:t xml:space="preserve"> </w:t>
      </w:r>
      <w:r>
        <w:rPr>
          <w:rFonts w:hint="eastAsia"/>
        </w:rPr>
        <w:t>с</w:t>
      </w:r>
      <w:r>
        <w:t xml:space="preserve"> </w:t>
      </w:r>
      <w:r>
        <w:rPr>
          <w:rFonts w:hint="eastAsia"/>
        </w:rPr>
        <w:t>гололедом</w:t>
      </w:r>
      <w:r>
        <w:t xml:space="preserve">. </w:t>
      </w:r>
      <w:r>
        <w:rPr>
          <w:rFonts w:hint="eastAsia"/>
        </w:rPr>
        <w:t>Имеющиеся</w:t>
      </w:r>
      <w:r>
        <w:t xml:space="preserve"> </w:t>
      </w:r>
      <w:r>
        <w:rPr>
          <w:rFonts w:hint="eastAsia"/>
        </w:rPr>
        <w:t>сведения</w:t>
      </w:r>
      <w:r>
        <w:t xml:space="preserve"> </w:t>
      </w:r>
      <w:r>
        <w:rPr>
          <w:rFonts w:hint="eastAsia"/>
        </w:rPr>
        <w:t>в</w:t>
      </w:r>
      <w:r>
        <w:t xml:space="preserve"> </w:t>
      </w:r>
      <w:r>
        <w:rPr>
          <w:rFonts w:hint="eastAsia"/>
        </w:rPr>
        <w:t>литературе</w:t>
      </w:r>
      <w:r>
        <w:t xml:space="preserve"> </w:t>
      </w:r>
      <w:r>
        <w:rPr>
          <w:rFonts w:hint="eastAsia"/>
        </w:rPr>
        <w:t>говорят</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единого</w:t>
      </w:r>
      <w:r>
        <w:t xml:space="preserve"> </w:t>
      </w:r>
      <w:r>
        <w:rPr>
          <w:rFonts w:hint="eastAsia"/>
        </w:rPr>
        <w:t>математического</w:t>
      </w:r>
      <w:r>
        <w:t xml:space="preserve"> </w:t>
      </w:r>
      <w:r>
        <w:rPr>
          <w:rFonts w:hint="eastAsia"/>
        </w:rPr>
        <w:t>описания</w:t>
      </w:r>
      <w:r>
        <w:t xml:space="preserve">, </w:t>
      </w:r>
      <w:r>
        <w:rPr>
          <w:rFonts w:hint="eastAsia"/>
        </w:rPr>
        <w:t>учитывающего</w:t>
      </w:r>
      <w:r>
        <w:t xml:space="preserve"> </w:t>
      </w:r>
      <w:r>
        <w:rPr>
          <w:rFonts w:hint="eastAsia"/>
        </w:rPr>
        <w:t>наибольшее</w:t>
      </w:r>
      <w:r>
        <w:t xml:space="preserve"> </w:t>
      </w:r>
      <w:r>
        <w:rPr>
          <w:rFonts w:hint="eastAsia"/>
        </w:rPr>
        <w:t>количество</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процесс</w:t>
      </w:r>
      <w:r>
        <w:t xml:space="preserve"> </w:t>
      </w:r>
      <w:r>
        <w:rPr>
          <w:rFonts w:hint="eastAsia"/>
        </w:rPr>
        <w:t>гололедообразования</w:t>
      </w:r>
      <w:r>
        <w:t xml:space="preserve"> </w:t>
      </w:r>
      <w:r>
        <w:rPr>
          <w:rFonts w:hint="eastAsia"/>
        </w:rPr>
        <w:t>не</w:t>
      </w:r>
      <w:r>
        <w:t xml:space="preserve"> </w:t>
      </w:r>
      <w:r>
        <w:rPr>
          <w:rFonts w:hint="eastAsia"/>
        </w:rPr>
        <w:t>существует</w:t>
      </w:r>
      <w:r>
        <w:t xml:space="preserve">. </w:t>
      </w:r>
      <w:r>
        <w:rPr>
          <w:rFonts w:hint="eastAsia"/>
        </w:rPr>
        <w:t>Все</w:t>
      </w:r>
      <w:r>
        <w:t xml:space="preserve"> </w:t>
      </w:r>
      <w:r>
        <w:rPr>
          <w:rFonts w:hint="eastAsia"/>
        </w:rPr>
        <w:t>имеющиеся</w:t>
      </w:r>
      <w:r>
        <w:t xml:space="preserve"> </w:t>
      </w:r>
      <w:r>
        <w:rPr>
          <w:rFonts w:hint="eastAsia"/>
        </w:rPr>
        <w:t>решения</w:t>
      </w:r>
      <w:r>
        <w:t xml:space="preserve"> </w:t>
      </w:r>
      <w:r>
        <w:rPr>
          <w:rFonts w:hint="eastAsia"/>
        </w:rPr>
        <w:t>по</w:t>
      </w:r>
      <w:r>
        <w:t xml:space="preserve"> </w:t>
      </w:r>
      <w:r>
        <w:rPr>
          <w:rFonts w:hint="eastAsia"/>
        </w:rPr>
        <w:t>системам</w:t>
      </w:r>
      <w:r>
        <w:t xml:space="preserve"> </w:t>
      </w:r>
      <w:r>
        <w:rPr>
          <w:rFonts w:hint="eastAsia"/>
        </w:rPr>
        <w:t>мониторинга</w:t>
      </w:r>
      <w:r>
        <w:t xml:space="preserve"> </w:t>
      </w:r>
      <w:r>
        <w:rPr>
          <w:rFonts w:hint="eastAsia"/>
        </w:rPr>
        <w:t>гололедообразования</w:t>
      </w:r>
      <w:r>
        <w:t xml:space="preserve"> </w:t>
      </w:r>
      <w:r>
        <w:rPr>
          <w:rFonts w:hint="eastAsia"/>
        </w:rPr>
        <w:t>относятся</w:t>
      </w:r>
      <w:r>
        <w:t xml:space="preserve"> </w:t>
      </w:r>
      <w:r>
        <w:rPr>
          <w:rFonts w:hint="eastAsia"/>
        </w:rPr>
        <w:t>к</w:t>
      </w:r>
      <w:r>
        <w:t xml:space="preserve"> </w:t>
      </w:r>
      <w:r>
        <w:rPr>
          <w:rFonts w:hint="eastAsia"/>
        </w:rPr>
        <w:t>автономным</w:t>
      </w:r>
      <w:r>
        <w:t xml:space="preserve"> </w:t>
      </w:r>
      <w:r>
        <w:rPr>
          <w:rFonts w:hint="eastAsia"/>
        </w:rPr>
        <w:t>объектам</w:t>
      </w:r>
      <w:r>
        <w:t xml:space="preserve">, </w:t>
      </w:r>
      <w:r>
        <w:rPr>
          <w:rFonts w:hint="eastAsia"/>
        </w:rPr>
        <w:t>не</w:t>
      </w:r>
      <w:r>
        <w:t xml:space="preserve"> </w:t>
      </w:r>
      <w:r>
        <w:rPr>
          <w:rFonts w:hint="eastAsia"/>
        </w:rPr>
        <w:t>могут</w:t>
      </w:r>
      <w:r>
        <w:t xml:space="preserve"> </w:t>
      </w:r>
      <w:r>
        <w:rPr>
          <w:rFonts w:hint="eastAsia"/>
        </w:rPr>
        <w:t>быть</w:t>
      </w:r>
      <w:r>
        <w:t xml:space="preserve"> </w:t>
      </w:r>
      <w:r>
        <w:rPr>
          <w:rFonts w:hint="eastAsia"/>
        </w:rPr>
        <w:t>распространены</w:t>
      </w:r>
      <w:r>
        <w:t xml:space="preserve"> </w:t>
      </w:r>
      <w:r>
        <w:rPr>
          <w:rFonts w:hint="eastAsia"/>
        </w:rPr>
        <w:t>на</w:t>
      </w:r>
      <w:r>
        <w:t xml:space="preserve"> </w:t>
      </w:r>
      <w:r>
        <w:rPr>
          <w:rFonts w:hint="eastAsia"/>
        </w:rPr>
        <w:t>распределенный</w:t>
      </w:r>
      <w:r>
        <w:t xml:space="preserve"> </w:t>
      </w:r>
      <w:r>
        <w:rPr>
          <w:rFonts w:hint="eastAsia"/>
        </w:rPr>
        <w:t>объект</w:t>
      </w:r>
      <w:r>
        <w:t xml:space="preserve">, </w:t>
      </w:r>
      <w:r>
        <w:rPr>
          <w:rFonts w:hint="eastAsia"/>
        </w:rPr>
        <w:t>которым</w:t>
      </w:r>
      <w:r>
        <w:t xml:space="preserve"> </w:t>
      </w:r>
      <w:r>
        <w:rPr>
          <w:rFonts w:hint="eastAsia"/>
        </w:rPr>
        <w:t>является</w:t>
      </w:r>
      <w:r>
        <w:t xml:space="preserve"> </w:t>
      </w:r>
      <w:r>
        <w:rPr>
          <w:rFonts w:hint="eastAsia"/>
        </w:rPr>
        <w:t>линия</w:t>
      </w:r>
      <w:r>
        <w:t xml:space="preserve"> </w:t>
      </w:r>
      <w:r>
        <w:rPr>
          <w:rFonts w:hint="eastAsia"/>
        </w:rPr>
        <w:t>электропередач</w:t>
      </w:r>
      <w:r>
        <w:t>.</w:t>
      </w:r>
    </w:p>
    <w:p w14:paraId="49A0806E" w14:textId="77777777" w:rsidR="00067F62" w:rsidRDefault="00067F62" w:rsidP="00067F62">
      <w:r>
        <w:rPr>
          <w:rFonts w:hint="eastAsia"/>
        </w:rPr>
        <w:lastRenderedPageBreak/>
        <w:t>В</w:t>
      </w:r>
      <w:r>
        <w:t xml:space="preserve"> </w:t>
      </w:r>
      <w:r>
        <w:rPr>
          <w:rFonts w:hint="eastAsia"/>
        </w:rPr>
        <w:t>силу</w:t>
      </w:r>
      <w:r>
        <w:t xml:space="preserve"> </w:t>
      </w:r>
      <w:r>
        <w:rPr>
          <w:rFonts w:hint="eastAsia"/>
        </w:rPr>
        <w:t>того</w:t>
      </w:r>
      <w:r>
        <w:t xml:space="preserve">, </w:t>
      </w:r>
      <w:r>
        <w:rPr>
          <w:rFonts w:hint="eastAsia"/>
        </w:rPr>
        <w:t>что</w:t>
      </w:r>
      <w:r>
        <w:t xml:space="preserve"> </w:t>
      </w:r>
      <w:r>
        <w:rPr>
          <w:rFonts w:hint="eastAsia"/>
        </w:rPr>
        <w:t>ряд</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процесс</w:t>
      </w:r>
      <w:r>
        <w:t xml:space="preserve"> </w:t>
      </w:r>
      <w:r>
        <w:rPr>
          <w:rFonts w:hint="eastAsia"/>
        </w:rPr>
        <w:t>гололедообразования</w:t>
      </w:r>
      <w:r>
        <w:t xml:space="preserve">, </w:t>
      </w:r>
      <w:r>
        <w:rPr>
          <w:rFonts w:hint="eastAsia"/>
        </w:rPr>
        <w:t>описывается</w:t>
      </w:r>
      <w:r>
        <w:t xml:space="preserve"> </w:t>
      </w:r>
      <w:r>
        <w:rPr>
          <w:rFonts w:hint="eastAsia"/>
        </w:rPr>
        <w:t>не</w:t>
      </w:r>
      <w:r>
        <w:t xml:space="preserve"> </w:t>
      </w:r>
      <w:r>
        <w:rPr>
          <w:rFonts w:hint="eastAsia"/>
        </w:rPr>
        <w:t>количественными</w:t>
      </w:r>
      <w:r>
        <w:t xml:space="preserve">, </w:t>
      </w:r>
      <w:r>
        <w:rPr>
          <w:rFonts w:hint="eastAsia"/>
        </w:rPr>
        <w:t>а</w:t>
      </w:r>
      <w:r>
        <w:t xml:space="preserve"> </w:t>
      </w:r>
      <w:r>
        <w:rPr>
          <w:rFonts w:hint="eastAsia"/>
        </w:rPr>
        <w:t>качественными</w:t>
      </w:r>
      <w:r>
        <w:t xml:space="preserve"> </w:t>
      </w:r>
      <w:r>
        <w:rPr>
          <w:rFonts w:hint="eastAsia"/>
        </w:rPr>
        <w:t>показателями</w:t>
      </w:r>
      <w:r>
        <w:t xml:space="preserve">, </w:t>
      </w:r>
      <w:r>
        <w:rPr>
          <w:rFonts w:hint="eastAsia"/>
        </w:rPr>
        <w:t>то</w:t>
      </w:r>
      <w:r>
        <w:t xml:space="preserve"> </w:t>
      </w:r>
      <w:r>
        <w:rPr>
          <w:rFonts w:hint="eastAsia"/>
        </w:rPr>
        <w:t>для</w:t>
      </w:r>
      <w:r>
        <w:t xml:space="preserve"> </w:t>
      </w:r>
      <w:r>
        <w:rPr>
          <w:rFonts w:hint="eastAsia"/>
        </w:rPr>
        <w:t>учета</w:t>
      </w:r>
      <w:r>
        <w:t xml:space="preserve"> </w:t>
      </w:r>
      <w:r>
        <w:rPr>
          <w:rFonts w:hint="eastAsia"/>
        </w:rPr>
        <w:t>этих</w:t>
      </w:r>
      <w:r>
        <w:t xml:space="preserve"> </w:t>
      </w:r>
      <w:r>
        <w:rPr>
          <w:rFonts w:hint="eastAsia"/>
        </w:rPr>
        <w:t>факторов</w:t>
      </w:r>
      <w:r>
        <w:t xml:space="preserve"> </w:t>
      </w:r>
      <w:r>
        <w:rPr>
          <w:rFonts w:hint="eastAsia"/>
        </w:rPr>
        <w:t>должна</w:t>
      </w:r>
      <w:r>
        <w:t xml:space="preserve"> </w:t>
      </w:r>
      <w:r>
        <w:rPr>
          <w:rFonts w:hint="eastAsia"/>
        </w:rPr>
        <w:t>быть</w:t>
      </w:r>
      <w:r>
        <w:t xml:space="preserve"> </w:t>
      </w:r>
      <w:r>
        <w:rPr>
          <w:rFonts w:hint="eastAsia"/>
        </w:rPr>
        <w:t>разработана</w:t>
      </w:r>
      <w:r>
        <w:t xml:space="preserve"> </w:t>
      </w:r>
      <w:r>
        <w:rPr>
          <w:rFonts w:hint="eastAsia"/>
        </w:rPr>
        <w:t>система</w:t>
      </w:r>
      <w:r>
        <w:t xml:space="preserve"> </w:t>
      </w:r>
      <w:r>
        <w:rPr>
          <w:rFonts w:hint="eastAsia"/>
        </w:rPr>
        <w:t>с</w:t>
      </w:r>
      <w:r>
        <w:t xml:space="preserve"> </w:t>
      </w:r>
      <w:r>
        <w:rPr>
          <w:rFonts w:hint="eastAsia"/>
        </w:rPr>
        <w:t>элементами</w:t>
      </w:r>
      <w:r>
        <w:t xml:space="preserve"> </w:t>
      </w:r>
      <w:r>
        <w:rPr>
          <w:rFonts w:hint="eastAsia"/>
        </w:rPr>
        <w:t>искусственного</w:t>
      </w:r>
      <w:r>
        <w:t xml:space="preserve"> </w:t>
      </w:r>
      <w:r>
        <w:rPr>
          <w:rFonts w:hint="eastAsia"/>
        </w:rPr>
        <w:t>интеллекта</w:t>
      </w:r>
      <w:r>
        <w:t xml:space="preserve">, </w:t>
      </w:r>
      <w:r>
        <w:rPr>
          <w:rFonts w:hint="eastAsia"/>
        </w:rPr>
        <w:t>использующая</w:t>
      </w:r>
      <w:r>
        <w:t xml:space="preserve"> </w:t>
      </w:r>
      <w:r>
        <w:rPr>
          <w:rFonts w:hint="eastAsia"/>
        </w:rPr>
        <w:t>нечеткую</w:t>
      </w:r>
      <w:r>
        <w:t xml:space="preserve"> </w:t>
      </w:r>
      <w:r>
        <w:rPr>
          <w:rFonts w:hint="eastAsia"/>
        </w:rPr>
        <w:t>логику</w:t>
      </w:r>
      <w:r>
        <w:t xml:space="preserve"> </w:t>
      </w:r>
      <w:r>
        <w:rPr>
          <w:rFonts w:hint="eastAsia"/>
        </w:rPr>
        <w:t>и</w:t>
      </w:r>
      <w:r>
        <w:t xml:space="preserve"> </w:t>
      </w:r>
      <w:r>
        <w:rPr>
          <w:rFonts w:hint="eastAsia"/>
        </w:rPr>
        <w:t>позволяющая</w:t>
      </w:r>
      <w:r>
        <w:t xml:space="preserve"> </w:t>
      </w:r>
      <w:r>
        <w:rPr>
          <w:rFonts w:hint="eastAsia"/>
        </w:rPr>
        <w:t>обрабатывать</w:t>
      </w:r>
      <w:r>
        <w:t xml:space="preserve"> </w:t>
      </w:r>
      <w:r>
        <w:rPr>
          <w:rFonts w:hint="eastAsia"/>
        </w:rPr>
        <w:t>эти</w:t>
      </w:r>
      <w:r>
        <w:t xml:space="preserve"> </w:t>
      </w:r>
      <w:r>
        <w:rPr>
          <w:rFonts w:hint="eastAsia"/>
        </w:rPr>
        <w:t>показатели</w:t>
      </w:r>
      <w:r>
        <w:t>.</w:t>
      </w:r>
    </w:p>
    <w:p w14:paraId="2D6BD940" w14:textId="77777777" w:rsidR="00067F62" w:rsidRDefault="00067F62" w:rsidP="00067F62">
      <w:r>
        <w:rPr>
          <w:rFonts w:hint="eastAsia"/>
        </w:rPr>
        <w:t>Данную</w:t>
      </w:r>
      <w:r>
        <w:t xml:space="preserve"> </w:t>
      </w:r>
      <w:r>
        <w:rPr>
          <w:rFonts w:hint="eastAsia"/>
        </w:rPr>
        <w:t>систему</w:t>
      </w:r>
      <w:r>
        <w:t xml:space="preserve"> </w:t>
      </w:r>
      <w:r>
        <w:rPr>
          <w:rFonts w:hint="eastAsia"/>
        </w:rPr>
        <w:t>предложено</w:t>
      </w:r>
      <w:r>
        <w:t xml:space="preserve"> </w:t>
      </w:r>
      <w:r>
        <w:rPr>
          <w:rFonts w:hint="eastAsia"/>
        </w:rPr>
        <w:t>настраивать</w:t>
      </w:r>
      <w:r>
        <w:t xml:space="preserve"> </w:t>
      </w:r>
      <w:r>
        <w:rPr>
          <w:rFonts w:hint="eastAsia"/>
        </w:rPr>
        <w:t>с</w:t>
      </w:r>
      <w:r>
        <w:t xml:space="preserve"> </w:t>
      </w:r>
      <w:r>
        <w:rPr>
          <w:rFonts w:hint="eastAsia"/>
        </w:rPr>
        <w:t>помощью</w:t>
      </w:r>
      <w:r>
        <w:t xml:space="preserve"> </w:t>
      </w:r>
      <w:r>
        <w:rPr>
          <w:rFonts w:hint="eastAsia"/>
        </w:rPr>
        <w:t>обработки</w:t>
      </w:r>
      <w:r>
        <w:t xml:space="preserve"> </w:t>
      </w:r>
      <w:r>
        <w:rPr>
          <w:rFonts w:hint="eastAsia"/>
        </w:rPr>
        <w:t>статистического</w:t>
      </w:r>
      <w:r>
        <w:t xml:space="preserve"> </w:t>
      </w:r>
      <w:r>
        <w:rPr>
          <w:rFonts w:hint="eastAsia"/>
        </w:rPr>
        <w:t>массива</w:t>
      </w:r>
      <w:r>
        <w:t xml:space="preserve"> </w:t>
      </w:r>
      <w:r>
        <w:rPr>
          <w:rFonts w:hint="eastAsia"/>
        </w:rPr>
        <w:t>данных</w:t>
      </w:r>
      <w:r>
        <w:t xml:space="preserve">. </w:t>
      </w:r>
      <w:r>
        <w:rPr>
          <w:rFonts w:hint="eastAsia"/>
        </w:rPr>
        <w:t>предложен</w:t>
      </w:r>
      <w:r>
        <w:t xml:space="preserve"> </w:t>
      </w:r>
      <w:r>
        <w:rPr>
          <w:rFonts w:hint="eastAsia"/>
        </w:rPr>
        <w:t>подход</w:t>
      </w:r>
      <w:r>
        <w:t xml:space="preserve">, </w:t>
      </w:r>
      <w:r>
        <w:rPr>
          <w:rFonts w:hint="eastAsia"/>
        </w:rPr>
        <w:t>опирающийся</w:t>
      </w:r>
      <w:r>
        <w:t xml:space="preserve"> </w:t>
      </w:r>
      <w:r>
        <w:rPr>
          <w:rFonts w:hint="eastAsia"/>
        </w:rPr>
        <w:t>на</w:t>
      </w:r>
      <w:r>
        <w:t xml:space="preserve"> </w:t>
      </w:r>
      <w:r>
        <w:rPr>
          <w:rFonts w:hint="eastAsia"/>
        </w:rPr>
        <w:t>математические</w:t>
      </w:r>
      <w:r>
        <w:t xml:space="preserve"> </w:t>
      </w:r>
      <w:r>
        <w:rPr>
          <w:rFonts w:hint="eastAsia"/>
        </w:rPr>
        <w:t>методы</w:t>
      </w:r>
      <w:r>
        <w:t xml:space="preserve"> </w:t>
      </w:r>
      <w:r>
        <w:rPr>
          <w:rFonts w:hint="eastAsia"/>
        </w:rPr>
        <w:t>для</w:t>
      </w:r>
      <w:r>
        <w:t xml:space="preserve"> </w:t>
      </w:r>
      <w:r>
        <w:rPr>
          <w:rFonts w:hint="eastAsia"/>
        </w:rPr>
        <w:t>обработки</w:t>
      </w:r>
      <w:r>
        <w:t xml:space="preserve"> </w:t>
      </w:r>
      <w:r>
        <w:rPr>
          <w:rFonts w:hint="eastAsia"/>
        </w:rPr>
        <w:t>статистических</w:t>
      </w:r>
      <w:r>
        <w:t xml:space="preserve"> </w:t>
      </w:r>
      <w:r>
        <w:rPr>
          <w:rFonts w:hint="eastAsia"/>
        </w:rPr>
        <w:t>данных</w:t>
      </w:r>
      <w:r>
        <w:t xml:space="preserve">, </w:t>
      </w:r>
      <w:r>
        <w:rPr>
          <w:rFonts w:hint="eastAsia"/>
        </w:rPr>
        <w:t>снижающий</w:t>
      </w:r>
      <w:r>
        <w:t xml:space="preserve"> </w:t>
      </w:r>
      <w:r>
        <w:rPr>
          <w:rFonts w:hint="eastAsia"/>
        </w:rPr>
        <w:t>временные</w:t>
      </w:r>
      <w:r>
        <w:t xml:space="preserve"> </w:t>
      </w:r>
      <w:r>
        <w:rPr>
          <w:rFonts w:hint="eastAsia"/>
        </w:rPr>
        <w:t>ресурсы</w:t>
      </w:r>
      <w:r>
        <w:t xml:space="preserve"> </w:t>
      </w:r>
      <w:r>
        <w:rPr>
          <w:rFonts w:hint="eastAsia"/>
        </w:rPr>
        <w:t>для</w:t>
      </w:r>
      <w:r>
        <w:t xml:space="preserve"> </w:t>
      </w:r>
      <w:r>
        <w:rPr>
          <w:rFonts w:hint="eastAsia"/>
        </w:rPr>
        <w:t>выявления</w:t>
      </w:r>
      <w:r>
        <w:t xml:space="preserve"> </w:t>
      </w:r>
      <w:r>
        <w:rPr>
          <w:rFonts w:hint="eastAsia"/>
        </w:rPr>
        <w:t>рабочих</w:t>
      </w:r>
      <w:r>
        <w:t xml:space="preserve"> </w:t>
      </w:r>
      <w:r>
        <w:rPr>
          <w:rFonts w:hint="eastAsia"/>
        </w:rPr>
        <w:t>областей</w:t>
      </w:r>
      <w:r>
        <w:t xml:space="preserve"> </w:t>
      </w:r>
      <w:r>
        <w:rPr>
          <w:rFonts w:hint="eastAsia"/>
        </w:rPr>
        <w:t>нечеткого</w:t>
      </w:r>
      <w:r>
        <w:t xml:space="preserve"> </w:t>
      </w:r>
      <w:r>
        <w:rPr>
          <w:rFonts w:hint="eastAsia"/>
        </w:rPr>
        <w:t>идентификатора</w:t>
      </w:r>
      <w:r>
        <w:t xml:space="preserve">. </w:t>
      </w:r>
      <w:r>
        <w:rPr>
          <w:rFonts w:hint="eastAsia"/>
        </w:rPr>
        <w:t>Разработан</w:t>
      </w:r>
      <w:r>
        <w:t xml:space="preserve"> </w:t>
      </w:r>
      <w:r>
        <w:rPr>
          <w:rFonts w:hint="eastAsia"/>
        </w:rPr>
        <w:t>подход</w:t>
      </w:r>
      <w:r>
        <w:t xml:space="preserve">, </w:t>
      </w:r>
      <w:r>
        <w:rPr>
          <w:rFonts w:hint="eastAsia"/>
        </w:rPr>
        <w:t>опирающийся</w:t>
      </w:r>
      <w:r>
        <w:t xml:space="preserve"> </w:t>
      </w:r>
      <w:r>
        <w:rPr>
          <w:rFonts w:hint="eastAsia"/>
        </w:rPr>
        <w:t>на</w:t>
      </w:r>
      <w:r>
        <w:t xml:space="preserve"> </w:t>
      </w:r>
      <w:r>
        <w:rPr>
          <w:rFonts w:hint="eastAsia"/>
        </w:rPr>
        <w:t>математические</w:t>
      </w:r>
      <w:r>
        <w:t xml:space="preserve"> </w:t>
      </w:r>
      <w:r>
        <w:rPr>
          <w:rFonts w:hint="eastAsia"/>
        </w:rPr>
        <w:t>методы</w:t>
      </w:r>
      <w:r>
        <w:t xml:space="preserve"> </w:t>
      </w:r>
      <w:r>
        <w:rPr>
          <w:rFonts w:hint="eastAsia"/>
        </w:rPr>
        <w:t>для</w:t>
      </w:r>
      <w:r>
        <w:t xml:space="preserve"> </w:t>
      </w:r>
      <w:r>
        <w:rPr>
          <w:rFonts w:hint="eastAsia"/>
        </w:rPr>
        <w:t>обработки</w:t>
      </w:r>
      <w:r>
        <w:t xml:space="preserve"> </w:t>
      </w:r>
      <w:r>
        <w:rPr>
          <w:rFonts w:hint="eastAsia"/>
        </w:rPr>
        <w:t>статистических</w:t>
      </w:r>
      <w:r>
        <w:t xml:space="preserve"> </w:t>
      </w:r>
      <w:r>
        <w:rPr>
          <w:rFonts w:hint="eastAsia"/>
        </w:rPr>
        <w:t>данных</w:t>
      </w:r>
      <w:r>
        <w:t xml:space="preserve">, </w:t>
      </w:r>
      <w:r>
        <w:rPr>
          <w:rFonts w:hint="eastAsia"/>
        </w:rPr>
        <w:t>снижающий</w:t>
      </w:r>
      <w:r>
        <w:t xml:space="preserve"> </w:t>
      </w:r>
      <w:r>
        <w:rPr>
          <w:rFonts w:hint="eastAsia"/>
        </w:rPr>
        <w:t>временные</w:t>
      </w:r>
      <w:r>
        <w:t xml:space="preserve"> </w:t>
      </w:r>
      <w:r>
        <w:rPr>
          <w:rFonts w:hint="eastAsia"/>
        </w:rPr>
        <w:t>ресурсы</w:t>
      </w:r>
      <w:r>
        <w:t xml:space="preserve"> </w:t>
      </w:r>
      <w:r>
        <w:rPr>
          <w:rFonts w:hint="eastAsia"/>
        </w:rPr>
        <w:t>для</w:t>
      </w:r>
      <w:r>
        <w:t xml:space="preserve"> </w:t>
      </w:r>
      <w:r>
        <w:rPr>
          <w:rFonts w:hint="eastAsia"/>
        </w:rPr>
        <w:t>выявления</w:t>
      </w:r>
      <w:r>
        <w:t xml:space="preserve"> </w:t>
      </w:r>
      <w:r>
        <w:rPr>
          <w:rFonts w:hint="eastAsia"/>
        </w:rPr>
        <w:t>рабочих</w:t>
      </w:r>
      <w:r>
        <w:t xml:space="preserve"> </w:t>
      </w:r>
      <w:r>
        <w:rPr>
          <w:rFonts w:hint="eastAsia"/>
        </w:rPr>
        <w:t>областей</w:t>
      </w:r>
      <w:r>
        <w:t xml:space="preserve"> </w:t>
      </w:r>
      <w:r>
        <w:rPr>
          <w:rFonts w:hint="eastAsia"/>
        </w:rPr>
        <w:t>нечеткого</w:t>
      </w:r>
      <w:r>
        <w:t xml:space="preserve"> </w:t>
      </w:r>
      <w:r>
        <w:rPr>
          <w:rFonts w:hint="eastAsia"/>
        </w:rPr>
        <w:t>идентификатора</w:t>
      </w:r>
      <w:r>
        <w:t xml:space="preserve">. </w:t>
      </w:r>
      <w:r>
        <w:rPr>
          <w:rFonts w:hint="eastAsia"/>
        </w:rPr>
        <w:t>Разработан</w:t>
      </w:r>
      <w:r>
        <w:t xml:space="preserve"> </w:t>
      </w:r>
      <w:r>
        <w:rPr>
          <w:rFonts w:hint="eastAsia"/>
        </w:rPr>
        <w:t>метод</w:t>
      </w:r>
      <w:r>
        <w:t xml:space="preserve"> </w:t>
      </w:r>
      <w:r>
        <w:rPr>
          <w:rFonts w:hint="eastAsia"/>
        </w:rPr>
        <w:t>нечеткой</w:t>
      </w:r>
      <w:r>
        <w:t xml:space="preserve"> </w:t>
      </w:r>
      <w:r>
        <w:rPr>
          <w:rFonts w:hint="eastAsia"/>
        </w:rPr>
        <w:t>идентификации</w:t>
      </w:r>
      <w:r>
        <w:t xml:space="preserve"> </w:t>
      </w:r>
      <w:r>
        <w:rPr>
          <w:rFonts w:hint="eastAsia"/>
        </w:rPr>
        <w:t>по</w:t>
      </w:r>
      <w:r>
        <w:t xml:space="preserve"> </w:t>
      </w:r>
      <w:r>
        <w:rPr>
          <w:rFonts w:hint="eastAsia"/>
        </w:rPr>
        <w:t>набору</w:t>
      </w:r>
      <w:r>
        <w:t xml:space="preserve"> </w:t>
      </w:r>
      <w:r>
        <w:rPr>
          <w:rFonts w:hint="eastAsia"/>
        </w:rPr>
        <w:t>статистических</w:t>
      </w:r>
      <w:r>
        <w:t xml:space="preserve"> </w:t>
      </w:r>
      <w:r>
        <w:rPr>
          <w:rFonts w:hint="eastAsia"/>
        </w:rPr>
        <w:t>данных</w:t>
      </w:r>
      <w:r>
        <w:t xml:space="preserve"> </w:t>
      </w:r>
      <w:r>
        <w:rPr>
          <w:rFonts w:hint="eastAsia"/>
        </w:rPr>
        <w:t>для</w:t>
      </w:r>
      <w:r>
        <w:t xml:space="preserve"> </w:t>
      </w:r>
      <w:r>
        <w:rPr>
          <w:rFonts w:hint="eastAsia"/>
        </w:rPr>
        <w:t>различных</w:t>
      </w:r>
      <w:r>
        <w:t xml:space="preserve"> </w:t>
      </w:r>
      <w:r>
        <w:rPr>
          <w:rFonts w:hint="eastAsia"/>
        </w:rPr>
        <w:t>режимов</w:t>
      </w:r>
      <w:r>
        <w:t xml:space="preserve"> </w:t>
      </w:r>
      <w:r>
        <w:rPr>
          <w:rFonts w:hint="eastAsia"/>
        </w:rPr>
        <w:t>ледообразования</w:t>
      </w:r>
      <w:r>
        <w:t xml:space="preserve"> </w:t>
      </w:r>
      <w:r>
        <w:rPr>
          <w:rFonts w:hint="eastAsia"/>
        </w:rPr>
        <w:t>с</w:t>
      </w:r>
      <w:r>
        <w:t xml:space="preserve"> </w:t>
      </w:r>
      <w:r>
        <w:rPr>
          <w:rFonts w:hint="eastAsia"/>
        </w:rPr>
        <w:t>использованием</w:t>
      </w:r>
      <w:r>
        <w:t xml:space="preserve"> </w:t>
      </w:r>
      <w:r>
        <w:rPr>
          <w:rFonts w:hint="eastAsia"/>
        </w:rPr>
        <w:t>нечеткой</w:t>
      </w:r>
      <w:r>
        <w:t xml:space="preserve"> </w:t>
      </w:r>
      <w:r>
        <w:rPr>
          <w:rFonts w:hint="eastAsia"/>
        </w:rPr>
        <w:t>логики</w:t>
      </w:r>
      <w:r>
        <w:t>.</w:t>
      </w:r>
    </w:p>
    <w:p w14:paraId="1D7A2533" w14:textId="77777777" w:rsidR="00067F62" w:rsidRDefault="00067F62" w:rsidP="00067F62">
      <w:r>
        <w:rPr>
          <w:rFonts w:hint="eastAsia"/>
        </w:rPr>
        <w:t>В</w:t>
      </w:r>
      <w:r>
        <w:t xml:space="preserve"> </w:t>
      </w:r>
      <w:r>
        <w:rPr>
          <w:rFonts w:hint="eastAsia"/>
        </w:rPr>
        <w:t>работе</w:t>
      </w:r>
      <w:r>
        <w:t xml:space="preserve"> </w:t>
      </w:r>
      <w:r>
        <w:rPr>
          <w:rFonts w:hint="eastAsia"/>
        </w:rPr>
        <w:t>рассмотрен</w:t>
      </w:r>
      <w:r>
        <w:t xml:space="preserve"> </w:t>
      </w:r>
      <w:r>
        <w:rPr>
          <w:rFonts w:hint="eastAsia"/>
        </w:rPr>
        <w:t>один</w:t>
      </w:r>
      <w:r>
        <w:t xml:space="preserve"> </w:t>
      </w:r>
      <w:r>
        <w:rPr>
          <w:rFonts w:hint="eastAsia"/>
        </w:rPr>
        <w:t>из</w:t>
      </w:r>
      <w:r>
        <w:t xml:space="preserve"> </w:t>
      </w:r>
      <w:r>
        <w:rPr>
          <w:rFonts w:hint="eastAsia"/>
        </w:rPr>
        <w:t>возможных</w:t>
      </w:r>
      <w:r>
        <w:t xml:space="preserve"> </w:t>
      </w:r>
      <w:r>
        <w:rPr>
          <w:rFonts w:hint="eastAsia"/>
        </w:rPr>
        <w:t>вариантов</w:t>
      </w:r>
      <w:r>
        <w:t xml:space="preserve"> </w:t>
      </w:r>
      <w:r>
        <w:rPr>
          <w:rFonts w:hint="eastAsia"/>
        </w:rPr>
        <w:t>построения</w:t>
      </w:r>
      <w:r>
        <w:t xml:space="preserve"> </w:t>
      </w:r>
      <w:r>
        <w:rPr>
          <w:rFonts w:hint="eastAsia"/>
        </w:rPr>
        <w:t>системы</w:t>
      </w:r>
      <w:r>
        <w:t xml:space="preserve"> </w:t>
      </w:r>
      <w:r>
        <w:rPr>
          <w:rFonts w:hint="eastAsia"/>
        </w:rPr>
        <w:t>прогнозирования</w:t>
      </w:r>
      <w:r>
        <w:t xml:space="preserve"> </w:t>
      </w:r>
      <w:r>
        <w:rPr>
          <w:rFonts w:hint="eastAsia"/>
        </w:rPr>
        <w:t>на</w:t>
      </w:r>
      <w:r>
        <w:t xml:space="preserve"> </w:t>
      </w:r>
      <w:r>
        <w:rPr>
          <w:rFonts w:hint="eastAsia"/>
        </w:rPr>
        <w:t>основе</w:t>
      </w:r>
      <w:r>
        <w:t xml:space="preserve"> </w:t>
      </w:r>
      <w:r>
        <w:rPr>
          <w:rFonts w:hint="eastAsia"/>
        </w:rPr>
        <w:t>нечёткого</w:t>
      </w:r>
      <w:r>
        <w:t xml:space="preserve"> </w:t>
      </w:r>
      <w:r>
        <w:rPr>
          <w:rFonts w:hint="eastAsia"/>
        </w:rPr>
        <w:t>подхода</w:t>
      </w:r>
      <w:r>
        <w:t>.</w:t>
      </w:r>
    </w:p>
    <w:p w14:paraId="71F1CACC" w14:textId="77777777" w:rsidR="00067F62" w:rsidRDefault="00067F62" w:rsidP="00067F62">
      <w:r>
        <w:rPr>
          <w:rFonts w:hint="eastAsia"/>
        </w:rPr>
        <w:t>Результаты</w:t>
      </w:r>
      <w:r>
        <w:t xml:space="preserve"> </w:t>
      </w:r>
      <w:r>
        <w:rPr>
          <w:rFonts w:hint="eastAsia"/>
        </w:rPr>
        <w:t>апробации</w:t>
      </w:r>
      <w:r>
        <w:t xml:space="preserve"> </w:t>
      </w:r>
      <w:r>
        <w:rPr>
          <w:rFonts w:hint="eastAsia"/>
        </w:rPr>
        <w:t>данной</w:t>
      </w:r>
      <w:r>
        <w:t xml:space="preserve"> </w:t>
      </w:r>
      <w:r>
        <w:rPr>
          <w:rFonts w:hint="eastAsia"/>
        </w:rPr>
        <w:t>системы</w:t>
      </w:r>
      <w:r>
        <w:t xml:space="preserve"> </w:t>
      </w:r>
      <w:r>
        <w:rPr>
          <w:rFonts w:hint="eastAsia"/>
        </w:rPr>
        <w:t>показали</w:t>
      </w:r>
      <w:r>
        <w:t xml:space="preserve"> </w:t>
      </w:r>
      <w:r>
        <w:rPr>
          <w:rFonts w:hint="eastAsia"/>
        </w:rPr>
        <w:t>её</w:t>
      </w:r>
      <w:r>
        <w:t xml:space="preserve"> </w:t>
      </w:r>
      <w:r>
        <w:rPr>
          <w:rFonts w:hint="eastAsia"/>
        </w:rPr>
        <w:t>работоспособность</w:t>
      </w:r>
      <w:r>
        <w:t xml:space="preserve"> </w:t>
      </w:r>
      <w:r>
        <w:rPr>
          <w:rFonts w:hint="eastAsia"/>
        </w:rPr>
        <w:t>и</w:t>
      </w:r>
      <w:r>
        <w:t xml:space="preserve"> </w:t>
      </w:r>
      <w:r>
        <w:rPr>
          <w:rFonts w:hint="eastAsia"/>
        </w:rPr>
        <w:t>удовлетворительную</w:t>
      </w:r>
      <w:r>
        <w:t xml:space="preserve"> </w:t>
      </w:r>
      <w:r>
        <w:rPr>
          <w:rFonts w:hint="eastAsia"/>
        </w:rPr>
        <w:t>сходимость</w:t>
      </w:r>
      <w:r>
        <w:t xml:space="preserve"> </w:t>
      </w:r>
      <w:r>
        <w:rPr>
          <w:rFonts w:hint="eastAsia"/>
        </w:rPr>
        <w:t>с</w:t>
      </w:r>
      <w:r>
        <w:t xml:space="preserve"> </w:t>
      </w:r>
      <w:r>
        <w:rPr>
          <w:rFonts w:hint="eastAsia"/>
        </w:rPr>
        <w:t>набором</w:t>
      </w:r>
      <w:r>
        <w:t xml:space="preserve"> </w:t>
      </w:r>
      <w:r>
        <w:rPr>
          <w:rFonts w:hint="eastAsia"/>
        </w:rPr>
        <w:t>статистических</w:t>
      </w:r>
      <w:r>
        <w:t xml:space="preserve"> </w:t>
      </w:r>
      <w:r>
        <w:rPr>
          <w:rFonts w:hint="eastAsia"/>
        </w:rPr>
        <w:t>данных</w:t>
      </w:r>
      <w:r>
        <w:t xml:space="preserve"> </w:t>
      </w:r>
      <w:r>
        <w:rPr>
          <w:rFonts w:hint="eastAsia"/>
        </w:rPr>
        <w:t>даже</w:t>
      </w:r>
      <w:r>
        <w:t xml:space="preserve"> </w:t>
      </w:r>
      <w:r>
        <w:rPr>
          <w:rFonts w:hint="eastAsia"/>
        </w:rPr>
        <w:t>при</w:t>
      </w:r>
      <w:r>
        <w:t xml:space="preserve"> </w:t>
      </w:r>
      <w:r>
        <w:rPr>
          <w:rFonts w:hint="eastAsia"/>
        </w:rPr>
        <w:t>условии</w:t>
      </w:r>
      <w:r>
        <w:t xml:space="preserve"> </w:t>
      </w:r>
      <w:r>
        <w:rPr>
          <w:rFonts w:hint="eastAsia"/>
        </w:rPr>
        <w:t>учёта</w:t>
      </w:r>
      <w:r>
        <w:t xml:space="preserve"> </w:t>
      </w:r>
      <w:r>
        <w:rPr>
          <w:rFonts w:hint="eastAsia"/>
        </w:rPr>
        <w:t>ограниченного</w:t>
      </w:r>
      <w:r>
        <w:t xml:space="preserve"> </w:t>
      </w:r>
      <w:r>
        <w:rPr>
          <w:rFonts w:hint="eastAsia"/>
        </w:rPr>
        <w:t>количества</w:t>
      </w:r>
      <w:r>
        <w:t xml:space="preserve"> </w:t>
      </w:r>
      <w:r>
        <w:rPr>
          <w:rFonts w:hint="eastAsia"/>
        </w:rPr>
        <w:t>параметров</w:t>
      </w:r>
      <w:r>
        <w:t xml:space="preserve">, </w:t>
      </w:r>
      <w:r>
        <w:rPr>
          <w:rFonts w:hint="eastAsia"/>
        </w:rPr>
        <w:t>участвующих</w:t>
      </w:r>
      <w:r>
        <w:t xml:space="preserve"> </w:t>
      </w:r>
      <w:r>
        <w:rPr>
          <w:rFonts w:hint="eastAsia"/>
        </w:rPr>
        <w:t>в</w:t>
      </w:r>
      <w:r>
        <w:t xml:space="preserve"> </w:t>
      </w:r>
      <w:r>
        <w:rPr>
          <w:rFonts w:hint="eastAsia"/>
        </w:rPr>
        <w:t>процессе</w:t>
      </w:r>
      <w:r>
        <w:t xml:space="preserve"> </w:t>
      </w:r>
      <w:r>
        <w:rPr>
          <w:rFonts w:hint="eastAsia"/>
        </w:rPr>
        <w:t>гололедообразования</w:t>
      </w:r>
      <w:r>
        <w:t>.</w:t>
      </w:r>
    </w:p>
    <w:p w14:paraId="63FDF9EE" w14:textId="77777777" w:rsidR="00067F62" w:rsidRDefault="00067F62" w:rsidP="00067F62">
      <w:r>
        <w:rPr>
          <w:rFonts w:hint="eastAsia"/>
        </w:rPr>
        <w:t>Полученные</w:t>
      </w:r>
      <w:r>
        <w:t xml:space="preserve"> </w:t>
      </w:r>
      <w:r>
        <w:rPr>
          <w:rFonts w:hint="eastAsia"/>
        </w:rPr>
        <w:t>результаты</w:t>
      </w:r>
      <w:r>
        <w:t xml:space="preserve"> </w:t>
      </w:r>
      <w:r>
        <w:rPr>
          <w:rFonts w:hint="eastAsia"/>
        </w:rPr>
        <w:t>говорят</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подход</w:t>
      </w:r>
      <w:r>
        <w:t xml:space="preserve"> </w:t>
      </w:r>
      <w:r>
        <w:rPr>
          <w:rFonts w:hint="eastAsia"/>
        </w:rPr>
        <w:t>правомерен</w:t>
      </w:r>
      <w:r>
        <w:t xml:space="preserve">, </w:t>
      </w:r>
      <w:r>
        <w:rPr>
          <w:rFonts w:hint="eastAsia"/>
        </w:rPr>
        <w:t>обеспечивает</w:t>
      </w:r>
      <w:r>
        <w:t xml:space="preserve"> </w:t>
      </w:r>
      <w:r>
        <w:rPr>
          <w:rFonts w:hint="eastAsia"/>
        </w:rPr>
        <w:t>точность</w:t>
      </w:r>
      <w:r>
        <w:t xml:space="preserve"> </w:t>
      </w:r>
      <w:r>
        <w:rPr>
          <w:rFonts w:hint="eastAsia"/>
        </w:rPr>
        <w:t>отработки</w:t>
      </w:r>
      <w:r>
        <w:t xml:space="preserve"> </w:t>
      </w:r>
      <w:r>
        <w:rPr>
          <w:rFonts w:hint="eastAsia"/>
        </w:rPr>
        <w:t>системы</w:t>
      </w:r>
      <w:r>
        <w:t xml:space="preserve"> </w:t>
      </w:r>
      <w:r>
        <w:rPr>
          <w:rFonts w:hint="eastAsia"/>
        </w:rPr>
        <w:t>нечеткой</w:t>
      </w:r>
      <w:r>
        <w:t xml:space="preserve"> </w:t>
      </w:r>
      <w:r>
        <w:rPr>
          <w:rFonts w:hint="eastAsia"/>
        </w:rPr>
        <w:t>идентификации</w:t>
      </w:r>
      <w:r>
        <w:t xml:space="preserve"> </w:t>
      </w:r>
      <w:r>
        <w:rPr>
          <w:rFonts w:hint="eastAsia"/>
        </w:rPr>
        <w:t>не</w:t>
      </w:r>
      <w:r>
        <w:t xml:space="preserve"> </w:t>
      </w:r>
      <w:r>
        <w:rPr>
          <w:rFonts w:hint="eastAsia"/>
        </w:rPr>
        <w:t>менее</w:t>
      </w:r>
      <w:r>
        <w:t xml:space="preserve"> </w:t>
      </w:r>
      <w:r>
        <w:rPr>
          <w:rFonts w:hint="eastAsia"/>
        </w:rPr>
        <w:t>чем</w:t>
      </w:r>
      <w:r>
        <w:t xml:space="preserve"> </w:t>
      </w:r>
      <w:r>
        <w:rPr>
          <w:rFonts w:hint="eastAsia"/>
        </w:rPr>
        <w:t>в</w:t>
      </w:r>
      <w:r>
        <w:t xml:space="preserve"> 10 %.</w:t>
      </w:r>
    </w:p>
    <w:p w14:paraId="50C215BB" w14:textId="216A0930" w:rsidR="00067F62" w:rsidRPr="00067F62" w:rsidRDefault="00067F62" w:rsidP="00067F62">
      <w:r>
        <w:rPr>
          <w:rFonts w:hint="eastAsia"/>
        </w:rPr>
        <w:t>Проведённое</w:t>
      </w:r>
      <w:r>
        <w:t xml:space="preserve"> </w:t>
      </w:r>
      <w:r>
        <w:rPr>
          <w:rFonts w:hint="eastAsia"/>
        </w:rPr>
        <w:t>исследование</w:t>
      </w:r>
      <w:r>
        <w:t xml:space="preserve"> </w:t>
      </w:r>
      <w:r>
        <w:rPr>
          <w:rFonts w:hint="eastAsia"/>
        </w:rPr>
        <w:t>системы</w:t>
      </w:r>
      <w:r>
        <w:t xml:space="preserve"> </w:t>
      </w:r>
      <w:r>
        <w:rPr>
          <w:rFonts w:hint="eastAsia"/>
        </w:rPr>
        <w:t>нечеткой</w:t>
      </w:r>
      <w:r>
        <w:t xml:space="preserve"> </w:t>
      </w:r>
      <w:r>
        <w:rPr>
          <w:rFonts w:hint="eastAsia"/>
        </w:rPr>
        <w:t>идентификации</w:t>
      </w:r>
      <w:r>
        <w:t xml:space="preserve"> </w:t>
      </w:r>
      <w:r>
        <w:rPr>
          <w:rFonts w:hint="eastAsia"/>
        </w:rPr>
        <w:t>в</w:t>
      </w:r>
      <w:r>
        <w:t xml:space="preserve"> </w:t>
      </w:r>
      <w:r>
        <w:rPr>
          <w:rFonts w:hint="eastAsia"/>
        </w:rPr>
        <w:t>различных</w:t>
      </w:r>
      <w:r>
        <w:t xml:space="preserve"> </w:t>
      </w:r>
      <w:r>
        <w:rPr>
          <w:rFonts w:hint="eastAsia"/>
        </w:rPr>
        <w:t>условиях</w:t>
      </w:r>
      <w:r>
        <w:t xml:space="preserve"> </w:t>
      </w:r>
      <w:r>
        <w:rPr>
          <w:rFonts w:hint="eastAsia"/>
        </w:rPr>
        <w:t>показало</w:t>
      </w:r>
      <w:r>
        <w:t>,</w:t>
      </w:r>
      <w:r>
        <w:rPr>
          <w:rFonts w:hint="eastAsia"/>
        </w:rPr>
        <w:t>что</w:t>
      </w:r>
      <w:r>
        <w:t xml:space="preserve"> </w:t>
      </w:r>
      <w:r>
        <w:rPr>
          <w:rFonts w:hint="eastAsia"/>
        </w:rPr>
        <w:t>созданная</w:t>
      </w:r>
      <w:r>
        <w:t xml:space="preserve"> </w:t>
      </w:r>
      <w:r>
        <w:rPr>
          <w:rFonts w:hint="eastAsia"/>
        </w:rPr>
        <w:t>система</w:t>
      </w:r>
      <w:r>
        <w:t xml:space="preserve"> </w:t>
      </w:r>
      <w:r>
        <w:rPr>
          <w:rFonts w:hint="eastAsia"/>
        </w:rPr>
        <w:t>прогноирования</w:t>
      </w:r>
      <w:r>
        <w:t xml:space="preserve"> </w:t>
      </w:r>
      <w:r>
        <w:rPr>
          <w:rFonts w:hint="eastAsia"/>
        </w:rPr>
        <w:t>позволяет</w:t>
      </w:r>
      <w:r>
        <w:t xml:space="preserve"> </w:t>
      </w:r>
      <w:r>
        <w:rPr>
          <w:rFonts w:hint="eastAsia"/>
        </w:rPr>
        <w:t>оценить</w:t>
      </w:r>
      <w:r>
        <w:t xml:space="preserve"> </w:t>
      </w:r>
      <w:r>
        <w:rPr>
          <w:rFonts w:hint="eastAsia"/>
        </w:rPr>
        <w:t>скорость</w:t>
      </w:r>
      <w:r>
        <w:t xml:space="preserve"> </w:t>
      </w:r>
      <w:r>
        <w:rPr>
          <w:rFonts w:hint="eastAsia"/>
        </w:rPr>
        <w:t>изменения</w:t>
      </w:r>
      <w:r>
        <w:t xml:space="preserve"> </w:t>
      </w:r>
      <w:r>
        <w:rPr>
          <w:rFonts w:hint="eastAsia"/>
        </w:rPr>
        <w:t>процесса</w:t>
      </w:r>
      <w:r>
        <w:t xml:space="preserve"> </w:t>
      </w:r>
      <w:r>
        <w:rPr>
          <w:rFonts w:hint="eastAsia"/>
        </w:rPr>
        <w:t>гололёдообразования</w:t>
      </w:r>
      <w:r>
        <w:t xml:space="preserve"> </w:t>
      </w:r>
      <w:r>
        <w:rPr>
          <w:rFonts w:hint="eastAsia"/>
        </w:rPr>
        <w:t>при</w:t>
      </w:r>
      <w:r>
        <w:t xml:space="preserve"> </w:t>
      </w:r>
      <w:r>
        <w:rPr>
          <w:rFonts w:hint="eastAsia"/>
        </w:rPr>
        <w:t>вариации</w:t>
      </w:r>
      <w:r>
        <w:t xml:space="preserve"> </w:t>
      </w:r>
      <w:r>
        <w:rPr>
          <w:rFonts w:hint="eastAsia"/>
        </w:rPr>
        <w:t>входных</w:t>
      </w:r>
      <w:r>
        <w:t xml:space="preserve"> </w:t>
      </w:r>
      <w:r>
        <w:rPr>
          <w:rFonts w:hint="eastAsia"/>
        </w:rPr>
        <w:t>параметров</w:t>
      </w:r>
      <w:r>
        <w:t xml:space="preserve">, </w:t>
      </w:r>
      <w:r>
        <w:rPr>
          <w:rFonts w:hint="eastAsia"/>
        </w:rPr>
        <w:t>а</w:t>
      </w:r>
      <w:r>
        <w:t xml:space="preserve"> </w:t>
      </w:r>
      <w:r>
        <w:rPr>
          <w:rFonts w:hint="eastAsia"/>
        </w:rPr>
        <w:t>также</w:t>
      </w:r>
      <w:r>
        <w:t xml:space="preserve"> </w:t>
      </w:r>
      <w:r>
        <w:rPr>
          <w:rFonts w:hint="eastAsia"/>
        </w:rPr>
        <w:t>позволяет</w:t>
      </w:r>
      <w:r>
        <w:t xml:space="preserve"> </w:t>
      </w:r>
      <w:r>
        <w:rPr>
          <w:rFonts w:hint="eastAsia"/>
        </w:rPr>
        <w:t>оценить</w:t>
      </w:r>
      <w:r>
        <w:t xml:space="preserve"> </w:t>
      </w:r>
      <w:r>
        <w:rPr>
          <w:rFonts w:hint="eastAsia"/>
        </w:rPr>
        <w:t>влияние</w:t>
      </w:r>
      <w:r>
        <w:t xml:space="preserve"> </w:t>
      </w:r>
      <w:r>
        <w:rPr>
          <w:rFonts w:hint="eastAsia"/>
        </w:rPr>
        <w:t>каждого</w:t>
      </w:r>
      <w:r>
        <w:t xml:space="preserve"> </w:t>
      </w:r>
      <w:r>
        <w:rPr>
          <w:rFonts w:hint="eastAsia"/>
        </w:rPr>
        <w:t>из</w:t>
      </w:r>
      <w:r>
        <w:t xml:space="preserve"> </w:t>
      </w:r>
      <w:r>
        <w:rPr>
          <w:rFonts w:hint="eastAsia"/>
        </w:rPr>
        <w:t>входных</w:t>
      </w:r>
      <w:r>
        <w:t xml:space="preserve"> </w:t>
      </w:r>
      <w:r>
        <w:rPr>
          <w:rFonts w:hint="eastAsia"/>
        </w:rPr>
        <w:t>параметров</w:t>
      </w:r>
      <w:r>
        <w:t xml:space="preserve"> </w:t>
      </w:r>
      <w:r>
        <w:rPr>
          <w:rFonts w:hint="eastAsia"/>
        </w:rPr>
        <w:t>на</w:t>
      </w:r>
      <w:r>
        <w:t xml:space="preserve"> </w:t>
      </w:r>
      <w:r>
        <w:rPr>
          <w:rFonts w:hint="eastAsia"/>
        </w:rPr>
        <w:t>скорость</w:t>
      </w:r>
      <w:r>
        <w:t xml:space="preserve"> </w:t>
      </w:r>
      <w:r>
        <w:rPr>
          <w:rFonts w:hint="eastAsia"/>
        </w:rPr>
        <w:t>изменения</w:t>
      </w:r>
      <w:r>
        <w:t xml:space="preserve"> </w:t>
      </w:r>
      <w:r>
        <w:rPr>
          <w:rFonts w:hint="eastAsia"/>
        </w:rPr>
        <w:t>гололёдообразования</w:t>
      </w:r>
      <w:r>
        <w:t xml:space="preserve"> </w:t>
      </w:r>
      <w:r>
        <w:rPr>
          <w:rFonts w:hint="eastAsia"/>
        </w:rPr>
        <w:t>и</w:t>
      </w:r>
      <w:r>
        <w:t xml:space="preserve"> </w:t>
      </w:r>
      <w:r>
        <w:rPr>
          <w:rFonts w:hint="eastAsia"/>
        </w:rPr>
        <w:t>на</w:t>
      </w:r>
      <w:r>
        <w:t xml:space="preserve"> </w:t>
      </w:r>
      <w:r>
        <w:rPr>
          <w:rFonts w:hint="eastAsia"/>
        </w:rPr>
        <w:t>размер</w:t>
      </w:r>
      <w:r>
        <w:t xml:space="preserve"> </w:t>
      </w:r>
      <w:r>
        <w:rPr>
          <w:rFonts w:hint="eastAsia"/>
        </w:rPr>
        <w:t>выходной</w:t>
      </w:r>
      <w:r>
        <w:t xml:space="preserve"> </w:t>
      </w:r>
      <w:r>
        <w:rPr>
          <w:rFonts w:hint="eastAsia"/>
        </w:rPr>
        <w:t>величины</w:t>
      </w:r>
      <w:r>
        <w:t>.</w:t>
      </w:r>
    </w:p>
    <w:sectPr w:rsidR="00067F62" w:rsidRPr="00067F62"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2D50E" w14:textId="77777777" w:rsidR="004B7C9F" w:rsidRPr="008D1934" w:rsidRDefault="004B7C9F">
      <w:pPr>
        <w:spacing w:after="0" w:line="240" w:lineRule="auto"/>
      </w:pPr>
      <w:r w:rsidRPr="008D1934">
        <w:separator/>
      </w:r>
    </w:p>
  </w:endnote>
  <w:endnote w:type="continuationSeparator" w:id="0">
    <w:p w14:paraId="250E67E9" w14:textId="77777777" w:rsidR="004B7C9F" w:rsidRPr="008D1934" w:rsidRDefault="004B7C9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D82EE" w14:textId="77777777" w:rsidR="004B7C9F" w:rsidRPr="008D1934" w:rsidRDefault="004B7C9F"/>
    <w:p w14:paraId="3814B89B" w14:textId="77777777" w:rsidR="004B7C9F" w:rsidRPr="008D1934" w:rsidRDefault="004B7C9F"/>
    <w:p w14:paraId="0DFAEB7A" w14:textId="77777777" w:rsidR="004B7C9F" w:rsidRPr="008D1934" w:rsidRDefault="004B7C9F"/>
    <w:p w14:paraId="6E2860A3" w14:textId="77777777" w:rsidR="004B7C9F" w:rsidRPr="008D1934" w:rsidRDefault="004B7C9F"/>
    <w:p w14:paraId="1E104BB2" w14:textId="77777777" w:rsidR="004B7C9F" w:rsidRPr="008D1934" w:rsidRDefault="004B7C9F"/>
    <w:p w14:paraId="7234B684" w14:textId="77777777" w:rsidR="004B7C9F" w:rsidRPr="008D1934" w:rsidRDefault="004B7C9F"/>
    <w:p w14:paraId="6B4AD166" w14:textId="77777777" w:rsidR="004B7C9F" w:rsidRPr="008D1934" w:rsidRDefault="004B7C9F">
      <w:pPr>
        <w:rPr>
          <w:sz w:val="2"/>
          <w:szCs w:val="2"/>
        </w:rPr>
      </w:pPr>
      <w:r>
        <w:rPr>
          <w:noProof/>
        </w:rPr>
        <mc:AlternateContent>
          <mc:Choice Requires="wps">
            <w:drawing>
              <wp:anchor distT="0" distB="0" distL="63500" distR="63500" simplePos="0" relativeHeight="251660288" behindDoc="1" locked="0" layoutInCell="1" allowOverlap="1" wp14:anchorId="2AEEB796" wp14:editId="2305AF0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1D1DF14" w14:textId="77777777" w:rsidR="004B7C9F" w:rsidRPr="008D1934" w:rsidRDefault="004B7C9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EEB79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1D1DF14" w14:textId="77777777" w:rsidR="004B7C9F" w:rsidRPr="008D1934" w:rsidRDefault="004B7C9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050222D" w14:textId="77777777" w:rsidR="004B7C9F" w:rsidRPr="008D1934" w:rsidRDefault="004B7C9F"/>
    <w:p w14:paraId="0D3BF663" w14:textId="77777777" w:rsidR="004B7C9F" w:rsidRPr="008D1934" w:rsidRDefault="004B7C9F"/>
    <w:p w14:paraId="5067E5DE" w14:textId="77777777" w:rsidR="004B7C9F" w:rsidRPr="008D1934" w:rsidRDefault="004B7C9F">
      <w:pPr>
        <w:rPr>
          <w:sz w:val="2"/>
          <w:szCs w:val="2"/>
        </w:rPr>
      </w:pPr>
      <w:r>
        <w:rPr>
          <w:noProof/>
        </w:rPr>
        <mc:AlternateContent>
          <mc:Choice Requires="wps">
            <w:drawing>
              <wp:anchor distT="0" distB="0" distL="63500" distR="63500" simplePos="0" relativeHeight="251659264" behindDoc="1" locked="0" layoutInCell="1" allowOverlap="1" wp14:anchorId="2C18D94B" wp14:editId="5054D0BC">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8D5DC1A" w14:textId="77777777" w:rsidR="004B7C9F" w:rsidRPr="008D1934" w:rsidRDefault="004B7C9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18D94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8D5DC1A" w14:textId="77777777" w:rsidR="004B7C9F" w:rsidRPr="008D1934" w:rsidRDefault="004B7C9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CEA4E70" w14:textId="77777777" w:rsidR="004B7C9F" w:rsidRPr="008D1934" w:rsidRDefault="004B7C9F"/>
    <w:p w14:paraId="03D001E6" w14:textId="77777777" w:rsidR="004B7C9F" w:rsidRPr="008D1934" w:rsidRDefault="004B7C9F">
      <w:pPr>
        <w:rPr>
          <w:sz w:val="2"/>
          <w:szCs w:val="2"/>
        </w:rPr>
      </w:pPr>
    </w:p>
    <w:p w14:paraId="5DE5748C" w14:textId="77777777" w:rsidR="004B7C9F" w:rsidRPr="008D1934" w:rsidRDefault="004B7C9F"/>
    <w:p w14:paraId="46B50E34" w14:textId="77777777" w:rsidR="004B7C9F" w:rsidRPr="008D1934" w:rsidRDefault="004B7C9F">
      <w:pPr>
        <w:spacing w:after="0" w:line="240" w:lineRule="auto"/>
      </w:pPr>
    </w:p>
  </w:footnote>
  <w:footnote w:type="continuationSeparator" w:id="0">
    <w:p w14:paraId="72D32E0D" w14:textId="77777777" w:rsidR="004B7C9F" w:rsidRPr="008D1934" w:rsidRDefault="004B7C9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16cid:durableId="1557929430">
    <w:abstractNumId w:val="3"/>
  </w:num>
  <w:num w:numId="2" w16cid:durableId="1426415265">
    <w:abstractNumId w:val="2"/>
  </w:num>
  <w:num w:numId="3" w16cid:durableId="743836314">
    <w:abstractNumId w:val="1"/>
    <w:lvlOverride w:ilvl="0">
      <w:startOverride w:val="1"/>
    </w:lvlOverride>
  </w:num>
  <w:num w:numId="4" w16cid:durableId="149815473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2BE"/>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E"/>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1"/>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F6E"/>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67F62"/>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0B"/>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6FD"/>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0BA"/>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1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0BF"/>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23"/>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AF"/>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7A8"/>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7B"/>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17"/>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4A"/>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EA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5C6"/>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7D"/>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1B"/>
    <w:rsid w:val="00220C8D"/>
    <w:rsid w:val="00220D71"/>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3A"/>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33B"/>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AE5"/>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08"/>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2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4D"/>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E4"/>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7B2"/>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81"/>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0"/>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FE"/>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15"/>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3B"/>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3E8"/>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A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34"/>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7B"/>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CAF"/>
    <w:rsid w:val="00455DBF"/>
    <w:rsid w:val="00455DD9"/>
    <w:rsid w:val="00455E3D"/>
    <w:rsid w:val="00455E8B"/>
    <w:rsid w:val="00455EA5"/>
    <w:rsid w:val="00455F51"/>
    <w:rsid w:val="00455F7B"/>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BFB"/>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79"/>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CF7"/>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C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C46"/>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4E1"/>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D7E"/>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5F8"/>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ECD"/>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4F"/>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8D0"/>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ABD"/>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72"/>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02"/>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1FB"/>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0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75"/>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4F"/>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4E2"/>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42F"/>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D3"/>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BFB"/>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BEF"/>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0D9"/>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10"/>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7BD"/>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D"/>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2F9F"/>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B7"/>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3B"/>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3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BEF"/>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8A4"/>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63"/>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B2"/>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01"/>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94A"/>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9A2"/>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02"/>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171"/>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51"/>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D10"/>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81"/>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5EF"/>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CC"/>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D9"/>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5"/>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91"/>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97"/>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198"/>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2E"/>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E4B"/>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315"/>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8B6"/>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0D"/>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A5"/>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6D"/>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EE0"/>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679"/>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0"/>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2C1"/>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69"/>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0B"/>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546"/>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5"/>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43"/>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A88"/>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5B8"/>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7D8"/>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0D3"/>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2ED5"/>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23"/>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773"/>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A"/>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580"/>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A7"/>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3D0"/>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0B"/>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3"/>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DC9"/>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81"/>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3F"/>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4C"/>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6FB"/>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B5"/>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2B"/>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6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6F"/>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5A"/>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13"/>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8C"/>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9F3"/>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D5"/>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4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4E"/>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7C1"/>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93"/>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17"/>
    <w:rsid w:val="00E70779"/>
    <w:rsid w:val="00E70857"/>
    <w:rsid w:val="00E7088F"/>
    <w:rsid w:val="00E708CD"/>
    <w:rsid w:val="00E708D3"/>
    <w:rsid w:val="00E708DD"/>
    <w:rsid w:val="00E7090C"/>
    <w:rsid w:val="00E709F1"/>
    <w:rsid w:val="00E709FB"/>
    <w:rsid w:val="00E70A73"/>
    <w:rsid w:val="00E70A8D"/>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88C"/>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928"/>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9DA"/>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BA"/>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3AE"/>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6FD2"/>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1F"/>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17"/>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6F5"/>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868"/>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7B1"/>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4F"/>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67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34"/>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1F6"/>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Не полужирный7"/>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uiPriority w:val="99"/>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Основной текст (4) + Arial Narrow1"/>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77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1219">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38675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4394">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27577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06544">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1011">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7881">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055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682959">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9348">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20517">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452971">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696339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60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2646">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00703">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481591">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454837">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634074">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31935">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737">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2601">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244638">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961">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03457">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288127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872371">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03418">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551444">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66128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18707">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279">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37109">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65159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16804">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1670">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794472">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11734">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857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140967">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361377">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18893">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13585">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726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538">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716">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02875">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260686">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09041">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199">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185966">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0087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59939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890260">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470070">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703086">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534073">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2006">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127397">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436248">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5847">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035">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797643">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03612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2673">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539300">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352">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28732">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53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270330">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5149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085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366276">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5597">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1355">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484744">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20788">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24420">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48002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7559">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23">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017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099815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59924214">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19757">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682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69323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5943570">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808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90326">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524228">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28888">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072221">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306906">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495755">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0458">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850574">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416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64234">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294178">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161626">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436164">
      <w:bodyDiv w:val="1"/>
      <w:marLeft w:val="0"/>
      <w:marRight w:val="0"/>
      <w:marTop w:val="0"/>
      <w:marBottom w:val="0"/>
      <w:divBdr>
        <w:top w:val="none" w:sz="0" w:space="0" w:color="auto"/>
        <w:left w:val="none" w:sz="0" w:space="0" w:color="auto"/>
        <w:bottom w:val="none" w:sz="0" w:space="0" w:color="auto"/>
        <w:right w:val="none" w:sz="0" w:space="0" w:color="auto"/>
      </w:divBdr>
    </w:div>
    <w:div w:id="1524513143">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3729217">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820333">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565350">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2049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7932">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2074">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756974">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11679">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791093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789375">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1427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052249">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560">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45563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340852">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4084">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4581">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4864">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5796">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2200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188385">
      <w:bodyDiv w:val="1"/>
      <w:marLeft w:val="0"/>
      <w:marRight w:val="0"/>
      <w:marTop w:val="0"/>
      <w:marBottom w:val="0"/>
      <w:divBdr>
        <w:top w:val="none" w:sz="0" w:space="0" w:color="auto"/>
        <w:left w:val="none" w:sz="0" w:space="0" w:color="auto"/>
        <w:bottom w:val="none" w:sz="0" w:space="0" w:color="auto"/>
        <w:right w:val="none" w:sz="0" w:space="0" w:color="auto"/>
      </w:divBdr>
    </w:div>
    <w:div w:id="1871214750">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0573">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936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960552">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50139">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653794">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10222">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0489">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1612">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6958527">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09749962">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16777">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8271">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63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763807">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5762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11587-F40D-4466-943F-D65AF42F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3</Pages>
  <Words>645</Words>
  <Characters>3681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4318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235</cp:revision>
  <cp:lastPrinted>2024-05-12T14:21:00Z</cp:lastPrinted>
  <dcterms:created xsi:type="dcterms:W3CDTF">2024-06-09T18:55:00Z</dcterms:created>
  <dcterms:modified xsi:type="dcterms:W3CDTF">2024-06-10T22:56:00Z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