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DFF3" w14:textId="0B93C995" w:rsidR="004A7AB4" w:rsidRDefault="00913EF2" w:rsidP="00913EF2">
      <w:pPr>
        <w:rPr>
          <w:lang w:val="ru-RU"/>
        </w:rPr>
      </w:pPr>
      <w:r w:rsidRPr="00913EF2">
        <w:rPr>
          <w:rFonts w:hint="eastAsia"/>
        </w:rPr>
        <w:t>Тарасова</w:t>
      </w:r>
      <w:r w:rsidRPr="00913EF2">
        <w:t xml:space="preserve"> </w:t>
      </w:r>
      <w:r w:rsidRPr="00913EF2">
        <w:rPr>
          <w:rFonts w:hint="eastAsia"/>
        </w:rPr>
        <w:t>Алла</w:t>
      </w:r>
      <w:r w:rsidRPr="00913EF2">
        <w:t xml:space="preserve"> </w:t>
      </w:r>
      <w:r w:rsidRPr="00913EF2">
        <w:rPr>
          <w:rFonts w:hint="eastAsia"/>
        </w:rPr>
        <w:t>Павловна</w:t>
      </w:r>
      <w:r>
        <w:rPr>
          <w:lang w:val="ru-RU"/>
        </w:rPr>
        <w:t xml:space="preserve"> </w:t>
      </w:r>
      <w:r w:rsidRPr="00913EF2">
        <w:rPr>
          <w:rFonts w:hint="eastAsia"/>
          <w:lang w:val="ru-RU"/>
        </w:rPr>
        <w:t>Влияние</w:t>
      </w:r>
      <w:r w:rsidRPr="00913EF2">
        <w:rPr>
          <w:lang w:val="ru-RU"/>
        </w:rPr>
        <w:t xml:space="preserve"> </w:t>
      </w:r>
      <w:r w:rsidRPr="00913EF2">
        <w:rPr>
          <w:rFonts w:hint="eastAsia"/>
          <w:lang w:val="ru-RU"/>
        </w:rPr>
        <w:t>фармакологического</w:t>
      </w:r>
      <w:r w:rsidRPr="00913EF2">
        <w:rPr>
          <w:lang w:val="ru-RU"/>
        </w:rPr>
        <w:t xml:space="preserve"> </w:t>
      </w:r>
      <w:r w:rsidRPr="00913EF2">
        <w:rPr>
          <w:rFonts w:hint="eastAsia"/>
          <w:lang w:val="ru-RU"/>
        </w:rPr>
        <w:t>прекондиционирования</w:t>
      </w:r>
      <w:r w:rsidRPr="00913EF2">
        <w:rPr>
          <w:lang w:val="ru-RU"/>
        </w:rPr>
        <w:t xml:space="preserve"> </w:t>
      </w:r>
      <w:r w:rsidRPr="00913EF2">
        <w:rPr>
          <w:rFonts w:hint="eastAsia"/>
          <w:lang w:val="ru-RU"/>
        </w:rPr>
        <w:t>инкретиномиметиками</w:t>
      </w:r>
      <w:r w:rsidRPr="00913EF2">
        <w:rPr>
          <w:lang w:val="ru-RU"/>
        </w:rPr>
        <w:t xml:space="preserve"> </w:t>
      </w:r>
      <w:r w:rsidRPr="00913EF2">
        <w:rPr>
          <w:rFonts w:hint="eastAsia"/>
          <w:lang w:val="ru-RU"/>
        </w:rPr>
        <w:t>эксенатидом</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вилдаглиптином</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выживаемость</w:t>
      </w:r>
      <w:r w:rsidRPr="00913EF2">
        <w:rPr>
          <w:lang w:val="ru-RU"/>
        </w:rPr>
        <w:t xml:space="preserve"> </w:t>
      </w:r>
      <w:r w:rsidRPr="00913EF2">
        <w:rPr>
          <w:rFonts w:hint="eastAsia"/>
          <w:lang w:val="ru-RU"/>
        </w:rPr>
        <w:t>ишемизированных</w:t>
      </w:r>
      <w:r w:rsidRPr="00913EF2">
        <w:rPr>
          <w:lang w:val="ru-RU"/>
        </w:rPr>
        <w:t xml:space="preserve"> </w:t>
      </w:r>
      <w:r w:rsidRPr="00913EF2">
        <w:rPr>
          <w:rFonts w:hint="eastAsia"/>
          <w:lang w:val="ru-RU"/>
        </w:rPr>
        <w:t>тканей</w:t>
      </w:r>
      <w:r w:rsidRPr="00913EF2">
        <w:rPr>
          <w:lang w:val="ru-RU"/>
        </w:rPr>
        <w:t xml:space="preserve"> (</w:t>
      </w:r>
      <w:r w:rsidRPr="00913EF2">
        <w:rPr>
          <w:rFonts w:hint="eastAsia"/>
          <w:lang w:val="ru-RU"/>
        </w:rPr>
        <w:t>экспериментальное</w:t>
      </w:r>
      <w:r w:rsidRPr="00913EF2">
        <w:rPr>
          <w:lang w:val="ru-RU"/>
        </w:rPr>
        <w:t xml:space="preserve"> </w:t>
      </w:r>
      <w:r w:rsidRPr="00913EF2">
        <w:rPr>
          <w:rFonts w:hint="eastAsia"/>
          <w:lang w:val="ru-RU"/>
        </w:rPr>
        <w:t>исследование</w:t>
      </w:r>
      <w:r w:rsidRPr="00913EF2">
        <w:rPr>
          <w:lang w:val="ru-RU"/>
        </w:rPr>
        <w:t>)</w:t>
      </w:r>
    </w:p>
    <w:p w14:paraId="5320755D" w14:textId="77777777" w:rsidR="00913EF2" w:rsidRPr="00913EF2" w:rsidRDefault="00913EF2" w:rsidP="00913EF2">
      <w:pPr>
        <w:rPr>
          <w:lang w:val="ru-RU"/>
        </w:rPr>
      </w:pPr>
      <w:r w:rsidRPr="00913EF2">
        <w:rPr>
          <w:rFonts w:hint="eastAsia"/>
          <w:lang w:val="ru-RU"/>
        </w:rPr>
        <w:t>ОГЛАВЛЕНИЕ</w:t>
      </w:r>
      <w:r w:rsidRPr="00913EF2">
        <w:rPr>
          <w:lang w:val="ru-RU"/>
        </w:rPr>
        <w:t xml:space="preserve"> </w:t>
      </w:r>
      <w:r w:rsidRPr="00913EF2">
        <w:rPr>
          <w:rFonts w:hint="eastAsia"/>
          <w:lang w:val="ru-RU"/>
        </w:rPr>
        <w:t>ДИССЕРТАЦИИ</w:t>
      </w:r>
    </w:p>
    <w:p w14:paraId="1F43654D" w14:textId="77777777" w:rsidR="00913EF2" w:rsidRPr="00913EF2" w:rsidRDefault="00913EF2" w:rsidP="00913EF2">
      <w:pPr>
        <w:rPr>
          <w:lang w:val="ru-RU"/>
        </w:rPr>
      </w:pPr>
      <w:r w:rsidRPr="00913EF2">
        <w:rPr>
          <w:rFonts w:hint="eastAsia"/>
          <w:lang w:val="ru-RU"/>
        </w:rPr>
        <w:t>кандидат</w:t>
      </w:r>
      <w:r w:rsidRPr="00913EF2">
        <w:rPr>
          <w:lang w:val="ru-RU"/>
        </w:rPr>
        <w:t xml:space="preserve"> </w:t>
      </w:r>
      <w:r w:rsidRPr="00913EF2">
        <w:rPr>
          <w:rFonts w:hint="eastAsia"/>
          <w:lang w:val="ru-RU"/>
        </w:rPr>
        <w:t>наук</w:t>
      </w:r>
      <w:r w:rsidRPr="00913EF2">
        <w:rPr>
          <w:lang w:val="ru-RU"/>
        </w:rPr>
        <w:t xml:space="preserve"> </w:t>
      </w:r>
      <w:r w:rsidRPr="00913EF2">
        <w:rPr>
          <w:rFonts w:hint="eastAsia"/>
          <w:lang w:val="ru-RU"/>
        </w:rPr>
        <w:t>Тарасова</w:t>
      </w:r>
      <w:r w:rsidRPr="00913EF2">
        <w:rPr>
          <w:lang w:val="ru-RU"/>
        </w:rPr>
        <w:t xml:space="preserve"> </w:t>
      </w:r>
      <w:r w:rsidRPr="00913EF2">
        <w:rPr>
          <w:rFonts w:hint="eastAsia"/>
          <w:lang w:val="ru-RU"/>
        </w:rPr>
        <w:t>Алла</w:t>
      </w:r>
      <w:r w:rsidRPr="00913EF2">
        <w:rPr>
          <w:lang w:val="ru-RU"/>
        </w:rPr>
        <w:t xml:space="preserve"> </w:t>
      </w:r>
      <w:r w:rsidRPr="00913EF2">
        <w:rPr>
          <w:rFonts w:hint="eastAsia"/>
          <w:lang w:val="ru-RU"/>
        </w:rPr>
        <w:t>Павловна</w:t>
      </w:r>
    </w:p>
    <w:p w14:paraId="7791FFC1" w14:textId="77777777" w:rsidR="00913EF2" w:rsidRPr="00913EF2" w:rsidRDefault="00913EF2" w:rsidP="00913EF2">
      <w:pPr>
        <w:rPr>
          <w:lang w:val="ru-RU"/>
        </w:rPr>
      </w:pPr>
      <w:r w:rsidRPr="00913EF2">
        <w:rPr>
          <w:rFonts w:hint="eastAsia"/>
          <w:lang w:val="ru-RU"/>
        </w:rPr>
        <w:t>ВВЕДЕНИЕ</w:t>
      </w:r>
    </w:p>
    <w:p w14:paraId="370D8593" w14:textId="77777777" w:rsidR="00913EF2" w:rsidRPr="00913EF2" w:rsidRDefault="00913EF2" w:rsidP="00913EF2">
      <w:pPr>
        <w:rPr>
          <w:lang w:val="ru-RU"/>
        </w:rPr>
      </w:pPr>
    </w:p>
    <w:p w14:paraId="1CCA38FD" w14:textId="77777777" w:rsidR="00913EF2" w:rsidRPr="00913EF2" w:rsidRDefault="00913EF2" w:rsidP="00913EF2">
      <w:pPr>
        <w:rPr>
          <w:lang w:val="ru-RU"/>
        </w:rPr>
      </w:pPr>
      <w:r w:rsidRPr="00913EF2">
        <w:rPr>
          <w:rFonts w:hint="eastAsia"/>
          <w:lang w:val="ru-RU"/>
        </w:rPr>
        <w:t>ГЛАВА</w:t>
      </w:r>
      <w:r w:rsidRPr="00913EF2">
        <w:rPr>
          <w:lang w:val="ru-RU"/>
        </w:rPr>
        <w:t xml:space="preserve"> 1. </w:t>
      </w:r>
      <w:r w:rsidRPr="00913EF2">
        <w:rPr>
          <w:rFonts w:hint="eastAsia"/>
          <w:lang w:val="ru-RU"/>
        </w:rPr>
        <w:t>ОБЗОР</w:t>
      </w:r>
      <w:r w:rsidRPr="00913EF2">
        <w:rPr>
          <w:lang w:val="ru-RU"/>
        </w:rPr>
        <w:t xml:space="preserve"> </w:t>
      </w:r>
      <w:r w:rsidRPr="00913EF2">
        <w:rPr>
          <w:rFonts w:hint="eastAsia"/>
          <w:lang w:val="ru-RU"/>
        </w:rPr>
        <w:t>ЛИТЕРАТУРЫ</w:t>
      </w:r>
    </w:p>
    <w:p w14:paraId="14F8FA8F" w14:textId="77777777" w:rsidR="00913EF2" w:rsidRPr="00913EF2" w:rsidRDefault="00913EF2" w:rsidP="00913EF2">
      <w:pPr>
        <w:rPr>
          <w:lang w:val="ru-RU"/>
        </w:rPr>
      </w:pPr>
    </w:p>
    <w:p w14:paraId="2EB0FFB7" w14:textId="77777777" w:rsidR="00913EF2" w:rsidRPr="00913EF2" w:rsidRDefault="00913EF2" w:rsidP="00913EF2">
      <w:pPr>
        <w:rPr>
          <w:lang w:val="ru-RU"/>
        </w:rPr>
      </w:pPr>
      <w:r w:rsidRPr="00913EF2">
        <w:rPr>
          <w:lang w:val="ru-RU"/>
        </w:rPr>
        <w:t xml:space="preserve">1.1 </w:t>
      </w:r>
      <w:r w:rsidRPr="00913EF2">
        <w:rPr>
          <w:rFonts w:hint="eastAsia"/>
          <w:lang w:val="ru-RU"/>
        </w:rPr>
        <w:t>Ишемические</w:t>
      </w:r>
      <w:r w:rsidRPr="00913EF2">
        <w:rPr>
          <w:lang w:val="ru-RU"/>
        </w:rPr>
        <w:t xml:space="preserve"> </w:t>
      </w:r>
      <w:r w:rsidRPr="00913EF2">
        <w:rPr>
          <w:rFonts w:hint="eastAsia"/>
          <w:lang w:val="ru-RU"/>
        </w:rPr>
        <w:t>повреждения</w:t>
      </w:r>
      <w:r w:rsidRPr="00913EF2">
        <w:rPr>
          <w:lang w:val="ru-RU"/>
        </w:rPr>
        <w:t xml:space="preserve"> </w:t>
      </w:r>
      <w:r w:rsidRPr="00913EF2">
        <w:rPr>
          <w:rFonts w:hint="eastAsia"/>
          <w:lang w:val="ru-RU"/>
        </w:rPr>
        <w:t>тканей</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современные</w:t>
      </w:r>
      <w:r w:rsidRPr="00913EF2">
        <w:rPr>
          <w:lang w:val="ru-RU"/>
        </w:rPr>
        <w:t xml:space="preserve"> </w:t>
      </w:r>
      <w:r w:rsidRPr="00913EF2">
        <w:rPr>
          <w:rFonts w:hint="eastAsia"/>
          <w:lang w:val="ru-RU"/>
        </w:rPr>
        <w:t>терапевтические</w:t>
      </w:r>
      <w:r w:rsidRPr="00913EF2">
        <w:rPr>
          <w:lang w:val="ru-RU"/>
        </w:rPr>
        <w:t xml:space="preserve"> </w:t>
      </w:r>
      <w:r w:rsidRPr="00913EF2">
        <w:rPr>
          <w:rFonts w:hint="eastAsia"/>
          <w:lang w:val="ru-RU"/>
        </w:rPr>
        <w:t>подходы</w:t>
      </w:r>
      <w:r w:rsidRPr="00913EF2">
        <w:rPr>
          <w:lang w:val="ru-RU"/>
        </w:rPr>
        <w:t xml:space="preserve"> </w:t>
      </w:r>
      <w:r w:rsidRPr="00913EF2">
        <w:rPr>
          <w:rFonts w:hint="eastAsia"/>
          <w:lang w:val="ru-RU"/>
        </w:rPr>
        <w:t>к</w:t>
      </w:r>
      <w:r w:rsidRPr="00913EF2">
        <w:rPr>
          <w:lang w:val="ru-RU"/>
        </w:rPr>
        <w:t xml:space="preserve"> </w:t>
      </w:r>
      <w:r w:rsidRPr="00913EF2">
        <w:rPr>
          <w:rFonts w:hint="eastAsia"/>
          <w:lang w:val="ru-RU"/>
        </w:rPr>
        <w:t>повышению</w:t>
      </w:r>
      <w:r w:rsidRPr="00913EF2">
        <w:rPr>
          <w:lang w:val="ru-RU"/>
        </w:rPr>
        <w:t xml:space="preserve"> </w:t>
      </w:r>
      <w:r w:rsidRPr="00913EF2">
        <w:rPr>
          <w:rFonts w:hint="eastAsia"/>
          <w:lang w:val="ru-RU"/>
        </w:rPr>
        <w:t>толерантности</w:t>
      </w:r>
      <w:r w:rsidRPr="00913EF2">
        <w:rPr>
          <w:lang w:val="ru-RU"/>
        </w:rPr>
        <w:t xml:space="preserve"> </w:t>
      </w:r>
      <w:r w:rsidRPr="00913EF2">
        <w:rPr>
          <w:rFonts w:hint="eastAsia"/>
          <w:lang w:val="ru-RU"/>
        </w:rPr>
        <w:t>к</w:t>
      </w:r>
      <w:r w:rsidRPr="00913EF2">
        <w:rPr>
          <w:lang w:val="ru-RU"/>
        </w:rPr>
        <w:t xml:space="preserve"> </w:t>
      </w:r>
      <w:r w:rsidRPr="00913EF2">
        <w:rPr>
          <w:rFonts w:hint="eastAsia"/>
          <w:lang w:val="ru-RU"/>
        </w:rPr>
        <w:t>ишемии</w:t>
      </w:r>
    </w:p>
    <w:p w14:paraId="574ED90F" w14:textId="77777777" w:rsidR="00913EF2" w:rsidRPr="00913EF2" w:rsidRDefault="00913EF2" w:rsidP="00913EF2">
      <w:pPr>
        <w:rPr>
          <w:lang w:val="ru-RU"/>
        </w:rPr>
      </w:pPr>
    </w:p>
    <w:p w14:paraId="06E9FC87" w14:textId="77777777" w:rsidR="00913EF2" w:rsidRPr="00913EF2" w:rsidRDefault="00913EF2" w:rsidP="00913EF2">
      <w:pPr>
        <w:rPr>
          <w:lang w:val="ru-RU"/>
        </w:rPr>
      </w:pPr>
      <w:r w:rsidRPr="00913EF2">
        <w:rPr>
          <w:lang w:val="ru-RU"/>
        </w:rPr>
        <w:t xml:space="preserve">1.2 </w:t>
      </w:r>
      <w:r w:rsidRPr="00913EF2">
        <w:rPr>
          <w:rFonts w:hint="eastAsia"/>
          <w:lang w:val="ru-RU"/>
        </w:rPr>
        <w:t>Инкретиновые</w:t>
      </w:r>
      <w:r w:rsidRPr="00913EF2">
        <w:rPr>
          <w:lang w:val="ru-RU"/>
        </w:rPr>
        <w:t xml:space="preserve"> </w:t>
      </w:r>
      <w:r w:rsidRPr="00913EF2">
        <w:rPr>
          <w:rFonts w:hint="eastAsia"/>
          <w:lang w:val="ru-RU"/>
        </w:rPr>
        <w:t>пептиды</w:t>
      </w:r>
      <w:r w:rsidRPr="00913EF2">
        <w:rPr>
          <w:lang w:val="ru-RU"/>
        </w:rPr>
        <w:t xml:space="preserve"> </w:t>
      </w:r>
      <w:r w:rsidRPr="00913EF2">
        <w:rPr>
          <w:rFonts w:hint="eastAsia"/>
          <w:lang w:val="ru-RU"/>
        </w:rPr>
        <w:t>как</w:t>
      </w:r>
      <w:r w:rsidRPr="00913EF2">
        <w:rPr>
          <w:lang w:val="ru-RU"/>
        </w:rPr>
        <w:t xml:space="preserve"> </w:t>
      </w:r>
      <w:r w:rsidRPr="00913EF2">
        <w:rPr>
          <w:rFonts w:hint="eastAsia"/>
          <w:lang w:val="ru-RU"/>
        </w:rPr>
        <w:t>фармакологические</w:t>
      </w:r>
      <w:r w:rsidRPr="00913EF2">
        <w:rPr>
          <w:lang w:val="ru-RU"/>
        </w:rPr>
        <w:t xml:space="preserve"> </w:t>
      </w:r>
      <w:r w:rsidRPr="00913EF2">
        <w:rPr>
          <w:rFonts w:hint="eastAsia"/>
          <w:lang w:val="ru-RU"/>
        </w:rPr>
        <w:t>мишени</w:t>
      </w:r>
      <w:r w:rsidRPr="00913EF2">
        <w:rPr>
          <w:lang w:val="ru-RU"/>
        </w:rPr>
        <w:t xml:space="preserve"> </w:t>
      </w:r>
      <w:r w:rsidRPr="00913EF2">
        <w:rPr>
          <w:rFonts w:hint="eastAsia"/>
          <w:lang w:val="ru-RU"/>
        </w:rPr>
        <w:t>для</w:t>
      </w:r>
      <w:r w:rsidRPr="00913EF2">
        <w:rPr>
          <w:lang w:val="ru-RU"/>
        </w:rPr>
        <w:t xml:space="preserve"> </w:t>
      </w:r>
      <w:r w:rsidRPr="00913EF2">
        <w:rPr>
          <w:rFonts w:hint="eastAsia"/>
          <w:lang w:val="ru-RU"/>
        </w:rPr>
        <w:t>коррекции</w:t>
      </w:r>
      <w:r w:rsidRPr="00913EF2">
        <w:rPr>
          <w:lang w:val="ru-RU"/>
        </w:rPr>
        <w:t xml:space="preserve"> </w:t>
      </w:r>
      <w:r w:rsidRPr="00913EF2">
        <w:rPr>
          <w:rFonts w:hint="eastAsia"/>
          <w:lang w:val="ru-RU"/>
        </w:rPr>
        <w:t>сердечно</w:t>
      </w:r>
      <w:r w:rsidRPr="00913EF2">
        <w:rPr>
          <w:lang w:val="ru-RU"/>
        </w:rPr>
        <w:t>-</w:t>
      </w:r>
      <w:r w:rsidRPr="00913EF2">
        <w:rPr>
          <w:rFonts w:hint="eastAsia"/>
          <w:lang w:val="ru-RU"/>
        </w:rPr>
        <w:t>сосудистых</w:t>
      </w:r>
      <w:r w:rsidRPr="00913EF2">
        <w:rPr>
          <w:lang w:val="ru-RU"/>
        </w:rPr>
        <w:t xml:space="preserve"> </w:t>
      </w:r>
      <w:r w:rsidRPr="00913EF2">
        <w:rPr>
          <w:rFonts w:hint="eastAsia"/>
          <w:lang w:val="ru-RU"/>
        </w:rPr>
        <w:t>повреждений</w:t>
      </w:r>
    </w:p>
    <w:p w14:paraId="598985FB" w14:textId="77777777" w:rsidR="00913EF2" w:rsidRPr="00913EF2" w:rsidRDefault="00913EF2" w:rsidP="00913EF2">
      <w:pPr>
        <w:rPr>
          <w:lang w:val="ru-RU"/>
        </w:rPr>
      </w:pPr>
    </w:p>
    <w:p w14:paraId="0BE5DE34" w14:textId="77777777" w:rsidR="00913EF2" w:rsidRPr="00913EF2" w:rsidRDefault="00913EF2" w:rsidP="00913EF2">
      <w:pPr>
        <w:rPr>
          <w:lang w:val="ru-RU"/>
        </w:rPr>
      </w:pPr>
      <w:r w:rsidRPr="00913EF2">
        <w:rPr>
          <w:lang w:val="ru-RU"/>
        </w:rPr>
        <w:t xml:space="preserve">1.2.1 </w:t>
      </w:r>
      <w:r w:rsidRPr="00913EF2">
        <w:rPr>
          <w:rFonts w:hint="eastAsia"/>
          <w:lang w:val="ru-RU"/>
        </w:rPr>
        <w:t>Общая</w:t>
      </w:r>
      <w:r w:rsidRPr="00913EF2">
        <w:rPr>
          <w:lang w:val="ru-RU"/>
        </w:rPr>
        <w:t xml:space="preserve"> </w:t>
      </w:r>
      <w:r w:rsidRPr="00913EF2">
        <w:rPr>
          <w:rFonts w:hint="eastAsia"/>
          <w:lang w:val="ru-RU"/>
        </w:rPr>
        <w:t>характеристика</w:t>
      </w:r>
      <w:r w:rsidRPr="00913EF2">
        <w:rPr>
          <w:lang w:val="ru-RU"/>
        </w:rPr>
        <w:t xml:space="preserve"> </w:t>
      </w:r>
      <w:r w:rsidRPr="00913EF2">
        <w:rPr>
          <w:rFonts w:hint="eastAsia"/>
          <w:lang w:val="ru-RU"/>
        </w:rPr>
        <w:t>инкретинов</w:t>
      </w:r>
    </w:p>
    <w:p w14:paraId="0C8A3993" w14:textId="77777777" w:rsidR="00913EF2" w:rsidRPr="00913EF2" w:rsidRDefault="00913EF2" w:rsidP="00913EF2">
      <w:pPr>
        <w:rPr>
          <w:lang w:val="ru-RU"/>
        </w:rPr>
      </w:pPr>
    </w:p>
    <w:p w14:paraId="2DCF7739" w14:textId="77777777" w:rsidR="00913EF2" w:rsidRPr="00913EF2" w:rsidRDefault="00913EF2" w:rsidP="00913EF2">
      <w:pPr>
        <w:rPr>
          <w:lang w:val="ru-RU"/>
        </w:rPr>
      </w:pPr>
      <w:r w:rsidRPr="00913EF2">
        <w:rPr>
          <w:lang w:val="ru-RU"/>
        </w:rPr>
        <w:t xml:space="preserve">1.2.2 </w:t>
      </w:r>
      <w:r w:rsidRPr="00913EF2">
        <w:rPr>
          <w:rFonts w:hint="eastAsia"/>
          <w:lang w:val="ru-RU"/>
        </w:rPr>
        <w:t>Влияние</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сердечно</w:t>
      </w:r>
      <w:r w:rsidRPr="00913EF2">
        <w:rPr>
          <w:lang w:val="ru-RU"/>
        </w:rPr>
        <w:t>-</w:t>
      </w:r>
      <w:r w:rsidRPr="00913EF2">
        <w:rPr>
          <w:rFonts w:hint="eastAsia"/>
          <w:lang w:val="ru-RU"/>
        </w:rPr>
        <w:t>сосудистую</w:t>
      </w:r>
      <w:r w:rsidRPr="00913EF2">
        <w:rPr>
          <w:lang w:val="ru-RU"/>
        </w:rPr>
        <w:t xml:space="preserve"> </w:t>
      </w:r>
      <w:r w:rsidRPr="00913EF2">
        <w:rPr>
          <w:rFonts w:hint="eastAsia"/>
          <w:lang w:val="ru-RU"/>
        </w:rPr>
        <w:t>систему</w:t>
      </w:r>
    </w:p>
    <w:p w14:paraId="0B1D8FBD" w14:textId="77777777" w:rsidR="00913EF2" w:rsidRPr="00913EF2" w:rsidRDefault="00913EF2" w:rsidP="00913EF2">
      <w:pPr>
        <w:rPr>
          <w:lang w:val="ru-RU"/>
        </w:rPr>
      </w:pPr>
    </w:p>
    <w:p w14:paraId="08200AD3" w14:textId="77777777" w:rsidR="00913EF2" w:rsidRPr="00913EF2" w:rsidRDefault="00913EF2" w:rsidP="00913EF2">
      <w:pPr>
        <w:rPr>
          <w:lang w:val="ru-RU"/>
        </w:rPr>
      </w:pPr>
      <w:r w:rsidRPr="00913EF2">
        <w:rPr>
          <w:lang w:val="ru-RU"/>
        </w:rPr>
        <w:t xml:space="preserve">1.2.3 </w:t>
      </w:r>
      <w:r w:rsidRPr="00913EF2">
        <w:rPr>
          <w:rFonts w:hint="eastAsia"/>
          <w:lang w:val="ru-RU"/>
        </w:rPr>
        <w:t>Влияние</w:t>
      </w:r>
      <w:r w:rsidRPr="00913EF2">
        <w:rPr>
          <w:lang w:val="ru-RU"/>
        </w:rPr>
        <w:t xml:space="preserve"> </w:t>
      </w:r>
      <w:r w:rsidRPr="00913EF2">
        <w:rPr>
          <w:rFonts w:hint="eastAsia"/>
          <w:lang w:val="ru-RU"/>
        </w:rPr>
        <w:t>ГПП</w:t>
      </w:r>
      <w:r w:rsidRPr="00913EF2">
        <w:rPr>
          <w:lang w:val="ru-RU"/>
        </w:rPr>
        <w:t xml:space="preserve">-1 </w:t>
      </w:r>
      <w:r w:rsidRPr="00913EF2">
        <w:rPr>
          <w:rFonts w:hint="eastAsia"/>
          <w:lang w:val="ru-RU"/>
        </w:rPr>
        <w:t>на</w:t>
      </w:r>
      <w:r w:rsidRPr="00913EF2">
        <w:rPr>
          <w:lang w:val="ru-RU"/>
        </w:rPr>
        <w:t xml:space="preserve"> </w:t>
      </w:r>
      <w:r w:rsidRPr="00913EF2">
        <w:rPr>
          <w:rFonts w:hint="eastAsia"/>
          <w:lang w:val="ru-RU"/>
        </w:rPr>
        <w:t>артериальное</w:t>
      </w:r>
      <w:r w:rsidRPr="00913EF2">
        <w:rPr>
          <w:lang w:val="ru-RU"/>
        </w:rPr>
        <w:t xml:space="preserve"> </w:t>
      </w:r>
      <w:r w:rsidRPr="00913EF2">
        <w:rPr>
          <w:rFonts w:hint="eastAsia"/>
          <w:lang w:val="ru-RU"/>
        </w:rPr>
        <w:t>давление</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частоту</w:t>
      </w:r>
      <w:r w:rsidRPr="00913EF2">
        <w:rPr>
          <w:lang w:val="ru-RU"/>
        </w:rPr>
        <w:t xml:space="preserve"> </w:t>
      </w:r>
      <w:r w:rsidRPr="00913EF2">
        <w:rPr>
          <w:rFonts w:hint="eastAsia"/>
          <w:lang w:val="ru-RU"/>
        </w:rPr>
        <w:t>сердечных</w:t>
      </w:r>
      <w:r w:rsidRPr="00913EF2">
        <w:rPr>
          <w:lang w:val="ru-RU"/>
        </w:rPr>
        <w:t xml:space="preserve"> </w:t>
      </w:r>
      <w:r w:rsidRPr="00913EF2">
        <w:rPr>
          <w:rFonts w:hint="eastAsia"/>
          <w:lang w:val="ru-RU"/>
        </w:rPr>
        <w:t>сокращений</w:t>
      </w:r>
    </w:p>
    <w:p w14:paraId="504BE6DD" w14:textId="77777777" w:rsidR="00913EF2" w:rsidRPr="00913EF2" w:rsidRDefault="00913EF2" w:rsidP="00913EF2">
      <w:pPr>
        <w:rPr>
          <w:lang w:val="ru-RU"/>
        </w:rPr>
      </w:pPr>
    </w:p>
    <w:p w14:paraId="0AE49E8E" w14:textId="77777777" w:rsidR="00913EF2" w:rsidRPr="00913EF2" w:rsidRDefault="00913EF2" w:rsidP="00913EF2">
      <w:pPr>
        <w:rPr>
          <w:lang w:val="ru-RU"/>
        </w:rPr>
      </w:pPr>
      <w:r w:rsidRPr="00913EF2">
        <w:rPr>
          <w:lang w:val="ru-RU"/>
        </w:rPr>
        <w:t xml:space="preserve">1.2.4 </w:t>
      </w:r>
      <w:r w:rsidRPr="00913EF2">
        <w:rPr>
          <w:rFonts w:hint="eastAsia"/>
          <w:lang w:val="ru-RU"/>
        </w:rPr>
        <w:t>Влияние</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сосудистый</w:t>
      </w:r>
      <w:r w:rsidRPr="00913EF2">
        <w:rPr>
          <w:lang w:val="ru-RU"/>
        </w:rPr>
        <w:t xml:space="preserve"> </w:t>
      </w:r>
      <w:r w:rsidRPr="00913EF2">
        <w:rPr>
          <w:rFonts w:hint="eastAsia"/>
          <w:lang w:val="ru-RU"/>
        </w:rPr>
        <w:t>эндотелий</w:t>
      </w:r>
    </w:p>
    <w:p w14:paraId="7FA36122" w14:textId="77777777" w:rsidR="00913EF2" w:rsidRPr="00913EF2" w:rsidRDefault="00913EF2" w:rsidP="00913EF2">
      <w:pPr>
        <w:rPr>
          <w:lang w:val="ru-RU"/>
        </w:rPr>
      </w:pPr>
    </w:p>
    <w:p w14:paraId="39D2545B" w14:textId="77777777" w:rsidR="00913EF2" w:rsidRPr="00913EF2" w:rsidRDefault="00913EF2" w:rsidP="00913EF2">
      <w:pPr>
        <w:rPr>
          <w:lang w:val="ru-RU"/>
        </w:rPr>
      </w:pPr>
      <w:r w:rsidRPr="00913EF2">
        <w:rPr>
          <w:lang w:val="ru-RU"/>
        </w:rPr>
        <w:t xml:space="preserve">1.2.5 </w:t>
      </w:r>
      <w:r w:rsidRPr="00913EF2">
        <w:rPr>
          <w:rFonts w:hint="eastAsia"/>
          <w:lang w:val="ru-RU"/>
        </w:rPr>
        <w:t>Инкретиномиметики</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дислипидемии</w:t>
      </w:r>
    </w:p>
    <w:p w14:paraId="54FAFC67" w14:textId="77777777" w:rsidR="00913EF2" w:rsidRPr="00913EF2" w:rsidRDefault="00913EF2" w:rsidP="00913EF2">
      <w:pPr>
        <w:rPr>
          <w:lang w:val="ru-RU"/>
        </w:rPr>
      </w:pPr>
    </w:p>
    <w:p w14:paraId="3BB1D0FD" w14:textId="77777777" w:rsidR="00913EF2" w:rsidRPr="00913EF2" w:rsidRDefault="00913EF2" w:rsidP="00913EF2">
      <w:pPr>
        <w:rPr>
          <w:lang w:val="ru-RU"/>
        </w:rPr>
      </w:pPr>
      <w:r w:rsidRPr="00913EF2">
        <w:rPr>
          <w:lang w:val="ru-RU"/>
        </w:rPr>
        <w:t xml:space="preserve">1.3 </w:t>
      </w:r>
      <w:r w:rsidRPr="00913EF2">
        <w:rPr>
          <w:rFonts w:hint="eastAsia"/>
          <w:lang w:val="ru-RU"/>
        </w:rPr>
        <w:t>Возможные</w:t>
      </w:r>
      <w:r w:rsidRPr="00913EF2">
        <w:rPr>
          <w:lang w:val="ru-RU"/>
        </w:rPr>
        <w:t xml:space="preserve"> </w:t>
      </w:r>
      <w:r w:rsidRPr="00913EF2">
        <w:rPr>
          <w:rFonts w:hint="eastAsia"/>
          <w:lang w:val="ru-RU"/>
        </w:rPr>
        <w:t>механизмы</w:t>
      </w:r>
      <w:r w:rsidRPr="00913EF2">
        <w:rPr>
          <w:lang w:val="ru-RU"/>
        </w:rPr>
        <w:t xml:space="preserve"> </w:t>
      </w:r>
      <w:r w:rsidRPr="00913EF2">
        <w:rPr>
          <w:rFonts w:hint="eastAsia"/>
          <w:lang w:val="ru-RU"/>
        </w:rPr>
        <w:t>плейотропных</w:t>
      </w:r>
      <w:r w:rsidRPr="00913EF2">
        <w:rPr>
          <w:lang w:val="ru-RU"/>
        </w:rPr>
        <w:t xml:space="preserve"> </w:t>
      </w:r>
      <w:r w:rsidRPr="00913EF2">
        <w:rPr>
          <w:rFonts w:hint="eastAsia"/>
          <w:lang w:val="ru-RU"/>
        </w:rPr>
        <w:t>кардиопротекторных</w:t>
      </w:r>
      <w:r w:rsidRPr="00913EF2">
        <w:rPr>
          <w:lang w:val="ru-RU"/>
        </w:rPr>
        <w:t xml:space="preserve"> </w:t>
      </w:r>
      <w:r w:rsidRPr="00913EF2">
        <w:rPr>
          <w:rFonts w:hint="eastAsia"/>
          <w:lang w:val="ru-RU"/>
        </w:rPr>
        <w:t>эффектов</w:t>
      </w:r>
      <w:r w:rsidRPr="00913EF2">
        <w:rPr>
          <w:lang w:val="ru-RU"/>
        </w:rPr>
        <w:t xml:space="preserve"> </w:t>
      </w:r>
      <w:r w:rsidRPr="00913EF2">
        <w:rPr>
          <w:rFonts w:hint="eastAsia"/>
          <w:lang w:val="ru-RU"/>
        </w:rPr>
        <w:t>инкретиномиметиков</w:t>
      </w:r>
    </w:p>
    <w:p w14:paraId="2FAB3E05" w14:textId="77777777" w:rsidR="00913EF2" w:rsidRPr="00913EF2" w:rsidRDefault="00913EF2" w:rsidP="00913EF2">
      <w:pPr>
        <w:rPr>
          <w:lang w:val="ru-RU"/>
        </w:rPr>
      </w:pPr>
    </w:p>
    <w:p w14:paraId="577723ED" w14:textId="77777777" w:rsidR="00913EF2" w:rsidRPr="00913EF2" w:rsidRDefault="00913EF2" w:rsidP="00913EF2">
      <w:pPr>
        <w:rPr>
          <w:lang w:val="ru-RU"/>
        </w:rPr>
      </w:pPr>
      <w:r w:rsidRPr="00913EF2">
        <w:rPr>
          <w:lang w:val="ru-RU"/>
        </w:rPr>
        <w:t xml:space="preserve">1.4 </w:t>
      </w:r>
      <w:r w:rsidRPr="00913EF2">
        <w:rPr>
          <w:rFonts w:hint="eastAsia"/>
          <w:lang w:val="ru-RU"/>
        </w:rPr>
        <w:t>Протекторные</w:t>
      </w:r>
      <w:r w:rsidRPr="00913EF2">
        <w:rPr>
          <w:lang w:val="ru-RU"/>
        </w:rPr>
        <w:t xml:space="preserve"> </w:t>
      </w:r>
      <w:r w:rsidRPr="00913EF2">
        <w:rPr>
          <w:rFonts w:hint="eastAsia"/>
          <w:lang w:val="ru-RU"/>
        </w:rPr>
        <w:t>эффекты</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р</w:t>
      </w:r>
      <w:r w:rsidRPr="00913EF2">
        <w:rPr>
          <w:rFonts w:hint="eastAsia"/>
          <w:lang w:val="ru-RU"/>
        </w:rPr>
        <w:lastRenderedPageBreak/>
        <w:t>азличные</w:t>
      </w:r>
      <w:r w:rsidRPr="00913EF2">
        <w:rPr>
          <w:lang w:val="ru-RU"/>
        </w:rPr>
        <w:t xml:space="preserve"> </w:t>
      </w:r>
      <w:r w:rsidRPr="00913EF2">
        <w:rPr>
          <w:rFonts w:hint="eastAsia"/>
          <w:lang w:val="ru-RU"/>
        </w:rPr>
        <w:t>органы</w:t>
      </w:r>
    </w:p>
    <w:p w14:paraId="10AA1A56" w14:textId="77777777" w:rsidR="00913EF2" w:rsidRPr="00913EF2" w:rsidRDefault="00913EF2" w:rsidP="00913EF2">
      <w:pPr>
        <w:rPr>
          <w:lang w:val="ru-RU"/>
        </w:rPr>
      </w:pPr>
    </w:p>
    <w:p w14:paraId="68C1038C" w14:textId="77777777" w:rsidR="00913EF2" w:rsidRPr="00913EF2" w:rsidRDefault="00913EF2" w:rsidP="00913EF2">
      <w:pPr>
        <w:rPr>
          <w:lang w:val="ru-RU"/>
        </w:rPr>
      </w:pPr>
      <w:r w:rsidRPr="00913EF2">
        <w:rPr>
          <w:rFonts w:hint="eastAsia"/>
          <w:lang w:val="ru-RU"/>
        </w:rPr>
        <w:t>и</w:t>
      </w:r>
      <w:r w:rsidRPr="00913EF2">
        <w:rPr>
          <w:lang w:val="ru-RU"/>
        </w:rPr>
        <w:t xml:space="preserve"> </w:t>
      </w:r>
      <w:r w:rsidRPr="00913EF2">
        <w:rPr>
          <w:rFonts w:hint="eastAsia"/>
          <w:lang w:val="ru-RU"/>
        </w:rPr>
        <w:t>ткани</w:t>
      </w:r>
    </w:p>
    <w:p w14:paraId="4FB1F570" w14:textId="77777777" w:rsidR="00913EF2" w:rsidRPr="00913EF2" w:rsidRDefault="00913EF2" w:rsidP="00913EF2">
      <w:pPr>
        <w:rPr>
          <w:lang w:val="ru-RU"/>
        </w:rPr>
      </w:pPr>
    </w:p>
    <w:p w14:paraId="7921B2E2" w14:textId="77777777" w:rsidR="00913EF2" w:rsidRPr="00913EF2" w:rsidRDefault="00913EF2" w:rsidP="00913EF2">
      <w:pPr>
        <w:rPr>
          <w:lang w:val="ru-RU"/>
        </w:rPr>
      </w:pPr>
      <w:r w:rsidRPr="00913EF2">
        <w:rPr>
          <w:lang w:val="ru-RU"/>
        </w:rPr>
        <w:t xml:space="preserve">1.4.1 </w:t>
      </w:r>
      <w:r w:rsidRPr="00913EF2">
        <w:rPr>
          <w:rFonts w:hint="eastAsia"/>
          <w:lang w:val="ru-RU"/>
        </w:rPr>
        <w:t>Воздействие</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нервную</w:t>
      </w:r>
      <w:r w:rsidRPr="00913EF2">
        <w:rPr>
          <w:lang w:val="ru-RU"/>
        </w:rPr>
        <w:t xml:space="preserve"> </w:t>
      </w:r>
      <w:r w:rsidRPr="00913EF2">
        <w:rPr>
          <w:rFonts w:hint="eastAsia"/>
          <w:lang w:val="ru-RU"/>
        </w:rPr>
        <w:t>систему</w:t>
      </w:r>
    </w:p>
    <w:p w14:paraId="1CD88935" w14:textId="77777777" w:rsidR="00913EF2" w:rsidRPr="00913EF2" w:rsidRDefault="00913EF2" w:rsidP="00913EF2">
      <w:pPr>
        <w:rPr>
          <w:lang w:val="ru-RU"/>
        </w:rPr>
      </w:pPr>
    </w:p>
    <w:p w14:paraId="3A146888" w14:textId="77777777" w:rsidR="00913EF2" w:rsidRPr="00913EF2" w:rsidRDefault="00913EF2" w:rsidP="00913EF2">
      <w:pPr>
        <w:rPr>
          <w:lang w:val="ru-RU"/>
        </w:rPr>
      </w:pPr>
      <w:r w:rsidRPr="00913EF2">
        <w:rPr>
          <w:lang w:val="ru-RU"/>
        </w:rPr>
        <w:t xml:space="preserve">1.4.2 </w:t>
      </w:r>
      <w:r w:rsidRPr="00913EF2">
        <w:rPr>
          <w:rFonts w:hint="eastAsia"/>
          <w:lang w:val="ru-RU"/>
        </w:rPr>
        <w:t>Подавление</w:t>
      </w:r>
      <w:r w:rsidRPr="00913EF2">
        <w:rPr>
          <w:lang w:val="ru-RU"/>
        </w:rPr>
        <w:t xml:space="preserve"> </w:t>
      </w:r>
      <w:r w:rsidRPr="00913EF2">
        <w:rPr>
          <w:rFonts w:hint="eastAsia"/>
          <w:lang w:val="ru-RU"/>
        </w:rPr>
        <w:t>аппетита</w:t>
      </w:r>
    </w:p>
    <w:p w14:paraId="3BFAFEAD" w14:textId="77777777" w:rsidR="00913EF2" w:rsidRPr="00913EF2" w:rsidRDefault="00913EF2" w:rsidP="00913EF2">
      <w:pPr>
        <w:rPr>
          <w:lang w:val="ru-RU"/>
        </w:rPr>
      </w:pPr>
    </w:p>
    <w:p w14:paraId="27090173" w14:textId="77777777" w:rsidR="00913EF2" w:rsidRPr="00913EF2" w:rsidRDefault="00913EF2" w:rsidP="00913EF2">
      <w:pPr>
        <w:rPr>
          <w:lang w:val="ru-RU"/>
        </w:rPr>
      </w:pPr>
      <w:r w:rsidRPr="00913EF2">
        <w:rPr>
          <w:lang w:val="ru-RU"/>
        </w:rPr>
        <w:t xml:space="preserve">1.4.3 </w:t>
      </w:r>
      <w:r w:rsidRPr="00913EF2">
        <w:rPr>
          <w:rFonts w:hint="eastAsia"/>
          <w:lang w:val="ru-RU"/>
        </w:rPr>
        <w:t>Гепатопротекторные</w:t>
      </w:r>
      <w:r w:rsidRPr="00913EF2">
        <w:rPr>
          <w:lang w:val="ru-RU"/>
        </w:rPr>
        <w:t xml:space="preserve"> </w:t>
      </w:r>
      <w:r w:rsidRPr="00913EF2">
        <w:rPr>
          <w:rFonts w:hint="eastAsia"/>
          <w:lang w:val="ru-RU"/>
        </w:rPr>
        <w:t>эффекты</w:t>
      </w:r>
      <w:r w:rsidRPr="00913EF2">
        <w:rPr>
          <w:lang w:val="ru-RU"/>
        </w:rPr>
        <w:t xml:space="preserve"> </w:t>
      </w:r>
      <w:r w:rsidRPr="00913EF2">
        <w:rPr>
          <w:rFonts w:hint="eastAsia"/>
          <w:lang w:val="ru-RU"/>
        </w:rPr>
        <w:t>инкретиномиметиков</w:t>
      </w:r>
    </w:p>
    <w:p w14:paraId="1F896103" w14:textId="77777777" w:rsidR="00913EF2" w:rsidRPr="00913EF2" w:rsidRDefault="00913EF2" w:rsidP="00913EF2">
      <w:pPr>
        <w:rPr>
          <w:lang w:val="ru-RU"/>
        </w:rPr>
      </w:pPr>
    </w:p>
    <w:p w14:paraId="745B6776" w14:textId="77777777" w:rsidR="00913EF2" w:rsidRPr="00913EF2" w:rsidRDefault="00913EF2" w:rsidP="00913EF2">
      <w:pPr>
        <w:rPr>
          <w:lang w:val="ru-RU"/>
        </w:rPr>
      </w:pPr>
      <w:r w:rsidRPr="00913EF2">
        <w:rPr>
          <w:lang w:val="ru-RU"/>
        </w:rPr>
        <w:t xml:space="preserve">1.4.4 </w:t>
      </w:r>
      <w:r w:rsidRPr="00913EF2">
        <w:rPr>
          <w:rFonts w:hint="eastAsia"/>
          <w:lang w:val="ru-RU"/>
        </w:rPr>
        <w:t>Резистентность</w:t>
      </w:r>
      <w:r w:rsidRPr="00913EF2">
        <w:rPr>
          <w:lang w:val="ru-RU"/>
        </w:rPr>
        <w:t xml:space="preserve"> </w:t>
      </w:r>
      <w:r w:rsidRPr="00913EF2">
        <w:rPr>
          <w:rFonts w:hint="eastAsia"/>
          <w:lang w:val="ru-RU"/>
        </w:rPr>
        <w:t>к</w:t>
      </w:r>
      <w:r w:rsidRPr="00913EF2">
        <w:rPr>
          <w:lang w:val="ru-RU"/>
        </w:rPr>
        <w:t xml:space="preserve"> </w:t>
      </w:r>
      <w:r w:rsidRPr="00913EF2">
        <w:rPr>
          <w:rFonts w:hint="eastAsia"/>
          <w:lang w:val="ru-RU"/>
        </w:rPr>
        <w:t>инсулину</w:t>
      </w:r>
    </w:p>
    <w:p w14:paraId="719CFC9F" w14:textId="77777777" w:rsidR="00913EF2" w:rsidRPr="00913EF2" w:rsidRDefault="00913EF2" w:rsidP="00913EF2">
      <w:pPr>
        <w:rPr>
          <w:lang w:val="ru-RU"/>
        </w:rPr>
      </w:pPr>
    </w:p>
    <w:p w14:paraId="2E944930" w14:textId="77777777" w:rsidR="00913EF2" w:rsidRPr="00913EF2" w:rsidRDefault="00913EF2" w:rsidP="00913EF2">
      <w:pPr>
        <w:rPr>
          <w:lang w:val="ru-RU"/>
        </w:rPr>
      </w:pPr>
      <w:r w:rsidRPr="00913EF2">
        <w:rPr>
          <w:lang w:val="ru-RU"/>
        </w:rPr>
        <w:t xml:space="preserve">1.4.5 </w:t>
      </w:r>
      <w:r w:rsidRPr="00913EF2">
        <w:rPr>
          <w:rFonts w:hint="eastAsia"/>
          <w:lang w:val="ru-RU"/>
        </w:rPr>
        <w:t>Скелетные</w:t>
      </w:r>
      <w:r w:rsidRPr="00913EF2">
        <w:rPr>
          <w:lang w:val="ru-RU"/>
        </w:rPr>
        <w:t xml:space="preserve"> </w:t>
      </w:r>
      <w:r w:rsidRPr="00913EF2">
        <w:rPr>
          <w:rFonts w:hint="eastAsia"/>
          <w:lang w:val="ru-RU"/>
        </w:rPr>
        <w:t>эффекты</w:t>
      </w:r>
    </w:p>
    <w:p w14:paraId="09C87FCC" w14:textId="77777777" w:rsidR="00913EF2" w:rsidRPr="00913EF2" w:rsidRDefault="00913EF2" w:rsidP="00913EF2">
      <w:pPr>
        <w:rPr>
          <w:lang w:val="ru-RU"/>
        </w:rPr>
      </w:pPr>
    </w:p>
    <w:p w14:paraId="6BDB61EA" w14:textId="77777777" w:rsidR="00913EF2" w:rsidRPr="00913EF2" w:rsidRDefault="00913EF2" w:rsidP="00913EF2">
      <w:pPr>
        <w:rPr>
          <w:lang w:val="ru-RU"/>
        </w:rPr>
      </w:pPr>
      <w:r w:rsidRPr="00913EF2">
        <w:rPr>
          <w:lang w:val="ru-RU"/>
        </w:rPr>
        <w:t xml:space="preserve">1.4.6 </w:t>
      </w:r>
      <w:r w:rsidRPr="00913EF2">
        <w:rPr>
          <w:rFonts w:hint="eastAsia"/>
          <w:lang w:val="ru-RU"/>
        </w:rPr>
        <w:t>Влияние</w:t>
      </w:r>
      <w:r w:rsidRPr="00913EF2">
        <w:rPr>
          <w:lang w:val="ru-RU"/>
        </w:rPr>
        <w:t xml:space="preserve"> </w:t>
      </w:r>
      <w:r w:rsidRPr="00913EF2">
        <w:rPr>
          <w:rFonts w:hint="eastAsia"/>
          <w:lang w:val="ru-RU"/>
        </w:rPr>
        <w:t>инкретинов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костную</w:t>
      </w:r>
      <w:r w:rsidRPr="00913EF2">
        <w:rPr>
          <w:lang w:val="ru-RU"/>
        </w:rPr>
        <w:t xml:space="preserve"> </w:t>
      </w:r>
      <w:r w:rsidRPr="00913EF2">
        <w:rPr>
          <w:rFonts w:hint="eastAsia"/>
          <w:lang w:val="ru-RU"/>
        </w:rPr>
        <w:t>ткань</w:t>
      </w:r>
    </w:p>
    <w:p w14:paraId="5A483FAC" w14:textId="77777777" w:rsidR="00913EF2" w:rsidRPr="00913EF2" w:rsidRDefault="00913EF2" w:rsidP="00913EF2">
      <w:pPr>
        <w:rPr>
          <w:lang w:val="ru-RU"/>
        </w:rPr>
      </w:pPr>
    </w:p>
    <w:p w14:paraId="20BF9875" w14:textId="77777777" w:rsidR="00913EF2" w:rsidRPr="00913EF2" w:rsidRDefault="00913EF2" w:rsidP="00913EF2">
      <w:pPr>
        <w:rPr>
          <w:lang w:val="ru-RU"/>
        </w:rPr>
      </w:pPr>
      <w:r w:rsidRPr="00913EF2">
        <w:rPr>
          <w:lang w:val="ru-RU"/>
        </w:rPr>
        <w:t xml:space="preserve">1.4.7. </w:t>
      </w:r>
      <w:r w:rsidRPr="00913EF2">
        <w:rPr>
          <w:rFonts w:hint="eastAsia"/>
          <w:lang w:val="ru-RU"/>
        </w:rPr>
        <w:t>Эффективность</w:t>
      </w:r>
      <w:r w:rsidRPr="00913EF2">
        <w:rPr>
          <w:lang w:val="ru-RU"/>
        </w:rPr>
        <w:t xml:space="preserve"> </w:t>
      </w:r>
      <w:r w:rsidRPr="00913EF2">
        <w:rPr>
          <w:rFonts w:hint="eastAsia"/>
          <w:lang w:val="ru-RU"/>
        </w:rPr>
        <w:t>инкретинов</w:t>
      </w:r>
      <w:r w:rsidRPr="00913EF2">
        <w:rPr>
          <w:lang w:val="ru-RU"/>
        </w:rPr>
        <w:t xml:space="preserve"> </w:t>
      </w:r>
      <w:r w:rsidRPr="00913EF2">
        <w:rPr>
          <w:rFonts w:hint="eastAsia"/>
          <w:lang w:val="ru-RU"/>
        </w:rPr>
        <w:t>при</w:t>
      </w:r>
      <w:r w:rsidRPr="00913EF2">
        <w:rPr>
          <w:lang w:val="ru-RU"/>
        </w:rPr>
        <w:t xml:space="preserve"> </w:t>
      </w:r>
      <w:r w:rsidRPr="00913EF2">
        <w:rPr>
          <w:rFonts w:hint="eastAsia"/>
          <w:lang w:val="ru-RU"/>
        </w:rPr>
        <w:t>аневризме</w:t>
      </w:r>
      <w:r w:rsidRPr="00913EF2">
        <w:rPr>
          <w:lang w:val="ru-RU"/>
        </w:rPr>
        <w:t xml:space="preserve"> </w:t>
      </w:r>
      <w:r w:rsidRPr="00913EF2">
        <w:rPr>
          <w:rFonts w:hint="eastAsia"/>
          <w:lang w:val="ru-RU"/>
        </w:rPr>
        <w:t>брюшной</w:t>
      </w:r>
      <w:r w:rsidRPr="00913EF2">
        <w:rPr>
          <w:lang w:val="ru-RU"/>
        </w:rPr>
        <w:t xml:space="preserve"> </w:t>
      </w:r>
      <w:r w:rsidRPr="00913EF2">
        <w:rPr>
          <w:rFonts w:hint="eastAsia"/>
          <w:lang w:val="ru-RU"/>
        </w:rPr>
        <w:t>аорты</w:t>
      </w:r>
    </w:p>
    <w:p w14:paraId="7148745A" w14:textId="77777777" w:rsidR="00913EF2" w:rsidRPr="00913EF2" w:rsidRDefault="00913EF2" w:rsidP="00913EF2">
      <w:pPr>
        <w:rPr>
          <w:lang w:val="ru-RU"/>
        </w:rPr>
      </w:pPr>
    </w:p>
    <w:p w14:paraId="03A49536" w14:textId="77777777" w:rsidR="00913EF2" w:rsidRPr="00913EF2" w:rsidRDefault="00913EF2" w:rsidP="00913EF2">
      <w:pPr>
        <w:rPr>
          <w:lang w:val="ru-RU"/>
        </w:rPr>
      </w:pPr>
      <w:r w:rsidRPr="00913EF2">
        <w:rPr>
          <w:rFonts w:hint="eastAsia"/>
          <w:lang w:val="ru-RU"/>
        </w:rPr>
        <w:t>ГЛАВА</w:t>
      </w:r>
      <w:r w:rsidRPr="00913EF2">
        <w:rPr>
          <w:lang w:val="ru-RU"/>
        </w:rPr>
        <w:t xml:space="preserve"> 2. </w:t>
      </w:r>
      <w:r w:rsidRPr="00913EF2">
        <w:rPr>
          <w:rFonts w:hint="eastAsia"/>
          <w:lang w:val="ru-RU"/>
        </w:rPr>
        <w:t>МАТЕРИАЛЫ</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МЕТОДЫ</w:t>
      </w:r>
      <w:r w:rsidRPr="00913EF2">
        <w:rPr>
          <w:lang w:val="ru-RU"/>
        </w:rPr>
        <w:t xml:space="preserve"> </w:t>
      </w:r>
      <w:r w:rsidRPr="00913EF2">
        <w:rPr>
          <w:rFonts w:hint="eastAsia"/>
          <w:lang w:val="ru-RU"/>
        </w:rPr>
        <w:t>ИССЛЕДОВАНИЯ</w:t>
      </w:r>
    </w:p>
    <w:p w14:paraId="5BFCFD7A" w14:textId="77777777" w:rsidR="00913EF2" w:rsidRPr="00913EF2" w:rsidRDefault="00913EF2" w:rsidP="00913EF2">
      <w:pPr>
        <w:rPr>
          <w:lang w:val="ru-RU"/>
        </w:rPr>
      </w:pPr>
    </w:p>
    <w:p w14:paraId="13950864" w14:textId="77777777" w:rsidR="00913EF2" w:rsidRPr="00913EF2" w:rsidRDefault="00913EF2" w:rsidP="00913EF2">
      <w:pPr>
        <w:rPr>
          <w:lang w:val="ru-RU"/>
        </w:rPr>
      </w:pPr>
      <w:r w:rsidRPr="00913EF2">
        <w:rPr>
          <w:lang w:val="ru-RU"/>
        </w:rPr>
        <w:t xml:space="preserve">2.1 </w:t>
      </w:r>
      <w:r w:rsidRPr="00913EF2">
        <w:rPr>
          <w:rFonts w:hint="eastAsia"/>
          <w:lang w:val="ru-RU"/>
        </w:rPr>
        <w:t>Материалы</w:t>
      </w:r>
      <w:r w:rsidRPr="00913EF2">
        <w:rPr>
          <w:lang w:val="ru-RU"/>
        </w:rPr>
        <w:t xml:space="preserve"> </w:t>
      </w:r>
      <w:r w:rsidRPr="00913EF2">
        <w:rPr>
          <w:rFonts w:hint="eastAsia"/>
          <w:lang w:val="ru-RU"/>
        </w:rPr>
        <w:t>исследования</w:t>
      </w:r>
    </w:p>
    <w:p w14:paraId="576F9A5A" w14:textId="77777777" w:rsidR="00913EF2" w:rsidRPr="00913EF2" w:rsidRDefault="00913EF2" w:rsidP="00913EF2">
      <w:pPr>
        <w:rPr>
          <w:lang w:val="ru-RU"/>
        </w:rPr>
      </w:pPr>
    </w:p>
    <w:p w14:paraId="6F81471C" w14:textId="77777777" w:rsidR="00913EF2" w:rsidRPr="00913EF2" w:rsidRDefault="00913EF2" w:rsidP="00913EF2">
      <w:pPr>
        <w:rPr>
          <w:lang w:val="ru-RU"/>
        </w:rPr>
      </w:pPr>
      <w:r w:rsidRPr="00913EF2">
        <w:rPr>
          <w:lang w:val="ru-RU"/>
        </w:rPr>
        <w:t xml:space="preserve">2.1.1 </w:t>
      </w:r>
      <w:r w:rsidRPr="00913EF2">
        <w:rPr>
          <w:rFonts w:hint="eastAsia"/>
          <w:lang w:val="ru-RU"/>
        </w:rPr>
        <w:t>Соответствие</w:t>
      </w:r>
      <w:r w:rsidRPr="00913EF2">
        <w:rPr>
          <w:lang w:val="ru-RU"/>
        </w:rPr>
        <w:t xml:space="preserve"> </w:t>
      </w:r>
      <w:r w:rsidRPr="00913EF2">
        <w:rPr>
          <w:rFonts w:hint="eastAsia"/>
          <w:lang w:val="ru-RU"/>
        </w:rPr>
        <w:t>работы</w:t>
      </w:r>
      <w:r w:rsidRPr="00913EF2">
        <w:rPr>
          <w:lang w:val="ru-RU"/>
        </w:rPr>
        <w:t xml:space="preserve"> </w:t>
      </w:r>
      <w:r w:rsidRPr="00913EF2">
        <w:rPr>
          <w:rFonts w:hint="eastAsia"/>
          <w:lang w:val="ru-RU"/>
        </w:rPr>
        <w:t>правилам</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рекомендациям</w:t>
      </w:r>
      <w:r w:rsidRPr="00913EF2">
        <w:rPr>
          <w:lang w:val="ru-RU"/>
        </w:rPr>
        <w:t xml:space="preserve"> </w:t>
      </w:r>
      <w:r w:rsidRPr="00913EF2">
        <w:rPr>
          <w:rFonts w:hint="eastAsia"/>
          <w:lang w:val="ru-RU"/>
        </w:rPr>
        <w:t>к</w:t>
      </w:r>
      <w:r w:rsidRPr="00913EF2">
        <w:rPr>
          <w:lang w:val="ru-RU"/>
        </w:rPr>
        <w:t xml:space="preserve"> </w:t>
      </w:r>
      <w:r w:rsidRPr="00913EF2">
        <w:rPr>
          <w:rFonts w:hint="eastAsia"/>
          <w:lang w:val="ru-RU"/>
        </w:rPr>
        <w:t>проведению</w:t>
      </w:r>
      <w:r w:rsidRPr="00913EF2">
        <w:rPr>
          <w:lang w:val="ru-RU"/>
        </w:rPr>
        <w:t xml:space="preserve"> </w:t>
      </w:r>
      <w:r w:rsidRPr="00913EF2">
        <w:rPr>
          <w:rFonts w:hint="eastAsia"/>
          <w:lang w:val="ru-RU"/>
        </w:rPr>
        <w:t>экспериментальных</w:t>
      </w:r>
      <w:r w:rsidRPr="00913EF2">
        <w:rPr>
          <w:lang w:val="ru-RU"/>
        </w:rPr>
        <w:t xml:space="preserve"> </w:t>
      </w:r>
      <w:r w:rsidRPr="00913EF2">
        <w:rPr>
          <w:rFonts w:hint="eastAsia"/>
          <w:lang w:val="ru-RU"/>
        </w:rPr>
        <w:t>исследований</w:t>
      </w:r>
    </w:p>
    <w:p w14:paraId="4D91E3E6" w14:textId="77777777" w:rsidR="00913EF2" w:rsidRPr="00913EF2" w:rsidRDefault="00913EF2" w:rsidP="00913EF2">
      <w:pPr>
        <w:rPr>
          <w:lang w:val="ru-RU"/>
        </w:rPr>
      </w:pPr>
    </w:p>
    <w:p w14:paraId="70E0C997" w14:textId="77777777" w:rsidR="00913EF2" w:rsidRPr="00913EF2" w:rsidRDefault="00913EF2" w:rsidP="00913EF2">
      <w:pPr>
        <w:rPr>
          <w:lang w:val="ru-RU"/>
        </w:rPr>
      </w:pPr>
      <w:r w:rsidRPr="00913EF2">
        <w:rPr>
          <w:lang w:val="ru-RU"/>
        </w:rPr>
        <w:t xml:space="preserve">2.1.2 </w:t>
      </w:r>
      <w:r w:rsidRPr="00913EF2">
        <w:rPr>
          <w:rFonts w:hint="eastAsia"/>
          <w:lang w:val="ru-RU"/>
        </w:rPr>
        <w:t>Перечень</w:t>
      </w:r>
      <w:r w:rsidRPr="00913EF2">
        <w:rPr>
          <w:lang w:val="ru-RU"/>
        </w:rPr>
        <w:t xml:space="preserve"> </w:t>
      </w:r>
      <w:r w:rsidRPr="00913EF2">
        <w:rPr>
          <w:rFonts w:hint="eastAsia"/>
          <w:lang w:val="ru-RU"/>
        </w:rPr>
        <w:t>используемых</w:t>
      </w:r>
      <w:r w:rsidRPr="00913EF2">
        <w:rPr>
          <w:lang w:val="ru-RU"/>
        </w:rPr>
        <w:t xml:space="preserve"> </w:t>
      </w:r>
      <w:r w:rsidRPr="00913EF2">
        <w:rPr>
          <w:rFonts w:hint="eastAsia"/>
          <w:lang w:val="ru-RU"/>
        </w:rPr>
        <w:t>реактивов</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веществ</w:t>
      </w:r>
    </w:p>
    <w:p w14:paraId="7AA29A4A" w14:textId="77777777" w:rsidR="00913EF2" w:rsidRPr="00913EF2" w:rsidRDefault="00913EF2" w:rsidP="00913EF2">
      <w:pPr>
        <w:rPr>
          <w:lang w:val="ru-RU"/>
        </w:rPr>
      </w:pPr>
    </w:p>
    <w:p w14:paraId="4B061393" w14:textId="77777777" w:rsidR="00913EF2" w:rsidRPr="00913EF2" w:rsidRDefault="00913EF2" w:rsidP="00913EF2">
      <w:pPr>
        <w:rPr>
          <w:lang w:val="ru-RU"/>
        </w:rPr>
      </w:pPr>
      <w:r w:rsidRPr="00913EF2">
        <w:rPr>
          <w:lang w:val="ru-RU"/>
        </w:rPr>
        <w:t xml:space="preserve">2.1.3 </w:t>
      </w:r>
      <w:r w:rsidRPr="00913EF2">
        <w:rPr>
          <w:rFonts w:hint="eastAsia"/>
          <w:lang w:val="ru-RU"/>
        </w:rPr>
        <w:t>Список</w:t>
      </w:r>
      <w:r w:rsidRPr="00913EF2">
        <w:rPr>
          <w:lang w:val="ru-RU"/>
        </w:rPr>
        <w:t xml:space="preserve"> </w:t>
      </w:r>
      <w:r w:rsidRPr="00913EF2">
        <w:rPr>
          <w:rFonts w:hint="eastAsia"/>
          <w:lang w:val="ru-RU"/>
        </w:rPr>
        <w:t>использованного</w:t>
      </w:r>
      <w:r w:rsidRPr="00913EF2">
        <w:rPr>
          <w:lang w:val="ru-RU"/>
        </w:rPr>
        <w:t xml:space="preserve"> </w:t>
      </w:r>
      <w:r w:rsidRPr="00913EF2">
        <w:rPr>
          <w:rFonts w:hint="eastAsia"/>
          <w:lang w:val="ru-RU"/>
        </w:rPr>
        <w:t>программного</w:t>
      </w:r>
      <w:r w:rsidRPr="00913EF2">
        <w:rPr>
          <w:lang w:val="ru-RU"/>
        </w:rPr>
        <w:t xml:space="preserve"> </w:t>
      </w:r>
      <w:r w:rsidRPr="00913EF2">
        <w:rPr>
          <w:rFonts w:hint="eastAsia"/>
          <w:lang w:val="ru-RU"/>
        </w:rPr>
        <w:t>обеспечения</w:t>
      </w:r>
    </w:p>
    <w:p w14:paraId="4329D0A2" w14:textId="77777777" w:rsidR="00913EF2" w:rsidRPr="00913EF2" w:rsidRDefault="00913EF2" w:rsidP="00913EF2">
      <w:pPr>
        <w:rPr>
          <w:lang w:val="ru-RU"/>
        </w:rPr>
      </w:pPr>
    </w:p>
    <w:p w14:paraId="3635B5B6" w14:textId="77777777" w:rsidR="00913EF2" w:rsidRPr="00913EF2" w:rsidRDefault="00913EF2" w:rsidP="00913EF2">
      <w:pPr>
        <w:rPr>
          <w:lang w:val="ru-RU"/>
        </w:rPr>
      </w:pPr>
      <w:r w:rsidRPr="00913EF2">
        <w:rPr>
          <w:lang w:val="ru-RU"/>
        </w:rPr>
        <w:t xml:space="preserve">2.1.4 </w:t>
      </w:r>
      <w:r w:rsidRPr="00913EF2">
        <w:rPr>
          <w:rFonts w:hint="eastAsia"/>
          <w:lang w:val="ru-RU"/>
        </w:rPr>
        <w:t>Экспериментальные</w:t>
      </w:r>
      <w:r w:rsidRPr="00913EF2">
        <w:rPr>
          <w:lang w:val="ru-RU"/>
        </w:rPr>
        <w:t xml:space="preserve"> </w:t>
      </w:r>
      <w:r w:rsidRPr="00913EF2">
        <w:rPr>
          <w:rFonts w:hint="eastAsia"/>
          <w:lang w:val="ru-RU"/>
        </w:rPr>
        <w:t>животные</w:t>
      </w:r>
    </w:p>
    <w:p w14:paraId="4588DF4F" w14:textId="77777777" w:rsidR="00913EF2" w:rsidRPr="00913EF2" w:rsidRDefault="00913EF2" w:rsidP="00913EF2">
      <w:pPr>
        <w:rPr>
          <w:lang w:val="ru-RU"/>
        </w:rPr>
      </w:pPr>
    </w:p>
    <w:p w14:paraId="2EEBAB86" w14:textId="77777777" w:rsidR="00913EF2" w:rsidRPr="00913EF2" w:rsidRDefault="00913EF2" w:rsidP="00913EF2">
      <w:pPr>
        <w:rPr>
          <w:lang w:val="ru-RU"/>
        </w:rPr>
      </w:pPr>
      <w:r w:rsidRPr="00913EF2">
        <w:rPr>
          <w:lang w:val="ru-RU"/>
        </w:rPr>
        <w:t xml:space="preserve">2.1.5 </w:t>
      </w:r>
      <w:r w:rsidRPr="00913EF2">
        <w:rPr>
          <w:rFonts w:hint="eastAsia"/>
          <w:lang w:val="ru-RU"/>
        </w:rPr>
        <w:t>Дизайн</w:t>
      </w:r>
      <w:r w:rsidRPr="00913EF2">
        <w:rPr>
          <w:lang w:val="ru-RU"/>
        </w:rPr>
        <w:t xml:space="preserve"> </w:t>
      </w:r>
      <w:r w:rsidRPr="00913EF2">
        <w:rPr>
          <w:rFonts w:hint="eastAsia"/>
          <w:lang w:val="ru-RU"/>
        </w:rPr>
        <w:t>исследования</w:t>
      </w:r>
    </w:p>
    <w:p w14:paraId="221FF4A5" w14:textId="77777777" w:rsidR="00913EF2" w:rsidRPr="00913EF2" w:rsidRDefault="00913EF2" w:rsidP="00913EF2">
      <w:pPr>
        <w:rPr>
          <w:lang w:val="ru-RU"/>
        </w:rPr>
      </w:pPr>
    </w:p>
    <w:p w14:paraId="3EF923ED" w14:textId="77777777" w:rsidR="00913EF2" w:rsidRPr="00913EF2" w:rsidRDefault="00913EF2" w:rsidP="00913EF2">
      <w:pPr>
        <w:rPr>
          <w:lang w:val="ru-RU"/>
        </w:rPr>
      </w:pPr>
      <w:r w:rsidRPr="00913EF2">
        <w:rPr>
          <w:lang w:val="ru-RU"/>
        </w:rPr>
        <w:t xml:space="preserve">2.2 </w:t>
      </w:r>
      <w:r w:rsidRPr="00913EF2">
        <w:rPr>
          <w:rFonts w:hint="eastAsia"/>
          <w:lang w:val="ru-RU"/>
        </w:rPr>
        <w:t>Методы</w:t>
      </w:r>
      <w:r w:rsidRPr="00913EF2">
        <w:rPr>
          <w:lang w:val="ru-RU"/>
        </w:rPr>
        <w:t xml:space="preserve"> </w:t>
      </w:r>
      <w:r w:rsidRPr="00913EF2">
        <w:rPr>
          <w:rFonts w:hint="eastAsia"/>
          <w:lang w:val="ru-RU"/>
        </w:rPr>
        <w:t>исследования</w:t>
      </w:r>
    </w:p>
    <w:p w14:paraId="76E40799" w14:textId="77777777" w:rsidR="00913EF2" w:rsidRPr="00913EF2" w:rsidRDefault="00913EF2" w:rsidP="00913EF2">
      <w:pPr>
        <w:rPr>
          <w:lang w:val="ru-RU"/>
        </w:rPr>
      </w:pPr>
    </w:p>
    <w:p w14:paraId="250463E2" w14:textId="77777777" w:rsidR="00913EF2" w:rsidRPr="00913EF2" w:rsidRDefault="00913EF2" w:rsidP="00913EF2">
      <w:pPr>
        <w:rPr>
          <w:lang w:val="ru-RU"/>
        </w:rPr>
      </w:pPr>
      <w:r w:rsidRPr="00913EF2">
        <w:rPr>
          <w:lang w:val="ru-RU"/>
        </w:rPr>
        <w:t xml:space="preserve">2.2.1 </w:t>
      </w:r>
      <w:r w:rsidRPr="00913EF2">
        <w:rPr>
          <w:rFonts w:hint="eastAsia"/>
          <w:lang w:val="ru-RU"/>
        </w:rPr>
        <w:t>Моделирование</w:t>
      </w:r>
      <w:r w:rsidRPr="00913EF2">
        <w:rPr>
          <w:lang w:val="ru-RU"/>
        </w:rPr>
        <w:t xml:space="preserve"> </w:t>
      </w:r>
      <w:r w:rsidRPr="00913EF2">
        <w:rPr>
          <w:rFonts w:hint="eastAsia"/>
          <w:lang w:val="ru-RU"/>
        </w:rPr>
        <w:t>изолированного</w:t>
      </w:r>
      <w:r w:rsidRPr="00913EF2">
        <w:rPr>
          <w:lang w:val="ru-RU"/>
        </w:rPr>
        <w:t xml:space="preserve"> </w:t>
      </w:r>
      <w:r w:rsidRPr="00913EF2">
        <w:rPr>
          <w:rFonts w:hint="eastAsia"/>
          <w:lang w:val="ru-RU"/>
        </w:rPr>
        <w:t>кожного</w:t>
      </w:r>
      <w:r w:rsidRPr="00913EF2">
        <w:rPr>
          <w:lang w:val="ru-RU"/>
        </w:rPr>
        <w:t xml:space="preserve"> </w:t>
      </w:r>
      <w:r w:rsidRPr="00913EF2">
        <w:rPr>
          <w:rFonts w:hint="eastAsia"/>
          <w:lang w:val="ru-RU"/>
        </w:rPr>
        <w:t>лоскута</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питающей</w:t>
      </w:r>
      <w:r w:rsidRPr="00913EF2">
        <w:rPr>
          <w:lang w:val="ru-RU"/>
        </w:rPr>
        <w:t xml:space="preserve"> </w:t>
      </w:r>
      <w:r w:rsidRPr="00913EF2">
        <w:rPr>
          <w:rFonts w:hint="eastAsia"/>
          <w:lang w:val="ru-RU"/>
        </w:rPr>
        <w:t>ножке</w:t>
      </w:r>
      <w:r w:rsidRPr="00913EF2">
        <w:rPr>
          <w:lang w:val="ru-RU"/>
        </w:rPr>
        <w:t xml:space="preserve"> </w:t>
      </w:r>
      <w:r w:rsidRPr="00913EF2">
        <w:rPr>
          <w:rFonts w:hint="eastAsia"/>
          <w:lang w:val="ru-RU"/>
        </w:rPr>
        <w:t>у</w:t>
      </w:r>
      <w:r w:rsidRPr="00913EF2">
        <w:rPr>
          <w:lang w:val="ru-RU"/>
        </w:rPr>
        <w:t xml:space="preserve"> </w:t>
      </w:r>
      <w:r w:rsidRPr="00913EF2">
        <w:rPr>
          <w:rFonts w:hint="eastAsia"/>
          <w:lang w:val="ru-RU"/>
        </w:rPr>
        <w:t>трансгенных</w:t>
      </w:r>
      <w:r w:rsidRPr="00913EF2">
        <w:rPr>
          <w:lang w:val="ru-RU"/>
        </w:rPr>
        <w:t xml:space="preserve"> </w:t>
      </w:r>
      <w:r w:rsidRPr="00913EF2">
        <w:rPr>
          <w:rFonts w:hint="eastAsia"/>
          <w:lang w:val="ru-RU"/>
        </w:rPr>
        <w:t>мышей</w:t>
      </w:r>
      <w:r w:rsidRPr="00913EF2">
        <w:rPr>
          <w:lang w:val="ru-RU"/>
        </w:rPr>
        <w:t xml:space="preserve"> </w:t>
      </w:r>
      <w:r w:rsidRPr="00913EF2">
        <w:rPr>
          <w:rFonts w:hint="eastAsia"/>
          <w:lang w:val="ru-RU"/>
        </w:rPr>
        <w:t>линии</w:t>
      </w:r>
      <w:r w:rsidRPr="00913EF2">
        <w:rPr>
          <w:lang w:val="ru-RU"/>
        </w:rPr>
        <w:t xml:space="preserve"> C57BL/6J </w:t>
      </w:r>
      <w:r w:rsidRPr="00913EF2">
        <w:rPr>
          <w:rFonts w:hint="eastAsia"/>
          <w:lang w:val="ru-RU"/>
        </w:rPr>
        <w:t>с</w:t>
      </w:r>
      <w:r w:rsidRPr="00913EF2">
        <w:rPr>
          <w:lang w:val="ru-RU"/>
        </w:rPr>
        <w:t xml:space="preserve"> </w:t>
      </w:r>
      <w:r w:rsidRPr="00913EF2">
        <w:rPr>
          <w:rFonts w:hint="eastAsia"/>
          <w:lang w:val="ru-RU"/>
        </w:rPr>
        <w:t>доминантной</w:t>
      </w:r>
      <w:r w:rsidRPr="00913EF2">
        <w:rPr>
          <w:lang w:val="ru-RU"/>
        </w:rPr>
        <w:t xml:space="preserve"> </w:t>
      </w:r>
      <w:r w:rsidRPr="00913EF2">
        <w:rPr>
          <w:rFonts w:hint="eastAsia"/>
          <w:lang w:val="ru-RU"/>
        </w:rPr>
        <w:t>мутацией</w:t>
      </w:r>
      <w:r w:rsidRPr="00913EF2">
        <w:rPr>
          <w:lang w:val="ru-RU"/>
        </w:rPr>
        <w:t xml:space="preserve"> </w:t>
      </w:r>
      <w:r w:rsidRPr="00913EF2">
        <w:rPr>
          <w:rFonts w:hint="eastAsia"/>
          <w:lang w:val="ru-RU"/>
        </w:rPr>
        <w:t>гена</w:t>
      </w:r>
      <w:r w:rsidRPr="00913EF2">
        <w:rPr>
          <w:lang w:val="ru-RU"/>
        </w:rPr>
        <w:t xml:space="preserve"> Agouti yellow</w:t>
      </w:r>
    </w:p>
    <w:p w14:paraId="34788CC6" w14:textId="77777777" w:rsidR="00913EF2" w:rsidRPr="00913EF2" w:rsidRDefault="00913EF2" w:rsidP="00913EF2">
      <w:pPr>
        <w:rPr>
          <w:lang w:val="ru-RU"/>
        </w:rPr>
      </w:pPr>
    </w:p>
    <w:p w14:paraId="0FBD6033" w14:textId="77777777" w:rsidR="00913EF2" w:rsidRPr="00913EF2" w:rsidRDefault="00913EF2" w:rsidP="00913EF2">
      <w:pPr>
        <w:rPr>
          <w:lang w:val="ru-RU"/>
        </w:rPr>
      </w:pPr>
      <w:r w:rsidRPr="00913EF2">
        <w:rPr>
          <w:lang w:val="ru-RU"/>
        </w:rPr>
        <w:t xml:space="preserve">2.2.2 </w:t>
      </w:r>
      <w:r w:rsidRPr="00913EF2">
        <w:rPr>
          <w:rFonts w:hint="eastAsia"/>
          <w:lang w:val="ru-RU"/>
        </w:rPr>
        <w:t>Метод</w:t>
      </w:r>
      <w:r w:rsidRPr="00913EF2">
        <w:rPr>
          <w:lang w:val="ru-RU"/>
        </w:rPr>
        <w:t xml:space="preserve"> </w:t>
      </w:r>
      <w:r w:rsidRPr="00913EF2">
        <w:rPr>
          <w:rFonts w:hint="eastAsia"/>
          <w:lang w:val="ru-RU"/>
        </w:rPr>
        <w:t>моделирования</w:t>
      </w:r>
      <w:r w:rsidRPr="00913EF2">
        <w:rPr>
          <w:lang w:val="ru-RU"/>
        </w:rPr>
        <w:t xml:space="preserve"> </w:t>
      </w:r>
      <w:r w:rsidRPr="00913EF2">
        <w:rPr>
          <w:rFonts w:hint="eastAsia"/>
          <w:lang w:val="ru-RU"/>
        </w:rPr>
        <w:t>доксорубициновой</w:t>
      </w:r>
      <w:r w:rsidRPr="00913EF2">
        <w:rPr>
          <w:lang w:val="ru-RU"/>
        </w:rPr>
        <w:t xml:space="preserve"> </w:t>
      </w:r>
      <w:r w:rsidRPr="00913EF2">
        <w:rPr>
          <w:rFonts w:hint="eastAsia"/>
          <w:lang w:val="ru-RU"/>
        </w:rPr>
        <w:t>кардиомиопатии</w:t>
      </w:r>
    </w:p>
    <w:p w14:paraId="6F2036F4" w14:textId="77777777" w:rsidR="00913EF2" w:rsidRPr="00913EF2" w:rsidRDefault="00913EF2" w:rsidP="00913EF2">
      <w:pPr>
        <w:rPr>
          <w:lang w:val="ru-RU"/>
        </w:rPr>
      </w:pPr>
    </w:p>
    <w:p w14:paraId="41E911D9" w14:textId="77777777" w:rsidR="00913EF2" w:rsidRPr="00913EF2" w:rsidRDefault="00913EF2" w:rsidP="00913EF2">
      <w:pPr>
        <w:rPr>
          <w:lang w:val="ru-RU"/>
        </w:rPr>
      </w:pPr>
      <w:r w:rsidRPr="00913EF2">
        <w:rPr>
          <w:lang w:val="ru-RU"/>
        </w:rPr>
        <w:t xml:space="preserve">2.2.3 </w:t>
      </w:r>
      <w:r w:rsidRPr="00913EF2">
        <w:rPr>
          <w:rFonts w:hint="eastAsia"/>
          <w:lang w:val="ru-RU"/>
        </w:rPr>
        <w:t>Моделирование</w:t>
      </w:r>
      <w:r w:rsidRPr="00913EF2">
        <w:rPr>
          <w:lang w:val="ru-RU"/>
        </w:rPr>
        <w:t xml:space="preserve"> </w:t>
      </w:r>
      <w:r w:rsidRPr="00913EF2">
        <w:rPr>
          <w:rFonts w:hint="eastAsia"/>
          <w:lang w:val="ru-RU"/>
        </w:rPr>
        <w:t>гипо</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реперфузионного</w:t>
      </w:r>
      <w:r w:rsidRPr="00913EF2">
        <w:rPr>
          <w:lang w:val="ru-RU"/>
        </w:rPr>
        <w:t xml:space="preserve"> </w:t>
      </w:r>
      <w:r w:rsidRPr="00913EF2">
        <w:rPr>
          <w:rFonts w:hint="eastAsia"/>
          <w:lang w:val="ru-RU"/>
        </w:rPr>
        <w:t>повреждения</w:t>
      </w:r>
      <w:r w:rsidRPr="00913EF2">
        <w:rPr>
          <w:lang w:val="ru-RU"/>
        </w:rPr>
        <w:t xml:space="preserve"> </w:t>
      </w:r>
      <w:r w:rsidRPr="00913EF2">
        <w:rPr>
          <w:rFonts w:hint="eastAsia"/>
          <w:lang w:val="ru-RU"/>
        </w:rPr>
        <w:t>изолированного</w:t>
      </w:r>
      <w:r w:rsidRPr="00913EF2">
        <w:rPr>
          <w:lang w:val="ru-RU"/>
        </w:rPr>
        <w:t xml:space="preserve"> </w:t>
      </w:r>
      <w:r w:rsidRPr="00913EF2">
        <w:rPr>
          <w:rFonts w:hint="eastAsia"/>
          <w:lang w:val="ru-RU"/>
        </w:rPr>
        <w:t>сердца</w:t>
      </w:r>
      <w:r w:rsidRPr="00913EF2">
        <w:rPr>
          <w:lang w:val="ru-RU"/>
        </w:rPr>
        <w:t xml:space="preserve"> </w:t>
      </w:r>
      <w:r w:rsidRPr="00913EF2">
        <w:rPr>
          <w:rFonts w:hint="eastAsia"/>
          <w:lang w:val="ru-RU"/>
        </w:rPr>
        <w:t>крыс</w:t>
      </w:r>
    </w:p>
    <w:p w14:paraId="255E7831" w14:textId="77777777" w:rsidR="00913EF2" w:rsidRPr="00913EF2" w:rsidRDefault="00913EF2" w:rsidP="00913EF2">
      <w:pPr>
        <w:rPr>
          <w:lang w:val="ru-RU"/>
        </w:rPr>
      </w:pPr>
    </w:p>
    <w:p w14:paraId="3435B8C8" w14:textId="77777777" w:rsidR="00913EF2" w:rsidRPr="00913EF2" w:rsidRDefault="00913EF2" w:rsidP="00913EF2">
      <w:pPr>
        <w:rPr>
          <w:lang w:val="ru-RU"/>
        </w:rPr>
      </w:pPr>
      <w:r w:rsidRPr="00913EF2">
        <w:rPr>
          <w:lang w:val="ru-RU"/>
        </w:rPr>
        <w:t xml:space="preserve">2.2.4 </w:t>
      </w:r>
      <w:r w:rsidRPr="00913EF2">
        <w:rPr>
          <w:rFonts w:hint="eastAsia"/>
          <w:lang w:val="ru-RU"/>
        </w:rPr>
        <w:t>Моделирование</w:t>
      </w:r>
      <w:r w:rsidRPr="00913EF2">
        <w:rPr>
          <w:lang w:val="ru-RU"/>
        </w:rPr>
        <w:t xml:space="preserve"> </w:t>
      </w:r>
      <w:r w:rsidRPr="00913EF2">
        <w:rPr>
          <w:rFonts w:hint="eastAsia"/>
          <w:lang w:val="ru-RU"/>
        </w:rPr>
        <w:t>ишемии</w:t>
      </w:r>
      <w:r w:rsidRPr="00913EF2">
        <w:rPr>
          <w:lang w:val="ru-RU"/>
        </w:rPr>
        <w:t>/</w:t>
      </w:r>
      <w:r w:rsidRPr="00913EF2">
        <w:rPr>
          <w:rFonts w:hint="eastAsia"/>
          <w:lang w:val="ru-RU"/>
        </w:rPr>
        <w:t>реперфузии</w:t>
      </w:r>
      <w:r w:rsidRPr="00913EF2">
        <w:rPr>
          <w:lang w:val="ru-RU"/>
        </w:rPr>
        <w:t xml:space="preserve"> </w:t>
      </w:r>
      <w:r w:rsidRPr="00913EF2">
        <w:rPr>
          <w:rFonts w:hint="eastAsia"/>
          <w:lang w:val="ru-RU"/>
        </w:rPr>
        <w:t>печени</w:t>
      </w:r>
    </w:p>
    <w:p w14:paraId="0BFEA75A" w14:textId="77777777" w:rsidR="00913EF2" w:rsidRPr="00913EF2" w:rsidRDefault="00913EF2" w:rsidP="00913EF2">
      <w:pPr>
        <w:rPr>
          <w:lang w:val="ru-RU"/>
        </w:rPr>
      </w:pPr>
    </w:p>
    <w:p w14:paraId="4366E13E" w14:textId="77777777" w:rsidR="00913EF2" w:rsidRPr="00913EF2" w:rsidRDefault="00913EF2" w:rsidP="00913EF2">
      <w:pPr>
        <w:rPr>
          <w:lang w:val="ru-RU"/>
        </w:rPr>
      </w:pPr>
      <w:r w:rsidRPr="00913EF2">
        <w:rPr>
          <w:lang w:val="ru-RU"/>
        </w:rPr>
        <w:t xml:space="preserve">2.2.5 </w:t>
      </w:r>
      <w:r w:rsidRPr="00913EF2">
        <w:rPr>
          <w:rFonts w:hint="eastAsia"/>
          <w:lang w:val="ru-RU"/>
        </w:rPr>
        <w:t>Моделирование</w:t>
      </w:r>
      <w:r w:rsidRPr="00913EF2">
        <w:rPr>
          <w:lang w:val="ru-RU"/>
        </w:rPr>
        <w:t xml:space="preserve"> </w:t>
      </w:r>
      <w:r w:rsidRPr="00913EF2">
        <w:rPr>
          <w:rFonts w:hint="eastAsia"/>
          <w:lang w:val="ru-RU"/>
        </w:rPr>
        <w:t>изолированного</w:t>
      </w:r>
      <w:r w:rsidRPr="00913EF2">
        <w:rPr>
          <w:lang w:val="ru-RU"/>
        </w:rPr>
        <w:t xml:space="preserve"> </w:t>
      </w:r>
      <w:r w:rsidRPr="00913EF2">
        <w:rPr>
          <w:rFonts w:hint="eastAsia"/>
          <w:lang w:val="ru-RU"/>
        </w:rPr>
        <w:t>кожного</w:t>
      </w:r>
      <w:r w:rsidRPr="00913EF2">
        <w:rPr>
          <w:lang w:val="ru-RU"/>
        </w:rPr>
        <w:t xml:space="preserve"> </w:t>
      </w:r>
      <w:r w:rsidRPr="00913EF2">
        <w:rPr>
          <w:rFonts w:hint="eastAsia"/>
          <w:lang w:val="ru-RU"/>
        </w:rPr>
        <w:t>лоскута</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питающей</w:t>
      </w:r>
      <w:r w:rsidRPr="00913EF2">
        <w:rPr>
          <w:lang w:val="ru-RU"/>
        </w:rPr>
        <w:t xml:space="preserve"> </w:t>
      </w:r>
      <w:r w:rsidRPr="00913EF2">
        <w:rPr>
          <w:rFonts w:hint="eastAsia"/>
          <w:lang w:val="ru-RU"/>
        </w:rPr>
        <w:t>ножке</w:t>
      </w:r>
      <w:r w:rsidRPr="00913EF2">
        <w:rPr>
          <w:lang w:val="ru-RU"/>
        </w:rPr>
        <w:t xml:space="preserve"> </w:t>
      </w:r>
      <w:r w:rsidRPr="00913EF2">
        <w:rPr>
          <w:rFonts w:hint="eastAsia"/>
          <w:lang w:val="ru-RU"/>
        </w:rPr>
        <w:t>у</w:t>
      </w:r>
      <w:r w:rsidRPr="00913EF2">
        <w:rPr>
          <w:lang w:val="ru-RU"/>
        </w:rPr>
        <w:t xml:space="preserve"> </w:t>
      </w:r>
      <w:r w:rsidRPr="00913EF2">
        <w:rPr>
          <w:rFonts w:hint="eastAsia"/>
          <w:lang w:val="ru-RU"/>
        </w:rPr>
        <w:t>крыс</w:t>
      </w:r>
    </w:p>
    <w:p w14:paraId="5CDBCE2E" w14:textId="77777777" w:rsidR="00913EF2" w:rsidRPr="00913EF2" w:rsidRDefault="00913EF2" w:rsidP="00913EF2">
      <w:pPr>
        <w:rPr>
          <w:lang w:val="ru-RU"/>
        </w:rPr>
      </w:pPr>
    </w:p>
    <w:p w14:paraId="77819F90" w14:textId="77777777" w:rsidR="00913EF2" w:rsidRPr="00913EF2" w:rsidRDefault="00913EF2" w:rsidP="00913EF2">
      <w:pPr>
        <w:rPr>
          <w:lang w:val="ru-RU"/>
        </w:rPr>
      </w:pPr>
      <w:r w:rsidRPr="00913EF2">
        <w:rPr>
          <w:lang w:val="ru-RU"/>
        </w:rPr>
        <w:t xml:space="preserve">2.2.6 </w:t>
      </w:r>
      <w:r w:rsidRPr="00913EF2">
        <w:rPr>
          <w:rFonts w:hint="eastAsia"/>
          <w:lang w:val="ru-RU"/>
        </w:rPr>
        <w:t>Моделирование</w:t>
      </w:r>
      <w:r w:rsidRPr="00913EF2">
        <w:rPr>
          <w:lang w:val="ru-RU"/>
        </w:rPr>
        <w:t xml:space="preserve"> </w:t>
      </w:r>
      <w:r w:rsidRPr="00913EF2">
        <w:rPr>
          <w:rFonts w:hint="eastAsia"/>
          <w:lang w:val="ru-RU"/>
        </w:rPr>
        <w:t>блокады</w:t>
      </w:r>
      <w:r w:rsidRPr="00913EF2">
        <w:rPr>
          <w:lang w:val="ru-RU"/>
        </w:rPr>
        <w:t xml:space="preserve"> </w:t>
      </w:r>
      <w:r w:rsidRPr="00913EF2">
        <w:rPr>
          <w:rFonts w:hint="eastAsia"/>
          <w:lang w:val="ru-RU"/>
        </w:rPr>
        <w:t>КАТФ</w:t>
      </w:r>
      <w:r w:rsidRPr="00913EF2">
        <w:rPr>
          <w:lang w:val="ru-RU"/>
        </w:rPr>
        <w:t>-</w:t>
      </w:r>
      <w:r w:rsidRPr="00913EF2">
        <w:rPr>
          <w:rFonts w:hint="eastAsia"/>
          <w:lang w:val="ru-RU"/>
        </w:rPr>
        <w:t>зависимых</w:t>
      </w:r>
      <w:r w:rsidRPr="00913EF2">
        <w:rPr>
          <w:lang w:val="ru-RU"/>
        </w:rPr>
        <w:t xml:space="preserve"> </w:t>
      </w:r>
      <w:r w:rsidRPr="00913EF2">
        <w:rPr>
          <w:rFonts w:hint="eastAsia"/>
          <w:lang w:val="ru-RU"/>
        </w:rPr>
        <w:t>калиевых</w:t>
      </w:r>
      <w:r w:rsidRPr="00913EF2">
        <w:rPr>
          <w:lang w:val="ru-RU"/>
        </w:rPr>
        <w:t xml:space="preserve"> </w:t>
      </w:r>
      <w:r w:rsidRPr="00913EF2">
        <w:rPr>
          <w:rFonts w:hint="eastAsia"/>
          <w:lang w:val="ru-RU"/>
        </w:rPr>
        <w:t>каналов</w:t>
      </w:r>
    </w:p>
    <w:p w14:paraId="42D343E2" w14:textId="77777777" w:rsidR="00913EF2" w:rsidRPr="00913EF2" w:rsidRDefault="00913EF2" w:rsidP="00913EF2">
      <w:pPr>
        <w:rPr>
          <w:lang w:val="ru-RU"/>
        </w:rPr>
      </w:pPr>
    </w:p>
    <w:p w14:paraId="3DE01695" w14:textId="77777777" w:rsidR="00913EF2" w:rsidRPr="00913EF2" w:rsidRDefault="00913EF2" w:rsidP="00913EF2">
      <w:pPr>
        <w:rPr>
          <w:lang w:val="ru-RU"/>
        </w:rPr>
      </w:pPr>
      <w:r w:rsidRPr="00913EF2">
        <w:rPr>
          <w:lang w:val="ru-RU"/>
        </w:rPr>
        <w:t xml:space="preserve">2.3 </w:t>
      </w:r>
      <w:r w:rsidRPr="00913EF2">
        <w:rPr>
          <w:rFonts w:hint="eastAsia"/>
          <w:lang w:val="ru-RU"/>
        </w:rPr>
        <w:t>Статистическая</w:t>
      </w:r>
      <w:r w:rsidRPr="00913EF2">
        <w:rPr>
          <w:lang w:val="ru-RU"/>
        </w:rPr>
        <w:t xml:space="preserve"> </w:t>
      </w:r>
      <w:r w:rsidRPr="00913EF2">
        <w:rPr>
          <w:rFonts w:hint="eastAsia"/>
          <w:lang w:val="ru-RU"/>
        </w:rPr>
        <w:t>обработка</w:t>
      </w:r>
      <w:r w:rsidRPr="00913EF2">
        <w:rPr>
          <w:lang w:val="ru-RU"/>
        </w:rPr>
        <w:t xml:space="preserve"> </w:t>
      </w:r>
      <w:r w:rsidRPr="00913EF2">
        <w:rPr>
          <w:rFonts w:hint="eastAsia"/>
          <w:lang w:val="ru-RU"/>
        </w:rPr>
        <w:t>результатов</w:t>
      </w:r>
      <w:r w:rsidRPr="00913EF2">
        <w:rPr>
          <w:lang w:val="ru-RU"/>
        </w:rPr>
        <w:t xml:space="preserve"> </w:t>
      </w:r>
      <w:r w:rsidRPr="00913EF2">
        <w:rPr>
          <w:rFonts w:hint="eastAsia"/>
          <w:lang w:val="ru-RU"/>
        </w:rPr>
        <w:t>исследования</w:t>
      </w:r>
    </w:p>
    <w:p w14:paraId="58CF3808" w14:textId="77777777" w:rsidR="00913EF2" w:rsidRPr="00913EF2" w:rsidRDefault="00913EF2" w:rsidP="00913EF2">
      <w:pPr>
        <w:rPr>
          <w:lang w:val="ru-RU"/>
        </w:rPr>
      </w:pPr>
    </w:p>
    <w:p w14:paraId="20A565F2" w14:textId="77777777" w:rsidR="00913EF2" w:rsidRPr="00913EF2" w:rsidRDefault="00913EF2" w:rsidP="00913EF2">
      <w:pPr>
        <w:rPr>
          <w:lang w:val="ru-RU"/>
        </w:rPr>
      </w:pPr>
      <w:r w:rsidRPr="00913EF2">
        <w:rPr>
          <w:rFonts w:hint="eastAsia"/>
          <w:lang w:val="ru-RU"/>
        </w:rPr>
        <w:t>ГЛАВА</w:t>
      </w:r>
      <w:r w:rsidRPr="00913EF2">
        <w:rPr>
          <w:lang w:val="ru-RU"/>
        </w:rPr>
        <w:t xml:space="preserve"> 3. </w:t>
      </w:r>
      <w:r w:rsidRPr="00913EF2">
        <w:rPr>
          <w:rFonts w:hint="eastAsia"/>
          <w:lang w:val="ru-RU"/>
        </w:rPr>
        <w:t>ИЗУЧЕНИЕ</w:t>
      </w:r>
      <w:r w:rsidRPr="00913EF2">
        <w:rPr>
          <w:lang w:val="ru-RU"/>
        </w:rPr>
        <w:t xml:space="preserve"> </w:t>
      </w:r>
      <w:r w:rsidRPr="00913EF2">
        <w:rPr>
          <w:rFonts w:hint="eastAsia"/>
          <w:lang w:val="ru-RU"/>
        </w:rPr>
        <w:t>ПРОТЕКТОРНЫХ</w:t>
      </w:r>
      <w:r w:rsidRPr="00913EF2">
        <w:rPr>
          <w:lang w:val="ru-RU"/>
        </w:rPr>
        <w:t xml:space="preserve"> </w:t>
      </w:r>
      <w:r w:rsidRPr="00913EF2">
        <w:rPr>
          <w:rFonts w:hint="eastAsia"/>
          <w:lang w:val="ru-RU"/>
        </w:rPr>
        <w:t>ЭФФЕКТОВ</w:t>
      </w:r>
      <w:r w:rsidRPr="00913EF2">
        <w:rPr>
          <w:lang w:val="ru-RU"/>
        </w:rPr>
        <w:t xml:space="preserve"> </w:t>
      </w:r>
      <w:r w:rsidRPr="00913EF2">
        <w:rPr>
          <w:rFonts w:hint="eastAsia"/>
          <w:lang w:val="ru-RU"/>
        </w:rPr>
        <w:t>ЭКСЕНАТИДА</w:t>
      </w:r>
    </w:p>
    <w:p w14:paraId="0444C2FE" w14:textId="77777777" w:rsidR="00913EF2" w:rsidRPr="00913EF2" w:rsidRDefault="00913EF2" w:rsidP="00913EF2">
      <w:pPr>
        <w:rPr>
          <w:lang w:val="ru-RU"/>
        </w:rPr>
      </w:pPr>
    </w:p>
    <w:p w14:paraId="5CF94816" w14:textId="77777777" w:rsidR="00913EF2" w:rsidRPr="00913EF2" w:rsidRDefault="00913EF2" w:rsidP="00913EF2">
      <w:pPr>
        <w:rPr>
          <w:lang w:val="ru-RU"/>
        </w:rPr>
      </w:pPr>
      <w:r w:rsidRPr="00913EF2">
        <w:rPr>
          <w:rFonts w:hint="eastAsia"/>
          <w:lang w:val="ru-RU"/>
        </w:rPr>
        <w:t>И</w:t>
      </w:r>
      <w:r w:rsidRPr="00913EF2">
        <w:rPr>
          <w:lang w:val="ru-RU"/>
        </w:rPr>
        <w:t xml:space="preserve"> </w:t>
      </w:r>
      <w:r w:rsidRPr="00913EF2">
        <w:rPr>
          <w:rFonts w:hint="eastAsia"/>
          <w:lang w:val="ru-RU"/>
        </w:rPr>
        <w:t>ВИЛДАГЛИПТИНА</w:t>
      </w:r>
      <w:r w:rsidRPr="00913EF2">
        <w:rPr>
          <w:lang w:val="ru-RU"/>
        </w:rPr>
        <w:t xml:space="preserve"> </w:t>
      </w:r>
      <w:r w:rsidRPr="00913EF2">
        <w:rPr>
          <w:rFonts w:hint="eastAsia"/>
          <w:lang w:val="ru-RU"/>
        </w:rPr>
        <w:t>ПРИ</w:t>
      </w:r>
      <w:r w:rsidRPr="00913EF2">
        <w:rPr>
          <w:lang w:val="ru-RU"/>
        </w:rPr>
        <w:t xml:space="preserve"> </w:t>
      </w:r>
      <w:r w:rsidRPr="00913EF2">
        <w:rPr>
          <w:rFonts w:hint="eastAsia"/>
          <w:lang w:val="ru-RU"/>
        </w:rPr>
        <w:t>ИШЕМИЧЕСКИ</w:t>
      </w:r>
      <w:r w:rsidRPr="00913EF2">
        <w:rPr>
          <w:lang w:val="ru-RU"/>
        </w:rPr>
        <w:t>/</w:t>
      </w:r>
      <w:r w:rsidRPr="00913EF2">
        <w:rPr>
          <w:rFonts w:hint="eastAsia"/>
          <w:lang w:val="ru-RU"/>
        </w:rPr>
        <w:t>РЕПЕРФУЗИОННЫХ</w:t>
      </w:r>
      <w:r w:rsidRPr="00913EF2">
        <w:rPr>
          <w:lang w:val="ru-RU"/>
        </w:rPr>
        <w:t xml:space="preserve"> </w:t>
      </w:r>
      <w:r w:rsidRPr="00913EF2">
        <w:rPr>
          <w:rFonts w:hint="eastAsia"/>
          <w:lang w:val="ru-RU"/>
        </w:rPr>
        <w:t>ПОВРЕЖДЕНИЯХ</w:t>
      </w:r>
    </w:p>
    <w:p w14:paraId="624F6E93" w14:textId="77777777" w:rsidR="00913EF2" w:rsidRPr="00913EF2" w:rsidRDefault="00913EF2" w:rsidP="00913EF2">
      <w:pPr>
        <w:rPr>
          <w:lang w:val="ru-RU"/>
        </w:rPr>
      </w:pPr>
    </w:p>
    <w:p w14:paraId="1C51DD8A" w14:textId="77777777" w:rsidR="00913EF2" w:rsidRPr="00913EF2" w:rsidRDefault="00913EF2" w:rsidP="00913EF2">
      <w:pPr>
        <w:rPr>
          <w:lang w:val="ru-RU"/>
        </w:rPr>
      </w:pPr>
      <w:r w:rsidRPr="00913EF2">
        <w:rPr>
          <w:lang w:val="ru-RU"/>
        </w:rPr>
        <w:lastRenderedPageBreak/>
        <w:t xml:space="preserve">3.1 </w:t>
      </w:r>
      <w:r w:rsidRPr="00913EF2">
        <w:rPr>
          <w:rFonts w:hint="eastAsia"/>
          <w:lang w:val="ru-RU"/>
        </w:rPr>
        <w:t>Исследование</w:t>
      </w:r>
      <w:r w:rsidRPr="00913EF2">
        <w:rPr>
          <w:lang w:val="ru-RU"/>
        </w:rPr>
        <w:t xml:space="preserve"> </w:t>
      </w:r>
      <w:r w:rsidRPr="00913EF2">
        <w:rPr>
          <w:rFonts w:hint="eastAsia"/>
          <w:lang w:val="ru-RU"/>
        </w:rPr>
        <w:t>влияния</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изолированный</w:t>
      </w:r>
      <w:r w:rsidRPr="00913EF2">
        <w:rPr>
          <w:lang w:val="ru-RU"/>
        </w:rPr>
        <w:t xml:space="preserve"> </w:t>
      </w:r>
      <w:r w:rsidRPr="00913EF2">
        <w:rPr>
          <w:rFonts w:hint="eastAsia"/>
          <w:lang w:val="ru-RU"/>
        </w:rPr>
        <w:t>кожный</w:t>
      </w:r>
      <w:r w:rsidRPr="00913EF2">
        <w:rPr>
          <w:lang w:val="ru-RU"/>
        </w:rPr>
        <w:t xml:space="preserve"> </w:t>
      </w:r>
      <w:r w:rsidRPr="00913EF2">
        <w:rPr>
          <w:rFonts w:hint="eastAsia"/>
          <w:lang w:val="ru-RU"/>
        </w:rPr>
        <w:t>лоскут</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питающей</w:t>
      </w:r>
      <w:r w:rsidRPr="00913EF2">
        <w:rPr>
          <w:lang w:val="ru-RU"/>
        </w:rPr>
        <w:t xml:space="preserve"> </w:t>
      </w:r>
      <w:r w:rsidRPr="00913EF2">
        <w:rPr>
          <w:rFonts w:hint="eastAsia"/>
          <w:lang w:val="ru-RU"/>
        </w:rPr>
        <w:t>ножке</w:t>
      </w:r>
      <w:r w:rsidRPr="00913EF2">
        <w:rPr>
          <w:lang w:val="ru-RU"/>
        </w:rPr>
        <w:t xml:space="preserve"> </w:t>
      </w:r>
      <w:r w:rsidRPr="00913EF2">
        <w:rPr>
          <w:rFonts w:hint="eastAsia"/>
          <w:lang w:val="ru-RU"/>
        </w:rPr>
        <w:t>у</w:t>
      </w:r>
      <w:r w:rsidRPr="00913EF2">
        <w:rPr>
          <w:lang w:val="ru-RU"/>
        </w:rPr>
        <w:t xml:space="preserve"> </w:t>
      </w:r>
      <w:r w:rsidRPr="00913EF2">
        <w:rPr>
          <w:rFonts w:hint="eastAsia"/>
          <w:lang w:val="ru-RU"/>
        </w:rPr>
        <w:t>трансгенных</w:t>
      </w:r>
      <w:r w:rsidRPr="00913EF2">
        <w:rPr>
          <w:lang w:val="ru-RU"/>
        </w:rPr>
        <w:t xml:space="preserve"> </w:t>
      </w:r>
      <w:r w:rsidRPr="00913EF2">
        <w:rPr>
          <w:rFonts w:hint="eastAsia"/>
          <w:lang w:val="ru-RU"/>
        </w:rPr>
        <w:t>мышей</w:t>
      </w:r>
      <w:r w:rsidRPr="00913EF2">
        <w:rPr>
          <w:lang w:val="ru-RU"/>
        </w:rPr>
        <w:t xml:space="preserve"> </w:t>
      </w:r>
      <w:r w:rsidRPr="00913EF2">
        <w:rPr>
          <w:rFonts w:hint="eastAsia"/>
          <w:lang w:val="ru-RU"/>
        </w:rPr>
        <w:t>линии</w:t>
      </w:r>
      <w:r w:rsidRPr="00913EF2">
        <w:rPr>
          <w:lang w:val="ru-RU"/>
        </w:rPr>
        <w:t xml:space="preserve"> C57BL/6J </w:t>
      </w:r>
      <w:r w:rsidRPr="00913EF2">
        <w:rPr>
          <w:rFonts w:hint="eastAsia"/>
          <w:lang w:val="ru-RU"/>
        </w:rPr>
        <w:t>с</w:t>
      </w:r>
      <w:r w:rsidRPr="00913EF2">
        <w:rPr>
          <w:lang w:val="ru-RU"/>
        </w:rPr>
        <w:t xml:space="preserve"> </w:t>
      </w:r>
      <w:r w:rsidRPr="00913EF2">
        <w:rPr>
          <w:rFonts w:hint="eastAsia"/>
          <w:lang w:val="ru-RU"/>
        </w:rPr>
        <w:t>доминантной</w:t>
      </w:r>
      <w:r w:rsidRPr="00913EF2">
        <w:rPr>
          <w:lang w:val="ru-RU"/>
        </w:rPr>
        <w:t xml:space="preserve"> </w:t>
      </w:r>
      <w:r w:rsidRPr="00913EF2">
        <w:rPr>
          <w:rFonts w:hint="eastAsia"/>
          <w:lang w:val="ru-RU"/>
        </w:rPr>
        <w:t>мутацией</w:t>
      </w:r>
      <w:r w:rsidRPr="00913EF2">
        <w:rPr>
          <w:lang w:val="ru-RU"/>
        </w:rPr>
        <w:t xml:space="preserve"> </w:t>
      </w:r>
      <w:r w:rsidRPr="00913EF2">
        <w:rPr>
          <w:rFonts w:hint="eastAsia"/>
          <w:lang w:val="ru-RU"/>
        </w:rPr>
        <w:t>гена</w:t>
      </w:r>
      <w:r w:rsidRPr="00913EF2">
        <w:rPr>
          <w:lang w:val="ru-RU"/>
        </w:rPr>
        <w:t xml:space="preserve"> Agouti yellow</w:t>
      </w:r>
    </w:p>
    <w:p w14:paraId="0BACAC56" w14:textId="77777777" w:rsidR="00913EF2" w:rsidRPr="00913EF2" w:rsidRDefault="00913EF2" w:rsidP="00913EF2">
      <w:pPr>
        <w:rPr>
          <w:lang w:val="ru-RU"/>
        </w:rPr>
      </w:pPr>
    </w:p>
    <w:p w14:paraId="7A5C115E" w14:textId="77777777" w:rsidR="00913EF2" w:rsidRPr="00913EF2" w:rsidRDefault="00913EF2" w:rsidP="00913EF2">
      <w:pPr>
        <w:rPr>
          <w:lang w:val="ru-RU"/>
        </w:rPr>
      </w:pPr>
      <w:r w:rsidRPr="00913EF2">
        <w:rPr>
          <w:lang w:val="ru-RU"/>
        </w:rPr>
        <w:t xml:space="preserve">3.2 </w:t>
      </w:r>
      <w:r w:rsidRPr="00913EF2">
        <w:rPr>
          <w:rFonts w:hint="eastAsia"/>
          <w:lang w:val="ru-RU"/>
        </w:rPr>
        <w:t>Влияние</w:t>
      </w:r>
      <w:r w:rsidRPr="00913EF2">
        <w:rPr>
          <w:lang w:val="ru-RU"/>
        </w:rPr>
        <w:t xml:space="preserve"> </w:t>
      </w:r>
      <w:r w:rsidRPr="00913EF2">
        <w:rPr>
          <w:rFonts w:hint="eastAsia"/>
          <w:lang w:val="ru-RU"/>
        </w:rPr>
        <w:t>вилдаглиптина</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эксенатида</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кардиотоксичность</w:t>
      </w:r>
      <w:r w:rsidRPr="00913EF2">
        <w:rPr>
          <w:lang w:val="ru-RU"/>
        </w:rPr>
        <w:t xml:space="preserve"> </w:t>
      </w:r>
      <w:r w:rsidRPr="00913EF2">
        <w:rPr>
          <w:rFonts w:hint="eastAsia"/>
          <w:lang w:val="ru-RU"/>
        </w:rPr>
        <w:t>доксорубицина</w:t>
      </w:r>
      <w:r w:rsidRPr="00913EF2">
        <w:rPr>
          <w:lang w:val="ru-RU"/>
        </w:rPr>
        <w:t xml:space="preserve"> </w:t>
      </w:r>
      <w:r w:rsidRPr="00913EF2">
        <w:rPr>
          <w:rFonts w:hint="eastAsia"/>
          <w:lang w:val="ru-RU"/>
        </w:rPr>
        <w:t>с</w:t>
      </w:r>
      <w:r w:rsidRPr="00913EF2">
        <w:rPr>
          <w:lang w:val="ru-RU"/>
        </w:rPr>
        <w:t xml:space="preserve"> </w:t>
      </w:r>
      <w:r w:rsidRPr="00913EF2">
        <w:rPr>
          <w:rFonts w:hint="eastAsia"/>
          <w:lang w:val="ru-RU"/>
        </w:rPr>
        <w:t>анализом</w:t>
      </w:r>
      <w:r w:rsidRPr="00913EF2">
        <w:rPr>
          <w:lang w:val="ru-RU"/>
        </w:rPr>
        <w:t xml:space="preserve"> </w:t>
      </w:r>
      <w:r w:rsidRPr="00913EF2">
        <w:rPr>
          <w:rFonts w:hint="eastAsia"/>
          <w:lang w:val="ru-RU"/>
        </w:rPr>
        <w:t>результатов</w:t>
      </w:r>
      <w:r w:rsidRPr="00913EF2">
        <w:rPr>
          <w:lang w:val="ru-RU"/>
        </w:rPr>
        <w:t xml:space="preserve"> </w:t>
      </w:r>
      <w:r w:rsidRPr="00913EF2">
        <w:rPr>
          <w:rFonts w:hint="eastAsia"/>
          <w:lang w:val="ru-RU"/>
        </w:rPr>
        <w:t>функциональных</w:t>
      </w:r>
      <w:r w:rsidRPr="00913EF2">
        <w:rPr>
          <w:lang w:val="ru-RU"/>
        </w:rPr>
        <w:t xml:space="preserve"> </w:t>
      </w:r>
      <w:r w:rsidRPr="00913EF2">
        <w:rPr>
          <w:rFonts w:hint="eastAsia"/>
          <w:lang w:val="ru-RU"/>
        </w:rPr>
        <w:t>проб</w:t>
      </w:r>
      <w:r w:rsidRPr="00913EF2">
        <w:rPr>
          <w:lang w:val="ru-RU"/>
        </w:rPr>
        <w:t xml:space="preserve">, </w:t>
      </w:r>
      <w:r w:rsidRPr="00913EF2">
        <w:rPr>
          <w:rFonts w:hint="eastAsia"/>
          <w:lang w:val="ru-RU"/>
        </w:rPr>
        <w:t>биохимических</w:t>
      </w:r>
      <w:r w:rsidRPr="00913EF2">
        <w:rPr>
          <w:lang w:val="ru-RU"/>
        </w:rPr>
        <w:t xml:space="preserve"> </w:t>
      </w:r>
      <w:r w:rsidRPr="00913EF2">
        <w:rPr>
          <w:rFonts w:hint="eastAsia"/>
          <w:lang w:val="ru-RU"/>
        </w:rPr>
        <w:t>маркеров</w:t>
      </w:r>
      <w:r w:rsidRPr="00913EF2">
        <w:rPr>
          <w:lang w:val="ru-RU"/>
        </w:rPr>
        <w:t xml:space="preserve">, </w:t>
      </w:r>
      <w:r w:rsidRPr="00913EF2">
        <w:rPr>
          <w:rFonts w:hint="eastAsia"/>
          <w:lang w:val="ru-RU"/>
        </w:rPr>
        <w:t>морфометрических</w:t>
      </w:r>
      <w:r w:rsidRPr="00913EF2">
        <w:rPr>
          <w:lang w:val="ru-RU"/>
        </w:rPr>
        <w:t xml:space="preserve"> </w:t>
      </w:r>
      <w:r w:rsidRPr="00913EF2">
        <w:rPr>
          <w:rFonts w:hint="eastAsia"/>
          <w:lang w:val="ru-RU"/>
        </w:rPr>
        <w:t>показателей</w:t>
      </w:r>
    </w:p>
    <w:p w14:paraId="391330D8" w14:textId="77777777" w:rsidR="00913EF2" w:rsidRPr="00913EF2" w:rsidRDefault="00913EF2" w:rsidP="00913EF2">
      <w:pPr>
        <w:rPr>
          <w:lang w:val="ru-RU"/>
        </w:rPr>
      </w:pPr>
    </w:p>
    <w:p w14:paraId="3045A550" w14:textId="77777777" w:rsidR="00913EF2" w:rsidRPr="00913EF2" w:rsidRDefault="00913EF2" w:rsidP="00913EF2">
      <w:pPr>
        <w:rPr>
          <w:lang w:val="ru-RU"/>
        </w:rPr>
      </w:pPr>
      <w:r w:rsidRPr="00913EF2">
        <w:rPr>
          <w:lang w:val="ru-RU"/>
        </w:rPr>
        <w:t xml:space="preserve">3.3 </w:t>
      </w:r>
      <w:r w:rsidRPr="00913EF2">
        <w:rPr>
          <w:rFonts w:hint="eastAsia"/>
          <w:lang w:val="ru-RU"/>
        </w:rPr>
        <w:t>Изучение</w:t>
      </w:r>
      <w:r w:rsidRPr="00913EF2">
        <w:rPr>
          <w:lang w:val="ru-RU"/>
        </w:rPr>
        <w:t xml:space="preserve"> </w:t>
      </w:r>
      <w:r w:rsidRPr="00913EF2">
        <w:rPr>
          <w:rFonts w:hint="eastAsia"/>
          <w:lang w:val="ru-RU"/>
        </w:rPr>
        <w:t>кардиопротекторной</w:t>
      </w:r>
      <w:r w:rsidRPr="00913EF2">
        <w:rPr>
          <w:lang w:val="ru-RU"/>
        </w:rPr>
        <w:t xml:space="preserve"> </w:t>
      </w:r>
      <w:r w:rsidRPr="00913EF2">
        <w:rPr>
          <w:rFonts w:hint="eastAsia"/>
          <w:lang w:val="ru-RU"/>
        </w:rPr>
        <w:t>активности</w:t>
      </w:r>
      <w:r w:rsidRPr="00913EF2">
        <w:rPr>
          <w:lang w:val="ru-RU"/>
        </w:rPr>
        <w:t xml:space="preserve"> </w:t>
      </w:r>
      <w:r w:rsidRPr="00913EF2">
        <w:rPr>
          <w:rFonts w:hint="eastAsia"/>
          <w:lang w:val="ru-RU"/>
        </w:rPr>
        <w:t>инкретиномиметиков</w:t>
      </w:r>
    </w:p>
    <w:p w14:paraId="7AE3B58A" w14:textId="77777777" w:rsidR="00913EF2" w:rsidRPr="00913EF2" w:rsidRDefault="00913EF2" w:rsidP="00913EF2">
      <w:pPr>
        <w:rPr>
          <w:lang w:val="ru-RU"/>
        </w:rPr>
      </w:pPr>
    </w:p>
    <w:p w14:paraId="0CB87A47" w14:textId="77777777" w:rsidR="00913EF2" w:rsidRPr="00913EF2" w:rsidRDefault="00913EF2" w:rsidP="00913EF2">
      <w:pPr>
        <w:rPr>
          <w:lang w:val="ru-RU"/>
        </w:rPr>
      </w:pPr>
      <w:r w:rsidRPr="00913EF2">
        <w:rPr>
          <w:rFonts w:hint="eastAsia"/>
          <w:lang w:val="ru-RU"/>
        </w:rPr>
        <w:t>на</w:t>
      </w:r>
      <w:r w:rsidRPr="00913EF2">
        <w:rPr>
          <w:lang w:val="ru-RU"/>
        </w:rPr>
        <w:t xml:space="preserve"> </w:t>
      </w:r>
      <w:r w:rsidRPr="00913EF2">
        <w:rPr>
          <w:rFonts w:hint="eastAsia"/>
          <w:lang w:val="ru-RU"/>
        </w:rPr>
        <w:t>модели</w:t>
      </w:r>
      <w:r w:rsidRPr="00913EF2">
        <w:rPr>
          <w:lang w:val="ru-RU"/>
        </w:rPr>
        <w:t xml:space="preserve"> </w:t>
      </w:r>
      <w:r w:rsidRPr="00913EF2">
        <w:rPr>
          <w:rFonts w:hint="eastAsia"/>
          <w:lang w:val="ru-RU"/>
        </w:rPr>
        <w:t>гипо</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реперфузионного</w:t>
      </w:r>
      <w:r w:rsidRPr="00913EF2">
        <w:rPr>
          <w:lang w:val="ru-RU"/>
        </w:rPr>
        <w:t xml:space="preserve"> </w:t>
      </w:r>
      <w:r w:rsidRPr="00913EF2">
        <w:rPr>
          <w:rFonts w:hint="eastAsia"/>
          <w:lang w:val="ru-RU"/>
        </w:rPr>
        <w:t>повреждения</w:t>
      </w:r>
      <w:r w:rsidRPr="00913EF2">
        <w:rPr>
          <w:lang w:val="ru-RU"/>
        </w:rPr>
        <w:t xml:space="preserve"> </w:t>
      </w:r>
      <w:r w:rsidRPr="00913EF2">
        <w:rPr>
          <w:rFonts w:hint="eastAsia"/>
          <w:lang w:val="ru-RU"/>
        </w:rPr>
        <w:t>миокарда</w:t>
      </w:r>
    </w:p>
    <w:p w14:paraId="1C37B51C" w14:textId="77777777" w:rsidR="00913EF2" w:rsidRPr="00913EF2" w:rsidRDefault="00913EF2" w:rsidP="00913EF2">
      <w:pPr>
        <w:rPr>
          <w:lang w:val="ru-RU"/>
        </w:rPr>
      </w:pPr>
    </w:p>
    <w:p w14:paraId="202BB94F" w14:textId="77777777" w:rsidR="00913EF2" w:rsidRPr="00913EF2" w:rsidRDefault="00913EF2" w:rsidP="00913EF2">
      <w:pPr>
        <w:rPr>
          <w:lang w:val="ru-RU"/>
        </w:rPr>
      </w:pPr>
      <w:r w:rsidRPr="00913EF2">
        <w:rPr>
          <w:lang w:val="ru-RU"/>
        </w:rPr>
        <w:t xml:space="preserve">3.4 </w:t>
      </w:r>
      <w:r w:rsidRPr="00913EF2">
        <w:rPr>
          <w:rFonts w:hint="eastAsia"/>
          <w:lang w:val="ru-RU"/>
        </w:rPr>
        <w:t>Исследование</w:t>
      </w:r>
      <w:r w:rsidRPr="00913EF2">
        <w:rPr>
          <w:lang w:val="ru-RU"/>
        </w:rPr>
        <w:t xml:space="preserve"> </w:t>
      </w:r>
      <w:r w:rsidRPr="00913EF2">
        <w:rPr>
          <w:rFonts w:hint="eastAsia"/>
          <w:lang w:val="ru-RU"/>
        </w:rPr>
        <w:t>влияния</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структурно</w:t>
      </w:r>
      <w:r w:rsidRPr="00913EF2">
        <w:rPr>
          <w:lang w:val="ru-RU"/>
        </w:rPr>
        <w:t>-</w:t>
      </w:r>
      <w:r w:rsidRPr="00913EF2">
        <w:rPr>
          <w:rFonts w:hint="eastAsia"/>
          <w:lang w:val="ru-RU"/>
        </w:rPr>
        <w:t>функциональные</w:t>
      </w:r>
      <w:r w:rsidRPr="00913EF2">
        <w:rPr>
          <w:lang w:val="ru-RU"/>
        </w:rPr>
        <w:t xml:space="preserve"> </w:t>
      </w:r>
      <w:r w:rsidRPr="00913EF2">
        <w:rPr>
          <w:rFonts w:hint="eastAsia"/>
          <w:lang w:val="ru-RU"/>
        </w:rPr>
        <w:t>повреждения</w:t>
      </w:r>
      <w:r w:rsidRPr="00913EF2">
        <w:rPr>
          <w:lang w:val="ru-RU"/>
        </w:rPr>
        <w:t xml:space="preserve"> </w:t>
      </w:r>
      <w:r w:rsidRPr="00913EF2">
        <w:rPr>
          <w:rFonts w:hint="eastAsia"/>
          <w:lang w:val="ru-RU"/>
        </w:rPr>
        <w:t>при</w:t>
      </w:r>
      <w:r w:rsidRPr="00913EF2">
        <w:rPr>
          <w:lang w:val="ru-RU"/>
        </w:rPr>
        <w:t xml:space="preserve"> </w:t>
      </w:r>
      <w:r w:rsidRPr="00913EF2">
        <w:rPr>
          <w:rFonts w:hint="eastAsia"/>
          <w:lang w:val="ru-RU"/>
        </w:rPr>
        <w:t>ишемии</w:t>
      </w:r>
      <w:r w:rsidRPr="00913EF2">
        <w:rPr>
          <w:lang w:val="ru-RU"/>
        </w:rPr>
        <w:t>/</w:t>
      </w:r>
      <w:r w:rsidRPr="00913EF2">
        <w:rPr>
          <w:rFonts w:hint="eastAsia"/>
          <w:lang w:val="ru-RU"/>
        </w:rPr>
        <w:t>реперфузии</w:t>
      </w:r>
      <w:r w:rsidRPr="00913EF2">
        <w:rPr>
          <w:lang w:val="ru-RU"/>
        </w:rPr>
        <w:t xml:space="preserve"> </w:t>
      </w:r>
      <w:r w:rsidRPr="00913EF2">
        <w:rPr>
          <w:rFonts w:hint="eastAsia"/>
          <w:lang w:val="ru-RU"/>
        </w:rPr>
        <w:t>печени</w:t>
      </w:r>
    </w:p>
    <w:p w14:paraId="4870BFC6" w14:textId="77777777" w:rsidR="00913EF2" w:rsidRPr="00913EF2" w:rsidRDefault="00913EF2" w:rsidP="00913EF2">
      <w:pPr>
        <w:rPr>
          <w:lang w:val="ru-RU"/>
        </w:rPr>
      </w:pPr>
    </w:p>
    <w:p w14:paraId="2879F1FD" w14:textId="77777777" w:rsidR="00913EF2" w:rsidRPr="00913EF2" w:rsidRDefault="00913EF2" w:rsidP="00913EF2">
      <w:pPr>
        <w:rPr>
          <w:lang w:val="ru-RU"/>
        </w:rPr>
      </w:pPr>
      <w:r w:rsidRPr="00913EF2">
        <w:rPr>
          <w:rFonts w:hint="eastAsia"/>
          <w:lang w:val="ru-RU"/>
        </w:rPr>
        <w:t>с</w:t>
      </w:r>
      <w:r w:rsidRPr="00913EF2">
        <w:rPr>
          <w:lang w:val="ru-RU"/>
        </w:rPr>
        <w:t xml:space="preserve"> </w:t>
      </w:r>
      <w:r w:rsidRPr="00913EF2">
        <w:rPr>
          <w:rFonts w:hint="eastAsia"/>
          <w:lang w:val="ru-RU"/>
        </w:rPr>
        <w:t>учетом</w:t>
      </w:r>
      <w:r w:rsidRPr="00913EF2">
        <w:rPr>
          <w:lang w:val="ru-RU"/>
        </w:rPr>
        <w:t xml:space="preserve"> </w:t>
      </w:r>
      <w:r w:rsidRPr="00913EF2">
        <w:rPr>
          <w:rFonts w:hint="eastAsia"/>
          <w:lang w:val="ru-RU"/>
        </w:rPr>
        <w:t>биохимических</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морфологических</w:t>
      </w:r>
      <w:r w:rsidRPr="00913EF2">
        <w:rPr>
          <w:lang w:val="ru-RU"/>
        </w:rPr>
        <w:t xml:space="preserve"> </w:t>
      </w:r>
      <w:r w:rsidRPr="00913EF2">
        <w:rPr>
          <w:rFonts w:hint="eastAsia"/>
          <w:lang w:val="ru-RU"/>
        </w:rPr>
        <w:t>исследований</w:t>
      </w:r>
    </w:p>
    <w:p w14:paraId="69452F54" w14:textId="77777777" w:rsidR="00913EF2" w:rsidRPr="00913EF2" w:rsidRDefault="00913EF2" w:rsidP="00913EF2">
      <w:pPr>
        <w:rPr>
          <w:lang w:val="ru-RU"/>
        </w:rPr>
      </w:pPr>
    </w:p>
    <w:p w14:paraId="1E35A11B" w14:textId="77777777" w:rsidR="00913EF2" w:rsidRPr="00913EF2" w:rsidRDefault="00913EF2" w:rsidP="00913EF2">
      <w:pPr>
        <w:rPr>
          <w:lang w:val="ru-RU"/>
        </w:rPr>
      </w:pPr>
      <w:r w:rsidRPr="00913EF2">
        <w:rPr>
          <w:lang w:val="ru-RU"/>
        </w:rPr>
        <w:t xml:space="preserve">3.5 </w:t>
      </w:r>
      <w:r w:rsidRPr="00913EF2">
        <w:rPr>
          <w:rFonts w:hint="eastAsia"/>
          <w:lang w:val="ru-RU"/>
        </w:rPr>
        <w:t>Изучение</w:t>
      </w:r>
      <w:r w:rsidRPr="00913EF2">
        <w:rPr>
          <w:lang w:val="ru-RU"/>
        </w:rPr>
        <w:t xml:space="preserve"> </w:t>
      </w:r>
      <w:r w:rsidRPr="00913EF2">
        <w:rPr>
          <w:rFonts w:hint="eastAsia"/>
          <w:lang w:val="ru-RU"/>
        </w:rPr>
        <w:t>влияния</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выживаемость</w:t>
      </w:r>
    </w:p>
    <w:p w14:paraId="0A723864" w14:textId="77777777" w:rsidR="00913EF2" w:rsidRPr="00913EF2" w:rsidRDefault="00913EF2" w:rsidP="00913EF2">
      <w:pPr>
        <w:rPr>
          <w:lang w:val="ru-RU"/>
        </w:rPr>
      </w:pPr>
    </w:p>
    <w:p w14:paraId="5AEA14EA" w14:textId="77777777" w:rsidR="00913EF2" w:rsidRPr="00913EF2" w:rsidRDefault="00913EF2" w:rsidP="00913EF2">
      <w:pPr>
        <w:rPr>
          <w:lang w:val="ru-RU"/>
        </w:rPr>
      </w:pPr>
      <w:r w:rsidRPr="00913EF2">
        <w:rPr>
          <w:rFonts w:hint="eastAsia"/>
          <w:lang w:val="ru-RU"/>
        </w:rPr>
        <w:t>ишемизированного</w:t>
      </w:r>
      <w:r w:rsidRPr="00913EF2">
        <w:rPr>
          <w:lang w:val="ru-RU"/>
        </w:rPr>
        <w:t xml:space="preserve"> </w:t>
      </w:r>
      <w:r w:rsidRPr="00913EF2">
        <w:rPr>
          <w:rFonts w:hint="eastAsia"/>
          <w:lang w:val="ru-RU"/>
        </w:rPr>
        <w:t>кожного</w:t>
      </w:r>
      <w:r w:rsidRPr="00913EF2">
        <w:rPr>
          <w:lang w:val="ru-RU"/>
        </w:rPr>
        <w:t xml:space="preserve"> </w:t>
      </w:r>
      <w:r w:rsidRPr="00913EF2">
        <w:rPr>
          <w:rFonts w:hint="eastAsia"/>
          <w:lang w:val="ru-RU"/>
        </w:rPr>
        <w:t>лоскута</w:t>
      </w:r>
      <w:r w:rsidRPr="00913EF2">
        <w:rPr>
          <w:lang w:val="ru-RU"/>
        </w:rPr>
        <w:t xml:space="preserve"> </w:t>
      </w:r>
      <w:r w:rsidRPr="00913EF2">
        <w:rPr>
          <w:rFonts w:hint="eastAsia"/>
          <w:lang w:val="ru-RU"/>
        </w:rPr>
        <w:t>на</w:t>
      </w:r>
      <w:r w:rsidRPr="00913EF2">
        <w:rPr>
          <w:lang w:val="ru-RU"/>
        </w:rPr>
        <w:t xml:space="preserve"> </w:t>
      </w:r>
      <w:r w:rsidRPr="00913EF2">
        <w:rPr>
          <w:rFonts w:hint="eastAsia"/>
          <w:lang w:val="ru-RU"/>
        </w:rPr>
        <w:t>питающей</w:t>
      </w:r>
      <w:r w:rsidRPr="00913EF2">
        <w:rPr>
          <w:lang w:val="ru-RU"/>
        </w:rPr>
        <w:t xml:space="preserve"> </w:t>
      </w:r>
      <w:r w:rsidRPr="00913EF2">
        <w:rPr>
          <w:rFonts w:hint="eastAsia"/>
          <w:lang w:val="ru-RU"/>
        </w:rPr>
        <w:t>ножке</w:t>
      </w:r>
      <w:r w:rsidRPr="00913EF2">
        <w:rPr>
          <w:lang w:val="ru-RU"/>
        </w:rPr>
        <w:t xml:space="preserve"> </w:t>
      </w:r>
      <w:r w:rsidRPr="00913EF2">
        <w:rPr>
          <w:rFonts w:hint="eastAsia"/>
          <w:lang w:val="ru-RU"/>
        </w:rPr>
        <w:t>у</w:t>
      </w:r>
      <w:r w:rsidRPr="00913EF2">
        <w:rPr>
          <w:lang w:val="ru-RU"/>
        </w:rPr>
        <w:t xml:space="preserve"> </w:t>
      </w:r>
      <w:r w:rsidRPr="00913EF2">
        <w:rPr>
          <w:rFonts w:hint="eastAsia"/>
          <w:lang w:val="ru-RU"/>
        </w:rPr>
        <w:t>крыс</w:t>
      </w:r>
    </w:p>
    <w:p w14:paraId="613144E0" w14:textId="77777777" w:rsidR="00913EF2" w:rsidRPr="00913EF2" w:rsidRDefault="00913EF2" w:rsidP="00913EF2">
      <w:pPr>
        <w:rPr>
          <w:lang w:val="ru-RU"/>
        </w:rPr>
      </w:pPr>
    </w:p>
    <w:p w14:paraId="3A2C267C" w14:textId="77777777" w:rsidR="00913EF2" w:rsidRPr="00913EF2" w:rsidRDefault="00913EF2" w:rsidP="00913EF2">
      <w:pPr>
        <w:rPr>
          <w:lang w:val="ru-RU"/>
        </w:rPr>
      </w:pPr>
      <w:r w:rsidRPr="00913EF2">
        <w:rPr>
          <w:rFonts w:hint="eastAsia"/>
          <w:lang w:val="ru-RU"/>
        </w:rPr>
        <w:t>ГЛАВА</w:t>
      </w:r>
      <w:r w:rsidRPr="00913EF2">
        <w:rPr>
          <w:lang w:val="ru-RU"/>
        </w:rPr>
        <w:t xml:space="preserve"> 4. </w:t>
      </w:r>
      <w:r w:rsidRPr="00913EF2">
        <w:rPr>
          <w:rFonts w:hint="eastAsia"/>
          <w:lang w:val="ru-RU"/>
        </w:rPr>
        <w:t>ИЗУЧЕНИЕ</w:t>
      </w:r>
      <w:r w:rsidRPr="00913EF2">
        <w:rPr>
          <w:lang w:val="ru-RU"/>
        </w:rPr>
        <w:t xml:space="preserve"> </w:t>
      </w:r>
      <w:r w:rsidRPr="00913EF2">
        <w:rPr>
          <w:rFonts w:hint="eastAsia"/>
          <w:lang w:val="ru-RU"/>
        </w:rPr>
        <w:t>МЕХАНИЗМОВ</w:t>
      </w:r>
      <w:r w:rsidRPr="00913EF2">
        <w:rPr>
          <w:lang w:val="ru-RU"/>
        </w:rPr>
        <w:t xml:space="preserve"> </w:t>
      </w:r>
      <w:r w:rsidRPr="00913EF2">
        <w:rPr>
          <w:rFonts w:hint="eastAsia"/>
          <w:lang w:val="ru-RU"/>
        </w:rPr>
        <w:t>ПРОТИВОИШЕМИЧЕСКИХ</w:t>
      </w:r>
      <w:r w:rsidRPr="00913EF2">
        <w:rPr>
          <w:lang w:val="ru-RU"/>
        </w:rPr>
        <w:t xml:space="preserve"> </w:t>
      </w:r>
      <w:r w:rsidRPr="00913EF2">
        <w:rPr>
          <w:rFonts w:hint="eastAsia"/>
          <w:lang w:val="ru-RU"/>
        </w:rPr>
        <w:t>ЭФФЕКТОВ</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ЭКСЕНАТИДА</w:t>
      </w:r>
      <w:r w:rsidRPr="00913EF2">
        <w:rPr>
          <w:lang w:val="ru-RU"/>
        </w:rPr>
        <w:t xml:space="preserve"> </w:t>
      </w:r>
      <w:r w:rsidRPr="00913EF2">
        <w:rPr>
          <w:rFonts w:hint="eastAsia"/>
          <w:lang w:val="ru-RU"/>
        </w:rPr>
        <w:t>И</w:t>
      </w:r>
    </w:p>
    <w:p w14:paraId="4ACD261B" w14:textId="77777777" w:rsidR="00913EF2" w:rsidRPr="00913EF2" w:rsidRDefault="00913EF2" w:rsidP="00913EF2">
      <w:pPr>
        <w:rPr>
          <w:lang w:val="ru-RU"/>
        </w:rPr>
      </w:pPr>
    </w:p>
    <w:p w14:paraId="3B3BC974" w14:textId="77777777" w:rsidR="00913EF2" w:rsidRPr="00913EF2" w:rsidRDefault="00913EF2" w:rsidP="00913EF2">
      <w:pPr>
        <w:rPr>
          <w:lang w:val="ru-RU"/>
        </w:rPr>
      </w:pPr>
      <w:r w:rsidRPr="00913EF2">
        <w:rPr>
          <w:rFonts w:hint="eastAsia"/>
          <w:lang w:val="ru-RU"/>
        </w:rPr>
        <w:t>ВИЛДАГЛИПТИНА</w:t>
      </w:r>
    </w:p>
    <w:p w14:paraId="7FAC3357" w14:textId="77777777" w:rsidR="00913EF2" w:rsidRPr="00913EF2" w:rsidRDefault="00913EF2" w:rsidP="00913EF2">
      <w:pPr>
        <w:rPr>
          <w:lang w:val="ru-RU"/>
        </w:rPr>
      </w:pPr>
    </w:p>
    <w:p w14:paraId="0C3A8665" w14:textId="77777777" w:rsidR="00913EF2" w:rsidRPr="00913EF2" w:rsidRDefault="00913EF2" w:rsidP="00913EF2">
      <w:pPr>
        <w:rPr>
          <w:lang w:val="ru-RU"/>
        </w:rPr>
      </w:pPr>
      <w:r w:rsidRPr="00913EF2">
        <w:rPr>
          <w:lang w:val="ru-RU"/>
        </w:rPr>
        <w:t xml:space="preserve">4.1 </w:t>
      </w:r>
      <w:r w:rsidRPr="00913EF2">
        <w:rPr>
          <w:rFonts w:hint="eastAsia"/>
          <w:lang w:val="ru-RU"/>
        </w:rPr>
        <w:t>Изучение</w:t>
      </w:r>
      <w:r w:rsidRPr="00913EF2">
        <w:rPr>
          <w:lang w:val="ru-RU"/>
        </w:rPr>
        <w:t xml:space="preserve"> </w:t>
      </w:r>
      <w:r w:rsidRPr="00913EF2">
        <w:rPr>
          <w:rFonts w:hint="eastAsia"/>
          <w:lang w:val="ru-RU"/>
        </w:rPr>
        <w:t>роли</w:t>
      </w:r>
      <w:r w:rsidRPr="00913EF2">
        <w:rPr>
          <w:lang w:val="ru-RU"/>
        </w:rPr>
        <w:t xml:space="preserve"> </w:t>
      </w:r>
      <w:r w:rsidRPr="00913EF2">
        <w:rPr>
          <w:rFonts w:hint="eastAsia"/>
          <w:lang w:val="ru-RU"/>
        </w:rPr>
        <w:t>К</w:t>
      </w:r>
      <w:r w:rsidRPr="00913EF2">
        <w:rPr>
          <w:lang w:val="ru-RU"/>
        </w:rPr>
        <w:t>+</w:t>
      </w:r>
      <w:r w:rsidRPr="00913EF2">
        <w:rPr>
          <w:rFonts w:hint="eastAsia"/>
          <w:lang w:val="ru-RU"/>
        </w:rPr>
        <w:t>АТФ</w:t>
      </w:r>
      <w:r w:rsidRPr="00913EF2">
        <w:rPr>
          <w:lang w:val="ru-RU"/>
        </w:rPr>
        <w:t>-</w:t>
      </w:r>
      <w:r w:rsidRPr="00913EF2">
        <w:rPr>
          <w:rFonts w:hint="eastAsia"/>
          <w:lang w:val="ru-RU"/>
        </w:rPr>
        <w:t>каналов</w:t>
      </w:r>
      <w:r w:rsidRPr="00913EF2">
        <w:rPr>
          <w:lang w:val="ru-RU"/>
        </w:rPr>
        <w:t xml:space="preserve"> </w:t>
      </w:r>
      <w:r w:rsidRPr="00913EF2">
        <w:rPr>
          <w:rFonts w:hint="eastAsia"/>
          <w:lang w:val="ru-RU"/>
        </w:rPr>
        <w:t>в</w:t>
      </w:r>
      <w:r w:rsidRPr="00913EF2">
        <w:rPr>
          <w:lang w:val="ru-RU"/>
        </w:rPr>
        <w:t xml:space="preserve"> </w:t>
      </w:r>
      <w:r w:rsidRPr="00913EF2">
        <w:rPr>
          <w:rFonts w:hint="eastAsia"/>
          <w:lang w:val="ru-RU"/>
        </w:rPr>
        <w:t>реализации</w:t>
      </w:r>
      <w:r w:rsidRPr="00913EF2">
        <w:rPr>
          <w:lang w:val="ru-RU"/>
        </w:rPr>
        <w:t xml:space="preserve"> </w:t>
      </w:r>
      <w:r w:rsidRPr="00913EF2">
        <w:rPr>
          <w:rFonts w:hint="eastAsia"/>
          <w:lang w:val="ru-RU"/>
        </w:rPr>
        <w:t>противоишемических</w:t>
      </w:r>
    </w:p>
    <w:p w14:paraId="3C4298D9" w14:textId="77777777" w:rsidR="00913EF2" w:rsidRPr="00913EF2" w:rsidRDefault="00913EF2" w:rsidP="00913EF2">
      <w:pPr>
        <w:rPr>
          <w:lang w:val="ru-RU"/>
        </w:rPr>
      </w:pPr>
    </w:p>
    <w:p w14:paraId="61EE9399" w14:textId="77777777" w:rsidR="00913EF2" w:rsidRPr="00913EF2" w:rsidRDefault="00913EF2" w:rsidP="00913EF2">
      <w:pPr>
        <w:rPr>
          <w:lang w:val="ru-RU"/>
        </w:rPr>
      </w:pPr>
      <w:r w:rsidRPr="00913EF2">
        <w:rPr>
          <w:rFonts w:hint="eastAsia"/>
          <w:lang w:val="ru-RU"/>
        </w:rPr>
        <w:t>эффектов</w:t>
      </w:r>
      <w:r w:rsidRPr="00913EF2">
        <w:rPr>
          <w:lang w:val="ru-RU"/>
        </w:rPr>
        <w:t xml:space="preserve"> </w:t>
      </w:r>
      <w:r w:rsidRPr="00913EF2">
        <w:rPr>
          <w:rFonts w:hint="eastAsia"/>
          <w:lang w:val="ru-RU"/>
        </w:rPr>
        <w:t>инкретиномиметиков</w:t>
      </w:r>
      <w:r w:rsidRPr="00913EF2">
        <w:rPr>
          <w:lang w:val="ru-RU"/>
        </w:rPr>
        <w:t xml:space="preserve"> </w:t>
      </w:r>
      <w:r w:rsidRPr="00913EF2">
        <w:rPr>
          <w:rFonts w:hint="eastAsia"/>
          <w:lang w:val="ru-RU"/>
        </w:rPr>
        <w:t>эксенатида</w:t>
      </w:r>
      <w:r w:rsidRPr="00913EF2">
        <w:rPr>
          <w:lang w:val="ru-RU"/>
        </w:rPr>
        <w:t xml:space="preserve"> </w:t>
      </w:r>
      <w:r w:rsidRPr="00913EF2">
        <w:rPr>
          <w:rFonts w:hint="eastAsia"/>
          <w:lang w:val="ru-RU"/>
        </w:rPr>
        <w:t>и</w:t>
      </w:r>
      <w:r w:rsidRPr="00913EF2">
        <w:rPr>
          <w:lang w:val="ru-RU"/>
        </w:rPr>
        <w:t xml:space="preserve"> </w:t>
      </w:r>
      <w:r w:rsidRPr="00913EF2">
        <w:rPr>
          <w:rFonts w:hint="eastAsia"/>
          <w:lang w:val="ru-RU"/>
        </w:rPr>
        <w:t>вилдаглиптина</w:t>
      </w:r>
    </w:p>
    <w:p w14:paraId="18A13B76" w14:textId="77777777" w:rsidR="00913EF2" w:rsidRPr="00913EF2" w:rsidRDefault="00913EF2" w:rsidP="00913EF2">
      <w:pPr>
        <w:rPr>
          <w:lang w:val="ru-RU"/>
        </w:rPr>
      </w:pPr>
    </w:p>
    <w:p w14:paraId="7C72E066" w14:textId="77777777" w:rsidR="00913EF2" w:rsidRPr="00913EF2" w:rsidRDefault="00913EF2" w:rsidP="00913EF2">
      <w:pPr>
        <w:rPr>
          <w:lang w:val="ru-RU"/>
        </w:rPr>
      </w:pPr>
      <w:r w:rsidRPr="00913EF2">
        <w:rPr>
          <w:rFonts w:hint="eastAsia"/>
          <w:lang w:val="ru-RU"/>
        </w:rPr>
        <w:t>ГЛАВА</w:t>
      </w:r>
      <w:r w:rsidRPr="00913EF2">
        <w:rPr>
          <w:lang w:val="ru-RU"/>
        </w:rPr>
        <w:t xml:space="preserve"> 5. </w:t>
      </w:r>
      <w:r w:rsidRPr="00913EF2">
        <w:rPr>
          <w:rFonts w:hint="eastAsia"/>
          <w:lang w:val="ru-RU"/>
        </w:rPr>
        <w:t>ОБСУЖДЕНИЕ</w:t>
      </w:r>
    </w:p>
    <w:p w14:paraId="5E17B4A5" w14:textId="77777777" w:rsidR="00913EF2" w:rsidRPr="00913EF2" w:rsidRDefault="00913EF2" w:rsidP="00913EF2">
      <w:pPr>
        <w:rPr>
          <w:lang w:val="ru-RU"/>
        </w:rPr>
      </w:pPr>
    </w:p>
    <w:p w14:paraId="4E7A0711" w14:textId="77777777" w:rsidR="00913EF2" w:rsidRPr="00913EF2" w:rsidRDefault="00913EF2" w:rsidP="00913EF2">
      <w:pPr>
        <w:rPr>
          <w:lang w:val="ru-RU"/>
        </w:rPr>
      </w:pPr>
      <w:r w:rsidRPr="00913EF2">
        <w:rPr>
          <w:rFonts w:hint="eastAsia"/>
          <w:lang w:val="ru-RU"/>
        </w:rPr>
        <w:t>ЗАКЛЮЧЕНИЕ</w:t>
      </w:r>
    </w:p>
    <w:p w14:paraId="3A6DEAF2" w14:textId="77777777" w:rsidR="00913EF2" w:rsidRPr="00913EF2" w:rsidRDefault="00913EF2" w:rsidP="00913EF2">
      <w:pPr>
        <w:rPr>
          <w:lang w:val="ru-RU"/>
        </w:rPr>
      </w:pPr>
    </w:p>
    <w:p w14:paraId="25DB229A" w14:textId="77777777" w:rsidR="00913EF2" w:rsidRPr="00913EF2" w:rsidRDefault="00913EF2" w:rsidP="00913EF2">
      <w:pPr>
        <w:rPr>
          <w:lang w:val="ru-RU"/>
        </w:rPr>
      </w:pPr>
      <w:r w:rsidRPr="00913EF2">
        <w:rPr>
          <w:rFonts w:hint="eastAsia"/>
          <w:lang w:val="ru-RU"/>
        </w:rPr>
        <w:t>ВЫВОДЫ</w:t>
      </w:r>
    </w:p>
    <w:p w14:paraId="62CB3BDE" w14:textId="77777777" w:rsidR="00913EF2" w:rsidRPr="00913EF2" w:rsidRDefault="00913EF2" w:rsidP="00913EF2">
      <w:pPr>
        <w:rPr>
          <w:lang w:val="ru-RU"/>
        </w:rPr>
      </w:pPr>
    </w:p>
    <w:p w14:paraId="29C4B042" w14:textId="77777777" w:rsidR="00913EF2" w:rsidRPr="00913EF2" w:rsidRDefault="00913EF2" w:rsidP="00913EF2">
      <w:pPr>
        <w:rPr>
          <w:lang w:val="ru-RU"/>
        </w:rPr>
      </w:pPr>
      <w:r w:rsidRPr="00913EF2">
        <w:rPr>
          <w:rFonts w:hint="eastAsia"/>
          <w:lang w:val="ru-RU"/>
        </w:rPr>
        <w:t>СПИСОК</w:t>
      </w:r>
      <w:r w:rsidRPr="00913EF2">
        <w:rPr>
          <w:lang w:val="ru-RU"/>
        </w:rPr>
        <w:t xml:space="preserve"> </w:t>
      </w:r>
      <w:r w:rsidRPr="00913EF2">
        <w:rPr>
          <w:rFonts w:hint="eastAsia"/>
          <w:lang w:val="ru-RU"/>
        </w:rPr>
        <w:t>ЛИТЕРАТУРЫ</w:t>
      </w:r>
    </w:p>
    <w:p w14:paraId="79AA8A12" w14:textId="77777777" w:rsidR="00913EF2" w:rsidRPr="00913EF2" w:rsidRDefault="00913EF2" w:rsidP="00913EF2">
      <w:pPr>
        <w:rPr>
          <w:lang w:val="ru-RU"/>
        </w:rPr>
      </w:pPr>
    </w:p>
    <w:p w14:paraId="1E7FDA4A" w14:textId="77777777" w:rsidR="00913EF2" w:rsidRPr="00913EF2" w:rsidRDefault="00913EF2" w:rsidP="00913EF2">
      <w:pPr>
        <w:rPr>
          <w:lang w:val="ru-RU"/>
        </w:rPr>
      </w:pPr>
      <w:r w:rsidRPr="00913EF2">
        <w:rPr>
          <w:rFonts w:hint="eastAsia"/>
          <w:lang w:val="ru-RU"/>
        </w:rPr>
        <w:t>ПРИЛОЖЕНИЕ</w:t>
      </w:r>
      <w:r w:rsidRPr="00913EF2">
        <w:rPr>
          <w:lang w:val="ru-RU"/>
        </w:rPr>
        <w:t xml:space="preserve"> </w:t>
      </w:r>
      <w:r w:rsidRPr="00913EF2">
        <w:rPr>
          <w:rFonts w:hint="eastAsia"/>
          <w:lang w:val="ru-RU"/>
        </w:rPr>
        <w:t>А</w:t>
      </w:r>
    </w:p>
    <w:p w14:paraId="29E60534" w14:textId="77777777" w:rsidR="00913EF2" w:rsidRPr="00913EF2" w:rsidRDefault="00913EF2" w:rsidP="00913EF2">
      <w:pPr>
        <w:rPr>
          <w:lang w:val="ru-RU"/>
        </w:rPr>
      </w:pPr>
    </w:p>
    <w:p w14:paraId="55E1EA9F" w14:textId="786257D5" w:rsidR="00913EF2" w:rsidRPr="00913EF2" w:rsidRDefault="00913EF2" w:rsidP="00913EF2">
      <w:pPr>
        <w:rPr>
          <w:lang w:val="ru-RU"/>
        </w:rPr>
      </w:pPr>
      <w:r w:rsidRPr="00913EF2">
        <w:rPr>
          <w:rFonts w:hint="eastAsia"/>
          <w:lang w:val="ru-RU"/>
        </w:rPr>
        <w:t>ПРИЛОЖЕНИЕ</w:t>
      </w:r>
      <w:r w:rsidRPr="00913EF2">
        <w:rPr>
          <w:lang w:val="ru-RU"/>
        </w:rPr>
        <w:t xml:space="preserve"> </w:t>
      </w:r>
      <w:r w:rsidRPr="00913EF2">
        <w:rPr>
          <w:rFonts w:hint="eastAsia"/>
          <w:lang w:val="ru-RU"/>
        </w:rPr>
        <w:t>Б</w:t>
      </w:r>
    </w:p>
    <w:sectPr w:rsidR="00913EF2" w:rsidRPr="00913EF2" w:rsidSect="00A60C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D12E" w14:textId="77777777" w:rsidR="00A60C6B" w:rsidRPr="00C66E52" w:rsidRDefault="00A60C6B">
      <w:pPr>
        <w:spacing w:after="0" w:line="240" w:lineRule="auto"/>
      </w:pPr>
      <w:r w:rsidRPr="00C66E52">
        <w:separator/>
      </w:r>
    </w:p>
  </w:endnote>
  <w:endnote w:type="continuationSeparator" w:id="0">
    <w:p w14:paraId="38271215" w14:textId="77777777" w:rsidR="00A60C6B" w:rsidRPr="00C66E52" w:rsidRDefault="00A60C6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6B9B" w14:textId="77777777" w:rsidR="00A60C6B" w:rsidRPr="00C66E52" w:rsidRDefault="00A60C6B"/>
    <w:p w14:paraId="4F1EEF40" w14:textId="77777777" w:rsidR="00A60C6B" w:rsidRPr="00C66E52" w:rsidRDefault="00A60C6B"/>
    <w:p w14:paraId="70CD5133" w14:textId="77777777" w:rsidR="00A60C6B" w:rsidRPr="00C66E52" w:rsidRDefault="00A60C6B"/>
    <w:p w14:paraId="0FB10166" w14:textId="77777777" w:rsidR="00A60C6B" w:rsidRPr="00C66E52" w:rsidRDefault="00A60C6B"/>
    <w:p w14:paraId="148F60E0" w14:textId="77777777" w:rsidR="00A60C6B" w:rsidRPr="00C66E52" w:rsidRDefault="00A60C6B"/>
    <w:p w14:paraId="5B843B67" w14:textId="77777777" w:rsidR="00A60C6B" w:rsidRPr="00C66E52" w:rsidRDefault="00A60C6B"/>
    <w:p w14:paraId="7AE7C9F0" w14:textId="77777777" w:rsidR="00A60C6B" w:rsidRPr="00C66E52" w:rsidRDefault="00A60C6B">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5FCAE88" wp14:editId="39C056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5CBE" w14:textId="77777777" w:rsidR="00A60C6B" w:rsidRPr="00C66E52" w:rsidRDefault="00A60C6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CAE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685CBE" w14:textId="77777777" w:rsidR="00A60C6B" w:rsidRPr="00C66E52" w:rsidRDefault="00A60C6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3AEF21" w14:textId="77777777" w:rsidR="00A60C6B" w:rsidRPr="00C66E52" w:rsidRDefault="00A60C6B"/>
    <w:p w14:paraId="54F4910A" w14:textId="77777777" w:rsidR="00A60C6B" w:rsidRPr="00C66E52" w:rsidRDefault="00A60C6B"/>
    <w:p w14:paraId="456D147C" w14:textId="77777777" w:rsidR="00A60C6B" w:rsidRPr="00C66E52" w:rsidRDefault="00A60C6B">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2D45CF4" wp14:editId="47FECA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216A" w14:textId="77777777" w:rsidR="00A60C6B" w:rsidRPr="00C66E52" w:rsidRDefault="00A60C6B"/>
                          <w:p w14:paraId="38D59622" w14:textId="77777777" w:rsidR="00A60C6B" w:rsidRPr="00C66E52" w:rsidRDefault="00A60C6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45C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73216A" w14:textId="77777777" w:rsidR="00A60C6B" w:rsidRPr="00C66E52" w:rsidRDefault="00A60C6B"/>
                    <w:p w14:paraId="38D59622" w14:textId="77777777" w:rsidR="00A60C6B" w:rsidRPr="00C66E52" w:rsidRDefault="00A60C6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4B7A973" w14:textId="77777777" w:rsidR="00A60C6B" w:rsidRPr="00C66E52" w:rsidRDefault="00A60C6B"/>
    <w:p w14:paraId="14EC506F" w14:textId="77777777" w:rsidR="00A60C6B" w:rsidRPr="00C66E52" w:rsidRDefault="00A60C6B">
      <w:pPr>
        <w:rPr>
          <w:sz w:val="2"/>
          <w:szCs w:val="2"/>
        </w:rPr>
      </w:pPr>
    </w:p>
    <w:p w14:paraId="48D679E1" w14:textId="77777777" w:rsidR="00A60C6B" w:rsidRPr="00C66E52" w:rsidRDefault="00A60C6B"/>
    <w:p w14:paraId="670E987C" w14:textId="77777777" w:rsidR="00A60C6B" w:rsidRPr="00C66E52" w:rsidRDefault="00A60C6B">
      <w:pPr>
        <w:spacing w:after="0" w:line="240" w:lineRule="auto"/>
      </w:pPr>
    </w:p>
  </w:footnote>
  <w:footnote w:type="continuationSeparator" w:id="0">
    <w:p w14:paraId="4CD9D19D" w14:textId="77777777" w:rsidR="00A60C6B" w:rsidRPr="00C66E52" w:rsidRDefault="00A60C6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6B"/>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5</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3226</cp:revision>
  <cp:lastPrinted>2009-02-06T05:36:00Z</cp:lastPrinted>
  <dcterms:created xsi:type="dcterms:W3CDTF">2024-04-09T10:20:00Z</dcterms:created>
  <dcterms:modified xsi:type="dcterms:W3CDTF">2024-05-04T12:31:00Z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