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56C5" w14:textId="6F5331F3" w:rsidR="00137ED1" w:rsidRDefault="00AD34F7" w:rsidP="00AD34F7">
      <w:pPr>
        <w:rPr>
          <w:rFonts w:ascii="Times New Roman" w:eastAsia="Arial Unicode MS" w:hAnsi="Times New Roman" w:cs="Times New Roman"/>
          <w:b/>
          <w:bCs/>
          <w:color w:val="000000"/>
          <w:kern w:val="0"/>
          <w:sz w:val="28"/>
          <w:szCs w:val="28"/>
          <w:lang w:eastAsia="ru-RU" w:bidi="uk-UA"/>
        </w:rPr>
      </w:pPr>
      <w:r w:rsidRPr="00AD34F7">
        <w:rPr>
          <w:rFonts w:ascii="Times New Roman" w:eastAsia="Arial Unicode MS" w:hAnsi="Times New Roman" w:cs="Times New Roman" w:hint="eastAsia"/>
          <w:b/>
          <w:bCs/>
          <w:color w:val="000000"/>
          <w:kern w:val="0"/>
          <w:sz w:val="28"/>
          <w:szCs w:val="28"/>
          <w:lang w:eastAsia="ru-RU" w:bidi="uk-UA"/>
        </w:rPr>
        <w:t>Аль</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Дулайми</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Салман</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Давуд</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Салман</w:t>
      </w:r>
      <w:r>
        <w:rPr>
          <w:rFonts w:ascii="Times New Roman" w:eastAsia="Arial Unicode MS" w:hAnsi="Times New Roman" w:cs="Times New Roman" w:hint="eastAsia"/>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Самовосстанавливающиеся</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бетоны</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модифицированные</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микробиологической</w:t>
      </w:r>
      <w:r w:rsidRPr="00AD34F7">
        <w:rPr>
          <w:rFonts w:ascii="Times New Roman" w:eastAsia="Arial Unicode MS" w:hAnsi="Times New Roman" w:cs="Times New Roman"/>
          <w:b/>
          <w:bCs/>
          <w:color w:val="000000"/>
          <w:kern w:val="0"/>
          <w:sz w:val="28"/>
          <w:szCs w:val="28"/>
          <w:lang w:eastAsia="ru-RU" w:bidi="uk-UA"/>
        </w:rPr>
        <w:t xml:space="preserve"> </w:t>
      </w:r>
      <w:r w:rsidRPr="00AD34F7">
        <w:rPr>
          <w:rFonts w:ascii="Times New Roman" w:eastAsia="Arial Unicode MS" w:hAnsi="Times New Roman" w:cs="Times New Roman" w:hint="eastAsia"/>
          <w:b/>
          <w:bCs/>
          <w:color w:val="000000"/>
          <w:kern w:val="0"/>
          <w:sz w:val="28"/>
          <w:szCs w:val="28"/>
          <w:lang w:eastAsia="ru-RU" w:bidi="uk-UA"/>
        </w:rPr>
        <w:t>добавкой</w:t>
      </w:r>
    </w:p>
    <w:p w14:paraId="0513A331" w14:textId="77777777" w:rsidR="00AD34F7" w:rsidRDefault="00AD34F7" w:rsidP="00AD34F7">
      <w:r>
        <w:rPr>
          <w:rFonts w:hint="eastAsia"/>
        </w:rPr>
        <w:t>ОГЛАВЛЕНИЕ</w:t>
      </w:r>
      <w:r>
        <w:t xml:space="preserve"> </w:t>
      </w:r>
      <w:r>
        <w:rPr>
          <w:rFonts w:hint="eastAsia"/>
        </w:rPr>
        <w:t>ДИССЕРТАЦИИ</w:t>
      </w:r>
    </w:p>
    <w:p w14:paraId="5D684C2A" w14:textId="77777777" w:rsidR="00AD34F7" w:rsidRDefault="00AD34F7" w:rsidP="00AD34F7">
      <w:r>
        <w:rPr>
          <w:rFonts w:hint="eastAsia"/>
        </w:rPr>
        <w:t>кандидат</w:t>
      </w:r>
      <w:r>
        <w:t xml:space="preserve"> </w:t>
      </w:r>
      <w:r>
        <w:rPr>
          <w:rFonts w:hint="eastAsia"/>
        </w:rPr>
        <w:t>наук</w:t>
      </w:r>
      <w:r>
        <w:t xml:space="preserve"> </w:t>
      </w:r>
      <w:r>
        <w:rPr>
          <w:rFonts w:hint="eastAsia"/>
        </w:rPr>
        <w:t>Аль</w:t>
      </w:r>
      <w:r>
        <w:t xml:space="preserve"> </w:t>
      </w:r>
      <w:r>
        <w:rPr>
          <w:rFonts w:hint="eastAsia"/>
        </w:rPr>
        <w:t>Дулайми</w:t>
      </w:r>
      <w:r>
        <w:t xml:space="preserve"> </w:t>
      </w:r>
      <w:r>
        <w:rPr>
          <w:rFonts w:hint="eastAsia"/>
        </w:rPr>
        <w:t>Салман</w:t>
      </w:r>
      <w:r>
        <w:t xml:space="preserve"> </w:t>
      </w:r>
      <w:r>
        <w:rPr>
          <w:rFonts w:hint="eastAsia"/>
        </w:rPr>
        <w:t>Давуд</w:t>
      </w:r>
      <w:r>
        <w:t xml:space="preserve"> </w:t>
      </w:r>
      <w:r>
        <w:rPr>
          <w:rFonts w:hint="eastAsia"/>
        </w:rPr>
        <w:t>Салман</w:t>
      </w:r>
    </w:p>
    <w:p w14:paraId="053EDE66" w14:textId="77777777" w:rsidR="00AD34F7" w:rsidRDefault="00AD34F7" w:rsidP="00AD34F7">
      <w:r>
        <w:rPr>
          <w:rFonts w:hint="eastAsia"/>
        </w:rPr>
        <w:t>ВВЕДЕНИЕ</w:t>
      </w:r>
    </w:p>
    <w:p w14:paraId="57E69B30" w14:textId="77777777" w:rsidR="00AD34F7" w:rsidRDefault="00AD34F7" w:rsidP="00AD34F7"/>
    <w:p w14:paraId="44DC59C1" w14:textId="77777777" w:rsidR="00AD34F7" w:rsidRDefault="00AD34F7" w:rsidP="00AD34F7">
      <w:r>
        <w:t xml:space="preserve">1 </w:t>
      </w:r>
      <w:r>
        <w:rPr>
          <w:rFonts w:hint="eastAsia"/>
        </w:rPr>
        <w:t>СТРУКТУРООБРАЗОВАНИЕ</w:t>
      </w:r>
      <w:r>
        <w:t xml:space="preserve">, </w:t>
      </w:r>
      <w:r>
        <w:rPr>
          <w:rFonts w:hint="eastAsia"/>
        </w:rPr>
        <w:t>ТЕХНОЛОГИЯ</w:t>
      </w:r>
      <w:r>
        <w:t xml:space="preserve"> </w:t>
      </w:r>
      <w:r>
        <w:rPr>
          <w:rFonts w:hint="eastAsia"/>
        </w:rPr>
        <w:t>ИЗГОТОВЛЕНИЯ</w:t>
      </w:r>
      <w:r>
        <w:t xml:space="preserve">, </w:t>
      </w:r>
      <w:r>
        <w:rPr>
          <w:rFonts w:hint="eastAsia"/>
        </w:rPr>
        <w:t>СОСТАВЫ</w:t>
      </w:r>
      <w:r>
        <w:t xml:space="preserve"> </w:t>
      </w:r>
      <w:r>
        <w:rPr>
          <w:rFonts w:hint="eastAsia"/>
        </w:rPr>
        <w:t>И</w:t>
      </w:r>
      <w:r>
        <w:t xml:space="preserve"> </w:t>
      </w:r>
      <w:r>
        <w:rPr>
          <w:rFonts w:hint="eastAsia"/>
        </w:rPr>
        <w:t>СВОЙСТВА</w:t>
      </w:r>
      <w:r>
        <w:t xml:space="preserve"> </w:t>
      </w:r>
      <w:r>
        <w:rPr>
          <w:rFonts w:hint="eastAsia"/>
        </w:rPr>
        <w:t>БЕТОНОВ</w:t>
      </w:r>
      <w:r>
        <w:t xml:space="preserve">, </w:t>
      </w:r>
      <w:r>
        <w:rPr>
          <w:rFonts w:hint="eastAsia"/>
        </w:rPr>
        <w:t>ДОЛГОВЕЧНОСТЬ</w:t>
      </w:r>
      <w:r>
        <w:t xml:space="preserve"> </w:t>
      </w:r>
      <w:r>
        <w:rPr>
          <w:rFonts w:hint="eastAsia"/>
        </w:rPr>
        <w:t>И</w:t>
      </w:r>
    </w:p>
    <w:p w14:paraId="546C085F" w14:textId="77777777" w:rsidR="00AD34F7" w:rsidRDefault="00AD34F7" w:rsidP="00AD34F7"/>
    <w:p w14:paraId="4F89F462" w14:textId="77777777" w:rsidR="00AD34F7" w:rsidRDefault="00AD34F7" w:rsidP="00AD34F7">
      <w:r>
        <w:rPr>
          <w:rFonts w:hint="eastAsia"/>
        </w:rPr>
        <w:t>ПОВРЕЖДЕНИЯ</w:t>
      </w:r>
      <w:r>
        <w:t xml:space="preserve"> </w:t>
      </w:r>
      <w:r>
        <w:rPr>
          <w:rFonts w:hint="eastAsia"/>
        </w:rPr>
        <w:t>железобетонных</w:t>
      </w:r>
      <w:r>
        <w:t xml:space="preserve"> </w:t>
      </w:r>
      <w:r>
        <w:rPr>
          <w:rFonts w:hint="eastAsia"/>
        </w:rPr>
        <w:t>конструкций</w:t>
      </w:r>
      <w:r>
        <w:t xml:space="preserve">, </w:t>
      </w:r>
      <w:r>
        <w:rPr>
          <w:rFonts w:hint="eastAsia"/>
        </w:rPr>
        <w:t>способы</w:t>
      </w:r>
      <w:r>
        <w:t xml:space="preserve"> </w:t>
      </w:r>
      <w:r>
        <w:rPr>
          <w:rFonts w:hint="eastAsia"/>
        </w:rPr>
        <w:t>ИХ</w:t>
      </w:r>
      <w:r>
        <w:t xml:space="preserve"> </w:t>
      </w:r>
      <w:r>
        <w:rPr>
          <w:rFonts w:hint="eastAsia"/>
        </w:rPr>
        <w:t>РЕМОНТА</w:t>
      </w:r>
      <w:r>
        <w:t xml:space="preserve"> </w:t>
      </w:r>
      <w:r>
        <w:rPr>
          <w:rFonts w:hint="eastAsia"/>
        </w:rPr>
        <w:t>И</w:t>
      </w:r>
      <w:r>
        <w:t xml:space="preserve"> </w:t>
      </w:r>
      <w:r>
        <w:rPr>
          <w:rFonts w:hint="eastAsia"/>
        </w:rPr>
        <w:t>ВОССТАНОВЛЕНИЯ</w:t>
      </w:r>
      <w:r>
        <w:t xml:space="preserve">. </w:t>
      </w:r>
      <w:r>
        <w:rPr>
          <w:rFonts w:hint="eastAsia"/>
        </w:rPr>
        <w:t>ВЫБОР</w:t>
      </w:r>
      <w:r>
        <w:t xml:space="preserve"> </w:t>
      </w:r>
      <w:r>
        <w:rPr>
          <w:rFonts w:hint="eastAsia"/>
        </w:rPr>
        <w:t>НАПРАВЛЕНИЯ</w:t>
      </w:r>
      <w:r>
        <w:t xml:space="preserve"> </w:t>
      </w:r>
      <w:r>
        <w:rPr>
          <w:rFonts w:hint="eastAsia"/>
        </w:rPr>
        <w:t>НАУЧНЫХ</w:t>
      </w:r>
      <w:r>
        <w:t xml:space="preserve"> </w:t>
      </w:r>
      <w:r>
        <w:rPr>
          <w:rFonts w:hint="eastAsia"/>
        </w:rPr>
        <w:t>ИССЛЕДОВАНИЙ</w:t>
      </w:r>
    </w:p>
    <w:p w14:paraId="7A714590" w14:textId="77777777" w:rsidR="00AD34F7" w:rsidRDefault="00AD34F7" w:rsidP="00AD34F7"/>
    <w:p w14:paraId="6686B014" w14:textId="77777777" w:rsidR="00AD34F7" w:rsidRDefault="00AD34F7" w:rsidP="00AD34F7">
      <w:r>
        <w:t xml:space="preserve">1.1 </w:t>
      </w:r>
      <w:r>
        <w:rPr>
          <w:rFonts w:hint="eastAsia"/>
        </w:rPr>
        <w:t>Структурообразование</w:t>
      </w:r>
      <w:r>
        <w:t xml:space="preserve"> </w:t>
      </w:r>
      <w:r>
        <w:rPr>
          <w:rFonts w:hint="eastAsia"/>
        </w:rPr>
        <w:t>бетонов</w:t>
      </w:r>
      <w:r>
        <w:t xml:space="preserve"> </w:t>
      </w:r>
      <w:r>
        <w:rPr>
          <w:rFonts w:hint="eastAsia"/>
        </w:rPr>
        <w:t>и</w:t>
      </w:r>
      <w:r>
        <w:t xml:space="preserve"> </w:t>
      </w:r>
      <w:r>
        <w:rPr>
          <w:rFonts w:hint="eastAsia"/>
        </w:rPr>
        <w:t>других</w:t>
      </w:r>
      <w:r>
        <w:t xml:space="preserve"> </w:t>
      </w:r>
      <w:r>
        <w:rPr>
          <w:rFonts w:hint="eastAsia"/>
        </w:rPr>
        <w:t>цементных</w:t>
      </w:r>
      <w:r>
        <w:t xml:space="preserve"> </w:t>
      </w:r>
      <w:r>
        <w:rPr>
          <w:rFonts w:hint="eastAsia"/>
        </w:rPr>
        <w:t>композитов</w:t>
      </w:r>
    </w:p>
    <w:p w14:paraId="581DD864" w14:textId="77777777" w:rsidR="00AD34F7" w:rsidRDefault="00AD34F7" w:rsidP="00AD34F7"/>
    <w:p w14:paraId="0C03481A" w14:textId="77777777" w:rsidR="00AD34F7" w:rsidRDefault="00AD34F7" w:rsidP="00AD34F7">
      <w:r>
        <w:t xml:space="preserve">1.2 </w:t>
      </w:r>
      <w:r>
        <w:rPr>
          <w:rFonts w:hint="eastAsia"/>
        </w:rPr>
        <w:t>Составы</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бетонов</w:t>
      </w:r>
    </w:p>
    <w:p w14:paraId="74F1C3C4" w14:textId="77777777" w:rsidR="00AD34F7" w:rsidRDefault="00AD34F7" w:rsidP="00AD34F7"/>
    <w:p w14:paraId="79F02A7D" w14:textId="77777777" w:rsidR="00AD34F7" w:rsidRDefault="00AD34F7" w:rsidP="00AD34F7">
      <w:r>
        <w:t xml:space="preserve">1.3 </w:t>
      </w:r>
      <w:r>
        <w:rPr>
          <w:rFonts w:hint="eastAsia"/>
        </w:rPr>
        <w:t>Долговечность</w:t>
      </w:r>
      <w:r>
        <w:t xml:space="preserve"> </w:t>
      </w:r>
      <w:r>
        <w:rPr>
          <w:rFonts w:hint="eastAsia"/>
        </w:rPr>
        <w:t>бетонных</w:t>
      </w:r>
      <w:r>
        <w:t xml:space="preserve"> </w:t>
      </w:r>
      <w:r>
        <w:rPr>
          <w:rFonts w:hint="eastAsia"/>
        </w:rPr>
        <w:t>и</w:t>
      </w:r>
      <w:r>
        <w:t xml:space="preserve"> </w:t>
      </w:r>
      <w:r>
        <w:rPr>
          <w:rFonts w:hint="eastAsia"/>
        </w:rPr>
        <w:t>железобетонных</w:t>
      </w:r>
      <w:r>
        <w:t xml:space="preserve"> </w:t>
      </w:r>
      <w:r>
        <w:rPr>
          <w:rFonts w:hint="eastAsia"/>
        </w:rPr>
        <w:t>конструкций</w:t>
      </w:r>
    </w:p>
    <w:p w14:paraId="0D9AFA05" w14:textId="77777777" w:rsidR="00AD34F7" w:rsidRDefault="00AD34F7" w:rsidP="00AD34F7"/>
    <w:p w14:paraId="0D7647FE" w14:textId="77777777" w:rsidR="00AD34F7" w:rsidRDefault="00AD34F7" w:rsidP="00AD34F7">
      <w:r>
        <w:t xml:space="preserve">1.4 </w:t>
      </w:r>
      <w:r>
        <w:rPr>
          <w:rFonts w:hint="eastAsia"/>
        </w:rPr>
        <w:t>Восстановление</w:t>
      </w:r>
      <w:r>
        <w:t xml:space="preserve"> </w:t>
      </w:r>
      <w:r>
        <w:rPr>
          <w:rFonts w:hint="eastAsia"/>
        </w:rPr>
        <w:t>и</w:t>
      </w:r>
      <w:r>
        <w:t xml:space="preserve"> </w:t>
      </w:r>
      <w:r>
        <w:rPr>
          <w:rFonts w:hint="eastAsia"/>
        </w:rPr>
        <w:t>усиление</w:t>
      </w:r>
      <w:r>
        <w:t xml:space="preserve"> </w:t>
      </w:r>
      <w:r>
        <w:rPr>
          <w:rFonts w:hint="eastAsia"/>
        </w:rPr>
        <w:t>железобетонных</w:t>
      </w:r>
      <w:r>
        <w:t xml:space="preserve"> </w:t>
      </w:r>
      <w:r>
        <w:rPr>
          <w:rFonts w:hint="eastAsia"/>
        </w:rPr>
        <w:t>конструкций</w:t>
      </w:r>
      <w:r>
        <w:t xml:space="preserve">, </w:t>
      </w:r>
      <w:r>
        <w:rPr>
          <w:rFonts w:hint="eastAsia"/>
        </w:rPr>
        <w:t>повышение</w:t>
      </w:r>
      <w:r>
        <w:t xml:space="preserve"> </w:t>
      </w:r>
      <w:r>
        <w:rPr>
          <w:rFonts w:hint="eastAsia"/>
        </w:rPr>
        <w:t>надежности</w:t>
      </w:r>
      <w:r>
        <w:t xml:space="preserve"> </w:t>
      </w:r>
      <w:r>
        <w:rPr>
          <w:rFonts w:hint="eastAsia"/>
        </w:rPr>
        <w:t>зданий</w:t>
      </w:r>
      <w:r>
        <w:t xml:space="preserve"> </w:t>
      </w:r>
      <w:r>
        <w:rPr>
          <w:rFonts w:hint="eastAsia"/>
        </w:rPr>
        <w:t>и</w:t>
      </w:r>
      <w:r>
        <w:t xml:space="preserve"> </w:t>
      </w:r>
      <w:r>
        <w:rPr>
          <w:rFonts w:hint="eastAsia"/>
        </w:rPr>
        <w:t>сооружений</w:t>
      </w:r>
    </w:p>
    <w:p w14:paraId="0DB49B44" w14:textId="77777777" w:rsidR="00AD34F7" w:rsidRDefault="00AD34F7" w:rsidP="00AD34F7"/>
    <w:p w14:paraId="64B537D3" w14:textId="77777777" w:rsidR="00AD34F7" w:rsidRDefault="00AD34F7" w:rsidP="00AD34F7">
      <w:r>
        <w:t xml:space="preserve">1.4.1 </w:t>
      </w:r>
      <w:r>
        <w:rPr>
          <w:rFonts w:hint="eastAsia"/>
        </w:rPr>
        <w:t>Улучшение</w:t>
      </w:r>
      <w:r>
        <w:t xml:space="preserve"> </w:t>
      </w:r>
      <w:r>
        <w:rPr>
          <w:rFonts w:hint="eastAsia"/>
        </w:rPr>
        <w:t>эксплуатационных</w:t>
      </w:r>
      <w:r>
        <w:t xml:space="preserve"> </w:t>
      </w:r>
      <w:r>
        <w:rPr>
          <w:rFonts w:hint="eastAsia"/>
        </w:rPr>
        <w:t>свойств</w:t>
      </w:r>
      <w:r>
        <w:t xml:space="preserve"> </w:t>
      </w:r>
      <w:r>
        <w:rPr>
          <w:rFonts w:hint="eastAsia"/>
        </w:rPr>
        <w:t>железобетонных</w:t>
      </w:r>
      <w:r>
        <w:t xml:space="preserve"> </w:t>
      </w:r>
      <w:r>
        <w:rPr>
          <w:rFonts w:hint="eastAsia"/>
        </w:rPr>
        <w:t>конструкций</w:t>
      </w:r>
      <w:r>
        <w:t xml:space="preserve"> </w:t>
      </w:r>
      <w:r>
        <w:rPr>
          <w:rFonts w:hint="eastAsia"/>
        </w:rPr>
        <w:t>путем</w:t>
      </w:r>
      <w:r>
        <w:t xml:space="preserve"> </w:t>
      </w:r>
      <w:r>
        <w:rPr>
          <w:rFonts w:hint="eastAsia"/>
        </w:rPr>
        <w:t>обработки</w:t>
      </w:r>
      <w:r>
        <w:t xml:space="preserve"> </w:t>
      </w:r>
      <w:r>
        <w:rPr>
          <w:rFonts w:hint="eastAsia"/>
        </w:rPr>
        <w:t>их</w:t>
      </w:r>
      <w:r>
        <w:t xml:space="preserve"> </w:t>
      </w:r>
      <w:r>
        <w:rPr>
          <w:rFonts w:hint="eastAsia"/>
        </w:rPr>
        <w:t>поверхности</w:t>
      </w:r>
      <w:r>
        <w:t xml:space="preserve"> </w:t>
      </w:r>
      <w:r>
        <w:rPr>
          <w:rFonts w:hint="eastAsia"/>
        </w:rPr>
        <w:t>активными</w:t>
      </w:r>
      <w:r>
        <w:t xml:space="preserve"> </w:t>
      </w:r>
      <w:r>
        <w:rPr>
          <w:rFonts w:hint="eastAsia"/>
        </w:rPr>
        <w:t>средами</w:t>
      </w:r>
      <w:r>
        <w:t xml:space="preserve"> </w:t>
      </w:r>
      <w:r>
        <w:rPr>
          <w:rFonts w:hint="eastAsia"/>
        </w:rPr>
        <w:t>и</w:t>
      </w:r>
      <w:r>
        <w:t xml:space="preserve"> </w:t>
      </w:r>
      <w:r>
        <w:rPr>
          <w:rFonts w:hint="eastAsia"/>
        </w:rPr>
        <w:t>пропитки</w:t>
      </w:r>
      <w:r>
        <w:t xml:space="preserve"> </w:t>
      </w:r>
      <w:r>
        <w:rPr>
          <w:rFonts w:hint="eastAsia"/>
        </w:rPr>
        <w:t>инъекционными</w:t>
      </w:r>
      <w:r>
        <w:t xml:space="preserve"> </w:t>
      </w:r>
      <w:r>
        <w:rPr>
          <w:rFonts w:hint="eastAsia"/>
        </w:rPr>
        <w:t>составами</w:t>
      </w:r>
    </w:p>
    <w:p w14:paraId="172B755E" w14:textId="77777777" w:rsidR="00AD34F7" w:rsidRDefault="00AD34F7" w:rsidP="00AD34F7"/>
    <w:p w14:paraId="79425735" w14:textId="77777777" w:rsidR="00AD34F7" w:rsidRDefault="00AD34F7" w:rsidP="00AD34F7">
      <w:r>
        <w:t xml:space="preserve">1.4.2 </w:t>
      </w:r>
      <w:r>
        <w:rPr>
          <w:rFonts w:hint="eastAsia"/>
        </w:rPr>
        <w:t>Усиление</w:t>
      </w:r>
      <w:r>
        <w:t xml:space="preserve"> </w:t>
      </w:r>
      <w:r>
        <w:rPr>
          <w:rFonts w:hint="eastAsia"/>
        </w:rPr>
        <w:t>железобетонных</w:t>
      </w:r>
      <w:r>
        <w:t xml:space="preserve"> </w:t>
      </w:r>
      <w:r>
        <w:rPr>
          <w:rFonts w:hint="eastAsia"/>
        </w:rPr>
        <w:t>конструкций</w:t>
      </w:r>
      <w:r>
        <w:t xml:space="preserve"> </w:t>
      </w:r>
      <w:r>
        <w:rPr>
          <w:rFonts w:hint="eastAsia"/>
        </w:rPr>
        <w:t>методом</w:t>
      </w:r>
      <w:r>
        <w:t xml:space="preserve"> </w:t>
      </w:r>
      <w:r>
        <w:rPr>
          <w:rFonts w:hint="eastAsia"/>
        </w:rPr>
        <w:t>укладки</w:t>
      </w:r>
      <w:r>
        <w:t xml:space="preserve"> </w:t>
      </w:r>
      <w:r>
        <w:rPr>
          <w:rFonts w:hint="eastAsia"/>
        </w:rPr>
        <w:t>или</w:t>
      </w:r>
      <w:r>
        <w:t xml:space="preserve"> </w:t>
      </w:r>
      <w:r>
        <w:rPr>
          <w:rFonts w:hint="eastAsia"/>
        </w:rPr>
        <w:t>приклеивания</w:t>
      </w:r>
      <w:r>
        <w:t xml:space="preserve"> </w:t>
      </w:r>
      <w:r>
        <w:rPr>
          <w:rFonts w:hint="eastAsia"/>
        </w:rPr>
        <w:t>дополнительных</w:t>
      </w:r>
      <w:r>
        <w:t xml:space="preserve"> </w:t>
      </w:r>
      <w:r>
        <w:rPr>
          <w:rFonts w:hint="eastAsia"/>
        </w:rPr>
        <w:t>слоев</w:t>
      </w:r>
      <w:r>
        <w:t xml:space="preserve"> </w:t>
      </w:r>
      <w:r>
        <w:rPr>
          <w:rFonts w:hint="eastAsia"/>
        </w:rPr>
        <w:t>из</w:t>
      </w:r>
      <w:r>
        <w:t xml:space="preserve"> </w:t>
      </w:r>
      <w:r>
        <w:rPr>
          <w:rFonts w:hint="eastAsia"/>
        </w:rPr>
        <w:t>раствора</w:t>
      </w:r>
      <w:r>
        <w:t xml:space="preserve"> </w:t>
      </w:r>
      <w:r>
        <w:rPr>
          <w:rFonts w:hint="eastAsia"/>
        </w:rPr>
        <w:t>и</w:t>
      </w:r>
      <w:r>
        <w:t xml:space="preserve"> </w:t>
      </w:r>
      <w:r>
        <w:rPr>
          <w:rFonts w:hint="eastAsia"/>
        </w:rPr>
        <w:t>бетона</w:t>
      </w:r>
      <w:r>
        <w:t xml:space="preserve">, </w:t>
      </w:r>
      <w:r>
        <w:rPr>
          <w:rFonts w:hint="eastAsia"/>
        </w:rPr>
        <w:t>композитных</w:t>
      </w:r>
      <w:r>
        <w:t xml:space="preserve"> </w:t>
      </w:r>
      <w:r>
        <w:rPr>
          <w:rFonts w:hint="eastAsia"/>
        </w:rPr>
        <w:t>или</w:t>
      </w:r>
      <w:r>
        <w:t xml:space="preserve"> </w:t>
      </w:r>
      <w:r>
        <w:rPr>
          <w:rFonts w:hint="eastAsia"/>
        </w:rPr>
        <w:t>металлических</w:t>
      </w:r>
      <w:r>
        <w:t xml:space="preserve"> </w:t>
      </w:r>
      <w:r>
        <w:rPr>
          <w:rFonts w:hint="eastAsia"/>
        </w:rPr>
        <w:t>материалов</w:t>
      </w:r>
    </w:p>
    <w:p w14:paraId="01189813" w14:textId="77777777" w:rsidR="00AD34F7" w:rsidRDefault="00AD34F7" w:rsidP="00AD34F7"/>
    <w:p w14:paraId="278EC248" w14:textId="77777777" w:rsidR="00AD34F7" w:rsidRDefault="00AD34F7" w:rsidP="00AD34F7">
      <w:r>
        <w:lastRenderedPageBreak/>
        <w:t xml:space="preserve">1.4.3 </w:t>
      </w:r>
      <w:r>
        <w:rPr>
          <w:rFonts w:hint="eastAsia"/>
        </w:rPr>
        <w:t>Интеллектуальные</w:t>
      </w:r>
      <w:r>
        <w:t xml:space="preserve"> </w:t>
      </w:r>
      <w:r>
        <w:rPr>
          <w:rFonts w:hint="eastAsia"/>
        </w:rPr>
        <w:t>композиты</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для</w:t>
      </w:r>
      <w:r>
        <w:t xml:space="preserve"> </w:t>
      </w:r>
      <w:r>
        <w:rPr>
          <w:rFonts w:hint="eastAsia"/>
        </w:rPr>
        <w:t>получения</w:t>
      </w:r>
      <w:r>
        <w:t xml:space="preserve"> </w:t>
      </w:r>
      <w:r>
        <w:rPr>
          <w:rFonts w:hint="eastAsia"/>
        </w:rPr>
        <w:t>самовосстанавливающихся</w:t>
      </w:r>
      <w:r>
        <w:t xml:space="preserve"> </w:t>
      </w:r>
      <w:r>
        <w:rPr>
          <w:rFonts w:hint="eastAsia"/>
        </w:rPr>
        <w:t>бетонов</w:t>
      </w:r>
    </w:p>
    <w:p w14:paraId="2AC01289" w14:textId="77777777" w:rsidR="00AD34F7" w:rsidRDefault="00AD34F7" w:rsidP="00AD34F7"/>
    <w:p w14:paraId="2593D099" w14:textId="77777777" w:rsidR="00AD34F7" w:rsidRDefault="00AD34F7" w:rsidP="00AD34F7">
      <w:r>
        <w:t xml:space="preserve">1.4.4 </w:t>
      </w:r>
      <w:r>
        <w:rPr>
          <w:rFonts w:hint="eastAsia"/>
        </w:rPr>
        <w:t>Получение</w:t>
      </w:r>
      <w:r>
        <w:t xml:space="preserve"> </w:t>
      </w:r>
      <w:r>
        <w:rPr>
          <w:rFonts w:hint="eastAsia"/>
        </w:rPr>
        <w:t>самовосстанавливающихся</w:t>
      </w:r>
      <w:r>
        <w:t xml:space="preserve"> </w:t>
      </w:r>
      <w:r>
        <w:rPr>
          <w:rFonts w:hint="eastAsia"/>
        </w:rPr>
        <w:t>бетонов</w:t>
      </w:r>
      <w:r>
        <w:t xml:space="preserve"> </w:t>
      </w:r>
      <w:r>
        <w:rPr>
          <w:rFonts w:hint="eastAsia"/>
        </w:rPr>
        <w:t>путем</w:t>
      </w:r>
      <w:r>
        <w:t xml:space="preserve"> </w:t>
      </w:r>
      <w:r>
        <w:rPr>
          <w:rFonts w:hint="eastAsia"/>
        </w:rPr>
        <w:t>внесения</w:t>
      </w:r>
      <w:r>
        <w:t xml:space="preserve"> </w:t>
      </w:r>
      <w:r>
        <w:rPr>
          <w:rFonts w:hint="eastAsia"/>
        </w:rPr>
        <w:t>микробиологической</w:t>
      </w:r>
      <w:r>
        <w:t xml:space="preserve"> </w:t>
      </w:r>
      <w:r>
        <w:rPr>
          <w:rFonts w:hint="eastAsia"/>
        </w:rPr>
        <w:t>добавки</w:t>
      </w:r>
      <w:r>
        <w:t xml:space="preserve"> </w:t>
      </w:r>
      <w:r>
        <w:rPr>
          <w:rFonts w:hint="eastAsia"/>
        </w:rPr>
        <w:t>в</w:t>
      </w:r>
      <w:r>
        <w:t xml:space="preserve"> </w:t>
      </w:r>
      <w:r>
        <w:rPr>
          <w:rFonts w:hint="eastAsia"/>
        </w:rPr>
        <w:t>минеральные</w:t>
      </w:r>
      <w:r>
        <w:t xml:space="preserve"> </w:t>
      </w:r>
      <w:r>
        <w:rPr>
          <w:rFonts w:hint="eastAsia"/>
        </w:rPr>
        <w:t>вяжущие</w:t>
      </w:r>
    </w:p>
    <w:p w14:paraId="32B64FF8" w14:textId="77777777" w:rsidR="00AD34F7" w:rsidRDefault="00AD34F7" w:rsidP="00AD34F7"/>
    <w:p w14:paraId="172698C7" w14:textId="77777777" w:rsidR="00AD34F7" w:rsidRDefault="00AD34F7" w:rsidP="00AD34F7">
      <w:r>
        <w:t xml:space="preserve">1.4.4.1 </w:t>
      </w:r>
      <w:r>
        <w:rPr>
          <w:rFonts w:hint="eastAsia"/>
        </w:rPr>
        <w:t>Обработка</w:t>
      </w:r>
      <w:r>
        <w:t xml:space="preserve"> </w:t>
      </w:r>
      <w:r>
        <w:rPr>
          <w:rFonts w:hint="eastAsia"/>
        </w:rPr>
        <w:t>с</w:t>
      </w:r>
      <w:r>
        <w:t xml:space="preserve"> </w:t>
      </w:r>
      <w:r>
        <w:rPr>
          <w:rFonts w:hint="eastAsia"/>
        </w:rPr>
        <w:t>целью</w:t>
      </w:r>
      <w:r>
        <w:t xml:space="preserve"> </w:t>
      </w:r>
      <w:r>
        <w:rPr>
          <w:rFonts w:hint="eastAsia"/>
        </w:rPr>
        <w:t>устранения</w:t>
      </w:r>
      <w:r>
        <w:t xml:space="preserve"> </w:t>
      </w:r>
      <w:r>
        <w:rPr>
          <w:rFonts w:hint="eastAsia"/>
        </w:rPr>
        <w:t>трещин</w:t>
      </w:r>
    </w:p>
    <w:p w14:paraId="3EBFC48D" w14:textId="77777777" w:rsidR="00AD34F7" w:rsidRDefault="00AD34F7" w:rsidP="00AD34F7"/>
    <w:p w14:paraId="5DE42488" w14:textId="77777777" w:rsidR="00AD34F7" w:rsidRDefault="00AD34F7" w:rsidP="00AD34F7">
      <w:r>
        <w:t xml:space="preserve">1.4.4.2 </w:t>
      </w:r>
      <w:r>
        <w:rPr>
          <w:rFonts w:hint="eastAsia"/>
        </w:rPr>
        <w:t>Повышение</w:t>
      </w:r>
      <w:r>
        <w:t xml:space="preserve"> </w:t>
      </w:r>
      <w:r>
        <w:rPr>
          <w:rFonts w:hint="eastAsia"/>
        </w:rPr>
        <w:t>прочности</w:t>
      </w:r>
      <w:r>
        <w:t xml:space="preserve"> </w:t>
      </w:r>
      <w:r>
        <w:rPr>
          <w:rFonts w:hint="eastAsia"/>
        </w:rPr>
        <w:t>бетона</w:t>
      </w:r>
      <w:r>
        <w:t xml:space="preserve"> </w:t>
      </w:r>
      <w:r>
        <w:rPr>
          <w:rFonts w:hint="eastAsia"/>
        </w:rPr>
        <w:t>на</w:t>
      </w:r>
      <w:r>
        <w:t xml:space="preserve"> </w:t>
      </w:r>
      <w:r>
        <w:rPr>
          <w:rFonts w:hint="eastAsia"/>
        </w:rPr>
        <w:t>сжатие</w:t>
      </w:r>
      <w:r>
        <w:t xml:space="preserve"> </w:t>
      </w:r>
      <w:r>
        <w:rPr>
          <w:rFonts w:hint="eastAsia"/>
        </w:rPr>
        <w:t>и</w:t>
      </w:r>
      <w:r>
        <w:t xml:space="preserve"> </w:t>
      </w:r>
      <w:r>
        <w:rPr>
          <w:rFonts w:hint="eastAsia"/>
        </w:rPr>
        <w:t>улучшение</w:t>
      </w:r>
      <w:r>
        <w:t xml:space="preserve"> </w:t>
      </w:r>
      <w:r>
        <w:rPr>
          <w:rFonts w:hint="eastAsia"/>
        </w:rPr>
        <w:t>других</w:t>
      </w:r>
      <w:r>
        <w:t xml:space="preserve"> </w:t>
      </w:r>
      <w:r>
        <w:rPr>
          <w:rFonts w:hint="eastAsia"/>
        </w:rPr>
        <w:t>механических</w:t>
      </w:r>
      <w:r>
        <w:t xml:space="preserve"> </w:t>
      </w:r>
      <w:r>
        <w:rPr>
          <w:rFonts w:hint="eastAsia"/>
        </w:rPr>
        <w:t>характеристик</w:t>
      </w:r>
    </w:p>
    <w:p w14:paraId="145A6CB2" w14:textId="77777777" w:rsidR="00AD34F7" w:rsidRDefault="00AD34F7" w:rsidP="00AD34F7"/>
    <w:p w14:paraId="6C08A2BB" w14:textId="77777777" w:rsidR="00AD34F7" w:rsidRDefault="00AD34F7" w:rsidP="00AD34F7">
      <w:r>
        <w:t xml:space="preserve">1.4.4.3 </w:t>
      </w:r>
      <w:r>
        <w:rPr>
          <w:rFonts w:hint="eastAsia"/>
        </w:rPr>
        <w:t>Снижение</w:t>
      </w:r>
      <w:r>
        <w:t xml:space="preserve"> </w:t>
      </w:r>
      <w:r>
        <w:rPr>
          <w:rFonts w:hint="eastAsia"/>
        </w:rPr>
        <w:t>проницаемости</w:t>
      </w:r>
      <w:r>
        <w:t xml:space="preserve"> </w:t>
      </w:r>
      <w:r>
        <w:rPr>
          <w:rFonts w:hint="eastAsia"/>
        </w:rPr>
        <w:t>бетона</w:t>
      </w:r>
    </w:p>
    <w:p w14:paraId="2257D75F" w14:textId="77777777" w:rsidR="00AD34F7" w:rsidRDefault="00AD34F7" w:rsidP="00AD34F7"/>
    <w:p w14:paraId="1EEE1FAC" w14:textId="77777777" w:rsidR="00AD34F7" w:rsidRDefault="00AD34F7" w:rsidP="00AD34F7">
      <w:r>
        <w:t xml:space="preserve">1.4.4.4 </w:t>
      </w:r>
      <w:r>
        <w:rPr>
          <w:rFonts w:hint="eastAsia"/>
        </w:rPr>
        <w:t>Уменьшение</w:t>
      </w:r>
      <w:r>
        <w:t xml:space="preserve"> </w:t>
      </w:r>
      <w:r>
        <w:rPr>
          <w:rFonts w:hint="eastAsia"/>
        </w:rPr>
        <w:t>водопоглощения</w:t>
      </w:r>
      <w:r>
        <w:t xml:space="preserve"> </w:t>
      </w:r>
      <w:r>
        <w:rPr>
          <w:rFonts w:hint="eastAsia"/>
        </w:rPr>
        <w:t>бетона</w:t>
      </w:r>
    </w:p>
    <w:p w14:paraId="3041B9E4" w14:textId="77777777" w:rsidR="00AD34F7" w:rsidRDefault="00AD34F7" w:rsidP="00AD34F7"/>
    <w:p w14:paraId="64852057" w14:textId="77777777" w:rsidR="00AD34F7" w:rsidRDefault="00AD34F7" w:rsidP="00AD34F7">
      <w:r>
        <w:t xml:space="preserve">1.4.4.5 </w:t>
      </w:r>
      <w:r>
        <w:rPr>
          <w:rFonts w:hint="eastAsia"/>
        </w:rPr>
        <w:t>Уменьшение</w:t>
      </w:r>
      <w:r>
        <w:t xml:space="preserve"> </w:t>
      </w:r>
      <w:r>
        <w:rPr>
          <w:rFonts w:hint="eastAsia"/>
        </w:rPr>
        <w:t>коррозионного</w:t>
      </w:r>
      <w:r>
        <w:t xml:space="preserve"> </w:t>
      </w:r>
      <w:r>
        <w:rPr>
          <w:rFonts w:hint="eastAsia"/>
        </w:rPr>
        <w:t>разрушения</w:t>
      </w:r>
      <w:r>
        <w:t xml:space="preserve"> </w:t>
      </w:r>
      <w:r>
        <w:rPr>
          <w:rFonts w:hint="eastAsia"/>
        </w:rPr>
        <w:t>армированного</w:t>
      </w:r>
      <w:r>
        <w:t xml:space="preserve"> </w:t>
      </w:r>
      <w:r>
        <w:rPr>
          <w:rFonts w:hint="eastAsia"/>
        </w:rPr>
        <w:t>бетона</w:t>
      </w:r>
    </w:p>
    <w:p w14:paraId="62369281" w14:textId="77777777" w:rsidR="00AD34F7" w:rsidRDefault="00AD34F7" w:rsidP="00AD34F7"/>
    <w:p w14:paraId="629F4417" w14:textId="77777777" w:rsidR="00AD34F7" w:rsidRDefault="00AD34F7" w:rsidP="00AD34F7">
      <w:r>
        <w:t xml:space="preserve">1.4.4.6 </w:t>
      </w:r>
      <w:r>
        <w:rPr>
          <w:rFonts w:hint="eastAsia"/>
        </w:rPr>
        <w:t>Классификация</w:t>
      </w:r>
      <w:r>
        <w:t xml:space="preserve"> </w:t>
      </w:r>
      <w:r>
        <w:rPr>
          <w:rFonts w:hint="eastAsia"/>
        </w:rPr>
        <w:t>материалов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поведения</w:t>
      </w:r>
      <w:r>
        <w:t xml:space="preserve"> </w:t>
      </w:r>
      <w:r>
        <w:rPr>
          <w:rFonts w:hint="eastAsia"/>
        </w:rPr>
        <w:t>в</w:t>
      </w:r>
      <w:r>
        <w:t xml:space="preserve"> </w:t>
      </w:r>
      <w:r>
        <w:rPr>
          <w:rFonts w:hint="eastAsia"/>
        </w:rPr>
        <w:t>процессе</w:t>
      </w:r>
      <w:r>
        <w:t xml:space="preserve"> </w:t>
      </w:r>
      <w:r>
        <w:rPr>
          <w:rFonts w:hint="eastAsia"/>
        </w:rPr>
        <w:t>самовосстановления</w:t>
      </w:r>
    </w:p>
    <w:p w14:paraId="13040F68" w14:textId="77777777" w:rsidR="00AD34F7" w:rsidRDefault="00AD34F7" w:rsidP="00AD34F7"/>
    <w:p w14:paraId="1DCFD596" w14:textId="77777777" w:rsidR="00AD34F7" w:rsidRDefault="00AD34F7" w:rsidP="00AD34F7">
      <w:r>
        <w:t xml:space="preserve">1.5 </w:t>
      </w:r>
      <w:r>
        <w:rPr>
          <w:rFonts w:hint="eastAsia"/>
        </w:rPr>
        <w:t>Заключение</w:t>
      </w:r>
      <w:r>
        <w:t xml:space="preserve"> </w:t>
      </w:r>
      <w:r>
        <w:rPr>
          <w:rFonts w:hint="eastAsia"/>
        </w:rPr>
        <w:t>по</w:t>
      </w:r>
      <w:r>
        <w:t xml:space="preserve"> </w:t>
      </w:r>
      <w:r>
        <w:rPr>
          <w:rFonts w:hint="eastAsia"/>
        </w:rPr>
        <w:t>обзорной</w:t>
      </w:r>
      <w:r>
        <w:t xml:space="preserve"> </w:t>
      </w:r>
      <w:r>
        <w:rPr>
          <w:rFonts w:hint="eastAsia"/>
        </w:rPr>
        <w:t>главе</w:t>
      </w:r>
      <w:r>
        <w:t xml:space="preserve"> </w:t>
      </w:r>
      <w:r>
        <w:rPr>
          <w:rFonts w:hint="eastAsia"/>
        </w:rPr>
        <w:t>и</w:t>
      </w:r>
      <w:r>
        <w:t xml:space="preserve"> </w:t>
      </w:r>
      <w:r>
        <w:rPr>
          <w:rFonts w:hint="eastAsia"/>
        </w:rPr>
        <w:t>перспективы</w:t>
      </w:r>
      <w:r>
        <w:t xml:space="preserve"> </w:t>
      </w:r>
      <w:r>
        <w:rPr>
          <w:rFonts w:hint="eastAsia"/>
        </w:rPr>
        <w:t>изучения</w:t>
      </w:r>
      <w:r>
        <w:t xml:space="preserve"> </w:t>
      </w:r>
      <w:r>
        <w:rPr>
          <w:rFonts w:hint="eastAsia"/>
        </w:rPr>
        <w:t>самовосстанавливающегося</w:t>
      </w:r>
      <w:r>
        <w:t xml:space="preserve"> </w:t>
      </w:r>
      <w:r>
        <w:rPr>
          <w:rFonts w:hint="eastAsia"/>
        </w:rPr>
        <w:t>бетона</w:t>
      </w:r>
    </w:p>
    <w:p w14:paraId="494195F0" w14:textId="77777777" w:rsidR="00AD34F7" w:rsidRDefault="00AD34F7" w:rsidP="00AD34F7"/>
    <w:p w14:paraId="7421E5BC" w14:textId="77777777" w:rsidR="00AD34F7" w:rsidRDefault="00AD34F7" w:rsidP="00AD34F7">
      <w:r>
        <w:t xml:space="preserve">1.6 </w:t>
      </w:r>
      <w:r>
        <w:rPr>
          <w:rFonts w:hint="eastAsia"/>
        </w:rPr>
        <w:t>Выводы</w:t>
      </w:r>
      <w:r>
        <w:t xml:space="preserve"> </w:t>
      </w:r>
      <w:r>
        <w:rPr>
          <w:rFonts w:hint="eastAsia"/>
        </w:rPr>
        <w:t>по</w:t>
      </w:r>
      <w:r>
        <w:t xml:space="preserve"> </w:t>
      </w:r>
      <w:r>
        <w:rPr>
          <w:rFonts w:hint="eastAsia"/>
        </w:rPr>
        <w:t>главе</w:t>
      </w:r>
    </w:p>
    <w:p w14:paraId="53775D6C" w14:textId="77777777" w:rsidR="00AD34F7" w:rsidRDefault="00AD34F7" w:rsidP="00AD34F7"/>
    <w:p w14:paraId="2547E974" w14:textId="77777777" w:rsidR="00AD34F7" w:rsidRDefault="00AD34F7" w:rsidP="00AD34F7">
      <w:r>
        <w:t xml:space="preserve">2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 xml:space="preserve">. </w:t>
      </w:r>
      <w:r>
        <w:rPr>
          <w:rFonts w:hint="eastAsia"/>
        </w:rPr>
        <w:t>ПРИМЕНЯЕМЫЕ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52D3CC39" w14:textId="77777777" w:rsidR="00AD34F7" w:rsidRDefault="00AD34F7" w:rsidP="00AD34F7"/>
    <w:p w14:paraId="224E92AE" w14:textId="77777777" w:rsidR="00AD34F7" w:rsidRDefault="00AD34F7" w:rsidP="00AD34F7">
      <w:r>
        <w:t xml:space="preserve">2.1 </w:t>
      </w:r>
      <w:r>
        <w:rPr>
          <w:rFonts w:hint="eastAsia"/>
        </w:rPr>
        <w:t>Цель</w:t>
      </w:r>
      <w:r>
        <w:t xml:space="preserve"> </w:t>
      </w:r>
      <w:r>
        <w:rPr>
          <w:rFonts w:hint="eastAsia"/>
        </w:rPr>
        <w:t>исследований</w:t>
      </w:r>
    </w:p>
    <w:p w14:paraId="3B5DED3C" w14:textId="77777777" w:rsidR="00AD34F7" w:rsidRDefault="00AD34F7" w:rsidP="00AD34F7"/>
    <w:p w14:paraId="1D62F057" w14:textId="77777777" w:rsidR="00AD34F7" w:rsidRDefault="00AD34F7" w:rsidP="00AD34F7">
      <w:r>
        <w:t xml:space="preserve">2.2 </w:t>
      </w:r>
      <w:r>
        <w:rPr>
          <w:rFonts w:hint="eastAsia"/>
        </w:rPr>
        <w:t>Применяемые</w:t>
      </w:r>
      <w:r>
        <w:t xml:space="preserve"> </w:t>
      </w:r>
      <w:r>
        <w:rPr>
          <w:rFonts w:hint="eastAsia"/>
        </w:rPr>
        <w:t>материалы</w:t>
      </w:r>
      <w:r>
        <w:t xml:space="preserve"> </w:t>
      </w:r>
      <w:r>
        <w:rPr>
          <w:rFonts w:hint="eastAsia"/>
        </w:rPr>
        <w:t>для</w:t>
      </w:r>
      <w:r>
        <w:t xml:space="preserve"> </w:t>
      </w:r>
      <w:r>
        <w:rPr>
          <w:rFonts w:hint="eastAsia"/>
        </w:rPr>
        <w:t>исследований</w:t>
      </w:r>
    </w:p>
    <w:p w14:paraId="77AAEF67" w14:textId="77777777" w:rsidR="00AD34F7" w:rsidRDefault="00AD34F7" w:rsidP="00AD34F7"/>
    <w:p w14:paraId="73AF2C4A" w14:textId="77777777" w:rsidR="00AD34F7" w:rsidRDefault="00AD34F7" w:rsidP="00AD34F7">
      <w:r>
        <w:lastRenderedPageBreak/>
        <w:t xml:space="preserve">2.2.1 </w:t>
      </w:r>
      <w:r>
        <w:rPr>
          <w:rFonts w:hint="eastAsia"/>
        </w:rPr>
        <w:t>Параметры</w:t>
      </w:r>
      <w:r>
        <w:t xml:space="preserve"> </w:t>
      </w:r>
      <w:r>
        <w:rPr>
          <w:rFonts w:hint="eastAsia"/>
        </w:rPr>
        <w:t>цементной</w:t>
      </w:r>
      <w:r>
        <w:t xml:space="preserve"> </w:t>
      </w:r>
      <w:r>
        <w:rPr>
          <w:rFonts w:hint="eastAsia"/>
        </w:rPr>
        <w:t>смеси</w:t>
      </w:r>
    </w:p>
    <w:p w14:paraId="2243060D" w14:textId="77777777" w:rsidR="00AD34F7" w:rsidRDefault="00AD34F7" w:rsidP="00AD34F7"/>
    <w:p w14:paraId="004BDB3F" w14:textId="77777777" w:rsidR="00AD34F7" w:rsidRDefault="00AD34F7" w:rsidP="00AD34F7">
      <w:r>
        <w:t xml:space="preserve">2.2.1.1 </w:t>
      </w:r>
      <w:r>
        <w:rPr>
          <w:rFonts w:hint="eastAsia"/>
        </w:rPr>
        <w:t>Цемент</w:t>
      </w:r>
    </w:p>
    <w:p w14:paraId="7926AE0A" w14:textId="77777777" w:rsidR="00AD34F7" w:rsidRDefault="00AD34F7" w:rsidP="00AD34F7"/>
    <w:p w14:paraId="5BEFB1A4" w14:textId="77777777" w:rsidR="00AD34F7" w:rsidRDefault="00AD34F7" w:rsidP="00AD34F7">
      <w:r>
        <w:t xml:space="preserve">2.2.1.2 </w:t>
      </w:r>
      <w:r>
        <w:rPr>
          <w:rFonts w:hint="eastAsia"/>
        </w:rPr>
        <w:t>Зола</w:t>
      </w:r>
      <w:r>
        <w:t>-</w:t>
      </w:r>
      <w:r>
        <w:rPr>
          <w:rFonts w:hint="eastAsia"/>
        </w:rPr>
        <w:t>унос</w:t>
      </w:r>
    </w:p>
    <w:p w14:paraId="157EBA1F" w14:textId="77777777" w:rsidR="00AD34F7" w:rsidRDefault="00AD34F7" w:rsidP="00AD34F7"/>
    <w:p w14:paraId="39B6ED10" w14:textId="77777777" w:rsidR="00AD34F7" w:rsidRDefault="00AD34F7" w:rsidP="00AD34F7">
      <w:r>
        <w:t xml:space="preserve">2.2.1.3 </w:t>
      </w:r>
      <w:r>
        <w:rPr>
          <w:rFonts w:hint="eastAsia"/>
        </w:rPr>
        <w:t>Мелкий</w:t>
      </w:r>
      <w:r>
        <w:t xml:space="preserve"> </w:t>
      </w:r>
      <w:r>
        <w:rPr>
          <w:rFonts w:hint="eastAsia"/>
        </w:rPr>
        <w:t>заполнитель</w:t>
      </w:r>
    </w:p>
    <w:p w14:paraId="39B14253" w14:textId="77777777" w:rsidR="00AD34F7" w:rsidRDefault="00AD34F7" w:rsidP="00AD34F7"/>
    <w:p w14:paraId="604A36E1" w14:textId="77777777" w:rsidR="00AD34F7" w:rsidRDefault="00AD34F7" w:rsidP="00AD34F7">
      <w:r>
        <w:t xml:space="preserve">2.2.1.4 </w:t>
      </w:r>
      <w:r>
        <w:rPr>
          <w:rFonts w:hint="eastAsia"/>
        </w:rPr>
        <w:t>Добавки</w:t>
      </w:r>
    </w:p>
    <w:p w14:paraId="1A282F94" w14:textId="77777777" w:rsidR="00AD34F7" w:rsidRDefault="00AD34F7" w:rsidP="00AD34F7"/>
    <w:p w14:paraId="12B61271" w14:textId="77777777" w:rsidR="00AD34F7" w:rsidRDefault="00AD34F7" w:rsidP="00AD34F7">
      <w:r>
        <w:t xml:space="preserve">2.2.1.5 </w:t>
      </w:r>
      <w:r>
        <w:rPr>
          <w:rFonts w:hint="eastAsia"/>
        </w:rPr>
        <w:t>Волокно</w:t>
      </w:r>
      <w:r>
        <w:t xml:space="preserve"> </w:t>
      </w:r>
      <w:r>
        <w:rPr>
          <w:rFonts w:hint="eastAsia"/>
        </w:rPr>
        <w:t>из</w:t>
      </w:r>
      <w:r>
        <w:t xml:space="preserve"> </w:t>
      </w:r>
      <w:r>
        <w:rPr>
          <w:rFonts w:hint="eastAsia"/>
        </w:rPr>
        <w:t>поливинилового</w:t>
      </w:r>
      <w:r>
        <w:t xml:space="preserve"> </w:t>
      </w:r>
      <w:r>
        <w:rPr>
          <w:rFonts w:hint="eastAsia"/>
        </w:rPr>
        <w:t>спирта</w:t>
      </w:r>
    </w:p>
    <w:p w14:paraId="6DEE2C13" w14:textId="77777777" w:rsidR="00AD34F7" w:rsidRDefault="00AD34F7" w:rsidP="00AD34F7"/>
    <w:p w14:paraId="651DC97D" w14:textId="77777777" w:rsidR="00AD34F7" w:rsidRDefault="00AD34F7" w:rsidP="00AD34F7">
      <w:r>
        <w:t xml:space="preserve">2.2.2 </w:t>
      </w:r>
      <w:r>
        <w:rPr>
          <w:rFonts w:hint="eastAsia"/>
        </w:rPr>
        <w:t>Используемые</w:t>
      </w:r>
      <w:r>
        <w:t xml:space="preserve"> </w:t>
      </w:r>
      <w:r>
        <w:rPr>
          <w:rFonts w:hint="eastAsia"/>
        </w:rPr>
        <w:t>для</w:t>
      </w:r>
      <w:r>
        <w:t xml:space="preserve"> </w:t>
      </w:r>
      <w:r>
        <w:rPr>
          <w:rFonts w:hint="eastAsia"/>
        </w:rPr>
        <w:t>формирования</w:t>
      </w:r>
      <w:r>
        <w:t xml:space="preserve"> </w:t>
      </w:r>
      <w:r>
        <w:rPr>
          <w:rFonts w:hint="eastAsia"/>
        </w:rPr>
        <w:t>бетонов</w:t>
      </w:r>
      <w:r>
        <w:t xml:space="preserve"> </w:t>
      </w:r>
      <w:r>
        <w:rPr>
          <w:rFonts w:hint="eastAsia"/>
        </w:rPr>
        <w:t>бактерии</w:t>
      </w:r>
      <w:r>
        <w:t xml:space="preserve">, </w:t>
      </w:r>
      <w:r>
        <w:rPr>
          <w:rFonts w:hint="eastAsia"/>
        </w:rPr>
        <w:t>материалы</w:t>
      </w:r>
      <w:r>
        <w:t xml:space="preserve"> </w:t>
      </w:r>
      <w:r>
        <w:rPr>
          <w:rFonts w:hint="eastAsia"/>
        </w:rPr>
        <w:t>и</w:t>
      </w:r>
      <w:r>
        <w:t xml:space="preserve"> </w:t>
      </w:r>
      <w:r>
        <w:rPr>
          <w:rFonts w:hint="eastAsia"/>
        </w:rPr>
        <w:t>вещества</w:t>
      </w:r>
    </w:p>
    <w:p w14:paraId="42C7B287" w14:textId="77777777" w:rsidR="00AD34F7" w:rsidRDefault="00AD34F7" w:rsidP="00AD34F7"/>
    <w:p w14:paraId="0218B106" w14:textId="77777777" w:rsidR="00AD34F7" w:rsidRDefault="00AD34F7" w:rsidP="00AD34F7">
      <w:r>
        <w:t xml:space="preserve">2.2.2.1 </w:t>
      </w:r>
      <w:r>
        <w:rPr>
          <w:rFonts w:hint="eastAsia"/>
        </w:rPr>
        <w:t>Бактерии</w:t>
      </w:r>
    </w:p>
    <w:p w14:paraId="084BEDB4" w14:textId="77777777" w:rsidR="00AD34F7" w:rsidRDefault="00AD34F7" w:rsidP="00AD34F7"/>
    <w:p w14:paraId="63EAC08C" w14:textId="77777777" w:rsidR="00AD34F7" w:rsidRDefault="00AD34F7" w:rsidP="00AD34F7">
      <w:r>
        <w:t xml:space="preserve">2.2.2.2 </w:t>
      </w:r>
      <w:r>
        <w:rPr>
          <w:rFonts w:hint="eastAsia"/>
        </w:rPr>
        <w:t>Материалы</w:t>
      </w:r>
      <w:r>
        <w:t>-</w:t>
      </w:r>
      <w:r>
        <w:rPr>
          <w:rFonts w:hint="eastAsia"/>
        </w:rPr>
        <w:t>носители</w:t>
      </w:r>
    </w:p>
    <w:p w14:paraId="3FE9A77F" w14:textId="77777777" w:rsidR="00AD34F7" w:rsidRDefault="00AD34F7" w:rsidP="00AD34F7"/>
    <w:p w14:paraId="01CB8C3B" w14:textId="77777777" w:rsidR="00AD34F7" w:rsidRDefault="00AD34F7" w:rsidP="00AD34F7">
      <w:r>
        <w:t xml:space="preserve">2.2.2.3 </w:t>
      </w:r>
      <w:r>
        <w:rPr>
          <w:rFonts w:hint="eastAsia"/>
        </w:rPr>
        <w:t>Минеральная</w:t>
      </w:r>
      <w:r>
        <w:t xml:space="preserve"> </w:t>
      </w:r>
      <w:r>
        <w:rPr>
          <w:rFonts w:hint="eastAsia"/>
        </w:rPr>
        <w:t>питательная</w:t>
      </w:r>
      <w:r>
        <w:t xml:space="preserve"> </w:t>
      </w:r>
      <w:r>
        <w:rPr>
          <w:rFonts w:hint="eastAsia"/>
        </w:rPr>
        <w:t>среда</w:t>
      </w:r>
    </w:p>
    <w:p w14:paraId="78CF65C8" w14:textId="77777777" w:rsidR="00AD34F7" w:rsidRDefault="00AD34F7" w:rsidP="00AD34F7"/>
    <w:p w14:paraId="4780AC42" w14:textId="77777777" w:rsidR="00AD34F7" w:rsidRDefault="00AD34F7" w:rsidP="00AD34F7">
      <w:r>
        <w:t xml:space="preserve">2.2.2.4 </w:t>
      </w:r>
      <w:r>
        <w:rPr>
          <w:rFonts w:hint="eastAsia"/>
        </w:rPr>
        <w:t>Другие</w:t>
      </w:r>
      <w:r>
        <w:t xml:space="preserve"> </w:t>
      </w:r>
      <w:r>
        <w:rPr>
          <w:rFonts w:hint="eastAsia"/>
        </w:rPr>
        <w:t>химические</w:t>
      </w:r>
      <w:r>
        <w:t xml:space="preserve"> </w:t>
      </w:r>
      <w:r>
        <w:rPr>
          <w:rFonts w:hint="eastAsia"/>
        </w:rPr>
        <w:t>реактивы</w:t>
      </w:r>
    </w:p>
    <w:p w14:paraId="2E5D4176" w14:textId="77777777" w:rsidR="00AD34F7" w:rsidRDefault="00AD34F7" w:rsidP="00AD34F7"/>
    <w:p w14:paraId="4AA50B68" w14:textId="77777777" w:rsidR="00AD34F7" w:rsidRDefault="00AD34F7" w:rsidP="00AD34F7">
      <w:r>
        <w:t xml:space="preserve">2.3 </w:t>
      </w:r>
      <w:r>
        <w:rPr>
          <w:rFonts w:hint="eastAsia"/>
        </w:rPr>
        <w:t>Этапы</w:t>
      </w:r>
      <w:r>
        <w:t xml:space="preserve"> </w:t>
      </w:r>
      <w:r>
        <w:rPr>
          <w:rFonts w:hint="eastAsia"/>
        </w:rPr>
        <w:t>исследований</w:t>
      </w:r>
    </w:p>
    <w:p w14:paraId="38B36FD2" w14:textId="77777777" w:rsidR="00AD34F7" w:rsidRDefault="00AD34F7" w:rsidP="00AD34F7"/>
    <w:p w14:paraId="56D5995D" w14:textId="77777777" w:rsidR="00AD34F7" w:rsidRDefault="00AD34F7" w:rsidP="00AD34F7">
      <w:r>
        <w:t xml:space="preserve">2.3.1 </w:t>
      </w:r>
      <w:r>
        <w:rPr>
          <w:rFonts w:hint="eastAsia"/>
        </w:rPr>
        <w:t>Первый</w:t>
      </w:r>
      <w:r>
        <w:t xml:space="preserve"> </w:t>
      </w:r>
      <w:r>
        <w:rPr>
          <w:rFonts w:hint="eastAsia"/>
        </w:rPr>
        <w:t>этап</w:t>
      </w:r>
      <w:r>
        <w:t xml:space="preserve">. </w:t>
      </w:r>
      <w:r>
        <w:rPr>
          <w:rFonts w:hint="eastAsia"/>
        </w:rPr>
        <w:t>Культивирование</w:t>
      </w:r>
      <w:r>
        <w:t xml:space="preserve"> </w:t>
      </w:r>
      <w:r>
        <w:rPr>
          <w:rFonts w:hint="eastAsia"/>
        </w:rPr>
        <w:t>бактерий</w:t>
      </w:r>
      <w:r>
        <w:t xml:space="preserve"> </w:t>
      </w:r>
      <w:r>
        <w:rPr>
          <w:rFonts w:hint="eastAsia"/>
        </w:rPr>
        <w:t>и</w:t>
      </w:r>
      <w:r>
        <w:t xml:space="preserve"> </w:t>
      </w:r>
      <w:r>
        <w:rPr>
          <w:rFonts w:hint="eastAsia"/>
        </w:rPr>
        <w:t>тестирование</w:t>
      </w:r>
      <w:r>
        <w:t xml:space="preserve"> </w:t>
      </w:r>
      <w:r>
        <w:rPr>
          <w:rFonts w:hint="eastAsia"/>
        </w:rPr>
        <w:t>на</w:t>
      </w:r>
      <w:r>
        <w:t xml:space="preserve"> </w:t>
      </w:r>
      <w:r>
        <w:rPr>
          <w:rFonts w:hint="eastAsia"/>
        </w:rPr>
        <w:t>выживание</w:t>
      </w:r>
    </w:p>
    <w:p w14:paraId="5B6968F7" w14:textId="77777777" w:rsidR="00AD34F7" w:rsidRDefault="00AD34F7" w:rsidP="00AD34F7"/>
    <w:p w14:paraId="75EC9FF2" w14:textId="77777777" w:rsidR="00AD34F7" w:rsidRDefault="00AD34F7" w:rsidP="00AD34F7">
      <w:r>
        <w:t xml:space="preserve">2.3.1.1 </w:t>
      </w:r>
      <w:r>
        <w:rPr>
          <w:rFonts w:hint="eastAsia"/>
        </w:rPr>
        <w:t>Культивирование</w:t>
      </w:r>
      <w:r>
        <w:t xml:space="preserve"> </w:t>
      </w:r>
      <w:r>
        <w:rPr>
          <w:rFonts w:hint="eastAsia"/>
        </w:rPr>
        <w:t>бактерий</w:t>
      </w:r>
    </w:p>
    <w:p w14:paraId="11C10D6A" w14:textId="77777777" w:rsidR="00AD34F7" w:rsidRDefault="00AD34F7" w:rsidP="00AD34F7"/>
    <w:p w14:paraId="362C50C8" w14:textId="77777777" w:rsidR="00AD34F7" w:rsidRDefault="00AD34F7" w:rsidP="00AD34F7">
      <w:r>
        <w:t xml:space="preserve">2.3.1.2 </w:t>
      </w:r>
      <w:r>
        <w:rPr>
          <w:rFonts w:hint="eastAsia"/>
        </w:rPr>
        <w:t>Устойчивость</w:t>
      </w:r>
      <w:r>
        <w:t xml:space="preserve"> </w:t>
      </w:r>
      <w:r>
        <w:rPr>
          <w:rFonts w:hint="eastAsia"/>
        </w:rPr>
        <w:t>бактерий</w:t>
      </w:r>
      <w:r>
        <w:t xml:space="preserve"> </w:t>
      </w:r>
      <w:r>
        <w:rPr>
          <w:rFonts w:hint="eastAsia"/>
        </w:rPr>
        <w:t>к</w:t>
      </w:r>
      <w:r>
        <w:t xml:space="preserve"> </w:t>
      </w:r>
      <w:r>
        <w:rPr>
          <w:rFonts w:hint="eastAsia"/>
        </w:rPr>
        <w:t>высокой</w:t>
      </w:r>
      <w:r>
        <w:t xml:space="preserve"> </w:t>
      </w:r>
      <w:r>
        <w:rPr>
          <w:rFonts w:hint="eastAsia"/>
        </w:rPr>
        <w:t>температуре</w:t>
      </w:r>
      <w:r>
        <w:t xml:space="preserve"> </w:t>
      </w:r>
      <w:r>
        <w:rPr>
          <w:rFonts w:hint="eastAsia"/>
        </w:rPr>
        <w:t>и</w:t>
      </w:r>
      <w:r>
        <w:t xml:space="preserve"> </w:t>
      </w:r>
      <w:r>
        <w:rPr>
          <w:rFonts w:hint="eastAsia"/>
        </w:rPr>
        <w:t>щелочности</w:t>
      </w:r>
      <w:r>
        <w:t xml:space="preserve"> </w:t>
      </w:r>
      <w:r>
        <w:rPr>
          <w:rFonts w:hint="eastAsia"/>
        </w:rPr>
        <w:t>среды</w:t>
      </w:r>
    </w:p>
    <w:p w14:paraId="5D23E81D" w14:textId="77777777" w:rsidR="00AD34F7" w:rsidRDefault="00AD34F7" w:rsidP="00AD34F7"/>
    <w:p w14:paraId="458C8A1C" w14:textId="77777777" w:rsidR="00AD34F7" w:rsidRDefault="00AD34F7" w:rsidP="00AD34F7">
      <w:r>
        <w:t xml:space="preserve">2.3.1.3 </w:t>
      </w:r>
      <w:r>
        <w:rPr>
          <w:rFonts w:hint="eastAsia"/>
        </w:rPr>
        <w:t>Способность</w:t>
      </w:r>
      <w:r>
        <w:t xml:space="preserve"> </w:t>
      </w:r>
      <w:r>
        <w:rPr>
          <w:rFonts w:hint="eastAsia"/>
        </w:rPr>
        <w:t>бактерий</w:t>
      </w:r>
      <w:r>
        <w:t xml:space="preserve"> </w:t>
      </w:r>
      <w:r>
        <w:rPr>
          <w:rFonts w:hint="eastAsia"/>
        </w:rPr>
        <w:t>вырабатывать</w:t>
      </w:r>
      <w:r>
        <w:t xml:space="preserve"> </w:t>
      </w:r>
      <w:r>
        <w:rPr>
          <w:rFonts w:hint="eastAsia"/>
        </w:rPr>
        <w:t>минеральное</w:t>
      </w:r>
      <w:r>
        <w:t xml:space="preserve"> </w:t>
      </w:r>
      <w:r>
        <w:rPr>
          <w:rFonts w:hint="eastAsia"/>
        </w:rPr>
        <w:t>вещество</w:t>
      </w:r>
    </w:p>
    <w:p w14:paraId="3B9B2B64" w14:textId="77777777" w:rsidR="00AD34F7" w:rsidRDefault="00AD34F7" w:rsidP="00AD34F7"/>
    <w:p w14:paraId="4ADC5F4A" w14:textId="77777777" w:rsidR="00AD34F7" w:rsidRDefault="00AD34F7" w:rsidP="00AD34F7">
      <w:r>
        <w:t xml:space="preserve">2.3.2 </w:t>
      </w:r>
      <w:r>
        <w:rPr>
          <w:rFonts w:hint="eastAsia"/>
        </w:rPr>
        <w:t>Второй</w:t>
      </w:r>
      <w:r>
        <w:t xml:space="preserve"> </w:t>
      </w:r>
      <w:r>
        <w:rPr>
          <w:rFonts w:hint="eastAsia"/>
        </w:rPr>
        <w:t>этап</w:t>
      </w:r>
      <w:r>
        <w:t xml:space="preserve">. </w:t>
      </w:r>
      <w:r>
        <w:rPr>
          <w:rFonts w:hint="eastAsia"/>
        </w:rPr>
        <w:t>Испытание</w:t>
      </w:r>
      <w:r>
        <w:t xml:space="preserve"> </w:t>
      </w:r>
      <w:r>
        <w:rPr>
          <w:rFonts w:hint="eastAsia"/>
        </w:rPr>
        <w:t>уреолитической</w:t>
      </w:r>
      <w:r>
        <w:t xml:space="preserve"> </w:t>
      </w:r>
      <w:r>
        <w:rPr>
          <w:rFonts w:hint="eastAsia"/>
        </w:rPr>
        <w:t>активности</w:t>
      </w:r>
      <w:r>
        <w:t xml:space="preserve"> </w:t>
      </w:r>
      <w:r>
        <w:rPr>
          <w:rFonts w:hint="eastAsia"/>
        </w:rPr>
        <w:t>бактерий</w:t>
      </w:r>
    </w:p>
    <w:p w14:paraId="03406A0F" w14:textId="77777777" w:rsidR="00AD34F7" w:rsidRDefault="00AD34F7" w:rsidP="00AD34F7"/>
    <w:p w14:paraId="59318290" w14:textId="77777777" w:rsidR="00AD34F7" w:rsidRDefault="00AD34F7" w:rsidP="00AD34F7">
      <w:r>
        <w:t xml:space="preserve">2.3.2.1 </w:t>
      </w:r>
      <w:r>
        <w:rPr>
          <w:rFonts w:hint="eastAsia"/>
        </w:rPr>
        <w:t>Построение</w:t>
      </w:r>
      <w:r>
        <w:t xml:space="preserve"> </w:t>
      </w:r>
      <w:r>
        <w:rPr>
          <w:rFonts w:hint="eastAsia"/>
        </w:rPr>
        <w:t>калибровочной</w:t>
      </w:r>
      <w:r>
        <w:t xml:space="preserve"> </w:t>
      </w:r>
      <w:r>
        <w:rPr>
          <w:rFonts w:hint="eastAsia"/>
        </w:rPr>
        <w:t>кривой</w:t>
      </w:r>
    </w:p>
    <w:p w14:paraId="5B6AA23C" w14:textId="77777777" w:rsidR="00AD34F7" w:rsidRDefault="00AD34F7" w:rsidP="00AD34F7"/>
    <w:p w14:paraId="24DEB310" w14:textId="77777777" w:rsidR="00AD34F7" w:rsidRDefault="00AD34F7" w:rsidP="00AD34F7">
      <w:r>
        <w:t xml:space="preserve">2.3.2.2 </w:t>
      </w:r>
      <w:r>
        <w:rPr>
          <w:rFonts w:hint="eastAsia"/>
        </w:rPr>
        <w:t>Условия</w:t>
      </w:r>
      <w:r>
        <w:t xml:space="preserve"> </w:t>
      </w:r>
      <w:r>
        <w:rPr>
          <w:rFonts w:hint="eastAsia"/>
        </w:rPr>
        <w:t>роста</w:t>
      </w:r>
      <w:r>
        <w:t xml:space="preserve"> </w:t>
      </w:r>
      <w:r>
        <w:rPr>
          <w:rFonts w:hint="eastAsia"/>
        </w:rPr>
        <w:t>и</w:t>
      </w:r>
      <w:r>
        <w:t xml:space="preserve"> </w:t>
      </w:r>
      <w:r>
        <w:rPr>
          <w:rFonts w:hint="eastAsia"/>
        </w:rPr>
        <w:t>бактерии</w:t>
      </w:r>
    </w:p>
    <w:p w14:paraId="0E88296F" w14:textId="77777777" w:rsidR="00AD34F7" w:rsidRDefault="00AD34F7" w:rsidP="00AD34F7"/>
    <w:p w14:paraId="18AA38C8" w14:textId="77777777" w:rsidR="00AD34F7" w:rsidRDefault="00AD34F7" w:rsidP="00AD34F7">
      <w:r>
        <w:t xml:space="preserve">2.3.2.3 </w:t>
      </w:r>
      <w:r>
        <w:rPr>
          <w:rFonts w:hint="eastAsia"/>
        </w:rPr>
        <w:t>Активность</w:t>
      </w:r>
      <w:r>
        <w:t xml:space="preserve"> </w:t>
      </w:r>
      <w:r>
        <w:rPr>
          <w:rFonts w:hint="eastAsia"/>
        </w:rPr>
        <w:t>иммобилизованных</w:t>
      </w:r>
      <w:r>
        <w:t xml:space="preserve"> </w:t>
      </w:r>
      <w:r>
        <w:rPr>
          <w:rFonts w:hint="eastAsia"/>
        </w:rPr>
        <w:t>бактерий</w:t>
      </w:r>
      <w:r>
        <w:t xml:space="preserve"> </w:t>
      </w:r>
      <w:r>
        <w:rPr>
          <w:rFonts w:hint="eastAsia"/>
        </w:rPr>
        <w:t>в</w:t>
      </w:r>
      <w:r>
        <w:t xml:space="preserve"> </w:t>
      </w:r>
      <w:r>
        <w:rPr>
          <w:rFonts w:hint="eastAsia"/>
        </w:rPr>
        <w:t>среде</w:t>
      </w:r>
      <w:r>
        <w:t xml:space="preserve"> </w:t>
      </w:r>
      <w:r>
        <w:rPr>
          <w:rFonts w:hint="eastAsia"/>
        </w:rPr>
        <w:t>с</w:t>
      </w:r>
      <w:r>
        <w:t xml:space="preserve"> </w:t>
      </w:r>
      <w:r>
        <w:rPr>
          <w:rFonts w:hint="eastAsia"/>
        </w:rPr>
        <w:t>нейтральным</w:t>
      </w:r>
      <w:r>
        <w:t xml:space="preserve"> </w:t>
      </w:r>
      <w:r>
        <w:rPr>
          <w:rFonts w:hint="eastAsia"/>
        </w:rPr>
        <w:t>и</w:t>
      </w:r>
      <w:r>
        <w:t xml:space="preserve"> </w:t>
      </w:r>
      <w:r>
        <w:rPr>
          <w:rFonts w:hint="eastAsia"/>
        </w:rPr>
        <w:t>высоким</w:t>
      </w:r>
      <w:r>
        <w:t xml:space="preserve"> </w:t>
      </w:r>
      <w:r>
        <w:rPr>
          <w:rFonts w:hint="eastAsia"/>
        </w:rPr>
        <w:t>рН</w:t>
      </w:r>
    </w:p>
    <w:p w14:paraId="5550FFA3" w14:textId="77777777" w:rsidR="00AD34F7" w:rsidRDefault="00AD34F7" w:rsidP="00AD34F7"/>
    <w:p w14:paraId="1F6BE5C9" w14:textId="77777777" w:rsidR="00AD34F7" w:rsidRDefault="00AD34F7" w:rsidP="00AD34F7">
      <w:r>
        <w:t xml:space="preserve">2.3.2.4 </w:t>
      </w:r>
      <w:r>
        <w:rPr>
          <w:rFonts w:hint="eastAsia"/>
        </w:rPr>
        <w:t>Анализ</w:t>
      </w:r>
      <w:r>
        <w:t xml:space="preserve"> NH4-N </w:t>
      </w:r>
      <w:r>
        <w:rPr>
          <w:rFonts w:hint="eastAsia"/>
        </w:rPr>
        <w:t>методом</w:t>
      </w:r>
      <w:r>
        <w:t xml:space="preserve"> </w:t>
      </w:r>
      <w:r>
        <w:rPr>
          <w:rFonts w:hint="eastAsia"/>
        </w:rPr>
        <w:t>Несслера</w:t>
      </w:r>
    </w:p>
    <w:p w14:paraId="095B1422" w14:textId="77777777" w:rsidR="00AD34F7" w:rsidRDefault="00AD34F7" w:rsidP="00AD34F7"/>
    <w:p w14:paraId="0620141A" w14:textId="77777777" w:rsidR="00AD34F7" w:rsidRDefault="00AD34F7" w:rsidP="00AD34F7">
      <w:r>
        <w:t xml:space="preserve">2.3.3 </w:t>
      </w:r>
      <w:r>
        <w:rPr>
          <w:rFonts w:hint="eastAsia"/>
        </w:rPr>
        <w:t>Третий</w:t>
      </w:r>
      <w:r>
        <w:t xml:space="preserve"> </w:t>
      </w:r>
      <w:r>
        <w:rPr>
          <w:rFonts w:hint="eastAsia"/>
        </w:rPr>
        <w:t>этап</w:t>
      </w:r>
      <w:r>
        <w:t xml:space="preserve">. </w:t>
      </w:r>
      <w:r>
        <w:rPr>
          <w:rFonts w:hint="eastAsia"/>
        </w:rPr>
        <w:t>Исследование</w:t>
      </w:r>
      <w:r>
        <w:t xml:space="preserve"> </w:t>
      </w:r>
      <w:r>
        <w:rPr>
          <w:rFonts w:hint="eastAsia"/>
        </w:rPr>
        <w:t>влияния</w:t>
      </w:r>
      <w:r>
        <w:t xml:space="preserve"> </w:t>
      </w:r>
      <w:r>
        <w:rPr>
          <w:rFonts w:hint="eastAsia"/>
        </w:rPr>
        <w:t>добавок</w:t>
      </w:r>
      <w:r>
        <w:t xml:space="preserve"> </w:t>
      </w:r>
      <w:r>
        <w:rPr>
          <w:rFonts w:hint="eastAsia"/>
        </w:rPr>
        <w:t>восстанавливающего</w:t>
      </w:r>
      <w:r>
        <w:t xml:space="preserve"> </w:t>
      </w:r>
      <w:r>
        <w:rPr>
          <w:rFonts w:hint="eastAsia"/>
        </w:rPr>
        <w:t>средства</w:t>
      </w:r>
      <w:r>
        <w:t xml:space="preserve"> </w:t>
      </w:r>
      <w:r>
        <w:rPr>
          <w:rFonts w:hint="eastAsia"/>
        </w:rPr>
        <w:t>на</w:t>
      </w:r>
      <w:r>
        <w:t xml:space="preserve"> </w:t>
      </w:r>
      <w:r>
        <w:rPr>
          <w:rFonts w:hint="eastAsia"/>
        </w:rPr>
        <w:t>процесс</w:t>
      </w:r>
      <w:r>
        <w:t xml:space="preserve"> </w:t>
      </w:r>
      <w:r>
        <w:rPr>
          <w:rFonts w:hint="eastAsia"/>
        </w:rPr>
        <w:t>самовосстановления</w:t>
      </w:r>
      <w:r>
        <w:t xml:space="preserve">. </w:t>
      </w:r>
      <w:r>
        <w:rPr>
          <w:rFonts w:hint="eastAsia"/>
        </w:rPr>
        <w:t>Измерение</w:t>
      </w:r>
      <w:r>
        <w:t xml:space="preserve"> </w:t>
      </w:r>
      <w:r>
        <w:rPr>
          <w:rFonts w:hint="eastAsia"/>
        </w:rPr>
        <w:t>прочности</w:t>
      </w:r>
      <w:r>
        <w:t xml:space="preserve"> 78 </w:t>
      </w:r>
      <w:r>
        <w:rPr>
          <w:rFonts w:hint="eastAsia"/>
        </w:rPr>
        <w:t>на</w:t>
      </w:r>
      <w:r>
        <w:t xml:space="preserve"> </w:t>
      </w:r>
      <w:r>
        <w:rPr>
          <w:rFonts w:hint="eastAsia"/>
        </w:rPr>
        <w:t>сжатие</w:t>
      </w:r>
      <w:r>
        <w:t xml:space="preserve"> </w:t>
      </w:r>
      <w:r>
        <w:rPr>
          <w:rFonts w:hint="eastAsia"/>
        </w:rPr>
        <w:t>кубиков</w:t>
      </w:r>
      <w:r>
        <w:t xml:space="preserve"> </w:t>
      </w:r>
      <w:r>
        <w:rPr>
          <w:rFonts w:hint="eastAsia"/>
        </w:rPr>
        <w:t>из</w:t>
      </w:r>
      <w:r>
        <w:t xml:space="preserve"> </w:t>
      </w:r>
      <w:r>
        <w:rPr>
          <w:rFonts w:hint="eastAsia"/>
        </w:rPr>
        <w:t>цементного</w:t>
      </w:r>
      <w:r>
        <w:t xml:space="preserve"> </w:t>
      </w:r>
      <w:r>
        <w:rPr>
          <w:rFonts w:hint="eastAsia"/>
        </w:rPr>
        <w:t>раствора</w:t>
      </w:r>
    </w:p>
    <w:p w14:paraId="17AFE252" w14:textId="77777777" w:rsidR="00AD34F7" w:rsidRDefault="00AD34F7" w:rsidP="00AD34F7"/>
    <w:p w14:paraId="518A1218" w14:textId="77777777" w:rsidR="00AD34F7" w:rsidRDefault="00AD34F7" w:rsidP="00AD34F7">
      <w:r>
        <w:t xml:space="preserve">2.3.3.1 </w:t>
      </w:r>
      <w:r>
        <w:rPr>
          <w:rFonts w:hint="eastAsia"/>
        </w:rPr>
        <w:t>Приготовление</w:t>
      </w:r>
      <w:r>
        <w:t xml:space="preserve"> </w:t>
      </w:r>
      <w:r>
        <w:rPr>
          <w:rFonts w:hint="eastAsia"/>
        </w:rPr>
        <w:t>восстанавливающего</w:t>
      </w:r>
      <w:r>
        <w:t xml:space="preserve"> </w:t>
      </w:r>
      <w:r>
        <w:rPr>
          <w:rFonts w:hint="eastAsia"/>
        </w:rPr>
        <w:t>средства</w:t>
      </w:r>
      <w:r>
        <w:t xml:space="preserve"> </w:t>
      </w:r>
      <w:r>
        <w:rPr>
          <w:rFonts w:hint="eastAsia"/>
        </w:rPr>
        <w:t>на</w:t>
      </w:r>
      <w:r>
        <w:t xml:space="preserve"> </w:t>
      </w:r>
      <w:r>
        <w:rPr>
          <w:rFonts w:hint="eastAsia"/>
        </w:rPr>
        <w:t>основе</w:t>
      </w:r>
      <w:r>
        <w:t xml:space="preserve"> 78 </w:t>
      </w:r>
      <w:r>
        <w:rPr>
          <w:rFonts w:hint="eastAsia"/>
        </w:rPr>
        <w:t>бактерий</w:t>
      </w:r>
    </w:p>
    <w:p w14:paraId="38E5064D" w14:textId="77777777" w:rsidR="00AD34F7" w:rsidRDefault="00AD34F7" w:rsidP="00AD34F7"/>
    <w:p w14:paraId="452F7ACF" w14:textId="77777777" w:rsidR="00AD34F7" w:rsidRDefault="00AD34F7" w:rsidP="00AD34F7">
      <w:r>
        <w:t xml:space="preserve">2.3.3.2 </w:t>
      </w:r>
      <w:r>
        <w:rPr>
          <w:rFonts w:hint="eastAsia"/>
        </w:rPr>
        <w:t>Подготовка</w:t>
      </w:r>
      <w:r>
        <w:t xml:space="preserve"> </w:t>
      </w:r>
      <w:r>
        <w:rPr>
          <w:rFonts w:hint="eastAsia"/>
        </w:rPr>
        <w:t>образцов</w:t>
      </w:r>
      <w:r>
        <w:t xml:space="preserve"> </w:t>
      </w:r>
      <w:r>
        <w:rPr>
          <w:rFonts w:hint="eastAsia"/>
        </w:rPr>
        <w:t>цементного</w:t>
      </w:r>
      <w:r>
        <w:t xml:space="preserve"> </w:t>
      </w:r>
      <w:r>
        <w:rPr>
          <w:rFonts w:hint="eastAsia"/>
        </w:rPr>
        <w:t>раствора</w:t>
      </w:r>
    </w:p>
    <w:p w14:paraId="498731F0" w14:textId="77777777" w:rsidR="00AD34F7" w:rsidRDefault="00AD34F7" w:rsidP="00AD34F7"/>
    <w:p w14:paraId="62939CC0" w14:textId="77777777" w:rsidR="00AD34F7" w:rsidRDefault="00AD34F7" w:rsidP="00AD34F7">
      <w:r>
        <w:t xml:space="preserve">2.3.3.3 </w:t>
      </w:r>
      <w:r>
        <w:rPr>
          <w:rFonts w:hint="eastAsia"/>
        </w:rPr>
        <w:t>Влияние</w:t>
      </w:r>
      <w:r>
        <w:t xml:space="preserve"> </w:t>
      </w:r>
      <w:r>
        <w:rPr>
          <w:rFonts w:hint="eastAsia"/>
        </w:rPr>
        <w:t>процесса</w:t>
      </w:r>
      <w:r>
        <w:t xml:space="preserve"> </w:t>
      </w:r>
      <w:r>
        <w:rPr>
          <w:rFonts w:hint="eastAsia"/>
        </w:rPr>
        <w:t>самовосстановления</w:t>
      </w:r>
      <w:r>
        <w:t xml:space="preserve"> </w:t>
      </w:r>
      <w:r>
        <w:rPr>
          <w:rFonts w:hint="eastAsia"/>
        </w:rPr>
        <w:t>на</w:t>
      </w:r>
      <w:r>
        <w:t xml:space="preserve"> </w:t>
      </w:r>
      <w:r>
        <w:rPr>
          <w:rFonts w:hint="eastAsia"/>
        </w:rPr>
        <w:t>прочность</w:t>
      </w:r>
      <w:r>
        <w:t xml:space="preserve"> </w:t>
      </w:r>
      <w:r>
        <w:rPr>
          <w:rFonts w:hint="eastAsia"/>
        </w:rPr>
        <w:t>при</w:t>
      </w:r>
      <w:r>
        <w:t xml:space="preserve"> </w:t>
      </w:r>
      <w:r>
        <w:rPr>
          <w:rFonts w:hint="eastAsia"/>
        </w:rPr>
        <w:t>сжатии</w:t>
      </w:r>
    </w:p>
    <w:p w14:paraId="53F1666A" w14:textId="77777777" w:rsidR="00AD34F7" w:rsidRDefault="00AD34F7" w:rsidP="00AD34F7"/>
    <w:p w14:paraId="6EF2C33A" w14:textId="77777777" w:rsidR="00AD34F7" w:rsidRDefault="00AD34F7" w:rsidP="00AD34F7">
      <w:r>
        <w:t xml:space="preserve">2.3.4 </w:t>
      </w:r>
      <w:r>
        <w:rPr>
          <w:rFonts w:hint="eastAsia"/>
        </w:rPr>
        <w:t>Четвертый</w:t>
      </w:r>
      <w:r>
        <w:t xml:space="preserve"> </w:t>
      </w:r>
      <w:r>
        <w:rPr>
          <w:rFonts w:hint="eastAsia"/>
        </w:rPr>
        <w:t>этап</w:t>
      </w:r>
      <w:r>
        <w:t xml:space="preserve">. </w:t>
      </w:r>
      <w:r>
        <w:rPr>
          <w:rFonts w:hint="eastAsia"/>
        </w:rPr>
        <w:t>Исследование</w:t>
      </w:r>
      <w:r>
        <w:t xml:space="preserve"> </w:t>
      </w:r>
      <w:r>
        <w:rPr>
          <w:rFonts w:hint="eastAsia"/>
        </w:rPr>
        <w:t>процесса</w:t>
      </w:r>
      <w:r>
        <w:t xml:space="preserve"> </w:t>
      </w:r>
      <w:r>
        <w:rPr>
          <w:rFonts w:hint="eastAsia"/>
        </w:rPr>
        <w:t>самовосстановления</w:t>
      </w:r>
      <w:r>
        <w:t xml:space="preserve"> </w:t>
      </w:r>
      <w:r>
        <w:rPr>
          <w:rFonts w:hint="eastAsia"/>
        </w:rPr>
        <w:t>бетонов</w:t>
      </w:r>
    </w:p>
    <w:p w14:paraId="72387649" w14:textId="77777777" w:rsidR="00AD34F7" w:rsidRDefault="00AD34F7" w:rsidP="00AD34F7"/>
    <w:p w14:paraId="7B1ED636" w14:textId="77777777" w:rsidR="00AD34F7" w:rsidRDefault="00AD34F7" w:rsidP="00AD34F7">
      <w:r>
        <w:t xml:space="preserve">2.3.4.1 </w:t>
      </w:r>
      <w:r>
        <w:rPr>
          <w:rFonts w:hint="eastAsia"/>
        </w:rPr>
        <w:t>Испытания</w:t>
      </w:r>
      <w:r>
        <w:t xml:space="preserve"> </w:t>
      </w:r>
      <w:r>
        <w:rPr>
          <w:rFonts w:hint="eastAsia"/>
        </w:rPr>
        <w:t>на</w:t>
      </w:r>
      <w:r>
        <w:t xml:space="preserve"> </w:t>
      </w:r>
      <w:r>
        <w:rPr>
          <w:rFonts w:hint="eastAsia"/>
        </w:rPr>
        <w:t>изгиб</w:t>
      </w:r>
      <w:r>
        <w:t xml:space="preserve"> </w:t>
      </w:r>
      <w:r>
        <w:rPr>
          <w:rFonts w:hint="eastAsia"/>
        </w:rPr>
        <w:t>и</w:t>
      </w:r>
      <w:r>
        <w:t xml:space="preserve"> </w:t>
      </w:r>
      <w:r>
        <w:rPr>
          <w:rFonts w:hint="eastAsia"/>
        </w:rPr>
        <w:t>измерения</w:t>
      </w:r>
      <w:r>
        <w:t xml:space="preserve"> </w:t>
      </w:r>
      <w:r>
        <w:rPr>
          <w:rFonts w:hint="eastAsia"/>
        </w:rPr>
        <w:t>скорости</w:t>
      </w:r>
      <w:r>
        <w:t xml:space="preserve"> </w:t>
      </w:r>
      <w:r>
        <w:rPr>
          <w:rFonts w:hint="eastAsia"/>
        </w:rPr>
        <w:t>ультразвукового</w:t>
      </w:r>
      <w:r>
        <w:t xml:space="preserve"> </w:t>
      </w:r>
      <w:r>
        <w:rPr>
          <w:rFonts w:hint="eastAsia"/>
        </w:rPr>
        <w:t>импульса</w:t>
      </w:r>
    </w:p>
    <w:p w14:paraId="690CD405" w14:textId="77777777" w:rsidR="00AD34F7" w:rsidRDefault="00AD34F7" w:rsidP="00AD34F7"/>
    <w:p w14:paraId="2C2EAE24" w14:textId="77777777" w:rsidR="00AD34F7" w:rsidRDefault="00AD34F7" w:rsidP="00AD34F7">
      <w:r>
        <w:t xml:space="preserve">2.4.4.2 </w:t>
      </w:r>
      <w:r>
        <w:rPr>
          <w:rFonts w:hint="eastAsia"/>
        </w:rPr>
        <w:t>Исследование</w:t>
      </w:r>
      <w:r>
        <w:t xml:space="preserve"> </w:t>
      </w:r>
      <w:r>
        <w:rPr>
          <w:rFonts w:hint="eastAsia"/>
        </w:rPr>
        <w:t>влияния</w:t>
      </w:r>
      <w:r>
        <w:t xml:space="preserve"> </w:t>
      </w:r>
      <w:r>
        <w:rPr>
          <w:rFonts w:hint="eastAsia"/>
        </w:rPr>
        <w:t>процесса</w:t>
      </w:r>
      <w:r>
        <w:t xml:space="preserve"> </w:t>
      </w:r>
      <w:r>
        <w:rPr>
          <w:rFonts w:hint="eastAsia"/>
        </w:rPr>
        <w:t>самовосстановления</w:t>
      </w:r>
      <w:r>
        <w:t xml:space="preserve"> </w:t>
      </w:r>
      <w:r>
        <w:rPr>
          <w:rFonts w:hint="eastAsia"/>
        </w:rPr>
        <w:t>на</w:t>
      </w:r>
      <w:r>
        <w:t xml:space="preserve"> </w:t>
      </w:r>
      <w:r>
        <w:rPr>
          <w:rFonts w:hint="eastAsia"/>
        </w:rPr>
        <w:t>регенерацию</w:t>
      </w:r>
      <w:r>
        <w:t xml:space="preserve"> </w:t>
      </w:r>
      <w:r>
        <w:rPr>
          <w:rFonts w:hint="eastAsia"/>
        </w:rPr>
        <w:t>прочности</w:t>
      </w:r>
      <w:r>
        <w:t xml:space="preserve"> </w:t>
      </w:r>
      <w:r>
        <w:rPr>
          <w:rFonts w:hint="eastAsia"/>
        </w:rPr>
        <w:t>по</w:t>
      </w:r>
      <w:r>
        <w:t xml:space="preserve"> </w:t>
      </w:r>
      <w:r>
        <w:rPr>
          <w:rFonts w:hint="eastAsia"/>
        </w:rPr>
        <w:t>результатам</w:t>
      </w:r>
      <w:r>
        <w:t xml:space="preserve"> </w:t>
      </w:r>
      <w:r>
        <w:rPr>
          <w:rFonts w:hint="eastAsia"/>
        </w:rPr>
        <w:t>испытания</w:t>
      </w:r>
      <w:r>
        <w:t xml:space="preserve"> </w:t>
      </w:r>
      <w:r>
        <w:rPr>
          <w:rFonts w:hint="eastAsia"/>
        </w:rPr>
        <w:t>на</w:t>
      </w:r>
      <w:r>
        <w:t xml:space="preserve"> </w:t>
      </w:r>
      <w:r>
        <w:rPr>
          <w:rFonts w:hint="eastAsia"/>
        </w:rPr>
        <w:t>изгиб</w:t>
      </w:r>
      <w:r>
        <w:t xml:space="preserve"> </w:t>
      </w:r>
      <w:r>
        <w:rPr>
          <w:rFonts w:hint="eastAsia"/>
        </w:rPr>
        <w:t>с</w:t>
      </w:r>
      <w:r>
        <w:t xml:space="preserve"> </w:t>
      </w:r>
      <w:r>
        <w:rPr>
          <w:rFonts w:hint="eastAsia"/>
        </w:rPr>
        <w:t>приложением</w:t>
      </w:r>
      <w:r>
        <w:t xml:space="preserve"> </w:t>
      </w:r>
      <w:r>
        <w:rPr>
          <w:rFonts w:hint="eastAsia"/>
        </w:rPr>
        <w:t>сосредоточенной</w:t>
      </w:r>
      <w:r>
        <w:t xml:space="preserve"> </w:t>
      </w:r>
      <w:r>
        <w:rPr>
          <w:rFonts w:hint="eastAsia"/>
        </w:rPr>
        <w:t>нагрузки</w:t>
      </w:r>
      <w:r>
        <w:t xml:space="preserve"> </w:t>
      </w:r>
      <w:r>
        <w:rPr>
          <w:rFonts w:hint="eastAsia"/>
        </w:rPr>
        <w:t>в</w:t>
      </w:r>
      <w:r>
        <w:t xml:space="preserve"> </w:t>
      </w:r>
      <w:r>
        <w:rPr>
          <w:rFonts w:hint="eastAsia"/>
        </w:rPr>
        <w:t>четырех</w:t>
      </w:r>
      <w:r>
        <w:t xml:space="preserve"> </w:t>
      </w:r>
      <w:r>
        <w:rPr>
          <w:rFonts w:hint="eastAsia"/>
        </w:rPr>
        <w:t>точках</w:t>
      </w:r>
    </w:p>
    <w:p w14:paraId="15DB6B41" w14:textId="77777777" w:rsidR="00AD34F7" w:rsidRDefault="00AD34F7" w:rsidP="00AD34F7"/>
    <w:p w14:paraId="1DAE5DBA" w14:textId="77777777" w:rsidR="00AD34F7" w:rsidRDefault="00AD34F7" w:rsidP="00AD34F7">
      <w:r>
        <w:t xml:space="preserve">2.3.4.3 </w:t>
      </w:r>
      <w:r>
        <w:rPr>
          <w:rFonts w:hint="eastAsia"/>
        </w:rPr>
        <w:t>Влияние</w:t>
      </w:r>
      <w:r>
        <w:t xml:space="preserve"> </w:t>
      </w:r>
      <w:r>
        <w:rPr>
          <w:rFonts w:hint="eastAsia"/>
        </w:rPr>
        <w:t>процесса</w:t>
      </w:r>
      <w:r>
        <w:t xml:space="preserve"> </w:t>
      </w:r>
      <w:r>
        <w:rPr>
          <w:rFonts w:hint="eastAsia"/>
        </w:rPr>
        <w:t>самовосстановления</w:t>
      </w:r>
      <w:r>
        <w:t xml:space="preserve"> </w:t>
      </w:r>
      <w:r>
        <w:rPr>
          <w:rFonts w:hint="eastAsia"/>
        </w:rPr>
        <w:t>на</w:t>
      </w:r>
      <w:r>
        <w:t xml:space="preserve"> </w:t>
      </w:r>
      <w:r>
        <w:rPr>
          <w:rFonts w:hint="eastAsia"/>
        </w:rPr>
        <w:t>измерения</w:t>
      </w:r>
      <w:r>
        <w:t xml:space="preserve"> </w:t>
      </w:r>
      <w:r>
        <w:rPr>
          <w:rFonts w:hint="eastAsia"/>
        </w:rPr>
        <w:t>скорости</w:t>
      </w:r>
      <w:r>
        <w:t xml:space="preserve"> </w:t>
      </w:r>
      <w:r>
        <w:rPr>
          <w:rFonts w:hint="eastAsia"/>
        </w:rPr>
        <w:t>ультразвукового</w:t>
      </w:r>
      <w:r>
        <w:t xml:space="preserve"> </w:t>
      </w:r>
      <w:r>
        <w:rPr>
          <w:rFonts w:hint="eastAsia"/>
        </w:rPr>
        <w:t>импульса</w:t>
      </w:r>
    </w:p>
    <w:p w14:paraId="454E7C7D" w14:textId="77777777" w:rsidR="00AD34F7" w:rsidRDefault="00AD34F7" w:rsidP="00AD34F7"/>
    <w:p w14:paraId="6F0AB208" w14:textId="77777777" w:rsidR="00AD34F7" w:rsidRDefault="00AD34F7" w:rsidP="00AD34F7">
      <w:r>
        <w:t xml:space="preserve">2.3.4.4 </w:t>
      </w:r>
      <w:r>
        <w:rPr>
          <w:rFonts w:hint="eastAsia"/>
        </w:rPr>
        <w:t>Влияние</w:t>
      </w:r>
      <w:r>
        <w:t xml:space="preserve"> </w:t>
      </w:r>
      <w:r>
        <w:rPr>
          <w:rFonts w:hint="eastAsia"/>
        </w:rPr>
        <w:t>процесса</w:t>
      </w:r>
      <w:r>
        <w:t xml:space="preserve"> </w:t>
      </w:r>
      <w:r>
        <w:rPr>
          <w:rFonts w:hint="eastAsia"/>
        </w:rPr>
        <w:t>самовосстановления</w:t>
      </w:r>
      <w:r>
        <w:t xml:space="preserve"> </w:t>
      </w:r>
      <w:r>
        <w:rPr>
          <w:rFonts w:hint="eastAsia"/>
        </w:rPr>
        <w:t>на</w:t>
      </w:r>
      <w:r>
        <w:t xml:space="preserve"> </w:t>
      </w:r>
      <w:r>
        <w:rPr>
          <w:rFonts w:hint="eastAsia"/>
        </w:rPr>
        <w:t>проницаемость</w:t>
      </w:r>
    </w:p>
    <w:p w14:paraId="085CC8F5" w14:textId="77777777" w:rsidR="00AD34F7" w:rsidRDefault="00AD34F7" w:rsidP="00AD34F7"/>
    <w:p w14:paraId="6A960FC8" w14:textId="77777777" w:rsidR="00AD34F7" w:rsidRDefault="00AD34F7" w:rsidP="00AD34F7">
      <w:r>
        <w:t xml:space="preserve">2.3.4.5 </w:t>
      </w:r>
      <w:r>
        <w:rPr>
          <w:rFonts w:hint="eastAsia"/>
        </w:rPr>
        <w:t>Определение</w:t>
      </w:r>
      <w:r>
        <w:t xml:space="preserve"> </w:t>
      </w:r>
      <w:r>
        <w:rPr>
          <w:rFonts w:hint="eastAsia"/>
        </w:rPr>
        <w:t>сорбционной</w:t>
      </w:r>
      <w:r>
        <w:t xml:space="preserve"> </w:t>
      </w:r>
      <w:r>
        <w:rPr>
          <w:rFonts w:hint="eastAsia"/>
        </w:rPr>
        <w:t>активности</w:t>
      </w:r>
      <w:r>
        <w:t xml:space="preserve"> </w:t>
      </w:r>
      <w:r>
        <w:rPr>
          <w:rFonts w:hint="eastAsia"/>
        </w:rPr>
        <w:t>образца</w:t>
      </w:r>
    </w:p>
    <w:p w14:paraId="19E84F04" w14:textId="77777777" w:rsidR="00AD34F7" w:rsidRDefault="00AD34F7" w:rsidP="00AD34F7"/>
    <w:p w14:paraId="002BFA63" w14:textId="77777777" w:rsidR="00AD34F7" w:rsidRDefault="00AD34F7" w:rsidP="00AD34F7">
      <w:r>
        <w:t xml:space="preserve">2.3.4.6 </w:t>
      </w:r>
      <w:r>
        <w:rPr>
          <w:rFonts w:hint="eastAsia"/>
        </w:rPr>
        <w:t>Экспресс</w:t>
      </w:r>
      <w:r>
        <w:t>-</w:t>
      </w:r>
      <w:r>
        <w:rPr>
          <w:rFonts w:hint="eastAsia"/>
        </w:rPr>
        <w:t>испытание</w:t>
      </w:r>
      <w:r>
        <w:t xml:space="preserve"> </w:t>
      </w:r>
      <w:r>
        <w:rPr>
          <w:rFonts w:hint="eastAsia"/>
        </w:rPr>
        <w:t>проницаемости</w:t>
      </w:r>
      <w:r>
        <w:t xml:space="preserve"> </w:t>
      </w:r>
      <w:r>
        <w:rPr>
          <w:rFonts w:hint="eastAsia"/>
        </w:rPr>
        <w:t>хлорид</w:t>
      </w:r>
      <w:r>
        <w:t>-</w:t>
      </w:r>
      <w:r>
        <w:rPr>
          <w:rFonts w:hint="eastAsia"/>
        </w:rPr>
        <w:t>ионов</w:t>
      </w:r>
    </w:p>
    <w:p w14:paraId="323168B4" w14:textId="77777777" w:rsidR="00AD34F7" w:rsidRDefault="00AD34F7" w:rsidP="00AD34F7"/>
    <w:p w14:paraId="2C8A98D6" w14:textId="77777777" w:rsidR="00AD34F7" w:rsidRDefault="00AD34F7" w:rsidP="00AD34F7">
      <w:r>
        <w:t xml:space="preserve">2.3.4.7 </w:t>
      </w:r>
      <w:r>
        <w:rPr>
          <w:rFonts w:hint="eastAsia"/>
        </w:rPr>
        <w:t>Исследования</w:t>
      </w:r>
      <w:r>
        <w:t xml:space="preserve"> </w:t>
      </w:r>
      <w:r>
        <w:rPr>
          <w:rFonts w:hint="eastAsia"/>
        </w:rPr>
        <w:t>методами</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r>
        <w:t xml:space="preserve">, </w:t>
      </w:r>
      <w:r>
        <w:rPr>
          <w:rFonts w:hint="eastAsia"/>
        </w:rPr>
        <w:t>энергодисперсионной</w:t>
      </w:r>
      <w:r>
        <w:t xml:space="preserve"> </w:t>
      </w:r>
      <w:r>
        <w:rPr>
          <w:rFonts w:hint="eastAsia"/>
        </w:rPr>
        <w:t>спектроскопии</w:t>
      </w:r>
      <w:r>
        <w:t xml:space="preserve"> </w:t>
      </w:r>
      <w:r>
        <w:rPr>
          <w:rFonts w:hint="eastAsia"/>
        </w:rPr>
        <w:t>и</w:t>
      </w:r>
      <w:r>
        <w:t xml:space="preserve"> </w:t>
      </w:r>
      <w:r>
        <w:rPr>
          <w:rFonts w:hint="eastAsia"/>
        </w:rPr>
        <w:t>рентгеноструктурного</w:t>
      </w:r>
      <w:r>
        <w:t xml:space="preserve"> </w:t>
      </w:r>
      <w:r>
        <w:rPr>
          <w:rFonts w:hint="eastAsia"/>
        </w:rPr>
        <w:t>анализа</w:t>
      </w:r>
    </w:p>
    <w:p w14:paraId="5C160AA1" w14:textId="77777777" w:rsidR="00AD34F7" w:rsidRDefault="00AD34F7" w:rsidP="00AD34F7"/>
    <w:p w14:paraId="54A2A7DE" w14:textId="77777777" w:rsidR="00AD34F7" w:rsidRDefault="00AD34F7" w:rsidP="00AD34F7">
      <w:r>
        <w:t xml:space="preserve">2.3.5 </w:t>
      </w:r>
      <w:r>
        <w:rPr>
          <w:rFonts w:hint="eastAsia"/>
        </w:rPr>
        <w:t>Пятый</w:t>
      </w:r>
      <w:r>
        <w:t xml:space="preserve"> </w:t>
      </w:r>
      <w:r>
        <w:rPr>
          <w:rFonts w:hint="eastAsia"/>
        </w:rPr>
        <w:t>этап</w:t>
      </w:r>
      <w:r>
        <w:t xml:space="preserve">. </w:t>
      </w:r>
      <w:r>
        <w:rPr>
          <w:rFonts w:hint="eastAsia"/>
        </w:rPr>
        <w:t>Исследование</w:t>
      </w:r>
      <w:r>
        <w:t xml:space="preserve"> </w:t>
      </w:r>
      <w:r>
        <w:rPr>
          <w:rFonts w:hint="eastAsia"/>
        </w:rPr>
        <w:t>самовосстановления</w:t>
      </w:r>
      <w:r>
        <w:t xml:space="preserve"> </w:t>
      </w:r>
      <w:r>
        <w:rPr>
          <w:rFonts w:hint="eastAsia"/>
        </w:rPr>
        <w:t>модифицированных</w:t>
      </w:r>
      <w:r>
        <w:t xml:space="preserve"> </w:t>
      </w:r>
      <w:r>
        <w:rPr>
          <w:rFonts w:hint="eastAsia"/>
        </w:rPr>
        <w:t>цементных</w:t>
      </w:r>
      <w:r>
        <w:t xml:space="preserve"> </w:t>
      </w:r>
      <w:r>
        <w:rPr>
          <w:rFonts w:hint="eastAsia"/>
        </w:rPr>
        <w:t>композитов</w:t>
      </w:r>
    </w:p>
    <w:p w14:paraId="7F0EC045" w14:textId="77777777" w:rsidR="00AD34F7" w:rsidRDefault="00AD34F7" w:rsidP="00AD34F7"/>
    <w:p w14:paraId="73F301FC" w14:textId="77777777" w:rsidR="00AD34F7" w:rsidRDefault="00AD34F7" w:rsidP="00AD34F7">
      <w:r>
        <w:t xml:space="preserve">2.3.5.1 </w:t>
      </w:r>
      <w:r>
        <w:rPr>
          <w:rFonts w:hint="eastAsia"/>
        </w:rPr>
        <w:t>Приготовление</w:t>
      </w:r>
      <w:r>
        <w:t xml:space="preserve"> </w:t>
      </w:r>
      <w:r>
        <w:rPr>
          <w:rFonts w:hint="eastAsia"/>
        </w:rPr>
        <w:t>восстанавливающего</w:t>
      </w:r>
      <w:r>
        <w:t xml:space="preserve"> </w:t>
      </w:r>
      <w:r>
        <w:rPr>
          <w:rFonts w:hint="eastAsia"/>
        </w:rPr>
        <w:t>средства</w:t>
      </w:r>
      <w:r>
        <w:t xml:space="preserve"> </w:t>
      </w:r>
      <w:r>
        <w:rPr>
          <w:rFonts w:hint="eastAsia"/>
        </w:rPr>
        <w:t>на</w:t>
      </w:r>
      <w:r>
        <w:t xml:space="preserve"> </w:t>
      </w:r>
      <w:r>
        <w:rPr>
          <w:rFonts w:hint="eastAsia"/>
        </w:rPr>
        <w:t>основе</w:t>
      </w:r>
      <w:r>
        <w:t xml:space="preserve"> </w:t>
      </w:r>
      <w:r>
        <w:rPr>
          <w:rFonts w:hint="eastAsia"/>
        </w:rPr>
        <w:t>бактерий</w:t>
      </w:r>
    </w:p>
    <w:p w14:paraId="4CA0288B" w14:textId="77777777" w:rsidR="00AD34F7" w:rsidRDefault="00AD34F7" w:rsidP="00AD34F7"/>
    <w:p w14:paraId="37402A0C" w14:textId="77777777" w:rsidR="00AD34F7" w:rsidRDefault="00AD34F7" w:rsidP="00AD34F7">
      <w:r>
        <w:t xml:space="preserve">2.3.5.2 </w:t>
      </w:r>
      <w:r>
        <w:rPr>
          <w:rFonts w:hint="eastAsia"/>
        </w:rPr>
        <w:t>Подбор</w:t>
      </w:r>
      <w:r>
        <w:t xml:space="preserve"> </w:t>
      </w:r>
      <w:r>
        <w:rPr>
          <w:rFonts w:hint="eastAsia"/>
        </w:rPr>
        <w:t>состава</w:t>
      </w:r>
      <w:r>
        <w:t xml:space="preserve"> </w:t>
      </w:r>
      <w:r>
        <w:rPr>
          <w:rFonts w:hint="eastAsia"/>
        </w:rPr>
        <w:t>модифицированных</w:t>
      </w:r>
      <w:r>
        <w:t xml:space="preserve"> </w:t>
      </w:r>
      <w:r>
        <w:rPr>
          <w:rFonts w:hint="eastAsia"/>
        </w:rPr>
        <w:t>цементных</w:t>
      </w:r>
      <w:r>
        <w:t xml:space="preserve"> </w:t>
      </w:r>
      <w:r>
        <w:rPr>
          <w:rFonts w:hint="eastAsia"/>
        </w:rPr>
        <w:t>композитов</w:t>
      </w:r>
    </w:p>
    <w:p w14:paraId="3399E820" w14:textId="77777777" w:rsidR="00AD34F7" w:rsidRDefault="00AD34F7" w:rsidP="00AD34F7"/>
    <w:p w14:paraId="326ADE54" w14:textId="77777777" w:rsidR="00AD34F7" w:rsidRDefault="00AD34F7" w:rsidP="00AD34F7">
      <w:r>
        <w:t xml:space="preserve">2.3.5.3 </w:t>
      </w:r>
      <w:r>
        <w:rPr>
          <w:rFonts w:hint="eastAsia"/>
        </w:rPr>
        <w:t>Процедура</w:t>
      </w:r>
      <w:r>
        <w:t xml:space="preserve"> </w:t>
      </w:r>
      <w:r>
        <w:rPr>
          <w:rFonts w:hint="eastAsia"/>
        </w:rPr>
        <w:t>смешивания</w:t>
      </w:r>
      <w:r>
        <w:t xml:space="preserve"> </w:t>
      </w:r>
      <w:r>
        <w:rPr>
          <w:rFonts w:hint="eastAsia"/>
        </w:rPr>
        <w:t>и</w:t>
      </w:r>
      <w:r>
        <w:t xml:space="preserve"> </w:t>
      </w:r>
      <w:r>
        <w:rPr>
          <w:rFonts w:hint="eastAsia"/>
        </w:rPr>
        <w:t>приготовления</w:t>
      </w:r>
      <w:r>
        <w:t xml:space="preserve"> </w:t>
      </w:r>
      <w:r>
        <w:rPr>
          <w:rFonts w:hint="eastAsia"/>
        </w:rPr>
        <w:t>образцов</w:t>
      </w:r>
    </w:p>
    <w:p w14:paraId="48E01A07" w14:textId="77777777" w:rsidR="00AD34F7" w:rsidRDefault="00AD34F7" w:rsidP="00AD34F7"/>
    <w:p w14:paraId="58534C64" w14:textId="77777777" w:rsidR="00AD34F7" w:rsidRDefault="00AD34F7" w:rsidP="00AD34F7">
      <w:r>
        <w:t xml:space="preserve">2.4 </w:t>
      </w:r>
      <w:r>
        <w:rPr>
          <w:rFonts w:hint="eastAsia"/>
        </w:rPr>
        <w:t>Методы</w:t>
      </w:r>
      <w:r>
        <w:t xml:space="preserve"> </w:t>
      </w:r>
      <w:r>
        <w:rPr>
          <w:rFonts w:hint="eastAsia"/>
        </w:rPr>
        <w:t>исследований</w:t>
      </w:r>
    </w:p>
    <w:p w14:paraId="0EA68DF8" w14:textId="77777777" w:rsidR="00AD34F7" w:rsidRDefault="00AD34F7" w:rsidP="00AD34F7"/>
    <w:p w14:paraId="26A11D51" w14:textId="77777777" w:rsidR="00AD34F7" w:rsidRDefault="00AD34F7" w:rsidP="00AD34F7">
      <w:r>
        <w:lastRenderedPageBreak/>
        <w:t xml:space="preserve">2.4.1 </w:t>
      </w:r>
      <w:r>
        <w:rPr>
          <w:rFonts w:hint="eastAsia"/>
        </w:rPr>
        <w:t>Испытание</w:t>
      </w:r>
      <w:r>
        <w:t xml:space="preserve"> </w:t>
      </w:r>
      <w:r>
        <w:rPr>
          <w:rFonts w:hint="eastAsia"/>
        </w:rPr>
        <w:t>на</w:t>
      </w:r>
      <w:r>
        <w:t xml:space="preserve"> </w:t>
      </w:r>
      <w:r>
        <w:rPr>
          <w:rFonts w:hint="eastAsia"/>
        </w:rPr>
        <w:t>сжатеи</w:t>
      </w:r>
      <w:r>
        <w:t xml:space="preserve"> </w:t>
      </w:r>
      <w:r>
        <w:rPr>
          <w:rFonts w:hint="eastAsia"/>
        </w:rPr>
        <w:t>и</w:t>
      </w:r>
      <w:r>
        <w:t xml:space="preserve"> </w:t>
      </w:r>
      <w:r>
        <w:rPr>
          <w:rFonts w:hint="eastAsia"/>
        </w:rPr>
        <w:t>изгиб</w:t>
      </w:r>
    </w:p>
    <w:p w14:paraId="0DEE6513" w14:textId="77777777" w:rsidR="00AD34F7" w:rsidRDefault="00AD34F7" w:rsidP="00AD34F7"/>
    <w:p w14:paraId="0DA849AB" w14:textId="77777777" w:rsidR="00AD34F7" w:rsidRDefault="00AD34F7" w:rsidP="00AD34F7">
      <w:r>
        <w:t xml:space="preserve">2.4.2 </w:t>
      </w:r>
      <w:r>
        <w:rPr>
          <w:rFonts w:hint="eastAsia"/>
        </w:rPr>
        <w:t>Методы</w:t>
      </w:r>
      <w:r>
        <w:t xml:space="preserve"> </w:t>
      </w:r>
      <w:r>
        <w:rPr>
          <w:rFonts w:hint="eastAsia"/>
        </w:rPr>
        <w:t>создания</w:t>
      </w:r>
      <w:r>
        <w:t xml:space="preserve"> </w:t>
      </w:r>
      <w:r>
        <w:rPr>
          <w:rFonts w:hint="eastAsia"/>
        </w:rPr>
        <w:t>трещин</w:t>
      </w:r>
      <w:r>
        <w:t xml:space="preserve"> </w:t>
      </w:r>
      <w:r>
        <w:rPr>
          <w:rFonts w:hint="eastAsia"/>
        </w:rPr>
        <w:t>в</w:t>
      </w:r>
      <w:r>
        <w:t xml:space="preserve"> </w:t>
      </w:r>
      <w:r>
        <w:rPr>
          <w:rFonts w:hint="eastAsia"/>
        </w:rPr>
        <w:t>бетоне</w:t>
      </w:r>
    </w:p>
    <w:p w14:paraId="0C1EEEB4" w14:textId="77777777" w:rsidR="00AD34F7" w:rsidRDefault="00AD34F7" w:rsidP="00AD34F7"/>
    <w:p w14:paraId="19B8311B" w14:textId="77777777" w:rsidR="00AD34F7" w:rsidRDefault="00AD34F7" w:rsidP="00AD34F7">
      <w:r>
        <w:t xml:space="preserve">2.4.3 </w:t>
      </w:r>
      <w:r>
        <w:rPr>
          <w:rFonts w:hint="eastAsia"/>
        </w:rPr>
        <w:t>Методы</w:t>
      </w:r>
      <w:r>
        <w:t xml:space="preserve"> </w:t>
      </w:r>
      <w:r>
        <w:rPr>
          <w:rFonts w:hint="eastAsia"/>
        </w:rPr>
        <w:t>испытания</w:t>
      </w:r>
      <w:r>
        <w:t xml:space="preserve"> </w:t>
      </w:r>
      <w:r>
        <w:rPr>
          <w:rFonts w:hint="eastAsia"/>
        </w:rPr>
        <w:t>и</w:t>
      </w:r>
      <w:r>
        <w:t xml:space="preserve"> </w:t>
      </w:r>
      <w:r>
        <w:rPr>
          <w:rFonts w:hint="eastAsia"/>
        </w:rPr>
        <w:t>визуального</w:t>
      </w:r>
      <w:r>
        <w:t xml:space="preserve"> </w:t>
      </w:r>
      <w:r>
        <w:rPr>
          <w:rFonts w:hint="eastAsia"/>
        </w:rPr>
        <w:t>отображения</w:t>
      </w:r>
      <w:r>
        <w:t xml:space="preserve"> </w:t>
      </w:r>
      <w:r>
        <w:rPr>
          <w:rFonts w:hint="eastAsia"/>
        </w:rPr>
        <w:t>процесса</w:t>
      </w:r>
      <w:r>
        <w:t xml:space="preserve"> </w:t>
      </w:r>
      <w:r>
        <w:rPr>
          <w:rFonts w:hint="eastAsia"/>
        </w:rPr>
        <w:t>самовосстановления</w:t>
      </w:r>
    </w:p>
    <w:p w14:paraId="4A4097C0" w14:textId="77777777" w:rsidR="00AD34F7" w:rsidRDefault="00AD34F7" w:rsidP="00AD34F7"/>
    <w:p w14:paraId="2B0A6A68" w14:textId="77777777" w:rsidR="00AD34F7" w:rsidRDefault="00AD34F7" w:rsidP="00AD34F7">
      <w:r>
        <w:t xml:space="preserve">2.4.4 </w:t>
      </w:r>
      <w:r>
        <w:rPr>
          <w:rFonts w:hint="eastAsia"/>
        </w:rPr>
        <w:t>Планирование</w:t>
      </w:r>
      <w:r>
        <w:t xml:space="preserve"> </w:t>
      </w:r>
      <w:r>
        <w:rPr>
          <w:rFonts w:hint="eastAsia"/>
        </w:rPr>
        <w:t>и</w:t>
      </w:r>
      <w:r>
        <w:t xml:space="preserve"> </w:t>
      </w:r>
      <w:r>
        <w:rPr>
          <w:rFonts w:hint="eastAsia"/>
        </w:rPr>
        <w:t>анализ</w:t>
      </w:r>
      <w:r>
        <w:t xml:space="preserve"> </w:t>
      </w:r>
      <w:r>
        <w:rPr>
          <w:rFonts w:hint="eastAsia"/>
        </w:rPr>
        <w:t>экспериментов</w:t>
      </w:r>
    </w:p>
    <w:p w14:paraId="49A0E076" w14:textId="77777777" w:rsidR="00AD34F7" w:rsidRDefault="00AD34F7" w:rsidP="00AD34F7"/>
    <w:p w14:paraId="3BCFF00D" w14:textId="77777777" w:rsidR="00AD34F7" w:rsidRDefault="00AD34F7" w:rsidP="00AD34F7">
      <w:r>
        <w:t xml:space="preserve">2.4.5 </w:t>
      </w:r>
      <w:r>
        <w:rPr>
          <w:rFonts w:hint="eastAsia"/>
        </w:rPr>
        <w:t>Численное</w:t>
      </w:r>
      <w:r>
        <w:t xml:space="preserve"> </w:t>
      </w:r>
      <w:r>
        <w:rPr>
          <w:rFonts w:hint="eastAsia"/>
        </w:rPr>
        <w:t>моделирование</w:t>
      </w:r>
      <w:r>
        <w:t xml:space="preserve"> </w:t>
      </w:r>
      <w:r>
        <w:rPr>
          <w:rFonts w:hint="eastAsia"/>
        </w:rPr>
        <w:t>механизма</w:t>
      </w:r>
      <w:r>
        <w:t xml:space="preserve"> </w:t>
      </w:r>
      <w:r>
        <w:rPr>
          <w:rFonts w:hint="eastAsia"/>
        </w:rPr>
        <w:t>самовосстановления</w:t>
      </w:r>
    </w:p>
    <w:p w14:paraId="3338ECC1" w14:textId="77777777" w:rsidR="00AD34F7" w:rsidRDefault="00AD34F7" w:rsidP="00AD34F7"/>
    <w:p w14:paraId="29DF6D46" w14:textId="77777777" w:rsidR="00AD34F7" w:rsidRDefault="00AD34F7" w:rsidP="00AD34F7">
      <w:r>
        <w:t xml:space="preserve">2.5 </w:t>
      </w:r>
      <w:r>
        <w:rPr>
          <w:rFonts w:hint="eastAsia"/>
        </w:rPr>
        <w:t>Выводы</w:t>
      </w:r>
      <w:r>
        <w:t xml:space="preserve"> </w:t>
      </w:r>
      <w:r>
        <w:rPr>
          <w:rFonts w:hint="eastAsia"/>
        </w:rPr>
        <w:t>по</w:t>
      </w:r>
      <w:r>
        <w:t xml:space="preserve"> </w:t>
      </w:r>
      <w:r>
        <w:rPr>
          <w:rFonts w:hint="eastAsia"/>
        </w:rPr>
        <w:t>главе</w:t>
      </w:r>
    </w:p>
    <w:p w14:paraId="7B6FE301" w14:textId="77777777" w:rsidR="00AD34F7" w:rsidRDefault="00AD34F7" w:rsidP="00AD34F7"/>
    <w:p w14:paraId="0E648FA2" w14:textId="77777777" w:rsidR="00AD34F7" w:rsidRDefault="00AD34F7" w:rsidP="00AD34F7">
      <w:r>
        <w:t xml:space="preserve">3 </w:t>
      </w:r>
      <w:r>
        <w:rPr>
          <w:rFonts w:hint="eastAsia"/>
        </w:rPr>
        <w:t>ТЕОРЕТИЧЕСКИЕ</w:t>
      </w:r>
      <w:r>
        <w:t xml:space="preserve"> </w:t>
      </w:r>
      <w:r>
        <w:rPr>
          <w:rFonts w:hint="eastAsia"/>
        </w:rPr>
        <w:t>ПРЕДПОСЫЛКИ</w:t>
      </w:r>
      <w:r>
        <w:t xml:space="preserve"> </w:t>
      </w:r>
      <w:r>
        <w:rPr>
          <w:rFonts w:hint="eastAsia"/>
        </w:rPr>
        <w:t>СОЗДАНИЯ</w:t>
      </w:r>
      <w:r>
        <w:t xml:space="preserve"> </w:t>
      </w:r>
      <w:r>
        <w:rPr>
          <w:rFonts w:hint="eastAsia"/>
        </w:rPr>
        <w:t>САМОВОССТАНАВЛИВАЮЩИХ</w:t>
      </w:r>
      <w:r>
        <w:t xml:space="preserve"> </w:t>
      </w:r>
      <w:r>
        <w:rPr>
          <w:rFonts w:hint="eastAsia"/>
        </w:rPr>
        <w:t>БЕТОНОВ</w:t>
      </w:r>
    </w:p>
    <w:p w14:paraId="42E6ED7A" w14:textId="77777777" w:rsidR="00AD34F7" w:rsidRDefault="00AD34F7" w:rsidP="00AD34F7"/>
    <w:p w14:paraId="303140EE" w14:textId="77777777" w:rsidR="00AD34F7" w:rsidRDefault="00AD34F7" w:rsidP="00AD34F7">
      <w:r>
        <w:t xml:space="preserve">3. 1 </w:t>
      </w:r>
      <w:r>
        <w:rPr>
          <w:rFonts w:hint="eastAsia"/>
        </w:rPr>
        <w:t>Характеристика</w:t>
      </w:r>
      <w:r>
        <w:t xml:space="preserve"> </w:t>
      </w:r>
      <w:r>
        <w:rPr>
          <w:rFonts w:hint="eastAsia"/>
        </w:rPr>
        <w:t>и</w:t>
      </w:r>
      <w:r>
        <w:t xml:space="preserve"> </w:t>
      </w:r>
      <w:r>
        <w:rPr>
          <w:rFonts w:hint="eastAsia"/>
        </w:rPr>
        <w:t>условия</w:t>
      </w:r>
      <w:r>
        <w:t xml:space="preserve"> </w:t>
      </w:r>
      <w:r>
        <w:rPr>
          <w:rFonts w:hint="eastAsia"/>
        </w:rPr>
        <w:t>самовосстановления</w:t>
      </w:r>
    </w:p>
    <w:p w14:paraId="6C94BB9B" w14:textId="77777777" w:rsidR="00AD34F7" w:rsidRDefault="00AD34F7" w:rsidP="00AD34F7"/>
    <w:p w14:paraId="20EE1EA6" w14:textId="77777777" w:rsidR="00AD34F7" w:rsidRDefault="00AD34F7" w:rsidP="00AD34F7">
      <w:r>
        <w:t xml:space="preserve">3.2 </w:t>
      </w:r>
      <w:r>
        <w:rPr>
          <w:rFonts w:hint="eastAsia"/>
        </w:rPr>
        <w:t>Биологические</w:t>
      </w:r>
      <w:r>
        <w:t xml:space="preserve"> </w:t>
      </w:r>
      <w:r>
        <w:rPr>
          <w:rFonts w:hint="eastAsia"/>
        </w:rPr>
        <w:t>аспекты</w:t>
      </w:r>
      <w:r>
        <w:t xml:space="preserve"> </w:t>
      </w:r>
      <w:r>
        <w:rPr>
          <w:rFonts w:hint="eastAsia"/>
        </w:rPr>
        <w:t>процесса</w:t>
      </w:r>
      <w:r>
        <w:t xml:space="preserve"> </w:t>
      </w:r>
      <w:r>
        <w:rPr>
          <w:rFonts w:hint="eastAsia"/>
        </w:rPr>
        <w:t>устранения</w:t>
      </w:r>
      <w:r>
        <w:t xml:space="preserve"> </w:t>
      </w:r>
      <w:r>
        <w:rPr>
          <w:rFonts w:hint="eastAsia"/>
        </w:rPr>
        <w:t>трещин</w:t>
      </w:r>
      <w:r>
        <w:t xml:space="preserve"> </w:t>
      </w:r>
      <w:r>
        <w:rPr>
          <w:rFonts w:hint="eastAsia"/>
        </w:rPr>
        <w:t>с</w:t>
      </w:r>
      <w:r>
        <w:t xml:space="preserve"> </w:t>
      </w:r>
      <w:r>
        <w:rPr>
          <w:rFonts w:hint="eastAsia"/>
        </w:rPr>
        <w:t>помощью</w:t>
      </w:r>
      <w:r>
        <w:t xml:space="preserve"> </w:t>
      </w:r>
      <w:r>
        <w:rPr>
          <w:rFonts w:hint="eastAsia"/>
        </w:rPr>
        <w:t>бактерий</w:t>
      </w:r>
    </w:p>
    <w:p w14:paraId="6A1A8B29" w14:textId="77777777" w:rsidR="00AD34F7" w:rsidRDefault="00AD34F7" w:rsidP="00AD34F7"/>
    <w:p w14:paraId="1759A154" w14:textId="77777777" w:rsidR="00AD34F7" w:rsidRDefault="00AD34F7" w:rsidP="00AD34F7">
      <w:r>
        <w:t xml:space="preserve">3.2.1 </w:t>
      </w:r>
      <w:r>
        <w:rPr>
          <w:rFonts w:hint="eastAsia"/>
        </w:rPr>
        <w:t>Биологические</w:t>
      </w:r>
      <w:r>
        <w:t xml:space="preserve"> </w:t>
      </w:r>
      <w:r>
        <w:rPr>
          <w:rFonts w:hint="eastAsia"/>
        </w:rPr>
        <w:t>процессы</w:t>
      </w:r>
      <w:r>
        <w:t xml:space="preserve">, </w:t>
      </w:r>
      <w:r>
        <w:rPr>
          <w:rFonts w:hint="eastAsia"/>
        </w:rPr>
        <w:t>протекающие</w:t>
      </w:r>
      <w:r>
        <w:t xml:space="preserve"> </w:t>
      </w:r>
      <w:r>
        <w:rPr>
          <w:rFonts w:hint="eastAsia"/>
        </w:rPr>
        <w:t>при</w:t>
      </w:r>
      <w:r>
        <w:t xml:space="preserve"> </w:t>
      </w:r>
      <w:r>
        <w:rPr>
          <w:rFonts w:hint="eastAsia"/>
        </w:rPr>
        <w:t>осаждении</w:t>
      </w:r>
      <w:r>
        <w:t xml:space="preserve"> </w:t>
      </w:r>
      <w:r>
        <w:rPr>
          <w:rFonts w:hint="eastAsia"/>
        </w:rPr>
        <w:t>выработанного</w:t>
      </w:r>
      <w:r>
        <w:t xml:space="preserve"> </w:t>
      </w:r>
      <w:r>
        <w:rPr>
          <w:rFonts w:hint="eastAsia"/>
        </w:rPr>
        <w:t>микроорганизмами</w:t>
      </w:r>
      <w:r>
        <w:t xml:space="preserve"> </w:t>
      </w:r>
      <w:r>
        <w:rPr>
          <w:rFonts w:hint="eastAsia"/>
        </w:rPr>
        <w:t>кальцита</w:t>
      </w:r>
    </w:p>
    <w:p w14:paraId="648EC989" w14:textId="77777777" w:rsidR="00AD34F7" w:rsidRDefault="00AD34F7" w:rsidP="00AD34F7"/>
    <w:p w14:paraId="54D68B8C" w14:textId="77777777" w:rsidR="00AD34F7" w:rsidRDefault="00AD34F7" w:rsidP="00AD34F7">
      <w:r>
        <w:t xml:space="preserve">3.2.2 </w:t>
      </w:r>
      <w:r>
        <w:rPr>
          <w:rFonts w:hint="eastAsia"/>
        </w:rPr>
        <w:t>Бактерии</w:t>
      </w:r>
      <w:r>
        <w:t xml:space="preserve"> </w:t>
      </w:r>
      <w:r>
        <w:rPr>
          <w:rFonts w:hint="eastAsia"/>
        </w:rPr>
        <w:t>для</w:t>
      </w:r>
      <w:r>
        <w:t xml:space="preserve"> </w:t>
      </w:r>
      <w:r>
        <w:rPr>
          <w:rFonts w:hint="eastAsia"/>
        </w:rPr>
        <w:t>самовосстанавливающихся</w:t>
      </w:r>
      <w:r>
        <w:t xml:space="preserve"> </w:t>
      </w:r>
      <w:r>
        <w:rPr>
          <w:rFonts w:hint="eastAsia"/>
        </w:rPr>
        <w:t>бетонов</w:t>
      </w:r>
    </w:p>
    <w:p w14:paraId="45B46096" w14:textId="77777777" w:rsidR="00AD34F7" w:rsidRDefault="00AD34F7" w:rsidP="00AD34F7"/>
    <w:p w14:paraId="33EA3575" w14:textId="77777777" w:rsidR="00AD34F7" w:rsidRDefault="00AD34F7" w:rsidP="00AD34F7">
      <w:r>
        <w:t xml:space="preserve">3.2.3 </w:t>
      </w:r>
      <w:r>
        <w:rPr>
          <w:rFonts w:hint="eastAsia"/>
        </w:rPr>
        <w:t>Материалы</w:t>
      </w:r>
      <w:r>
        <w:t>-</w:t>
      </w:r>
      <w:r>
        <w:rPr>
          <w:rFonts w:hint="eastAsia"/>
        </w:rPr>
        <w:t>носители</w:t>
      </w:r>
    </w:p>
    <w:p w14:paraId="3B11909D" w14:textId="77777777" w:rsidR="00AD34F7" w:rsidRDefault="00AD34F7" w:rsidP="00AD34F7"/>
    <w:p w14:paraId="2BE598F9" w14:textId="77777777" w:rsidR="00AD34F7" w:rsidRDefault="00AD34F7" w:rsidP="00AD34F7">
      <w:r>
        <w:t xml:space="preserve">3.3 </w:t>
      </w:r>
      <w:r>
        <w:rPr>
          <w:rFonts w:hint="eastAsia"/>
        </w:rPr>
        <w:t>Химические</w:t>
      </w:r>
      <w:r>
        <w:t xml:space="preserve"> </w:t>
      </w:r>
      <w:r>
        <w:rPr>
          <w:rFonts w:hint="eastAsia"/>
        </w:rPr>
        <w:t>аспекты</w:t>
      </w:r>
      <w:r>
        <w:t xml:space="preserve"> </w:t>
      </w:r>
      <w:r>
        <w:rPr>
          <w:rFonts w:hint="eastAsia"/>
        </w:rPr>
        <w:t>процесса</w:t>
      </w:r>
      <w:r>
        <w:t xml:space="preserve"> </w:t>
      </w:r>
      <w:r>
        <w:rPr>
          <w:rFonts w:hint="eastAsia"/>
        </w:rPr>
        <w:t>устранения</w:t>
      </w:r>
      <w:r>
        <w:t xml:space="preserve"> </w:t>
      </w:r>
      <w:r>
        <w:rPr>
          <w:rFonts w:hint="eastAsia"/>
        </w:rPr>
        <w:t>трещин</w:t>
      </w:r>
      <w:r>
        <w:t xml:space="preserve"> </w:t>
      </w:r>
      <w:r>
        <w:rPr>
          <w:rFonts w:hint="eastAsia"/>
        </w:rPr>
        <w:t>с</w:t>
      </w:r>
      <w:r>
        <w:t xml:space="preserve"> </w:t>
      </w:r>
      <w:r>
        <w:rPr>
          <w:rFonts w:hint="eastAsia"/>
        </w:rPr>
        <w:t>помощью</w:t>
      </w:r>
      <w:r>
        <w:t xml:space="preserve"> </w:t>
      </w:r>
      <w:r>
        <w:rPr>
          <w:rFonts w:hint="eastAsia"/>
        </w:rPr>
        <w:t>бактерий</w:t>
      </w:r>
    </w:p>
    <w:p w14:paraId="222A5C4E" w14:textId="77777777" w:rsidR="00AD34F7" w:rsidRDefault="00AD34F7" w:rsidP="00AD34F7"/>
    <w:p w14:paraId="4E23D9A0" w14:textId="77777777" w:rsidR="00AD34F7" w:rsidRDefault="00AD34F7" w:rsidP="00AD34F7">
      <w:r>
        <w:lastRenderedPageBreak/>
        <w:t xml:space="preserve">3.4 </w:t>
      </w:r>
      <w:r>
        <w:rPr>
          <w:rFonts w:hint="eastAsia"/>
        </w:rPr>
        <w:t>Выводы</w:t>
      </w:r>
      <w:r>
        <w:t xml:space="preserve"> </w:t>
      </w:r>
      <w:r>
        <w:rPr>
          <w:rFonts w:hint="eastAsia"/>
        </w:rPr>
        <w:t>по</w:t>
      </w:r>
      <w:r>
        <w:t xml:space="preserve"> </w:t>
      </w:r>
      <w:r>
        <w:rPr>
          <w:rFonts w:hint="eastAsia"/>
        </w:rPr>
        <w:t>главе</w:t>
      </w:r>
    </w:p>
    <w:p w14:paraId="5060BF4B" w14:textId="77777777" w:rsidR="00AD34F7" w:rsidRDefault="00AD34F7" w:rsidP="00AD34F7"/>
    <w:p w14:paraId="2A9776DD" w14:textId="77777777" w:rsidR="00AD34F7" w:rsidRDefault="00AD34F7" w:rsidP="00AD34F7">
      <w:r>
        <w:t xml:space="preserve">4 </w:t>
      </w:r>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0FB7D53A" w14:textId="77777777" w:rsidR="00AD34F7" w:rsidRDefault="00AD34F7" w:rsidP="00AD34F7"/>
    <w:p w14:paraId="1A7BDCDA" w14:textId="77777777" w:rsidR="00AD34F7" w:rsidRDefault="00AD34F7" w:rsidP="00AD34F7">
      <w:r>
        <w:t xml:space="preserve">4.1 </w:t>
      </w:r>
      <w:r>
        <w:rPr>
          <w:rFonts w:hint="eastAsia"/>
        </w:rPr>
        <w:t>Введение</w:t>
      </w:r>
    </w:p>
    <w:p w14:paraId="1CD45550" w14:textId="77777777" w:rsidR="00AD34F7" w:rsidRDefault="00AD34F7" w:rsidP="00AD34F7"/>
    <w:p w14:paraId="18D9A7CB" w14:textId="77777777" w:rsidR="00AD34F7" w:rsidRDefault="00AD34F7" w:rsidP="00AD34F7">
      <w:r>
        <w:t xml:space="preserve">4.2 </w:t>
      </w:r>
      <w:r>
        <w:rPr>
          <w:rFonts w:hint="eastAsia"/>
        </w:rPr>
        <w:t>Культивирование</w:t>
      </w:r>
      <w:r>
        <w:t xml:space="preserve"> </w:t>
      </w:r>
      <w:r>
        <w:rPr>
          <w:rFonts w:hint="eastAsia"/>
        </w:rPr>
        <w:t>бактерий</w:t>
      </w:r>
      <w:r>
        <w:t xml:space="preserve"> </w:t>
      </w:r>
      <w:r>
        <w:rPr>
          <w:rFonts w:hint="eastAsia"/>
        </w:rPr>
        <w:t>и</w:t>
      </w:r>
      <w:r>
        <w:t xml:space="preserve"> </w:t>
      </w:r>
      <w:r>
        <w:rPr>
          <w:rFonts w:hint="eastAsia"/>
        </w:rPr>
        <w:t>тестирование</w:t>
      </w:r>
      <w:r>
        <w:t xml:space="preserve"> </w:t>
      </w:r>
      <w:r>
        <w:rPr>
          <w:rFonts w:hint="eastAsia"/>
        </w:rPr>
        <w:t>их</w:t>
      </w:r>
      <w:r>
        <w:t xml:space="preserve"> </w:t>
      </w:r>
      <w:r>
        <w:rPr>
          <w:rFonts w:hint="eastAsia"/>
        </w:rPr>
        <w:t>выживаемости</w:t>
      </w:r>
      <w:r>
        <w:t xml:space="preserve"> (</w:t>
      </w:r>
      <w:r>
        <w:rPr>
          <w:rFonts w:hint="eastAsia"/>
        </w:rPr>
        <w:t>первый</w:t>
      </w:r>
      <w:r>
        <w:t xml:space="preserve"> </w:t>
      </w:r>
      <w:r>
        <w:rPr>
          <w:rFonts w:hint="eastAsia"/>
        </w:rPr>
        <w:t>этап</w:t>
      </w:r>
      <w:r>
        <w:t>)</w:t>
      </w:r>
    </w:p>
    <w:p w14:paraId="7106E664" w14:textId="77777777" w:rsidR="00AD34F7" w:rsidRDefault="00AD34F7" w:rsidP="00AD34F7"/>
    <w:p w14:paraId="30C18DC1" w14:textId="77777777" w:rsidR="00AD34F7" w:rsidRDefault="00AD34F7" w:rsidP="00AD34F7">
      <w:r>
        <w:t xml:space="preserve">4.2.1 </w:t>
      </w:r>
      <w:r>
        <w:rPr>
          <w:rFonts w:hint="eastAsia"/>
        </w:rPr>
        <w:t>Анализ</w:t>
      </w:r>
      <w:r>
        <w:t xml:space="preserve"> </w:t>
      </w:r>
      <w:r>
        <w:rPr>
          <w:rFonts w:hint="eastAsia"/>
        </w:rPr>
        <w:t>роста</w:t>
      </w:r>
      <w:r>
        <w:t xml:space="preserve"> </w:t>
      </w:r>
      <w:r>
        <w:rPr>
          <w:rFonts w:hint="eastAsia"/>
        </w:rPr>
        <w:t>бактерий</w:t>
      </w:r>
      <w:r>
        <w:t xml:space="preserve"> </w:t>
      </w:r>
      <w:r>
        <w:rPr>
          <w:rFonts w:hint="eastAsia"/>
        </w:rPr>
        <w:t>и</w:t>
      </w:r>
      <w:r>
        <w:t xml:space="preserve"> </w:t>
      </w:r>
      <w:r>
        <w:rPr>
          <w:rFonts w:hint="eastAsia"/>
        </w:rPr>
        <w:t>спорообразующей</w:t>
      </w:r>
      <w:r>
        <w:t xml:space="preserve"> </w:t>
      </w:r>
      <w:r>
        <w:rPr>
          <w:rFonts w:hint="eastAsia"/>
        </w:rPr>
        <w:t>способности</w:t>
      </w:r>
    </w:p>
    <w:p w14:paraId="0C67EFAC" w14:textId="77777777" w:rsidR="00AD34F7" w:rsidRDefault="00AD34F7" w:rsidP="00AD34F7"/>
    <w:p w14:paraId="0A6242B3" w14:textId="77777777" w:rsidR="00AD34F7" w:rsidRDefault="00AD34F7" w:rsidP="00AD34F7">
      <w:r>
        <w:t xml:space="preserve">4.2.2 </w:t>
      </w:r>
      <w:r>
        <w:rPr>
          <w:rFonts w:hint="eastAsia"/>
        </w:rPr>
        <w:t>Определение</w:t>
      </w:r>
      <w:r>
        <w:t xml:space="preserve"> </w:t>
      </w:r>
      <w:r>
        <w:rPr>
          <w:rFonts w:hint="eastAsia"/>
        </w:rPr>
        <w:t>количества</w:t>
      </w:r>
      <w:r>
        <w:t xml:space="preserve"> </w:t>
      </w:r>
      <w:r>
        <w:rPr>
          <w:rFonts w:hint="eastAsia"/>
        </w:rPr>
        <w:t>спор</w:t>
      </w:r>
      <w:r>
        <w:t xml:space="preserve">, </w:t>
      </w:r>
      <w:r>
        <w:rPr>
          <w:rFonts w:hint="eastAsia"/>
        </w:rPr>
        <w:t>устойчивых</w:t>
      </w:r>
      <w:r>
        <w:t xml:space="preserve"> </w:t>
      </w:r>
      <w:r>
        <w:rPr>
          <w:rFonts w:hint="eastAsia"/>
        </w:rPr>
        <w:t>к</w:t>
      </w:r>
      <w:r>
        <w:t xml:space="preserve"> </w:t>
      </w:r>
      <w:r>
        <w:rPr>
          <w:rFonts w:hint="eastAsia"/>
        </w:rPr>
        <w:t>воздействию</w:t>
      </w:r>
      <w:r>
        <w:t xml:space="preserve"> </w:t>
      </w:r>
      <w:r>
        <w:rPr>
          <w:rFonts w:hint="eastAsia"/>
        </w:rPr>
        <w:t>высоких</w:t>
      </w:r>
      <w:r>
        <w:t xml:space="preserve"> </w:t>
      </w:r>
      <w:r>
        <w:rPr>
          <w:rFonts w:hint="eastAsia"/>
        </w:rPr>
        <w:t>температур</w:t>
      </w:r>
      <w:r>
        <w:t xml:space="preserve"> </w:t>
      </w:r>
      <w:r>
        <w:rPr>
          <w:rFonts w:hint="eastAsia"/>
        </w:rPr>
        <w:t>и</w:t>
      </w:r>
      <w:r>
        <w:t xml:space="preserve"> </w:t>
      </w:r>
      <w:r>
        <w:rPr>
          <w:rFonts w:hint="eastAsia"/>
        </w:rPr>
        <w:t>рН</w:t>
      </w:r>
    </w:p>
    <w:p w14:paraId="76A57CC1" w14:textId="77777777" w:rsidR="00AD34F7" w:rsidRDefault="00AD34F7" w:rsidP="00AD34F7"/>
    <w:p w14:paraId="45AFED00" w14:textId="77777777" w:rsidR="00AD34F7" w:rsidRDefault="00AD34F7" w:rsidP="00AD34F7">
      <w:r>
        <w:t xml:space="preserve">4.2.3 </w:t>
      </w:r>
      <w:r>
        <w:rPr>
          <w:rFonts w:hint="eastAsia"/>
        </w:rPr>
        <w:t>Образование</w:t>
      </w:r>
      <w:r>
        <w:t xml:space="preserve"> </w:t>
      </w:r>
      <w:r>
        <w:rPr>
          <w:rFonts w:hint="eastAsia"/>
        </w:rPr>
        <w:t>бактериями</w:t>
      </w:r>
      <w:r>
        <w:t xml:space="preserve"> </w:t>
      </w:r>
      <w:r>
        <w:rPr>
          <w:rFonts w:hint="eastAsia"/>
        </w:rPr>
        <w:t>кристаллов</w:t>
      </w:r>
    </w:p>
    <w:p w14:paraId="092400A1" w14:textId="77777777" w:rsidR="00AD34F7" w:rsidRDefault="00AD34F7" w:rsidP="00AD34F7"/>
    <w:p w14:paraId="4538DBFB" w14:textId="77777777" w:rsidR="00AD34F7" w:rsidRDefault="00AD34F7" w:rsidP="00AD34F7">
      <w:r>
        <w:t xml:space="preserve">4.3 </w:t>
      </w:r>
      <w:r>
        <w:rPr>
          <w:rFonts w:hint="eastAsia"/>
        </w:rPr>
        <w:t>Исследование</w:t>
      </w:r>
      <w:r>
        <w:t xml:space="preserve"> </w:t>
      </w:r>
      <w:r>
        <w:rPr>
          <w:rFonts w:hint="eastAsia"/>
        </w:rPr>
        <w:t>уреолитической</w:t>
      </w:r>
      <w:r>
        <w:t xml:space="preserve"> </w:t>
      </w:r>
      <w:r>
        <w:rPr>
          <w:rFonts w:hint="eastAsia"/>
        </w:rPr>
        <w:t>активности</w:t>
      </w:r>
      <w:r>
        <w:t xml:space="preserve"> </w:t>
      </w:r>
      <w:r>
        <w:rPr>
          <w:rFonts w:hint="eastAsia"/>
        </w:rPr>
        <w:t>бактерий</w:t>
      </w:r>
      <w:r>
        <w:t xml:space="preserve"> (</w:t>
      </w:r>
      <w:r>
        <w:rPr>
          <w:rFonts w:hint="eastAsia"/>
        </w:rPr>
        <w:t>второй</w:t>
      </w:r>
      <w:r>
        <w:t xml:space="preserve"> </w:t>
      </w:r>
      <w:r>
        <w:rPr>
          <w:rFonts w:hint="eastAsia"/>
        </w:rPr>
        <w:t>этап</w:t>
      </w:r>
      <w:r>
        <w:t>)</w:t>
      </w:r>
    </w:p>
    <w:p w14:paraId="315C0E91" w14:textId="77777777" w:rsidR="00AD34F7" w:rsidRDefault="00AD34F7" w:rsidP="00AD34F7"/>
    <w:p w14:paraId="33A7971C" w14:textId="77777777" w:rsidR="00AD34F7" w:rsidRDefault="00AD34F7" w:rsidP="00AD34F7">
      <w:r>
        <w:t xml:space="preserve">4.4 </w:t>
      </w:r>
      <w:r>
        <w:rPr>
          <w:rFonts w:hint="eastAsia"/>
        </w:rPr>
        <w:t>Изучение</w:t>
      </w:r>
      <w:r>
        <w:t xml:space="preserve"> </w:t>
      </w:r>
      <w:r>
        <w:rPr>
          <w:rFonts w:hint="eastAsia"/>
        </w:rPr>
        <w:t>влияния</w:t>
      </w:r>
      <w:r>
        <w:t xml:space="preserve"> </w:t>
      </w:r>
      <w:r>
        <w:rPr>
          <w:rFonts w:hint="eastAsia"/>
        </w:rPr>
        <w:t>восстанавливающих</w:t>
      </w:r>
      <w:r>
        <w:t xml:space="preserve"> </w:t>
      </w:r>
      <w:r>
        <w:rPr>
          <w:rFonts w:hint="eastAsia"/>
        </w:rPr>
        <w:t>средств</w:t>
      </w:r>
      <w:r>
        <w:t xml:space="preserve"> </w:t>
      </w:r>
      <w:r>
        <w:rPr>
          <w:rFonts w:hint="eastAsia"/>
        </w:rPr>
        <w:t>на</w:t>
      </w:r>
      <w:r>
        <w:t xml:space="preserve"> </w:t>
      </w:r>
      <w:r>
        <w:rPr>
          <w:rFonts w:hint="eastAsia"/>
        </w:rPr>
        <w:t>процесс</w:t>
      </w:r>
      <w:r>
        <w:t xml:space="preserve"> </w:t>
      </w:r>
      <w:r>
        <w:rPr>
          <w:rFonts w:hint="eastAsia"/>
        </w:rPr>
        <w:t>самовосстановления</w:t>
      </w:r>
      <w:r>
        <w:t xml:space="preserve"> </w:t>
      </w:r>
      <w:r>
        <w:rPr>
          <w:rFonts w:hint="eastAsia"/>
        </w:rPr>
        <w:t>на</w:t>
      </w:r>
      <w:r>
        <w:t xml:space="preserve"> </w:t>
      </w:r>
      <w:r>
        <w:rPr>
          <w:rFonts w:hint="eastAsia"/>
        </w:rPr>
        <w:t>основе</w:t>
      </w:r>
      <w:r>
        <w:t xml:space="preserve"> </w:t>
      </w:r>
      <w:r>
        <w:rPr>
          <w:rFonts w:hint="eastAsia"/>
        </w:rPr>
        <w:t>испытания</w:t>
      </w:r>
      <w:r>
        <w:t xml:space="preserve"> </w:t>
      </w:r>
      <w:r>
        <w:rPr>
          <w:rFonts w:hint="eastAsia"/>
        </w:rPr>
        <w:t>прочности</w:t>
      </w:r>
      <w:r>
        <w:t xml:space="preserve"> </w:t>
      </w:r>
      <w:r>
        <w:rPr>
          <w:rFonts w:hint="eastAsia"/>
        </w:rPr>
        <w:t>на</w:t>
      </w:r>
      <w:r>
        <w:t xml:space="preserve"> </w:t>
      </w:r>
      <w:r>
        <w:rPr>
          <w:rFonts w:hint="eastAsia"/>
        </w:rPr>
        <w:t>сжатие</w:t>
      </w:r>
      <w:r>
        <w:t xml:space="preserve"> </w:t>
      </w:r>
      <w:r>
        <w:rPr>
          <w:rFonts w:hint="eastAsia"/>
        </w:rPr>
        <w:t>кубиков</w:t>
      </w:r>
      <w:r>
        <w:t xml:space="preserve"> </w:t>
      </w:r>
      <w:r>
        <w:rPr>
          <w:rFonts w:hint="eastAsia"/>
        </w:rPr>
        <w:t>из</w:t>
      </w:r>
      <w:r>
        <w:t xml:space="preserve"> </w:t>
      </w:r>
      <w:r>
        <w:rPr>
          <w:rFonts w:hint="eastAsia"/>
        </w:rPr>
        <w:t>цементного</w:t>
      </w:r>
      <w:r>
        <w:t xml:space="preserve"> </w:t>
      </w:r>
      <w:r>
        <w:rPr>
          <w:rFonts w:hint="eastAsia"/>
        </w:rPr>
        <w:t>раствора</w:t>
      </w:r>
      <w:r>
        <w:t xml:space="preserve"> (</w:t>
      </w:r>
      <w:r>
        <w:rPr>
          <w:rFonts w:hint="eastAsia"/>
        </w:rPr>
        <w:t>третий</w:t>
      </w:r>
      <w:r>
        <w:t xml:space="preserve"> </w:t>
      </w:r>
      <w:r>
        <w:rPr>
          <w:rFonts w:hint="eastAsia"/>
        </w:rPr>
        <w:t>этап</w:t>
      </w:r>
      <w:r>
        <w:t>)</w:t>
      </w:r>
    </w:p>
    <w:p w14:paraId="3F5CDD1F" w14:textId="77777777" w:rsidR="00AD34F7" w:rsidRDefault="00AD34F7" w:rsidP="00AD34F7"/>
    <w:p w14:paraId="689BC0D5" w14:textId="77777777" w:rsidR="00AD34F7" w:rsidRDefault="00AD34F7" w:rsidP="00AD34F7">
      <w:r>
        <w:t xml:space="preserve">4.4.1 </w:t>
      </w:r>
      <w:r>
        <w:rPr>
          <w:rFonts w:hint="eastAsia"/>
        </w:rPr>
        <w:t>Влияние</w:t>
      </w:r>
      <w:r>
        <w:t xml:space="preserve"> </w:t>
      </w:r>
      <w:r>
        <w:rPr>
          <w:rFonts w:hint="eastAsia"/>
        </w:rPr>
        <w:t>добавок</w:t>
      </w:r>
      <w:r>
        <w:t xml:space="preserve"> </w:t>
      </w:r>
      <w:r>
        <w:rPr>
          <w:rFonts w:hint="eastAsia"/>
        </w:rPr>
        <w:t>питательных</w:t>
      </w:r>
      <w:r>
        <w:t xml:space="preserve"> </w:t>
      </w:r>
      <w:r>
        <w:rPr>
          <w:rFonts w:hint="eastAsia"/>
        </w:rPr>
        <w:t>веществ</w:t>
      </w:r>
      <w:r>
        <w:t xml:space="preserve"> </w:t>
      </w:r>
      <w:r>
        <w:rPr>
          <w:rFonts w:hint="eastAsia"/>
        </w:rPr>
        <w:t>на</w:t>
      </w:r>
      <w:r>
        <w:t xml:space="preserve"> </w:t>
      </w:r>
      <w:r>
        <w:rPr>
          <w:rFonts w:hint="eastAsia"/>
        </w:rPr>
        <w:t>прочность</w:t>
      </w:r>
      <w:r>
        <w:t xml:space="preserve"> </w:t>
      </w:r>
      <w:r>
        <w:rPr>
          <w:rFonts w:hint="eastAsia"/>
        </w:rPr>
        <w:t>на</w:t>
      </w:r>
      <w:r>
        <w:t xml:space="preserve"> </w:t>
      </w:r>
      <w:r>
        <w:rPr>
          <w:rFonts w:hint="eastAsia"/>
        </w:rPr>
        <w:t>сжа</w:t>
      </w:r>
      <w:r>
        <w:t>-</w:t>
      </w:r>
    </w:p>
    <w:p w14:paraId="3A418BAA" w14:textId="77777777" w:rsidR="00AD34F7" w:rsidRDefault="00AD34F7" w:rsidP="00AD34F7"/>
    <w:p w14:paraId="7F97BBE4" w14:textId="77777777" w:rsidR="00AD34F7" w:rsidRDefault="00AD34F7" w:rsidP="00AD34F7">
      <w:r>
        <w:rPr>
          <w:rFonts w:hint="eastAsia"/>
        </w:rPr>
        <w:t>тие</w:t>
      </w:r>
      <w:r>
        <w:t xml:space="preserve"> </w:t>
      </w:r>
      <w:r>
        <w:rPr>
          <w:rFonts w:hint="eastAsia"/>
        </w:rPr>
        <w:t>кубиков</w:t>
      </w:r>
      <w:r>
        <w:t xml:space="preserve"> </w:t>
      </w:r>
      <w:r>
        <w:rPr>
          <w:rFonts w:hint="eastAsia"/>
        </w:rPr>
        <w:t>из</w:t>
      </w:r>
      <w:r>
        <w:t xml:space="preserve"> </w:t>
      </w:r>
      <w:r>
        <w:rPr>
          <w:rFonts w:hint="eastAsia"/>
        </w:rPr>
        <w:t>цементного</w:t>
      </w:r>
      <w:r>
        <w:t xml:space="preserve"> </w:t>
      </w:r>
      <w:r>
        <w:rPr>
          <w:rFonts w:hint="eastAsia"/>
        </w:rPr>
        <w:t>раствора</w:t>
      </w:r>
    </w:p>
    <w:p w14:paraId="7B101070" w14:textId="77777777" w:rsidR="00AD34F7" w:rsidRDefault="00AD34F7" w:rsidP="00AD34F7"/>
    <w:p w14:paraId="32538735" w14:textId="77777777" w:rsidR="00AD34F7" w:rsidRDefault="00AD34F7" w:rsidP="00AD34F7">
      <w:r>
        <w:t xml:space="preserve">4.4.2 </w:t>
      </w:r>
      <w:r>
        <w:rPr>
          <w:rFonts w:hint="eastAsia"/>
        </w:rPr>
        <w:t>Влияние</w:t>
      </w:r>
      <w:r>
        <w:t xml:space="preserve"> </w:t>
      </w:r>
      <w:r>
        <w:rPr>
          <w:rFonts w:hint="eastAsia"/>
        </w:rPr>
        <w:t>различной</w:t>
      </w:r>
      <w:r>
        <w:t xml:space="preserve"> </w:t>
      </w:r>
      <w:r>
        <w:rPr>
          <w:rFonts w:hint="eastAsia"/>
        </w:rPr>
        <w:t>концентрации</w:t>
      </w:r>
      <w:r>
        <w:t xml:space="preserve"> </w:t>
      </w:r>
      <w:r>
        <w:rPr>
          <w:rFonts w:hint="eastAsia"/>
        </w:rPr>
        <w:t>бактерий</w:t>
      </w:r>
      <w:r>
        <w:t xml:space="preserve"> </w:t>
      </w:r>
      <w:r>
        <w:rPr>
          <w:rFonts w:hint="eastAsia"/>
        </w:rPr>
        <w:t>на</w:t>
      </w:r>
      <w:r>
        <w:t xml:space="preserve"> </w:t>
      </w:r>
      <w:r>
        <w:rPr>
          <w:rFonts w:hint="eastAsia"/>
        </w:rPr>
        <w:t>прочность</w:t>
      </w:r>
      <w:r>
        <w:t xml:space="preserve"> </w:t>
      </w:r>
      <w:r>
        <w:rPr>
          <w:rFonts w:hint="eastAsia"/>
        </w:rPr>
        <w:t>при</w:t>
      </w:r>
      <w:r>
        <w:t xml:space="preserve"> </w:t>
      </w:r>
      <w:r>
        <w:rPr>
          <w:rFonts w:hint="eastAsia"/>
        </w:rPr>
        <w:t>сжатии</w:t>
      </w:r>
      <w:r>
        <w:t xml:space="preserve"> </w:t>
      </w:r>
      <w:r>
        <w:rPr>
          <w:rFonts w:hint="eastAsia"/>
        </w:rPr>
        <w:t>кубиков</w:t>
      </w:r>
      <w:r>
        <w:t xml:space="preserve"> </w:t>
      </w:r>
      <w:r>
        <w:rPr>
          <w:rFonts w:hint="eastAsia"/>
        </w:rPr>
        <w:t>цементного</w:t>
      </w:r>
      <w:r>
        <w:t xml:space="preserve"> </w:t>
      </w:r>
      <w:r>
        <w:rPr>
          <w:rFonts w:hint="eastAsia"/>
        </w:rPr>
        <w:t>раствора</w:t>
      </w:r>
    </w:p>
    <w:p w14:paraId="4976D318" w14:textId="77777777" w:rsidR="00AD34F7" w:rsidRDefault="00AD34F7" w:rsidP="00AD34F7"/>
    <w:p w14:paraId="6E8D2D90" w14:textId="77777777" w:rsidR="00AD34F7" w:rsidRDefault="00AD34F7" w:rsidP="00AD34F7">
      <w:r>
        <w:t xml:space="preserve">4.4.3 </w:t>
      </w:r>
      <w:r>
        <w:rPr>
          <w:rFonts w:hint="eastAsia"/>
        </w:rPr>
        <w:t>Влияние</w:t>
      </w:r>
      <w:r>
        <w:t xml:space="preserve"> </w:t>
      </w:r>
      <w:r>
        <w:rPr>
          <w:rFonts w:hint="eastAsia"/>
        </w:rPr>
        <w:t>бактерий</w:t>
      </w:r>
      <w:r>
        <w:t xml:space="preserve"> </w:t>
      </w:r>
      <w:r>
        <w:rPr>
          <w:rFonts w:hint="eastAsia"/>
        </w:rPr>
        <w:t>на</w:t>
      </w:r>
      <w:r>
        <w:t xml:space="preserve"> </w:t>
      </w:r>
      <w:r>
        <w:rPr>
          <w:rFonts w:hint="eastAsia"/>
        </w:rPr>
        <w:t>прочность</w:t>
      </w:r>
      <w:r>
        <w:t xml:space="preserve"> </w:t>
      </w:r>
      <w:r>
        <w:rPr>
          <w:rFonts w:hint="eastAsia"/>
        </w:rPr>
        <w:t>при</w:t>
      </w:r>
      <w:r>
        <w:t xml:space="preserve"> </w:t>
      </w:r>
      <w:r>
        <w:rPr>
          <w:rFonts w:hint="eastAsia"/>
        </w:rPr>
        <w:t>сжатии</w:t>
      </w:r>
      <w:r>
        <w:t xml:space="preserve"> </w:t>
      </w:r>
      <w:r>
        <w:rPr>
          <w:rFonts w:hint="eastAsia"/>
        </w:rPr>
        <w:t>фибр</w:t>
      </w:r>
      <w:r>
        <w:rPr>
          <w:rFonts w:hint="eastAsia"/>
        </w:rPr>
        <w:lastRenderedPageBreak/>
        <w:t>оармиро</w:t>
      </w:r>
      <w:r>
        <w:t>-</w:t>
      </w:r>
      <w:r>
        <w:rPr>
          <w:rFonts w:hint="eastAsia"/>
        </w:rPr>
        <w:t>ванного</w:t>
      </w:r>
      <w:r>
        <w:t xml:space="preserve"> </w:t>
      </w:r>
      <w:r>
        <w:rPr>
          <w:rFonts w:hint="eastAsia"/>
        </w:rPr>
        <w:t>цементного</w:t>
      </w:r>
      <w:r>
        <w:t xml:space="preserve"> </w:t>
      </w:r>
      <w:r>
        <w:rPr>
          <w:rFonts w:hint="eastAsia"/>
        </w:rPr>
        <w:t>раствора</w:t>
      </w:r>
    </w:p>
    <w:p w14:paraId="3919D218" w14:textId="77777777" w:rsidR="00AD34F7" w:rsidRDefault="00AD34F7" w:rsidP="00AD34F7"/>
    <w:p w14:paraId="2E9DA209" w14:textId="77777777" w:rsidR="00AD34F7" w:rsidRDefault="00AD34F7" w:rsidP="00AD34F7">
      <w:r>
        <w:t xml:space="preserve">4.5 </w:t>
      </w:r>
      <w:r>
        <w:rPr>
          <w:rFonts w:hint="eastAsia"/>
        </w:rPr>
        <w:t>Исследование</w:t>
      </w:r>
      <w:r>
        <w:t xml:space="preserve"> </w:t>
      </w:r>
      <w:r>
        <w:rPr>
          <w:rFonts w:hint="eastAsia"/>
        </w:rPr>
        <w:t>процесса</w:t>
      </w:r>
      <w:r>
        <w:t xml:space="preserve"> </w:t>
      </w:r>
      <w:r>
        <w:rPr>
          <w:rFonts w:hint="eastAsia"/>
        </w:rPr>
        <w:t>самовосстановления</w:t>
      </w:r>
      <w:r>
        <w:t xml:space="preserve"> </w:t>
      </w:r>
      <w:r>
        <w:rPr>
          <w:rFonts w:hint="eastAsia"/>
        </w:rPr>
        <w:t>бетона</w:t>
      </w:r>
      <w:r>
        <w:t xml:space="preserve"> (</w:t>
      </w:r>
      <w:r>
        <w:rPr>
          <w:rFonts w:hint="eastAsia"/>
        </w:rPr>
        <w:t>четвертый</w:t>
      </w:r>
      <w:r>
        <w:t xml:space="preserve"> </w:t>
      </w:r>
      <w:r>
        <w:rPr>
          <w:rFonts w:hint="eastAsia"/>
        </w:rPr>
        <w:t>этап</w:t>
      </w:r>
      <w:r>
        <w:t>)</w:t>
      </w:r>
    </w:p>
    <w:p w14:paraId="705DF966" w14:textId="77777777" w:rsidR="00AD34F7" w:rsidRDefault="00AD34F7" w:rsidP="00AD34F7"/>
    <w:p w14:paraId="6035BEDB" w14:textId="77777777" w:rsidR="00AD34F7" w:rsidRDefault="00AD34F7" w:rsidP="00AD34F7">
      <w:r>
        <w:t xml:space="preserve">4.5.1 </w:t>
      </w:r>
      <w:r>
        <w:rPr>
          <w:rFonts w:hint="eastAsia"/>
        </w:rPr>
        <w:t>Влияние</w:t>
      </w:r>
      <w:r>
        <w:t xml:space="preserve"> </w:t>
      </w:r>
      <w:r>
        <w:rPr>
          <w:rFonts w:hint="eastAsia"/>
        </w:rPr>
        <w:t>инициированного</w:t>
      </w:r>
      <w:r>
        <w:t xml:space="preserve"> </w:t>
      </w:r>
      <w:r>
        <w:rPr>
          <w:rFonts w:hint="eastAsia"/>
        </w:rPr>
        <w:t>бактериями</w:t>
      </w:r>
      <w:r>
        <w:t xml:space="preserve"> </w:t>
      </w:r>
      <w:r>
        <w:rPr>
          <w:rFonts w:hint="eastAsia"/>
        </w:rPr>
        <w:t>процесса</w:t>
      </w:r>
      <w:r>
        <w:t xml:space="preserve"> </w:t>
      </w:r>
      <w:r>
        <w:rPr>
          <w:rFonts w:hint="eastAsia"/>
        </w:rPr>
        <w:t>самовосстановления</w:t>
      </w:r>
      <w:r>
        <w:t xml:space="preserve"> </w:t>
      </w:r>
      <w:r>
        <w:rPr>
          <w:rFonts w:hint="eastAsia"/>
        </w:rPr>
        <w:t>бетона</w:t>
      </w:r>
      <w:r>
        <w:t xml:space="preserve"> </w:t>
      </w:r>
      <w:r>
        <w:rPr>
          <w:rFonts w:hint="eastAsia"/>
        </w:rPr>
        <w:t>на</w:t>
      </w:r>
      <w:r>
        <w:t xml:space="preserve"> </w:t>
      </w:r>
      <w:r>
        <w:rPr>
          <w:rFonts w:hint="eastAsia"/>
        </w:rPr>
        <w:t>его</w:t>
      </w:r>
      <w:r>
        <w:t xml:space="preserve"> </w:t>
      </w:r>
      <w:r>
        <w:rPr>
          <w:rFonts w:hint="eastAsia"/>
        </w:rPr>
        <w:t>сорбционные</w:t>
      </w:r>
      <w:r>
        <w:t xml:space="preserve"> </w:t>
      </w:r>
      <w:r>
        <w:rPr>
          <w:rFonts w:hint="eastAsia"/>
        </w:rPr>
        <w:t>свойства</w:t>
      </w:r>
      <w:r>
        <w:t xml:space="preserve"> </w:t>
      </w:r>
      <w:r>
        <w:rPr>
          <w:rFonts w:hint="eastAsia"/>
        </w:rPr>
        <w:t>и</w:t>
      </w:r>
      <w:r>
        <w:t xml:space="preserve"> </w:t>
      </w:r>
      <w:r>
        <w:rPr>
          <w:rFonts w:hint="eastAsia"/>
        </w:rPr>
        <w:t>водопоглощение</w:t>
      </w:r>
    </w:p>
    <w:p w14:paraId="08E7BAB1" w14:textId="77777777" w:rsidR="00AD34F7" w:rsidRDefault="00AD34F7" w:rsidP="00AD34F7"/>
    <w:p w14:paraId="3CF1D7B1" w14:textId="77777777" w:rsidR="00AD34F7" w:rsidRDefault="00AD34F7" w:rsidP="00AD34F7">
      <w:r>
        <w:t xml:space="preserve">4.5.2 </w:t>
      </w:r>
      <w:r>
        <w:rPr>
          <w:rFonts w:hint="eastAsia"/>
        </w:rPr>
        <w:t>Влияние</w:t>
      </w:r>
      <w:r>
        <w:t xml:space="preserve"> </w:t>
      </w:r>
      <w:r>
        <w:rPr>
          <w:rFonts w:hint="eastAsia"/>
        </w:rPr>
        <w:t>инициированной</w:t>
      </w:r>
      <w:r>
        <w:t xml:space="preserve"> </w:t>
      </w:r>
      <w:r>
        <w:rPr>
          <w:rFonts w:hint="eastAsia"/>
        </w:rPr>
        <w:t>бактериями</w:t>
      </w:r>
      <w:r>
        <w:t xml:space="preserve"> </w:t>
      </w:r>
      <w:r>
        <w:rPr>
          <w:rFonts w:hint="eastAsia"/>
        </w:rPr>
        <w:t>способности</w:t>
      </w:r>
      <w:r>
        <w:t xml:space="preserve"> </w:t>
      </w:r>
      <w:r>
        <w:rPr>
          <w:rFonts w:hint="eastAsia"/>
        </w:rPr>
        <w:t>к</w:t>
      </w:r>
      <w:r>
        <w:t xml:space="preserve"> </w:t>
      </w:r>
      <w:r>
        <w:rPr>
          <w:rFonts w:hint="eastAsia"/>
        </w:rPr>
        <w:t>самовосстановлению</w:t>
      </w:r>
      <w:r>
        <w:t xml:space="preserve"> </w:t>
      </w:r>
      <w:r>
        <w:rPr>
          <w:rFonts w:hint="eastAsia"/>
        </w:rPr>
        <w:t>на</w:t>
      </w:r>
      <w:r>
        <w:t xml:space="preserve"> </w:t>
      </w:r>
      <w:r>
        <w:rPr>
          <w:rFonts w:hint="eastAsia"/>
        </w:rPr>
        <w:t>быструю</w:t>
      </w:r>
      <w:r>
        <w:t xml:space="preserve"> </w:t>
      </w:r>
      <w:r>
        <w:rPr>
          <w:rFonts w:hint="eastAsia"/>
        </w:rPr>
        <w:t>проникающую</w:t>
      </w:r>
      <w:r>
        <w:t xml:space="preserve"> </w:t>
      </w:r>
      <w:r>
        <w:rPr>
          <w:rFonts w:hint="eastAsia"/>
        </w:rPr>
        <w:t>способность</w:t>
      </w:r>
      <w:r>
        <w:t xml:space="preserve"> </w:t>
      </w:r>
      <w:r>
        <w:rPr>
          <w:rFonts w:hint="eastAsia"/>
        </w:rPr>
        <w:t>хлоридов</w:t>
      </w:r>
    </w:p>
    <w:p w14:paraId="24EC6E67" w14:textId="77777777" w:rsidR="00AD34F7" w:rsidRDefault="00AD34F7" w:rsidP="00AD34F7"/>
    <w:p w14:paraId="1D543BBD" w14:textId="77777777" w:rsidR="00AD34F7" w:rsidRDefault="00AD34F7" w:rsidP="00AD34F7">
      <w:r>
        <w:t xml:space="preserve">4.5.3 </w:t>
      </w:r>
      <w:r>
        <w:rPr>
          <w:rFonts w:hint="eastAsia"/>
        </w:rPr>
        <w:t>Количественная</w:t>
      </w:r>
      <w:r>
        <w:t xml:space="preserve"> </w:t>
      </w:r>
      <w:r>
        <w:rPr>
          <w:rFonts w:hint="eastAsia"/>
        </w:rPr>
        <w:t>оценка</w:t>
      </w:r>
      <w:r>
        <w:t xml:space="preserve"> </w:t>
      </w:r>
      <w:r>
        <w:rPr>
          <w:rFonts w:hint="eastAsia"/>
        </w:rPr>
        <w:t>самовосстановления</w:t>
      </w:r>
      <w:r>
        <w:t xml:space="preserve">, </w:t>
      </w:r>
      <w:r>
        <w:rPr>
          <w:rFonts w:hint="eastAsia"/>
        </w:rPr>
        <w:t>основанная</w:t>
      </w:r>
      <w:r>
        <w:t xml:space="preserve"> </w:t>
      </w:r>
      <w:r>
        <w:rPr>
          <w:rFonts w:hint="eastAsia"/>
        </w:rPr>
        <w:t>на</w:t>
      </w:r>
      <w:r>
        <w:t xml:space="preserve"> </w:t>
      </w:r>
      <w:r>
        <w:rPr>
          <w:rFonts w:hint="eastAsia"/>
        </w:rPr>
        <w:t>изменении</w:t>
      </w:r>
      <w:r>
        <w:t xml:space="preserve"> </w:t>
      </w:r>
      <w:r>
        <w:rPr>
          <w:rFonts w:hint="eastAsia"/>
        </w:rPr>
        <w:t>прочности</w:t>
      </w:r>
      <w:r>
        <w:t xml:space="preserve"> </w:t>
      </w:r>
      <w:r>
        <w:rPr>
          <w:rFonts w:hint="eastAsia"/>
        </w:rPr>
        <w:t>на</w:t>
      </w:r>
      <w:r>
        <w:t xml:space="preserve"> </w:t>
      </w:r>
      <w:r>
        <w:rPr>
          <w:rFonts w:hint="eastAsia"/>
        </w:rPr>
        <w:t>изгиб</w:t>
      </w:r>
      <w:r>
        <w:t xml:space="preserve"> </w:t>
      </w:r>
      <w:r>
        <w:rPr>
          <w:rFonts w:hint="eastAsia"/>
        </w:rPr>
        <w:t>образца</w:t>
      </w:r>
      <w:r>
        <w:t xml:space="preserve"> </w:t>
      </w:r>
      <w:r>
        <w:rPr>
          <w:rFonts w:hint="eastAsia"/>
        </w:rPr>
        <w:t>из</w:t>
      </w:r>
      <w:r>
        <w:t xml:space="preserve"> </w:t>
      </w:r>
      <w:r>
        <w:rPr>
          <w:rFonts w:hint="eastAsia"/>
        </w:rPr>
        <w:t>фиброармированного</w:t>
      </w:r>
      <w:r>
        <w:t xml:space="preserve"> </w:t>
      </w:r>
      <w:r>
        <w:rPr>
          <w:rFonts w:hint="eastAsia"/>
        </w:rPr>
        <w:t>цементного</w:t>
      </w:r>
      <w:r>
        <w:t xml:space="preserve"> </w:t>
      </w:r>
      <w:r>
        <w:rPr>
          <w:rFonts w:hint="eastAsia"/>
        </w:rPr>
        <w:t>раствора</w:t>
      </w:r>
    </w:p>
    <w:p w14:paraId="43847EBA" w14:textId="77777777" w:rsidR="00AD34F7" w:rsidRDefault="00AD34F7" w:rsidP="00AD34F7"/>
    <w:p w14:paraId="4CFE80D5" w14:textId="77777777" w:rsidR="00AD34F7" w:rsidRDefault="00AD34F7" w:rsidP="00AD34F7">
      <w:r>
        <w:t xml:space="preserve">4.5.4 </w:t>
      </w:r>
      <w:r>
        <w:rPr>
          <w:rFonts w:hint="eastAsia"/>
        </w:rPr>
        <w:t>Количественная</w:t>
      </w:r>
      <w:r>
        <w:t xml:space="preserve"> </w:t>
      </w:r>
      <w:r>
        <w:rPr>
          <w:rFonts w:hint="eastAsia"/>
        </w:rPr>
        <w:t>оценка</w:t>
      </w:r>
      <w:r>
        <w:t xml:space="preserve"> </w:t>
      </w:r>
      <w:r>
        <w:rPr>
          <w:rFonts w:hint="eastAsia"/>
        </w:rPr>
        <w:t>самовосстановления</w:t>
      </w:r>
      <w:r>
        <w:t xml:space="preserve">, </w:t>
      </w:r>
      <w:r>
        <w:rPr>
          <w:rFonts w:hint="eastAsia"/>
        </w:rPr>
        <w:t>основанная</w:t>
      </w:r>
      <w:r>
        <w:t xml:space="preserve"> </w:t>
      </w:r>
      <w:r>
        <w:rPr>
          <w:rFonts w:hint="eastAsia"/>
        </w:rPr>
        <w:t>на</w:t>
      </w:r>
      <w:r>
        <w:t xml:space="preserve"> </w:t>
      </w:r>
      <w:r>
        <w:rPr>
          <w:rFonts w:hint="eastAsia"/>
        </w:rPr>
        <w:t>скорости</w:t>
      </w:r>
      <w:r>
        <w:t xml:space="preserve"> </w:t>
      </w:r>
      <w:r>
        <w:rPr>
          <w:rFonts w:hint="eastAsia"/>
        </w:rPr>
        <w:t>ультразвукового</w:t>
      </w:r>
      <w:r>
        <w:t xml:space="preserve"> </w:t>
      </w:r>
      <w:r>
        <w:rPr>
          <w:rFonts w:hint="eastAsia"/>
        </w:rPr>
        <w:t>импульса</w:t>
      </w:r>
    </w:p>
    <w:p w14:paraId="5AA14E5C" w14:textId="77777777" w:rsidR="00AD34F7" w:rsidRDefault="00AD34F7" w:rsidP="00AD34F7"/>
    <w:p w14:paraId="7947F73C" w14:textId="77777777" w:rsidR="00AD34F7" w:rsidRDefault="00AD34F7" w:rsidP="00AD34F7">
      <w:r>
        <w:t xml:space="preserve">4.5.5 </w:t>
      </w:r>
      <w:r>
        <w:rPr>
          <w:rFonts w:hint="eastAsia"/>
        </w:rPr>
        <w:t>Фотоснимки</w:t>
      </w:r>
      <w:r>
        <w:t xml:space="preserve">, </w:t>
      </w:r>
      <w:r>
        <w:rPr>
          <w:rFonts w:hint="eastAsia"/>
        </w:rPr>
        <w:t>наглядно</w:t>
      </w:r>
      <w:r>
        <w:t xml:space="preserve"> </w:t>
      </w:r>
      <w:r>
        <w:rPr>
          <w:rFonts w:hint="eastAsia"/>
        </w:rPr>
        <w:t>изображающие</w:t>
      </w:r>
      <w:r>
        <w:t xml:space="preserve"> </w:t>
      </w:r>
      <w:r>
        <w:rPr>
          <w:rFonts w:hint="eastAsia"/>
        </w:rPr>
        <w:t>процесс</w:t>
      </w:r>
      <w:r>
        <w:t xml:space="preserve"> </w:t>
      </w:r>
      <w:r>
        <w:rPr>
          <w:rFonts w:hint="eastAsia"/>
        </w:rPr>
        <w:t>самовосстановления</w:t>
      </w:r>
    </w:p>
    <w:p w14:paraId="58E4B481" w14:textId="77777777" w:rsidR="00AD34F7" w:rsidRDefault="00AD34F7" w:rsidP="00AD34F7"/>
    <w:p w14:paraId="58ED8E81" w14:textId="77777777" w:rsidR="00AD34F7" w:rsidRDefault="00AD34F7" w:rsidP="00AD34F7">
      <w:r>
        <w:t xml:space="preserve">4.5.6 </w:t>
      </w:r>
      <w:r>
        <w:rPr>
          <w:rFonts w:hint="eastAsia"/>
        </w:rPr>
        <w:t>Характеристика</w:t>
      </w:r>
      <w:r>
        <w:t xml:space="preserve"> </w:t>
      </w:r>
      <w:r>
        <w:rPr>
          <w:rFonts w:hint="eastAsia"/>
        </w:rPr>
        <w:t>процесса</w:t>
      </w:r>
      <w:r>
        <w:t xml:space="preserve"> </w:t>
      </w:r>
      <w:r>
        <w:rPr>
          <w:rFonts w:hint="eastAsia"/>
        </w:rPr>
        <w:t>самовосстановления</w:t>
      </w:r>
      <w:r>
        <w:t xml:space="preserve">, </w:t>
      </w:r>
      <w:r>
        <w:rPr>
          <w:rFonts w:hint="eastAsia"/>
        </w:rPr>
        <w:t>основанная</w:t>
      </w:r>
      <w:r>
        <w:t xml:space="preserve"> </w:t>
      </w:r>
      <w:r>
        <w:rPr>
          <w:rFonts w:hint="eastAsia"/>
        </w:rPr>
        <w:t>на</w:t>
      </w:r>
      <w:r>
        <w:t xml:space="preserve"> </w:t>
      </w:r>
      <w:r>
        <w:rPr>
          <w:rFonts w:hint="eastAsia"/>
        </w:rPr>
        <w:t>результатах</w:t>
      </w:r>
      <w:r>
        <w:t xml:space="preserve"> </w:t>
      </w:r>
      <w:r>
        <w:rPr>
          <w:rFonts w:hint="eastAsia"/>
        </w:rPr>
        <w:t>исследования</w:t>
      </w:r>
      <w:r>
        <w:t xml:space="preserve"> </w:t>
      </w:r>
      <w:r>
        <w:rPr>
          <w:rFonts w:hint="eastAsia"/>
        </w:rPr>
        <w:t>методами</w:t>
      </w:r>
      <w:r>
        <w:t xml:space="preserve"> </w:t>
      </w:r>
      <w:r>
        <w:rPr>
          <w:rFonts w:hint="eastAsia"/>
        </w:rPr>
        <w:t>растровой</w:t>
      </w:r>
      <w:r>
        <w:t xml:space="preserve"> </w:t>
      </w:r>
      <w:r>
        <w:rPr>
          <w:rFonts w:hint="eastAsia"/>
        </w:rPr>
        <w:t>электронной</w:t>
      </w:r>
      <w:r>
        <w:t xml:space="preserve"> </w:t>
      </w:r>
      <w:r>
        <w:rPr>
          <w:rFonts w:hint="eastAsia"/>
        </w:rPr>
        <w:t>микроскопии</w:t>
      </w:r>
      <w:r>
        <w:t xml:space="preserve"> </w:t>
      </w:r>
      <w:r>
        <w:rPr>
          <w:rFonts w:hint="eastAsia"/>
        </w:rPr>
        <w:t>и</w:t>
      </w:r>
      <w:r>
        <w:t xml:space="preserve"> </w:t>
      </w:r>
      <w:r>
        <w:rPr>
          <w:rFonts w:hint="eastAsia"/>
        </w:rPr>
        <w:t>энергодисперсионной</w:t>
      </w:r>
      <w:r>
        <w:t xml:space="preserve"> </w:t>
      </w:r>
      <w:r>
        <w:rPr>
          <w:rFonts w:hint="eastAsia"/>
        </w:rPr>
        <w:t>спектроскопии</w:t>
      </w:r>
    </w:p>
    <w:p w14:paraId="2C80DC4E" w14:textId="77777777" w:rsidR="00AD34F7" w:rsidRDefault="00AD34F7" w:rsidP="00AD34F7"/>
    <w:p w14:paraId="66907653" w14:textId="77777777" w:rsidR="00AD34F7" w:rsidRDefault="00AD34F7" w:rsidP="00AD34F7">
      <w:r>
        <w:t xml:space="preserve">4.5.6.1 </w:t>
      </w:r>
      <w:r>
        <w:rPr>
          <w:rFonts w:hint="eastAsia"/>
        </w:rPr>
        <w:t>Исследование</w:t>
      </w:r>
      <w:r>
        <w:t xml:space="preserve"> </w:t>
      </w:r>
      <w:r>
        <w:rPr>
          <w:rFonts w:hint="eastAsia"/>
        </w:rPr>
        <w:t>поверхности</w:t>
      </w:r>
      <w:r>
        <w:t xml:space="preserve"> </w:t>
      </w:r>
      <w:r>
        <w:rPr>
          <w:rFonts w:hint="eastAsia"/>
        </w:rPr>
        <w:t>трещин</w:t>
      </w:r>
      <w:r>
        <w:t xml:space="preserve"> </w:t>
      </w:r>
      <w:r>
        <w:rPr>
          <w:rFonts w:hint="eastAsia"/>
        </w:rPr>
        <w:t>методами</w:t>
      </w:r>
      <w:r>
        <w:t xml:space="preserve"> </w:t>
      </w:r>
      <w:r>
        <w:rPr>
          <w:rFonts w:hint="eastAsia"/>
        </w:rPr>
        <w:t>растровой</w:t>
      </w:r>
      <w:r>
        <w:t xml:space="preserve"> </w:t>
      </w:r>
      <w:r>
        <w:rPr>
          <w:rFonts w:hint="eastAsia"/>
        </w:rPr>
        <w:t>электронной</w:t>
      </w:r>
      <w:r>
        <w:t xml:space="preserve"> </w:t>
      </w:r>
      <w:r>
        <w:rPr>
          <w:rFonts w:hint="eastAsia"/>
        </w:rPr>
        <w:t>микроскопии</w:t>
      </w:r>
      <w:r>
        <w:t xml:space="preserve"> </w:t>
      </w:r>
      <w:r>
        <w:rPr>
          <w:rFonts w:hint="eastAsia"/>
        </w:rPr>
        <w:t>и</w:t>
      </w:r>
      <w:r>
        <w:t xml:space="preserve"> </w:t>
      </w:r>
      <w:r>
        <w:rPr>
          <w:rFonts w:hint="eastAsia"/>
        </w:rPr>
        <w:t>энергодисперсионной</w:t>
      </w:r>
      <w:r>
        <w:t xml:space="preserve"> </w:t>
      </w:r>
      <w:r>
        <w:rPr>
          <w:rFonts w:hint="eastAsia"/>
        </w:rPr>
        <w:t>спектроскопии</w:t>
      </w:r>
    </w:p>
    <w:p w14:paraId="4F182DC3" w14:textId="77777777" w:rsidR="00AD34F7" w:rsidRDefault="00AD34F7" w:rsidP="00AD34F7"/>
    <w:p w14:paraId="6DA062FC" w14:textId="77777777" w:rsidR="00AD34F7" w:rsidRDefault="00AD34F7" w:rsidP="00AD34F7">
      <w:r>
        <w:t xml:space="preserve">4.5.6.2 </w:t>
      </w:r>
      <w:r>
        <w:rPr>
          <w:rFonts w:hint="eastAsia"/>
        </w:rPr>
        <w:t>Анализ</w:t>
      </w:r>
      <w:r>
        <w:t xml:space="preserve"> </w:t>
      </w:r>
      <w:r>
        <w:rPr>
          <w:rFonts w:hint="eastAsia"/>
        </w:rPr>
        <w:t>внутренней</w:t>
      </w:r>
      <w:r>
        <w:t xml:space="preserve"> </w:t>
      </w:r>
      <w:r>
        <w:rPr>
          <w:rFonts w:hint="eastAsia"/>
        </w:rPr>
        <w:t>области</w:t>
      </w:r>
      <w:r>
        <w:t xml:space="preserve"> </w:t>
      </w:r>
      <w:r>
        <w:rPr>
          <w:rFonts w:hint="eastAsia"/>
        </w:rPr>
        <w:t>трещины</w:t>
      </w:r>
      <w:r>
        <w:t xml:space="preserve"> </w:t>
      </w:r>
      <w:r>
        <w:rPr>
          <w:rFonts w:hint="eastAsia"/>
        </w:rPr>
        <w:t>методом</w:t>
      </w:r>
      <w:r>
        <w:t xml:space="preserve"> </w:t>
      </w:r>
      <w:r>
        <w:rPr>
          <w:rFonts w:hint="eastAsia"/>
        </w:rPr>
        <w:t>растровой</w:t>
      </w:r>
      <w:r>
        <w:t xml:space="preserve"> </w:t>
      </w:r>
      <w:r>
        <w:rPr>
          <w:rFonts w:hint="eastAsia"/>
        </w:rPr>
        <w:t>электронной</w:t>
      </w:r>
      <w:r>
        <w:t xml:space="preserve"> </w:t>
      </w:r>
      <w:r>
        <w:rPr>
          <w:rFonts w:hint="eastAsia"/>
        </w:rPr>
        <w:t>микроскопии</w:t>
      </w:r>
    </w:p>
    <w:p w14:paraId="3D0252E3" w14:textId="77777777" w:rsidR="00AD34F7" w:rsidRDefault="00AD34F7" w:rsidP="00AD34F7"/>
    <w:p w14:paraId="1D329354" w14:textId="77777777" w:rsidR="00AD34F7" w:rsidRDefault="00AD34F7" w:rsidP="00AD34F7">
      <w:r>
        <w:t xml:space="preserve">4.5.6.3 </w:t>
      </w:r>
      <w:r>
        <w:rPr>
          <w:rFonts w:hint="eastAsia"/>
        </w:rPr>
        <w:t>Свойства</w:t>
      </w:r>
      <w:r>
        <w:t xml:space="preserve"> </w:t>
      </w:r>
      <w:r>
        <w:rPr>
          <w:rFonts w:hint="eastAsia"/>
        </w:rPr>
        <w:t>микроструктуры</w:t>
      </w:r>
      <w:r>
        <w:t xml:space="preserve"> </w:t>
      </w:r>
      <w:r>
        <w:rPr>
          <w:rFonts w:hint="eastAsia"/>
        </w:rPr>
        <w:t>матрицы</w:t>
      </w:r>
      <w:r>
        <w:t xml:space="preserve"> </w:t>
      </w:r>
      <w:r>
        <w:rPr>
          <w:rFonts w:hint="eastAsia"/>
        </w:rPr>
        <w:t>обычного</w:t>
      </w:r>
      <w:r>
        <w:t xml:space="preserve"> </w:t>
      </w:r>
      <w:r>
        <w:rPr>
          <w:rFonts w:hint="eastAsia"/>
        </w:rPr>
        <w:t>цементного</w:t>
      </w:r>
      <w:r>
        <w:t xml:space="preserve"> </w:t>
      </w:r>
      <w:r>
        <w:rPr>
          <w:rFonts w:hint="eastAsia"/>
        </w:rPr>
        <w:t>раствора</w:t>
      </w:r>
      <w:r>
        <w:t xml:space="preserve"> </w:t>
      </w:r>
      <w:r>
        <w:rPr>
          <w:rFonts w:hint="eastAsia"/>
        </w:rPr>
        <w:t>с</w:t>
      </w:r>
      <w:r>
        <w:t xml:space="preserve"> </w:t>
      </w:r>
      <w:r>
        <w:rPr>
          <w:rFonts w:hint="eastAsia"/>
        </w:rPr>
        <w:t>содержанием</w:t>
      </w:r>
      <w:r>
        <w:t xml:space="preserve"> </w:t>
      </w:r>
      <w:r>
        <w:rPr>
          <w:rFonts w:hint="eastAsia"/>
        </w:rPr>
        <w:t>бактерий</w:t>
      </w:r>
      <w:r>
        <w:t xml:space="preserve"> </w:t>
      </w:r>
      <w:r>
        <w:rPr>
          <w:rFonts w:hint="eastAsia"/>
        </w:rPr>
        <w:t>и</w:t>
      </w:r>
      <w:r>
        <w:t xml:space="preserve"> </w:t>
      </w:r>
      <w:r>
        <w:rPr>
          <w:rFonts w:hint="eastAsia"/>
        </w:rPr>
        <w:t>без</w:t>
      </w:r>
      <w:r>
        <w:t xml:space="preserve"> </w:t>
      </w:r>
      <w:r>
        <w:rPr>
          <w:rFonts w:hint="eastAsia"/>
        </w:rPr>
        <w:t>них</w:t>
      </w:r>
    </w:p>
    <w:p w14:paraId="384AAE38" w14:textId="77777777" w:rsidR="00AD34F7" w:rsidRDefault="00AD34F7" w:rsidP="00AD34F7"/>
    <w:p w14:paraId="240A76BB" w14:textId="77777777" w:rsidR="00AD34F7" w:rsidRDefault="00AD34F7" w:rsidP="00AD34F7">
      <w:r>
        <w:t xml:space="preserve">4.5.7 </w:t>
      </w:r>
      <w:r>
        <w:rPr>
          <w:rFonts w:hint="eastAsia"/>
        </w:rPr>
        <w:t>Исследование</w:t>
      </w:r>
      <w:r>
        <w:t xml:space="preserve"> </w:t>
      </w:r>
      <w:r>
        <w:rPr>
          <w:rFonts w:hint="eastAsia"/>
        </w:rPr>
        <w:t>образцов</w:t>
      </w:r>
      <w:r>
        <w:t xml:space="preserve"> </w:t>
      </w:r>
      <w:r>
        <w:rPr>
          <w:rFonts w:hint="eastAsia"/>
        </w:rPr>
        <w:t>цементного</w:t>
      </w:r>
      <w:r>
        <w:t xml:space="preserve"> </w:t>
      </w:r>
      <w:r>
        <w:rPr>
          <w:rFonts w:hint="eastAsia"/>
        </w:rPr>
        <w:t>раствора</w:t>
      </w:r>
      <w:r>
        <w:t xml:space="preserve"> </w:t>
      </w:r>
      <w:r>
        <w:rPr>
          <w:rFonts w:hint="eastAsia"/>
        </w:rPr>
        <w:t>методом</w:t>
      </w:r>
      <w:r>
        <w:t xml:space="preserve"> </w:t>
      </w:r>
      <w:r>
        <w:rPr>
          <w:rFonts w:hint="eastAsia"/>
        </w:rPr>
        <w:t>рентге</w:t>
      </w:r>
      <w:r>
        <w:t>-</w:t>
      </w:r>
      <w:r>
        <w:rPr>
          <w:rFonts w:hint="eastAsia"/>
        </w:rPr>
        <w:t>ноструктурного</w:t>
      </w:r>
      <w:r>
        <w:t xml:space="preserve"> </w:t>
      </w:r>
      <w:r>
        <w:rPr>
          <w:rFonts w:hint="eastAsia"/>
        </w:rPr>
        <w:t>анализа</w:t>
      </w:r>
    </w:p>
    <w:p w14:paraId="4079BC59" w14:textId="77777777" w:rsidR="00AD34F7" w:rsidRDefault="00AD34F7" w:rsidP="00AD34F7"/>
    <w:p w14:paraId="193B8910" w14:textId="77777777" w:rsidR="00AD34F7" w:rsidRDefault="00AD34F7" w:rsidP="00AD34F7">
      <w:r>
        <w:t xml:space="preserve">4.6 </w:t>
      </w:r>
      <w:r>
        <w:rPr>
          <w:rFonts w:hint="eastAsia"/>
        </w:rPr>
        <w:t>Исследование</w:t>
      </w:r>
      <w:r>
        <w:t xml:space="preserve"> </w:t>
      </w:r>
      <w:r>
        <w:rPr>
          <w:rFonts w:hint="eastAsia"/>
        </w:rPr>
        <w:t>эффективности</w:t>
      </w:r>
      <w:r>
        <w:t xml:space="preserve"> </w:t>
      </w:r>
      <w:r>
        <w:rPr>
          <w:rFonts w:hint="eastAsia"/>
        </w:rPr>
        <w:t>самовосстановления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r>
        <w:t xml:space="preserve"> (</w:t>
      </w:r>
      <w:r>
        <w:rPr>
          <w:rFonts w:hint="eastAsia"/>
        </w:rPr>
        <w:t>пятый</w:t>
      </w:r>
      <w:r>
        <w:t xml:space="preserve"> </w:t>
      </w:r>
      <w:r>
        <w:rPr>
          <w:rFonts w:hint="eastAsia"/>
        </w:rPr>
        <w:t>этап</w:t>
      </w:r>
      <w:r>
        <w:t>)</w:t>
      </w:r>
    </w:p>
    <w:p w14:paraId="1C05DF6A" w14:textId="77777777" w:rsidR="00AD34F7" w:rsidRDefault="00AD34F7" w:rsidP="00AD34F7"/>
    <w:p w14:paraId="2858AC9E" w14:textId="77777777" w:rsidR="00AD34F7" w:rsidRDefault="00AD34F7" w:rsidP="00AD34F7">
      <w:r>
        <w:t xml:space="preserve">4.6.1 </w:t>
      </w:r>
      <w:r>
        <w:rPr>
          <w:rFonts w:hint="eastAsia"/>
        </w:rPr>
        <w:t>Процесс</w:t>
      </w:r>
      <w:r>
        <w:t xml:space="preserve"> </w:t>
      </w:r>
      <w:r>
        <w:rPr>
          <w:rFonts w:hint="eastAsia"/>
        </w:rPr>
        <w:t>самовосстановления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возобновления</w:t>
      </w:r>
      <w:r>
        <w:t xml:space="preserve"> </w:t>
      </w:r>
      <w:r>
        <w:rPr>
          <w:rFonts w:hint="eastAsia"/>
        </w:rPr>
        <w:t>прочности</w:t>
      </w:r>
      <w:r>
        <w:t xml:space="preserve"> </w:t>
      </w:r>
      <w:r>
        <w:rPr>
          <w:rFonts w:hint="eastAsia"/>
        </w:rPr>
        <w:t>на</w:t>
      </w:r>
      <w:r>
        <w:t xml:space="preserve"> </w:t>
      </w:r>
      <w:r>
        <w:rPr>
          <w:rFonts w:hint="eastAsia"/>
        </w:rPr>
        <w:t>сжатие</w:t>
      </w:r>
      <w:r>
        <w:t xml:space="preserve"> </w:t>
      </w:r>
      <w:r>
        <w:rPr>
          <w:rFonts w:hint="eastAsia"/>
        </w:rPr>
        <w:t>кубиков</w:t>
      </w:r>
      <w:r>
        <w:t xml:space="preserve"> </w:t>
      </w:r>
      <w:r>
        <w:rPr>
          <w:rFonts w:hint="eastAsia"/>
        </w:rPr>
        <w:t>из</w:t>
      </w:r>
      <w:r>
        <w:t xml:space="preserve"> </w:t>
      </w:r>
      <w:r>
        <w:rPr>
          <w:rFonts w:hint="eastAsia"/>
        </w:rPr>
        <w:t>ЕСС</w:t>
      </w:r>
      <w:r>
        <w:t>-</w:t>
      </w:r>
      <w:r>
        <w:rPr>
          <w:rFonts w:hint="eastAsia"/>
        </w:rPr>
        <w:t>смесей</w:t>
      </w:r>
    </w:p>
    <w:p w14:paraId="6CE2EB55" w14:textId="77777777" w:rsidR="00AD34F7" w:rsidRDefault="00AD34F7" w:rsidP="00AD34F7"/>
    <w:p w14:paraId="586B1616" w14:textId="77777777" w:rsidR="00AD34F7" w:rsidRDefault="00AD34F7" w:rsidP="00AD34F7">
      <w:r>
        <w:t xml:space="preserve">4.6.2 </w:t>
      </w:r>
      <w:r>
        <w:rPr>
          <w:rFonts w:hint="eastAsia"/>
        </w:rPr>
        <w:t>Процесс</w:t>
      </w:r>
      <w:r>
        <w:t xml:space="preserve"> </w:t>
      </w:r>
      <w:r>
        <w:rPr>
          <w:rFonts w:hint="eastAsia"/>
        </w:rPr>
        <w:t>самовосстановления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возобновления</w:t>
      </w:r>
      <w:r>
        <w:t xml:space="preserve"> </w:t>
      </w:r>
      <w:r>
        <w:rPr>
          <w:rFonts w:hint="eastAsia"/>
        </w:rPr>
        <w:t>прочности</w:t>
      </w:r>
      <w:r>
        <w:t xml:space="preserve"> </w:t>
      </w:r>
      <w:r>
        <w:rPr>
          <w:rFonts w:hint="eastAsia"/>
        </w:rPr>
        <w:t>на</w:t>
      </w:r>
      <w:r>
        <w:t xml:space="preserve"> </w:t>
      </w:r>
      <w:r>
        <w:rPr>
          <w:rFonts w:hint="eastAsia"/>
        </w:rPr>
        <w:t>изгиб</w:t>
      </w:r>
      <w:r>
        <w:t xml:space="preserve"> </w:t>
      </w:r>
      <w:r>
        <w:rPr>
          <w:rFonts w:hint="eastAsia"/>
        </w:rPr>
        <w:t>ЕСС</w:t>
      </w:r>
      <w:r>
        <w:t>-</w:t>
      </w:r>
      <w:r>
        <w:rPr>
          <w:rFonts w:hint="eastAsia"/>
        </w:rPr>
        <w:t>смеси</w:t>
      </w:r>
    </w:p>
    <w:p w14:paraId="1F3B2DB9" w14:textId="77777777" w:rsidR="00AD34F7" w:rsidRDefault="00AD34F7" w:rsidP="00AD34F7"/>
    <w:p w14:paraId="3C55E2FB" w14:textId="77777777" w:rsidR="00AD34F7" w:rsidRDefault="00AD34F7" w:rsidP="00AD34F7">
      <w:r>
        <w:t xml:space="preserve">4.6.3 </w:t>
      </w:r>
      <w:r>
        <w:rPr>
          <w:rFonts w:hint="eastAsia"/>
        </w:rPr>
        <w:t>Количественная</w:t>
      </w:r>
      <w:r>
        <w:t xml:space="preserve"> </w:t>
      </w:r>
      <w:r>
        <w:rPr>
          <w:rFonts w:hint="eastAsia"/>
        </w:rPr>
        <w:t>оценка</w:t>
      </w:r>
      <w:r>
        <w:t xml:space="preserve"> </w:t>
      </w:r>
      <w:r>
        <w:rPr>
          <w:rFonts w:hint="eastAsia"/>
        </w:rPr>
        <w:t>процесса</w:t>
      </w:r>
      <w:r>
        <w:t xml:space="preserve"> </w:t>
      </w:r>
      <w:r>
        <w:rPr>
          <w:rFonts w:hint="eastAsia"/>
        </w:rPr>
        <w:t>самовосстановления</w:t>
      </w:r>
      <w:r>
        <w:t xml:space="preserve"> </w:t>
      </w:r>
      <w:r>
        <w:rPr>
          <w:rFonts w:hint="eastAsia"/>
        </w:rPr>
        <w:t>модифицированного</w:t>
      </w:r>
      <w:r>
        <w:t xml:space="preserve"> </w:t>
      </w:r>
      <w:r>
        <w:rPr>
          <w:rFonts w:hint="eastAsia"/>
        </w:rPr>
        <w:t>цементного</w:t>
      </w:r>
      <w:r>
        <w:t xml:space="preserve"> </w:t>
      </w:r>
      <w:r>
        <w:rPr>
          <w:rFonts w:hint="eastAsia"/>
        </w:rPr>
        <w:t>композита</w:t>
      </w:r>
      <w:r>
        <w:t xml:space="preserve"> </w:t>
      </w:r>
      <w:r>
        <w:rPr>
          <w:rFonts w:hint="eastAsia"/>
        </w:rPr>
        <w:t>на</w:t>
      </w:r>
      <w:r>
        <w:t xml:space="preserve"> </w:t>
      </w:r>
      <w:r>
        <w:rPr>
          <w:rFonts w:hint="eastAsia"/>
        </w:rPr>
        <w:t>основании</w:t>
      </w:r>
      <w:r>
        <w:t xml:space="preserve"> </w:t>
      </w:r>
      <w:r>
        <w:rPr>
          <w:rFonts w:hint="eastAsia"/>
        </w:rPr>
        <w:t>измерения</w:t>
      </w:r>
      <w:r>
        <w:t xml:space="preserve"> </w:t>
      </w:r>
      <w:r>
        <w:rPr>
          <w:rFonts w:hint="eastAsia"/>
        </w:rPr>
        <w:t>скорости</w:t>
      </w:r>
      <w:r>
        <w:t xml:space="preserve"> </w:t>
      </w:r>
      <w:r>
        <w:rPr>
          <w:rFonts w:hint="eastAsia"/>
        </w:rPr>
        <w:t>ультразвукового</w:t>
      </w:r>
      <w:r>
        <w:t xml:space="preserve"> </w:t>
      </w:r>
      <w:r>
        <w:rPr>
          <w:rFonts w:hint="eastAsia"/>
        </w:rPr>
        <w:t>импульса</w:t>
      </w:r>
    </w:p>
    <w:p w14:paraId="45F189AE" w14:textId="77777777" w:rsidR="00AD34F7" w:rsidRDefault="00AD34F7" w:rsidP="00AD34F7"/>
    <w:p w14:paraId="5E3BB186" w14:textId="77777777" w:rsidR="00AD34F7" w:rsidRDefault="00AD34F7" w:rsidP="00AD34F7">
      <w:r>
        <w:t xml:space="preserve">4.6.4 </w:t>
      </w:r>
      <w:r>
        <w:rPr>
          <w:rFonts w:hint="eastAsia"/>
        </w:rPr>
        <w:t>Наглядное</w:t>
      </w:r>
      <w:r>
        <w:t xml:space="preserve"> </w:t>
      </w:r>
      <w:r>
        <w:rPr>
          <w:rFonts w:hint="eastAsia"/>
        </w:rPr>
        <w:t>представление</w:t>
      </w:r>
      <w:r>
        <w:t xml:space="preserve"> </w:t>
      </w:r>
      <w:r>
        <w:rPr>
          <w:rFonts w:hint="eastAsia"/>
        </w:rPr>
        <w:t>заживления</w:t>
      </w:r>
      <w:r>
        <w:t xml:space="preserve"> </w:t>
      </w:r>
      <w:r>
        <w:rPr>
          <w:rFonts w:hint="eastAsia"/>
        </w:rPr>
        <w:t>трещин</w:t>
      </w:r>
      <w:r>
        <w:t xml:space="preserve"> </w:t>
      </w:r>
      <w:r>
        <w:rPr>
          <w:rFonts w:hint="eastAsia"/>
        </w:rPr>
        <w:t>в</w:t>
      </w:r>
      <w:r>
        <w:t xml:space="preserve"> </w:t>
      </w:r>
      <w:r>
        <w:rPr>
          <w:rFonts w:hint="eastAsia"/>
        </w:rPr>
        <w:t>ЕСС</w:t>
      </w:r>
      <w:r>
        <w:t>-</w:t>
      </w:r>
      <w:r>
        <w:rPr>
          <w:rFonts w:hint="eastAsia"/>
        </w:rPr>
        <w:t>материалах</w:t>
      </w:r>
    </w:p>
    <w:p w14:paraId="33164F4D" w14:textId="77777777" w:rsidR="00AD34F7" w:rsidRDefault="00AD34F7" w:rsidP="00AD34F7"/>
    <w:p w14:paraId="79ED0CD8" w14:textId="77777777" w:rsidR="00AD34F7" w:rsidRDefault="00AD34F7" w:rsidP="00AD34F7">
      <w:r>
        <w:t xml:space="preserve">4.6.5 </w:t>
      </w:r>
      <w:r>
        <w:rPr>
          <w:rFonts w:hint="eastAsia"/>
        </w:rPr>
        <w:t>Результаты</w:t>
      </w:r>
      <w:r>
        <w:t xml:space="preserve"> </w:t>
      </w:r>
      <w:r>
        <w:rPr>
          <w:rFonts w:hint="eastAsia"/>
        </w:rPr>
        <w:t>исследований</w:t>
      </w:r>
      <w:r>
        <w:t xml:space="preserve">, </w:t>
      </w:r>
      <w:r>
        <w:rPr>
          <w:rFonts w:hint="eastAsia"/>
        </w:rPr>
        <w:t>выполненных</w:t>
      </w:r>
      <w:r>
        <w:t xml:space="preserve"> </w:t>
      </w:r>
      <w:r>
        <w:rPr>
          <w:rFonts w:hint="eastAsia"/>
        </w:rPr>
        <w:t>методами</w:t>
      </w:r>
      <w:r>
        <w:t xml:space="preserve"> </w:t>
      </w:r>
      <w:r>
        <w:rPr>
          <w:rFonts w:hint="eastAsia"/>
        </w:rPr>
        <w:t>растровой</w:t>
      </w:r>
      <w:r>
        <w:t xml:space="preserve"> </w:t>
      </w:r>
      <w:r>
        <w:rPr>
          <w:rFonts w:hint="eastAsia"/>
        </w:rPr>
        <w:t>электронной</w:t>
      </w:r>
      <w:r>
        <w:t xml:space="preserve"> </w:t>
      </w:r>
      <w:r>
        <w:rPr>
          <w:rFonts w:hint="eastAsia"/>
        </w:rPr>
        <w:t>микроскопии</w:t>
      </w:r>
      <w:r>
        <w:t xml:space="preserve"> </w:t>
      </w:r>
      <w:r>
        <w:rPr>
          <w:rFonts w:hint="eastAsia"/>
        </w:rPr>
        <w:t>и</w:t>
      </w:r>
      <w:r>
        <w:t xml:space="preserve"> </w:t>
      </w:r>
      <w:r>
        <w:rPr>
          <w:rFonts w:hint="eastAsia"/>
        </w:rPr>
        <w:t>энергодисперсионной</w:t>
      </w:r>
      <w:r>
        <w:t xml:space="preserve"> </w:t>
      </w:r>
      <w:r>
        <w:rPr>
          <w:rFonts w:hint="eastAsia"/>
        </w:rPr>
        <w:t>спектроскопии</w:t>
      </w:r>
    </w:p>
    <w:p w14:paraId="1612AC70" w14:textId="77777777" w:rsidR="00AD34F7" w:rsidRDefault="00AD34F7" w:rsidP="00AD34F7"/>
    <w:p w14:paraId="656E02CD" w14:textId="77777777" w:rsidR="00AD34F7" w:rsidRDefault="00AD34F7" w:rsidP="00AD34F7">
      <w:r>
        <w:t xml:space="preserve">4.6.6 </w:t>
      </w:r>
      <w:r>
        <w:rPr>
          <w:rFonts w:hint="eastAsia"/>
        </w:rPr>
        <w:t>Рентгеноструктурный</w:t>
      </w:r>
      <w:r>
        <w:t xml:space="preserve"> </w:t>
      </w:r>
      <w:r>
        <w:rPr>
          <w:rFonts w:hint="eastAsia"/>
        </w:rPr>
        <w:t>анализ</w:t>
      </w:r>
    </w:p>
    <w:p w14:paraId="486E6291" w14:textId="77777777" w:rsidR="00AD34F7" w:rsidRDefault="00AD34F7" w:rsidP="00AD34F7"/>
    <w:p w14:paraId="4DC82453" w14:textId="77777777" w:rsidR="00AD34F7" w:rsidRDefault="00AD34F7" w:rsidP="00AD34F7">
      <w:r>
        <w:t xml:space="preserve">4.7 </w:t>
      </w:r>
      <w:r>
        <w:rPr>
          <w:rFonts w:hint="eastAsia"/>
        </w:rPr>
        <w:t>Выводы</w:t>
      </w:r>
      <w:r>
        <w:t xml:space="preserve"> </w:t>
      </w:r>
      <w:r>
        <w:rPr>
          <w:rFonts w:hint="eastAsia"/>
        </w:rPr>
        <w:t>по</w:t>
      </w:r>
      <w:r>
        <w:t xml:space="preserve"> </w:t>
      </w:r>
      <w:r>
        <w:rPr>
          <w:rFonts w:hint="eastAsia"/>
        </w:rPr>
        <w:t>главе</w:t>
      </w:r>
    </w:p>
    <w:p w14:paraId="12266137" w14:textId="77777777" w:rsidR="00AD34F7" w:rsidRDefault="00AD34F7" w:rsidP="00AD34F7"/>
    <w:p w14:paraId="656C4562" w14:textId="77777777" w:rsidR="00AD34F7" w:rsidRDefault="00AD34F7" w:rsidP="00AD34F7">
      <w:r>
        <w:t xml:space="preserve">5 </w:t>
      </w:r>
      <w:r>
        <w:rPr>
          <w:rFonts w:hint="eastAsia"/>
        </w:rPr>
        <w:t>МАТЕМАТИЧЕСКОЕ</w:t>
      </w:r>
      <w:r>
        <w:t xml:space="preserve"> </w:t>
      </w:r>
      <w:r>
        <w:rPr>
          <w:rFonts w:hint="eastAsia"/>
        </w:rPr>
        <w:t>МОДЕЛИРОВАНИЕ</w:t>
      </w:r>
      <w:r>
        <w:t xml:space="preserve"> </w:t>
      </w:r>
      <w:r>
        <w:rPr>
          <w:rFonts w:hint="eastAsia"/>
        </w:rPr>
        <w:t>ПАРАМЕТРОВ</w:t>
      </w:r>
      <w:r>
        <w:t xml:space="preserve"> </w:t>
      </w:r>
      <w:r>
        <w:rPr>
          <w:rFonts w:hint="eastAsia"/>
        </w:rPr>
        <w:t>СА</w:t>
      </w:r>
      <w:r>
        <w:t>-</w:t>
      </w:r>
      <w:r>
        <w:rPr>
          <w:rFonts w:hint="eastAsia"/>
        </w:rPr>
        <w:t>МОВОСТАНОВЛЕНИЯ</w:t>
      </w:r>
    </w:p>
    <w:p w14:paraId="05AEA89B" w14:textId="77777777" w:rsidR="00AD34F7" w:rsidRDefault="00AD34F7" w:rsidP="00AD34F7"/>
    <w:p w14:paraId="1886FA48" w14:textId="77777777" w:rsidR="00AD34F7" w:rsidRDefault="00AD34F7" w:rsidP="00AD34F7">
      <w:r>
        <w:t xml:space="preserve">5.1 </w:t>
      </w:r>
      <w:r>
        <w:rPr>
          <w:rFonts w:hint="eastAsia"/>
        </w:rPr>
        <w:t>Введение</w:t>
      </w:r>
    </w:p>
    <w:p w14:paraId="0D3C69EF" w14:textId="77777777" w:rsidR="00AD34F7" w:rsidRDefault="00AD34F7" w:rsidP="00AD34F7"/>
    <w:p w14:paraId="61B8BE21" w14:textId="77777777" w:rsidR="00AD34F7" w:rsidRDefault="00AD34F7" w:rsidP="00AD34F7">
      <w:r>
        <w:lastRenderedPageBreak/>
        <w:t xml:space="preserve">5.2 </w:t>
      </w:r>
      <w:r>
        <w:rPr>
          <w:rFonts w:hint="eastAsia"/>
        </w:rPr>
        <w:t>Моделирование</w:t>
      </w:r>
      <w:r>
        <w:t xml:space="preserve"> </w:t>
      </w:r>
      <w:r>
        <w:rPr>
          <w:rFonts w:hint="eastAsia"/>
        </w:rPr>
        <w:t>прочности</w:t>
      </w:r>
      <w:r>
        <w:t xml:space="preserve"> </w:t>
      </w:r>
      <w:r>
        <w:rPr>
          <w:rFonts w:hint="eastAsia"/>
        </w:rPr>
        <w:t>на</w:t>
      </w:r>
      <w:r>
        <w:t xml:space="preserve"> </w:t>
      </w:r>
      <w:r>
        <w:rPr>
          <w:rFonts w:hint="eastAsia"/>
        </w:rPr>
        <w:t>сжатие</w:t>
      </w:r>
      <w:r>
        <w:t xml:space="preserve"> </w:t>
      </w:r>
      <w:r>
        <w:rPr>
          <w:rFonts w:hint="eastAsia"/>
        </w:rPr>
        <w:t>образца</w:t>
      </w:r>
      <w:r>
        <w:t xml:space="preserve"> </w:t>
      </w:r>
      <w:r>
        <w:rPr>
          <w:rFonts w:hint="eastAsia"/>
        </w:rPr>
        <w:t>из</w:t>
      </w:r>
      <w:r>
        <w:t xml:space="preserve"> </w:t>
      </w:r>
      <w:r>
        <w:rPr>
          <w:rFonts w:hint="eastAsia"/>
        </w:rPr>
        <w:t>обычного</w:t>
      </w:r>
      <w:r>
        <w:t xml:space="preserve"> </w:t>
      </w:r>
      <w:r>
        <w:rPr>
          <w:rFonts w:hint="eastAsia"/>
        </w:rPr>
        <w:t>цементного</w:t>
      </w:r>
      <w:r>
        <w:t xml:space="preserve"> </w:t>
      </w:r>
      <w:r>
        <w:rPr>
          <w:rFonts w:hint="eastAsia"/>
        </w:rPr>
        <w:t>раствора</w:t>
      </w:r>
      <w:r>
        <w:t xml:space="preserve"> </w:t>
      </w:r>
      <w:r>
        <w:rPr>
          <w:rFonts w:hint="eastAsia"/>
        </w:rPr>
        <w:t>с</w:t>
      </w:r>
      <w:r>
        <w:t xml:space="preserve"> </w:t>
      </w:r>
      <w:r>
        <w:rPr>
          <w:rFonts w:hint="eastAsia"/>
        </w:rPr>
        <w:t>разной</w:t>
      </w:r>
      <w:r>
        <w:t xml:space="preserve"> </w:t>
      </w:r>
      <w:r>
        <w:rPr>
          <w:rFonts w:hint="eastAsia"/>
        </w:rPr>
        <w:t>концентрацией</w:t>
      </w:r>
      <w:r>
        <w:t xml:space="preserve"> </w:t>
      </w:r>
      <w:r>
        <w:rPr>
          <w:rFonts w:hint="eastAsia"/>
        </w:rPr>
        <w:t>бактерий</w:t>
      </w:r>
    </w:p>
    <w:p w14:paraId="0762DCB2" w14:textId="77777777" w:rsidR="00AD34F7" w:rsidRDefault="00AD34F7" w:rsidP="00AD34F7"/>
    <w:p w14:paraId="76B950EF" w14:textId="77777777" w:rsidR="00AD34F7" w:rsidRDefault="00AD34F7" w:rsidP="00AD34F7">
      <w:r>
        <w:t xml:space="preserve">5.2.1 </w:t>
      </w:r>
      <w:r>
        <w:rPr>
          <w:rFonts w:hint="eastAsia"/>
        </w:rPr>
        <w:t>Значимые</w:t>
      </w:r>
      <w:r>
        <w:t xml:space="preserve"> </w:t>
      </w:r>
      <w:r>
        <w:rPr>
          <w:rFonts w:hint="eastAsia"/>
        </w:rPr>
        <w:t>термины</w:t>
      </w:r>
      <w:r>
        <w:t xml:space="preserve"> </w:t>
      </w:r>
      <w:r>
        <w:rPr>
          <w:rFonts w:hint="eastAsia"/>
        </w:rPr>
        <w:t>и</w:t>
      </w:r>
      <w:r>
        <w:t xml:space="preserve"> </w:t>
      </w:r>
      <w:r>
        <w:rPr>
          <w:rFonts w:hint="eastAsia"/>
        </w:rPr>
        <w:t>их</w:t>
      </w:r>
      <w:r>
        <w:t xml:space="preserve"> </w:t>
      </w:r>
      <w:r>
        <w:rPr>
          <w:rFonts w:hint="eastAsia"/>
        </w:rPr>
        <w:t>определения</w:t>
      </w:r>
    </w:p>
    <w:p w14:paraId="3E62CA79" w14:textId="77777777" w:rsidR="00AD34F7" w:rsidRDefault="00AD34F7" w:rsidP="00AD34F7"/>
    <w:p w14:paraId="6EFE624A" w14:textId="77777777" w:rsidR="00AD34F7" w:rsidRDefault="00AD34F7" w:rsidP="00AD34F7">
      <w:r>
        <w:t xml:space="preserve">5.2.2 </w:t>
      </w:r>
      <w:r>
        <w:rPr>
          <w:rFonts w:hint="eastAsia"/>
        </w:rPr>
        <w:t>Прочность</w:t>
      </w:r>
      <w:r>
        <w:t xml:space="preserve"> </w:t>
      </w:r>
      <w:r>
        <w:rPr>
          <w:rFonts w:hint="eastAsia"/>
        </w:rPr>
        <w:t>на</w:t>
      </w:r>
      <w:r>
        <w:t xml:space="preserve"> </w:t>
      </w:r>
      <w:r>
        <w:rPr>
          <w:rFonts w:hint="eastAsia"/>
        </w:rPr>
        <w:t>сжатие</w:t>
      </w:r>
      <w:r>
        <w:t xml:space="preserve">, </w:t>
      </w:r>
      <w:r>
        <w:rPr>
          <w:rFonts w:hint="eastAsia"/>
        </w:rPr>
        <w:t>основанная</w:t>
      </w:r>
      <w:r>
        <w:t xml:space="preserve"> </w:t>
      </w:r>
      <w:r>
        <w:rPr>
          <w:rFonts w:hint="eastAsia"/>
        </w:rPr>
        <w:t>на</w:t>
      </w:r>
      <w:r>
        <w:t xml:space="preserve"> </w:t>
      </w:r>
      <w:r>
        <w:rPr>
          <w:rFonts w:hint="eastAsia"/>
        </w:rPr>
        <w:t>полнофакторном</w:t>
      </w:r>
      <w:r>
        <w:t xml:space="preserve"> </w:t>
      </w:r>
      <w:r>
        <w:rPr>
          <w:rFonts w:hint="eastAsia"/>
        </w:rPr>
        <w:t>планировании</w:t>
      </w:r>
      <w:r>
        <w:t xml:space="preserve"> </w:t>
      </w:r>
      <w:r>
        <w:rPr>
          <w:rFonts w:hint="eastAsia"/>
        </w:rPr>
        <w:t>эксперимента</w:t>
      </w:r>
    </w:p>
    <w:p w14:paraId="300DA506" w14:textId="77777777" w:rsidR="00AD34F7" w:rsidRDefault="00AD34F7" w:rsidP="00AD34F7"/>
    <w:p w14:paraId="16809FA3" w14:textId="77777777" w:rsidR="00AD34F7" w:rsidRDefault="00AD34F7" w:rsidP="00AD34F7">
      <w:r>
        <w:t xml:space="preserve">5.2.3 </w:t>
      </w:r>
      <w:r>
        <w:rPr>
          <w:rFonts w:hint="eastAsia"/>
        </w:rPr>
        <w:t>Регрессионная</w:t>
      </w:r>
      <w:r>
        <w:t xml:space="preserve"> </w:t>
      </w:r>
      <w:r>
        <w:rPr>
          <w:rFonts w:hint="eastAsia"/>
        </w:rPr>
        <w:t>модель</w:t>
      </w:r>
      <w:r>
        <w:t xml:space="preserve"> </w:t>
      </w:r>
      <w:r>
        <w:rPr>
          <w:rFonts w:hint="eastAsia"/>
        </w:rPr>
        <w:t>прочности</w:t>
      </w:r>
      <w:r>
        <w:t xml:space="preserve"> </w:t>
      </w:r>
      <w:r>
        <w:rPr>
          <w:rFonts w:hint="eastAsia"/>
        </w:rPr>
        <w:t>на</w:t>
      </w:r>
      <w:r>
        <w:t xml:space="preserve"> </w:t>
      </w:r>
      <w:r>
        <w:rPr>
          <w:rFonts w:hint="eastAsia"/>
        </w:rPr>
        <w:t>сжатие</w:t>
      </w:r>
    </w:p>
    <w:p w14:paraId="5F78FC7E" w14:textId="77777777" w:rsidR="00AD34F7" w:rsidRDefault="00AD34F7" w:rsidP="00AD34F7"/>
    <w:p w14:paraId="3F7B442B" w14:textId="77777777" w:rsidR="00AD34F7" w:rsidRDefault="00AD34F7" w:rsidP="00AD34F7">
      <w:r>
        <w:t xml:space="preserve">5.2.4 </w:t>
      </w:r>
      <w:r>
        <w:rPr>
          <w:rFonts w:hint="eastAsia"/>
        </w:rPr>
        <w:t>Оценка</w:t>
      </w:r>
      <w:r>
        <w:t xml:space="preserve"> </w:t>
      </w:r>
      <w:r>
        <w:rPr>
          <w:rFonts w:hint="eastAsia"/>
        </w:rPr>
        <w:t>качества</w:t>
      </w:r>
      <w:r>
        <w:t xml:space="preserve"> </w:t>
      </w:r>
      <w:r>
        <w:rPr>
          <w:rFonts w:hint="eastAsia"/>
        </w:rPr>
        <w:t>предлагаемой</w:t>
      </w:r>
      <w:r>
        <w:t xml:space="preserve"> </w:t>
      </w:r>
      <w:r>
        <w:rPr>
          <w:rFonts w:hint="eastAsia"/>
        </w:rPr>
        <w:t>статистической</w:t>
      </w:r>
      <w:r>
        <w:t xml:space="preserve"> </w:t>
      </w:r>
      <w:r>
        <w:rPr>
          <w:rFonts w:hint="eastAsia"/>
        </w:rPr>
        <w:t>модели</w:t>
      </w:r>
    </w:p>
    <w:p w14:paraId="76F2E9A7" w14:textId="77777777" w:rsidR="00AD34F7" w:rsidRDefault="00AD34F7" w:rsidP="00AD34F7"/>
    <w:p w14:paraId="5FFAA92C" w14:textId="77777777" w:rsidR="00AD34F7" w:rsidRDefault="00AD34F7" w:rsidP="00AD34F7">
      <w:r>
        <w:t xml:space="preserve">5.2.4.1 </w:t>
      </w:r>
      <w:r>
        <w:rPr>
          <w:rFonts w:hint="eastAsia"/>
        </w:rPr>
        <w:t>Проверка</w:t>
      </w:r>
      <w:r>
        <w:t xml:space="preserve"> </w:t>
      </w:r>
      <w:r>
        <w:rPr>
          <w:rFonts w:hint="eastAsia"/>
        </w:rPr>
        <w:t>предлагаемой</w:t>
      </w:r>
      <w:r>
        <w:t xml:space="preserve"> </w:t>
      </w:r>
      <w:r>
        <w:rPr>
          <w:rFonts w:hint="eastAsia"/>
        </w:rPr>
        <w:t>модели</w:t>
      </w:r>
      <w:r>
        <w:t xml:space="preserve"> </w:t>
      </w:r>
      <w:r>
        <w:rPr>
          <w:rFonts w:hint="eastAsia"/>
        </w:rPr>
        <w:t>с</w:t>
      </w:r>
      <w:r>
        <w:t xml:space="preserve"> </w:t>
      </w:r>
      <w:r>
        <w:rPr>
          <w:rFonts w:hint="eastAsia"/>
        </w:rPr>
        <w:t>использованием</w:t>
      </w:r>
      <w:r>
        <w:t xml:space="preserve"> </w:t>
      </w:r>
      <w:r>
        <w:rPr>
          <w:rFonts w:hint="eastAsia"/>
        </w:rPr>
        <w:t>существующих</w:t>
      </w:r>
      <w:r>
        <w:t xml:space="preserve"> </w:t>
      </w:r>
      <w:r>
        <w:rPr>
          <w:rFonts w:hint="eastAsia"/>
        </w:rPr>
        <w:t>данных</w:t>
      </w:r>
    </w:p>
    <w:p w14:paraId="2E38E06A" w14:textId="77777777" w:rsidR="00AD34F7" w:rsidRDefault="00AD34F7" w:rsidP="00AD34F7"/>
    <w:p w14:paraId="57061DC5" w14:textId="77777777" w:rsidR="00AD34F7" w:rsidRDefault="00AD34F7" w:rsidP="00AD34F7">
      <w:r>
        <w:t xml:space="preserve">5.2.4.2 </w:t>
      </w:r>
      <w:r>
        <w:rPr>
          <w:rFonts w:hint="eastAsia"/>
        </w:rPr>
        <w:t>Проверка</w:t>
      </w:r>
      <w:r>
        <w:t xml:space="preserve"> </w:t>
      </w:r>
      <w:r>
        <w:rPr>
          <w:rFonts w:hint="eastAsia"/>
        </w:rPr>
        <w:t>модели</w:t>
      </w:r>
      <w:r>
        <w:t xml:space="preserve"> </w:t>
      </w:r>
      <w:r>
        <w:rPr>
          <w:rFonts w:hint="eastAsia"/>
        </w:rPr>
        <w:t>с</w:t>
      </w:r>
      <w:r>
        <w:t xml:space="preserve"> </w:t>
      </w:r>
      <w:r>
        <w:rPr>
          <w:rFonts w:hint="eastAsia"/>
        </w:rPr>
        <w:t>использованием</w:t>
      </w:r>
      <w:r>
        <w:t xml:space="preserve"> </w:t>
      </w:r>
      <w:r>
        <w:rPr>
          <w:rFonts w:hint="eastAsia"/>
        </w:rPr>
        <w:t>численного</w:t>
      </w:r>
      <w:r>
        <w:t xml:space="preserve"> </w:t>
      </w:r>
      <w:r>
        <w:rPr>
          <w:rFonts w:hint="eastAsia"/>
        </w:rPr>
        <w:t>примера</w:t>
      </w:r>
    </w:p>
    <w:p w14:paraId="20B0F18D" w14:textId="77777777" w:rsidR="00AD34F7" w:rsidRDefault="00AD34F7" w:rsidP="00AD34F7"/>
    <w:p w14:paraId="3F2F5FAD" w14:textId="77777777" w:rsidR="00AD34F7" w:rsidRDefault="00AD34F7" w:rsidP="00AD34F7">
      <w:r>
        <w:t xml:space="preserve">5.3 </w:t>
      </w:r>
      <w:r>
        <w:rPr>
          <w:rFonts w:hint="eastAsia"/>
        </w:rPr>
        <w:t>Моделирование</w:t>
      </w:r>
      <w:r>
        <w:t xml:space="preserve"> </w:t>
      </w:r>
      <w:r>
        <w:rPr>
          <w:rFonts w:hint="eastAsia"/>
        </w:rPr>
        <w:t>процесса</w:t>
      </w:r>
      <w:r>
        <w:t xml:space="preserve"> </w:t>
      </w:r>
      <w:r>
        <w:rPr>
          <w:rFonts w:hint="eastAsia"/>
        </w:rPr>
        <w:t>самовосстановления</w:t>
      </w:r>
      <w:r>
        <w:t xml:space="preserve"> </w:t>
      </w:r>
      <w:r>
        <w:rPr>
          <w:rFonts w:hint="eastAsia"/>
        </w:rPr>
        <w:t>образца</w:t>
      </w:r>
      <w:r>
        <w:t xml:space="preserve"> </w:t>
      </w:r>
      <w:r>
        <w:rPr>
          <w:rFonts w:hint="eastAsia"/>
        </w:rPr>
        <w:t>из</w:t>
      </w:r>
      <w:r>
        <w:t xml:space="preserve"> </w:t>
      </w:r>
      <w:r>
        <w:rPr>
          <w:rFonts w:hint="eastAsia"/>
        </w:rPr>
        <w:t>фибро</w:t>
      </w:r>
      <w:r>
        <w:t>-</w:t>
      </w:r>
      <w:r>
        <w:rPr>
          <w:rFonts w:hint="eastAsia"/>
        </w:rPr>
        <w:t>армированного</w:t>
      </w:r>
      <w:r>
        <w:t xml:space="preserve"> </w:t>
      </w:r>
      <w:r>
        <w:rPr>
          <w:rFonts w:hint="eastAsia"/>
        </w:rPr>
        <w:t>цементного</w:t>
      </w:r>
      <w:r>
        <w:t xml:space="preserve"> </w:t>
      </w:r>
      <w:r>
        <w:rPr>
          <w:rFonts w:hint="eastAsia"/>
        </w:rPr>
        <w:t>раствора</w:t>
      </w:r>
      <w:r>
        <w:t xml:space="preserve"> </w:t>
      </w:r>
      <w:r>
        <w:rPr>
          <w:rFonts w:hint="eastAsia"/>
        </w:rPr>
        <w:t>в</w:t>
      </w:r>
      <w:r>
        <w:t xml:space="preserve"> </w:t>
      </w:r>
      <w:r>
        <w:rPr>
          <w:rFonts w:hint="eastAsia"/>
        </w:rPr>
        <w:t>присутствии</w:t>
      </w:r>
      <w:r>
        <w:t xml:space="preserve"> </w:t>
      </w:r>
      <w:r>
        <w:rPr>
          <w:rFonts w:hint="eastAsia"/>
        </w:rPr>
        <w:t>инкорпорированных</w:t>
      </w:r>
      <w:r>
        <w:t xml:space="preserve"> </w:t>
      </w:r>
      <w:r>
        <w:rPr>
          <w:rFonts w:hint="eastAsia"/>
        </w:rPr>
        <w:t>бактерий</w:t>
      </w:r>
    </w:p>
    <w:p w14:paraId="17764532" w14:textId="77777777" w:rsidR="00AD34F7" w:rsidRDefault="00AD34F7" w:rsidP="00AD34F7"/>
    <w:p w14:paraId="2F493E5F" w14:textId="77777777" w:rsidR="00AD34F7" w:rsidRDefault="00AD34F7" w:rsidP="00AD34F7">
      <w:r>
        <w:t xml:space="preserve">5.3.1 </w:t>
      </w:r>
      <w:r>
        <w:rPr>
          <w:rFonts w:hint="eastAsia"/>
        </w:rPr>
        <w:t>Полнофакторное</w:t>
      </w:r>
      <w:r>
        <w:t xml:space="preserve"> </w:t>
      </w:r>
      <w:r>
        <w:rPr>
          <w:rFonts w:hint="eastAsia"/>
        </w:rPr>
        <w:t>планирование</w:t>
      </w:r>
      <w:r>
        <w:t xml:space="preserve"> </w:t>
      </w:r>
      <w:r>
        <w:rPr>
          <w:rFonts w:hint="eastAsia"/>
        </w:rPr>
        <w:t>эксперимента</w:t>
      </w:r>
    </w:p>
    <w:p w14:paraId="27EA86A0" w14:textId="77777777" w:rsidR="00AD34F7" w:rsidRDefault="00AD34F7" w:rsidP="00AD34F7"/>
    <w:p w14:paraId="6B3B5FDF" w14:textId="77777777" w:rsidR="00AD34F7" w:rsidRDefault="00AD34F7" w:rsidP="00AD34F7">
      <w:r>
        <w:t xml:space="preserve">5.3.2 </w:t>
      </w:r>
      <w:r>
        <w:rPr>
          <w:rFonts w:hint="eastAsia"/>
        </w:rPr>
        <w:t>Результаты</w:t>
      </w:r>
      <w:r>
        <w:t xml:space="preserve"> </w:t>
      </w:r>
      <w:r>
        <w:rPr>
          <w:rFonts w:hint="eastAsia"/>
        </w:rPr>
        <w:t>статистического</w:t>
      </w:r>
      <w:r>
        <w:t xml:space="preserve"> </w:t>
      </w:r>
      <w:r>
        <w:rPr>
          <w:rFonts w:hint="eastAsia"/>
        </w:rPr>
        <w:t>анализа</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откликом</w:t>
      </w:r>
      <w:r>
        <w:t xml:space="preserve"> </w:t>
      </w:r>
      <w:r>
        <w:rPr>
          <w:rFonts w:hint="eastAsia"/>
        </w:rPr>
        <w:t>является</w:t>
      </w:r>
      <w:r>
        <w:t xml:space="preserve"> </w:t>
      </w:r>
      <w:r>
        <w:rPr>
          <w:rFonts w:hint="eastAsia"/>
        </w:rPr>
        <w:t>значение</w:t>
      </w:r>
      <w:r>
        <w:t xml:space="preserve"> </w:t>
      </w:r>
      <w:r>
        <w:rPr>
          <w:rFonts w:hint="eastAsia"/>
        </w:rPr>
        <w:t>проникающе</w:t>
      </w:r>
      <w:r>
        <w:t xml:space="preserve"> </w:t>
      </w:r>
      <w:r>
        <w:rPr>
          <w:rFonts w:hint="eastAsia"/>
        </w:rPr>
        <w:t>способности</w:t>
      </w:r>
      <w:r>
        <w:t xml:space="preserve"> </w:t>
      </w:r>
      <w:r>
        <w:rPr>
          <w:rFonts w:hint="eastAsia"/>
        </w:rPr>
        <w:t>хлоридов</w:t>
      </w:r>
    </w:p>
    <w:p w14:paraId="5FD9CD3E" w14:textId="77777777" w:rsidR="00AD34F7" w:rsidRDefault="00AD34F7" w:rsidP="00AD34F7"/>
    <w:p w14:paraId="41A3BEA1" w14:textId="77777777" w:rsidR="00AD34F7" w:rsidRDefault="00AD34F7" w:rsidP="00AD34F7">
      <w:r>
        <w:t xml:space="preserve">5.3.2.1 </w:t>
      </w:r>
      <w:r>
        <w:rPr>
          <w:rFonts w:hint="eastAsia"/>
        </w:rPr>
        <w:t>Регрессионная</w:t>
      </w:r>
      <w:r>
        <w:t xml:space="preserve"> </w:t>
      </w:r>
      <w:r>
        <w:rPr>
          <w:rFonts w:hint="eastAsia"/>
        </w:rPr>
        <w:t>модель</w:t>
      </w:r>
      <w:r>
        <w:t xml:space="preserve"> </w:t>
      </w:r>
      <w:r>
        <w:rPr>
          <w:rFonts w:hint="eastAsia"/>
        </w:rPr>
        <w:t>средних</w:t>
      </w:r>
      <w:r>
        <w:t xml:space="preserve"> </w:t>
      </w:r>
      <w:r>
        <w:rPr>
          <w:rFonts w:hint="eastAsia"/>
        </w:rPr>
        <w:t>значений</w:t>
      </w:r>
      <w:r>
        <w:t xml:space="preserve"> </w:t>
      </w:r>
      <w:r>
        <w:rPr>
          <w:rFonts w:hint="eastAsia"/>
        </w:rPr>
        <w:t>проникающей</w:t>
      </w:r>
      <w:r>
        <w:t xml:space="preserve"> </w:t>
      </w:r>
      <w:r>
        <w:rPr>
          <w:rFonts w:hint="eastAsia"/>
        </w:rPr>
        <w:t>способности</w:t>
      </w:r>
      <w:r>
        <w:t xml:space="preserve"> </w:t>
      </w:r>
      <w:r>
        <w:rPr>
          <w:rFonts w:hint="eastAsia"/>
        </w:rPr>
        <w:t>хлоридов</w:t>
      </w:r>
    </w:p>
    <w:p w14:paraId="41D51109" w14:textId="77777777" w:rsidR="00AD34F7" w:rsidRDefault="00AD34F7" w:rsidP="00AD34F7"/>
    <w:p w14:paraId="25FB6B5A" w14:textId="77777777" w:rsidR="00AD34F7" w:rsidRDefault="00AD34F7" w:rsidP="00AD34F7">
      <w:r>
        <w:t xml:space="preserve">5.3.3 </w:t>
      </w:r>
      <w:r>
        <w:rPr>
          <w:rFonts w:hint="eastAsia"/>
        </w:rPr>
        <w:t>Результаты</w:t>
      </w:r>
      <w:r>
        <w:t xml:space="preserve"> </w:t>
      </w:r>
      <w:r>
        <w:rPr>
          <w:rFonts w:hint="eastAsia"/>
        </w:rPr>
        <w:t>статистического</w:t>
      </w:r>
      <w:r>
        <w:t xml:space="preserve"> </w:t>
      </w:r>
      <w:r>
        <w:rPr>
          <w:rFonts w:hint="eastAsia"/>
        </w:rPr>
        <w:t>анализа</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откликом</w:t>
      </w:r>
      <w:r>
        <w:t xml:space="preserve"> </w:t>
      </w:r>
      <w:r>
        <w:rPr>
          <w:rFonts w:hint="eastAsia"/>
        </w:rPr>
        <w:t>являются</w:t>
      </w:r>
      <w:r>
        <w:t xml:space="preserve"> </w:t>
      </w:r>
      <w:r>
        <w:rPr>
          <w:rFonts w:hint="eastAsia"/>
        </w:rPr>
        <w:t>средние</w:t>
      </w:r>
      <w:r>
        <w:t xml:space="preserve"> </w:t>
      </w:r>
      <w:r>
        <w:rPr>
          <w:rFonts w:hint="eastAsia"/>
        </w:rPr>
        <w:t>значения</w:t>
      </w:r>
      <w:r>
        <w:t xml:space="preserve"> </w:t>
      </w:r>
      <w:r>
        <w:rPr>
          <w:rFonts w:hint="eastAsia"/>
        </w:rPr>
        <w:t>первичной</w:t>
      </w:r>
      <w:r>
        <w:t xml:space="preserve"> </w:t>
      </w:r>
      <w:r>
        <w:rPr>
          <w:rFonts w:hint="eastAsia"/>
        </w:rPr>
        <w:t>сорбционной</w:t>
      </w:r>
      <w:r>
        <w:t xml:space="preserve"> </w:t>
      </w:r>
      <w:r>
        <w:rPr>
          <w:rFonts w:hint="eastAsia"/>
        </w:rPr>
        <w:t>способности</w:t>
      </w:r>
    </w:p>
    <w:p w14:paraId="39521072" w14:textId="77777777" w:rsidR="00AD34F7" w:rsidRDefault="00AD34F7" w:rsidP="00AD34F7"/>
    <w:p w14:paraId="1C4DBA76" w14:textId="77777777" w:rsidR="00AD34F7" w:rsidRDefault="00AD34F7" w:rsidP="00AD34F7">
      <w:r>
        <w:t xml:space="preserve">5.3.3.1 </w:t>
      </w:r>
      <w:r>
        <w:rPr>
          <w:rFonts w:hint="eastAsia"/>
        </w:rPr>
        <w:t>Регрессионная</w:t>
      </w:r>
      <w:r>
        <w:t xml:space="preserve"> </w:t>
      </w:r>
      <w:r>
        <w:rPr>
          <w:rFonts w:hint="eastAsia"/>
        </w:rPr>
        <w:t>модель</w:t>
      </w:r>
      <w:r>
        <w:t xml:space="preserve"> </w:t>
      </w:r>
      <w:r>
        <w:rPr>
          <w:rFonts w:hint="eastAsia"/>
        </w:rPr>
        <w:t>средней</w:t>
      </w:r>
      <w:r>
        <w:t xml:space="preserve"> </w:t>
      </w:r>
      <w:r>
        <w:rPr>
          <w:rFonts w:hint="eastAsia"/>
        </w:rPr>
        <w:t>сорбционной</w:t>
      </w:r>
      <w:r>
        <w:t xml:space="preserve"> </w:t>
      </w:r>
      <w:r>
        <w:rPr>
          <w:rFonts w:hint="eastAsia"/>
        </w:rPr>
        <w:t>способности</w:t>
      </w:r>
    </w:p>
    <w:p w14:paraId="6CF6FA8F" w14:textId="77777777" w:rsidR="00AD34F7" w:rsidRDefault="00AD34F7" w:rsidP="00AD34F7"/>
    <w:p w14:paraId="59F73AE8" w14:textId="77777777" w:rsidR="00AD34F7" w:rsidRDefault="00AD34F7" w:rsidP="00AD34F7">
      <w:r>
        <w:t xml:space="preserve">5.3.3.2 </w:t>
      </w:r>
      <w:r>
        <w:rPr>
          <w:rFonts w:hint="eastAsia"/>
        </w:rPr>
        <w:t>Результаты</w:t>
      </w:r>
      <w:r>
        <w:t xml:space="preserve"> </w:t>
      </w:r>
      <w:r>
        <w:rPr>
          <w:rFonts w:hint="eastAsia"/>
        </w:rPr>
        <w:t>статистического</w:t>
      </w:r>
      <w:r>
        <w:t xml:space="preserve"> </w:t>
      </w:r>
      <w:r>
        <w:rPr>
          <w:rFonts w:hint="eastAsia"/>
        </w:rPr>
        <w:t>анализа</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откликом</w:t>
      </w:r>
      <w:r>
        <w:t xml:space="preserve"> </w:t>
      </w:r>
      <w:r>
        <w:rPr>
          <w:rFonts w:hint="eastAsia"/>
        </w:rPr>
        <w:t>является</w:t>
      </w:r>
      <w:r>
        <w:t xml:space="preserve"> </w:t>
      </w:r>
      <w:r>
        <w:rPr>
          <w:rFonts w:hint="eastAsia"/>
        </w:rPr>
        <w:t>среднее</w:t>
      </w:r>
      <w:r>
        <w:t xml:space="preserve"> </w:t>
      </w:r>
      <w:r>
        <w:rPr>
          <w:rFonts w:hint="eastAsia"/>
        </w:rPr>
        <w:t>значением</w:t>
      </w:r>
      <w:r>
        <w:t xml:space="preserve"> </w:t>
      </w:r>
      <w:r>
        <w:rPr>
          <w:rFonts w:hint="eastAsia"/>
        </w:rPr>
        <w:t>скорости</w:t>
      </w:r>
      <w:r>
        <w:t xml:space="preserve"> </w:t>
      </w:r>
      <w:r>
        <w:rPr>
          <w:rFonts w:hint="eastAsia"/>
        </w:rPr>
        <w:t>ультразвукового</w:t>
      </w:r>
      <w:r>
        <w:t xml:space="preserve"> </w:t>
      </w:r>
      <w:r>
        <w:rPr>
          <w:rFonts w:hint="eastAsia"/>
        </w:rPr>
        <w:t>импульса</w:t>
      </w:r>
    </w:p>
    <w:p w14:paraId="7C9BB2F7" w14:textId="77777777" w:rsidR="00AD34F7" w:rsidRDefault="00AD34F7" w:rsidP="00AD34F7"/>
    <w:p w14:paraId="7C2DA204" w14:textId="77777777" w:rsidR="00AD34F7" w:rsidRDefault="00AD34F7" w:rsidP="00AD34F7">
      <w:r>
        <w:t xml:space="preserve">5.3.3.3 </w:t>
      </w:r>
      <w:r>
        <w:rPr>
          <w:rFonts w:hint="eastAsia"/>
        </w:rPr>
        <w:t>Регрессионная</w:t>
      </w:r>
      <w:r>
        <w:t xml:space="preserve"> </w:t>
      </w:r>
      <w:r>
        <w:rPr>
          <w:rFonts w:hint="eastAsia"/>
        </w:rPr>
        <w:t>модель</w:t>
      </w:r>
      <w:r>
        <w:t xml:space="preserve"> </w:t>
      </w:r>
      <w:r>
        <w:rPr>
          <w:rFonts w:hint="eastAsia"/>
        </w:rPr>
        <w:t>среднего</w:t>
      </w:r>
      <w:r>
        <w:t xml:space="preserve"> </w:t>
      </w:r>
      <w:r>
        <w:rPr>
          <w:rFonts w:hint="eastAsia"/>
        </w:rPr>
        <w:t>значения</w:t>
      </w:r>
      <w:r>
        <w:t xml:space="preserve"> </w:t>
      </w:r>
      <w:r>
        <w:rPr>
          <w:rFonts w:hint="eastAsia"/>
        </w:rPr>
        <w:t>скорости</w:t>
      </w:r>
      <w:r>
        <w:t xml:space="preserve"> </w:t>
      </w:r>
      <w:r>
        <w:rPr>
          <w:rFonts w:hint="eastAsia"/>
        </w:rPr>
        <w:t>ультразвукового</w:t>
      </w:r>
      <w:r>
        <w:t xml:space="preserve"> </w:t>
      </w:r>
      <w:r>
        <w:rPr>
          <w:rFonts w:hint="eastAsia"/>
        </w:rPr>
        <w:t>импульса</w:t>
      </w:r>
    </w:p>
    <w:p w14:paraId="7DAD700E" w14:textId="77777777" w:rsidR="00AD34F7" w:rsidRDefault="00AD34F7" w:rsidP="00AD34F7"/>
    <w:p w14:paraId="01B0CBFD" w14:textId="77777777" w:rsidR="00AD34F7" w:rsidRDefault="00AD34F7" w:rsidP="00AD34F7">
      <w:r>
        <w:t xml:space="preserve">5.3.4 </w:t>
      </w:r>
      <w:r>
        <w:rPr>
          <w:rFonts w:hint="eastAsia"/>
        </w:rPr>
        <w:t>Результаты</w:t>
      </w:r>
      <w:r>
        <w:t xml:space="preserve"> </w:t>
      </w:r>
      <w:r>
        <w:rPr>
          <w:rFonts w:hint="eastAsia"/>
        </w:rPr>
        <w:t>статистического</w:t>
      </w:r>
      <w:r>
        <w:t xml:space="preserve"> </w:t>
      </w:r>
      <w:r>
        <w:rPr>
          <w:rFonts w:hint="eastAsia"/>
        </w:rPr>
        <w:t>анализа</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отклик</w:t>
      </w:r>
      <w:r>
        <w:t xml:space="preserve"> </w:t>
      </w:r>
      <w:r>
        <w:rPr>
          <w:rFonts w:hint="eastAsia"/>
        </w:rPr>
        <w:t>представляет</w:t>
      </w:r>
      <w:r>
        <w:t xml:space="preserve"> </w:t>
      </w:r>
      <w:r>
        <w:rPr>
          <w:rFonts w:hint="eastAsia"/>
        </w:rPr>
        <w:t>среднюю</w:t>
      </w:r>
      <w:r>
        <w:t xml:space="preserve"> </w:t>
      </w:r>
      <w:r>
        <w:rPr>
          <w:rFonts w:hint="eastAsia"/>
        </w:rPr>
        <w:t>прочность</w:t>
      </w:r>
      <w:r>
        <w:t xml:space="preserve"> </w:t>
      </w:r>
      <w:r>
        <w:rPr>
          <w:rFonts w:hint="eastAsia"/>
        </w:rPr>
        <w:t>на</w:t>
      </w:r>
      <w:r>
        <w:t xml:space="preserve"> </w:t>
      </w:r>
      <w:r>
        <w:rPr>
          <w:rFonts w:hint="eastAsia"/>
        </w:rPr>
        <w:t>сжатие</w:t>
      </w:r>
    </w:p>
    <w:p w14:paraId="768E68F9" w14:textId="77777777" w:rsidR="00AD34F7" w:rsidRDefault="00AD34F7" w:rsidP="00AD34F7"/>
    <w:p w14:paraId="505DFDE9" w14:textId="77777777" w:rsidR="00AD34F7" w:rsidRDefault="00AD34F7" w:rsidP="00AD34F7">
      <w:r>
        <w:t xml:space="preserve">5.3.4.1 </w:t>
      </w:r>
      <w:r>
        <w:rPr>
          <w:rFonts w:hint="eastAsia"/>
        </w:rPr>
        <w:t>Регрессионная</w:t>
      </w:r>
      <w:r>
        <w:t xml:space="preserve"> </w:t>
      </w:r>
      <w:r>
        <w:rPr>
          <w:rFonts w:hint="eastAsia"/>
        </w:rPr>
        <w:t>модель</w:t>
      </w:r>
      <w:r>
        <w:t xml:space="preserve"> </w:t>
      </w:r>
      <w:r>
        <w:rPr>
          <w:rFonts w:hint="eastAsia"/>
        </w:rPr>
        <w:t>средней</w:t>
      </w:r>
      <w:r>
        <w:t xml:space="preserve"> </w:t>
      </w:r>
      <w:r>
        <w:rPr>
          <w:rFonts w:hint="eastAsia"/>
        </w:rPr>
        <w:t>прочности</w:t>
      </w:r>
      <w:r>
        <w:t xml:space="preserve"> </w:t>
      </w:r>
      <w:r>
        <w:rPr>
          <w:rFonts w:hint="eastAsia"/>
        </w:rPr>
        <w:t>на</w:t>
      </w:r>
      <w:r>
        <w:t xml:space="preserve"> </w:t>
      </w:r>
      <w:r>
        <w:rPr>
          <w:rFonts w:hint="eastAsia"/>
        </w:rPr>
        <w:t>сжатие</w:t>
      </w:r>
    </w:p>
    <w:p w14:paraId="40E2C250" w14:textId="77777777" w:rsidR="00AD34F7" w:rsidRDefault="00AD34F7" w:rsidP="00AD34F7"/>
    <w:p w14:paraId="56455BC4" w14:textId="77777777" w:rsidR="00AD34F7" w:rsidRDefault="00AD34F7" w:rsidP="00AD34F7">
      <w:r>
        <w:t xml:space="preserve">5.3.5 </w:t>
      </w:r>
      <w:r>
        <w:rPr>
          <w:rFonts w:hint="eastAsia"/>
        </w:rPr>
        <w:t>Валидация</w:t>
      </w:r>
      <w:r>
        <w:t xml:space="preserve"> </w:t>
      </w:r>
      <w:r>
        <w:rPr>
          <w:rFonts w:hint="eastAsia"/>
        </w:rPr>
        <w:t>предлагаемой</w:t>
      </w:r>
      <w:r>
        <w:t xml:space="preserve"> </w:t>
      </w:r>
      <w:r>
        <w:rPr>
          <w:rFonts w:hint="eastAsia"/>
        </w:rPr>
        <w:t>модели</w:t>
      </w:r>
    </w:p>
    <w:p w14:paraId="3DDE4CD7" w14:textId="77777777" w:rsidR="00AD34F7" w:rsidRDefault="00AD34F7" w:rsidP="00AD34F7"/>
    <w:p w14:paraId="14369765" w14:textId="77777777" w:rsidR="00AD34F7" w:rsidRDefault="00AD34F7" w:rsidP="00AD34F7">
      <w:r>
        <w:t xml:space="preserve">5.3.5.1 </w:t>
      </w:r>
      <w:r>
        <w:rPr>
          <w:rFonts w:hint="eastAsia"/>
        </w:rPr>
        <w:t>Верификация</w:t>
      </w:r>
      <w:r>
        <w:t xml:space="preserve"> </w:t>
      </w:r>
      <w:r>
        <w:rPr>
          <w:rFonts w:hint="eastAsia"/>
        </w:rPr>
        <w:t>предлагаемой</w:t>
      </w:r>
      <w:r>
        <w:t xml:space="preserve"> </w:t>
      </w:r>
      <w:r>
        <w:rPr>
          <w:rFonts w:hint="eastAsia"/>
        </w:rPr>
        <w:t>модели</w:t>
      </w:r>
      <w:r>
        <w:t xml:space="preserve"> </w:t>
      </w:r>
      <w:r>
        <w:rPr>
          <w:rFonts w:hint="eastAsia"/>
        </w:rPr>
        <w:t>с</w:t>
      </w:r>
      <w:r>
        <w:t xml:space="preserve"> </w:t>
      </w:r>
      <w:r>
        <w:rPr>
          <w:rFonts w:hint="eastAsia"/>
        </w:rPr>
        <w:t>использованием</w:t>
      </w:r>
      <w:r>
        <w:t xml:space="preserve"> </w:t>
      </w:r>
      <w:r>
        <w:rPr>
          <w:rFonts w:hint="eastAsia"/>
        </w:rPr>
        <w:t>существующих</w:t>
      </w:r>
      <w:r>
        <w:t xml:space="preserve"> </w:t>
      </w:r>
      <w:r>
        <w:rPr>
          <w:rFonts w:hint="eastAsia"/>
        </w:rPr>
        <w:t>данных</w:t>
      </w:r>
    </w:p>
    <w:p w14:paraId="0D5AB584" w14:textId="77777777" w:rsidR="00AD34F7" w:rsidRDefault="00AD34F7" w:rsidP="00AD34F7"/>
    <w:p w14:paraId="6BF248CA" w14:textId="77777777" w:rsidR="00AD34F7" w:rsidRDefault="00AD34F7" w:rsidP="00AD34F7">
      <w:r>
        <w:t xml:space="preserve">5.3.5.2 </w:t>
      </w:r>
      <w:r>
        <w:rPr>
          <w:rFonts w:hint="eastAsia"/>
        </w:rPr>
        <w:t>Иллюстрация</w:t>
      </w:r>
      <w:r>
        <w:t xml:space="preserve"> </w:t>
      </w:r>
      <w:r>
        <w:rPr>
          <w:rFonts w:hint="eastAsia"/>
        </w:rPr>
        <w:t>моделей</w:t>
      </w:r>
      <w:r>
        <w:t xml:space="preserve"> </w:t>
      </w:r>
      <w:r>
        <w:rPr>
          <w:rFonts w:hint="eastAsia"/>
        </w:rPr>
        <w:t>на</w:t>
      </w:r>
      <w:r>
        <w:t xml:space="preserve"> </w:t>
      </w:r>
      <w:r>
        <w:rPr>
          <w:rFonts w:hint="eastAsia"/>
        </w:rPr>
        <w:t>числовых</w:t>
      </w:r>
      <w:r>
        <w:t xml:space="preserve"> </w:t>
      </w:r>
      <w:r>
        <w:rPr>
          <w:rFonts w:hint="eastAsia"/>
        </w:rPr>
        <w:t>примерах</w:t>
      </w:r>
    </w:p>
    <w:p w14:paraId="48DF644B" w14:textId="77777777" w:rsidR="00AD34F7" w:rsidRDefault="00AD34F7" w:rsidP="00AD34F7"/>
    <w:p w14:paraId="3D177547" w14:textId="77777777" w:rsidR="00AD34F7" w:rsidRDefault="00AD34F7" w:rsidP="00AD34F7">
      <w:r>
        <w:t xml:space="preserve">5.4 </w:t>
      </w:r>
      <w:r>
        <w:rPr>
          <w:rFonts w:hint="eastAsia"/>
        </w:rPr>
        <w:t>Выводы</w:t>
      </w:r>
      <w:r>
        <w:t xml:space="preserve"> </w:t>
      </w:r>
      <w:r>
        <w:rPr>
          <w:rFonts w:hint="eastAsia"/>
        </w:rPr>
        <w:t>по</w:t>
      </w:r>
      <w:r>
        <w:t xml:space="preserve"> </w:t>
      </w:r>
      <w:r>
        <w:rPr>
          <w:rFonts w:hint="eastAsia"/>
        </w:rPr>
        <w:t>главе</w:t>
      </w:r>
    </w:p>
    <w:p w14:paraId="47FAEB13" w14:textId="77777777" w:rsidR="00AD34F7" w:rsidRDefault="00AD34F7" w:rsidP="00AD34F7"/>
    <w:p w14:paraId="00192048" w14:textId="77777777" w:rsidR="00AD34F7" w:rsidRDefault="00AD34F7" w:rsidP="00AD34F7">
      <w:r>
        <w:t xml:space="preserve">6 </w:t>
      </w:r>
      <w:r>
        <w:rPr>
          <w:rFonts w:hint="eastAsia"/>
        </w:rPr>
        <w:t>РЕКОМЕНДУЕМЫЕ</w:t>
      </w:r>
      <w:r>
        <w:t xml:space="preserve"> </w:t>
      </w:r>
      <w:r>
        <w:rPr>
          <w:rFonts w:hint="eastAsia"/>
        </w:rPr>
        <w:t>СОСТАВЫ</w:t>
      </w:r>
      <w:r>
        <w:t xml:space="preserve"> </w:t>
      </w:r>
      <w:r>
        <w:rPr>
          <w:rFonts w:hint="eastAsia"/>
        </w:rPr>
        <w:t>ДЛЯ</w:t>
      </w:r>
      <w:r>
        <w:t xml:space="preserve"> </w:t>
      </w:r>
      <w:r>
        <w:rPr>
          <w:rFonts w:hint="eastAsia"/>
        </w:rPr>
        <w:t>ПРОИЗВОДСТВЕННОГО</w:t>
      </w:r>
      <w:r>
        <w:t xml:space="preserve"> </w:t>
      </w:r>
      <w:r>
        <w:rPr>
          <w:rFonts w:hint="eastAsia"/>
        </w:rPr>
        <w:t>ВНЕДРЕНИЯ</w:t>
      </w:r>
      <w:r>
        <w:t xml:space="preserve">, </w:t>
      </w:r>
      <w:r>
        <w:rPr>
          <w:rFonts w:hint="eastAsia"/>
        </w:rPr>
        <w:t>РАЗРАБОТКА</w:t>
      </w:r>
      <w:r>
        <w:t xml:space="preserve"> </w:t>
      </w:r>
      <w:r>
        <w:rPr>
          <w:rFonts w:hint="eastAsia"/>
        </w:rPr>
        <w:t>ТЕХНОЛОГИЧЕСКИХ</w:t>
      </w:r>
      <w:r>
        <w:t xml:space="preserve"> </w:t>
      </w:r>
      <w:r>
        <w:rPr>
          <w:rFonts w:hint="eastAsia"/>
        </w:rPr>
        <w:t>СХЕМ</w:t>
      </w:r>
      <w:r>
        <w:t xml:space="preserve"> </w:t>
      </w:r>
      <w:r>
        <w:rPr>
          <w:rFonts w:hint="eastAsia"/>
        </w:rPr>
        <w:t>ПО</w:t>
      </w:r>
      <w:r>
        <w:t xml:space="preserve"> </w:t>
      </w:r>
      <w:r>
        <w:rPr>
          <w:rFonts w:hint="eastAsia"/>
        </w:rPr>
        <w:t>ИЗГОТОВЛЕНИЮ</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r>
        <w:t xml:space="preserve"> </w:t>
      </w:r>
      <w:r>
        <w:rPr>
          <w:rFonts w:hint="eastAsia"/>
        </w:rPr>
        <w:t>И</w:t>
      </w:r>
      <w:r>
        <w:t xml:space="preserve"> </w:t>
      </w:r>
      <w:r>
        <w:rPr>
          <w:rFonts w:hint="eastAsia"/>
        </w:rPr>
        <w:t>ИХ</w:t>
      </w:r>
      <w:r>
        <w:t xml:space="preserve"> </w:t>
      </w:r>
      <w:r>
        <w:rPr>
          <w:rFonts w:hint="eastAsia"/>
        </w:rPr>
        <w:t>ТЕХНИКО</w:t>
      </w:r>
      <w:r>
        <w:t>-</w:t>
      </w:r>
      <w:r>
        <w:rPr>
          <w:rFonts w:hint="eastAsia"/>
        </w:rPr>
        <w:t>ЭКОНОМИЧЕСКАЯ</w:t>
      </w:r>
      <w:r>
        <w:t xml:space="preserve"> </w:t>
      </w:r>
      <w:r>
        <w:rPr>
          <w:rFonts w:hint="eastAsia"/>
        </w:rPr>
        <w:t>ЭФФЕКТИВНОСТЬ</w:t>
      </w:r>
    </w:p>
    <w:p w14:paraId="5EF81E9B" w14:textId="77777777" w:rsidR="00AD34F7" w:rsidRDefault="00AD34F7" w:rsidP="00AD34F7"/>
    <w:p w14:paraId="6FBAFFD7" w14:textId="77777777" w:rsidR="00AD34F7" w:rsidRDefault="00AD34F7" w:rsidP="00AD34F7">
      <w:r>
        <w:t xml:space="preserve">6.1 </w:t>
      </w:r>
      <w:r>
        <w:rPr>
          <w:rFonts w:hint="eastAsia"/>
        </w:rPr>
        <w:t>Рекомендуемые</w:t>
      </w:r>
      <w:r>
        <w:t xml:space="preserve"> </w:t>
      </w:r>
      <w:r>
        <w:rPr>
          <w:rFonts w:hint="eastAsia"/>
        </w:rPr>
        <w:t>составы</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r>
        <w:t xml:space="preserve"> </w:t>
      </w:r>
      <w:r>
        <w:rPr>
          <w:rFonts w:hint="eastAsia"/>
        </w:rPr>
        <w:t>для</w:t>
      </w:r>
      <w:r>
        <w:t xml:space="preserve"> </w:t>
      </w:r>
      <w:r>
        <w:rPr>
          <w:rFonts w:hint="eastAsia"/>
        </w:rPr>
        <w:t>производственного</w:t>
      </w:r>
      <w:r>
        <w:t xml:space="preserve"> </w:t>
      </w:r>
      <w:r>
        <w:rPr>
          <w:rFonts w:hint="eastAsia"/>
        </w:rPr>
        <w:t>внедрения</w:t>
      </w:r>
    </w:p>
    <w:p w14:paraId="73F5D948" w14:textId="77777777" w:rsidR="00AD34F7" w:rsidRDefault="00AD34F7" w:rsidP="00AD34F7"/>
    <w:p w14:paraId="399D9ADD" w14:textId="77777777" w:rsidR="00AD34F7" w:rsidRDefault="00AD34F7" w:rsidP="00AD34F7">
      <w:r>
        <w:t xml:space="preserve">6.2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p>
    <w:p w14:paraId="6E4AE5ED" w14:textId="77777777" w:rsidR="00AD34F7" w:rsidRDefault="00AD34F7" w:rsidP="00AD34F7"/>
    <w:p w14:paraId="4A63A68A" w14:textId="77777777" w:rsidR="00AD34F7" w:rsidRDefault="00AD34F7" w:rsidP="00AD34F7">
      <w:r>
        <w:t xml:space="preserve">6.3 </w:t>
      </w:r>
      <w:r>
        <w:rPr>
          <w:rFonts w:hint="eastAsia"/>
        </w:rPr>
        <w:t>Технология</w:t>
      </w:r>
      <w:r>
        <w:t xml:space="preserve"> </w:t>
      </w:r>
      <w:r>
        <w:rPr>
          <w:rFonts w:hint="eastAsia"/>
        </w:rPr>
        <w:t>приготовления</w:t>
      </w:r>
      <w:r>
        <w:t xml:space="preserve"> </w:t>
      </w:r>
      <w:r>
        <w:rPr>
          <w:rFonts w:hint="eastAsia"/>
        </w:rPr>
        <w:t>восстанавливающего</w:t>
      </w:r>
      <w:r>
        <w:t xml:space="preserve"> </w:t>
      </w:r>
      <w:r>
        <w:rPr>
          <w:rFonts w:hint="eastAsia"/>
        </w:rPr>
        <w:t>средства</w:t>
      </w:r>
      <w:r>
        <w:t xml:space="preserve"> </w:t>
      </w:r>
      <w:r>
        <w:rPr>
          <w:rFonts w:hint="eastAsia"/>
        </w:rPr>
        <w:t>на</w:t>
      </w:r>
      <w:r>
        <w:t xml:space="preserve"> </w:t>
      </w:r>
      <w:r>
        <w:rPr>
          <w:rFonts w:hint="eastAsia"/>
        </w:rPr>
        <w:t>основе</w:t>
      </w:r>
      <w:r>
        <w:t xml:space="preserve"> </w:t>
      </w:r>
      <w:r>
        <w:rPr>
          <w:rFonts w:hint="eastAsia"/>
        </w:rPr>
        <w:t>бактерий</w:t>
      </w:r>
    </w:p>
    <w:p w14:paraId="6BF8D645" w14:textId="77777777" w:rsidR="00AD34F7" w:rsidRDefault="00AD34F7" w:rsidP="00AD34F7"/>
    <w:p w14:paraId="4441029D" w14:textId="77777777" w:rsidR="00AD34F7" w:rsidRDefault="00AD34F7" w:rsidP="00AD34F7">
      <w:r>
        <w:t xml:space="preserve">6.4 </w:t>
      </w:r>
      <w:r>
        <w:rPr>
          <w:rFonts w:hint="eastAsia"/>
        </w:rPr>
        <w:t>Технология</w:t>
      </w:r>
      <w:r>
        <w:t xml:space="preserve"> </w:t>
      </w:r>
      <w:r>
        <w:rPr>
          <w:rFonts w:hint="eastAsia"/>
        </w:rPr>
        <w:t>изготовления</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p>
    <w:p w14:paraId="0D0E0A18" w14:textId="77777777" w:rsidR="00AD34F7" w:rsidRDefault="00AD34F7" w:rsidP="00AD34F7"/>
    <w:p w14:paraId="6EA5F203" w14:textId="77777777" w:rsidR="00AD34F7" w:rsidRDefault="00AD34F7" w:rsidP="00AD34F7">
      <w:r>
        <w:t xml:space="preserve">6.5 </w:t>
      </w:r>
      <w:r>
        <w:rPr>
          <w:rFonts w:hint="eastAsia"/>
        </w:rPr>
        <w:t>Сведения</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6F425F3D" w14:textId="77777777" w:rsidR="00AD34F7" w:rsidRDefault="00AD34F7" w:rsidP="00AD34F7"/>
    <w:p w14:paraId="604C94A1" w14:textId="77777777" w:rsidR="00AD34F7" w:rsidRDefault="00AD34F7" w:rsidP="00AD34F7">
      <w:r>
        <w:t xml:space="preserve">6.6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результатов</w:t>
      </w:r>
      <w:r>
        <w:t xml:space="preserve"> </w:t>
      </w:r>
      <w:r>
        <w:rPr>
          <w:rFonts w:hint="eastAsia"/>
        </w:rPr>
        <w:t>исследований</w:t>
      </w:r>
    </w:p>
    <w:p w14:paraId="74EECCDC" w14:textId="77777777" w:rsidR="00AD34F7" w:rsidRDefault="00AD34F7" w:rsidP="00AD34F7"/>
    <w:p w14:paraId="0836151A" w14:textId="77777777" w:rsidR="00AD34F7" w:rsidRDefault="00AD34F7" w:rsidP="00AD34F7">
      <w:r>
        <w:t xml:space="preserve">6.6.1 </w:t>
      </w:r>
      <w:r>
        <w:rPr>
          <w:rFonts w:hint="eastAsia"/>
        </w:rPr>
        <w:t>Определение</w:t>
      </w:r>
      <w:r>
        <w:t xml:space="preserve"> </w:t>
      </w:r>
      <w:r>
        <w:rPr>
          <w:rFonts w:hint="eastAsia"/>
        </w:rPr>
        <w:t>суммы</w:t>
      </w:r>
      <w:r>
        <w:t xml:space="preserve"> </w:t>
      </w:r>
      <w:r>
        <w:rPr>
          <w:rFonts w:hint="eastAsia"/>
        </w:rPr>
        <w:t>затрат</w:t>
      </w:r>
      <w:r>
        <w:t xml:space="preserve"> </w:t>
      </w:r>
      <w:r>
        <w:rPr>
          <w:rFonts w:hint="eastAsia"/>
        </w:rPr>
        <w:t>на</w:t>
      </w:r>
      <w:r>
        <w:t xml:space="preserve"> </w:t>
      </w:r>
      <w:r>
        <w:rPr>
          <w:rFonts w:hint="eastAsia"/>
        </w:rPr>
        <w:t>производство</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p>
    <w:p w14:paraId="1DD43F9E" w14:textId="77777777" w:rsidR="00AD34F7" w:rsidRDefault="00AD34F7" w:rsidP="00AD34F7"/>
    <w:p w14:paraId="72995A93" w14:textId="77777777" w:rsidR="00AD34F7" w:rsidRDefault="00AD34F7" w:rsidP="00AD34F7">
      <w:r>
        <w:t xml:space="preserve">6.6.2 </w:t>
      </w:r>
      <w:r>
        <w:rPr>
          <w:rFonts w:hint="eastAsia"/>
        </w:rPr>
        <w:t>Снижение</w:t>
      </w:r>
      <w:r>
        <w:t xml:space="preserve"> </w:t>
      </w:r>
      <w:r>
        <w:rPr>
          <w:rFonts w:hint="eastAsia"/>
        </w:rPr>
        <w:t>стоимости</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r>
        <w:t xml:space="preserve"> </w:t>
      </w:r>
      <w:r>
        <w:rPr>
          <w:rFonts w:hint="eastAsia"/>
        </w:rPr>
        <w:t>за</w:t>
      </w:r>
      <w:r>
        <w:t xml:space="preserve"> </w:t>
      </w:r>
      <w:r>
        <w:rPr>
          <w:rFonts w:hint="eastAsia"/>
        </w:rPr>
        <w:t>счет</w:t>
      </w:r>
      <w:r>
        <w:t xml:space="preserve"> </w:t>
      </w:r>
      <w:r>
        <w:rPr>
          <w:rFonts w:hint="eastAsia"/>
        </w:rPr>
        <w:t>использования</w:t>
      </w:r>
      <w:r>
        <w:t xml:space="preserve"> </w:t>
      </w:r>
      <w:r>
        <w:rPr>
          <w:rFonts w:hint="eastAsia"/>
        </w:rPr>
        <w:t>золы</w:t>
      </w:r>
      <w:r>
        <w:t>-</w:t>
      </w:r>
      <w:r>
        <w:rPr>
          <w:rFonts w:hint="eastAsia"/>
        </w:rPr>
        <w:t>уноса</w:t>
      </w:r>
      <w:r>
        <w:t xml:space="preserve"> </w:t>
      </w:r>
      <w:r>
        <w:rPr>
          <w:rFonts w:hint="eastAsia"/>
        </w:rPr>
        <w:t>теплоэлектростанций</w:t>
      </w:r>
    </w:p>
    <w:p w14:paraId="0034B2DE" w14:textId="77777777" w:rsidR="00AD34F7" w:rsidRDefault="00AD34F7" w:rsidP="00AD34F7"/>
    <w:p w14:paraId="00BE8CB3" w14:textId="77777777" w:rsidR="00AD34F7" w:rsidRDefault="00AD34F7" w:rsidP="00AD34F7">
      <w:r>
        <w:t xml:space="preserve">6.6.3 </w:t>
      </w:r>
      <w:r>
        <w:rPr>
          <w:rFonts w:hint="eastAsia"/>
        </w:rPr>
        <w:t>Расчет</w:t>
      </w:r>
      <w:r>
        <w:t xml:space="preserve"> </w:t>
      </w:r>
      <w:r>
        <w:rPr>
          <w:rFonts w:hint="eastAsia"/>
        </w:rPr>
        <w:t>экономического</w:t>
      </w:r>
      <w:r>
        <w:t xml:space="preserve"> </w:t>
      </w:r>
      <w:r>
        <w:rPr>
          <w:rFonts w:hint="eastAsia"/>
        </w:rPr>
        <w:t>эффекта</w:t>
      </w:r>
      <w:r>
        <w:t xml:space="preserve"> </w:t>
      </w:r>
      <w:r>
        <w:rPr>
          <w:rFonts w:hint="eastAsia"/>
        </w:rPr>
        <w:t>за</w:t>
      </w:r>
      <w:r>
        <w:t xml:space="preserve"> </w:t>
      </w:r>
      <w:r>
        <w:rPr>
          <w:rFonts w:hint="eastAsia"/>
        </w:rPr>
        <w:t>счет</w:t>
      </w:r>
      <w:r>
        <w:t xml:space="preserve"> </w:t>
      </w:r>
      <w:r>
        <w:rPr>
          <w:rFonts w:hint="eastAsia"/>
        </w:rPr>
        <w:t>повышения</w:t>
      </w:r>
      <w:r>
        <w:t xml:space="preserve"> </w:t>
      </w:r>
      <w:r>
        <w:rPr>
          <w:rFonts w:hint="eastAsia"/>
        </w:rPr>
        <w:t>долговечности</w:t>
      </w:r>
      <w:r>
        <w:t xml:space="preserve"> </w:t>
      </w:r>
      <w:r>
        <w:rPr>
          <w:rFonts w:hint="eastAsia"/>
        </w:rPr>
        <w:t>железобетонных</w:t>
      </w:r>
      <w:r>
        <w:t xml:space="preserve"> </w:t>
      </w:r>
      <w:r>
        <w:rPr>
          <w:rFonts w:hint="eastAsia"/>
        </w:rPr>
        <w:t>конструкций</w:t>
      </w:r>
      <w:r>
        <w:t xml:space="preserve"> </w:t>
      </w:r>
      <w:r>
        <w:rPr>
          <w:rFonts w:hint="eastAsia"/>
        </w:rPr>
        <w:t>из</w:t>
      </w:r>
      <w:r>
        <w:t xml:space="preserve"> </w:t>
      </w:r>
      <w:r>
        <w:rPr>
          <w:rFonts w:hint="eastAsia"/>
        </w:rPr>
        <w:t>самовосстанавливающихся</w:t>
      </w:r>
      <w:r>
        <w:t xml:space="preserve"> </w:t>
      </w:r>
      <w:r>
        <w:rPr>
          <w:rFonts w:hint="eastAsia"/>
        </w:rPr>
        <w:t>бетонов</w:t>
      </w:r>
      <w:r>
        <w:t xml:space="preserve">, </w:t>
      </w:r>
      <w:r>
        <w:rPr>
          <w:rFonts w:hint="eastAsia"/>
        </w:rPr>
        <w:t>модифицированных</w:t>
      </w:r>
      <w:r>
        <w:t xml:space="preserve"> </w:t>
      </w:r>
      <w:r>
        <w:rPr>
          <w:rFonts w:hint="eastAsia"/>
        </w:rPr>
        <w:t>микробиологической</w:t>
      </w:r>
      <w:r>
        <w:t xml:space="preserve"> </w:t>
      </w:r>
      <w:r>
        <w:rPr>
          <w:rFonts w:hint="eastAsia"/>
        </w:rPr>
        <w:t>добавкой</w:t>
      </w:r>
    </w:p>
    <w:p w14:paraId="29285C4A" w14:textId="77777777" w:rsidR="00AD34F7" w:rsidRDefault="00AD34F7" w:rsidP="00AD34F7"/>
    <w:p w14:paraId="0C6939A5" w14:textId="77777777" w:rsidR="00AD34F7" w:rsidRDefault="00AD34F7" w:rsidP="00AD34F7">
      <w:r>
        <w:t xml:space="preserve">6.7 </w:t>
      </w:r>
      <w:r>
        <w:rPr>
          <w:rFonts w:hint="eastAsia"/>
        </w:rPr>
        <w:t>Выводы</w:t>
      </w:r>
      <w:r>
        <w:t xml:space="preserve"> </w:t>
      </w:r>
      <w:r>
        <w:rPr>
          <w:rFonts w:hint="eastAsia"/>
        </w:rPr>
        <w:t>по</w:t>
      </w:r>
      <w:r>
        <w:t xml:space="preserve"> </w:t>
      </w:r>
      <w:r>
        <w:rPr>
          <w:rFonts w:hint="eastAsia"/>
        </w:rPr>
        <w:t>главе</w:t>
      </w:r>
    </w:p>
    <w:p w14:paraId="3BD534ED" w14:textId="77777777" w:rsidR="00AD34F7" w:rsidRDefault="00AD34F7" w:rsidP="00AD34F7"/>
    <w:p w14:paraId="7D5C3499" w14:textId="77777777" w:rsidR="00AD34F7" w:rsidRDefault="00AD34F7" w:rsidP="00AD34F7">
      <w:r>
        <w:rPr>
          <w:rFonts w:hint="eastAsia"/>
        </w:rPr>
        <w:t>ЗАКЛЮЧЕНИЕ</w:t>
      </w:r>
    </w:p>
    <w:p w14:paraId="555ABCE1" w14:textId="77777777" w:rsidR="00AD34F7" w:rsidRDefault="00AD34F7" w:rsidP="00AD34F7"/>
    <w:p w14:paraId="150CE1C7" w14:textId="77777777" w:rsidR="00AD34F7" w:rsidRDefault="00AD34F7" w:rsidP="00AD34F7">
      <w:r>
        <w:rPr>
          <w:rFonts w:hint="eastAsia"/>
        </w:rPr>
        <w:lastRenderedPageBreak/>
        <w:t>СПИСОК</w:t>
      </w:r>
      <w:r>
        <w:t xml:space="preserve"> </w:t>
      </w:r>
      <w:r>
        <w:rPr>
          <w:rFonts w:hint="eastAsia"/>
        </w:rPr>
        <w:t>ЛИТЕРАТУРЫ</w:t>
      </w:r>
    </w:p>
    <w:p w14:paraId="2A3E4132" w14:textId="77777777" w:rsidR="00AD34F7" w:rsidRDefault="00AD34F7" w:rsidP="00AD34F7"/>
    <w:p w14:paraId="3157F3F5" w14:textId="77777777" w:rsidR="00AD34F7" w:rsidRDefault="00AD34F7" w:rsidP="00AD34F7">
      <w:r>
        <w:rPr>
          <w:rFonts w:hint="eastAsia"/>
        </w:rPr>
        <w:t>Приложение</w:t>
      </w:r>
      <w:r>
        <w:t xml:space="preserve"> </w:t>
      </w:r>
      <w:r>
        <w:rPr>
          <w:rFonts w:hint="eastAsia"/>
        </w:rPr>
        <w:t>А</w:t>
      </w:r>
    </w:p>
    <w:p w14:paraId="1636BAD9" w14:textId="77777777" w:rsidR="00AD34F7" w:rsidRDefault="00AD34F7" w:rsidP="00AD34F7"/>
    <w:p w14:paraId="4CAADD30" w14:textId="77777777" w:rsidR="00AD34F7" w:rsidRDefault="00AD34F7" w:rsidP="00AD34F7">
      <w:r>
        <w:rPr>
          <w:rFonts w:hint="eastAsia"/>
        </w:rPr>
        <w:t>Приложение</w:t>
      </w:r>
      <w:r>
        <w:t xml:space="preserve"> </w:t>
      </w:r>
      <w:r>
        <w:rPr>
          <w:rFonts w:hint="eastAsia"/>
        </w:rPr>
        <w:t>Б</w:t>
      </w:r>
    </w:p>
    <w:p w14:paraId="51F469C8" w14:textId="77777777" w:rsidR="00AD34F7" w:rsidRDefault="00AD34F7" w:rsidP="00AD34F7"/>
    <w:p w14:paraId="288AF45A" w14:textId="77777777" w:rsidR="00AD34F7" w:rsidRDefault="00AD34F7" w:rsidP="00AD34F7">
      <w:r>
        <w:rPr>
          <w:rFonts w:hint="eastAsia"/>
        </w:rPr>
        <w:t>Приложение</w:t>
      </w:r>
      <w:r>
        <w:t xml:space="preserve"> </w:t>
      </w:r>
      <w:r>
        <w:rPr>
          <w:rFonts w:hint="eastAsia"/>
        </w:rPr>
        <w:t>В</w:t>
      </w:r>
    </w:p>
    <w:p w14:paraId="75CCDA3D" w14:textId="77777777" w:rsidR="00AD34F7" w:rsidRDefault="00AD34F7" w:rsidP="00AD34F7"/>
    <w:p w14:paraId="34FC9378" w14:textId="4EDD432E" w:rsidR="00AD34F7" w:rsidRPr="00AD34F7" w:rsidRDefault="00AD34F7" w:rsidP="00AD34F7">
      <w:r>
        <w:rPr>
          <w:rFonts w:hint="eastAsia"/>
        </w:rPr>
        <w:t>Приложение</w:t>
      </w:r>
      <w:r>
        <w:t xml:space="preserve"> </w:t>
      </w:r>
      <w:r>
        <w:rPr>
          <w:rFonts w:hint="eastAsia"/>
        </w:rPr>
        <w:t>Г</w:t>
      </w:r>
    </w:p>
    <w:sectPr w:rsidR="00AD34F7" w:rsidRPr="00AD34F7" w:rsidSect="009412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92D3" w14:textId="77777777" w:rsidR="0094121B" w:rsidRDefault="0094121B">
      <w:pPr>
        <w:spacing w:after="0" w:line="240" w:lineRule="auto"/>
      </w:pPr>
      <w:r>
        <w:separator/>
      </w:r>
    </w:p>
  </w:endnote>
  <w:endnote w:type="continuationSeparator" w:id="0">
    <w:p w14:paraId="361C212D" w14:textId="77777777" w:rsidR="0094121B" w:rsidRDefault="0094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35CF" w14:textId="77777777" w:rsidR="0094121B" w:rsidRDefault="0094121B"/>
    <w:p w14:paraId="6ADBFADF" w14:textId="77777777" w:rsidR="0094121B" w:rsidRDefault="0094121B"/>
    <w:p w14:paraId="14343174" w14:textId="77777777" w:rsidR="0094121B" w:rsidRDefault="0094121B"/>
    <w:p w14:paraId="3159ED1C" w14:textId="77777777" w:rsidR="0094121B" w:rsidRDefault="0094121B"/>
    <w:p w14:paraId="61EA06F7" w14:textId="77777777" w:rsidR="0094121B" w:rsidRDefault="0094121B"/>
    <w:p w14:paraId="6A1A099E" w14:textId="77777777" w:rsidR="0094121B" w:rsidRDefault="0094121B"/>
    <w:p w14:paraId="03EFF514" w14:textId="77777777" w:rsidR="0094121B" w:rsidRDefault="009412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27E69A" wp14:editId="5BC695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AF3D" w14:textId="77777777" w:rsidR="0094121B" w:rsidRDefault="009412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27E6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68AF3D" w14:textId="77777777" w:rsidR="0094121B" w:rsidRDefault="009412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99AB5A" w14:textId="77777777" w:rsidR="0094121B" w:rsidRDefault="0094121B"/>
    <w:p w14:paraId="4D4F602E" w14:textId="77777777" w:rsidR="0094121B" w:rsidRDefault="0094121B"/>
    <w:p w14:paraId="79299F4C" w14:textId="77777777" w:rsidR="0094121B" w:rsidRDefault="009412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647347" wp14:editId="64A74C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1E49" w14:textId="77777777" w:rsidR="0094121B" w:rsidRDefault="0094121B"/>
                          <w:p w14:paraId="2235A38C" w14:textId="77777777" w:rsidR="0094121B" w:rsidRDefault="009412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473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2B1E49" w14:textId="77777777" w:rsidR="0094121B" w:rsidRDefault="0094121B"/>
                    <w:p w14:paraId="2235A38C" w14:textId="77777777" w:rsidR="0094121B" w:rsidRDefault="009412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D1179A" w14:textId="77777777" w:rsidR="0094121B" w:rsidRDefault="0094121B"/>
    <w:p w14:paraId="0C83457E" w14:textId="77777777" w:rsidR="0094121B" w:rsidRDefault="0094121B">
      <w:pPr>
        <w:rPr>
          <w:sz w:val="2"/>
          <w:szCs w:val="2"/>
        </w:rPr>
      </w:pPr>
    </w:p>
    <w:p w14:paraId="230D9E62" w14:textId="77777777" w:rsidR="0094121B" w:rsidRDefault="0094121B"/>
    <w:p w14:paraId="5C81E480" w14:textId="77777777" w:rsidR="0094121B" w:rsidRDefault="0094121B">
      <w:pPr>
        <w:spacing w:after="0" w:line="240" w:lineRule="auto"/>
      </w:pPr>
    </w:p>
  </w:footnote>
  <w:footnote w:type="continuationSeparator" w:id="0">
    <w:p w14:paraId="0A40B3AD" w14:textId="77777777" w:rsidR="0094121B" w:rsidRDefault="0094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1B"/>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16954</TotalTime>
  <Pages>13</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1997</cp:revision>
  <cp:lastPrinted>2009-02-06T05:36:00Z</cp:lastPrinted>
  <dcterms:created xsi:type="dcterms:W3CDTF">2024-01-07T13:43:00Z</dcterms:created>
  <dcterms:modified xsi:type="dcterms:W3CDTF">2024-02-05T19:47:00Z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