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721" w:rsidRPr="00F33721" w:rsidRDefault="00F33721" w:rsidP="00F33721">
      <w:pPr>
        <w:rPr>
          <w:rFonts w:ascii="Times New Roman" w:eastAsia="Times New Roman" w:hAnsi="Times New Roman" w:cs="Times New Roman"/>
          <w:kern w:val="0"/>
          <w:sz w:val="28"/>
          <w:szCs w:val="28"/>
          <w:lang w:eastAsia="ru-RU"/>
        </w:rPr>
      </w:pPr>
      <w:r w:rsidRPr="00F33721">
        <w:rPr>
          <w:rFonts w:ascii="Times New Roman" w:eastAsia="Times New Roman" w:hAnsi="Times New Roman" w:cs="Times New Roman" w:hint="eastAsia"/>
          <w:kern w:val="0"/>
          <w:sz w:val="28"/>
          <w:szCs w:val="28"/>
          <w:lang w:eastAsia="ru-RU"/>
        </w:rPr>
        <w:t>МИНИСТЕРСТВО</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ЗДРАВОХРЛНЕНИЯ</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РОССИЙСКОЙ</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ФЕДЕРАЦИИ</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ГОСУДАРСТВЕННОЕ</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БЮДЖЕТНОЕ</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ОБРАЗОВАТЕЛЬНОЕ</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УЧРЕЖДЕНИЕ</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ВЫСШЕГО</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ПРОФЕССИАНАЛЬНОГО</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ООБРАЗОВАНИЯ</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ПЕРВЫЙ</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МОСКОВСКИЙ</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ГОСУДАРСТВЕННЫЙ</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МЕДИЦИНСКИЙ</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УНИВЕРСИТЕТ</w:t>
      </w:r>
    </w:p>
    <w:p w:rsidR="00F33721" w:rsidRPr="00F33721" w:rsidRDefault="00F33721" w:rsidP="00F33721">
      <w:pPr>
        <w:rPr>
          <w:rFonts w:ascii="Times New Roman" w:eastAsia="Times New Roman" w:hAnsi="Times New Roman" w:cs="Times New Roman"/>
          <w:kern w:val="0"/>
          <w:sz w:val="28"/>
          <w:szCs w:val="28"/>
          <w:lang w:eastAsia="ru-RU"/>
        </w:rPr>
      </w:pPr>
      <w:r w:rsidRPr="00F33721">
        <w:rPr>
          <w:rFonts w:ascii="Times New Roman" w:eastAsia="Times New Roman" w:hAnsi="Times New Roman" w:cs="Times New Roman" w:hint="eastAsia"/>
          <w:kern w:val="0"/>
          <w:sz w:val="28"/>
          <w:szCs w:val="28"/>
          <w:lang w:eastAsia="ru-RU"/>
        </w:rPr>
        <w:t>ИМ</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И</w:t>
      </w:r>
      <w:r w:rsidRPr="00F33721">
        <w:rPr>
          <w:rFonts w:ascii="Times New Roman" w:eastAsia="Times New Roman" w:hAnsi="Times New Roman" w:cs="Times New Roman"/>
          <w:kern w:val="0"/>
          <w:sz w:val="28"/>
          <w:szCs w:val="28"/>
          <w:lang w:eastAsia="ru-RU"/>
        </w:rPr>
        <w:t>.</w:t>
      </w:r>
      <w:r w:rsidRPr="00F33721">
        <w:rPr>
          <w:rFonts w:ascii="Times New Roman" w:eastAsia="Times New Roman" w:hAnsi="Times New Roman" w:cs="Times New Roman" w:hint="eastAsia"/>
          <w:kern w:val="0"/>
          <w:sz w:val="28"/>
          <w:szCs w:val="28"/>
          <w:lang w:eastAsia="ru-RU"/>
        </w:rPr>
        <w:t>М</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СЕЧЕНОВА</w:t>
      </w:r>
    </w:p>
    <w:p w:rsidR="00F33721" w:rsidRPr="00F33721" w:rsidRDefault="00F33721" w:rsidP="00F33721">
      <w:pPr>
        <w:rPr>
          <w:rFonts w:ascii="Times New Roman" w:eastAsia="Times New Roman" w:hAnsi="Times New Roman" w:cs="Times New Roman"/>
          <w:kern w:val="0"/>
          <w:sz w:val="28"/>
          <w:szCs w:val="28"/>
          <w:lang w:eastAsia="ru-RU"/>
        </w:rPr>
      </w:pPr>
      <w:r w:rsidRPr="00F33721">
        <w:rPr>
          <w:rFonts w:ascii="Times New Roman" w:eastAsia="Times New Roman" w:hAnsi="Times New Roman" w:cs="Times New Roman" w:hint="eastAsia"/>
          <w:kern w:val="0"/>
          <w:sz w:val="28"/>
          <w:szCs w:val="28"/>
          <w:lang w:eastAsia="ru-RU"/>
        </w:rPr>
        <w:t>ЛАЧИНОВ</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ЭЛЬЧИН</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ЛАЧИНОВ</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ИЧ</w:t>
      </w:r>
    </w:p>
    <w:p w:rsidR="00F33721" w:rsidRPr="00F33721" w:rsidRDefault="00F33721" w:rsidP="00F33721">
      <w:pPr>
        <w:rPr>
          <w:rFonts w:ascii="Times New Roman" w:eastAsia="Times New Roman" w:hAnsi="Times New Roman" w:cs="Times New Roman"/>
          <w:kern w:val="0"/>
          <w:sz w:val="28"/>
          <w:szCs w:val="28"/>
          <w:lang w:eastAsia="ru-RU"/>
        </w:rPr>
      </w:pPr>
      <w:r w:rsidRPr="00F33721">
        <w:rPr>
          <w:rFonts w:ascii="Times New Roman" w:eastAsia="Times New Roman" w:hAnsi="Times New Roman" w:cs="Times New Roman" w:hint="eastAsia"/>
          <w:kern w:val="0"/>
          <w:sz w:val="28"/>
          <w:szCs w:val="28"/>
          <w:lang w:eastAsia="ru-RU"/>
        </w:rPr>
        <w:t>ДИАГНОСТИКА</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И</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ПРОГНОЗИРОВАНИЕ</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МЕСТНОГО</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РЕЦИДИВА</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РАКА</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ПРОСТАТЫ</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ПОСЛЕ</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РАДИКАЛЬНОЙ</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ПРОСТАТЭКТОМИИ</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С</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ИСПОЛЬЗОВАНИЕМ</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МАГНИТНО</w:t>
      </w:r>
      <w:r w:rsidRPr="00F33721">
        <w:rPr>
          <w:rFonts w:ascii="Times New Roman" w:eastAsia="Times New Roman" w:hAnsi="Times New Roman" w:cs="Times New Roman"/>
          <w:kern w:val="0"/>
          <w:sz w:val="28"/>
          <w:szCs w:val="28"/>
          <w:lang w:eastAsia="ru-RU"/>
        </w:rPr>
        <w:t>-</w:t>
      </w:r>
      <w:r w:rsidRPr="00F33721">
        <w:rPr>
          <w:rFonts w:ascii="Times New Roman" w:eastAsia="Times New Roman" w:hAnsi="Times New Roman" w:cs="Times New Roman" w:hint="eastAsia"/>
          <w:kern w:val="0"/>
          <w:sz w:val="28"/>
          <w:szCs w:val="28"/>
          <w:lang w:eastAsia="ru-RU"/>
        </w:rPr>
        <w:t>РЕЗОНАНСНОЙ</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ТОМОГРАФИИ</w:t>
      </w:r>
    </w:p>
    <w:p w:rsidR="00F33721" w:rsidRPr="00F33721" w:rsidRDefault="00F33721" w:rsidP="00F33721">
      <w:pPr>
        <w:rPr>
          <w:rFonts w:ascii="Times New Roman" w:eastAsia="Times New Roman" w:hAnsi="Times New Roman" w:cs="Times New Roman"/>
          <w:kern w:val="0"/>
          <w:sz w:val="28"/>
          <w:szCs w:val="28"/>
          <w:lang w:eastAsia="ru-RU"/>
        </w:rPr>
      </w:pPr>
      <w:r w:rsidRPr="00F33721">
        <w:rPr>
          <w:rFonts w:ascii="Times New Roman" w:eastAsia="Times New Roman" w:hAnsi="Times New Roman" w:cs="Times New Roman"/>
          <w:kern w:val="0"/>
          <w:sz w:val="28"/>
          <w:szCs w:val="28"/>
          <w:lang w:eastAsia="ru-RU"/>
        </w:rPr>
        <w:t xml:space="preserve">I4.0l.23 - </w:t>
      </w:r>
      <w:r w:rsidRPr="00F33721">
        <w:rPr>
          <w:rFonts w:ascii="Times New Roman" w:eastAsia="Times New Roman" w:hAnsi="Times New Roman" w:cs="Times New Roman" w:hint="eastAsia"/>
          <w:kern w:val="0"/>
          <w:sz w:val="28"/>
          <w:szCs w:val="28"/>
          <w:lang w:eastAsia="ru-RU"/>
        </w:rPr>
        <w:t>УРОЛОГИЯ</w:t>
      </w:r>
    </w:p>
    <w:p w:rsidR="00F33721" w:rsidRPr="00F33721" w:rsidRDefault="00F33721" w:rsidP="00F33721">
      <w:pPr>
        <w:rPr>
          <w:rFonts w:ascii="Times New Roman" w:eastAsia="Times New Roman" w:hAnsi="Times New Roman" w:cs="Times New Roman"/>
          <w:kern w:val="0"/>
          <w:sz w:val="28"/>
          <w:szCs w:val="28"/>
          <w:lang w:eastAsia="ru-RU"/>
        </w:rPr>
      </w:pPr>
      <w:r w:rsidRPr="00F33721">
        <w:rPr>
          <w:rFonts w:ascii="Times New Roman" w:eastAsia="Times New Roman" w:hAnsi="Times New Roman" w:cs="Times New Roman" w:hint="eastAsia"/>
          <w:kern w:val="0"/>
          <w:sz w:val="28"/>
          <w:szCs w:val="28"/>
          <w:lang w:eastAsia="ru-RU"/>
        </w:rPr>
        <w:t>ДИССЕРТАЦИЯ</w:t>
      </w:r>
    </w:p>
    <w:p w:rsidR="00F33721" w:rsidRPr="00F33721" w:rsidRDefault="00F33721" w:rsidP="00F33721">
      <w:pPr>
        <w:rPr>
          <w:rFonts w:ascii="Times New Roman" w:eastAsia="Times New Roman" w:hAnsi="Times New Roman" w:cs="Times New Roman"/>
          <w:kern w:val="0"/>
          <w:sz w:val="28"/>
          <w:szCs w:val="28"/>
          <w:lang w:eastAsia="ru-RU"/>
        </w:rPr>
      </w:pPr>
      <w:r w:rsidRPr="00F33721">
        <w:rPr>
          <w:rFonts w:ascii="Times New Roman" w:eastAsia="Times New Roman" w:hAnsi="Times New Roman" w:cs="Times New Roman" w:hint="eastAsia"/>
          <w:kern w:val="0"/>
          <w:sz w:val="28"/>
          <w:szCs w:val="28"/>
          <w:lang w:eastAsia="ru-RU"/>
        </w:rPr>
        <w:t>на</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соискание</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ученой</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степени</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кандидата</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медицинских</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наук</w:t>
      </w:r>
    </w:p>
    <w:p w:rsidR="00F33721" w:rsidRPr="00F33721" w:rsidRDefault="00F33721" w:rsidP="00F33721">
      <w:pPr>
        <w:rPr>
          <w:rFonts w:ascii="Times New Roman" w:eastAsia="Times New Roman" w:hAnsi="Times New Roman" w:cs="Times New Roman"/>
          <w:kern w:val="0"/>
          <w:sz w:val="28"/>
          <w:szCs w:val="28"/>
          <w:lang w:eastAsia="ru-RU"/>
        </w:rPr>
      </w:pPr>
      <w:r w:rsidRPr="00F33721">
        <w:rPr>
          <w:rFonts w:ascii="Times New Roman" w:eastAsia="Times New Roman" w:hAnsi="Times New Roman" w:cs="Times New Roman" w:hint="eastAsia"/>
          <w:kern w:val="0"/>
          <w:sz w:val="28"/>
          <w:szCs w:val="28"/>
          <w:lang w:eastAsia="ru-RU"/>
        </w:rPr>
        <w:t>Научный</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руководитель</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доктор</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медицинских</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наук</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профессор</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Безруков</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Евгений</w:t>
      </w:r>
      <w:r w:rsidRPr="00F33721">
        <w:rPr>
          <w:rFonts w:ascii="Times New Roman" w:eastAsia="Times New Roman" w:hAnsi="Times New Roman" w:cs="Times New Roman"/>
          <w:kern w:val="0"/>
          <w:sz w:val="28"/>
          <w:szCs w:val="28"/>
          <w:lang w:eastAsia="ru-RU"/>
        </w:rPr>
        <w:t xml:space="preserve"> </w:t>
      </w:r>
      <w:r w:rsidRPr="00F33721">
        <w:rPr>
          <w:rFonts w:ascii="Times New Roman" w:eastAsia="Times New Roman" w:hAnsi="Times New Roman" w:cs="Times New Roman" w:hint="eastAsia"/>
          <w:kern w:val="0"/>
          <w:sz w:val="28"/>
          <w:szCs w:val="28"/>
          <w:lang w:eastAsia="ru-RU"/>
        </w:rPr>
        <w:t>Алексеевич</w:t>
      </w:r>
    </w:p>
    <w:p w:rsidR="009B65D0" w:rsidRDefault="00F33721" w:rsidP="00F33721">
      <w:pPr>
        <w:rPr>
          <w:rFonts w:ascii="Times New Roman" w:eastAsia="Times New Roman" w:hAnsi="Times New Roman" w:cs="Times New Roman"/>
          <w:kern w:val="0"/>
          <w:sz w:val="28"/>
          <w:szCs w:val="28"/>
          <w:lang w:eastAsia="ru-RU"/>
        </w:rPr>
      </w:pPr>
      <w:r w:rsidRPr="00F33721">
        <w:rPr>
          <w:rFonts w:ascii="Times New Roman" w:eastAsia="Times New Roman" w:hAnsi="Times New Roman" w:cs="Times New Roman" w:hint="eastAsia"/>
          <w:kern w:val="0"/>
          <w:sz w:val="28"/>
          <w:szCs w:val="28"/>
          <w:lang w:eastAsia="ru-RU"/>
        </w:rPr>
        <w:t>Москва</w:t>
      </w:r>
      <w:r w:rsidRPr="00F33721">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F33721">
        <w:rPr>
          <w:rFonts w:ascii="Times New Roman" w:eastAsia="Times New Roman" w:hAnsi="Times New Roman" w:cs="Times New Roman"/>
          <w:kern w:val="0"/>
          <w:sz w:val="28"/>
          <w:szCs w:val="28"/>
          <w:lang w:eastAsia="ru-RU"/>
        </w:rPr>
        <w:t xml:space="preserve"> 2014</w:t>
      </w:r>
    </w:p>
    <w:p w:rsidR="00F33721" w:rsidRDefault="00F33721" w:rsidP="00F33721"/>
    <w:p w:rsidR="00F33721" w:rsidRDefault="00F33721" w:rsidP="00F33721"/>
    <w:p w:rsidR="00F33721" w:rsidRDefault="00F33721" w:rsidP="00F33721"/>
    <w:p w:rsidR="00F33721" w:rsidRDefault="00F33721" w:rsidP="00F33721"/>
    <w:p w:rsidR="00F33721" w:rsidRDefault="00F33721" w:rsidP="00F33721">
      <w:r>
        <w:rPr>
          <w:rFonts w:hint="eastAsia"/>
        </w:rPr>
        <w:t>Оглавление</w:t>
      </w:r>
    </w:p>
    <w:p w:rsidR="00F33721" w:rsidRDefault="00F33721" w:rsidP="00F33721">
      <w:r>
        <w:rPr>
          <w:rFonts w:hint="eastAsia"/>
        </w:rPr>
        <w:t>Список</w:t>
      </w:r>
      <w:r>
        <w:t></w:t>
      </w:r>
      <w:r>
        <w:rPr>
          <w:rFonts w:hint="eastAsia"/>
        </w:rPr>
        <w:t>использованных</w:t>
      </w:r>
      <w:r>
        <w:t></w:t>
      </w:r>
      <w:r>
        <w:rPr>
          <w:rFonts w:hint="eastAsia"/>
        </w:rPr>
        <w:t>сокращений</w:t>
      </w:r>
      <w:r>
        <w:t></w:t>
      </w:r>
      <w:r>
        <w:tab/>
      </w:r>
      <w:r>
        <w:t></w:t>
      </w:r>
    </w:p>
    <w:p w:rsidR="00F33721" w:rsidRDefault="00F33721" w:rsidP="00F33721">
      <w:r>
        <w:rPr>
          <w:rFonts w:hint="eastAsia"/>
        </w:rPr>
        <w:t>Введение</w:t>
      </w:r>
      <w:r>
        <w:tab/>
      </w:r>
      <w:r>
        <w:t></w:t>
      </w:r>
    </w:p>
    <w:p w:rsidR="00F33721" w:rsidRDefault="00F33721" w:rsidP="00F33721">
      <w:r>
        <w:rPr>
          <w:rFonts w:hint="eastAsia"/>
        </w:rPr>
        <w:t>Цель</w:t>
      </w:r>
      <w:r>
        <w:t></w:t>
      </w:r>
      <w:r>
        <w:rPr>
          <w:rFonts w:hint="eastAsia"/>
        </w:rPr>
        <w:t>исследования</w:t>
      </w:r>
      <w:r>
        <w:t></w:t>
      </w:r>
      <w:r>
        <w:tab/>
      </w:r>
      <w:r>
        <w:t></w:t>
      </w:r>
      <w:r>
        <w:t></w:t>
      </w:r>
    </w:p>
    <w:p w:rsidR="00F33721" w:rsidRDefault="00F33721" w:rsidP="00F33721">
      <w:r>
        <w:rPr>
          <w:rFonts w:hint="eastAsia"/>
        </w:rPr>
        <w:t>Задачи</w:t>
      </w:r>
      <w:r>
        <w:t></w:t>
      </w:r>
      <w:r>
        <w:rPr>
          <w:rFonts w:hint="eastAsia"/>
        </w:rPr>
        <w:t>исследования</w:t>
      </w:r>
      <w:r>
        <w:t></w:t>
      </w:r>
      <w:r>
        <w:tab/>
      </w:r>
      <w:r>
        <w:t></w:t>
      </w:r>
      <w:r>
        <w:t></w:t>
      </w:r>
    </w:p>
    <w:p w:rsidR="00F33721" w:rsidRDefault="00F33721" w:rsidP="00F33721">
      <w:r>
        <w:rPr>
          <w:rFonts w:hint="eastAsia"/>
        </w:rPr>
        <w:t>Научная</w:t>
      </w:r>
      <w:r>
        <w:t></w:t>
      </w:r>
      <w:r>
        <w:rPr>
          <w:rFonts w:hint="eastAsia"/>
        </w:rPr>
        <w:t>новизна</w:t>
      </w:r>
      <w:r>
        <w:t></w:t>
      </w:r>
      <w:r>
        <w:rPr>
          <w:rFonts w:hint="eastAsia"/>
        </w:rPr>
        <w:t>исследования</w:t>
      </w:r>
      <w:r>
        <w:t></w:t>
      </w:r>
      <w:r>
        <w:tab/>
      </w:r>
      <w:r>
        <w:t></w:t>
      </w:r>
      <w:r>
        <w:t></w:t>
      </w:r>
    </w:p>
    <w:p w:rsidR="00F33721" w:rsidRDefault="00F33721" w:rsidP="00F33721">
      <w:r>
        <w:rPr>
          <w:rFonts w:hint="eastAsia"/>
        </w:rPr>
        <w:t>Практическая</w:t>
      </w:r>
      <w:r>
        <w:t></w:t>
      </w:r>
      <w:r>
        <w:rPr>
          <w:rFonts w:hint="eastAsia"/>
        </w:rPr>
        <w:t>значимость</w:t>
      </w:r>
      <w:r>
        <w:t></w:t>
      </w:r>
      <w:r>
        <w:tab/>
      </w:r>
      <w:r>
        <w:t></w:t>
      </w:r>
      <w:r>
        <w:t></w:t>
      </w:r>
    </w:p>
    <w:p w:rsidR="00F33721" w:rsidRDefault="00F33721" w:rsidP="00F33721">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r>
        <w:tab/>
      </w:r>
      <w:r>
        <w:t></w:t>
      </w:r>
      <w:r>
        <w:t></w:t>
      </w:r>
    </w:p>
    <w:p w:rsidR="00F33721" w:rsidRDefault="00F33721" w:rsidP="00F33721">
      <w:r>
        <w:rPr>
          <w:rFonts w:hint="eastAsia"/>
        </w:rPr>
        <w:t>Апробация</w:t>
      </w:r>
      <w:r>
        <w:t></w:t>
      </w:r>
      <w:r>
        <w:rPr>
          <w:rFonts w:hint="eastAsia"/>
        </w:rPr>
        <w:t>работы</w:t>
      </w:r>
      <w:r>
        <w:t></w:t>
      </w:r>
      <w:r>
        <w:tab/>
      </w:r>
      <w:r>
        <w:t></w:t>
      </w:r>
      <w:r>
        <w:t></w:t>
      </w:r>
    </w:p>
    <w:p w:rsidR="00F33721" w:rsidRDefault="00F33721" w:rsidP="00F33721">
      <w:r>
        <w:rPr>
          <w:rFonts w:hint="eastAsia"/>
        </w:rPr>
        <w:t>Объем</w:t>
      </w:r>
      <w:r>
        <w:t></w:t>
      </w:r>
      <w:r>
        <w:rPr>
          <w:rFonts w:hint="eastAsia"/>
        </w:rPr>
        <w:t>и</w:t>
      </w:r>
      <w:r>
        <w:t></w:t>
      </w:r>
      <w:r>
        <w:rPr>
          <w:rFonts w:hint="eastAsia"/>
        </w:rPr>
        <w:t>структура</w:t>
      </w:r>
      <w:r>
        <w:t></w:t>
      </w:r>
      <w:r>
        <w:rPr>
          <w:rFonts w:hint="eastAsia"/>
        </w:rPr>
        <w:t>работы</w:t>
      </w:r>
      <w:r>
        <w:t></w:t>
      </w:r>
      <w:r>
        <w:tab/>
      </w:r>
      <w:r>
        <w:t></w:t>
      </w:r>
      <w:r>
        <w:t></w:t>
      </w:r>
    </w:p>
    <w:p w:rsidR="00F33721" w:rsidRDefault="00F33721" w:rsidP="00F33721">
      <w:r>
        <w:rPr>
          <w:rFonts w:hint="eastAsia"/>
        </w:rPr>
        <w:t>ГЛАВА</w:t>
      </w:r>
      <w:r>
        <w:t></w:t>
      </w:r>
      <w:r>
        <w:t></w:t>
      </w:r>
      <w:r>
        <w:t></w:t>
      </w:r>
      <w:r>
        <w:t></w:t>
      </w:r>
      <w:r>
        <w:rPr>
          <w:rFonts w:hint="eastAsia"/>
        </w:rPr>
        <w:t>ПРОГНОСТИЧЕСКИЕ</w:t>
      </w:r>
      <w:r>
        <w:t></w:t>
      </w:r>
      <w:r>
        <w:rPr>
          <w:rFonts w:hint="eastAsia"/>
        </w:rPr>
        <w:t>ФАКТОРЫ</w:t>
      </w:r>
      <w:r>
        <w:t></w:t>
      </w:r>
      <w:r>
        <w:rPr>
          <w:rFonts w:hint="eastAsia"/>
        </w:rPr>
        <w:t>РЕЦИДИВА</w:t>
      </w:r>
      <w:r>
        <w:t></w:t>
      </w:r>
      <w:r>
        <w:rPr>
          <w:rFonts w:hint="eastAsia"/>
        </w:rPr>
        <w:t>РАКА</w:t>
      </w:r>
      <w:r>
        <w:t></w:t>
      </w:r>
      <w:r>
        <w:rPr>
          <w:rFonts w:hint="eastAsia"/>
        </w:rPr>
        <w:t>ПРОСТАТЫ</w:t>
      </w:r>
      <w:r>
        <w:t></w:t>
      </w:r>
      <w:r>
        <w:rPr>
          <w:rFonts w:hint="eastAsia"/>
        </w:rPr>
        <w:t>ПОСЛЕ</w:t>
      </w:r>
    </w:p>
    <w:p w:rsidR="00F33721" w:rsidRDefault="00F33721" w:rsidP="00F33721">
      <w:r>
        <w:rPr>
          <w:rFonts w:hint="eastAsia"/>
        </w:rPr>
        <w:lastRenderedPageBreak/>
        <w:t>РАДИКАЛЬНОЙ</w:t>
      </w:r>
      <w:r>
        <w:t></w:t>
      </w:r>
      <w:r>
        <w:rPr>
          <w:rFonts w:hint="eastAsia"/>
        </w:rPr>
        <w:t>ПРОСТАТЭКТОМИИ</w:t>
      </w:r>
      <w:r>
        <w:t></w:t>
      </w:r>
      <w:r>
        <w:t></w:t>
      </w:r>
      <w:r>
        <w:rPr>
          <w:rFonts w:hint="eastAsia"/>
        </w:rPr>
        <w:t>ОБЗОР</w:t>
      </w:r>
      <w:r>
        <w:t></w:t>
      </w:r>
      <w:r>
        <w:rPr>
          <w:rFonts w:hint="eastAsia"/>
        </w:rPr>
        <w:t>ЛИТЕРАТУРЫ</w:t>
      </w:r>
      <w:r>
        <w:t></w:t>
      </w:r>
      <w:r>
        <w:tab/>
      </w:r>
      <w:r>
        <w:t></w:t>
      </w:r>
      <w:r>
        <w:t></w:t>
      </w:r>
    </w:p>
    <w:p w:rsidR="00F33721" w:rsidRDefault="00F33721" w:rsidP="00F33721">
      <w:r>
        <w:rPr>
          <w:rFonts w:hint="eastAsia"/>
        </w:rPr>
        <w:t>Определение</w:t>
      </w:r>
      <w:r>
        <w:t></w:t>
      </w:r>
      <w:r>
        <w:rPr>
          <w:rFonts w:hint="eastAsia"/>
        </w:rPr>
        <w:t>и</w:t>
      </w:r>
      <w:r>
        <w:t></w:t>
      </w:r>
      <w:r>
        <w:rPr>
          <w:rFonts w:hint="eastAsia"/>
        </w:rPr>
        <w:t>частота</w:t>
      </w:r>
      <w:r>
        <w:t></w:t>
      </w:r>
      <w:r>
        <w:rPr>
          <w:rFonts w:hint="eastAsia"/>
        </w:rPr>
        <w:t>рецидива</w:t>
      </w:r>
      <w:r>
        <w:t></w:t>
      </w:r>
      <w:r>
        <w:rPr>
          <w:rFonts w:hint="eastAsia"/>
        </w:rPr>
        <w:t>рака</w:t>
      </w:r>
      <w:r>
        <w:t></w:t>
      </w:r>
      <w:r>
        <w:rPr>
          <w:rFonts w:hint="eastAsia"/>
        </w:rPr>
        <w:t>предстательной</w:t>
      </w:r>
      <w:r>
        <w:t></w:t>
      </w:r>
      <w:r>
        <w:rPr>
          <w:rFonts w:hint="eastAsia"/>
        </w:rPr>
        <w:t>железы</w:t>
      </w:r>
      <w:r>
        <w:t></w:t>
      </w:r>
      <w:r>
        <w:rPr>
          <w:rFonts w:hint="eastAsia"/>
        </w:rPr>
        <w:t>после</w:t>
      </w:r>
      <w:r>
        <w:t></w:t>
      </w:r>
      <w:r>
        <w:rPr>
          <w:rFonts w:hint="eastAsia"/>
        </w:rPr>
        <w:t>радикальной</w:t>
      </w:r>
      <w:r>
        <w:t></w:t>
      </w:r>
      <w:r>
        <w:rPr>
          <w:rFonts w:hint="eastAsia"/>
        </w:rPr>
        <w:t>простатэктомии</w:t>
      </w:r>
      <w:r>
        <w:tab/>
      </w:r>
      <w:r>
        <w:t></w:t>
      </w:r>
      <w:r>
        <w:t></w:t>
      </w:r>
      <w:r>
        <w:t></w:t>
      </w:r>
    </w:p>
    <w:p w:rsidR="00F33721" w:rsidRDefault="00F33721" w:rsidP="00F33721">
      <w:r>
        <w:rPr>
          <w:rFonts w:hint="eastAsia"/>
        </w:rPr>
        <w:t>Взаимосвязь</w:t>
      </w:r>
      <w:r>
        <w:t></w:t>
      </w:r>
      <w:r>
        <w:rPr>
          <w:rFonts w:hint="eastAsia"/>
        </w:rPr>
        <w:t>предоперационного</w:t>
      </w:r>
      <w:r>
        <w:t></w:t>
      </w:r>
      <w:r>
        <w:t></w:t>
      </w:r>
      <w:r>
        <w:rPr>
          <w:rFonts w:hint="eastAsia"/>
        </w:rPr>
        <w:t>ровня</w:t>
      </w:r>
      <w:r>
        <w:t></w:t>
      </w:r>
      <w:r>
        <w:rPr>
          <w:rFonts w:hint="eastAsia"/>
        </w:rPr>
        <w:t>ПСА</w:t>
      </w:r>
      <w:r>
        <w:t></w:t>
      </w:r>
      <w:r>
        <w:rPr>
          <w:rFonts w:hint="eastAsia"/>
        </w:rPr>
        <w:t>и</w:t>
      </w:r>
      <w:r>
        <w:t></w:t>
      </w:r>
      <w:r>
        <w:rPr>
          <w:rFonts w:hint="eastAsia"/>
        </w:rPr>
        <w:t>его</w:t>
      </w:r>
      <w:r>
        <w:t></w:t>
      </w:r>
      <w:r>
        <w:rPr>
          <w:rFonts w:hint="eastAsia"/>
        </w:rPr>
        <w:t>производных</w:t>
      </w:r>
      <w:r>
        <w:t></w:t>
      </w:r>
      <w:r>
        <w:rPr>
          <w:rFonts w:hint="eastAsia"/>
        </w:rPr>
        <w:t>с</w:t>
      </w:r>
      <w:r>
        <w:t></w:t>
      </w:r>
      <w:r>
        <w:rPr>
          <w:rFonts w:hint="eastAsia"/>
        </w:rPr>
        <w:t>рецидивом</w:t>
      </w:r>
      <w:r>
        <w:t></w:t>
      </w:r>
      <w:r>
        <w:rPr>
          <w:rFonts w:hint="eastAsia"/>
        </w:rPr>
        <w:t>опухоли</w:t>
      </w:r>
      <w:r>
        <w:t></w:t>
      </w:r>
      <w:r>
        <w:rPr>
          <w:rFonts w:hint="eastAsia"/>
        </w:rPr>
        <w:t>после</w:t>
      </w:r>
      <w:r>
        <w:t></w:t>
      </w:r>
      <w:r>
        <w:rPr>
          <w:rFonts w:hint="eastAsia"/>
        </w:rPr>
        <w:t>радикальной</w:t>
      </w:r>
      <w:r>
        <w:t></w:t>
      </w:r>
      <w:r>
        <w:rPr>
          <w:rFonts w:hint="eastAsia"/>
        </w:rPr>
        <w:t>простат</w:t>
      </w:r>
      <w:r>
        <w:t></w:t>
      </w:r>
      <w:r>
        <w:rPr>
          <w:rFonts w:hint="eastAsia"/>
        </w:rPr>
        <w:t>жючии</w:t>
      </w:r>
      <w:r>
        <w:tab/>
      </w:r>
      <w:r>
        <w:t></w:t>
      </w:r>
      <w:r>
        <w:t></w:t>
      </w:r>
      <w:r>
        <w:t></w:t>
      </w:r>
      <w:r>
        <w:t></w:t>
      </w:r>
    </w:p>
    <w:p w:rsidR="00F33721" w:rsidRDefault="00F33721" w:rsidP="00F33721">
      <w:r>
        <w:rPr>
          <w:rFonts w:hint="eastAsia"/>
        </w:rPr>
        <w:t>Содержание</w:t>
      </w:r>
      <w:r>
        <w:t></w:t>
      </w:r>
      <w:r>
        <w:rPr>
          <w:rFonts w:hint="eastAsia"/>
        </w:rPr>
        <w:t>РПЖ</w:t>
      </w:r>
      <w:r>
        <w:t></w:t>
      </w:r>
      <w:r>
        <w:rPr>
          <w:rFonts w:hint="eastAsia"/>
        </w:rPr>
        <w:t>в</w:t>
      </w:r>
      <w:r>
        <w:t></w:t>
      </w:r>
      <w:r>
        <w:rPr>
          <w:rFonts w:hint="eastAsia"/>
        </w:rPr>
        <w:t>биопсийном</w:t>
      </w:r>
      <w:r>
        <w:t></w:t>
      </w:r>
      <w:r>
        <w:rPr>
          <w:rFonts w:hint="eastAsia"/>
        </w:rPr>
        <w:t>материале</w:t>
      </w:r>
      <w:r>
        <w:tab/>
      </w:r>
      <w:r>
        <w:t></w:t>
      </w:r>
      <w:r>
        <w:t></w:t>
      </w:r>
    </w:p>
    <w:p w:rsidR="00F33721" w:rsidRDefault="00F33721" w:rsidP="00F33721">
      <w:r>
        <w:rPr>
          <w:rFonts w:hint="eastAsia"/>
        </w:rPr>
        <w:t>Сумма</w:t>
      </w:r>
      <w:r>
        <w:t></w:t>
      </w:r>
      <w:r>
        <w:rPr>
          <w:rFonts w:hint="eastAsia"/>
        </w:rPr>
        <w:t>баллов</w:t>
      </w:r>
      <w:r>
        <w:t></w:t>
      </w:r>
      <w:r>
        <w:rPr>
          <w:rFonts w:hint="eastAsia"/>
        </w:rPr>
        <w:t>по</w:t>
      </w:r>
      <w:r>
        <w:t></w:t>
      </w:r>
      <w:r>
        <w:rPr>
          <w:rFonts w:hint="eastAsia"/>
        </w:rPr>
        <w:t>шкале</w:t>
      </w:r>
      <w:r>
        <w:t></w:t>
      </w:r>
      <w:r>
        <w:rPr>
          <w:rFonts w:hint="eastAsia"/>
        </w:rPr>
        <w:t>Глисона</w:t>
      </w:r>
      <w:r>
        <w:tab/>
      </w:r>
      <w:r>
        <w:t></w:t>
      </w:r>
      <w:r>
        <w:t></w:t>
      </w:r>
    </w:p>
    <w:p w:rsidR="00F33721" w:rsidRDefault="00F33721" w:rsidP="00F33721">
      <w:r>
        <w:rPr>
          <w:rFonts w:hint="eastAsia"/>
        </w:rPr>
        <w:t>Патологоанатомическая</w:t>
      </w:r>
      <w:r>
        <w:t></w:t>
      </w:r>
      <w:r>
        <w:rPr>
          <w:rFonts w:hint="eastAsia"/>
        </w:rPr>
        <w:t>стадия</w:t>
      </w:r>
      <w:r>
        <w:tab/>
      </w:r>
      <w:r>
        <w:t></w:t>
      </w:r>
      <w:r>
        <w:t></w:t>
      </w:r>
    </w:p>
    <w:p w:rsidR="00F33721" w:rsidRDefault="00F33721" w:rsidP="00F33721">
      <w:r>
        <w:rPr>
          <w:rFonts w:hint="eastAsia"/>
        </w:rPr>
        <w:t>Роль</w:t>
      </w:r>
      <w:r>
        <w:t></w:t>
      </w:r>
      <w:r>
        <w:rPr>
          <w:rFonts w:hint="eastAsia"/>
        </w:rPr>
        <w:t>экстракапсулярной</w:t>
      </w:r>
      <w:r>
        <w:t></w:t>
      </w:r>
      <w:r>
        <w:rPr>
          <w:rFonts w:hint="eastAsia"/>
        </w:rPr>
        <w:t>экстензии</w:t>
      </w:r>
      <w:r>
        <w:t></w:t>
      </w:r>
      <w:r>
        <w:rPr>
          <w:rFonts w:hint="eastAsia"/>
        </w:rPr>
        <w:t>в</w:t>
      </w:r>
      <w:r>
        <w:t></w:t>
      </w:r>
      <w:r>
        <w:rPr>
          <w:rFonts w:hint="eastAsia"/>
        </w:rPr>
        <w:t>прогнозировании</w:t>
      </w:r>
      <w:r>
        <w:t></w:t>
      </w:r>
      <w:r>
        <w:rPr>
          <w:rFonts w:hint="eastAsia"/>
        </w:rPr>
        <w:t>исходов</w:t>
      </w:r>
      <w:r>
        <w:t></w:t>
      </w:r>
      <w:r>
        <w:rPr>
          <w:rFonts w:hint="eastAsia"/>
        </w:rPr>
        <w:t>РПЭ</w:t>
      </w:r>
      <w:r>
        <w:tab/>
      </w:r>
      <w:r>
        <w:t></w:t>
      </w:r>
      <w:r>
        <w:t></w:t>
      </w:r>
    </w:p>
    <w:p w:rsidR="00F33721" w:rsidRDefault="00F33721" w:rsidP="00F33721">
      <w:r>
        <w:rPr>
          <w:rFonts w:hint="eastAsia"/>
        </w:rPr>
        <w:t>Состояние</w:t>
      </w:r>
      <w:r>
        <w:t></w:t>
      </w:r>
      <w:r>
        <w:rPr>
          <w:rFonts w:hint="eastAsia"/>
        </w:rPr>
        <w:t>хирургического</w:t>
      </w:r>
      <w:r>
        <w:t></w:t>
      </w:r>
      <w:r>
        <w:rPr>
          <w:rFonts w:hint="eastAsia"/>
        </w:rPr>
        <w:t>края</w:t>
      </w:r>
      <w:r>
        <w:tab/>
      </w:r>
      <w:r>
        <w:t></w:t>
      </w:r>
      <w:r>
        <w:t></w:t>
      </w:r>
    </w:p>
    <w:p w:rsidR="00F33721" w:rsidRDefault="00F33721" w:rsidP="00F33721">
      <w:r>
        <w:rPr>
          <w:rFonts w:hint="eastAsia"/>
        </w:rPr>
        <w:t>Объем</w:t>
      </w:r>
      <w:r>
        <w:t></w:t>
      </w:r>
      <w:r>
        <w:rPr>
          <w:rFonts w:hint="eastAsia"/>
        </w:rPr>
        <w:t>опухоли</w:t>
      </w:r>
      <w:r>
        <w:tab/>
      </w:r>
      <w:r>
        <w:t></w:t>
      </w:r>
      <w:r>
        <w:t></w:t>
      </w:r>
    </w:p>
    <w:p w:rsidR="00F33721" w:rsidRDefault="00F33721" w:rsidP="00F33721">
      <w:r>
        <w:rPr>
          <w:rFonts w:hint="eastAsia"/>
        </w:rPr>
        <w:t>Локализация</w:t>
      </w:r>
      <w:r>
        <w:t></w:t>
      </w:r>
      <w:r>
        <w:rPr>
          <w:rFonts w:hint="eastAsia"/>
        </w:rPr>
        <w:t>опухоли</w:t>
      </w:r>
      <w:r>
        <w:t></w:t>
      </w:r>
      <w:r>
        <w:rPr>
          <w:rFonts w:hint="eastAsia"/>
        </w:rPr>
        <w:t>в</w:t>
      </w:r>
      <w:r>
        <w:t></w:t>
      </w:r>
      <w:r>
        <w:rPr>
          <w:rFonts w:hint="eastAsia"/>
        </w:rPr>
        <w:t>предстательной</w:t>
      </w:r>
      <w:r>
        <w:t></w:t>
      </w:r>
      <w:r>
        <w:rPr>
          <w:rFonts w:hint="eastAsia"/>
        </w:rPr>
        <w:t>железе</w:t>
      </w:r>
      <w:r>
        <w:tab/>
      </w:r>
      <w:r>
        <w:t></w:t>
      </w:r>
      <w:r>
        <w:t></w:t>
      </w:r>
    </w:p>
    <w:p w:rsidR="00F33721" w:rsidRDefault="00F33721" w:rsidP="00F33721">
      <w:r>
        <w:rPr>
          <w:rFonts w:hint="eastAsia"/>
        </w:rPr>
        <w:t>Вовлечение</w:t>
      </w:r>
      <w:r>
        <w:t></w:t>
      </w:r>
      <w:r>
        <w:rPr>
          <w:rFonts w:hint="eastAsia"/>
        </w:rPr>
        <w:t>семенных</w:t>
      </w:r>
      <w:r>
        <w:t></w:t>
      </w:r>
      <w:r>
        <w:rPr>
          <w:rFonts w:hint="eastAsia"/>
        </w:rPr>
        <w:t>п</w:t>
      </w:r>
      <w:r>
        <w:t></w:t>
      </w:r>
      <w:r>
        <w:rPr>
          <w:rFonts w:hint="eastAsia"/>
        </w:rPr>
        <w:t>зырьков</w:t>
      </w:r>
      <w:r>
        <w:t></w:t>
      </w:r>
      <w:r>
        <w:rPr>
          <w:rFonts w:hint="eastAsia"/>
        </w:rPr>
        <w:t>в</w:t>
      </w:r>
      <w:r>
        <w:t></w:t>
      </w:r>
      <w:r>
        <w:rPr>
          <w:rFonts w:hint="eastAsia"/>
        </w:rPr>
        <w:t>оценке</w:t>
      </w:r>
      <w:r>
        <w:t></w:t>
      </w:r>
      <w:r>
        <w:rPr>
          <w:rFonts w:hint="eastAsia"/>
        </w:rPr>
        <w:t>риска</w:t>
      </w:r>
      <w:r>
        <w:t></w:t>
      </w:r>
      <w:r>
        <w:rPr>
          <w:rFonts w:hint="eastAsia"/>
        </w:rPr>
        <w:t>развития</w:t>
      </w:r>
      <w:r>
        <w:t></w:t>
      </w:r>
      <w:r>
        <w:rPr>
          <w:rFonts w:hint="eastAsia"/>
        </w:rPr>
        <w:t>рецидива</w:t>
      </w:r>
      <w:r>
        <w:t></w:t>
      </w:r>
      <w:r>
        <w:rPr>
          <w:rFonts w:hint="eastAsia"/>
        </w:rPr>
        <w:t>РПЖ</w:t>
      </w:r>
      <w:r>
        <w:tab/>
      </w:r>
      <w:r>
        <w:t></w:t>
      </w:r>
      <w:r>
        <w:t></w:t>
      </w:r>
    </w:p>
    <w:p w:rsidR="00F33721" w:rsidRDefault="00F33721" w:rsidP="00F33721">
      <w:r>
        <w:rPr>
          <w:rFonts w:hint="eastAsia"/>
        </w:rPr>
        <w:t>Связь</w:t>
      </w:r>
      <w:r>
        <w:t></w:t>
      </w:r>
      <w:r>
        <w:rPr>
          <w:rFonts w:hint="eastAsia"/>
        </w:rPr>
        <w:t>поражения</w:t>
      </w:r>
      <w:r>
        <w:t></w:t>
      </w:r>
      <w:r>
        <w:rPr>
          <w:rFonts w:hint="eastAsia"/>
        </w:rPr>
        <w:t>ЛУ</w:t>
      </w:r>
      <w:r>
        <w:t></w:t>
      </w:r>
      <w:r>
        <w:rPr>
          <w:rFonts w:hint="eastAsia"/>
        </w:rPr>
        <w:t>с</w:t>
      </w:r>
      <w:r>
        <w:t></w:t>
      </w:r>
      <w:r>
        <w:rPr>
          <w:rFonts w:hint="eastAsia"/>
        </w:rPr>
        <w:t>частотой</w:t>
      </w:r>
      <w:r>
        <w:t></w:t>
      </w:r>
      <w:r>
        <w:rPr>
          <w:rFonts w:hint="eastAsia"/>
        </w:rPr>
        <w:t>рецидивирования</w:t>
      </w:r>
      <w:r>
        <w:t></w:t>
      </w:r>
      <w:r>
        <w:rPr>
          <w:rFonts w:hint="eastAsia"/>
        </w:rPr>
        <w:t>РПЖ</w:t>
      </w:r>
      <w:r>
        <w:t></w:t>
      </w:r>
      <w:r>
        <w:rPr>
          <w:rFonts w:hint="eastAsia"/>
        </w:rPr>
        <w:t>после</w:t>
      </w:r>
      <w:r>
        <w:t></w:t>
      </w:r>
      <w:r>
        <w:rPr>
          <w:rFonts w:hint="eastAsia"/>
        </w:rPr>
        <w:t>РПЭ</w:t>
      </w:r>
      <w:r>
        <w:tab/>
      </w:r>
      <w:r>
        <w:t></w:t>
      </w:r>
      <w:r>
        <w:t></w:t>
      </w:r>
    </w:p>
    <w:p w:rsidR="00F33721" w:rsidRDefault="00F33721" w:rsidP="00F33721">
      <w:r>
        <w:rPr>
          <w:rFonts w:hint="eastAsia"/>
        </w:rPr>
        <w:t>Периневральная</w:t>
      </w:r>
      <w:r>
        <w:t></w:t>
      </w:r>
      <w:r>
        <w:rPr>
          <w:rFonts w:hint="eastAsia"/>
        </w:rPr>
        <w:t>инвазия</w:t>
      </w:r>
      <w:r>
        <w:tab/>
      </w:r>
      <w:r>
        <w:t></w:t>
      </w:r>
      <w:r>
        <w:t></w:t>
      </w:r>
    </w:p>
    <w:p w:rsidR="00F33721" w:rsidRDefault="00F33721" w:rsidP="00F33721">
      <w:r>
        <w:rPr>
          <w:rFonts w:hint="eastAsia"/>
        </w:rPr>
        <w:t>Лимфоваскулярная</w:t>
      </w:r>
      <w:r>
        <w:t></w:t>
      </w:r>
      <w:r>
        <w:rPr>
          <w:rFonts w:hint="eastAsia"/>
        </w:rPr>
        <w:t>инвазия</w:t>
      </w:r>
      <w:r>
        <w:tab/>
      </w:r>
      <w:r>
        <w:rPr>
          <w:rFonts w:hint="eastAsia"/>
        </w:rPr>
        <w:t>З</w:t>
      </w:r>
      <w:r>
        <w:t></w:t>
      </w:r>
      <w:r>
        <w:t></w:t>
      </w:r>
    </w:p>
    <w:p w:rsidR="00F33721" w:rsidRDefault="00F33721" w:rsidP="00F33721">
      <w:r>
        <w:rPr>
          <w:rFonts w:hint="eastAsia"/>
        </w:rPr>
        <w:t>Характеристика</w:t>
      </w:r>
      <w:r>
        <w:t></w:t>
      </w:r>
      <w:r>
        <w:rPr>
          <w:rFonts w:hint="eastAsia"/>
        </w:rPr>
        <w:t>методов</w:t>
      </w:r>
      <w:r>
        <w:t></w:t>
      </w:r>
      <w:r>
        <w:rPr>
          <w:rFonts w:hint="eastAsia"/>
        </w:rPr>
        <w:t>диаі</w:t>
      </w:r>
      <w:r>
        <w:t></w:t>
      </w:r>
      <w:r>
        <w:rPr>
          <w:rFonts w:hint="eastAsia"/>
        </w:rPr>
        <w:t>поетики</w:t>
      </w:r>
      <w:r>
        <w:t></w:t>
      </w:r>
      <w:r>
        <w:rPr>
          <w:rFonts w:hint="eastAsia"/>
        </w:rPr>
        <w:t>местного</w:t>
      </w:r>
      <w:r>
        <w:t></w:t>
      </w:r>
      <w:r>
        <w:rPr>
          <w:rFonts w:hint="eastAsia"/>
        </w:rPr>
        <w:t>рецидива</w:t>
      </w:r>
      <w:r>
        <w:t></w:t>
      </w:r>
      <w:r>
        <w:rPr>
          <w:rFonts w:hint="eastAsia"/>
        </w:rPr>
        <w:t>рака</w:t>
      </w:r>
      <w:r>
        <w:t></w:t>
      </w:r>
      <w:r>
        <w:rPr>
          <w:rFonts w:hint="eastAsia"/>
        </w:rPr>
        <w:t>предстательной</w:t>
      </w:r>
      <w:r>
        <w:t></w:t>
      </w:r>
      <w:r>
        <w:rPr>
          <w:rFonts w:hint="eastAsia"/>
        </w:rPr>
        <w:t>железы</w:t>
      </w:r>
      <w:r>
        <w:t></w:t>
      </w:r>
      <w:r>
        <w:t></w:t>
      </w:r>
      <w:r>
        <w:t></w:t>
      </w:r>
    </w:p>
    <w:p w:rsidR="00F33721" w:rsidRDefault="00F33721" w:rsidP="00F33721">
      <w:r>
        <w:rPr>
          <w:rFonts w:hint="eastAsia"/>
        </w:rPr>
        <w:t>Трансректальное</w:t>
      </w:r>
      <w:r>
        <w:t></w:t>
      </w:r>
      <w:r>
        <w:rPr>
          <w:rFonts w:hint="eastAsia"/>
        </w:rPr>
        <w:t>ультразв</w:t>
      </w:r>
      <w:r>
        <w:t></w:t>
      </w:r>
      <w:r>
        <w:t></w:t>
      </w:r>
      <w:r>
        <w:rPr>
          <w:rFonts w:hint="eastAsia"/>
        </w:rPr>
        <w:t>ковое</w:t>
      </w:r>
      <w:r>
        <w:t></w:t>
      </w:r>
      <w:r>
        <w:rPr>
          <w:rFonts w:hint="eastAsia"/>
        </w:rPr>
        <w:t>исследование</w:t>
      </w:r>
      <w:r>
        <w:t></w:t>
      </w:r>
      <w:r>
        <w:rPr>
          <w:rFonts w:hint="eastAsia"/>
        </w:rPr>
        <w:t>ложа</w:t>
      </w:r>
      <w:r>
        <w:t></w:t>
      </w:r>
      <w:r>
        <w:rPr>
          <w:rFonts w:hint="eastAsia"/>
        </w:rPr>
        <w:t>удаленной</w:t>
      </w:r>
      <w:r>
        <w:t></w:t>
      </w:r>
      <w:r>
        <w:rPr>
          <w:rFonts w:hint="eastAsia"/>
        </w:rPr>
        <w:t>предстательной</w:t>
      </w:r>
      <w:r>
        <w:t></w:t>
      </w:r>
      <w:r>
        <w:rPr>
          <w:rFonts w:hint="eastAsia"/>
        </w:rPr>
        <w:t>железы</w:t>
      </w:r>
      <w:r>
        <w:t></w:t>
      </w:r>
      <w:r>
        <w:tab/>
      </w:r>
      <w:r>
        <w:t></w:t>
      </w:r>
      <w:r>
        <w:t></w:t>
      </w:r>
    </w:p>
    <w:p w:rsidR="00F33721" w:rsidRDefault="00F33721" w:rsidP="00F33721">
      <w:r>
        <w:t></w:t>
      </w:r>
    </w:p>
    <w:p w:rsidR="00F33721" w:rsidRDefault="00F33721" w:rsidP="00F33721">
      <w:r>
        <w:t></w:t>
      </w:r>
    </w:p>
    <w:p w:rsidR="00F33721" w:rsidRDefault="00F33721" w:rsidP="00F33721">
      <w:r>
        <w:rPr>
          <w:rFonts w:hint="eastAsia"/>
        </w:rPr>
        <w:t>Мультиспиральная</w:t>
      </w:r>
      <w:r>
        <w:t></w:t>
      </w:r>
      <w:r>
        <w:rPr>
          <w:rFonts w:hint="eastAsia"/>
        </w:rPr>
        <w:t>компьютерная</w:t>
      </w:r>
      <w:r>
        <w:t></w:t>
      </w:r>
      <w:r>
        <w:rPr>
          <w:rFonts w:hint="eastAsia"/>
        </w:rPr>
        <w:t>томография</w:t>
      </w:r>
      <w:r>
        <w:t></w:t>
      </w:r>
      <w:r>
        <w:rPr>
          <w:rFonts w:hint="eastAsia"/>
        </w:rPr>
        <w:t>в</w:t>
      </w:r>
      <w:r>
        <w:t></w:t>
      </w:r>
      <w:r>
        <w:rPr>
          <w:rFonts w:hint="eastAsia"/>
        </w:rPr>
        <w:t>диагностике</w:t>
      </w:r>
      <w:r>
        <w:t></w:t>
      </w:r>
      <w:r>
        <w:rPr>
          <w:rFonts w:hint="eastAsia"/>
        </w:rPr>
        <w:t>рецидива</w:t>
      </w:r>
      <w:r>
        <w:t></w:t>
      </w:r>
      <w:r>
        <w:rPr>
          <w:rFonts w:hint="eastAsia"/>
        </w:rPr>
        <w:t>РПЖ</w:t>
      </w:r>
      <w:r>
        <w:tab/>
      </w:r>
      <w:r>
        <w:t></w:t>
      </w:r>
      <w:r>
        <w:t></w:t>
      </w:r>
    </w:p>
    <w:p w:rsidR="00F33721" w:rsidRDefault="00F33721" w:rsidP="00F33721">
      <w:r>
        <w:rPr>
          <w:rFonts w:hint="eastAsia"/>
        </w:rPr>
        <w:t>Позитронно</w:t>
      </w:r>
      <w:r>
        <w:t></w:t>
      </w:r>
      <w:r>
        <w:t></w:t>
      </w:r>
      <w:r>
        <w:t></w:t>
      </w:r>
      <w:r>
        <w:rPr>
          <w:rFonts w:hint="eastAsia"/>
        </w:rPr>
        <w:t>эмиссионная</w:t>
      </w:r>
      <w:r>
        <w:t></w:t>
      </w:r>
      <w:r>
        <w:rPr>
          <w:rFonts w:hint="eastAsia"/>
        </w:rPr>
        <w:t>гомография</w:t>
      </w:r>
      <w:r>
        <w:tab/>
      </w:r>
      <w:r>
        <w:t></w:t>
      </w:r>
      <w:r>
        <w:t></w:t>
      </w:r>
    </w:p>
    <w:p w:rsidR="00F33721" w:rsidRDefault="00F33721" w:rsidP="00F33721">
      <w:r>
        <w:rPr>
          <w:rFonts w:hint="eastAsia"/>
        </w:rPr>
        <w:t>Трансректальная</w:t>
      </w:r>
      <w:r>
        <w:t></w:t>
      </w:r>
      <w:r>
        <w:rPr>
          <w:rFonts w:hint="eastAsia"/>
        </w:rPr>
        <w:t>биопсия</w:t>
      </w:r>
      <w:r>
        <w:t></w:t>
      </w:r>
      <w:r>
        <w:rPr>
          <w:rFonts w:hint="eastAsia"/>
        </w:rPr>
        <w:t>зоны</w:t>
      </w:r>
      <w:r>
        <w:t></w:t>
      </w:r>
      <w:r>
        <w:rPr>
          <w:rFonts w:hint="eastAsia"/>
        </w:rPr>
        <w:t>пузырно</w:t>
      </w:r>
      <w:r>
        <w:t></w:t>
      </w:r>
      <w:r>
        <w:rPr>
          <w:rFonts w:hint="eastAsia"/>
        </w:rPr>
        <w:t>уретрального</w:t>
      </w:r>
      <w:r>
        <w:t></w:t>
      </w:r>
      <w:r>
        <w:rPr>
          <w:rFonts w:hint="eastAsia"/>
        </w:rPr>
        <w:t>анастомоза</w:t>
      </w:r>
      <w:r>
        <w:tab/>
      </w:r>
      <w:r>
        <w:t></w:t>
      </w:r>
      <w:r>
        <w:t></w:t>
      </w:r>
    </w:p>
    <w:p w:rsidR="00F33721" w:rsidRDefault="00F33721" w:rsidP="00F33721">
      <w:r>
        <w:rPr>
          <w:rFonts w:hint="eastAsia"/>
        </w:rPr>
        <w:t>Мр</w:t>
      </w:r>
      <w:r>
        <w:t></w:t>
      </w:r>
      <w:r>
        <w:rPr>
          <w:rFonts w:hint="eastAsia"/>
        </w:rPr>
        <w:t>томография</w:t>
      </w:r>
      <w:r>
        <w:t></w:t>
      </w:r>
      <w:r>
        <w:rPr>
          <w:rFonts w:hint="eastAsia"/>
        </w:rPr>
        <w:t>в</w:t>
      </w:r>
      <w:r>
        <w:t></w:t>
      </w:r>
      <w:r>
        <w:rPr>
          <w:rFonts w:hint="eastAsia"/>
        </w:rPr>
        <w:t>диагностике</w:t>
      </w:r>
      <w:r>
        <w:t></w:t>
      </w:r>
      <w:r>
        <w:rPr>
          <w:rFonts w:hint="eastAsia"/>
        </w:rPr>
        <w:t>РПЖ</w:t>
      </w:r>
      <w:r>
        <w:tab/>
      </w:r>
      <w:r>
        <w:t></w:t>
      </w:r>
      <w:r>
        <w:t></w:t>
      </w:r>
    </w:p>
    <w:p w:rsidR="00F33721" w:rsidRDefault="00F33721" w:rsidP="00F33721">
      <w:r>
        <w:rPr>
          <w:rFonts w:hint="eastAsia"/>
        </w:rPr>
        <w:lastRenderedPageBreak/>
        <w:t>Глава</w:t>
      </w:r>
      <w:r>
        <w:t></w:t>
      </w:r>
      <w:r>
        <w:t></w:t>
      </w:r>
      <w:r>
        <w:t></w:t>
      </w:r>
      <w:r>
        <w:t></w:t>
      </w:r>
      <w:r>
        <w:t></w:t>
      </w:r>
      <w:r>
        <w:rPr>
          <w:rFonts w:hint="eastAsia"/>
        </w:rPr>
        <w:t>Характеристика</w:t>
      </w:r>
      <w:r>
        <w:t></w:t>
      </w:r>
      <w:r>
        <w:rPr>
          <w:rFonts w:hint="eastAsia"/>
        </w:rPr>
        <w:t>пациентов</w:t>
      </w:r>
      <w:r>
        <w:t></w:t>
      </w:r>
      <w:r>
        <w:rPr>
          <w:rFonts w:hint="eastAsia"/>
        </w:rPr>
        <w:t>и</w:t>
      </w:r>
      <w:r>
        <w:t></w:t>
      </w:r>
      <w:r>
        <w:rPr>
          <w:rFonts w:hint="eastAsia"/>
        </w:rPr>
        <w:t>методов</w:t>
      </w:r>
      <w:r>
        <w:t></w:t>
      </w:r>
      <w:r>
        <w:rPr>
          <w:rFonts w:hint="eastAsia"/>
        </w:rPr>
        <w:t>исследования</w:t>
      </w:r>
      <w:r>
        <w:tab/>
      </w:r>
      <w:r>
        <w:t></w:t>
      </w:r>
      <w:r>
        <w:t></w:t>
      </w:r>
    </w:p>
    <w:p w:rsidR="00F33721" w:rsidRDefault="00F33721" w:rsidP="00F33721">
      <w:r>
        <w:rPr>
          <w:rFonts w:hint="eastAsia"/>
        </w:rPr>
        <w:t>Результаты</w:t>
      </w:r>
      <w:r>
        <w:t></w:t>
      </w:r>
      <w:r>
        <w:rPr>
          <w:rFonts w:hint="eastAsia"/>
        </w:rPr>
        <w:t>обследования</w:t>
      </w:r>
      <w:r>
        <w:t></w:t>
      </w:r>
      <w:r>
        <w:rPr>
          <w:rFonts w:hint="eastAsia"/>
        </w:rPr>
        <w:t>пациентов</w:t>
      </w:r>
      <w:r>
        <w:t></w:t>
      </w:r>
      <w:r>
        <w:rPr>
          <w:rFonts w:hint="eastAsia"/>
        </w:rPr>
        <w:t>до</w:t>
      </w:r>
      <w:r>
        <w:t></w:t>
      </w:r>
      <w:r>
        <w:rPr>
          <w:rFonts w:hint="eastAsia"/>
        </w:rPr>
        <w:t>РПЭ</w:t>
      </w:r>
      <w:r>
        <w:tab/>
      </w:r>
      <w:r>
        <w:t></w:t>
      </w:r>
      <w:r>
        <w:t></w:t>
      </w:r>
    </w:p>
    <w:p w:rsidR="00F33721" w:rsidRDefault="00F33721" w:rsidP="00F33721">
      <w:r>
        <w:rPr>
          <w:rFonts w:hint="eastAsia"/>
        </w:rPr>
        <w:t>Выживаемость</w:t>
      </w:r>
      <w:r>
        <w:t></w:t>
      </w:r>
      <w:r>
        <w:rPr>
          <w:rFonts w:hint="eastAsia"/>
        </w:rPr>
        <w:t>больных</w:t>
      </w:r>
      <w:r>
        <w:t></w:t>
      </w:r>
      <w:r>
        <w:rPr>
          <w:rFonts w:hint="eastAsia"/>
        </w:rPr>
        <w:t>раком</w:t>
      </w:r>
      <w:r>
        <w:t></w:t>
      </w:r>
      <w:r>
        <w:rPr>
          <w:rFonts w:hint="eastAsia"/>
        </w:rPr>
        <w:t>простаты</w:t>
      </w:r>
      <w:r>
        <w:t></w:t>
      </w:r>
      <w:r>
        <w:rPr>
          <w:rFonts w:hint="eastAsia"/>
        </w:rPr>
        <w:t>после</w:t>
      </w:r>
      <w:r>
        <w:t></w:t>
      </w:r>
      <w:r>
        <w:rPr>
          <w:rFonts w:hint="eastAsia"/>
        </w:rPr>
        <w:t>РПЭ</w:t>
      </w:r>
      <w:r>
        <w:tab/>
      </w:r>
      <w:r>
        <w:t></w:t>
      </w:r>
      <w:r>
        <w:t></w:t>
      </w:r>
    </w:p>
    <w:p w:rsidR="00F33721" w:rsidRDefault="00F33721" w:rsidP="00F33721">
      <w:r>
        <w:rPr>
          <w:rFonts w:hint="eastAsia"/>
        </w:rPr>
        <w:t>ГЛАВА</w:t>
      </w:r>
      <w:r>
        <w:t></w:t>
      </w:r>
      <w:r>
        <w:t></w:t>
      </w:r>
      <w:r>
        <w:t></w:t>
      </w:r>
      <w:r>
        <w:t></w:t>
      </w:r>
      <w:r>
        <w:t></w:t>
      </w:r>
      <w:r>
        <w:t></w:t>
      </w:r>
      <w:r>
        <w:rPr>
          <w:rFonts w:hint="eastAsia"/>
        </w:rPr>
        <w:t>Результаты</w:t>
      </w:r>
      <w:r>
        <w:t></w:t>
      </w:r>
      <w:r>
        <w:rPr>
          <w:rFonts w:hint="eastAsia"/>
        </w:rPr>
        <w:t>обследования</w:t>
      </w:r>
      <w:r>
        <w:t></w:t>
      </w:r>
      <w:r>
        <w:rPr>
          <w:rFonts w:hint="eastAsia"/>
        </w:rPr>
        <w:t>пациентов</w:t>
      </w:r>
      <w:r>
        <w:t></w:t>
      </w:r>
      <w:r>
        <w:rPr>
          <w:rFonts w:hint="eastAsia"/>
        </w:rPr>
        <w:t>с</w:t>
      </w:r>
      <w:r>
        <w:t></w:t>
      </w:r>
      <w:r>
        <w:rPr>
          <w:rFonts w:hint="eastAsia"/>
        </w:rPr>
        <w:t>рецидивом</w:t>
      </w:r>
      <w:r>
        <w:t></w:t>
      </w:r>
      <w:r>
        <w:rPr>
          <w:rFonts w:hint="eastAsia"/>
        </w:rPr>
        <w:t>рака</w:t>
      </w:r>
      <w:r>
        <w:t></w:t>
      </w:r>
      <w:r>
        <w:rPr>
          <w:rFonts w:hint="eastAsia"/>
        </w:rPr>
        <w:t>после</w:t>
      </w:r>
      <w:r>
        <w:t></w:t>
      </w:r>
      <w:r>
        <w:rPr>
          <w:rFonts w:hint="eastAsia"/>
        </w:rPr>
        <w:t>РПЭ</w:t>
      </w:r>
      <w:r>
        <w:tab/>
      </w:r>
      <w:r>
        <w:t></w:t>
      </w:r>
      <w:r>
        <w:t></w:t>
      </w:r>
    </w:p>
    <w:p w:rsidR="00F33721" w:rsidRDefault="00F33721" w:rsidP="00F33721">
      <w:r>
        <w:rPr>
          <w:rFonts w:hint="eastAsia"/>
        </w:rPr>
        <w:t>Результаты</w:t>
      </w:r>
      <w:r>
        <w:t></w:t>
      </w:r>
      <w:r>
        <w:rPr>
          <w:rFonts w:hint="eastAsia"/>
        </w:rPr>
        <w:t>обследования</w:t>
      </w:r>
      <w:r>
        <w:t></w:t>
      </w:r>
      <w:r>
        <w:rPr>
          <w:rFonts w:hint="eastAsia"/>
        </w:rPr>
        <w:t>пациентов</w:t>
      </w:r>
      <w:r>
        <w:t></w:t>
      </w:r>
      <w:r>
        <w:rPr>
          <w:rFonts w:hint="eastAsia"/>
        </w:rPr>
        <w:t>перед</w:t>
      </w:r>
      <w:r>
        <w:t></w:t>
      </w:r>
      <w:r>
        <w:rPr>
          <w:rFonts w:hint="eastAsia"/>
        </w:rPr>
        <w:t>РПЭ</w:t>
      </w:r>
      <w:r>
        <w:tab/>
      </w:r>
      <w:r>
        <w:t></w:t>
      </w:r>
      <w:r>
        <w:t></w:t>
      </w:r>
    </w:p>
    <w:p w:rsidR="00F33721" w:rsidRDefault="00F33721" w:rsidP="00F33721">
      <w:r>
        <w:rPr>
          <w:rFonts w:hint="eastAsia"/>
        </w:rPr>
        <w:t>Показатели</w:t>
      </w:r>
      <w:r>
        <w:t></w:t>
      </w:r>
      <w:r>
        <w:rPr>
          <w:rFonts w:hint="eastAsia"/>
        </w:rPr>
        <w:t>уровня</w:t>
      </w:r>
      <w:r>
        <w:t></w:t>
      </w:r>
      <w:r>
        <w:rPr>
          <w:rFonts w:hint="eastAsia"/>
        </w:rPr>
        <w:t>сывороточного</w:t>
      </w:r>
      <w:r>
        <w:t></w:t>
      </w:r>
      <w:r>
        <w:rPr>
          <w:rFonts w:hint="eastAsia"/>
        </w:rPr>
        <w:t>Г</w:t>
      </w:r>
      <w:r>
        <w:t></w:t>
      </w:r>
      <w:r>
        <w:rPr>
          <w:rFonts w:hint="eastAsia"/>
        </w:rPr>
        <w:t>СА</w:t>
      </w:r>
      <w:r>
        <w:tab/>
      </w:r>
      <w:r>
        <w:t></w:t>
      </w:r>
      <w:r>
        <w:t></w:t>
      </w:r>
    </w:p>
    <w:p w:rsidR="00F33721" w:rsidRDefault="00F33721" w:rsidP="00F33721">
      <w:r>
        <w:rPr>
          <w:rFonts w:hint="eastAsia"/>
        </w:rPr>
        <w:t>Определение</w:t>
      </w:r>
      <w:r>
        <w:t></w:t>
      </w:r>
      <w:r>
        <w:rPr>
          <w:rFonts w:hint="eastAsia"/>
        </w:rPr>
        <w:t>объема</w:t>
      </w:r>
      <w:r>
        <w:t></w:t>
      </w:r>
      <w:r>
        <w:rPr>
          <w:rFonts w:hint="eastAsia"/>
        </w:rPr>
        <w:t>ПЖ</w:t>
      </w:r>
      <w:r>
        <w:t></w:t>
      </w:r>
      <w:r>
        <w:rPr>
          <w:rFonts w:hint="eastAsia"/>
        </w:rPr>
        <w:t>и</w:t>
      </w:r>
      <w:r>
        <w:t></w:t>
      </w:r>
      <w:r>
        <w:rPr>
          <w:rFonts w:hint="eastAsia"/>
        </w:rPr>
        <w:t>плотности</w:t>
      </w:r>
      <w:r>
        <w:t></w:t>
      </w:r>
      <w:r>
        <w:rPr>
          <w:rFonts w:hint="eastAsia"/>
        </w:rPr>
        <w:t>ПСА</w:t>
      </w:r>
      <w:r>
        <w:tab/>
      </w:r>
      <w:r>
        <w:t></w:t>
      </w:r>
      <w:r>
        <w:t></w:t>
      </w:r>
      <w:r>
        <w:t></w:t>
      </w:r>
      <w:r>
        <w:t></w:t>
      </w:r>
    </w:p>
    <w:p w:rsidR="00F33721" w:rsidRDefault="00F33721" w:rsidP="00F33721">
      <w:r>
        <w:rPr>
          <w:rFonts w:hint="eastAsia"/>
        </w:rPr>
        <w:t>Результаты</w:t>
      </w:r>
      <w:r>
        <w:t></w:t>
      </w:r>
      <w:r>
        <w:rPr>
          <w:rFonts w:hint="eastAsia"/>
        </w:rPr>
        <w:t>ТРУЗИ</w:t>
      </w:r>
      <w:r>
        <w:t></w:t>
      </w:r>
      <w:r>
        <w:rPr>
          <w:rFonts w:hint="eastAsia"/>
        </w:rPr>
        <w:t>и</w:t>
      </w:r>
      <w:r>
        <w:t></w:t>
      </w:r>
      <w:r>
        <w:rPr>
          <w:rFonts w:hint="eastAsia"/>
        </w:rPr>
        <w:t>трансректальной</w:t>
      </w:r>
      <w:r>
        <w:t></w:t>
      </w:r>
      <w:r>
        <w:rPr>
          <w:rFonts w:hint="eastAsia"/>
        </w:rPr>
        <w:t>мультифокальной</w:t>
      </w:r>
      <w:r>
        <w:t></w:t>
      </w:r>
      <w:r>
        <w:rPr>
          <w:rFonts w:hint="eastAsia"/>
        </w:rPr>
        <w:t>биопсии</w:t>
      </w:r>
      <w:r>
        <w:t></w:t>
      </w:r>
      <w:r>
        <w:rPr>
          <w:rFonts w:hint="eastAsia"/>
        </w:rPr>
        <w:t>ПЖ</w:t>
      </w:r>
      <w:r>
        <w:tab/>
      </w:r>
      <w:r>
        <w:t></w:t>
      </w:r>
      <w:r>
        <w:t></w:t>
      </w:r>
    </w:p>
    <w:p w:rsidR="00F33721" w:rsidRDefault="00F33721" w:rsidP="00F33721">
      <w:r>
        <w:rPr>
          <w:rFonts w:hint="eastAsia"/>
        </w:rPr>
        <w:t>Результаты</w:t>
      </w:r>
      <w:r>
        <w:t></w:t>
      </w:r>
      <w:r>
        <w:rPr>
          <w:rFonts w:hint="eastAsia"/>
        </w:rPr>
        <w:t>магнитно</w:t>
      </w:r>
      <w:r>
        <w:t></w:t>
      </w:r>
      <w:r>
        <w:rPr>
          <w:rFonts w:hint="eastAsia"/>
        </w:rPr>
        <w:t>резонансной</w:t>
      </w:r>
      <w:r>
        <w:t></w:t>
      </w:r>
      <w:r>
        <w:rPr>
          <w:rFonts w:hint="eastAsia"/>
        </w:rPr>
        <w:t>юмографии</w:t>
      </w:r>
      <w:r>
        <w:tab/>
      </w:r>
      <w:r>
        <w:t></w:t>
      </w:r>
      <w:r>
        <w:t></w:t>
      </w:r>
    </w:p>
    <w:p w:rsidR="00F33721" w:rsidRDefault="00F33721" w:rsidP="00F33721">
      <w:r>
        <w:rPr>
          <w:rFonts w:hint="eastAsia"/>
        </w:rPr>
        <w:t>Результаты</w:t>
      </w:r>
      <w:r>
        <w:t></w:t>
      </w:r>
      <w:r>
        <w:rPr>
          <w:rFonts w:hint="eastAsia"/>
        </w:rPr>
        <w:t>больных</w:t>
      </w:r>
      <w:r>
        <w:t></w:t>
      </w:r>
      <w:r>
        <w:rPr>
          <w:rFonts w:hint="eastAsia"/>
        </w:rPr>
        <w:t>по</w:t>
      </w:r>
      <w:r>
        <w:t></w:t>
      </w:r>
      <w:r>
        <w:rPr>
          <w:rFonts w:hint="eastAsia"/>
        </w:rPr>
        <w:t>степени</w:t>
      </w:r>
      <w:r>
        <w:t></w:t>
      </w:r>
      <w:r>
        <w:rPr>
          <w:rFonts w:hint="eastAsia"/>
        </w:rPr>
        <w:t>дифференцировки</w:t>
      </w:r>
      <w:r>
        <w:t></w:t>
      </w:r>
      <w:r>
        <w:rPr>
          <w:rFonts w:hint="eastAsia"/>
        </w:rPr>
        <w:t>опухоли</w:t>
      </w:r>
      <w:r>
        <w:t></w:t>
      </w:r>
      <w:r>
        <w:rPr>
          <w:rFonts w:hint="eastAsia"/>
        </w:rPr>
        <w:t>и</w:t>
      </w:r>
      <w:r>
        <w:t></w:t>
      </w:r>
      <w:r>
        <w:rPr>
          <w:rFonts w:hint="eastAsia"/>
        </w:rPr>
        <w:t>шкале</w:t>
      </w:r>
      <w:r>
        <w:t></w:t>
      </w:r>
      <w:r>
        <w:rPr>
          <w:rFonts w:hint="eastAsia"/>
        </w:rPr>
        <w:t>Глисона</w:t>
      </w:r>
      <w:r>
        <w:tab/>
      </w:r>
      <w:r>
        <w:t></w:t>
      </w:r>
      <w:r>
        <w:t></w:t>
      </w:r>
    </w:p>
    <w:p w:rsidR="00F33721" w:rsidRDefault="00F33721" w:rsidP="00F33721">
      <w:r>
        <w:rPr>
          <w:rFonts w:hint="eastAsia"/>
        </w:rPr>
        <w:t>Определение</w:t>
      </w:r>
      <w:r>
        <w:t></w:t>
      </w:r>
      <w:r>
        <w:rPr>
          <w:rFonts w:hint="eastAsia"/>
        </w:rPr>
        <w:t>клинической</w:t>
      </w:r>
      <w:r>
        <w:t></w:t>
      </w:r>
      <w:r>
        <w:rPr>
          <w:rFonts w:hint="eastAsia"/>
        </w:rPr>
        <w:t>стадии</w:t>
      </w:r>
      <w:r>
        <w:t></w:t>
      </w:r>
      <w:r>
        <w:rPr>
          <w:rFonts w:hint="eastAsia"/>
        </w:rPr>
        <w:t>РПЖ</w:t>
      </w:r>
      <w:r>
        <w:tab/>
      </w:r>
      <w:r>
        <w:t></w:t>
      </w:r>
      <w:r>
        <w:t></w:t>
      </w:r>
    </w:p>
    <w:p w:rsidR="00F33721" w:rsidRDefault="00F33721" w:rsidP="00F33721">
      <w:r>
        <w:rPr>
          <w:rFonts w:hint="eastAsia"/>
        </w:rPr>
        <w:t>Глава</w:t>
      </w:r>
      <w:r>
        <w:t></w:t>
      </w:r>
      <w:r>
        <w:t></w:t>
      </w:r>
      <w:r>
        <w:t></w:t>
      </w:r>
      <w:r>
        <w:t></w:t>
      </w:r>
      <w:r>
        <w:t></w:t>
      </w:r>
      <w:r>
        <w:rPr>
          <w:rFonts w:hint="eastAsia"/>
        </w:rPr>
        <w:t>Факторы</w:t>
      </w:r>
      <w:r>
        <w:t></w:t>
      </w:r>
      <w:r>
        <w:t></w:t>
      </w:r>
      <w:r>
        <w:rPr>
          <w:rFonts w:hint="eastAsia"/>
        </w:rPr>
        <w:t>влияющие</w:t>
      </w:r>
      <w:r>
        <w:t></w:t>
      </w:r>
      <w:r>
        <w:rPr>
          <w:rFonts w:hint="eastAsia"/>
        </w:rPr>
        <w:t>на</w:t>
      </w:r>
      <w:r>
        <w:t></w:t>
      </w:r>
      <w:r>
        <w:rPr>
          <w:rFonts w:hint="eastAsia"/>
        </w:rPr>
        <w:t>возникновение</w:t>
      </w:r>
      <w:r>
        <w:t></w:t>
      </w:r>
      <w:r>
        <w:rPr>
          <w:rFonts w:hint="eastAsia"/>
        </w:rPr>
        <w:t>рецидива</w:t>
      </w:r>
      <w:r>
        <w:t></w:t>
      </w:r>
      <w:r>
        <w:rPr>
          <w:rFonts w:hint="eastAsia"/>
        </w:rPr>
        <w:t>после</w:t>
      </w:r>
      <w:r>
        <w:t></w:t>
      </w:r>
      <w:r>
        <w:rPr>
          <w:rFonts w:hint="eastAsia"/>
        </w:rPr>
        <w:t>РПЭ</w:t>
      </w:r>
      <w:r>
        <w:t></w:t>
      </w:r>
      <w:r>
        <w:t></w:t>
      </w:r>
      <w:r>
        <w:rPr>
          <w:rFonts w:hint="eastAsia"/>
        </w:rPr>
        <w:t>Исход</w:t>
      </w:r>
      <w:r>
        <w:t></w:t>
      </w:r>
      <w:r>
        <w:rPr>
          <w:rFonts w:hint="eastAsia"/>
        </w:rPr>
        <w:t>РПЖ</w:t>
      </w:r>
      <w:r>
        <w:tab/>
      </w:r>
      <w:r>
        <w:t></w:t>
      </w:r>
      <w:r>
        <w:t></w:t>
      </w:r>
    </w:p>
    <w:p w:rsidR="00F33721" w:rsidRDefault="00F33721" w:rsidP="00F33721">
      <w:r>
        <w:rPr>
          <w:rFonts w:hint="eastAsia"/>
        </w:rPr>
        <w:t>Факторы</w:t>
      </w:r>
      <w:r>
        <w:t></w:t>
      </w:r>
      <w:r>
        <w:rPr>
          <w:rFonts w:hint="eastAsia"/>
        </w:rPr>
        <w:t>биохимического</w:t>
      </w:r>
      <w:r>
        <w:t></w:t>
      </w:r>
      <w:r>
        <w:rPr>
          <w:rFonts w:hint="eastAsia"/>
        </w:rPr>
        <w:t>рецидива</w:t>
      </w:r>
      <w:r>
        <w:tab/>
      </w:r>
      <w:r>
        <w:t></w:t>
      </w:r>
      <w:r>
        <w:t></w:t>
      </w:r>
    </w:p>
    <w:p w:rsidR="00F33721" w:rsidRDefault="00F33721" w:rsidP="00F33721">
      <w:r>
        <w:rPr>
          <w:rFonts w:hint="eastAsia"/>
        </w:rPr>
        <w:t>Факторы</w:t>
      </w:r>
      <w:r>
        <w:t></w:t>
      </w:r>
      <w:r>
        <w:rPr>
          <w:rFonts w:hint="eastAsia"/>
        </w:rPr>
        <w:t>местного</w:t>
      </w:r>
      <w:r>
        <w:t></w:t>
      </w:r>
      <w:r>
        <w:rPr>
          <w:rFonts w:hint="eastAsia"/>
        </w:rPr>
        <w:t>рецидива</w:t>
      </w:r>
      <w:r>
        <w:tab/>
      </w:r>
      <w:r>
        <w:t></w:t>
      </w:r>
      <w:r>
        <w:t></w:t>
      </w:r>
    </w:p>
    <w:p w:rsidR="00F33721" w:rsidRDefault="00F33721" w:rsidP="00F33721">
      <w:r>
        <w:rPr>
          <w:rFonts w:hint="eastAsia"/>
        </w:rPr>
        <w:t>Заключение</w:t>
      </w:r>
      <w:r>
        <w:tab/>
      </w:r>
      <w:r>
        <w:t></w:t>
      </w:r>
      <w:r>
        <w:t></w:t>
      </w:r>
      <w:r>
        <w:t></w:t>
      </w:r>
    </w:p>
    <w:p w:rsidR="00F33721" w:rsidRDefault="00F33721" w:rsidP="00F33721">
      <w:r>
        <w:rPr>
          <w:rFonts w:hint="eastAsia"/>
        </w:rPr>
        <w:t>Выводы</w:t>
      </w:r>
      <w:r>
        <w:tab/>
      </w:r>
      <w:r>
        <w:t></w:t>
      </w:r>
      <w:r>
        <w:t></w:t>
      </w:r>
      <w:r>
        <w:t></w:t>
      </w:r>
    </w:p>
    <w:p w:rsidR="00F33721" w:rsidRDefault="00F33721" w:rsidP="00F33721">
      <w:r>
        <w:rPr>
          <w:rFonts w:hint="eastAsia"/>
        </w:rPr>
        <w:t>Практические</w:t>
      </w:r>
      <w:r>
        <w:t></w:t>
      </w:r>
      <w:r>
        <w:rPr>
          <w:rFonts w:hint="eastAsia"/>
        </w:rPr>
        <w:t>рекомендации</w:t>
      </w:r>
      <w:r>
        <w:tab/>
      </w:r>
      <w:r>
        <w:t></w:t>
      </w:r>
      <w:r>
        <w:t></w:t>
      </w:r>
      <w:r>
        <w:t></w:t>
      </w:r>
    </w:p>
    <w:p w:rsidR="00F33721" w:rsidRDefault="00F33721" w:rsidP="00F33721">
      <w:r>
        <w:rPr>
          <w:rFonts w:hint="eastAsia"/>
        </w:rPr>
        <w:t>Указатель</w:t>
      </w:r>
      <w:r>
        <w:t></w:t>
      </w:r>
      <w:r>
        <w:rPr>
          <w:rFonts w:hint="eastAsia"/>
        </w:rPr>
        <w:t>литературы</w:t>
      </w:r>
      <w:r>
        <w:tab/>
      </w:r>
      <w:r>
        <w:t></w:t>
      </w:r>
      <w:r>
        <w:t></w:t>
      </w:r>
      <w:r>
        <w:t></w:t>
      </w:r>
    </w:p>
    <w:p w:rsidR="00F33721" w:rsidRDefault="00F33721" w:rsidP="00F33721"/>
    <w:p w:rsidR="00F33721" w:rsidRDefault="00F33721" w:rsidP="00F33721"/>
    <w:p w:rsidR="00F33721" w:rsidRDefault="00F33721" w:rsidP="00F33721"/>
    <w:p w:rsidR="00F33721" w:rsidRDefault="00F33721" w:rsidP="00F33721">
      <w:r>
        <w:rPr>
          <w:rFonts w:hint="eastAsia"/>
        </w:rPr>
        <w:t>Выводы</w:t>
      </w:r>
    </w:p>
    <w:p w:rsidR="00F33721" w:rsidRDefault="00F33721" w:rsidP="00F33721">
      <w:r>
        <w:t></w:t>
      </w:r>
      <w:r>
        <w:t></w:t>
      </w:r>
      <w:r>
        <w:tab/>
      </w:r>
      <w:r>
        <w:t></w:t>
      </w:r>
      <w:r>
        <w:rPr>
          <w:rFonts w:hint="eastAsia"/>
        </w:rPr>
        <w:t>Значимыми</w:t>
      </w:r>
      <w:r>
        <w:t></w:t>
      </w:r>
      <w:r>
        <w:rPr>
          <w:rFonts w:hint="eastAsia"/>
        </w:rPr>
        <w:t>прогностическими</w:t>
      </w:r>
      <w:r>
        <w:t></w:t>
      </w:r>
      <w:r>
        <w:rPr>
          <w:rFonts w:hint="eastAsia"/>
        </w:rPr>
        <w:t>факторами</w:t>
      </w:r>
      <w:r>
        <w:t></w:t>
      </w:r>
      <w:r>
        <w:rPr>
          <w:rFonts w:hint="eastAsia"/>
        </w:rPr>
        <w:t>рецидивирования</w:t>
      </w:r>
      <w:r>
        <w:t></w:t>
      </w:r>
      <w:r>
        <w:rPr>
          <w:rFonts w:hint="eastAsia"/>
        </w:rPr>
        <w:t>рака</w:t>
      </w:r>
      <w:r>
        <w:t></w:t>
      </w:r>
      <w:r>
        <w:rPr>
          <w:rFonts w:hint="eastAsia"/>
        </w:rPr>
        <w:t>простаты</w:t>
      </w:r>
      <w:r>
        <w:t></w:t>
      </w:r>
      <w:r>
        <w:rPr>
          <w:rFonts w:hint="eastAsia"/>
        </w:rPr>
        <w:t>после</w:t>
      </w:r>
      <w:r>
        <w:t></w:t>
      </w:r>
      <w:r>
        <w:rPr>
          <w:rFonts w:hint="eastAsia"/>
        </w:rPr>
        <w:t>РПЭ</w:t>
      </w:r>
      <w:r>
        <w:t></w:t>
      </w:r>
      <w:r>
        <w:rPr>
          <w:rFonts w:hint="eastAsia"/>
        </w:rPr>
        <w:t>являются</w:t>
      </w:r>
      <w:r>
        <w:t></w:t>
      </w:r>
      <w:r>
        <w:rPr>
          <w:rFonts w:hint="eastAsia"/>
        </w:rPr>
        <w:t>повышение</w:t>
      </w:r>
      <w:r>
        <w:t></w:t>
      </w:r>
      <w:r>
        <w:rPr>
          <w:rFonts w:hint="eastAsia"/>
        </w:rPr>
        <w:t>уровня</w:t>
      </w:r>
      <w:r>
        <w:t></w:t>
      </w:r>
      <w:r>
        <w:rPr>
          <w:rFonts w:hint="eastAsia"/>
        </w:rPr>
        <w:t>ПСА</w:t>
      </w:r>
      <w:r>
        <w:t></w:t>
      </w:r>
      <w:r>
        <w:rPr>
          <w:rFonts w:hint="eastAsia"/>
        </w:rPr>
        <w:t>до</w:t>
      </w:r>
      <w:r>
        <w:t></w:t>
      </w:r>
      <w:r>
        <w:rPr>
          <w:rFonts w:hint="eastAsia"/>
        </w:rPr>
        <w:t>операции</w:t>
      </w:r>
      <w:r>
        <w:t></w:t>
      </w:r>
      <w:r>
        <w:rPr>
          <w:rFonts w:hint="eastAsia"/>
        </w:rPr>
        <w:t>более</w:t>
      </w:r>
      <w:r>
        <w:t></w:t>
      </w:r>
      <w:r>
        <w:t></w:t>
      </w:r>
      <w:r>
        <w:t></w:t>
      </w:r>
      <w:r>
        <w:t></w:t>
      </w:r>
      <w:r>
        <w:rPr>
          <w:rFonts w:hint="eastAsia"/>
        </w:rPr>
        <w:t>нг</w:t>
      </w:r>
      <w:r>
        <w:t></w:t>
      </w:r>
      <w:r>
        <w:rPr>
          <w:rFonts w:hint="eastAsia"/>
        </w:rPr>
        <w:t>мл</w:t>
      </w:r>
      <w:r>
        <w:t></w:t>
      </w:r>
      <w:r>
        <w:t></w:t>
      </w:r>
      <w:r>
        <w:rPr>
          <w:rFonts w:hint="eastAsia"/>
        </w:rPr>
        <w:t>р</w:t>
      </w:r>
      <w:r>
        <w:t></w:t>
      </w:r>
      <w:r>
        <w:t></w:t>
      </w:r>
      <w:r>
        <w:t></w:t>
      </w:r>
      <w:r>
        <w:t></w:t>
      </w:r>
      <w:r>
        <w:t></w:t>
      </w:r>
      <w:r>
        <w:t></w:t>
      </w:r>
      <w:r>
        <w:t></w:t>
      </w:r>
      <w:r>
        <w:t></w:t>
      </w:r>
      <w:r>
        <w:t></w:t>
      </w:r>
      <w:r>
        <w:rPr>
          <w:rFonts w:hint="eastAsia"/>
        </w:rPr>
        <w:t>данные</w:t>
      </w:r>
      <w:r>
        <w:t></w:t>
      </w:r>
      <w:r>
        <w:rPr>
          <w:rFonts w:hint="eastAsia"/>
        </w:rPr>
        <w:t>МР</w:t>
      </w:r>
      <w:r>
        <w:t></w:t>
      </w:r>
      <w:r>
        <w:rPr>
          <w:rFonts w:hint="eastAsia"/>
        </w:rPr>
        <w:t>томографии</w:t>
      </w:r>
      <w:r>
        <w:t></w:t>
      </w:r>
      <w:r>
        <w:t></w:t>
      </w:r>
      <w:r>
        <w:rPr>
          <w:rFonts w:hint="eastAsia"/>
        </w:rPr>
        <w:t>р</w:t>
      </w:r>
      <w:r>
        <w:t></w:t>
      </w:r>
      <w:r>
        <w:t></w:t>
      </w:r>
      <w:r>
        <w:t></w:t>
      </w:r>
      <w:r>
        <w:t></w:t>
      </w:r>
      <w:r>
        <w:t></w:t>
      </w:r>
      <w:r>
        <w:t></w:t>
      </w:r>
      <w:r>
        <w:t></w:t>
      </w:r>
      <w:r>
        <w:t></w:t>
      </w:r>
      <w:r>
        <w:t></w:t>
      </w:r>
      <w:r>
        <w:rPr>
          <w:rFonts w:hint="eastAsia"/>
        </w:rPr>
        <w:t>градация</w:t>
      </w:r>
      <w:r>
        <w:t></w:t>
      </w:r>
      <w:r>
        <w:rPr>
          <w:rFonts w:hint="eastAsia"/>
        </w:rPr>
        <w:t>опухоли</w:t>
      </w:r>
      <w:r>
        <w:t></w:t>
      </w:r>
      <w:r>
        <w:rPr>
          <w:rFonts w:hint="eastAsia"/>
        </w:rPr>
        <w:t>по</w:t>
      </w:r>
      <w:r>
        <w:t></w:t>
      </w:r>
      <w:r>
        <w:rPr>
          <w:rFonts w:hint="eastAsia"/>
        </w:rPr>
        <w:t>Глисону</w:t>
      </w:r>
      <w:r>
        <w:t></w:t>
      </w:r>
      <w:r>
        <w:t></w:t>
      </w:r>
      <w:r>
        <w:rPr>
          <w:rFonts w:hint="eastAsia"/>
        </w:rPr>
        <w:t>р</w:t>
      </w:r>
      <w:r>
        <w:t></w:t>
      </w:r>
      <w:r>
        <w:t></w:t>
      </w:r>
      <w:r>
        <w:t></w:t>
      </w:r>
      <w:r>
        <w:t></w:t>
      </w:r>
      <w:r>
        <w:t></w:t>
      </w:r>
      <w:r>
        <w:t></w:t>
      </w:r>
      <w:r>
        <w:t></w:t>
      </w:r>
      <w:r>
        <w:t></w:t>
      </w:r>
      <w:r>
        <w:t></w:t>
      </w:r>
      <w:r>
        <w:rPr>
          <w:rFonts w:hint="eastAsia"/>
        </w:rPr>
        <w:t>стадия</w:t>
      </w:r>
      <w:r>
        <w:t></w:t>
      </w:r>
      <w:r>
        <w:rPr>
          <w:rFonts w:hint="eastAsia"/>
        </w:rPr>
        <w:t>опухолевого</w:t>
      </w:r>
      <w:r>
        <w:t></w:t>
      </w:r>
      <w:r>
        <w:rPr>
          <w:rFonts w:hint="eastAsia"/>
        </w:rPr>
        <w:t>процесса</w:t>
      </w:r>
      <w:r>
        <w:t></w:t>
      </w:r>
      <w:r>
        <w:t></w:t>
      </w:r>
      <w:r>
        <w:rPr>
          <w:rFonts w:hint="eastAsia"/>
        </w:rPr>
        <w:t>р</w:t>
      </w:r>
      <w:r>
        <w:t></w:t>
      </w:r>
      <w:r>
        <w:t></w:t>
      </w:r>
      <w:r>
        <w:t></w:t>
      </w:r>
      <w:r>
        <w:t></w:t>
      </w:r>
      <w:r>
        <w:t></w:t>
      </w:r>
      <w:r>
        <w:t></w:t>
      </w:r>
      <w:r>
        <w:t></w:t>
      </w:r>
      <w:r>
        <w:t></w:t>
      </w:r>
    </w:p>
    <w:p w:rsidR="00F33721" w:rsidRDefault="00F33721" w:rsidP="00F33721">
      <w:r>
        <w:lastRenderedPageBreak/>
        <w:t></w:t>
      </w:r>
      <w:r>
        <w:t></w:t>
      </w:r>
      <w:r>
        <w:tab/>
      </w:r>
      <w:r>
        <w:t></w:t>
      </w:r>
      <w:r>
        <w:rPr>
          <w:rFonts w:hint="eastAsia"/>
        </w:rPr>
        <w:t>При</w:t>
      </w:r>
      <w:r>
        <w:t></w:t>
      </w:r>
      <w:r>
        <w:rPr>
          <w:rFonts w:hint="eastAsia"/>
        </w:rPr>
        <w:t>повышении</w:t>
      </w:r>
      <w:r>
        <w:t></w:t>
      </w:r>
      <w:r>
        <w:t></w:t>
      </w:r>
      <w:r>
        <w:t></w:t>
      </w:r>
      <w:r>
        <w:t></w:t>
      </w:r>
      <w:r>
        <w:t></w:t>
      </w:r>
      <w:r>
        <w:t></w:t>
      </w:r>
      <w:r>
        <w:rPr>
          <w:rFonts w:hint="eastAsia"/>
        </w:rPr>
        <w:t>после</w:t>
      </w:r>
      <w:r>
        <w:t></w:t>
      </w:r>
      <w:r>
        <w:rPr>
          <w:rFonts w:hint="eastAsia"/>
        </w:rPr>
        <w:t>РПЭ</w:t>
      </w:r>
      <w:r>
        <w:t></w:t>
      </w:r>
      <w:r>
        <w:rPr>
          <w:rFonts w:hint="eastAsia"/>
        </w:rPr>
        <w:t>отсутствие</w:t>
      </w:r>
      <w:r>
        <w:t></w:t>
      </w:r>
      <w:r>
        <w:rPr>
          <w:rFonts w:hint="eastAsia"/>
        </w:rPr>
        <w:t>изменений</w:t>
      </w:r>
      <w:r>
        <w:t></w:t>
      </w:r>
      <w:r>
        <w:rPr>
          <w:rFonts w:hint="eastAsia"/>
        </w:rPr>
        <w:t>по</w:t>
      </w:r>
      <w:r>
        <w:t></w:t>
      </w:r>
      <w:r>
        <w:rPr>
          <w:rFonts w:hint="eastAsia"/>
        </w:rPr>
        <w:t>данным</w:t>
      </w:r>
      <w:r>
        <w:t></w:t>
      </w:r>
      <w:r>
        <w:rPr>
          <w:rFonts w:hint="eastAsia"/>
        </w:rPr>
        <w:t>МР</w:t>
      </w:r>
      <w:r>
        <w:t></w:t>
      </w:r>
      <w:r>
        <w:rPr>
          <w:rFonts w:hint="eastAsia"/>
        </w:rPr>
        <w:t>томографии</w:t>
      </w:r>
      <w:r>
        <w:t></w:t>
      </w:r>
      <w:r>
        <w:rPr>
          <w:rFonts w:hint="eastAsia"/>
        </w:rPr>
        <w:t>зафиксировано</w:t>
      </w:r>
      <w:r>
        <w:t></w:t>
      </w:r>
      <w:r>
        <w:rPr>
          <w:rFonts w:hint="eastAsia"/>
        </w:rPr>
        <w:t>у</w:t>
      </w:r>
      <w:r>
        <w:t></w:t>
      </w:r>
      <w:r>
        <w:t></w:t>
      </w:r>
      <w:r>
        <w:t></w:t>
      </w:r>
      <w:r>
        <w:t></w:t>
      </w:r>
      <w:r>
        <w:t></w:t>
      </w:r>
      <w:r>
        <w:t></w:t>
      </w:r>
      <w:r>
        <w:t></w:t>
      </w:r>
      <w:r>
        <w:t></w:t>
      </w:r>
      <w:r>
        <w:t></w:t>
      </w:r>
      <w:r>
        <w:t></w:t>
      </w:r>
      <w:r>
        <w:t></w:t>
      </w:r>
      <w:r>
        <w:rPr>
          <w:rFonts w:hint="eastAsia"/>
        </w:rPr>
        <w:t>пациентов</w:t>
      </w:r>
      <w:r>
        <w:t></w:t>
      </w:r>
      <w:r>
        <w:t></w:t>
      </w:r>
      <w:r>
        <w:rPr>
          <w:rFonts w:hint="eastAsia"/>
        </w:rPr>
        <w:t>патологические</w:t>
      </w:r>
      <w:r>
        <w:t></w:t>
      </w:r>
      <w:r>
        <w:rPr>
          <w:rFonts w:hint="eastAsia"/>
        </w:rPr>
        <w:t>изменения</w:t>
      </w:r>
      <w:r>
        <w:t></w:t>
      </w:r>
      <w:r>
        <w:rPr>
          <w:rFonts w:hint="eastAsia"/>
        </w:rPr>
        <w:t>в</w:t>
      </w:r>
      <w:r>
        <w:t></w:t>
      </w:r>
      <w:r>
        <w:rPr>
          <w:rFonts w:hint="eastAsia"/>
        </w:rPr>
        <w:t>зоне</w:t>
      </w:r>
      <w:r>
        <w:t></w:t>
      </w:r>
      <w:r>
        <w:rPr>
          <w:rFonts w:hint="eastAsia"/>
        </w:rPr>
        <w:t>пузырно</w:t>
      </w:r>
      <w:r>
        <w:t></w:t>
      </w:r>
      <w:r>
        <w:rPr>
          <w:rFonts w:hint="eastAsia"/>
        </w:rPr>
        <w:t>уретрального</w:t>
      </w:r>
      <w:r>
        <w:t></w:t>
      </w:r>
      <w:r>
        <w:rPr>
          <w:rFonts w:hint="eastAsia"/>
        </w:rPr>
        <w:t>анастомоза</w:t>
      </w:r>
      <w:r>
        <w:t></w:t>
      </w:r>
      <w:r>
        <w:rPr>
          <w:rFonts w:hint="eastAsia"/>
        </w:rPr>
        <w:t>у</w:t>
      </w:r>
      <w:r>
        <w:t></w:t>
      </w:r>
      <w:r>
        <w:t></w:t>
      </w:r>
      <w:r>
        <w:t></w:t>
      </w:r>
      <w:r>
        <w:t></w:t>
      </w:r>
      <w:r>
        <w:t></w:t>
      </w:r>
      <w:r>
        <w:t></w:t>
      </w:r>
      <w:r>
        <w:t></w:t>
      </w:r>
      <w:r>
        <w:t></w:t>
      </w:r>
      <w:r>
        <w:t></w:t>
      </w:r>
      <w:r>
        <w:t></w:t>
      </w:r>
      <w:r>
        <w:t></w:t>
      </w:r>
      <w:r>
        <w:rPr>
          <w:rFonts w:hint="eastAsia"/>
        </w:rPr>
        <w:t>пациентов</w:t>
      </w:r>
      <w:r>
        <w:t></w:t>
      </w:r>
      <w:r>
        <w:t></w:t>
      </w:r>
      <w:r>
        <w:rPr>
          <w:rFonts w:hint="eastAsia"/>
        </w:rPr>
        <w:t>в</w:t>
      </w:r>
      <w:r>
        <w:t></w:t>
      </w:r>
      <w:r>
        <w:rPr>
          <w:rFonts w:hint="eastAsia"/>
        </w:rPr>
        <w:t>зоне</w:t>
      </w:r>
      <w:r>
        <w:t></w:t>
      </w:r>
      <w:r>
        <w:rPr>
          <w:rFonts w:hint="eastAsia"/>
        </w:rPr>
        <w:t>анасюмоза</w:t>
      </w:r>
      <w:r>
        <w:t></w:t>
      </w:r>
      <w:r>
        <w:rPr>
          <w:rFonts w:hint="eastAsia"/>
        </w:rPr>
        <w:t>и</w:t>
      </w:r>
      <w:r>
        <w:t></w:t>
      </w:r>
      <w:r>
        <w:rPr>
          <w:rFonts w:hint="eastAsia"/>
        </w:rPr>
        <w:t>шейки</w:t>
      </w:r>
      <w:r>
        <w:t></w:t>
      </w:r>
      <w:r>
        <w:rPr>
          <w:rFonts w:hint="eastAsia"/>
        </w:rPr>
        <w:t>мочевого</w:t>
      </w:r>
      <w:r>
        <w:t></w:t>
      </w:r>
      <w:r>
        <w:rPr>
          <w:rFonts w:hint="eastAsia"/>
        </w:rPr>
        <w:t>пузыря</w:t>
      </w:r>
      <w:r>
        <w:t></w:t>
      </w:r>
      <w:r>
        <w:rPr>
          <w:rFonts w:hint="eastAsia"/>
        </w:rPr>
        <w:t>у</w:t>
      </w:r>
      <w:r>
        <w:t></w:t>
      </w:r>
      <w:r>
        <w:t></w:t>
      </w:r>
      <w:r>
        <w:t></w:t>
      </w:r>
      <w:r>
        <w:t></w:t>
      </w:r>
      <w:r>
        <w:t></w:t>
      </w:r>
      <w:r>
        <w:t></w:t>
      </w:r>
      <w:r>
        <w:t></w:t>
      </w:r>
      <w:r>
        <w:t></w:t>
      </w:r>
      <w:r>
        <w:t></w:t>
      </w:r>
      <w:r>
        <w:rPr>
          <w:rFonts w:hint="eastAsia"/>
        </w:rPr>
        <w:t>пациентов</w:t>
      </w:r>
      <w:r>
        <w:t></w:t>
      </w:r>
      <w:r>
        <w:t></w:t>
      </w:r>
      <w:r>
        <w:rPr>
          <w:rFonts w:hint="eastAsia"/>
        </w:rPr>
        <w:t>увеличение</w:t>
      </w:r>
      <w:r>
        <w:t></w:t>
      </w:r>
      <w:r>
        <w:rPr>
          <w:rFonts w:hint="eastAsia"/>
        </w:rPr>
        <w:t>лимфатического</w:t>
      </w:r>
      <w:r>
        <w:t></w:t>
      </w:r>
      <w:r>
        <w:rPr>
          <w:rFonts w:hint="eastAsia"/>
        </w:rPr>
        <w:t>узла</w:t>
      </w:r>
      <w:r>
        <w:t></w:t>
      </w:r>
      <w:r>
        <w:rPr>
          <w:rFonts w:hint="eastAsia"/>
        </w:rPr>
        <w:t>у</w:t>
      </w:r>
      <w:r>
        <w:t></w:t>
      </w:r>
      <w:r>
        <w:t></w:t>
      </w:r>
      <w:r>
        <w:t></w:t>
      </w:r>
      <w:r>
        <w:t></w:t>
      </w:r>
      <w:r>
        <w:t></w:t>
      </w:r>
      <w:r>
        <w:t></w:t>
      </w:r>
      <w:r>
        <w:t></w:t>
      </w:r>
      <w:r>
        <w:t></w:t>
      </w:r>
      <w:r>
        <w:t></w:t>
      </w:r>
      <w:r>
        <w:rPr>
          <w:rFonts w:hint="eastAsia"/>
        </w:rPr>
        <w:t>пациента</w:t>
      </w:r>
      <w:r>
        <w:t></w:t>
      </w:r>
    </w:p>
    <w:p w:rsidR="00F33721" w:rsidRDefault="00F33721" w:rsidP="00F33721">
      <w:r>
        <w:t></w:t>
      </w:r>
      <w:r>
        <w:t></w:t>
      </w:r>
      <w:r>
        <w:tab/>
      </w:r>
      <w:r>
        <w:t></w:t>
      </w:r>
      <w:r>
        <w:rPr>
          <w:rFonts w:hint="eastAsia"/>
        </w:rPr>
        <w:t>Медиана</w:t>
      </w:r>
      <w:r>
        <w:t></w:t>
      </w:r>
      <w:r>
        <w:rPr>
          <w:rFonts w:hint="eastAsia"/>
        </w:rPr>
        <w:t>повышения</w:t>
      </w:r>
      <w:r>
        <w:t></w:t>
      </w:r>
      <w:r>
        <w:rPr>
          <w:rFonts w:hint="eastAsia"/>
        </w:rPr>
        <w:t>ГІСЛ</w:t>
      </w:r>
      <w:r>
        <w:t></w:t>
      </w:r>
      <w:r>
        <w:rPr>
          <w:rFonts w:hint="eastAsia"/>
        </w:rPr>
        <w:t>при</w:t>
      </w:r>
      <w:r>
        <w:t></w:t>
      </w:r>
      <w:r>
        <w:rPr>
          <w:rFonts w:hint="eastAsia"/>
        </w:rPr>
        <w:t>биохимическом</w:t>
      </w:r>
      <w:r>
        <w:t></w:t>
      </w:r>
      <w:r>
        <w:rPr>
          <w:rFonts w:hint="eastAsia"/>
        </w:rPr>
        <w:t>рецидиве</w:t>
      </w:r>
      <w:r>
        <w:t></w:t>
      </w:r>
      <w:r>
        <w:rPr>
          <w:rFonts w:hint="eastAsia"/>
        </w:rPr>
        <w:t>составила</w:t>
      </w:r>
      <w:r>
        <w:t></w:t>
      </w:r>
      <w:r>
        <w:t></w:t>
      </w:r>
      <w:r>
        <w:t></w:t>
      </w:r>
      <w:r>
        <w:t></w:t>
      </w:r>
      <w:r>
        <w:rPr>
          <w:rFonts w:hint="eastAsia"/>
        </w:rPr>
        <w:t>месяца</w:t>
      </w:r>
      <w:r>
        <w:t></w:t>
      </w:r>
      <w:r>
        <w:t></w:t>
      </w:r>
      <w:r>
        <w:rPr>
          <w:rFonts w:hint="eastAsia"/>
        </w:rPr>
        <w:t>а</w:t>
      </w:r>
      <w:r>
        <w:t></w:t>
      </w:r>
      <w:r>
        <w:rPr>
          <w:rFonts w:hint="eastAsia"/>
        </w:rPr>
        <w:t>при</w:t>
      </w:r>
      <w:r>
        <w:t></w:t>
      </w:r>
      <w:r>
        <w:rPr>
          <w:rFonts w:hint="eastAsia"/>
        </w:rPr>
        <w:t>местном</w:t>
      </w:r>
      <w:r>
        <w:t></w:t>
      </w:r>
      <w:r>
        <w:rPr>
          <w:rFonts w:hint="eastAsia"/>
        </w:rPr>
        <w:t>рецидиве</w:t>
      </w:r>
      <w:r>
        <w:t></w:t>
      </w:r>
      <w:r>
        <w:t></w:t>
      </w:r>
      <w:r>
        <w:t></w:t>
      </w:r>
      <w:r>
        <w:t></w:t>
      </w:r>
      <w:r>
        <w:t></w:t>
      </w:r>
      <w:r>
        <w:t></w:t>
      </w:r>
      <w:r>
        <w:t></w:t>
      </w:r>
      <w:r>
        <w:t></w:t>
      </w:r>
      <w:r>
        <w:rPr>
          <w:rFonts w:hint="eastAsia"/>
        </w:rPr>
        <w:t>месяцев</w:t>
      </w:r>
      <w:r>
        <w:t></w:t>
      </w:r>
      <w:r>
        <w:t></w:t>
      </w:r>
      <w:r>
        <w:rPr>
          <w:rFonts w:hint="eastAsia"/>
        </w:rPr>
        <w:t>При</w:t>
      </w:r>
      <w:r>
        <w:t></w:t>
      </w:r>
      <w:r>
        <w:rPr>
          <w:rFonts w:hint="eastAsia"/>
        </w:rPr>
        <w:t>увеличении</w:t>
      </w:r>
      <w:r>
        <w:t></w:t>
      </w:r>
      <w:r>
        <w:rPr>
          <w:rFonts w:hint="eastAsia"/>
        </w:rPr>
        <w:t>объема</w:t>
      </w:r>
      <w:r>
        <w:t></w:t>
      </w:r>
      <w:r>
        <w:rPr>
          <w:rFonts w:hint="eastAsia"/>
        </w:rPr>
        <w:t>поражения</w:t>
      </w:r>
      <w:r>
        <w:t></w:t>
      </w:r>
      <w:r>
        <w:rPr>
          <w:rFonts w:hint="eastAsia"/>
        </w:rPr>
        <w:t>время</w:t>
      </w:r>
      <w:r>
        <w:t></w:t>
      </w:r>
      <w:r>
        <w:rPr>
          <w:rFonts w:hint="eastAsia"/>
        </w:rPr>
        <w:t>повышения</w:t>
      </w:r>
      <w:r>
        <w:t></w:t>
      </w:r>
      <w:r>
        <w:rPr>
          <w:rFonts w:hint="eastAsia"/>
        </w:rPr>
        <w:t>ПСА</w:t>
      </w:r>
      <w:r>
        <w:t></w:t>
      </w:r>
      <w:r>
        <w:rPr>
          <w:rFonts w:hint="eastAsia"/>
        </w:rPr>
        <w:t>уменьшается</w:t>
      </w:r>
      <w:r>
        <w:t></w:t>
      </w:r>
      <w:r>
        <w:t></w:t>
      </w:r>
      <w:r>
        <w:rPr>
          <w:rFonts w:hint="eastAsia"/>
        </w:rPr>
        <w:t>р</w:t>
      </w:r>
      <w:r>
        <w:t></w:t>
      </w:r>
      <w:r>
        <w:t></w:t>
      </w:r>
      <w:r>
        <w:t></w:t>
      </w:r>
      <w:r>
        <w:t></w:t>
      </w:r>
      <w:r>
        <w:t></w:t>
      </w:r>
      <w:r>
        <w:t></w:t>
      </w:r>
      <w:r>
        <w:t></w:t>
      </w:r>
      <w:r>
        <w:t></w:t>
      </w:r>
    </w:p>
    <w:p w:rsidR="00F33721" w:rsidRDefault="00F33721" w:rsidP="00F33721">
      <w:r>
        <w:t></w:t>
      </w:r>
      <w:r>
        <w:t></w:t>
      </w:r>
      <w:r>
        <w:tab/>
      </w:r>
      <w:r>
        <w:t></w:t>
      </w:r>
      <w:r>
        <w:rPr>
          <w:rFonts w:hint="eastAsia"/>
        </w:rPr>
        <w:t>Медиана</w:t>
      </w:r>
      <w:r>
        <w:t></w:t>
      </w:r>
      <w:r>
        <w:rPr>
          <w:rFonts w:hint="eastAsia"/>
        </w:rPr>
        <w:t>выживаемости</w:t>
      </w:r>
      <w:r>
        <w:t></w:t>
      </w:r>
      <w:r>
        <w:rPr>
          <w:rFonts w:hint="eastAsia"/>
        </w:rPr>
        <w:t>без</w:t>
      </w:r>
      <w:r>
        <w:t></w:t>
      </w:r>
      <w:r>
        <w:rPr>
          <w:rFonts w:hint="eastAsia"/>
        </w:rPr>
        <w:t>рецидива</w:t>
      </w:r>
      <w:r>
        <w:t></w:t>
      </w:r>
      <w:r>
        <w:rPr>
          <w:rFonts w:hint="eastAsia"/>
        </w:rPr>
        <w:t>составила</w:t>
      </w:r>
      <w:r>
        <w:t></w:t>
      </w:r>
      <w:r>
        <w:t></w:t>
      </w:r>
      <w:r>
        <w:t></w:t>
      </w:r>
      <w:r>
        <w:t></w:t>
      </w:r>
      <w:r>
        <w:t></w:t>
      </w:r>
      <w:r>
        <w:rPr>
          <w:rFonts w:hint="eastAsia"/>
        </w:rPr>
        <w:t>месяцев</w:t>
      </w:r>
      <w:r>
        <w:t></w:t>
      </w:r>
      <w:r>
        <w:t></w:t>
      </w:r>
      <w:r>
        <w:rPr>
          <w:rFonts w:hint="eastAsia"/>
        </w:rPr>
        <w:t>с</w:t>
      </w:r>
      <w:r>
        <w:t></w:t>
      </w:r>
      <w:r>
        <w:rPr>
          <w:rFonts w:hint="eastAsia"/>
        </w:rPr>
        <w:t>биохимическим</w:t>
      </w:r>
      <w:r>
        <w:t></w:t>
      </w:r>
      <w:r>
        <w:rPr>
          <w:rFonts w:hint="eastAsia"/>
        </w:rPr>
        <w:t>рецидивом</w:t>
      </w:r>
      <w:r>
        <w:t></w:t>
      </w:r>
      <w:r>
        <w:t></w:t>
      </w:r>
      <w:r>
        <w:t></w:t>
      </w:r>
      <w:r>
        <w:t></w:t>
      </w:r>
      <w:r>
        <w:t></w:t>
      </w:r>
      <w:r>
        <w:t></w:t>
      </w:r>
      <w:r>
        <w:rPr>
          <w:rFonts w:hint="eastAsia"/>
        </w:rPr>
        <w:t>месяцев</w:t>
      </w:r>
      <w:r>
        <w:t></w:t>
      </w:r>
      <w:r>
        <w:t></w:t>
      </w:r>
      <w:r>
        <w:rPr>
          <w:rFonts w:hint="eastAsia"/>
        </w:rPr>
        <w:t>с</w:t>
      </w:r>
      <w:r>
        <w:t></w:t>
      </w:r>
      <w:r>
        <w:rPr>
          <w:rFonts w:hint="eastAsia"/>
        </w:rPr>
        <w:t>местным</w:t>
      </w:r>
      <w:r>
        <w:t></w:t>
      </w:r>
      <w:r>
        <w:rPr>
          <w:rFonts w:hint="eastAsia"/>
        </w:rPr>
        <w:t>рецидивом</w:t>
      </w:r>
      <w:r>
        <w:t></w:t>
      </w:r>
      <w:r>
        <w:t></w:t>
      </w:r>
      <w:r>
        <w:t></w:t>
      </w:r>
      <w:r>
        <w:t></w:t>
      </w:r>
      <w:r>
        <w:t></w:t>
      </w:r>
      <w:r>
        <w:t></w:t>
      </w:r>
      <w:r>
        <w:rPr>
          <w:rFonts w:hint="eastAsia"/>
        </w:rPr>
        <w:t>месяца</w:t>
      </w:r>
      <w:r>
        <w:t></w:t>
      </w:r>
      <w:r>
        <w:t></w:t>
      </w:r>
      <w:r>
        <w:rPr>
          <w:rFonts w:hint="eastAsia"/>
        </w:rPr>
        <w:t>р</w:t>
      </w:r>
      <w:r>
        <w:t></w:t>
      </w:r>
      <w:r>
        <w:t></w:t>
      </w:r>
      <w:r>
        <w:t></w:t>
      </w:r>
      <w:r>
        <w:t></w:t>
      </w:r>
      <w:r>
        <w:t></w:t>
      </w:r>
      <w:r>
        <w:t></w:t>
      </w:r>
      <w:r>
        <w:t></w:t>
      </w:r>
      <w:r>
        <w:t></w:t>
      </w:r>
    </w:p>
    <w:p w:rsidR="00F33721" w:rsidRDefault="00F33721" w:rsidP="00F33721">
      <w:r>
        <w:t></w:t>
      </w:r>
      <w:r>
        <w:t></w:t>
      </w:r>
      <w:r>
        <w:tab/>
      </w:r>
      <w:r>
        <w:t></w:t>
      </w:r>
      <w:r>
        <w:rPr>
          <w:rFonts w:hint="eastAsia"/>
        </w:rPr>
        <w:t>Медиана</w:t>
      </w:r>
      <w:r>
        <w:t></w:t>
      </w:r>
      <w:r>
        <w:rPr>
          <w:rFonts w:hint="eastAsia"/>
        </w:rPr>
        <w:t>выживаемости</w:t>
      </w:r>
      <w:r>
        <w:t></w:t>
      </w:r>
      <w:r>
        <w:rPr>
          <w:rFonts w:hint="eastAsia"/>
        </w:rPr>
        <w:t>при</w:t>
      </w:r>
      <w:r>
        <w:t></w:t>
      </w:r>
      <w:r>
        <w:rPr>
          <w:rFonts w:hint="eastAsia"/>
        </w:rPr>
        <w:t>локальном</w:t>
      </w:r>
      <w:r>
        <w:t></w:t>
      </w:r>
      <w:r>
        <w:rPr>
          <w:rFonts w:hint="eastAsia"/>
        </w:rPr>
        <w:t>поражении</w:t>
      </w:r>
      <w:r>
        <w:t></w:t>
      </w:r>
      <w:r>
        <w:t></w:t>
      </w:r>
      <w:r>
        <w:rPr>
          <w:rFonts w:hint="eastAsia"/>
        </w:rPr>
        <w:t>выявленном</w:t>
      </w:r>
      <w:r>
        <w:t></w:t>
      </w:r>
      <w:r>
        <w:rPr>
          <w:rFonts w:hint="eastAsia"/>
        </w:rPr>
        <w:t>до</w:t>
      </w:r>
      <w:r>
        <w:t></w:t>
      </w:r>
      <w:r>
        <w:rPr>
          <w:rFonts w:hint="eastAsia"/>
        </w:rPr>
        <w:t>операции</w:t>
      </w:r>
      <w:r>
        <w:t></w:t>
      </w:r>
      <w:r>
        <w:rPr>
          <w:rFonts w:hint="eastAsia"/>
        </w:rPr>
        <w:t>составила</w:t>
      </w:r>
      <w:r>
        <w:t></w:t>
      </w:r>
      <w:r>
        <w:t></w:t>
      </w:r>
      <w:r>
        <w:t></w:t>
      </w:r>
      <w:r>
        <w:t></w:t>
      </w:r>
      <w:r>
        <w:rPr>
          <w:rFonts w:hint="eastAsia"/>
        </w:rPr>
        <w:t>месяца</w:t>
      </w:r>
      <w:r>
        <w:t></w:t>
      </w:r>
      <w:r>
        <w:t></w:t>
      </w:r>
      <w:r>
        <w:rPr>
          <w:rFonts w:hint="eastAsia"/>
        </w:rPr>
        <w:t>при</w:t>
      </w:r>
      <w:r>
        <w:t></w:t>
      </w:r>
      <w:r>
        <w:rPr>
          <w:rFonts w:hint="eastAsia"/>
        </w:rPr>
        <w:t>поражении</w:t>
      </w:r>
      <w:r>
        <w:t></w:t>
      </w:r>
      <w:r>
        <w:rPr>
          <w:rFonts w:hint="eastAsia"/>
        </w:rPr>
        <w:t>доли</w:t>
      </w:r>
      <w:r>
        <w:t></w:t>
      </w:r>
      <w:r>
        <w:t></w:t>
      </w:r>
      <w:r>
        <w:t></w:t>
      </w:r>
      <w:r>
        <w:t></w:t>
      </w:r>
      <w:r>
        <w:t></w:t>
      </w:r>
      <w:r>
        <w:t></w:t>
      </w:r>
      <w:r>
        <w:t></w:t>
      </w:r>
      <w:r>
        <w:rPr>
          <w:rFonts w:hint="eastAsia"/>
        </w:rPr>
        <w:t>месяца</w:t>
      </w:r>
      <w:r>
        <w:t></w:t>
      </w:r>
      <w:r>
        <w:t></w:t>
      </w:r>
      <w:r>
        <w:rPr>
          <w:rFonts w:hint="eastAsia"/>
        </w:rPr>
        <w:t>при</w:t>
      </w:r>
      <w:r>
        <w:t></w:t>
      </w:r>
      <w:r>
        <w:rPr>
          <w:rFonts w:hint="eastAsia"/>
        </w:rPr>
        <w:t>диффузном</w:t>
      </w:r>
      <w:r>
        <w:t></w:t>
      </w:r>
      <w:r>
        <w:rPr>
          <w:rFonts w:hint="eastAsia"/>
        </w:rPr>
        <w:t>поражении</w:t>
      </w:r>
      <w:r>
        <w:t></w:t>
      </w:r>
      <w:r>
        <w:t></w:t>
      </w:r>
      <w:r>
        <w:t></w:t>
      </w:r>
      <w:r>
        <w:t></w:t>
      </w:r>
      <w:r>
        <w:t></w:t>
      </w:r>
      <w:r>
        <w:t></w:t>
      </w:r>
      <w:r>
        <w:rPr>
          <w:rFonts w:hint="eastAsia"/>
        </w:rPr>
        <w:t>месяцев</w:t>
      </w:r>
      <w:r>
        <w:t></w:t>
      </w:r>
      <w:r>
        <w:t></w:t>
      </w:r>
      <w:r>
        <w:rPr>
          <w:rFonts w:hint="eastAsia"/>
        </w:rPr>
        <w:t>при</w:t>
      </w:r>
      <w:r>
        <w:t></w:t>
      </w:r>
      <w:r>
        <w:rPr>
          <w:rFonts w:hint="eastAsia"/>
        </w:rPr>
        <w:t>поражении</w:t>
      </w:r>
      <w:r>
        <w:t></w:t>
      </w:r>
      <w:r>
        <w:rPr>
          <w:rFonts w:hint="eastAsia"/>
        </w:rPr>
        <w:t>семенных</w:t>
      </w:r>
      <w:r>
        <w:t></w:t>
      </w:r>
      <w:r>
        <w:rPr>
          <w:rFonts w:hint="eastAsia"/>
        </w:rPr>
        <w:t>пузырьков</w:t>
      </w:r>
      <w:r>
        <w:t></w:t>
      </w:r>
      <w:r>
        <w:t></w:t>
      </w:r>
      <w:r>
        <w:t></w:t>
      </w:r>
      <w:r>
        <w:t></w:t>
      </w:r>
      <w:r>
        <w:t></w:t>
      </w:r>
      <w:r>
        <w:t></w:t>
      </w:r>
      <w:r>
        <w:rPr>
          <w:rFonts w:hint="eastAsia"/>
        </w:rPr>
        <w:t>месяцев</w:t>
      </w:r>
      <w:r>
        <w:t></w:t>
      </w:r>
      <w:r>
        <w:t></w:t>
      </w:r>
      <w:r>
        <w:rPr>
          <w:rFonts w:hint="eastAsia"/>
        </w:rPr>
        <w:t>р</w:t>
      </w:r>
      <w:r>
        <w:t></w:t>
      </w:r>
      <w:r>
        <w:t></w:t>
      </w:r>
      <w:r>
        <w:t></w:t>
      </w:r>
      <w:r>
        <w:t></w:t>
      </w:r>
      <w:r>
        <w:t></w:t>
      </w:r>
      <w:r>
        <w:t></w:t>
      </w:r>
      <w:r>
        <w:t></w:t>
      </w:r>
    </w:p>
    <w:p w:rsidR="00F33721" w:rsidRDefault="00F33721" w:rsidP="00F33721">
      <w:r>
        <w:t></w:t>
      </w:r>
    </w:p>
    <w:p w:rsidR="00F33721" w:rsidRDefault="00F33721" w:rsidP="00F33721">
      <w:r>
        <w:rPr>
          <w:rFonts w:hint="eastAsia"/>
        </w:rPr>
        <w:t>Практические</w:t>
      </w:r>
      <w:r>
        <w:t></w:t>
      </w:r>
      <w:r>
        <w:rPr>
          <w:rFonts w:hint="eastAsia"/>
        </w:rPr>
        <w:t>рекомендации</w:t>
      </w:r>
    </w:p>
    <w:p w:rsidR="00F33721" w:rsidRDefault="00F33721" w:rsidP="00F33721">
      <w:r>
        <w:t></w:t>
      </w:r>
      <w:r>
        <w:t></w:t>
      </w:r>
      <w:r>
        <w:tab/>
      </w:r>
      <w:r>
        <w:t></w:t>
      </w:r>
      <w:r>
        <w:rPr>
          <w:rFonts w:hint="eastAsia"/>
        </w:rPr>
        <w:t>Данные</w:t>
      </w:r>
      <w:r>
        <w:t></w:t>
      </w:r>
      <w:r>
        <w:rPr>
          <w:rFonts w:hint="eastAsia"/>
        </w:rPr>
        <w:t>предоперационного</w:t>
      </w:r>
      <w:r>
        <w:t></w:t>
      </w:r>
      <w:r>
        <w:rPr>
          <w:rFonts w:hint="eastAsia"/>
        </w:rPr>
        <w:t>обследования</w:t>
      </w:r>
      <w:r>
        <w:t></w:t>
      </w:r>
      <w:r>
        <w:rPr>
          <w:rFonts w:hint="eastAsia"/>
        </w:rPr>
        <w:t>служат</w:t>
      </w:r>
      <w:r>
        <w:t></w:t>
      </w:r>
      <w:r>
        <w:rPr>
          <w:rFonts w:hint="eastAsia"/>
        </w:rPr>
        <w:t>не</w:t>
      </w:r>
      <w:r>
        <w:t></w:t>
      </w:r>
      <w:r>
        <w:rPr>
          <w:rFonts w:hint="eastAsia"/>
        </w:rPr>
        <w:t>только</w:t>
      </w:r>
      <w:r>
        <w:t></w:t>
      </w:r>
      <w:r>
        <w:rPr>
          <w:rFonts w:hint="eastAsia"/>
        </w:rPr>
        <w:t>показанием</w:t>
      </w:r>
      <w:r>
        <w:t></w:t>
      </w:r>
      <w:r>
        <w:rPr>
          <w:rFonts w:hint="eastAsia"/>
        </w:rPr>
        <w:t>к</w:t>
      </w:r>
      <w:r>
        <w:t></w:t>
      </w:r>
      <w:r>
        <w:rPr>
          <w:rFonts w:hint="eastAsia"/>
        </w:rPr>
        <w:t>выбору</w:t>
      </w:r>
      <w:r>
        <w:t></w:t>
      </w:r>
      <w:r>
        <w:rPr>
          <w:rFonts w:hint="eastAsia"/>
        </w:rPr>
        <w:t>лечения</w:t>
      </w:r>
      <w:r>
        <w:t></w:t>
      </w:r>
      <w:r>
        <w:rPr>
          <w:rFonts w:hint="eastAsia"/>
        </w:rPr>
        <w:t>рака</w:t>
      </w:r>
      <w:r>
        <w:t></w:t>
      </w:r>
      <w:r>
        <w:rPr>
          <w:rFonts w:hint="eastAsia"/>
        </w:rPr>
        <w:t>простаты</w:t>
      </w:r>
      <w:r>
        <w:t></w:t>
      </w:r>
      <w:r>
        <w:t></w:t>
      </w:r>
      <w:r>
        <w:rPr>
          <w:rFonts w:hint="eastAsia"/>
        </w:rPr>
        <w:t>но</w:t>
      </w:r>
      <w:r>
        <w:t></w:t>
      </w:r>
      <w:r>
        <w:rPr>
          <w:rFonts w:hint="eastAsia"/>
        </w:rPr>
        <w:t>и</w:t>
      </w:r>
      <w:r>
        <w:t></w:t>
      </w:r>
      <w:r>
        <w:rPr>
          <w:rFonts w:hint="eastAsia"/>
        </w:rPr>
        <w:t>прогностическими</w:t>
      </w:r>
      <w:r>
        <w:t></w:t>
      </w:r>
      <w:r>
        <w:rPr>
          <w:rFonts w:hint="eastAsia"/>
        </w:rPr>
        <w:t>факторами</w:t>
      </w:r>
      <w:r>
        <w:t></w:t>
      </w:r>
      <w:r>
        <w:rPr>
          <w:rFonts w:hint="eastAsia"/>
        </w:rPr>
        <w:t>эффективности</w:t>
      </w:r>
      <w:r>
        <w:t></w:t>
      </w:r>
      <w:r>
        <w:rPr>
          <w:rFonts w:hint="eastAsia"/>
        </w:rPr>
        <w:t>лечения</w:t>
      </w:r>
      <w:r>
        <w:t></w:t>
      </w:r>
      <w:r>
        <w:rPr>
          <w:rFonts w:hint="eastAsia"/>
        </w:rPr>
        <w:t>рака</w:t>
      </w:r>
      <w:r>
        <w:t></w:t>
      </w:r>
      <w:r>
        <w:rPr>
          <w:rFonts w:hint="eastAsia"/>
        </w:rPr>
        <w:t>простаты</w:t>
      </w:r>
      <w:r>
        <w:t></w:t>
      </w:r>
    </w:p>
    <w:p w:rsidR="00F33721" w:rsidRDefault="00F33721" w:rsidP="00F33721">
      <w:r>
        <w:t></w:t>
      </w:r>
      <w:r>
        <w:t></w:t>
      </w:r>
      <w:r>
        <w:tab/>
      </w:r>
      <w:r>
        <w:t></w:t>
      </w:r>
      <w:r>
        <w:rPr>
          <w:rFonts w:hint="eastAsia"/>
        </w:rPr>
        <w:t>Повышение</w:t>
      </w:r>
      <w:r>
        <w:t></w:t>
      </w:r>
      <w:r>
        <w:rPr>
          <w:rFonts w:hint="eastAsia"/>
        </w:rPr>
        <w:t>уровня</w:t>
      </w:r>
      <w:r>
        <w:t></w:t>
      </w:r>
      <w:r>
        <w:rPr>
          <w:rFonts w:hint="eastAsia"/>
        </w:rPr>
        <w:t>ПСА</w:t>
      </w:r>
      <w:r>
        <w:t></w:t>
      </w:r>
      <w:r>
        <w:rPr>
          <w:rFonts w:hint="eastAsia"/>
        </w:rPr>
        <w:t>после</w:t>
      </w:r>
      <w:r>
        <w:t></w:t>
      </w:r>
      <w:r>
        <w:rPr>
          <w:rFonts w:hint="eastAsia"/>
        </w:rPr>
        <w:t>радикальной</w:t>
      </w:r>
      <w:r>
        <w:t></w:t>
      </w:r>
      <w:r>
        <w:rPr>
          <w:rFonts w:hint="eastAsia"/>
        </w:rPr>
        <w:t>простатэктомии</w:t>
      </w:r>
      <w:r>
        <w:t></w:t>
      </w:r>
      <w:r>
        <w:rPr>
          <w:rFonts w:hint="eastAsia"/>
        </w:rPr>
        <w:t>является</w:t>
      </w:r>
      <w:r>
        <w:t></w:t>
      </w:r>
      <w:r>
        <w:rPr>
          <w:rFonts w:hint="eastAsia"/>
        </w:rPr>
        <w:t>показанием</w:t>
      </w:r>
      <w:r>
        <w:t></w:t>
      </w:r>
      <w:r>
        <w:rPr>
          <w:rFonts w:hint="eastAsia"/>
        </w:rPr>
        <w:t>к</w:t>
      </w:r>
      <w:r>
        <w:t></w:t>
      </w:r>
      <w:r>
        <w:rPr>
          <w:rFonts w:hint="eastAsia"/>
        </w:rPr>
        <w:t>обследованию</w:t>
      </w:r>
      <w:r>
        <w:t></w:t>
      </w:r>
      <w:r>
        <w:rPr>
          <w:rFonts w:hint="eastAsia"/>
        </w:rPr>
        <w:t>пациента</w:t>
      </w:r>
      <w:r>
        <w:t></w:t>
      </w:r>
      <w:r>
        <w:t></w:t>
      </w:r>
      <w:r>
        <w:rPr>
          <w:rFonts w:hint="eastAsia"/>
        </w:rPr>
        <w:t>включающему</w:t>
      </w:r>
      <w:r>
        <w:t></w:t>
      </w:r>
      <w:r>
        <w:rPr>
          <w:rFonts w:hint="eastAsia"/>
        </w:rPr>
        <w:t>МР</w:t>
      </w:r>
      <w:r>
        <w:t></w:t>
      </w:r>
      <w:r>
        <w:t></w:t>
      </w:r>
      <w:r>
        <w:rPr>
          <w:rFonts w:hint="eastAsia"/>
        </w:rPr>
        <w:t>томографию</w:t>
      </w:r>
      <w:r>
        <w:t></w:t>
      </w:r>
      <w:r>
        <w:rPr>
          <w:rFonts w:hint="eastAsia"/>
        </w:rPr>
        <w:t>органов</w:t>
      </w:r>
      <w:r>
        <w:t></w:t>
      </w:r>
      <w:r>
        <w:rPr>
          <w:rFonts w:hint="eastAsia"/>
        </w:rPr>
        <w:t>таза</w:t>
      </w:r>
      <w:r>
        <w:t></w:t>
      </w:r>
      <w:r>
        <w:rPr>
          <w:rFonts w:hint="eastAsia"/>
        </w:rPr>
        <w:t>с</w:t>
      </w:r>
      <w:r>
        <w:t></w:t>
      </w:r>
      <w:r>
        <w:rPr>
          <w:rFonts w:hint="eastAsia"/>
        </w:rPr>
        <w:t>контрастированием</w:t>
      </w:r>
      <w:r>
        <w:t></w:t>
      </w:r>
    </w:p>
    <w:p w:rsidR="00F33721" w:rsidRDefault="00F33721" w:rsidP="00F33721">
      <w:r>
        <w:t></w:t>
      </w:r>
      <w:r>
        <w:t></w:t>
      </w:r>
      <w:r>
        <w:tab/>
      </w:r>
      <w:r>
        <w:t></w:t>
      </w:r>
      <w:r>
        <w:rPr>
          <w:rFonts w:hint="eastAsia"/>
        </w:rPr>
        <w:t>Наличие</w:t>
      </w:r>
      <w:r>
        <w:t></w:t>
      </w:r>
      <w:r>
        <w:rPr>
          <w:rFonts w:hint="eastAsia"/>
        </w:rPr>
        <w:t>патологических</w:t>
      </w:r>
      <w:r>
        <w:t></w:t>
      </w:r>
      <w:r>
        <w:rPr>
          <w:rFonts w:hint="eastAsia"/>
        </w:rPr>
        <w:t>изменений</w:t>
      </w:r>
      <w:r>
        <w:t></w:t>
      </w:r>
      <w:r>
        <w:rPr>
          <w:rFonts w:hint="eastAsia"/>
        </w:rPr>
        <w:t>в</w:t>
      </w:r>
      <w:r>
        <w:t></w:t>
      </w:r>
      <w:r>
        <w:rPr>
          <w:rFonts w:hint="eastAsia"/>
        </w:rPr>
        <w:t>зоне</w:t>
      </w:r>
      <w:r>
        <w:t></w:t>
      </w:r>
      <w:r>
        <w:rPr>
          <w:rFonts w:hint="eastAsia"/>
        </w:rPr>
        <w:t>выполненной</w:t>
      </w:r>
      <w:r>
        <w:t></w:t>
      </w:r>
      <w:r>
        <w:rPr>
          <w:rFonts w:hint="eastAsia"/>
        </w:rPr>
        <w:t>РПЭ</w:t>
      </w:r>
      <w:r>
        <w:t></w:t>
      </w:r>
      <w:r>
        <w:rPr>
          <w:rFonts w:hint="eastAsia"/>
        </w:rPr>
        <w:t>является</w:t>
      </w:r>
      <w:r>
        <w:t></w:t>
      </w:r>
      <w:r>
        <w:rPr>
          <w:rFonts w:hint="eastAsia"/>
        </w:rPr>
        <w:t>причиной</w:t>
      </w:r>
      <w:r>
        <w:t></w:t>
      </w:r>
      <w:r>
        <w:rPr>
          <w:rFonts w:hint="eastAsia"/>
        </w:rPr>
        <w:t>ускорения</w:t>
      </w:r>
      <w:r>
        <w:t></w:t>
      </w:r>
      <w:r>
        <w:rPr>
          <w:rFonts w:hint="eastAsia"/>
        </w:rPr>
        <w:t>роста</w:t>
      </w:r>
      <w:r>
        <w:t></w:t>
      </w:r>
      <w:r>
        <w:rPr>
          <w:rFonts w:hint="eastAsia"/>
        </w:rPr>
        <w:t>ПСА</w:t>
      </w:r>
      <w:r>
        <w:t></w:t>
      </w:r>
      <w:r>
        <w:rPr>
          <w:rFonts w:hint="eastAsia"/>
        </w:rPr>
        <w:t>после</w:t>
      </w:r>
      <w:r>
        <w:t></w:t>
      </w:r>
      <w:r>
        <w:rPr>
          <w:rFonts w:hint="eastAsia"/>
        </w:rPr>
        <w:t>операции</w:t>
      </w:r>
      <w:r>
        <w:t></w:t>
      </w:r>
    </w:p>
    <w:p w:rsidR="00F33721" w:rsidRDefault="00F33721" w:rsidP="00F33721">
      <w:r>
        <w:t></w:t>
      </w:r>
      <w:r>
        <w:t></w:t>
      </w:r>
      <w:r>
        <w:tab/>
      </w:r>
      <w:r>
        <w:t></w:t>
      </w:r>
      <w:r>
        <w:rPr>
          <w:rFonts w:hint="eastAsia"/>
        </w:rPr>
        <w:t>Выживаемость</w:t>
      </w:r>
      <w:r>
        <w:t></w:t>
      </w:r>
      <w:r>
        <w:rPr>
          <w:rFonts w:hint="eastAsia"/>
        </w:rPr>
        <w:t>при</w:t>
      </w:r>
      <w:r>
        <w:t></w:t>
      </w:r>
      <w:r>
        <w:rPr>
          <w:rFonts w:hint="eastAsia"/>
        </w:rPr>
        <w:t>местном</w:t>
      </w:r>
      <w:r>
        <w:t></w:t>
      </w:r>
      <w:r>
        <w:rPr>
          <w:rFonts w:hint="eastAsia"/>
        </w:rPr>
        <w:t>рецидиве</w:t>
      </w:r>
      <w:r>
        <w:t></w:t>
      </w:r>
      <w:r>
        <w:rPr>
          <w:rFonts w:hint="eastAsia"/>
        </w:rPr>
        <w:t>значимо</w:t>
      </w:r>
      <w:r>
        <w:t></w:t>
      </w:r>
      <w:r>
        <w:rPr>
          <w:rFonts w:hint="eastAsia"/>
        </w:rPr>
        <w:t>меньше</w:t>
      </w:r>
      <w:r>
        <w:t></w:t>
      </w:r>
      <w:r>
        <w:rPr>
          <w:rFonts w:hint="eastAsia"/>
        </w:rPr>
        <w:t>по</w:t>
      </w:r>
      <w:r>
        <w:t></w:t>
      </w:r>
      <w:r>
        <w:rPr>
          <w:rFonts w:hint="eastAsia"/>
        </w:rPr>
        <w:t>сравнению</w:t>
      </w:r>
      <w:r>
        <w:t></w:t>
      </w:r>
      <w:r>
        <w:rPr>
          <w:rFonts w:hint="eastAsia"/>
        </w:rPr>
        <w:t>с</w:t>
      </w:r>
      <w:r>
        <w:t></w:t>
      </w:r>
      <w:r>
        <w:rPr>
          <w:rFonts w:hint="eastAsia"/>
        </w:rPr>
        <w:t>биохимическим</w:t>
      </w:r>
      <w:r>
        <w:t></w:t>
      </w:r>
      <w:r>
        <w:rPr>
          <w:rFonts w:hint="eastAsia"/>
        </w:rPr>
        <w:t>рецидивом</w:t>
      </w:r>
      <w:r>
        <w:t></w:t>
      </w:r>
    </w:p>
    <w:p w:rsidR="00F33721" w:rsidRPr="00F33721" w:rsidRDefault="00F33721" w:rsidP="00F33721">
      <w:r>
        <w:t></w:t>
      </w:r>
      <w:r>
        <w:t></w:t>
      </w:r>
      <w:r>
        <w:tab/>
      </w:r>
      <w:r>
        <w:t></w:t>
      </w:r>
      <w:r>
        <w:rPr>
          <w:rFonts w:hint="eastAsia"/>
        </w:rPr>
        <w:t>Результаты</w:t>
      </w:r>
      <w:r>
        <w:t></w:t>
      </w:r>
      <w:r>
        <w:rPr>
          <w:rFonts w:hint="eastAsia"/>
        </w:rPr>
        <w:t>МР</w:t>
      </w:r>
      <w:r>
        <w:t></w:t>
      </w:r>
      <w:r>
        <w:rPr>
          <w:rFonts w:hint="eastAsia"/>
        </w:rPr>
        <w:t>томографии</w:t>
      </w:r>
      <w:r>
        <w:t></w:t>
      </w:r>
      <w:r>
        <w:rPr>
          <w:rFonts w:hint="eastAsia"/>
        </w:rPr>
        <w:t>на</w:t>
      </w:r>
      <w:r>
        <w:t></w:t>
      </w:r>
      <w:r>
        <w:rPr>
          <w:rFonts w:hint="eastAsia"/>
        </w:rPr>
        <w:t>выживаемость</w:t>
      </w:r>
      <w:r>
        <w:t></w:t>
      </w:r>
      <w:r>
        <w:rPr>
          <w:rFonts w:hint="eastAsia"/>
        </w:rPr>
        <w:t>пациентов</w:t>
      </w:r>
      <w:r>
        <w:t></w:t>
      </w:r>
      <w:r>
        <w:rPr>
          <w:rFonts w:hint="eastAsia"/>
        </w:rPr>
        <w:t>после</w:t>
      </w:r>
      <w:r>
        <w:t></w:t>
      </w:r>
      <w:r>
        <w:rPr>
          <w:rFonts w:hint="eastAsia"/>
        </w:rPr>
        <w:t>РПЭ</w:t>
      </w:r>
      <w:r>
        <w:t></w:t>
      </w:r>
      <w:r>
        <w:rPr>
          <w:rFonts w:hint="eastAsia"/>
        </w:rPr>
        <w:t>значимого</w:t>
      </w:r>
      <w:r>
        <w:t></w:t>
      </w:r>
      <w:r>
        <w:rPr>
          <w:rFonts w:hint="eastAsia"/>
        </w:rPr>
        <w:t>влияния</w:t>
      </w:r>
      <w:r>
        <w:t></w:t>
      </w:r>
      <w:r>
        <w:rPr>
          <w:rFonts w:hint="eastAsia"/>
        </w:rPr>
        <w:t>не</w:t>
      </w:r>
      <w:r>
        <w:t></w:t>
      </w:r>
      <w:r>
        <w:rPr>
          <w:rFonts w:hint="eastAsia"/>
        </w:rPr>
        <w:t>оказывают</w:t>
      </w:r>
      <w:r>
        <w:t></w:t>
      </w:r>
      <w:bookmarkStart w:id="0" w:name="_GoBack"/>
      <w:bookmarkEnd w:id="0"/>
    </w:p>
    <w:sectPr w:rsidR="00F33721" w:rsidRPr="00F3372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043" w:rsidRDefault="00E73043">
      <w:pPr>
        <w:spacing w:after="0" w:line="240" w:lineRule="auto"/>
      </w:pPr>
      <w:r>
        <w:separator/>
      </w:r>
    </w:p>
  </w:endnote>
  <w:endnote w:type="continuationSeparator" w:id="0">
    <w:p w:rsidR="00E73043" w:rsidRDefault="00E7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043" w:rsidRDefault="00E73043"/>
    <w:p w:rsidR="00E73043" w:rsidRDefault="00E73043"/>
    <w:p w:rsidR="00E73043" w:rsidRDefault="00E73043"/>
    <w:p w:rsidR="00E73043" w:rsidRDefault="00E73043"/>
    <w:p w:rsidR="00E73043" w:rsidRDefault="00E73043"/>
    <w:p w:rsidR="00E73043" w:rsidRDefault="00E73043"/>
    <w:p w:rsidR="00E73043" w:rsidRDefault="00E7304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043" w:rsidRDefault="00E730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73043" w:rsidRDefault="00E730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73043" w:rsidRDefault="00E73043"/>
    <w:p w:rsidR="00E73043" w:rsidRDefault="00E73043"/>
    <w:p w:rsidR="00E73043" w:rsidRDefault="00E7304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043" w:rsidRDefault="00E73043"/>
                          <w:p w:rsidR="00E73043" w:rsidRDefault="00E7304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73043" w:rsidRDefault="00E73043"/>
                    <w:p w:rsidR="00E73043" w:rsidRDefault="00E7304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73043" w:rsidRDefault="00E73043"/>
    <w:p w:rsidR="00E73043" w:rsidRDefault="00E73043">
      <w:pPr>
        <w:rPr>
          <w:sz w:val="2"/>
          <w:szCs w:val="2"/>
        </w:rPr>
      </w:pPr>
    </w:p>
    <w:p w:rsidR="00E73043" w:rsidRDefault="00E73043"/>
    <w:p w:rsidR="00E73043" w:rsidRDefault="00E73043">
      <w:pPr>
        <w:spacing w:after="0" w:line="240" w:lineRule="auto"/>
      </w:pPr>
    </w:p>
  </w:footnote>
  <w:footnote w:type="continuationSeparator" w:id="0">
    <w:p w:rsidR="00E73043" w:rsidRDefault="00E7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43"/>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B496D-C742-4AA8-850A-A4320269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4534</TotalTime>
  <Pages>4</Pages>
  <Words>686</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38</cp:revision>
  <cp:lastPrinted>2009-02-06T05:36:00Z</cp:lastPrinted>
  <dcterms:created xsi:type="dcterms:W3CDTF">2023-09-07T12:38:00Z</dcterms:created>
  <dcterms:modified xsi:type="dcterms:W3CDTF">2023-10-06T22:12:00Z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