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44EE4" w14:textId="11F1E421" w:rsidR="00E84C99" w:rsidRDefault="00BD1EC3" w:rsidP="00BD1EC3">
      <w:pPr>
        <w:rPr>
          <w:lang w:val="ru-RU"/>
        </w:rPr>
      </w:pPr>
      <w:r w:rsidRPr="00BD1EC3">
        <w:rPr>
          <w:rFonts w:hint="eastAsia"/>
        </w:rPr>
        <w:t>Цибизова</w:t>
      </w:r>
      <w:r w:rsidRPr="00BD1EC3">
        <w:t xml:space="preserve"> </w:t>
      </w:r>
      <w:r w:rsidRPr="00BD1EC3">
        <w:rPr>
          <w:rFonts w:hint="eastAsia"/>
        </w:rPr>
        <w:t>Александра</w:t>
      </w:r>
      <w:r w:rsidRPr="00BD1EC3">
        <w:t xml:space="preserve"> </w:t>
      </w:r>
      <w:r w:rsidRPr="00BD1EC3">
        <w:rPr>
          <w:rFonts w:hint="eastAsia"/>
        </w:rPr>
        <w:t>Александровна</w:t>
      </w:r>
      <w:r>
        <w:rPr>
          <w:lang w:val="ru-RU"/>
        </w:rPr>
        <w:t xml:space="preserve"> </w:t>
      </w:r>
      <w:r w:rsidRPr="00BD1EC3">
        <w:rPr>
          <w:rFonts w:hint="eastAsia"/>
          <w:lang w:val="ru-RU"/>
        </w:rPr>
        <w:t>Иммунотропная</w:t>
      </w:r>
      <w:r w:rsidRPr="00BD1EC3">
        <w:rPr>
          <w:lang w:val="ru-RU"/>
        </w:rPr>
        <w:t xml:space="preserve"> </w:t>
      </w:r>
      <w:r w:rsidRPr="00BD1EC3">
        <w:rPr>
          <w:rFonts w:hint="eastAsia"/>
          <w:lang w:val="ru-RU"/>
        </w:rPr>
        <w:t>и</w:t>
      </w:r>
      <w:r w:rsidRPr="00BD1EC3">
        <w:rPr>
          <w:lang w:val="ru-RU"/>
        </w:rPr>
        <w:t xml:space="preserve"> </w:t>
      </w:r>
      <w:r w:rsidRPr="00BD1EC3">
        <w:rPr>
          <w:rFonts w:hint="eastAsia"/>
          <w:lang w:val="ru-RU"/>
        </w:rPr>
        <w:t>противомикробная</w:t>
      </w:r>
      <w:r w:rsidRPr="00BD1EC3">
        <w:rPr>
          <w:lang w:val="ru-RU"/>
        </w:rPr>
        <w:t xml:space="preserve"> </w:t>
      </w:r>
      <w:r w:rsidRPr="00BD1EC3">
        <w:rPr>
          <w:rFonts w:hint="eastAsia"/>
          <w:lang w:val="ru-RU"/>
        </w:rPr>
        <w:t>активность</w:t>
      </w:r>
      <w:r w:rsidRPr="00BD1EC3">
        <w:rPr>
          <w:lang w:val="ru-RU"/>
        </w:rPr>
        <w:t xml:space="preserve"> </w:t>
      </w:r>
      <w:r w:rsidRPr="00BD1EC3">
        <w:rPr>
          <w:rFonts w:hint="eastAsia"/>
          <w:lang w:val="ru-RU"/>
        </w:rPr>
        <w:t>хиназолиновых</w:t>
      </w:r>
      <w:r w:rsidRPr="00BD1EC3">
        <w:rPr>
          <w:lang w:val="ru-RU"/>
        </w:rPr>
        <w:t xml:space="preserve"> </w:t>
      </w:r>
      <w:r w:rsidRPr="00BD1EC3">
        <w:rPr>
          <w:rFonts w:hint="eastAsia"/>
          <w:lang w:val="ru-RU"/>
        </w:rPr>
        <w:t>производных</w:t>
      </w:r>
    </w:p>
    <w:p w14:paraId="23D77E2A" w14:textId="77777777" w:rsidR="00BD1EC3" w:rsidRPr="00BD1EC3" w:rsidRDefault="00BD1EC3" w:rsidP="00BD1EC3">
      <w:pPr>
        <w:rPr>
          <w:lang w:val="ru-RU"/>
        </w:rPr>
      </w:pPr>
      <w:r w:rsidRPr="00BD1EC3">
        <w:rPr>
          <w:rFonts w:hint="eastAsia"/>
          <w:lang w:val="ru-RU"/>
        </w:rPr>
        <w:t>ОГЛАВЛЕНИЕ</w:t>
      </w:r>
      <w:r w:rsidRPr="00BD1EC3">
        <w:rPr>
          <w:lang w:val="ru-RU"/>
        </w:rPr>
        <w:t xml:space="preserve"> </w:t>
      </w:r>
      <w:r w:rsidRPr="00BD1EC3">
        <w:rPr>
          <w:rFonts w:hint="eastAsia"/>
          <w:lang w:val="ru-RU"/>
        </w:rPr>
        <w:t>ДИССЕРТАЦИИ</w:t>
      </w:r>
    </w:p>
    <w:p w14:paraId="1D0FDF69" w14:textId="77777777" w:rsidR="00BD1EC3" w:rsidRPr="00BD1EC3" w:rsidRDefault="00BD1EC3" w:rsidP="00BD1EC3">
      <w:pPr>
        <w:rPr>
          <w:lang w:val="ru-RU"/>
        </w:rPr>
      </w:pPr>
      <w:r w:rsidRPr="00BD1EC3">
        <w:rPr>
          <w:rFonts w:hint="eastAsia"/>
          <w:lang w:val="ru-RU"/>
        </w:rPr>
        <w:t>кандидат</w:t>
      </w:r>
      <w:r w:rsidRPr="00BD1EC3">
        <w:rPr>
          <w:lang w:val="ru-RU"/>
        </w:rPr>
        <w:t xml:space="preserve"> </w:t>
      </w:r>
      <w:r w:rsidRPr="00BD1EC3">
        <w:rPr>
          <w:rFonts w:hint="eastAsia"/>
          <w:lang w:val="ru-RU"/>
        </w:rPr>
        <w:t>наук</w:t>
      </w:r>
      <w:r w:rsidRPr="00BD1EC3">
        <w:rPr>
          <w:lang w:val="ru-RU"/>
        </w:rPr>
        <w:t xml:space="preserve"> </w:t>
      </w:r>
      <w:r w:rsidRPr="00BD1EC3">
        <w:rPr>
          <w:rFonts w:hint="eastAsia"/>
          <w:lang w:val="ru-RU"/>
        </w:rPr>
        <w:t>Цибизова</w:t>
      </w:r>
      <w:r w:rsidRPr="00BD1EC3">
        <w:rPr>
          <w:lang w:val="ru-RU"/>
        </w:rPr>
        <w:t xml:space="preserve"> </w:t>
      </w:r>
      <w:r w:rsidRPr="00BD1EC3">
        <w:rPr>
          <w:rFonts w:hint="eastAsia"/>
          <w:lang w:val="ru-RU"/>
        </w:rPr>
        <w:t>Александра</w:t>
      </w:r>
      <w:r w:rsidRPr="00BD1EC3">
        <w:rPr>
          <w:lang w:val="ru-RU"/>
        </w:rPr>
        <w:t xml:space="preserve"> </w:t>
      </w:r>
      <w:r w:rsidRPr="00BD1EC3">
        <w:rPr>
          <w:rFonts w:hint="eastAsia"/>
          <w:lang w:val="ru-RU"/>
        </w:rPr>
        <w:t>Александровна</w:t>
      </w:r>
    </w:p>
    <w:p w14:paraId="04FA83EF" w14:textId="77777777" w:rsidR="00BD1EC3" w:rsidRPr="00BD1EC3" w:rsidRDefault="00BD1EC3" w:rsidP="00BD1EC3">
      <w:pPr>
        <w:rPr>
          <w:lang w:val="ru-RU"/>
        </w:rPr>
      </w:pPr>
      <w:r w:rsidRPr="00BD1EC3">
        <w:rPr>
          <w:rFonts w:hint="eastAsia"/>
          <w:lang w:val="ru-RU"/>
        </w:rPr>
        <w:t>ОГЛАВЛЕНИЕ</w:t>
      </w:r>
    </w:p>
    <w:p w14:paraId="19A41190" w14:textId="77777777" w:rsidR="00BD1EC3" w:rsidRPr="00BD1EC3" w:rsidRDefault="00BD1EC3" w:rsidP="00BD1EC3">
      <w:pPr>
        <w:rPr>
          <w:lang w:val="ru-RU"/>
        </w:rPr>
      </w:pPr>
    </w:p>
    <w:p w14:paraId="46427B75" w14:textId="77777777" w:rsidR="00BD1EC3" w:rsidRPr="00BD1EC3" w:rsidRDefault="00BD1EC3" w:rsidP="00BD1EC3">
      <w:pPr>
        <w:rPr>
          <w:lang w:val="ru-RU"/>
        </w:rPr>
      </w:pPr>
      <w:r w:rsidRPr="00BD1EC3">
        <w:rPr>
          <w:rFonts w:hint="eastAsia"/>
          <w:lang w:val="ru-RU"/>
        </w:rPr>
        <w:t>ВВЕДЕНИЕ</w:t>
      </w:r>
    </w:p>
    <w:p w14:paraId="7F870F8B" w14:textId="77777777" w:rsidR="00BD1EC3" w:rsidRPr="00BD1EC3" w:rsidRDefault="00BD1EC3" w:rsidP="00BD1EC3">
      <w:pPr>
        <w:rPr>
          <w:lang w:val="ru-RU"/>
        </w:rPr>
      </w:pPr>
    </w:p>
    <w:p w14:paraId="7B6C31BE" w14:textId="77777777" w:rsidR="00BD1EC3" w:rsidRPr="00BD1EC3" w:rsidRDefault="00BD1EC3" w:rsidP="00BD1EC3">
      <w:pPr>
        <w:rPr>
          <w:lang w:val="ru-RU"/>
        </w:rPr>
      </w:pPr>
      <w:r w:rsidRPr="00BD1EC3">
        <w:rPr>
          <w:rFonts w:hint="eastAsia"/>
          <w:lang w:val="ru-RU"/>
        </w:rPr>
        <w:t>Глава</w:t>
      </w:r>
      <w:r w:rsidRPr="00BD1EC3">
        <w:rPr>
          <w:lang w:val="ru-RU"/>
        </w:rPr>
        <w:t xml:space="preserve"> 1. </w:t>
      </w:r>
      <w:r w:rsidRPr="00BD1EC3">
        <w:rPr>
          <w:rFonts w:hint="eastAsia"/>
          <w:lang w:val="ru-RU"/>
        </w:rPr>
        <w:t>ПЕРСПЕКТИВЫ</w:t>
      </w:r>
      <w:r w:rsidRPr="00BD1EC3">
        <w:rPr>
          <w:lang w:val="ru-RU"/>
        </w:rPr>
        <w:t xml:space="preserve"> </w:t>
      </w:r>
      <w:r w:rsidRPr="00BD1EC3">
        <w:rPr>
          <w:rFonts w:hint="eastAsia"/>
          <w:lang w:val="ru-RU"/>
        </w:rPr>
        <w:t>ПОИСКА</w:t>
      </w:r>
    </w:p>
    <w:p w14:paraId="00BD35BF" w14:textId="77777777" w:rsidR="00BD1EC3" w:rsidRPr="00BD1EC3" w:rsidRDefault="00BD1EC3" w:rsidP="00BD1EC3">
      <w:pPr>
        <w:rPr>
          <w:lang w:val="ru-RU"/>
        </w:rPr>
      </w:pPr>
    </w:p>
    <w:p w14:paraId="75C38D44" w14:textId="77777777" w:rsidR="00BD1EC3" w:rsidRPr="00BD1EC3" w:rsidRDefault="00BD1EC3" w:rsidP="00BD1EC3">
      <w:pPr>
        <w:rPr>
          <w:lang w:val="ru-RU"/>
        </w:rPr>
      </w:pPr>
      <w:r w:rsidRPr="00BD1EC3">
        <w:rPr>
          <w:rFonts w:hint="eastAsia"/>
          <w:lang w:val="ru-RU"/>
        </w:rPr>
        <w:t>ИММУНОМОДУЛИРУЮЩИХ</w:t>
      </w:r>
      <w:r w:rsidRPr="00BD1EC3">
        <w:rPr>
          <w:lang w:val="ru-RU"/>
        </w:rPr>
        <w:t xml:space="preserve"> </w:t>
      </w:r>
      <w:r w:rsidRPr="00BD1EC3">
        <w:rPr>
          <w:rFonts w:hint="eastAsia"/>
          <w:lang w:val="ru-RU"/>
        </w:rPr>
        <w:t>СРЕДСТВ</w:t>
      </w:r>
      <w:r w:rsidRPr="00BD1EC3">
        <w:rPr>
          <w:lang w:val="ru-RU"/>
        </w:rPr>
        <w:t xml:space="preserve"> </w:t>
      </w:r>
      <w:r w:rsidRPr="00BD1EC3">
        <w:rPr>
          <w:rFonts w:hint="eastAsia"/>
          <w:lang w:val="ru-RU"/>
        </w:rPr>
        <w:t>В</w:t>
      </w:r>
      <w:r w:rsidRPr="00BD1EC3">
        <w:rPr>
          <w:lang w:val="ru-RU"/>
        </w:rPr>
        <w:t xml:space="preserve"> </w:t>
      </w:r>
      <w:r w:rsidRPr="00BD1EC3">
        <w:rPr>
          <w:rFonts w:hint="eastAsia"/>
          <w:lang w:val="ru-RU"/>
        </w:rPr>
        <w:t>РЯДУ</w:t>
      </w:r>
      <w:r w:rsidRPr="00BD1EC3">
        <w:rPr>
          <w:lang w:val="ru-RU"/>
        </w:rPr>
        <w:t xml:space="preserve"> </w:t>
      </w:r>
      <w:r w:rsidRPr="00BD1EC3">
        <w:rPr>
          <w:rFonts w:hint="eastAsia"/>
          <w:lang w:val="ru-RU"/>
        </w:rPr>
        <w:t>ПРОИЗВОДНЫХ</w:t>
      </w:r>
      <w:r w:rsidRPr="00BD1EC3">
        <w:rPr>
          <w:lang w:val="ru-RU"/>
        </w:rPr>
        <w:t xml:space="preserve"> </w:t>
      </w:r>
      <w:r w:rsidRPr="00BD1EC3">
        <w:rPr>
          <w:rFonts w:hint="eastAsia"/>
          <w:lang w:val="ru-RU"/>
        </w:rPr>
        <w:t>ПИРИМИДИНОВ</w:t>
      </w:r>
      <w:r w:rsidRPr="00BD1EC3">
        <w:rPr>
          <w:lang w:val="ru-RU"/>
        </w:rPr>
        <w:t xml:space="preserve">. </w:t>
      </w:r>
      <w:r w:rsidRPr="00BD1EC3">
        <w:rPr>
          <w:rFonts w:hint="eastAsia"/>
          <w:lang w:val="ru-RU"/>
        </w:rPr>
        <w:t>ОБЗОР</w:t>
      </w:r>
      <w:r w:rsidRPr="00BD1EC3">
        <w:rPr>
          <w:lang w:val="ru-RU"/>
        </w:rPr>
        <w:t xml:space="preserve"> </w:t>
      </w:r>
      <w:r w:rsidRPr="00BD1EC3">
        <w:rPr>
          <w:rFonts w:hint="eastAsia"/>
          <w:lang w:val="ru-RU"/>
        </w:rPr>
        <w:t>ЛИТЕРАТУРЫ</w:t>
      </w:r>
    </w:p>
    <w:p w14:paraId="6A0F6256" w14:textId="77777777" w:rsidR="00BD1EC3" w:rsidRPr="00BD1EC3" w:rsidRDefault="00BD1EC3" w:rsidP="00BD1EC3">
      <w:pPr>
        <w:rPr>
          <w:lang w:val="ru-RU"/>
        </w:rPr>
      </w:pPr>
    </w:p>
    <w:p w14:paraId="6B3C738D" w14:textId="77777777" w:rsidR="00BD1EC3" w:rsidRPr="00BD1EC3" w:rsidRDefault="00BD1EC3" w:rsidP="00BD1EC3">
      <w:pPr>
        <w:rPr>
          <w:lang w:val="ru-RU"/>
        </w:rPr>
      </w:pPr>
      <w:r w:rsidRPr="00BD1EC3">
        <w:rPr>
          <w:lang w:val="ru-RU"/>
        </w:rPr>
        <w:t xml:space="preserve">1.1. </w:t>
      </w:r>
      <w:r w:rsidRPr="00BD1EC3">
        <w:rPr>
          <w:rFonts w:hint="eastAsia"/>
          <w:lang w:val="ru-RU"/>
        </w:rPr>
        <w:t>Современные</w:t>
      </w:r>
      <w:r w:rsidRPr="00BD1EC3">
        <w:rPr>
          <w:lang w:val="ru-RU"/>
        </w:rPr>
        <w:t xml:space="preserve"> </w:t>
      </w:r>
      <w:r w:rsidRPr="00BD1EC3">
        <w:rPr>
          <w:rFonts w:hint="eastAsia"/>
          <w:lang w:val="ru-RU"/>
        </w:rPr>
        <w:t>представления</w:t>
      </w:r>
      <w:r w:rsidRPr="00BD1EC3">
        <w:rPr>
          <w:lang w:val="ru-RU"/>
        </w:rPr>
        <w:t xml:space="preserve"> </w:t>
      </w:r>
      <w:r w:rsidRPr="00BD1EC3">
        <w:rPr>
          <w:rFonts w:hint="eastAsia"/>
          <w:lang w:val="ru-RU"/>
        </w:rPr>
        <w:t>о</w:t>
      </w:r>
      <w:r w:rsidRPr="00BD1EC3">
        <w:rPr>
          <w:lang w:val="ru-RU"/>
        </w:rPr>
        <w:t xml:space="preserve"> </w:t>
      </w:r>
      <w:r w:rsidRPr="00BD1EC3">
        <w:rPr>
          <w:rFonts w:hint="eastAsia"/>
          <w:lang w:val="ru-RU"/>
        </w:rPr>
        <w:t>механизмах</w:t>
      </w:r>
      <w:r w:rsidRPr="00BD1EC3">
        <w:rPr>
          <w:lang w:val="ru-RU"/>
        </w:rPr>
        <w:t xml:space="preserve"> </w:t>
      </w:r>
      <w:r w:rsidRPr="00BD1EC3">
        <w:rPr>
          <w:rFonts w:hint="eastAsia"/>
          <w:lang w:val="ru-RU"/>
        </w:rPr>
        <w:t>реализации</w:t>
      </w:r>
      <w:r w:rsidRPr="00BD1EC3">
        <w:rPr>
          <w:lang w:val="ru-RU"/>
        </w:rPr>
        <w:t xml:space="preserve"> 12 </w:t>
      </w:r>
      <w:r w:rsidRPr="00BD1EC3">
        <w:rPr>
          <w:rFonts w:hint="eastAsia"/>
          <w:lang w:val="ru-RU"/>
        </w:rPr>
        <w:t>иммунологических</w:t>
      </w:r>
      <w:r w:rsidRPr="00BD1EC3">
        <w:rPr>
          <w:lang w:val="ru-RU"/>
        </w:rPr>
        <w:t xml:space="preserve"> </w:t>
      </w:r>
      <w:r w:rsidRPr="00BD1EC3">
        <w:rPr>
          <w:rFonts w:hint="eastAsia"/>
          <w:lang w:val="ru-RU"/>
        </w:rPr>
        <w:t>процессов</w:t>
      </w:r>
      <w:r w:rsidRPr="00BD1EC3">
        <w:rPr>
          <w:lang w:val="ru-RU"/>
        </w:rPr>
        <w:t xml:space="preserve"> </w:t>
      </w:r>
      <w:r w:rsidRPr="00BD1EC3">
        <w:rPr>
          <w:rFonts w:hint="eastAsia"/>
          <w:lang w:val="ru-RU"/>
        </w:rPr>
        <w:t>в</w:t>
      </w:r>
      <w:r w:rsidRPr="00BD1EC3">
        <w:rPr>
          <w:lang w:val="ru-RU"/>
        </w:rPr>
        <w:t xml:space="preserve"> </w:t>
      </w:r>
      <w:r w:rsidRPr="00BD1EC3">
        <w:rPr>
          <w:rFonts w:hint="eastAsia"/>
          <w:lang w:val="ru-RU"/>
        </w:rPr>
        <w:t>норме</w:t>
      </w:r>
      <w:r w:rsidRPr="00BD1EC3">
        <w:rPr>
          <w:lang w:val="ru-RU"/>
        </w:rPr>
        <w:t xml:space="preserve"> </w:t>
      </w:r>
      <w:r w:rsidRPr="00BD1EC3">
        <w:rPr>
          <w:rFonts w:hint="eastAsia"/>
          <w:lang w:val="ru-RU"/>
        </w:rPr>
        <w:t>и</w:t>
      </w:r>
      <w:r w:rsidRPr="00BD1EC3">
        <w:rPr>
          <w:lang w:val="ru-RU"/>
        </w:rPr>
        <w:t xml:space="preserve"> </w:t>
      </w:r>
      <w:r w:rsidRPr="00BD1EC3">
        <w:rPr>
          <w:rFonts w:hint="eastAsia"/>
          <w:lang w:val="ru-RU"/>
        </w:rPr>
        <w:t>при</w:t>
      </w:r>
      <w:r w:rsidRPr="00BD1EC3">
        <w:rPr>
          <w:lang w:val="ru-RU"/>
        </w:rPr>
        <w:t xml:space="preserve"> </w:t>
      </w:r>
      <w:r w:rsidRPr="00BD1EC3">
        <w:rPr>
          <w:rFonts w:hint="eastAsia"/>
          <w:lang w:val="ru-RU"/>
        </w:rPr>
        <w:t>патологии</w:t>
      </w:r>
    </w:p>
    <w:p w14:paraId="0929E129" w14:textId="77777777" w:rsidR="00BD1EC3" w:rsidRPr="00BD1EC3" w:rsidRDefault="00BD1EC3" w:rsidP="00BD1EC3">
      <w:pPr>
        <w:rPr>
          <w:lang w:val="ru-RU"/>
        </w:rPr>
      </w:pPr>
    </w:p>
    <w:p w14:paraId="26AF9BF7" w14:textId="77777777" w:rsidR="00BD1EC3" w:rsidRPr="00BD1EC3" w:rsidRDefault="00BD1EC3" w:rsidP="00BD1EC3">
      <w:pPr>
        <w:rPr>
          <w:lang w:val="ru-RU"/>
        </w:rPr>
      </w:pPr>
      <w:r w:rsidRPr="00BD1EC3">
        <w:rPr>
          <w:lang w:val="ru-RU"/>
        </w:rPr>
        <w:t xml:space="preserve">1.2. </w:t>
      </w:r>
      <w:r w:rsidRPr="00BD1EC3">
        <w:rPr>
          <w:rFonts w:hint="eastAsia"/>
          <w:lang w:val="ru-RU"/>
        </w:rPr>
        <w:t>Современные</w:t>
      </w:r>
      <w:r w:rsidRPr="00BD1EC3">
        <w:rPr>
          <w:lang w:val="ru-RU"/>
        </w:rPr>
        <w:t xml:space="preserve"> </w:t>
      </w:r>
      <w:r w:rsidRPr="00BD1EC3">
        <w:rPr>
          <w:rFonts w:hint="eastAsia"/>
          <w:lang w:val="ru-RU"/>
        </w:rPr>
        <w:t>иммунотропные</w:t>
      </w:r>
      <w:r w:rsidRPr="00BD1EC3">
        <w:rPr>
          <w:lang w:val="ru-RU"/>
        </w:rPr>
        <w:t xml:space="preserve"> </w:t>
      </w:r>
      <w:r w:rsidRPr="00BD1EC3">
        <w:rPr>
          <w:rFonts w:hint="eastAsia"/>
          <w:lang w:val="ru-RU"/>
        </w:rPr>
        <w:t>средства</w:t>
      </w:r>
      <w:r w:rsidRPr="00BD1EC3">
        <w:rPr>
          <w:lang w:val="ru-RU"/>
        </w:rPr>
        <w:t xml:space="preserve">: 23 </w:t>
      </w:r>
      <w:r w:rsidRPr="00BD1EC3">
        <w:rPr>
          <w:rFonts w:hint="eastAsia"/>
          <w:lang w:val="ru-RU"/>
        </w:rPr>
        <w:t>классификация</w:t>
      </w:r>
      <w:r w:rsidRPr="00BD1EC3">
        <w:rPr>
          <w:lang w:val="ru-RU"/>
        </w:rPr>
        <w:t xml:space="preserve">, </w:t>
      </w:r>
      <w:r w:rsidRPr="00BD1EC3">
        <w:rPr>
          <w:rFonts w:hint="eastAsia"/>
          <w:lang w:val="ru-RU"/>
        </w:rPr>
        <w:t>механизмы</w:t>
      </w:r>
      <w:r w:rsidRPr="00BD1EC3">
        <w:rPr>
          <w:lang w:val="ru-RU"/>
        </w:rPr>
        <w:t xml:space="preserve"> </w:t>
      </w:r>
      <w:r w:rsidRPr="00BD1EC3">
        <w:rPr>
          <w:rFonts w:hint="eastAsia"/>
          <w:lang w:val="ru-RU"/>
        </w:rPr>
        <w:t>действия</w:t>
      </w:r>
    </w:p>
    <w:p w14:paraId="39FF23CE" w14:textId="77777777" w:rsidR="00BD1EC3" w:rsidRPr="00BD1EC3" w:rsidRDefault="00BD1EC3" w:rsidP="00BD1EC3">
      <w:pPr>
        <w:rPr>
          <w:lang w:val="ru-RU"/>
        </w:rPr>
      </w:pPr>
    </w:p>
    <w:p w14:paraId="0C0D5DD8" w14:textId="77777777" w:rsidR="00BD1EC3" w:rsidRPr="00BD1EC3" w:rsidRDefault="00BD1EC3" w:rsidP="00BD1EC3">
      <w:pPr>
        <w:rPr>
          <w:lang w:val="ru-RU"/>
        </w:rPr>
      </w:pPr>
      <w:r w:rsidRPr="00BD1EC3">
        <w:rPr>
          <w:lang w:val="ru-RU"/>
        </w:rPr>
        <w:t xml:space="preserve">1.3. </w:t>
      </w:r>
      <w:r w:rsidRPr="00BD1EC3">
        <w:rPr>
          <w:rFonts w:hint="eastAsia"/>
          <w:lang w:val="ru-RU"/>
        </w:rPr>
        <w:t>Спектр</w:t>
      </w:r>
      <w:r w:rsidRPr="00BD1EC3">
        <w:rPr>
          <w:lang w:val="ru-RU"/>
        </w:rPr>
        <w:t xml:space="preserve"> </w:t>
      </w:r>
      <w:r w:rsidRPr="00BD1EC3">
        <w:rPr>
          <w:rFonts w:hint="eastAsia"/>
          <w:lang w:val="ru-RU"/>
        </w:rPr>
        <w:t>фармакологической</w:t>
      </w:r>
      <w:r w:rsidRPr="00BD1EC3">
        <w:rPr>
          <w:lang w:val="ru-RU"/>
        </w:rPr>
        <w:t xml:space="preserve"> </w:t>
      </w:r>
      <w:r w:rsidRPr="00BD1EC3">
        <w:rPr>
          <w:rFonts w:hint="eastAsia"/>
          <w:lang w:val="ru-RU"/>
        </w:rPr>
        <w:t>активности</w:t>
      </w:r>
      <w:r w:rsidRPr="00BD1EC3">
        <w:rPr>
          <w:lang w:val="ru-RU"/>
        </w:rPr>
        <w:t xml:space="preserve"> 36 </w:t>
      </w:r>
      <w:r w:rsidRPr="00BD1EC3">
        <w:rPr>
          <w:rFonts w:hint="eastAsia"/>
          <w:lang w:val="ru-RU"/>
        </w:rPr>
        <w:t>и</w:t>
      </w:r>
      <w:r w:rsidRPr="00BD1EC3">
        <w:rPr>
          <w:lang w:val="ru-RU"/>
        </w:rPr>
        <w:t xml:space="preserve"> </w:t>
      </w:r>
      <w:r w:rsidRPr="00BD1EC3">
        <w:rPr>
          <w:rFonts w:hint="eastAsia"/>
          <w:lang w:val="ru-RU"/>
        </w:rPr>
        <w:t>механизм</w:t>
      </w:r>
      <w:r w:rsidRPr="00BD1EC3">
        <w:rPr>
          <w:lang w:val="ru-RU"/>
        </w:rPr>
        <w:t xml:space="preserve"> </w:t>
      </w:r>
      <w:r w:rsidRPr="00BD1EC3">
        <w:rPr>
          <w:rFonts w:hint="eastAsia"/>
          <w:lang w:val="ru-RU"/>
        </w:rPr>
        <w:t>действия</w:t>
      </w:r>
      <w:r w:rsidRPr="00BD1EC3">
        <w:rPr>
          <w:lang w:val="ru-RU"/>
        </w:rPr>
        <w:t xml:space="preserve"> </w:t>
      </w:r>
      <w:r w:rsidRPr="00BD1EC3">
        <w:rPr>
          <w:rFonts w:hint="eastAsia"/>
          <w:lang w:val="ru-RU"/>
        </w:rPr>
        <w:t>производных</w:t>
      </w:r>
      <w:r w:rsidRPr="00BD1EC3">
        <w:rPr>
          <w:lang w:val="ru-RU"/>
        </w:rPr>
        <w:t xml:space="preserve"> </w:t>
      </w:r>
      <w:r w:rsidRPr="00BD1EC3">
        <w:rPr>
          <w:rFonts w:hint="eastAsia"/>
          <w:lang w:val="ru-RU"/>
        </w:rPr>
        <w:t>пиримидинов</w:t>
      </w:r>
    </w:p>
    <w:p w14:paraId="77D5F04C" w14:textId="77777777" w:rsidR="00BD1EC3" w:rsidRPr="00BD1EC3" w:rsidRDefault="00BD1EC3" w:rsidP="00BD1EC3">
      <w:pPr>
        <w:rPr>
          <w:lang w:val="ru-RU"/>
        </w:rPr>
      </w:pPr>
    </w:p>
    <w:p w14:paraId="657082BA" w14:textId="77777777" w:rsidR="00BD1EC3" w:rsidRPr="00BD1EC3" w:rsidRDefault="00BD1EC3" w:rsidP="00BD1EC3">
      <w:pPr>
        <w:rPr>
          <w:lang w:val="ru-RU"/>
        </w:rPr>
      </w:pPr>
      <w:r w:rsidRPr="00BD1EC3">
        <w:rPr>
          <w:rFonts w:hint="eastAsia"/>
          <w:lang w:val="ru-RU"/>
        </w:rPr>
        <w:t>Глава</w:t>
      </w:r>
      <w:r w:rsidRPr="00BD1EC3">
        <w:rPr>
          <w:lang w:val="ru-RU"/>
        </w:rPr>
        <w:t xml:space="preserve"> 2. </w:t>
      </w:r>
      <w:r w:rsidRPr="00BD1EC3">
        <w:rPr>
          <w:rFonts w:hint="eastAsia"/>
          <w:lang w:val="ru-RU"/>
        </w:rPr>
        <w:t>МАТЕРИАЛЫ</w:t>
      </w:r>
      <w:r w:rsidRPr="00BD1EC3">
        <w:rPr>
          <w:lang w:val="ru-RU"/>
        </w:rPr>
        <w:t xml:space="preserve"> </w:t>
      </w:r>
      <w:r w:rsidRPr="00BD1EC3">
        <w:rPr>
          <w:rFonts w:hint="eastAsia"/>
          <w:lang w:val="ru-RU"/>
        </w:rPr>
        <w:t>И</w:t>
      </w:r>
      <w:r w:rsidRPr="00BD1EC3">
        <w:rPr>
          <w:lang w:val="ru-RU"/>
        </w:rPr>
        <w:t xml:space="preserve"> </w:t>
      </w:r>
      <w:r w:rsidRPr="00BD1EC3">
        <w:rPr>
          <w:rFonts w:hint="eastAsia"/>
          <w:lang w:val="ru-RU"/>
        </w:rPr>
        <w:t>МЕТОДЫ</w:t>
      </w:r>
      <w:r w:rsidRPr="00BD1EC3">
        <w:rPr>
          <w:lang w:val="ru-RU"/>
        </w:rPr>
        <w:t xml:space="preserve"> </w:t>
      </w:r>
      <w:r w:rsidRPr="00BD1EC3">
        <w:rPr>
          <w:rFonts w:hint="eastAsia"/>
          <w:lang w:val="ru-RU"/>
        </w:rPr>
        <w:t>ИССЛЕДОВАНИЯ</w:t>
      </w:r>
    </w:p>
    <w:p w14:paraId="285401CC" w14:textId="77777777" w:rsidR="00BD1EC3" w:rsidRPr="00BD1EC3" w:rsidRDefault="00BD1EC3" w:rsidP="00BD1EC3">
      <w:pPr>
        <w:rPr>
          <w:lang w:val="ru-RU"/>
        </w:rPr>
      </w:pPr>
    </w:p>
    <w:p w14:paraId="39D5BBFD" w14:textId="77777777" w:rsidR="00BD1EC3" w:rsidRPr="00BD1EC3" w:rsidRDefault="00BD1EC3" w:rsidP="00BD1EC3">
      <w:pPr>
        <w:rPr>
          <w:lang w:val="ru-RU"/>
        </w:rPr>
      </w:pPr>
      <w:r w:rsidRPr="00BD1EC3">
        <w:rPr>
          <w:lang w:val="ru-RU"/>
        </w:rPr>
        <w:t xml:space="preserve">2.1. </w:t>
      </w:r>
      <w:r w:rsidRPr="00BD1EC3">
        <w:rPr>
          <w:rFonts w:hint="eastAsia"/>
          <w:lang w:val="ru-RU"/>
        </w:rPr>
        <w:t>Дизайн</w:t>
      </w:r>
      <w:r w:rsidRPr="00BD1EC3">
        <w:rPr>
          <w:lang w:val="ru-RU"/>
        </w:rPr>
        <w:t xml:space="preserve"> </w:t>
      </w:r>
      <w:r w:rsidRPr="00BD1EC3">
        <w:rPr>
          <w:rFonts w:hint="eastAsia"/>
          <w:lang w:val="ru-RU"/>
        </w:rPr>
        <w:t>исследования</w:t>
      </w:r>
    </w:p>
    <w:p w14:paraId="57999A52" w14:textId="77777777" w:rsidR="00BD1EC3" w:rsidRPr="00BD1EC3" w:rsidRDefault="00BD1EC3" w:rsidP="00BD1EC3">
      <w:pPr>
        <w:rPr>
          <w:lang w:val="ru-RU"/>
        </w:rPr>
      </w:pPr>
    </w:p>
    <w:p w14:paraId="3AC22B95" w14:textId="77777777" w:rsidR="00BD1EC3" w:rsidRPr="00BD1EC3" w:rsidRDefault="00BD1EC3" w:rsidP="00BD1EC3">
      <w:pPr>
        <w:rPr>
          <w:lang w:val="ru-RU"/>
        </w:rPr>
      </w:pPr>
      <w:r w:rsidRPr="00BD1EC3">
        <w:rPr>
          <w:lang w:val="ru-RU"/>
        </w:rPr>
        <w:t xml:space="preserve">2.2. </w:t>
      </w:r>
      <w:r w:rsidRPr="00BD1EC3">
        <w:rPr>
          <w:rFonts w:hint="eastAsia"/>
          <w:lang w:val="ru-RU"/>
        </w:rPr>
        <w:t>Экспериментальные</w:t>
      </w:r>
      <w:r w:rsidRPr="00BD1EC3">
        <w:rPr>
          <w:lang w:val="ru-RU"/>
        </w:rPr>
        <w:t xml:space="preserve"> </w:t>
      </w:r>
      <w:r w:rsidRPr="00BD1EC3">
        <w:rPr>
          <w:rFonts w:hint="eastAsia"/>
          <w:lang w:val="ru-RU"/>
        </w:rPr>
        <w:t>животные</w:t>
      </w:r>
    </w:p>
    <w:p w14:paraId="460ECD45" w14:textId="77777777" w:rsidR="00BD1EC3" w:rsidRPr="00BD1EC3" w:rsidRDefault="00BD1EC3" w:rsidP="00BD1EC3">
      <w:pPr>
        <w:rPr>
          <w:lang w:val="ru-RU"/>
        </w:rPr>
      </w:pPr>
    </w:p>
    <w:p w14:paraId="40E59740" w14:textId="77777777" w:rsidR="00BD1EC3" w:rsidRPr="00BD1EC3" w:rsidRDefault="00BD1EC3" w:rsidP="00BD1EC3">
      <w:pPr>
        <w:rPr>
          <w:lang w:val="ru-RU"/>
        </w:rPr>
      </w:pPr>
      <w:r w:rsidRPr="00BD1EC3">
        <w:rPr>
          <w:lang w:val="ru-RU"/>
        </w:rPr>
        <w:t xml:space="preserve">2.3. </w:t>
      </w:r>
      <w:r w:rsidRPr="00BD1EC3">
        <w:rPr>
          <w:rFonts w:hint="eastAsia"/>
          <w:lang w:val="ru-RU"/>
        </w:rPr>
        <w:t>Хиназолиновые</w:t>
      </w:r>
      <w:r w:rsidRPr="00BD1EC3">
        <w:rPr>
          <w:lang w:val="ru-RU"/>
        </w:rPr>
        <w:t xml:space="preserve"> </w:t>
      </w:r>
      <w:r w:rsidRPr="00BD1EC3">
        <w:rPr>
          <w:rFonts w:hint="eastAsia"/>
          <w:lang w:val="ru-RU"/>
        </w:rPr>
        <w:t>производные</w:t>
      </w:r>
    </w:p>
    <w:p w14:paraId="42E83B28" w14:textId="77777777" w:rsidR="00BD1EC3" w:rsidRPr="00BD1EC3" w:rsidRDefault="00BD1EC3" w:rsidP="00BD1EC3">
      <w:pPr>
        <w:rPr>
          <w:lang w:val="ru-RU"/>
        </w:rPr>
      </w:pPr>
    </w:p>
    <w:p w14:paraId="62323D41" w14:textId="77777777" w:rsidR="00BD1EC3" w:rsidRPr="00BD1EC3" w:rsidRDefault="00BD1EC3" w:rsidP="00BD1EC3">
      <w:pPr>
        <w:rPr>
          <w:lang w:val="ru-RU"/>
        </w:rPr>
      </w:pPr>
      <w:r w:rsidRPr="00BD1EC3">
        <w:rPr>
          <w:lang w:val="ru-RU"/>
        </w:rPr>
        <w:t xml:space="preserve">2.4. </w:t>
      </w:r>
      <w:r w:rsidRPr="00BD1EC3">
        <w:rPr>
          <w:rFonts w:hint="eastAsia"/>
          <w:lang w:val="ru-RU"/>
        </w:rPr>
        <w:t>Методы</w:t>
      </w:r>
      <w:r w:rsidRPr="00BD1EC3">
        <w:rPr>
          <w:lang w:val="ru-RU"/>
        </w:rPr>
        <w:t xml:space="preserve"> </w:t>
      </w:r>
      <w:r w:rsidRPr="00BD1EC3">
        <w:rPr>
          <w:rFonts w:hint="eastAsia"/>
          <w:lang w:val="ru-RU"/>
        </w:rPr>
        <w:t>исследования</w:t>
      </w:r>
    </w:p>
    <w:p w14:paraId="3C64CAA5" w14:textId="77777777" w:rsidR="00BD1EC3" w:rsidRPr="00BD1EC3" w:rsidRDefault="00BD1EC3" w:rsidP="00BD1EC3">
      <w:pPr>
        <w:rPr>
          <w:lang w:val="ru-RU"/>
        </w:rPr>
      </w:pPr>
    </w:p>
    <w:p w14:paraId="01BEE23A" w14:textId="77777777" w:rsidR="00BD1EC3" w:rsidRPr="00BD1EC3" w:rsidRDefault="00BD1EC3" w:rsidP="00BD1EC3">
      <w:pPr>
        <w:rPr>
          <w:lang w:val="ru-RU"/>
        </w:rPr>
      </w:pPr>
      <w:r w:rsidRPr="00BD1EC3">
        <w:rPr>
          <w:lang w:val="ru-RU"/>
        </w:rPr>
        <w:t xml:space="preserve">2.5. </w:t>
      </w:r>
      <w:r w:rsidRPr="00BD1EC3">
        <w:rPr>
          <w:rFonts w:hint="eastAsia"/>
          <w:lang w:val="ru-RU"/>
        </w:rPr>
        <w:t>Статистическая</w:t>
      </w:r>
      <w:r w:rsidRPr="00BD1EC3">
        <w:rPr>
          <w:lang w:val="ru-RU"/>
        </w:rPr>
        <w:t xml:space="preserve"> </w:t>
      </w:r>
      <w:r w:rsidRPr="00BD1EC3">
        <w:rPr>
          <w:rFonts w:hint="eastAsia"/>
          <w:lang w:val="ru-RU"/>
        </w:rPr>
        <w:t>обработка</w:t>
      </w:r>
      <w:r w:rsidRPr="00BD1EC3">
        <w:rPr>
          <w:lang w:val="ru-RU"/>
        </w:rPr>
        <w:t xml:space="preserve"> </w:t>
      </w:r>
      <w:r w:rsidRPr="00BD1EC3">
        <w:rPr>
          <w:rFonts w:hint="eastAsia"/>
          <w:lang w:val="ru-RU"/>
        </w:rPr>
        <w:t>полученных</w:t>
      </w:r>
      <w:r w:rsidRPr="00BD1EC3">
        <w:rPr>
          <w:lang w:val="ru-RU"/>
        </w:rPr>
        <w:t xml:space="preserve"> </w:t>
      </w:r>
      <w:r w:rsidRPr="00BD1EC3">
        <w:rPr>
          <w:rFonts w:hint="eastAsia"/>
          <w:lang w:val="ru-RU"/>
        </w:rPr>
        <w:t>результатов</w:t>
      </w:r>
    </w:p>
    <w:p w14:paraId="12F98D16" w14:textId="77777777" w:rsidR="00BD1EC3" w:rsidRPr="00BD1EC3" w:rsidRDefault="00BD1EC3" w:rsidP="00BD1EC3">
      <w:pPr>
        <w:rPr>
          <w:lang w:val="ru-RU"/>
        </w:rPr>
      </w:pPr>
    </w:p>
    <w:p w14:paraId="0AA63973" w14:textId="77777777" w:rsidR="00BD1EC3" w:rsidRPr="00BD1EC3" w:rsidRDefault="00BD1EC3" w:rsidP="00BD1EC3">
      <w:pPr>
        <w:rPr>
          <w:lang w:val="ru-RU"/>
        </w:rPr>
      </w:pPr>
      <w:r w:rsidRPr="00BD1EC3">
        <w:rPr>
          <w:rFonts w:hint="eastAsia"/>
          <w:lang w:val="ru-RU"/>
        </w:rPr>
        <w:t>Глава</w:t>
      </w:r>
      <w:r w:rsidRPr="00BD1EC3">
        <w:rPr>
          <w:lang w:val="ru-RU"/>
        </w:rPr>
        <w:t xml:space="preserve"> 3. </w:t>
      </w:r>
      <w:r w:rsidRPr="00BD1EC3">
        <w:rPr>
          <w:rFonts w:hint="eastAsia"/>
          <w:lang w:val="ru-RU"/>
        </w:rPr>
        <w:t>ИЗУЧЕНИЕ</w:t>
      </w:r>
      <w:r w:rsidRPr="00BD1EC3">
        <w:rPr>
          <w:lang w:val="ru-RU"/>
        </w:rPr>
        <w:t xml:space="preserve"> </w:t>
      </w:r>
      <w:r w:rsidRPr="00BD1EC3">
        <w:rPr>
          <w:rFonts w:hint="eastAsia"/>
          <w:lang w:val="ru-RU"/>
        </w:rPr>
        <w:t>ИММУНОТРОПНОЙ</w:t>
      </w:r>
      <w:r w:rsidRPr="00BD1EC3">
        <w:rPr>
          <w:lang w:val="ru-RU"/>
        </w:rPr>
        <w:t xml:space="preserve"> </w:t>
      </w:r>
      <w:r w:rsidRPr="00BD1EC3">
        <w:rPr>
          <w:rFonts w:hint="eastAsia"/>
          <w:lang w:val="ru-RU"/>
        </w:rPr>
        <w:t>АКТИВНОСТИ</w:t>
      </w:r>
    </w:p>
    <w:p w14:paraId="25F69A97" w14:textId="77777777" w:rsidR="00BD1EC3" w:rsidRPr="00BD1EC3" w:rsidRDefault="00BD1EC3" w:rsidP="00BD1EC3">
      <w:pPr>
        <w:rPr>
          <w:lang w:val="ru-RU"/>
        </w:rPr>
      </w:pPr>
    </w:p>
    <w:p w14:paraId="009553F9" w14:textId="77777777" w:rsidR="00BD1EC3" w:rsidRPr="00BD1EC3" w:rsidRDefault="00BD1EC3" w:rsidP="00BD1EC3">
      <w:pPr>
        <w:rPr>
          <w:lang w:val="ru-RU"/>
        </w:rPr>
      </w:pPr>
      <w:r w:rsidRPr="00BD1EC3">
        <w:rPr>
          <w:rFonts w:hint="eastAsia"/>
          <w:lang w:val="ru-RU"/>
        </w:rPr>
        <w:t>ПРОИЗВОДНЫХ</w:t>
      </w:r>
      <w:r w:rsidRPr="00BD1EC3">
        <w:rPr>
          <w:lang w:val="ru-RU"/>
        </w:rPr>
        <w:t xml:space="preserve"> </w:t>
      </w:r>
      <w:r w:rsidRPr="00BD1EC3">
        <w:rPr>
          <w:rFonts w:hint="eastAsia"/>
          <w:lang w:val="ru-RU"/>
        </w:rPr>
        <w:t>ХИНАЗОЛИНА</w:t>
      </w:r>
    </w:p>
    <w:p w14:paraId="7BC32503" w14:textId="77777777" w:rsidR="00BD1EC3" w:rsidRPr="00BD1EC3" w:rsidRDefault="00BD1EC3" w:rsidP="00BD1EC3">
      <w:pPr>
        <w:rPr>
          <w:lang w:val="ru-RU"/>
        </w:rPr>
      </w:pPr>
    </w:p>
    <w:p w14:paraId="086FCEB8" w14:textId="77777777" w:rsidR="00BD1EC3" w:rsidRPr="00BD1EC3" w:rsidRDefault="00BD1EC3" w:rsidP="00BD1EC3">
      <w:pPr>
        <w:rPr>
          <w:lang w:val="ru-RU"/>
        </w:rPr>
      </w:pPr>
      <w:r w:rsidRPr="00BD1EC3">
        <w:rPr>
          <w:lang w:val="ru-RU"/>
        </w:rPr>
        <w:t xml:space="preserve">3.1. </w:t>
      </w:r>
      <w:r w:rsidRPr="00BD1EC3">
        <w:rPr>
          <w:rFonts w:hint="eastAsia"/>
          <w:lang w:val="ru-RU"/>
        </w:rPr>
        <w:t>Скрининговое</w:t>
      </w:r>
      <w:r w:rsidRPr="00BD1EC3">
        <w:rPr>
          <w:lang w:val="ru-RU"/>
        </w:rPr>
        <w:t xml:space="preserve"> </w:t>
      </w:r>
      <w:r w:rsidRPr="00BD1EC3">
        <w:rPr>
          <w:rFonts w:hint="eastAsia"/>
          <w:lang w:val="ru-RU"/>
        </w:rPr>
        <w:t>изучение</w:t>
      </w:r>
      <w:r w:rsidRPr="00BD1EC3">
        <w:rPr>
          <w:lang w:val="ru-RU"/>
        </w:rPr>
        <w:t xml:space="preserve"> </w:t>
      </w:r>
      <w:r w:rsidRPr="00BD1EC3">
        <w:rPr>
          <w:rFonts w:hint="eastAsia"/>
          <w:lang w:val="ru-RU"/>
        </w:rPr>
        <w:t>иммунотропной</w:t>
      </w:r>
      <w:r w:rsidRPr="00BD1EC3">
        <w:rPr>
          <w:lang w:val="ru-RU"/>
        </w:rPr>
        <w:t xml:space="preserve"> </w:t>
      </w:r>
      <w:r w:rsidRPr="00BD1EC3">
        <w:rPr>
          <w:rFonts w:hint="eastAsia"/>
          <w:lang w:val="ru-RU"/>
        </w:rPr>
        <w:t>активности</w:t>
      </w:r>
      <w:r w:rsidRPr="00BD1EC3">
        <w:rPr>
          <w:lang w:val="ru-RU"/>
        </w:rPr>
        <w:t xml:space="preserve"> 53 </w:t>
      </w:r>
      <w:r w:rsidRPr="00BD1EC3">
        <w:rPr>
          <w:rFonts w:hint="eastAsia"/>
          <w:lang w:val="ru-RU"/>
        </w:rPr>
        <w:t>производных</w:t>
      </w:r>
      <w:r w:rsidRPr="00BD1EC3">
        <w:rPr>
          <w:lang w:val="ru-RU"/>
        </w:rPr>
        <w:t xml:space="preserve"> </w:t>
      </w:r>
      <w:r w:rsidRPr="00BD1EC3">
        <w:rPr>
          <w:rFonts w:hint="eastAsia"/>
          <w:lang w:val="ru-RU"/>
        </w:rPr>
        <w:t>хиназолина</w:t>
      </w:r>
    </w:p>
    <w:p w14:paraId="445A13C7" w14:textId="77777777" w:rsidR="00BD1EC3" w:rsidRPr="00BD1EC3" w:rsidRDefault="00BD1EC3" w:rsidP="00BD1EC3">
      <w:pPr>
        <w:rPr>
          <w:lang w:val="ru-RU"/>
        </w:rPr>
      </w:pPr>
    </w:p>
    <w:p w14:paraId="4EB59634" w14:textId="77777777" w:rsidR="00BD1EC3" w:rsidRPr="00BD1EC3" w:rsidRDefault="00BD1EC3" w:rsidP="00BD1EC3">
      <w:pPr>
        <w:rPr>
          <w:lang w:val="ru-RU"/>
        </w:rPr>
      </w:pPr>
      <w:r w:rsidRPr="00BD1EC3">
        <w:rPr>
          <w:lang w:val="ru-RU"/>
        </w:rPr>
        <w:t xml:space="preserve">3.2. </w:t>
      </w:r>
      <w:r w:rsidRPr="00BD1EC3">
        <w:rPr>
          <w:rFonts w:hint="eastAsia"/>
          <w:lang w:val="ru-RU"/>
        </w:rPr>
        <w:t>Изучение</w:t>
      </w:r>
      <w:r w:rsidRPr="00BD1EC3">
        <w:rPr>
          <w:lang w:val="ru-RU"/>
        </w:rPr>
        <w:t xml:space="preserve"> </w:t>
      </w:r>
      <w:r w:rsidRPr="00BD1EC3">
        <w:rPr>
          <w:rFonts w:hint="eastAsia"/>
          <w:lang w:val="ru-RU"/>
        </w:rPr>
        <w:t>иммунотропного</w:t>
      </w:r>
      <w:r w:rsidRPr="00BD1EC3">
        <w:rPr>
          <w:lang w:val="ru-RU"/>
        </w:rPr>
        <w:t xml:space="preserve"> </w:t>
      </w:r>
      <w:r w:rsidRPr="00BD1EC3">
        <w:rPr>
          <w:rFonts w:hint="eastAsia"/>
          <w:lang w:val="ru-RU"/>
        </w:rPr>
        <w:t>эффекта</w:t>
      </w:r>
      <w:r w:rsidRPr="00BD1EC3">
        <w:rPr>
          <w:lang w:val="ru-RU"/>
        </w:rPr>
        <w:t xml:space="preserve"> </w:t>
      </w:r>
      <w:r w:rsidRPr="00BD1EC3">
        <w:rPr>
          <w:rFonts w:hint="eastAsia"/>
          <w:lang w:val="ru-RU"/>
        </w:rPr>
        <w:t>хиназолиновых</w:t>
      </w:r>
      <w:r w:rsidRPr="00BD1EC3">
        <w:rPr>
          <w:lang w:val="ru-RU"/>
        </w:rPr>
        <w:t xml:space="preserve"> 58 </w:t>
      </w:r>
      <w:r w:rsidRPr="00BD1EC3">
        <w:rPr>
          <w:rFonts w:hint="eastAsia"/>
          <w:lang w:val="ru-RU"/>
        </w:rPr>
        <w:t>производных</w:t>
      </w:r>
      <w:r w:rsidRPr="00BD1EC3">
        <w:rPr>
          <w:lang w:val="ru-RU"/>
        </w:rPr>
        <w:t xml:space="preserve"> </w:t>
      </w:r>
      <w:r w:rsidRPr="00BD1EC3">
        <w:rPr>
          <w:rFonts w:hint="eastAsia"/>
          <w:lang w:val="ru-RU"/>
        </w:rPr>
        <w:t>в</w:t>
      </w:r>
      <w:r w:rsidRPr="00BD1EC3">
        <w:rPr>
          <w:lang w:val="ru-RU"/>
        </w:rPr>
        <w:t xml:space="preserve"> </w:t>
      </w:r>
      <w:r w:rsidRPr="00BD1EC3">
        <w:rPr>
          <w:rFonts w:hint="eastAsia"/>
          <w:lang w:val="ru-RU"/>
        </w:rPr>
        <w:t>аспекте</w:t>
      </w:r>
      <w:r w:rsidRPr="00BD1EC3">
        <w:rPr>
          <w:lang w:val="ru-RU"/>
        </w:rPr>
        <w:t xml:space="preserve"> </w:t>
      </w:r>
      <w:r w:rsidRPr="00BD1EC3">
        <w:rPr>
          <w:rFonts w:hint="eastAsia"/>
          <w:lang w:val="ru-RU"/>
        </w:rPr>
        <w:t>«</w:t>
      </w:r>
      <w:r w:rsidRPr="00BD1EC3">
        <w:rPr>
          <w:rFonts w:hint="eastAsia"/>
          <w:lang w:val="ru-RU"/>
        </w:rPr>
        <w:t>доза</w:t>
      </w:r>
      <w:r w:rsidRPr="00BD1EC3">
        <w:rPr>
          <w:lang w:val="ru-RU"/>
        </w:rPr>
        <w:t>-</w:t>
      </w:r>
      <w:r w:rsidRPr="00BD1EC3">
        <w:rPr>
          <w:rFonts w:hint="eastAsia"/>
          <w:lang w:val="ru-RU"/>
        </w:rPr>
        <w:t>эффект</w:t>
      </w:r>
      <w:r w:rsidRPr="00BD1EC3">
        <w:rPr>
          <w:rFonts w:hint="eastAsia"/>
          <w:lang w:val="ru-RU"/>
        </w:rPr>
        <w:t>»</w:t>
      </w:r>
      <w:r w:rsidRPr="00BD1EC3">
        <w:rPr>
          <w:lang w:val="ru-RU"/>
        </w:rPr>
        <w:t xml:space="preserve"> </w:t>
      </w:r>
      <w:r w:rsidRPr="00BD1EC3">
        <w:rPr>
          <w:rFonts w:hint="eastAsia"/>
          <w:lang w:val="ru-RU"/>
        </w:rPr>
        <w:t>на</w:t>
      </w:r>
      <w:r w:rsidRPr="00BD1EC3">
        <w:rPr>
          <w:lang w:val="ru-RU"/>
        </w:rPr>
        <w:t xml:space="preserve"> </w:t>
      </w:r>
      <w:r w:rsidRPr="00BD1EC3">
        <w:rPr>
          <w:rFonts w:hint="eastAsia"/>
          <w:lang w:val="ru-RU"/>
        </w:rPr>
        <w:t>фоне</w:t>
      </w:r>
      <w:r w:rsidRPr="00BD1EC3">
        <w:rPr>
          <w:lang w:val="ru-RU"/>
        </w:rPr>
        <w:t xml:space="preserve"> </w:t>
      </w:r>
      <w:r w:rsidRPr="00BD1EC3">
        <w:rPr>
          <w:rFonts w:hint="eastAsia"/>
          <w:lang w:val="ru-RU"/>
        </w:rPr>
        <w:t>иммунодепрессии</w:t>
      </w:r>
    </w:p>
    <w:p w14:paraId="27502BB9" w14:textId="77777777" w:rsidR="00BD1EC3" w:rsidRPr="00BD1EC3" w:rsidRDefault="00BD1EC3" w:rsidP="00BD1EC3">
      <w:pPr>
        <w:rPr>
          <w:lang w:val="ru-RU"/>
        </w:rPr>
      </w:pPr>
    </w:p>
    <w:p w14:paraId="49AA2216" w14:textId="77777777" w:rsidR="00BD1EC3" w:rsidRPr="00BD1EC3" w:rsidRDefault="00BD1EC3" w:rsidP="00BD1EC3">
      <w:pPr>
        <w:rPr>
          <w:lang w:val="ru-RU"/>
        </w:rPr>
      </w:pPr>
      <w:r w:rsidRPr="00BD1EC3">
        <w:rPr>
          <w:lang w:val="ru-RU"/>
        </w:rPr>
        <w:t xml:space="preserve">3.2.1. </w:t>
      </w:r>
      <w:r w:rsidRPr="00BD1EC3">
        <w:rPr>
          <w:rFonts w:hint="eastAsia"/>
          <w:lang w:val="ru-RU"/>
        </w:rPr>
        <w:t>Зависимость</w:t>
      </w:r>
      <w:r w:rsidRPr="00BD1EC3">
        <w:rPr>
          <w:lang w:val="ru-RU"/>
        </w:rPr>
        <w:t xml:space="preserve"> </w:t>
      </w:r>
      <w:r w:rsidRPr="00BD1EC3">
        <w:rPr>
          <w:rFonts w:hint="eastAsia"/>
          <w:lang w:val="ru-RU"/>
        </w:rPr>
        <w:t>иммунотропного</w:t>
      </w:r>
      <w:r w:rsidRPr="00BD1EC3">
        <w:rPr>
          <w:lang w:val="ru-RU"/>
        </w:rPr>
        <w:t xml:space="preserve"> </w:t>
      </w:r>
      <w:r w:rsidRPr="00BD1EC3">
        <w:rPr>
          <w:rFonts w:hint="eastAsia"/>
          <w:lang w:val="ru-RU"/>
        </w:rPr>
        <w:t>эффекта</w:t>
      </w:r>
      <w:r w:rsidRPr="00BD1EC3">
        <w:rPr>
          <w:lang w:val="ru-RU"/>
        </w:rPr>
        <w:t xml:space="preserve"> </w:t>
      </w:r>
      <w:r w:rsidRPr="00BD1EC3">
        <w:rPr>
          <w:rFonts w:hint="eastAsia"/>
          <w:lang w:val="ru-RU"/>
        </w:rPr>
        <w:t>хиназолинового</w:t>
      </w:r>
      <w:r w:rsidRPr="00BD1EC3">
        <w:rPr>
          <w:lang w:val="ru-RU"/>
        </w:rPr>
        <w:t xml:space="preserve"> 59 </w:t>
      </w:r>
      <w:r w:rsidRPr="00BD1EC3">
        <w:rPr>
          <w:rFonts w:hint="eastAsia"/>
          <w:lang w:val="ru-RU"/>
        </w:rPr>
        <w:t>производного</w:t>
      </w:r>
      <w:r w:rsidRPr="00BD1EC3">
        <w:rPr>
          <w:lang w:val="ru-RU"/>
        </w:rPr>
        <w:t xml:space="preserve"> </w:t>
      </w:r>
      <w:r w:rsidRPr="00BD1EC3">
        <w:rPr>
          <w:rFonts w:hint="eastAsia"/>
          <w:lang w:val="ru-RU"/>
        </w:rPr>
        <w:t>с</w:t>
      </w:r>
      <w:r w:rsidRPr="00BD1EC3">
        <w:rPr>
          <w:lang w:val="ru-RU"/>
        </w:rPr>
        <w:t xml:space="preserve"> </w:t>
      </w:r>
      <w:r w:rsidRPr="00BD1EC3">
        <w:rPr>
          <w:rFonts w:hint="eastAsia"/>
          <w:lang w:val="ru-RU"/>
        </w:rPr>
        <w:t>лабораторным</w:t>
      </w:r>
      <w:r w:rsidRPr="00BD1EC3">
        <w:rPr>
          <w:lang w:val="ru-RU"/>
        </w:rPr>
        <w:t xml:space="preserve"> </w:t>
      </w:r>
      <w:r w:rsidRPr="00BD1EC3">
        <w:rPr>
          <w:rFonts w:hint="eastAsia"/>
          <w:lang w:val="ru-RU"/>
        </w:rPr>
        <w:t>шифром</w:t>
      </w:r>
      <w:r w:rsidRPr="00BD1EC3">
        <w:rPr>
          <w:lang w:val="ru-RU"/>
        </w:rPr>
        <w:t xml:space="preserve"> </w:t>
      </w:r>
      <w:r w:rsidRPr="00BD1EC3">
        <w:rPr>
          <w:rFonts w:hint="eastAsia"/>
          <w:lang w:val="ru-RU"/>
        </w:rPr>
        <w:t>УМЛ</w:t>
      </w:r>
      <w:r w:rsidRPr="00BD1EC3">
        <w:rPr>
          <w:lang w:val="ru-RU"/>
        </w:rPr>
        <w:t xml:space="preserve">-13-03 </w:t>
      </w:r>
      <w:r w:rsidRPr="00BD1EC3">
        <w:rPr>
          <w:rFonts w:hint="eastAsia"/>
          <w:lang w:val="ru-RU"/>
        </w:rPr>
        <w:t>от</w:t>
      </w:r>
      <w:r w:rsidRPr="00BD1EC3">
        <w:rPr>
          <w:lang w:val="ru-RU"/>
        </w:rPr>
        <w:t xml:space="preserve"> </w:t>
      </w:r>
      <w:r w:rsidRPr="00BD1EC3">
        <w:rPr>
          <w:rFonts w:hint="eastAsia"/>
          <w:lang w:val="ru-RU"/>
        </w:rPr>
        <w:t>вводимой</w:t>
      </w:r>
      <w:r w:rsidRPr="00BD1EC3">
        <w:rPr>
          <w:lang w:val="ru-RU"/>
        </w:rPr>
        <w:t xml:space="preserve"> </w:t>
      </w:r>
      <w:r w:rsidRPr="00BD1EC3">
        <w:rPr>
          <w:rFonts w:hint="eastAsia"/>
          <w:lang w:val="ru-RU"/>
        </w:rPr>
        <w:t>дозы</w:t>
      </w:r>
    </w:p>
    <w:p w14:paraId="1EEA8394" w14:textId="77777777" w:rsidR="00BD1EC3" w:rsidRPr="00BD1EC3" w:rsidRDefault="00BD1EC3" w:rsidP="00BD1EC3">
      <w:pPr>
        <w:rPr>
          <w:lang w:val="ru-RU"/>
        </w:rPr>
      </w:pPr>
    </w:p>
    <w:p w14:paraId="25C69996" w14:textId="77777777" w:rsidR="00BD1EC3" w:rsidRPr="00BD1EC3" w:rsidRDefault="00BD1EC3" w:rsidP="00BD1EC3">
      <w:pPr>
        <w:rPr>
          <w:lang w:val="ru-RU"/>
        </w:rPr>
      </w:pPr>
      <w:r w:rsidRPr="00BD1EC3">
        <w:rPr>
          <w:lang w:val="ru-RU"/>
        </w:rPr>
        <w:t xml:space="preserve">3.2.2. </w:t>
      </w:r>
      <w:r w:rsidRPr="00BD1EC3">
        <w:rPr>
          <w:rFonts w:hint="eastAsia"/>
          <w:lang w:val="ru-RU"/>
        </w:rPr>
        <w:t>Зависимость</w:t>
      </w:r>
      <w:r w:rsidRPr="00BD1EC3">
        <w:rPr>
          <w:lang w:val="ru-RU"/>
        </w:rPr>
        <w:t xml:space="preserve"> </w:t>
      </w:r>
      <w:r w:rsidRPr="00BD1EC3">
        <w:rPr>
          <w:rFonts w:hint="eastAsia"/>
          <w:lang w:val="ru-RU"/>
        </w:rPr>
        <w:t>иммунотропного</w:t>
      </w:r>
      <w:r w:rsidRPr="00BD1EC3">
        <w:rPr>
          <w:lang w:val="ru-RU"/>
        </w:rPr>
        <w:t xml:space="preserve"> </w:t>
      </w:r>
      <w:r w:rsidRPr="00BD1EC3">
        <w:rPr>
          <w:rFonts w:hint="eastAsia"/>
          <w:lang w:val="ru-RU"/>
        </w:rPr>
        <w:t>эффекта</w:t>
      </w:r>
      <w:r w:rsidRPr="00BD1EC3">
        <w:rPr>
          <w:lang w:val="ru-RU"/>
        </w:rPr>
        <w:t xml:space="preserve"> </w:t>
      </w:r>
      <w:r w:rsidRPr="00BD1EC3">
        <w:rPr>
          <w:rFonts w:hint="eastAsia"/>
          <w:lang w:val="ru-RU"/>
        </w:rPr>
        <w:t>хиназолинового</w:t>
      </w:r>
      <w:r w:rsidRPr="00BD1EC3">
        <w:rPr>
          <w:lang w:val="ru-RU"/>
        </w:rPr>
        <w:t xml:space="preserve"> 64 </w:t>
      </w:r>
      <w:r w:rsidRPr="00BD1EC3">
        <w:rPr>
          <w:rFonts w:hint="eastAsia"/>
          <w:lang w:val="ru-RU"/>
        </w:rPr>
        <w:t>производного</w:t>
      </w:r>
      <w:r w:rsidRPr="00BD1EC3">
        <w:rPr>
          <w:lang w:val="ru-RU"/>
        </w:rPr>
        <w:t xml:space="preserve"> </w:t>
      </w:r>
      <w:r w:rsidRPr="00BD1EC3">
        <w:rPr>
          <w:rFonts w:hint="eastAsia"/>
          <w:lang w:val="ru-RU"/>
        </w:rPr>
        <w:t>с</w:t>
      </w:r>
      <w:r w:rsidRPr="00BD1EC3">
        <w:rPr>
          <w:lang w:val="ru-RU"/>
        </w:rPr>
        <w:t xml:space="preserve"> </w:t>
      </w:r>
      <w:r w:rsidRPr="00BD1EC3">
        <w:rPr>
          <w:rFonts w:hint="eastAsia"/>
          <w:lang w:val="ru-RU"/>
        </w:rPr>
        <w:t>лабораторным</w:t>
      </w:r>
      <w:r w:rsidRPr="00BD1EC3">
        <w:rPr>
          <w:lang w:val="ru-RU"/>
        </w:rPr>
        <w:t xml:space="preserve"> </w:t>
      </w:r>
      <w:r w:rsidRPr="00BD1EC3">
        <w:rPr>
          <w:rFonts w:hint="eastAsia"/>
          <w:lang w:val="ru-RU"/>
        </w:rPr>
        <w:t>шифром</w:t>
      </w:r>
      <w:r w:rsidRPr="00BD1EC3">
        <w:rPr>
          <w:lang w:val="ru-RU"/>
        </w:rPr>
        <w:t xml:space="preserve"> </w:t>
      </w:r>
      <w:r w:rsidRPr="00BD1EC3">
        <w:rPr>
          <w:rFonts w:hint="eastAsia"/>
          <w:lang w:val="ru-RU"/>
        </w:rPr>
        <w:t>УМЛ</w:t>
      </w:r>
      <w:r w:rsidRPr="00BD1EC3">
        <w:rPr>
          <w:lang w:val="ru-RU"/>
        </w:rPr>
        <w:t xml:space="preserve">-13-04 </w:t>
      </w:r>
      <w:r w:rsidRPr="00BD1EC3">
        <w:rPr>
          <w:rFonts w:hint="eastAsia"/>
          <w:lang w:val="ru-RU"/>
        </w:rPr>
        <w:t>от</w:t>
      </w:r>
      <w:r w:rsidRPr="00BD1EC3">
        <w:rPr>
          <w:lang w:val="ru-RU"/>
        </w:rPr>
        <w:t xml:space="preserve"> </w:t>
      </w:r>
      <w:r w:rsidRPr="00BD1EC3">
        <w:rPr>
          <w:rFonts w:hint="eastAsia"/>
          <w:lang w:val="ru-RU"/>
        </w:rPr>
        <w:t>вводимой</w:t>
      </w:r>
      <w:r w:rsidRPr="00BD1EC3">
        <w:rPr>
          <w:lang w:val="ru-RU"/>
        </w:rPr>
        <w:t xml:space="preserve"> </w:t>
      </w:r>
      <w:r w:rsidRPr="00BD1EC3">
        <w:rPr>
          <w:rFonts w:hint="eastAsia"/>
          <w:lang w:val="ru-RU"/>
        </w:rPr>
        <w:t>дозы</w:t>
      </w:r>
    </w:p>
    <w:p w14:paraId="4EFEDAA5" w14:textId="77777777" w:rsidR="00BD1EC3" w:rsidRPr="00BD1EC3" w:rsidRDefault="00BD1EC3" w:rsidP="00BD1EC3">
      <w:pPr>
        <w:rPr>
          <w:lang w:val="ru-RU"/>
        </w:rPr>
      </w:pPr>
    </w:p>
    <w:p w14:paraId="2216CCE7" w14:textId="77777777" w:rsidR="00BD1EC3" w:rsidRPr="00BD1EC3" w:rsidRDefault="00BD1EC3" w:rsidP="00BD1EC3">
      <w:pPr>
        <w:rPr>
          <w:lang w:val="ru-RU"/>
        </w:rPr>
      </w:pPr>
      <w:r w:rsidRPr="00BD1EC3">
        <w:rPr>
          <w:lang w:val="ru-RU"/>
        </w:rPr>
        <w:t xml:space="preserve">3.3. </w:t>
      </w:r>
      <w:r w:rsidRPr="00BD1EC3">
        <w:rPr>
          <w:rFonts w:hint="eastAsia"/>
          <w:lang w:val="ru-RU"/>
        </w:rPr>
        <w:t>Изучение</w:t>
      </w:r>
      <w:r w:rsidRPr="00BD1EC3">
        <w:rPr>
          <w:lang w:val="ru-RU"/>
        </w:rPr>
        <w:t xml:space="preserve"> </w:t>
      </w:r>
      <w:r w:rsidRPr="00BD1EC3">
        <w:rPr>
          <w:rFonts w:hint="eastAsia"/>
          <w:lang w:val="ru-RU"/>
        </w:rPr>
        <w:t>иммунотропного</w:t>
      </w:r>
      <w:r w:rsidRPr="00BD1EC3">
        <w:rPr>
          <w:lang w:val="ru-RU"/>
        </w:rPr>
        <w:t xml:space="preserve"> </w:t>
      </w:r>
      <w:r w:rsidRPr="00BD1EC3">
        <w:rPr>
          <w:rFonts w:hint="eastAsia"/>
          <w:lang w:val="ru-RU"/>
        </w:rPr>
        <w:t>эффекта</w:t>
      </w:r>
      <w:r w:rsidRPr="00BD1EC3">
        <w:rPr>
          <w:lang w:val="ru-RU"/>
        </w:rPr>
        <w:t xml:space="preserve"> </w:t>
      </w:r>
      <w:r w:rsidRPr="00BD1EC3">
        <w:rPr>
          <w:rFonts w:hint="eastAsia"/>
          <w:lang w:val="ru-RU"/>
        </w:rPr>
        <w:t>хиназолиновых</w:t>
      </w:r>
      <w:r w:rsidRPr="00BD1EC3">
        <w:rPr>
          <w:lang w:val="ru-RU"/>
        </w:rPr>
        <w:t xml:space="preserve"> </w:t>
      </w:r>
      <w:r w:rsidRPr="00BD1EC3">
        <w:rPr>
          <w:rFonts w:hint="eastAsia"/>
          <w:lang w:val="ru-RU"/>
        </w:rPr>
        <w:t>производных</w:t>
      </w:r>
      <w:r w:rsidRPr="00BD1EC3">
        <w:rPr>
          <w:lang w:val="ru-RU"/>
        </w:rPr>
        <w:t xml:space="preserve"> 69 </w:t>
      </w:r>
      <w:r w:rsidRPr="00BD1EC3">
        <w:rPr>
          <w:rFonts w:hint="eastAsia"/>
          <w:lang w:val="ru-RU"/>
        </w:rPr>
        <w:t>относительно</w:t>
      </w:r>
      <w:r w:rsidRPr="00BD1EC3">
        <w:rPr>
          <w:lang w:val="ru-RU"/>
        </w:rPr>
        <w:t xml:space="preserve"> </w:t>
      </w:r>
      <w:r w:rsidRPr="00BD1EC3">
        <w:rPr>
          <w:rFonts w:hint="eastAsia"/>
          <w:lang w:val="ru-RU"/>
        </w:rPr>
        <w:t>индукции</w:t>
      </w:r>
      <w:r w:rsidRPr="00BD1EC3">
        <w:rPr>
          <w:lang w:val="ru-RU"/>
        </w:rPr>
        <w:t xml:space="preserve"> </w:t>
      </w:r>
      <w:r w:rsidRPr="00BD1EC3">
        <w:rPr>
          <w:rFonts w:hint="eastAsia"/>
          <w:lang w:val="ru-RU"/>
        </w:rPr>
        <w:t>экспериментальной</w:t>
      </w:r>
      <w:r w:rsidRPr="00BD1EC3">
        <w:rPr>
          <w:lang w:val="ru-RU"/>
        </w:rPr>
        <w:t xml:space="preserve"> </w:t>
      </w:r>
      <w:r w:rsidRPr="00BD1EC3">
        <w:rPr>
          <w:rFonts w:hint="eastAsia"/>
          <w:lang w:val="ru-RU"/>
        </w:rPr>
        <w:t>иммунодепрессии</w:t>
      </w:r>
    </w:p>
    <w:p w14:paraId="5FBF6F0A" w14:textId="77777777" w:rsidR="00BD1EC3" w:rsidRPr="00BD1EC3" w:rsidRDefault="00BD1EC3" w:rsidP="00BD1EC3">
      <w:pPr>
        <w:rPr>
          <w:lang w:val="ru-RU"/>
        </w:rPr>
      </w:pPr>
    </w:p>
    <w:p w14:paraId="4E13CA84" w14:textId="77777777" w:rsidR="00BD1EC3" w:rsidRPr="00BD1EC3" w:rsidRDefault="00BD1EC3" w:rsidP="00BD1EC3">
      <w:pPr>
        <w:rPr>
          <w:lang w:val="ru-RU"/>
        </w:rPr>
      </w:pPr>
      <w:r w:rsidRPr="00BD1EC3">
        <w:rPr>
          <w:lang w:val="ru-RU"/>
        </w:rPr>
        <w:t xml:space="preserve">3.3.1. </w:t>
      </w:r>
      <w:r w:rsidRPr="00BD1EC3">
        <w:rPr>
          <w:rFonts w:hint="eastAsia"/>
          <w:lang w:val="ru-RU"/>
        </w:rPr>
        <w:t>Исследование</w:t>
      </w:r>
      <w:r w:rsidRPr="00BD1EC3">
        <w:rPr>
          <w:lang w:val="ru-RU"/>
        </w:rPr>
        <w:t xml:space="preserve"> </w:t>
      </w:r>
      <w:r w:rsidRPr="00BD1EC3">
        <w:rPr>
          <w:rFonts w:hint="eastAsia"/>
          <w:lang w:val="ru-RU"/>
        </w:rPr>
        <w:t>иммунотропных</w:t>
      </w:r>
      <w:r w:rsidRPr="00BD1EC3">
        <w:rPr>
          <w:lang w:val="ru-RU"/>
        </w:rPr>
        <w:t xml:space="preserve"> </w:t>
      </w:r>
      <w:r w:rsidRPr="00BD1EC3">
        <w:rPr>
          <w:rFonts w:hint="eastAsia"/>
          <w:lang w:val="ru-RU"/>
        </w:rPr>
        <w:t>свойств</w:t>
      </w:r>
      <w:r w:rsidRPr="00BD1EC3">
        <w:rPr>
          <w:lang w:val="ru-RU"/>
        </w:rPr>
        <w:t xml:space="preserve"> </w:t>
      </w:r>
      <w:r w:rsidRPr="00BD1EC3">
        <w:rPr>
          <w:rFonts w:hint="eastAsia"/>
          <w:lang w:val="ru-RU"/>
        </w:rPr>
        <w:t>хиназолинового</w:t>
      </w:r>
      <w:r w:rsidRPr="00BD1EC3">
        <w:rPr>
          <w:lang w:val="ru-RU"/>
        </w:rPr>
        <w:t xml:space="preserve"> 71 </w:t>
      </w:r>
      <w:r w:rsidRPr="00BD1EC3">
        <w:rPr>
          <w:rFonts w:hint="eastAsia"/>
          <w:lang w:val="ru-RU"/>
        </w:rPr>
        <w:t>производного</w:t>
      </w:r>
      <w:r w:rsidRPr="00BD1EC3">
        <w:rPr>
          <w:lang w:val="ru-RU"/>
        </w:rPr>
        <w:t xml:space="preserve"> </w:t>
      </w:r>
      <w:r w:rsidRPr="00BD1EC3">
        <w:rPr>
          <w:rFonts w:hint="eastAsia"/>
          <w:lang w:val="ru-RU"/>
        </w:rPr>
        <w:t>УМА</w:t>
      </w:r>
      <w:r w:rsidRPr="00BD1EC3">
        <w:rPr>
          <w:lang w:val="ru-RU"/>
        </w:rPr>
        <w:t xml:space="preserve">-13-03 </w:t>
      </w:r>
      <w:r w:rsidRPr="00BD1EC3">
        <w:rPr>
          <w:rFonts w:hint="eastAsia"/>
          <w:lang w:val="ru-RU"/>
        </w:rPr>
        <w:t>относительно</w:t>
      </w:r>
      <w:r w:rsidRPr="00BD1EC3">
        <w:rPr>
          <w:lang w:val="ru-RU"/>
        </w:rPr>
        <w:t xml:space="preserve"> </w:t>
      </w:r>
      <w:r w:rsidRPr="00BD1EC3">
        <w:rPr>
          <w:rFonts w:hint="eastAsia"/>
          <w:lang w:val="ru-RU"/>
        </w:rPr>
        <w:t>индукции</w:t>
      </w:r>
      <w:r w:rsidRPr="00BD1EC3">
        <w:rPr>
          <w:lang w:val="ru-RU"/>
        </w:rPr>
        <w:t xml:space="preserve"> </w:t>
      </w:r>
      <w:r w:rsidRPr="00BD1EC3">
        <w:rPr>
          <w:rFonts w:hint="eastAsia"/>
          <w:lang w:val="ru-RU"/>
        </w:rPr>
        <w:t>экспериментальной</w:t>
      </w:r>
      <w:r w:rsidRPr="00BD1EC3">
        <w:rPr>
          <w:lang w:val="ru-RU"/>
        </w:rPr>
        <w:t xml:space="preserve"> </w:t>
      </w:r>
      <w:r w:rsidRPr="00BD1EC3">
        <w:rPr>
          <w:rFonts w:hint="eastAsia"/>
          <w:lang w:val="ru-RU"/>
        </w:rPr>
        <w:t>иммунодепрессии</w:t>
      </w:r>
    </w:p>
    <w:p w14:paraId="684D1BC4" w14:textId="77777777" w:rsidR="00BD1EC3" w:rsidRPr="00BD1EC3" w:rsidRDefault="00BD1EC3" w:rsidP="00BD1EC3">
      <w:pPr>
        <w:rPr>
          <w:lang w:val="ru-RU"/>
        </w:rPr>
      </w:pPr>
    </w:p>
    <w:p w14:paraId="712F2B08" w14:textId="77777777" w:rsidR="00BD1EC3" w:rsidRPr="00BD1EC3" w:rsidRDefault="00BD1EC3" w:rsidP="00BD1EC3">
      <w:pPr>
        <w:rPr>
          <w:lang w:val="ru-RU"/>
        </w:rPr>
      </w:pPr>
      <w:r w:rsidRPr="00BD1EC3">
        <w:rPr>
          <w:lang w:val="ru-RU"/>
        </w:rPr>
        <w:t xml:space="preserve">3.3.2. </w:t>
      </w:r>
      <w:r w:rsidRPr="00BD1EC3">
        <w:rPr>
          <w:rFonts w:hint="eastAsia"/>
          <w:lang w:val="ru-RU"/>
        </w:rPr>
        <w:t>Исследование</w:t>
      </w:r>
      <w:r w:rsidRPr="00BD1EC3">
        <w:rPr>
          <w:lang w:val="ru-RU"/>
        </w:rPr>
        <w:t xml:space="preserve"> </w:t>
      </w:r>
      <w:r w:rsidRPr="00BD1EC3">
        <w:rPr>
          <w:rFonts w:hint="eastAsia"/>
          <w:lang w:val="ru-RU"/>
        </w:rPr>
        <w:t>иммунотропных</w:t>
      </w:r>
      <w:r w:rsidRPr="00BD1EC3">
        <w:rPr>
          <w:lang w:val="ru-RU"/>
        </w:rPr>
        <w:t xml:space="preserve"> </w:t>
      </w:r>
      <w:r w:rsidRPr="00BD1EC3">
        <w:rPr>
          <w:rFonts w:hint="eastAsia"/>
          <w:lang w:val="ru-RU"/>
        </w:rPr>
        <w:t>свойств</w:t>
      </w:r>
      <w:r w:rsidRPr="00BD1EC3">
        <w:rPr>
          <w:lang w:val="ru-RU"/>
        </w:rPr>
        <w:t xml:space="preserve"> </w:t>
      </w:r>
      <w:r w:rsidRPr="00BD1EC3">
        <w:rPr>
          <w:rFonts w:hint="eastAsia"/>
          <w:lang w:val="ru-RU"/>
        </w:rPr>
        <w:t>хиназолинового</w:t>
      </w:r>
      <w:r w:rsidRPr="00BD1EC3">
        <w:rPr>
          <w:lang w:val="ru-RU"/>
        </w:rPr>
        <w:t xml:space="preserve"> 75 </w:t>
      </w:r>
      <w:r w:rsidRPr="00BD1EC3">
        <w:rPr>
          <w:rFonts w:hint="eastAsia"/>
          <w:lang w:val="ru-RU"/>
        </w:rPr>
        <w:t>производного</w:t>
      </w:r>
      <w:r w:rsidRPr="00BD1EC3">
        <w:rPr>
          <w:lang w:val="ru-RU"/>
        </w:rPr>
        <w:t xml:space="preserve"> </w:t>
      </w:r>
      <w:r w:rsidRPr="00BD1EC3">
        <w:rPr>
          <w:rFonts w:hint="eastAsia"/>
          <w:lang w:val="ru-RU"/>
        </w:rPr>
        <w:t>УМА</w:t>
      </w:r>
      <w:r w:rsidRPr="00BD1EC3">
        <w:rPr>
          <w:lang w:val="ru-RU"/>
        </w:rPr>
        <w:t xml:space="preserve">-13-04 </w:t>
      </w:r>
      <w:r w:rsidRPr="00BD1EC3">
        <w:rPr>
          <w:rFonts w:hint="eastAsia"/>
          <w:lang w:val="ru-RU"/>
        </w:rPr>
        <w:t>относительно</w:t>
      </w:r>
      <w:r w:rsidRPr="00BD1EC3">
        <w:rPr>
          <w:lang w:val="ru-RU"/>
        </w:rPr>
        <w:t xml:space="preserve"> </w:t>
      </w:r>
      <w:r w:rsidRPr="00BD1EC3">
        <w:rPr>
          <w:rFonts w:hint="eastAsia"/>
          <w:lang w:val="ru-RU"/>
        </w:rPr>
        <w:t>индукции</w:t>
      </w:r>
      <w:r w:rsidRPr="00BD1EC3">
        <w:rPr>
          <w:lang w:val="ru-RU"/>
        </w:rPr>
        <w:t xml:space="preserve"> </w:t>
      </w:r>
      <w:r w:rsidRPr="00BD1EC3">
        <w:rPr>
          <w:rFonts w:hint="eastAsia"/>
          <w:lang w:val="ru-RU"/>
        </w:rPr>
        <w:t>экспериментальной</w:t>
      </w:r>
      <w:r w:rsidRPr="00BD1EC3">
        <w:rPr>
          <w:lang w:val="ru-RU"/>
        </w:rPr>
        <w:t xml:space="preserve"> </w:t>
      </w:r>
      <w:r w:rsidRPr="00BD1EC3">
        <w:rPr>
          <w:rFonts w:hint="eastAsia"/>
          <w:lang w:val="ru-RU"/>
        </w:rPr>
        <w:t>иммунодепрессии</w:t>
      </w:r>
    </w:p>
    <w:p w14:paraId="3992C346" w14:textId="77777777" w:rsidR="00BD1EC3" w:rsidRPr="00BD1EC3" w:rsidRDefault="00BD1EC3" w:rsidP="00BD1EC3">
      <w:pPr>
        <w:rPr>
          <w:lang w:val="ru-RU"/>
        </w:rPr>
      </w:pPr>
    </w:p>
    <w:p w14:paraId="4E5A2786" w14:textId="77777777" w:rsidR="00BD1EC3" w:rsidRPr="00BD1EC3" w:rsidRDefault="00BD1EC3" w:rsidP="00BD1EC3">
      <w:pPr>
        <w:rPr>
          <w:lang w:val="ru-RU"/>
        </w:rPr>
      </w:pPr>
      <w:r w:rsidRPr="00BD1EC3">
        <w:rPr>
          <w:rFonts w:hint="eastAsia"/>
          <w:lang w:val="ru-RU"/>
        </w:rPr>
        <w:t>Глава</w:t>
      </w:r>
      <w:r w:rsidRPr="00BD1EC3">
        <w:rPr>
          <w:lang w:val="ru-RU"/>
        </w:rPr>
        <w:t xml:space="preserve"> 4. </w:t>
      </w:r>
      <w:r w:rsidRPr="00BD1EC3">
        <w:rPr>
          <w:rFonts w:hint="eastAsia"/>
          <w:lang w:val="ru-RU"/>
        </w:rPr>
        <w:t>ИЗУЧЕНИЕ</w:t>
      </w:r>
      <w:r w:rsidRPr="00BD1EC3">
        <w:rPr>
          <w:lang w:val="ru-RU"/>
        </w:rPr>
        <w:t xml:space="preserve"> </w:t>
      </w:r>
      <w:r w:rsidRPr="00BD1EC3">
        <w:rPr>
          <w:rFonts w:hint="eastAsia"/>
          <w:lang w:val="ru-RU"/>
        </w:rPr>
        <w:t>ИММУНОТРОПНЫХ</w:t>
      </w:r>
      <w:r w:rsidRPr="00BD1EC3">
        <w:rPr>
          <w:lang w:val="ru-RU"/>
        </w:rPr>
        <w:t xml:space="preserve"> </w:t>
      </w:r>
      <w:r w:rsidRPr="00BD1EC3">
        <w:rPr>
          <w:rFonts w:hint="eastAsia"/>
          <w:lang w:val="ru-RU"/>
        </w:rPr>
        <w:t>СВОЙСТВ</w:t>
      </w:r>
    </w:p>
    <w:p w14:paraId="73AB2A60" w14:textId="77777777" w:rsidR="00BD1EC3" w:rsidRPr="00BD1EC3" w:rsidRDefault="00BD1EC3" w:rsidP="00BD1EC3">
      <w:pPr>
        <w:rPr>
          <w:lang w:val="ru-RU"/>
        </w:rPr>
      </w:pPr>
    </w:p>
    <w:p w14:paraId="088597E5" w14:textId="77777777" w:rsidR="00BD1EC3" w:rsidRPr="00BD1EC3" w:rsidRDefault="00BD1EC3" w:rsidP="00BD1EC3">
      <w:pPr>
        <w:rPr>
          <w:lang w:val="ru-RU"/>
        </w:rPr>
      </w:pPr>
      <w:r w:rsidRPr="00BD1EC3">
        <w:rPr>
          <w:rFonts w:hint="eastAsia"/>
          <w:lang w:val="ru-RU"/>
        </w:rPr>
        <w:t>ХИНАЗОЛИНОВЫХ</w:t>
      </w:r>
      <w:r w:rsidRPr="00BD1EC3">
        <w:rPr>
          <w:lang w:val="ru-RU"/>
        </w:rPr>
        <w:t xml:space="preserve"> </w:t>
      </w:r>
      <w:r w:rsidRPr="00BD1EC3">
        <w:rPr>
          <w:rFonts w:hint="eastAsia"/>
          <w:lang w:val="ru-RU"/>
        </w:rPr>
        <w:t>ПРОИЗВОДНЫХ</w:t>
      </w:r>
      <w:r w:rsidRPr="00BD1EC3">
        <w:rPr>
          <w:lang w:val="ru-RU"/>
        </w:rPr>
        <w:t xml:space="preserve"> </w:t>
      </w:r>
      <w:r w:rsidRPr="00BD1EC3">
        <w:rPr>
          <w:rFonts w:hint="eastAsia"/>
          <w:lang w:val="ru-RU"/>
        </w:rPr>
        <w:t>В</w:t>
      </w:r>
      <w:r w:rsidRPr="00BD1EC3">
        <w:rPr>
          <w:lang w:val="ru-RU"/>
        </w:rPr>
        <w:t xml:space="preserve"> </w:t>
      </w:r>
      <w:r w:rsidRPr="00BD1EC3">
        <w:rPr>
          <w:rFonts w:hint="eastAsia"/>
          <w:lang w:val="ru-RU"/>
        </w:rPr>
        <w:t>УСЛОВИЯХ</w:t>
      </w:r>
      <w:r w:rsidRPr="00BD1EC3">
        <w:rPr>
          <w:lang w:val="ru-RU"/>
        </w:rPr>
        <w:t xml:space="preserve"> </w:t>
      </w:r>
      <w:r w:rsidRPr="00BD1EC3">
        <w:rPr>
          <w:rFonts w:hint="eastAsia"/>
          <w:lang w:val="ru-RU"/>
        </w:rPr>
        <w:t>ЛИПОПОЛИСАХАРИДНОГО</w:t>
      </w:r>
      <w:r w:rsidRPr="00BD1EC3">
        <w:rPr>
          <w:lang w:val="ru-RU"/>
        </w:rPr>
        <w:t xml:space="preserve"> </w:t>
      </w:r>
      <w:r w:rsidRPr="00BD1EC3">
        <w:rPr>
          <w:rFonts w:hint="eastAsia"/>
          <w:lang w:val="ru-RU"/>
        </w:rPr>
        <w:t>ИММУННОГО</w:t>
      </w:r>
      <w:r w:rsidRPr="00BD1EC3">
        <w:rPr>
          <w:lang w:val="ru-RU"/>
        </w:rPr>
        <w:t xml:space="preserve"> </w:t>
      </w:r>
      <w:r w:rsidRPr="00BD1EC3">
        <w:rPr>
          <w:rFonts w:hint="eastAsia"/>
          <w:lang w:val="ru-RU"/>
        </w:rPr>
        <w:t>СТРЕССА</w:t>
      </w:r>
    </w:p>
    <w:p w14:paraId="0820D8C7" w14:textId="77777777" w:rsidR="00BD1EC3" w:rsidRPr="00BD1EC3" w:rsidRDefault="00BD1EC3" w:rsidP="00BD1EC3">
      <w:pPr>
        <w:rPr>
          <w:lang w:val="ru-RU"/>
        </w:rPr>
      </w:pPr>
    </w:p>
    <w:p w14:paraId="6F2900B0" w14:textId="77777777" w:rsidR="00BD1EC3" w:rsidRPr="00BD1EC3" w:rsidRDefault="00BD1EC3" w:rsidP="00BD1EC3">
      <w:pPr>
        <w:rPr>
          <w:lang w:val="ru-RU"/>
        </w:rPr>
      </w:pPr>
      <w:r w:rsidRPr="00BD1EC3">
        <w:rPr>
          <w:lang w:val="ru-RU"/>
        </w:rPr>
        <w:t xml:space="preserve">4.1. </w:t>
      </w:r>
      <w:r w:rsidRPr="00BD1EC3">
        <w:rPr>
          <w:rFonts w:hint="eastAsia"/>
          <w:lang w:val="ru-RU"/>
        </w:rPr>
        <w:t>Изучение</w:t>
      </w:r>
      <w:r w:rsidRPr="00BD1EC3">
        <w:rPr>
          <w:lang w:val="ru-RU"/>
        </w:rPr>
        <w:t xml:space="preserve"> </w:t>
      </w:r>
      <w:r w:rsidRPr="00BD1EC3">
        <w:rPr>
          <w:rFonts w:hint="eastAsia"/>
          <w:lang w:val="ru-RU"/>
        </w:rPr>
        <w:t>влияния</w:t>
      </w:r>
      <w:r w:rsidRPr="00BD1EC3">
        <w:rPr>
          <w:lang w:val="ru-RU"/>
        </w:rPr>
        <w:t xml:space="preserve"> </w:t>
      </w:r>
      <w:r w:rsidRPr="00BD1EC3">
        <w:rPr>
          <w:rFonts w:hint="eastAsia"/>
          <w:lang w:val="ru-RU"/>
        </w:rPr>
        <w:t>хиназолиновых</w:t>
      </w:r>
      <w:r w:rsidRPr="00BD1EC3">
        <w:rPr>
          <w:lang w:val="ru-RU"/>
        </w:rPr>
        <w:t xml:space="preserve"> </w:t>
      </w:r>
      <w:r w:rsidRPr="00BD1EC3">
        <w:rPr>
          <w:rFonts w:hint="eastAsia"/>
          <w:lang w:val="ru-RU"/>
        </w:rPr>
        <w:t>производных</w:t>
      </w:r>
      <w:r w:rsidRPr="00BD1EC3">
        <w:rPr>
          <w:lang w:val="ru-RU"/>
        </w:rPr>
        <w:t xml:space="preserve"> 80 </w:t>
      </w:r>
      <w:r w:rsidRPr="00BD1EC3">
        <w:rPr>
          <w:rFonts w:hint="eastAsia"/>
          <w:lang w:val="ru-RU"/>
        </w:rPr>
        <w:t>на</w:t>
      </w:r>
      <w:r w:rsidRPr="00BD1EC3">
        <w:rPr>
          <w:lang w:val="ru-RU"/>
        </w:rPr>
        <w:t xml:space="preserve"> </w:t>
      </w:r>
      <w:r w:rsidRPr="00BD1EC3">
        <w:rPr>
          <w:rFonts w:hint="eastAsia"/>
          <w:lang w:val="ru-RU"/>
        </w:rPr>
        <w:t>показатели</w:t>
      </w:r>
      <w:r w:rsidRPr="00BD1EC3">
        <w:rPr>
          <w:lang w:val="ru-RU"/>
        </w:rPr>
        <w:t xml:space="preserve"> </w:t>
      </w:r>
      <w:r w:rsidRPr="00BD1EC3">
        <w:rPr>
          <w:rFonts w:hint="eastAsia"/>
          <w:lang w:val="ru-RU"/>
        </w:rPr>
        <w:t>массы</w:t>
      </w:r>
      <w:r w:rsidRPr="00BD1EC3">
        <w:rPr>
          <w:lang w:val="ru-RU"/>
        </w:rPr>
        <w:t xml:space="preserve"> </w:t>
      </w:r>
      <w:r w:rsidRPr="00BD1EC3">
        <w:rPr>
          <w:rFonts w:hint="eastAsia"/>
          <w:lang w:val="ru-RU"/>
        </w:rPr>
        <w:t>и</w:t>
      </w:r>
      <w:r w:rsidRPr="00BD1EC3">
        <w:rPr>
          <w:lang w:val="ru-RU"/>
        </w:rPr>
        <w:t xml:space="preserve"> </w:t>
      </w:r>
      <w:r w:rsidRPr="00BD1EC3">
        <w:rPr>
          <w:rFonts w:hint="eastAsia"/>
          <w:lang w:val="ru-RU"/>
        </w:rPr>
        <w:t>клеточности</w:t>
      </w:r>
      <w:r w:rsidRPr="00BD1EC3">
        <w:rPr>
          <w:lang w:val="ru-RU"/>
        </w:rPr>
        <w:t xml:space="preserve"> </w:t>
      </w:r>
      <w:r w:rsidRPr="00BD1EC3">
        <w:rPr>
          <w:rFonts w:hint="eastAsia"/>
          <w:lang w:val="ru-RU"/>
        </w:rPr>
        <w:t>иммунокомпетентных</w:t>
      </w:r>
      <w:r w:rsidRPr="00BD1EC3">
        <w:rPr>
          <w:lang w:val="ru-RU"/>
        </w:rPr>
        <w:t xml:space="preserve"> </w:t>
      </w:r>
      <w:r w:rsidRPr="00BD1EC3">
        <w:rPr>
          <w:rFonts w:hint="eastAsia"/>
          <w:lang w:val="ru-RU"/>
        </w:rPr>
        <w:t>органов</w:t>
      </w:r>
    </w:p>
    <w:p w14:paraId="130C5B33" w14:textId="77777777" w:rsidR="00BD1EC3" w:rsidRPr="00BD1EC3" w:rsidRDefault="00BD1EC3" w:rsidP="00BD1EC3">
      <w:pPr>
        <w:rPr>
          <w:lang w:val="ru-RU"/>
        </w:rPr>
      </w:pPr>
    </w:p>
    <w:p w14:paraId="5C135F5C" w14:textId="77777777" w:rsidR="00BD1EC3" w:rsidRPr="00BD1EC3" w:rsidRDefault="00BD1EC3" w:rsidP="00BD1EC3">
      <w:pPr>
        <w:rPr>
          <w:lang w:val="ru-RU"/>
        </w:rPr>
      </w:pPr>
      <w:r w:rsidRPr="00BD1EC3">
        <w:rPr>
          <w:rFonts w:hint="eastAsia"/>
          <w:lang w:val="ru-RU"/>
        </w:rPr>
        <w:t>при</w:t>
      </w:r>
      <w:r w:rsidRPr="00BD1EC3">
        <w:rPr>
          <w:lang w:val="ru-RU"/>
        </w:rPr>
        <w:t xml:space="preserve"> </w:t>
      </w:r>
      <w:r w:rsidRPr="00BD1EC3">
        <w:rPr>
          <w:rFonts w:hint="eastAsia"/>
          <w:lang w:val="ru-RU"/>
        </w:rPr>
        <w:t>остром</w:t>
      </w:r>
      <w:r w:rsidRPr="00BD1EC3">
        <w:rPr>
          <w:lang w:val="ru-RU"/>
        </w:rPr>
        <w:t xml:space="preserve"> </w:t>
      </w:r>
      <w:r w:rsidRPr="00BD1EC3">
        <w:rPr>
          <w:rFonts w:hint="eastAsia"/>
          <w:lang w:val="ru-RU"/>
        </w:rPr>
        <w:t>иммунном</w:t>
      </w:r>
      <w:r w:rsidRPr="00BD1EC3">
        <w:rPr>
          <w:lang w:val="ru-RU"/>
        </w:rPr>
        <w:t xml:space="preserve"> </w:t>
      </w:r>
      <w:r w:rsidRPr="00BD1EC3">
        <w:rPr>
          <w:rFonts w:hint="eastAsia"/>
          <w:lang w:val="ru-RU"/>
        </w:rPr>
        <w:t>стрессе</w:t>
      </w:r>
    </w:p>
    <w:p w14:paraId="6E3E3039" w14:textId="77777777" w:rsidR="00BD1EC3" w:rsidRPr="00BD1EC3" w:rsidRDefault="00BD1EC3" w:rsidP="00BD1EC3">
      <w:pPr>
        <w:rPr>
          <w:lang w:val="ru-RU"/>
        </w:rPr>
      </w:pPr>
    </w:p>
    <w:p w14:paraId="62CCF8CF" w14:textId="77777777" w:rsidR="00BD1EC3" w:rsidRPr="00BD1EC3" w:rsidRDefault="00BD1EC3" w:rsidP="00BD1EC3">
      <w:pPr>
        <w:rPr>
          <w:lang w:val="ru-RU"/>
        </w:rPr>
      </w:pPr>
      <w:r w:rsidRPr="00BD1EC3">
        <w:rPr>
          <w:lang w:val="ru-RU"/>
        </w:rPr>
        <w:t xml:space="preserve">4.2. </w:t>
      </w:r>
      <w:r w:rsidRPr="00BD1EC3">
        <w:rPr>
          <w:rFonts w:hint="eastAsia"/>
          <w:lang w:val="ru-RU"/>
        </w:rPr>
        <w:t>Изучение</w:t>
      </w:r>
      <w:r w:rsidRPr="00BD1EC3">
        <w:rPr>
          <w:lang w:val="ru-RU"/>
        </w:rPr>
        <w:t xml:space="preserve"> </w:t>
      </w:r>
      <w:r w:rsidRPr="00BD1EC3">
        <w:rPr>
          <w:rFonts w:hint="eastAsia"/>
          <w:lang w:val="ru-RU"/>
        </w:rPr>
        <w:t>влияния</w:t>
      </w:r>
      <w:r w:rsidRPr="00BD1EC3">
        <w:rPr>
          <w:lang w:val="ru-RU"/>
        </w:rPr>
        <w:t xml:space="preserve"> </w:t>
      </w:r>
      <w:r w:rsidRPr="00BD1EC3">
        <w:rPr>
          <w:rFonts w:hint="eastAsia"/>
          <w:lang w:val="ru-RU"/>
        </w:rPr>
        <w:t>хиназолиновых</w:t>
      </w:r>
      <w:r w:rsidRPr="00BD1EC3">
        <w:rPr>
          <w:lang w:val="ru-RU"/>
        </w:rPr>
        <w:t xml:space="preserve"> </w:t>
      </w:r>
      <w:r w:rsidRPr="00BD1EC3">
        <w:rPr>
          <w:rFonts w:hint="eastAsia"/>
          <w:lang w:val="ru-RU"/>
        </w:rPr>
        <w:t>производных</w:t>
      </w:r>
      <w:r w:rsidRPr="00BD1EC3">
        <w:rPr>
          <w:lang w:val="ru-RU"/>
        </w:rPr>
        <w:t xml:space="preserve"> 82 </w:t>
      </w:r>
      <w:r w:rsidRPr="00BD1EC3">
        <w:rPr>
          <w:rFonts w:hint="eastAsia"/>
          <w:lang w:val="ru-RU"/>
        </w:rPr>
        <w:t>на</w:t>
      </w:r>
      <w:r w:rsidRPr="00BD1EC3">
        <w:rPr>
          <w:lang w:val="ru-RU"/>
        </w:rPr>
        <w:t xml:space="preserve"> </w:t>
      </w:r>
      <w:r w:rsidRPr="00BD1EC3">
        <w:rPr>
          <w:rFonts w:hint="eastAsia"/>
          <w:lang w:val="ru-RU"/>
        </w:rPr>
        <w:t>индекс</w:t>
      </w:r>
      <w:r w:rsidRPr="00BD1EC3">
        <w:rPr>
          <w:lang w:val="ru-RU"/>
        </w:rPr>
        <w:t xml:space="preserve"> </w:t>
      </w:r>
      <w:r w:rsidRPr="00BD1EC3">
        <w:rPr>
          <w:rFonts w:hint="eastAsia"/>
          <w:lang w:val="ru-RU"/>
        </w:rPr>
        <w:t>реакции</w:t>
      </w:r>
      <w:r w:rsidRPr="00BD1EC3">
        <w:rPr>
          <w:lang w:val="ru-RU"/>
        </w:rPr>
        <w:t xml:space="preserve"> </w:t>
      </w:r>
      <w:r w:rsidRPr="00BD1EC3">
        <w:rPr>
          <w:rFonts w:hint="eastAsia"/>
          <w:lang w:val="ru-RU"/>
        </w:rPr>
        <w:t>гиперчувствительности</w:t>
      </w:r>
      <w:r w:rsidRPr="00BD1EC3">
        <w:rPr>
          <w:lang w:val="ru-RU"/>
        </w:rPr>
        <w:t xml:space="preserve"> </w:t>
      </w:r>
      <w:r w:rsidRPr="00BD1EC3">
        <w:rPr>
          <w:rFonts w:hint="eastAsia"/>
          <w:lang w:val="ru-RU"/>
        </w:rPr>
        <w:t>замедленного</w:t>
      </w:r>
      <w:r w:rsidRPr="00BD1EC3">
        <w:rPr>
          <w:lang w:val="ru-RU"/>
        </w:rPr>
        <w:t xml:space="preserve"> </w:t>
      </w:r>
      <w:r w:rsidRPr="00BD1EC3">
        <w:rPr>
          <w:rFonts w:hint="eastAsia"/>
          <w:lang w:val="ru-RU"/>
        </w:rPr>
        <w:t>типа</w:t>
      </w:r>
    </w:p>
    <w:p w14:paraId="6C721203" w14:textId="77777777" w:rsidR="00BD1EC3" w:rsidRPr="00BD1EC3" w:rsidRDefault="00BD1EC3" w:rsidP="00BD1EC3">
      <w:pPr>
        <w:rPr>
          <w:lang w:val="ru-RU"/>
        </w:rPr>
      </w:pPr>
    </w:p>
    <w:p w14:paraId="6F29DDBF" w14:textId="77777777" w:rsidR="00BD1EC3" w:rsidRPr="00BD1EC3" w:rsidRDefault="00BD1EC3" w:rsidP="00BD1EC3">
      <w:pPr>
        <w:rPr>
          <w:lang w:val="ru-RU"/>
        </w:rPr>
      </w:pPr>
      <w:r w:rsidRPr="00BD1EC3">
        <w:rPr>
          <w:rFonts w:hint="eastAsia"/>
          <w:lang w:val="ru-RU"/>
        </w:rPr>
        <w:t>и</w:t>
      </w:r>
      <w:r w:rsidRPr="00BD1EC3">
        <w:rPr>
          <w:lang w:val="ru-RU"/>
        </w:rPr>
        <w:t xml:space="preserve"> </w:t>
      </w:r>
      <w:r w:rsidRPr="00BD1EC3">
        <w:rPr>
          <w:rFonts w:hint="eastAsia"/>
          <w:lang w:val="ru-RU"/>
        </w:rPr>
        <w:t>титр</w:t>
      </w:r>
      <w:r w:rsidRPr="00BD1EC3">
        <w:rPr>
          <w:lang w:val="ru-RU"/>
        </w:rPr>
        <w:t xml:space="preserve"> </w:t>
      </w:r>
      <w:r w:rsidRPr="00BD1EC3">
        <w:rPr>
          <w:rFonts w:hint="eastAsia"/>
          <w:lang w:val="ru-RU"/>
        </w:rPr>
        <w:t>антител</w:t>
      </w:r>
      <w:r w:rsidRPr="00BD1EC3">
        <w:rPr>
          <w:lang w:val="ru-RU"/>
        </w:rPr>
        <w:t xml:space="preserve"> </w:t>
      </w:r>
      <w:r w:rsidRPr="00BD1EC3">
        <w:rPr>
          <w:rFonts w:hint="eastAsia"/>
          <w:lang w:val="ru-RU"/>
        </w:rPr>
        <w:t>в</w:t>
      </w:r>
      <w:r w:rsidRPr="00BD1EC3">
        <w:rPr>
          <w:lang w:val="ru-RU"/>
        </w:rPr>
        <w:t xml:space="preserve"> </w:t>
      </w:r>
      <w:r w:rsidRPr="00BD1EC3">
        <w:rPr>
          <w:rFonts w:hint="eastAsia"/>
          <w:lang w:val="ru-RU"/>
        </w:rPr>
        <w:t>реакции</w:t>
      </w:r>
      <w:r w:rsidRPr="00BD1EC3">
        <w:rPr>
          <w:lang w:val="ru-RU"/>
        </w:rPr>
        <w:t xml:space="preserve"> </w:t>
      </w:r>
      <w:r w:rsidRPr="00BD1EC3">
        <w:rPr>
          <w:rFonts w:hint="eastAsia"/>
          <w:lang w:val="ru-RU"/>
        </w:rPr>
        <w:t>прямой</w:t>
      </w:r>
      <w:r w:rsidRPr="00BD1EC3">
        <w:rPr>
          <w:lang w:val="ru-RU"/>
        </w:rPr>
        <w:t xml:space="preserve"> </w:t>
      </w:r>
      <w:r w:rsidRPr="00BD1EC3">
        <w:rPr>
          <w:rFonts w:hint="eastAsia"/>
          <w:lang w:val="ru-RU"/>
        </w:rPr>
        <w:t>гемагглютинации</w:t>
      </w:r>
      <w:r w:rsidRPr="00BD1EC3">
        <w:rPr>
          <w:lang w:val="ru-RU"/>
        </w:rPr>
        <w:t xml:space="preserve"> </w:t>
      </w:r>
      <w:r w:rsidRPr="00BD1EC3">
        <w:rPr>
          <w:rFonts w:hint="eastAsia"/>
          <w:lang w:val="ru-RU"/>
        </w:rPr>
        <w:t>при</w:t>
      </w:r>
      <w:r w:rsidRPr="00BD1EC3">
        <w:rPr>
          <w:lang w:val="ru-RU"/>
        </w:rPr>
        <w:t xml:space="preserve"> </w:t>
      </w:r>
      <w:r w:rsidRPr="00BD1EC3">
        <w:rPr>
          <w:rFonts w:hint="eastAsia"/>
          <w:lang w:val="ru-RU"/>
        </w:rPr>
        <w:t>остром</w:t>
      </w:r>
      <w:r w:rsidRPr="00BD1EC3">
        <w:rPr>
          <w:lang w:val="ru-RU"/>
        </w:rPr>
        <w:t xml:space="preserve"> </w:t>
      </w:r>
      <w:r w:rsidRPr="00BD1EC3">
        <w:rPr>
          <w:rFonts w:hint="eastAsia"/>
          <w:lang w:val="ru-RU"/>
        </w:rPr>
        <w:t>иммунном</w:t>
      </w:r>
      <w:r w:rsidRPr="00BD1EC3">
        <w:rPr>
          <w:lang w:val="ru-RU"/>
        </w:rPr>
        <w:t xml:space="preserve"> </w:t>
      </w:r>
      <w:r w:rsidRPr="00BD1EC3">
        <w:rPr>
          <w:rFonts w:hint="eastAsia"/>
          <w:lang w:val="ru-RU"/>
        </w:rPr>
        <w:t>стрессе</w:t>
      </w:r>
    </w:p>
    <w:p w14:paraId="342CCE84" w14:textId="77777777" w:rsidR="00BD1EC3" w:rsidRPr="00BD1EC3" w:rsidRDefault="00BD1EC3" w:rsidP="00BD1EC3">
      <w:pPr>
        <w:rPr>
          <w:lang w:val="ru-RU"/>
        </w:rPr>
      </w:pPr>
    </w:p>
    <w:p w14:paraId="35FB679C" w14:textId="77777777" w:rsidR="00BD1EC3" w:rsidRPr="00BD1EC3" w:rsidRDefault="00BD1EC3" w:rsidP="00BD1EC3">
      <w:pPr>
        <w:rPr>
          <w:lang w:val="ru-RU"/>
        </w:rPr>
      </w:pPr>
      <w:r w:rsidRPr="00BD1EC3">
        <w:rPr>
          <w:rFonts w:hint="eastAsia"/>
          <w:lang w:val="ru-RU"/>
        </w:rPr>
        <w:t>Глава</w:t>
      </w:r>
      <w:r w:rsidRPr="00BD1EC3">
        <w:rPr>
          <w:lang w:val="ru-RU"/>
        </w:rPr>
        <w:t xml:space="preserve"> 5. </w:t>
      </w:r>
      <w:r w:rsidRPr="00BD1EC3">
        <w:rPr>
          <w:rFonts w:hint="eastAsia"/>
          <w:lang w:val="ru-RU"/>
        </w:rPr>
        <w:t>ВЛИЯНИЕ</w:t>
      </w:r>
      <w:r w:rsidRPr="00BD1EC3">
        <w:rPr>
          <w:lang w:val="ru-RU"/>
        </w:rPr>
        <w:t xml:space="preserve"> </w:t>
      </w:r>
      <w:r w:rsidRPr="00BD1EC3">
        <w:rPr>
          <w:rFonts w:hint="eastAsia"/>
          <w:lang w:val="ru-RU"/>
        </w:rPr>
        <w:t>ХИНАЗОЛИНОВЫХ</w:t>
      </w:r>
      <w:r w:rsidRPr="00BD1EC3">
        <w:rPr>
          <w:lang w:val="ru-RU"/>
        </w:rPr>
        <w:t xml:space="preserve"> </w:t>
      </w:r>
      <w:r w:rsidRPr="00BD1EC3">
        <w:rPr>
          <w:rFonts w:hint="eastAsia"/>
          <w:lang w:val="ru-RU"/>
        </w:rPr>
        <w:t>ПРОИЗВОДНЫХ</w:t>
      </w:r>
    </w:p>
    <w:p w14:paraId="08C2945B" w14:textId="77777777" w:rsidR="00BD1EC3" w:rsidRPr="00BD1EC3" w:rsidRDefault="00BD1EC3" w:rsidP="00BD1EC3">
      <w:pPr>
        <w:rPr>
          <w:lang w:val="ru-RU"/>
        </w:rPr>
      </w:pPr>
    </w:p>
    <w:p w14:paraId="2BC221E1" w14:textId="77777777" w:rsidR="00BD1EC3" w:rsidRPr="00BD1EC3" w:rsidRDefault="00BD1EC3" w:rsidP="00BD1EC3">
      <w:pPr>
        <w:rPr>
          <w:lang w:val="ru-RU"/>
        </w:rPr>
      </w:pPr>
      <w:r w:rsidRPr="00BD1EC3">
        <w:rPr>
          <w:rFonts w:hint="eastAsia"/>
          <w:lang w:val="ru-RU"/>
        </w:rPr>
        <w:t>НА</w:t>
      </w:r>
      <w:r w:rsidRPr="00BD1EC3">
        <w:rPr>
          <w:lang w:val="ru-RU"/>
        </w:rPr>
        <w:t xml:space="preserve"> </w:t>
      </w:r>
      <w:r w:rsidRPr="00BD1EC3">
        <w:rPr>
          <w:rFonts w:hint="eastAsia"/>
          <w:lang w:val="ru-RU"/>
        </w:rPr>
        <w:t>ПОКАЗАТЕЛИ</w:t>
      </w:r>
      <w:r w:rsidRPr="00BD1EC3">
        <w:rPr>
          <w:lang w:val="ru-RU"/>
        </w:rPr>
        <w:t xml:space="preserve"> </w:t>
      </w:r>
      <w:r w:rsidRPr="00BD1EC3">
        <w:rPr>
          <w:rFonts w:hint="eastAsia"/>
          <w:lang w:val="ru-RU"/>
        </w:rPr>
        <w:t>БЕЛОЙ</w:t>
      </w:r>
      <w:r w:rsidRPr="00BD1EC3">
        <w:rPr>
          <w:lang w:val="ru-RU"/>
        </w:rPr>
        <w:t xml:space="preserve"> </w:t>
      </w:r>
      <w:r w:rsidRPr="00BD1EC3">
        <w:rPr>
          <w:rFonts w:hint="eastAsia"/>
          <w:lang w:val="ru-RU"/>
        </w:rPr>
        <w:t>КРОВИ</w:t>
      </w:r>
      <w:r w:rsidRPr="00BD1EC3">
        <w:rPr>
          <w:lang w:val="ru-RU"/>
        </w:rPr>
        <w:t xml:space="preserve"> </w:t>
      </w:r>
      <w:r w:rsidRPr="00BD1EC3">
        <w:rPr>
          <w:rFonts w:hint="eastAsia"/>
          <w:lang w:val="ru-RU"/>
        </w:rPr>
        <w:t>И</w:t>
      </w:r>
      <w:r w:rsidRPr="00BD1EC3">
        <w:rPr>
          <w:lang w:val="ru-RU"/>
        </w:rPr>
        <w:t xml:space="preserve"> </w:t>
      </w:r>
      <w:r w:rsidRPr="00BD1EC3">
        <w:rPr>
          <w:rFonts w:hint="eastAsia"/>
          <w:lang w:val="ru-RU"/>
        </w:rPr>
        <w:t>ФАГОЦИТАРНУЮ</w:t>
      </w:r>
      <w:r w:rsidRPr="00BD1EC3">
        <w:rPr>
          <w:lang w:val="ru-RU"/>
        </w:rPr>
        <w:t xml:space="preserve"> </w:t>
      </w:r>
      <w:r w:rsidRPr="00BD1EC3">
        <w:rPr>
          <w:rFonts w:hint="eastAsia"/>
          <w:lang w:val="ru-RU"/>
        </w:rPr>
        <w:t>АКТИВНОСТЬ</w:t>
      </w:r>
      <w:r w:rsidRPr="00BD1EC3">
        <w:rPr>
          <w:lang w:val="ru-RU"/>
        </w:rPr>
        <w:t xml:space="preserve"> </w:t>
      </w:r>
      <w:r w:rsidRPr="00BD1EC3">
        <w:rPr>
          <w:rFonts w:hint="eastAsia"/>
          <w:lang w:val="ru-RU"/>
        </w:rPr>
        <w:t>НЕЙТРОФИЛОВ</w:t>
      </w:r>
      <w:r w:rsidRPr="00BD1EC3">
        <w:rPr>
          <w:lang w:val="ru-RU"/>
        </w:rPr>
        <w:t xml:space="preserve"> </w:t>
      </w:r>
      <w:r w:rsidRPr="00BD1EC3">
        <w:rPr>
          <w:rFonts w:hint="eastAsia"/>
          <w:lang w:val="ru-RU"/>
        </w:rPr>
        <w:t>В</w:t>
      </w:r>
      <w:r w:rsidRPr="00BD1EC3">
        <w:rPr>
          <w:lang w:val="ru-RU"/>
        </w:rPr>
        <w:t xml:space="preserve"> </w:t>
      </w:r>
      <w:r w:rsidRPr="00BD1EC3">
        <w:rPr>
          <w:rFonts w:hint="eastAsia"/>
          <w:lang w:val="ru-RU"/>
        </w:rPr>
        <w:t>УСЛОВИЯХ</w:t>
      </w:r>
      <w:r w:rsidRPr="00BD1EC3">
        <w:rPr>
          <w:lang w:val="ru-RU"/>
        </w:rPr>
        <w:t xml:space="preserve"> </w:t>
      </w:r>
      <w:r w:rsidRPr="00BD1EC3">
        <w:rPr>
          <w:rFonts w:hint="eastAsia"/>
          <w:lang w:val="ru-RU"/>
        </w:rPr>
        <w:t>ИММУНОДЕПРЕССИИ</w:t>
      </w:r>
      <w:r w:rsidRPr="00BD1EC3">
        <w:rPr>
          <w:lang w:val="ru-RU"/>
        </w:rPr>
        <w:t xml:space="preserve"> </w:t>
      </w:r>
      <w:r w:rsidRPr="00BD1EC3">
        <w:rPr>
          <w:rFonts w:hint="eastAsia"/>
          <w:lang w:val="ru-RU"/>
        </w:rPr>
        <w:t>И</w:t>
      </w:r>
      <w:r w:rsidRPr="00BD1EC3">
        <w:rPr>
          <w:lang w:val="ru-RU"/>
        </w:rPr>
        <w:t xml:space="preserve"> </w:t>
      </w:r>
      <w:r w:rsidRPr="00BD1EC3">
        <w:rPr>
          <w:rFonts w:hint="eastAsia"/>
          <w:lang w:val="ru-RU"/>
        </w:rPr>
        <w:t>ИММУННОГО</w:t>
      </w:r>
      <w:r w:rsidRPr="00BD1EC3">
        <w:rPr>
          <w:lang w:val="ru-RU"/>
        </w:rPr>
        <w:t xml:space="preserve"> </w:t>
      </w:r>
      <w:r w:rsidRPr="00BD1EC3">
        <w:rPr>
          <w:rFonts w:hint="eastAsia"/>
          <w:lang w:val="ru-RU"/>
        </w:rPr>
        <w:t>СТРЕССА</w:t>
      </w:r>
    </w:p>
    <w:p w14:paraId="519A7EC4" w14:textId="77777777" w:rsidR="00BD1EC3" w:rsidRPr="00BD1EC3" w:rsidRDefault="00BD1EC3" w:rsidP="00BD1EC3">
      <w:pPr>
        <w:rPr>
          <w:lang w:val="ru-RU"/>
        </w:rPr>
      </w:pPr>
    </w:p>
    <w:p w14:paraId="2EFE10BA" w14:textId="77777777" w:rsidR="00BD1EC3" w:rsidRPr="00BD1EC3" w:rsidRDefault="00BD1EC3" w:rsidP="00BD1EC3">
      <w:pPr>
        <w:rPr>
          <w:lang w:val="ru-RU"/>
        </w:rPr>
      </w:pPr>
      <w:r w:rsidRPr="00BD1EC3">
        <w:rPr>
          <w:lang w:val="ru-RU"/>
        </w:rPr>
        <w:t xml:space="preserve">5.1. </w:t>
      </w:r>
      <w:r w:rsidRPr="00BD1EC3">
        <w:rPr>
          <w:rFonts w:hint="eastAsia"/>
          <w:lang w:val="ru-RU"/>
        </w:rPr>
        <w:t>Влияние</w:t>
      </w:r>
      <w:r w:rsidRPr="00BD1EC3">
        <w:rPr>
          <w:lang w:val="ru-RU"/>
        </w:rPr>
        <w:t xml:space="preserve"> </w:t>
      </w:r>
      <w:r w:rsidRPr="00BD1EC3">
        <w:rPr>
          <w:rFonts w:hint="eastAsia"/>
          <w:lang w:val="ru-RU"/>
        </w:rPr>
        <w:t>хиназолиновых</w:t>
      </w:r>
      <w:r w:rsidRPr="00BD1EC3">
        <w:rPr>
          <w:lang w:val="ru-RU"/>
        </w:rPr>
        <w:t xml:space="preserve"> </w:t>
      </w:r>
      <w:r w:rsidRPr="00BD1EC3">
        <w:rPr>
          <w:rFonts w:hint="eastAsia"/>
          <w:lang w:val="ru-RU"/>
        </w:rPr>
        <w:t>производных</w:t>
      </w:r>
      <w:r w:rsidRPr="00BD1EC3">
        <w:rPr>
          <w:lang w:val="ru-RU"/>
        </w:rPr>
        <w:t xml:space="preserve"> 84 </w:t>
      </w:r>
      <w:r w:rsidRPr="00BD1EC3">
        <w:rPr>
          <w:rFonts w:hint="eastAsia"/>
          <w:lang w:val="ru-RU"/>
        </w:rPr>
        <w:t>на</w:t>
      </w:r>
      <w:r w:rsidRPr="00BD1EC3">
        <w:rPr>
          <w:lang w:val="ru-RU"/>
        </w:rPr>
        <w:t xml:space="preserve"> </w:t>
      </w:r>
      <w:r w:rsidRPr="00BD1EC3">
        <w:rPr>
          <w:rFonts w:hint="eastAsia"/>
          <w:lang w:val="ru-RU"/>
        </w:rPr>
        <w:t>показатели</w:t>
      </w:r>
      <w:r w:rsidRPr="00BD1EC3">
        <w:rPr>
          <w:lang w:val="ru-RU"/>
        </w:rPr>
        <w:t xml:space="preserve"> </w:t>
      </w:r>
      <w:r w:rsidRPr="00BD1EC3">
        <w:rPr>
          <w:rFonts w:hint="eastAsia"/>
          <w:lang w:val="ru-RU"/>
        </w:rPr>
        <w:t>белой</w:t>
      </w:r>
      <w:r w:rsidRPr="00BD1EC3">
        <w:rPr>
          <w:lang w:val="ru-RU"/>
        </w:rPr>
        <w:t xml:space="preserve"> </w:t>
      </w:r>
      <w:r w:rsidRPr="00BD1EC3">
        <w:rPr>
          <w:rFonts w:hint="eastAsia"/>
          <w:lang w:val="ru-RU"/>
        </w:rPr>
        <w:t>крови</w:t>
      </w:r>
      <w:r w:rsidRPr="00BD1EC3">
        <w:rPr>
          <w:lang w:val="ru-RU"/>
        </w:rPr>
        <w:t xml:space="preserve"> </w:t>
      </w:r>
      <w:r w:rsidRPr="00BD1EC3">
        <w:rPr>
          <w:rFonts w:hint="eastAsia"/>
          <w:lang w:val="ru-RU"/>
        </w:rPr>
        <w:t>на</w:t>
      </w:r>
      <w:r w:rsidRPr="00BD1EC3">
        <w:rPr>
          <w:lang w:val="ru-RU"/>
        </w:rPr>
        <w:t xml:space="preserve"> </w:t>
      </w:r>
      <w:r w:rsidRPr="00BD1EC3">
        <w:rPr>
          <w:rFonts w:hint="eastAsia"/>
          <w:lang w:val="ru-RU"/>
        </w:rPr>
        <w:t>фоне</w:t>
      </w:r>
      <w:r w:rsidRPr="00BD1EC3">
        <w:rPr>
          <w:lang w:val="ru-RU"/>
        </w:rPr>
        <w:t xml:space="preserve"> </w:t>
      </w:r>
      <w:r w:rsidRPr="00BD1EC3">
        <w:rPr>
          <w:rFonts w:hint="eastAsia"/>
          <w:lang w:val="ru-RU"/>
        </w:rPr>
        <w:t>иммунодепрессии</w:t>
      </w:r>
    </w:p>
    <w:p w14:paraId="63D47C25" w14:textId="77777777" w:rsidR="00BD1EC3" w:rsidRPr="00BD1EC3" w:rsidRDefault="00BD1EC3" w:rsidP="00BD1EC3">
      <w:pPr>
        <w:rPr>
          <w:lang w:val="ru-RU"/>
        </w:rPr>
      </w:pPr>
    </w:p>
    <w:p w14:paraId="69AB89B4" w14:textId="77777777" w:rsidR="00BD1EC3" w:rsidRPr="00BD1EC3" w:rsidRDefault="00BD1EC3" w:rsidP="00BD1EC3">
      <w:pPr>
        <w:rPr>
          <w:lang w:val="ru-RU"/>
        </w:rPr>
      </w:pPr>
      <w:r w:rsidRPr="00BD1EC3">
        <w:rPr>
          <w:lang w:val="ru-RU"/>
        </w:rPr>
        <w:t xml:space="preserve">5.2. </w:t>
      </w:r>
      <w:r w:rsidRPr="00BD1EC3">
        <w:rPr>
          <w:rFonts w:hint="eastAsia"/>
          <w:lang w:val="ru-RU"/>
        </w:rPr>
        <w:t>Влияние</w:t>
      </w:r>
      <w:r w:rsidRPr="00BD1EC3">
        <w:rPr>
          <w:lang w:val="ru-RU"/>
        </w:rPr>
        <w:t xml:space="preserve"> </w:t>
      </w:r>
      <w:r w:rsidRPr="00BD1EC3">
        <w:rPr>
          <w:rFonts w:hint="eastAsia"/>
          <w:lang w:val="ru-RU"/>
        </w:rPr>
        <w:t>хиназолиновых</w:t>
      </w:r>
      <w:r w:rsidRPr="00BD1EC3">
        <w:rPr>
          <w:lang w:val="ru-RU"/>
        </w:rPr>
        <w:t xml:space="preserve"> </w:t>
      </w:r>
      <w:r w:rsidRPr="00BD1EC3">
        <w:rPr>
          <w:rFonts w:hint="eastAsia"/>
          <w:lang w:val="ru-RU"/>
        </w:rPr>
        <w:t>производных</w:t>
      </w:r>
      <w:r w:rsidRPr="00BD1EC3">
        <w:rPr>
          <w:lang w:val="ru-RU"/>
        </w:rPr>
        <w:t xml:space="preserve"> 88 </w:t>
      </w:r>
      <w:r w:rsidRPr="00BD1EC3">
        <w:rPr>
          <w:rFonts w:hint="eastAsia"/>
          <w:lang w:val="ru-RU"/>
        </w:rPr>
        <w:t>на</w:t>
      </w:r>
      <w:r w:rsidRPr="00BD1EC3">
        <w:rPr>
          <w:lang w:val="ru-RU"/>
        </w:rPr>
        <w:t xml:space="preserve"> </w:t>
      </w:r>
      <w:r w:rsidRPr="00BD1EC3">
        <w:rPr>
          <w:rFonts w:hint="eastAsia"/>
          <w:lang w:val="ru-RU"/>
        </w:rPr>
        <w:t>фагоцитарную</w:t>
      </w:r>
      <w:r w:rsidRPr="00BD1EC3">
        <w:rPr>
          <w:lang w:val="ru-RU"/>
        </w:rPr>
        <w:t xml:space="preserve"> </w:t>
      </w:r>
      <w:r w:rsidRPr="00BD1EC3">
        <w:rPr>
          <w:rFonts w:hint="eastAsia"/>
          <w:lang w:val="ru-RU"/>
        </w:rPr>
        <w:t>активность</w:t>
      </w:r>
      <w:r w:rsidRPr="00BD1EC3">
        <w:rPr>
          <w:lang w:val="ru-RU"/>
        </w:rPr>
        <w:t xml:space="preserve"> </w:t>
      </w:r>
      <w:r w:rsidRPr="00BD1EC3">
        <w:rPr>
          <w:rFonts w:hint="eastAsia"/>
          <w:lang w:val="ru-RU"/>
        </w:rPr>
        <w:t>нейтрофилов</w:t>
      </w:r>
      <w:r w:rsidRPr="00BD1EC3">
        <w:rPr>
          <w:lang w:val="ru-RU"/>
        </w:rPr>
        <w:t xml:space="preserve"> </w:t>
      </w:r>
      <w:r w:rsidRPr="00BD1EC3">
        <w:rPr>
          <w:rFonts w:hint="eastAsia"/>
          <w:lang w:val="ru-RU"/>
        </w:rPr>
        <w:t>на</w:t>
      </w:r>
      <w:r w:rsidRPr="00BD1EC3">
        <w:rPr>
          <w:lang w:val="ru-RU"/>
        </w:rPr>
        <w:t xml:space="preserve"> </w:t>
      </w:r>
      <w:r w:rsidRPr="00BD1EC3">
        <w:rPr>
          <w:rFonts w:hint="eastAsia"/>
          <w:lang w:val="ru-RU"/>
        </w:rPr>
        <w:t>фоне</w:t>
      </w:r>
      <w:r w:rsidRPr="00BD1EC3">
        <w:rPr>
          <w:lang w:val="ru-RU"/>
        </w:rPr>
        <w:t xml:space="preserve"> </w:t>
      </w:r>
      <w:r w:rsidRPr="00BD1EC3">
        <w:rPr>
          <w:rFonts w:hint="eastAsia"/>
          <w:lang w:val="ru-RU"/>
        </w:rPr>
        <w:t>иммунодепрессии</w:t>
      </w:r>
    </w:p>
    <w:p w14:paraId="74CEBEAA" w14:textId="77777777" w:rsidR="00BD1EC3" w:rsidRPr="00BD1EC3" w:rsidRDefault="00BD1EC3" w:rsidP="00BD1EC3">
      <w:pPr>
        <w:rPr>
          <w:lang w:val="ru-RU"/>
        </w:rPr>
      </w:pPr>
    </w:p>
    <w:p w14:paraId="3A757EC3" w14:textId="77777777" w:rsidR="00BD1EC3" w:rsidRPr="00BD1EC3" w:rsidRDefault="00BD1EC3" w:rsidP="00BD1EC3">
      <w:pPr>
        <w:rPr>
          <w:lang w:val="ru-RU"/>
        </w:rPr>
      </w:pPr>
      <w:r w:rsidRPr="00BD1EC3">
        <w:rPr>
          <w:lang w:val="ru-RU"/>
        </w:rPr>
        <w:t xml:space="preserve">5.3. </w:t>
      </w:r>
      <w:r w:rsidRPr="00BD1EC3">
        <w:rPr>
          <w:rFonts w:hint="eastAsia"/>
          <w:lang w:val="ru-RU"/>
        </w:rPr>
        <w:t>Влияние</w:t>
      </w:r>
      <w:r w:rsidRPr="00BD1EC3">
        <w:rPr>
          <w:lang w:val="ru-RU"/>
        </w:rPr>
        <w:t xml:space="preserve"> </w:t>
      </w:r>
      <w:r w:rsidRPr="00BD1EC3">
        <w:rPr>
          <w:rFonts w:hint="eastAsia"/>
          <w:lang w:val="ru-RU"/>
        </w:rPr>
        <w:t>хиназолиновых</w:t>
      </w:r>
      <w:r w:rsidRPr="00BD1EC3">
        <w:rPr>
          <w:lang w:val="ru-RU"/>
        </w:rPr>
        <w:t xml:space="preserve"> </w:t>
      </w:r>
      <w:r w:rsidRPr="00BD1EC3">
        <w:rPr>
          <w:rFonts w:hint="eastAsia"/>
          <w:lang w:val="ru-RU"/>
        </w:rPr>
        <w:t>производных</w:t>
      </w:r>
      <w:r w:rsidRPr="00BD1EC3">
        <w:rPr>
          <w:lang w:val="ru-RU"/>
        </w:rPr>
        <w:t xml:space="preserve"> 90 </w:t>
      </w:r>
      <w:r w:rsidRPr="00BD1EC3">
        <w:rPr>
          <w:rFonts w:hint="eastAsia"/>
          <w:lang w:val="ru-RU"/>
        </w:rPr>
        <w:t>на</w:t>
      </w:r>
      <w:r w:rsidRPr="00BD1EC3">
        <w:rPr>
          <w:lang w:val="ru-RU"/>
        </w:rPr>
        <w:t xml:space="preserve"> </w:t>
      </w:r>
      <w:r w:rsidRPr="00BD1EC3">
        <w:rPr>
          <w:rFonts w:hint="eastAsia"/>
          <w:lang w:val="ru-RU"/>
        </w:rPr>
        <w:t>показатели</w:t>
      </w:r>
      <w:r w:rsidRPr="00BD1EC3">
        <w:rPr>
          <w:lang w:val="ru-RU"/>
        </w:rPr>
        <w:t xml:space="preserve"> </w:t>
      </w:r>
      <w:r w:rsidRPr="00BD1EC3">
        <w:rPr>
          <w:rFonts w:hint="eastAsia"/>
          <w:lang w:val="ru-RU"/>
        </w:rPr>
        <w:t>белой</w:t>
      </w:r>
      <w:r w:rsidRPr="00BD1EC3">
        <w:rPr>
          <w:lang w:val="ru-RU"/>
        </w:rPr>
        <w:t xml:space="preserve"> </w:t>
      </w:r>
      <w:r w:rsidRPr="00BD1EC3">
        <w:rPr>
          <w:rFonts w:hint="eastAsia"/>
          <w:lang w:val="ru-RU"/>
        </w:rPr>
        <w:t>крови</w:t>
      </w:r>
      <w:r w:rsidRPr="00BD1EC3">
        <w:rPr>
          <w:lang w:val="ru-RU"/>
        </w:rPr>
        <w:t xml:space="preserve"> </w:t>
      </w:r>
      <w:r w:rsidRPr="00BD1EC3">
        <w:rPr>
          <w:rFonts w:hint="eastAsia"/>
          <w:lang w:val="ru-RU"/>
        </w:rPr>
        <w:t>на</w:t>
      </w:r>
      <w:r w:rsidRPr="00BD1EC3">
        <w:rPr>
          <w:lang w:val="ru-RU"/>
        </w:rPr>
        <w:t xml:space="preserve"> </w:t>
      </w:r>
      <w:r w:rsidRPr="00BD1EC3">
        <w:rPr>
          <w:rFonts w:hint="eastAsia"/>
          <w:lang w:val="ru-RU"/>
        </w:rPr>
        <w:t>фоне</w:t>
      </w:r>
      <w:r w:rsidRPr="00BD1EC3">
        <w:rPr>
          <w:lang w:val="ru-RU"/>
        </w:rPr>
        <w:t xml:space="preserve"> </w:t>
      </w:r>
      <w:r w:rsidRPr="00BD1EC3">
        <w:rPr>
          <w:rFonts w:hint="eastAsia"/>
          <w:lang w:val="ru-RU"/>
        </w:rPr>
        <w:t>иммунного</w:t>
      </w:r>
      <w:r w:rsidRPr="00BD1EC3">
        <w:rPr>
          <w:lang w:val="ru-RU"/>
        </w:rPr>
        <w:t xml:space="preserve"> </w:t>
      </w:r>
      <w:r w:rsidRPr="00BD1EC3">
        <w:rPr>
          <w:rFonts w:hint="eastAsia"/>
          <w:lang w:val="ru-RU"/>
        </w:rPr>
        <w:t>стресса</w:t>
      </w:r>
    </w:p>
    <w:p w14:paraId="488CD42F" w14:textId="77777777" w:rsidR="00BD1EC3" w:rsidRPr="00BD1EC3" w:rsidRDefault="00BD1EC3" w:rsidP="00BD1EC3">
      <w:pPr>
        <w:rPr>
          <w:lang w:val="ru-RU"/>
        </w:rPr>
      </w:pPr>
    </w:p>
    <w:p w14:paraId="5DB4E4A4" w14:textId="77777777" w:rsidR="00BD1EC3" w:rsidRPr="00BD1EC3" w:rsidRDefault="00BD1EC3" w:rsidP="00BD1EC3">
      <w:pPr>
        <w:rPr>
          <w:lang w:val="ru-RU"/>
        </w:rPr>
      </w:pPr>
      <w:r w:rsidRPr="00BD1EC3">
        <w:rPr>
          <w:lang w:val="ru-RU"/>
        </w:rPr>
        <w:t xml:space="preserve">5.4. </w:t>
      </w:r>
      <w:r w:rsidRPr="00BD1EC3">
        <w:rPr>
          <w:rFonts w:hint="eastAsia"/>
          <w:lang w:val="ru-RU"/>
        </w:rPr>
        <w:t>Влияние</w:t>
      </w:r>
      <w:r w:rsidRPr="00BD1EC3">
        <w:rPr>
          <w:lang w:val="ru-RU"/>
        </w:rPr>
        <w:t xml:space="preserve"> </w:t>
      </w:r>
      <w:r w:rsidRPr="00BD1EC3">
        <w:rPr>
          <w:rFonts w:hint="eastAsia"/>
          <w:lang w:val="ru-RU"/>
        </w:rPr>
        <w:t>хиназолиновых</w:t>
      </w:r>
      <w:r w:rsidRPr="00BD1EC3">
        <w:rPr>
          <w:lang w:val="ru-RU"/>
        </w:rPr>
        <w:t xml:space="preserve"> </w:t>
      </w:r>
      <w:r w:rsidRPr="00BD1EC3">
        <w:rPr>
          <w:rFonts w:hint="eastAsia"/>
          <w:lang w:val="ru-RU"/>
        </w:rPr>
        <w:t>производных</w:t>
      </w:r>
      <w:r w:rsidRPr="00BD1EC3">
        <w:rPr>
          <w:lang w:val="ru-RU"/>
        </w:rPr>
        <w:t xml:space="preserve"> 94 </w:t>
      </w:r>
      <w:r w:rsidRPr="00BD1EC3">
        <w:rPr>
          <w:rFonts w:hint="eastAsia"/>
          <w:lang w:val="ru-RU"/>
        </w:rPr>
        <w:t>на</w:t>
      </w:r>
      <w:r w:rsidRPr="00BD1EC3">
        <w:rPr>
          <w:lang w:val="ru-RU"/>
        </w:rPr>
        <w:t xml:space="preserve"> </w:t>
      </w:r>
      <w:r w:rsidRPr="00BD1EC3">
        <w:rPr>
          <w:rFonts w:hint="eastAsia"/>
          <w:lang w:val="ru-RU"/>
        </w:rPr>
        <w:t>фагоцитарную</w:t>
      </w:r>
      <w:r w:rsidRPr="00BD1EC3">
        <w:rPr>
          <w:lang w:val="ru-RU"/>
        </w:rPr>
        <w:t xml:space="preserve"> </w:t>
      </w:r>
      <w:r w:rsidRPr="00BD1EC3">
        <w:rPr>
          <w:rFonts w:hint="eastAsia"/>
          <w:lang w:val="ru-RU"/>
        </w:rPr>
        <w:t>активность</w:t>
      </w:r>
      <w:r w:rsidRPr="00BD1EC3">
        <w:rPr>
          <w:lang w:val="ru-RU"/>
        </w:rPr>
        <w:t xml:space="preserve"> </w:t>
      </w:r>
      <w:r w:rsidRPr="00BD1EC3">
        <w:rPr>
          <w:rFonts w:hint="eastAsia"/>
          <w:lang w:val="ru-RU"/>
        </w:rPr>
        <w:t>нейтрофилов</w:t>
      </w:r>
      <w:r w:rsidRPr="00BD1EC3">
        <w:rPr>
          <w:lang w:val="ru-RU"/>
        </w:rPr>
        <w:t xml:space="preserve"> </w:t>
      </w:r>
      <w:r w:rsidRPr="00BD1EC3">
        <w:rPr>
          <w:rFonts w:hint="eastAsia"/>
          <w:lang w:val="ru-RU"/>
        </w:rPr>
        <w:t>на</w:t>
      </w:r>
      <w:r w:rsidRPr="00BD1EC3">
        <w:rPr>
          <w:lang w:val="ru-RU"/>
        </w:rPr>
        <w:t xml:space="preserve"> </w:t>
      </w:r>
      <w:r w:rsidRPr="00BD1EC3">
        <w:rPr>
          <w:rFonts w:hint="eastAsia"/>
          <w:lang w:val="ru-RU"/>
        </w:rPr>
        <w:t>фоне</w:t>
      </w:r>
      <w:r w:rsidRPr="00BD1EC3">
        <w:rPr>
          <w:lang w:val="ru-RU"/>
        </w:rPr>
        <w:t xml:space="preserve"> </w:t>
      </w:r>
      <w:r w:rsidRPr="00BD1EC3">
        <w:rPr>
          <w:rFonts w:hint="eastAsia"/>
          <w:lang w:val="ru-RU"/>
        </w:rPr>
        <w:t>иммунного</w:t>
      </w:r>
      <w:r w:rsidRPr="00BD1EC3">
        <w:rPr>
          <w:lang w:val="ru-RU"/>
        </w:rPr>
        <w:t xml:space="preserve"> </w:t>
      </w:r>
      <w:r w:rsidRPr="00BD1EC3">
        <w:rPr>
          <w:rFonts w:hint="eastAsia"/>
          <w:lang w:val="ru-RU"/>
        </w:rPr>
        <w:t>стресса</w:t>
      </w:r>
    </w:p>
    <w:p w14:paraId="7FB4520C" w14:textId="77777777" w:rsidR="00BD1EC3" w:rsidRPr="00BD1EC3" w:rsidRDefault="00BD1EC3" w:rsidP="00BD1EC3">
      <w:pPr>
        <w:rPr>
          <w:lang w:val="ru-RU"/>
        </w:rPr>
      </w:pPr>
    </w:p>
    <w:p w14:paraId="43BC9AD5" w14:textId="77777777" w:rsidR="00BD1EC3" w:rsidRPr="00BD1EC3" w:rsidRDefault="00BD1EC3" w:rsidP="00BD1EC3">
      <w:pPr>
        <w:rPr>
          <w:lang w:val="ru-RU"/>
        </w:rPr>
      </w:pPr>
      <w:r w:rsidRPr="00BD1EC3">
        <w:rPr>
          <w:rFonts w:hint="eastAsia"/>
          <w:lang w:val="ru-RU"/>
        </w:rPr>
        <w:t>Глава</w:t>
      </w:r>
      <w:r w:rsidRPr="00BD1EC3">
        <w:rPr>
          <w:lang w:val="ru-RU"/>
        </w:rPr>
        <w:t xml:space="preserve"> 6. </w:t>
      </w:r>
      <w:r w:rsidRPr="00BD1EC3">
        <w:rPr>
          <w:rFonts w:hint="eastAsia"/>
          <w:lang w:val="ru-RU"/>
        </w:rPr>
        <w:t>ИЗУЧЕНИЕ</w:t>
      </w:r>
      <w:r w:rsidRPr="00BD1EC3">
        <w:rPr>
          <w:lang w:val="ru-RU"/>
        </w:rPr>
        <w:t xml:space="preserve"> </w:t>
      </w:r>
      <w:r w:rsidRPr="00BD1EC3">
        <w:rPr>
          <w:rFonts w:hint="eastAsia"/>
          <w:lang w:val="ru-RU"/>
        </w:rPr>
        <w:t>ПРОТИВОМИКРОБНОЙ</w:t>
      </w:r>
      <w:r w:rsidRPr="00BD1EC3">
        <w:rPr>
          <w:lang w:val="ru-RU"/>
        </w:rPr>
        <w:t xml:space="preserve"> </w:t>
      </w:r>
      <w:r w:rsidRPr="00BD1EC3">
        <w:rPr>
          <w:rFonts w:hint="eastAsia"/>
          <w:lang w:val="ru-RU"/>
        </w:rPr>
        <w:t>АКТИВНОСТИ</w:t>
      </w:r>
      <w:r w:rsidRPr="00BD1EC3">
        <w:rPr>
          <w:lang w:val="ru-RU"/>
        </w:rPr>
        <w:t xml:space="preserve"> 97 </w:t>
      </w:r>
      <w:r w:rsidRPr="00BD1EC3">
        <w:rPr>
          <w:rFonts w:hint="eastAsia"/>
          <w:lang w:val="ru-RU"/>
        </w:rPr>
        <w:t>ХИНАЗОЛИНОВЫХ</w:t>
      </w:r>
      <w:r w:rsidRPr="00BD1EC3">
        <w:rPr>
          <w:lang w:val="ru-RU"/>
        </w:rPr>
        <w:t xml:space="preserve"> </w:t>
      </w:r>
      <w:r w:rsidRPr="00BD1EC3">
        <w:rPr>
          <w:rFonts w:hint="eastAsia"/>
          <w:lang w:val="ru-RU"/>
        </w:rPr>
        <w:t>ПРОИЗВОДНЫХ</w:t>
      </w:r>
    </w:p>
    <w:p w14:paraId="358CBC9D" w14:textId="77777777" w:rsidR="00BD1EC3" w:rsidRPr="00BD1EC3" w:rsidRDefault="00BD1EC3" w:rsidP="00BD1EC3">
      <w:pPr>
        <w:rPr>
          <w:lang w:val="ru-RU"/>
        </w:rPr>
      </w:pPr>
    </w:p>
    <w:p w14:paraId="732CA7B4" w14:textId="77777777" w:rsidR="00BD1EC3" w:rsidRPr="00BD1EC3" w:rsidRDefault="00BD1EC3" w:rsidP="00BD1EC3">
      <w:pPr>
        <w:rPr>
          <w:lang w:val="ru-RU"/>
        </w:rPr>
      </w:pPr>
      <w:r w:rsidRPr="00BD1EC3">
        <w:rPr>
          <w:lang w:val="ru-RU"/>
        </w:rPr>
        <w:t xml:space="preserve">6.1. </w:t>
      </w:r>
      <w:r w:rsidRPr="00BD1EC3">
        <w:rPr>
          <w:rFonts w:hint="eastAsia"/>
          <w:lang w:val="ru-RU"/>
        </w:rPr>
        <w:t>Изучение</w:t>
      </w:r>
      <w:r w:rsidRPr="00BD1EC3">
        <w:rPr>
          <w:lang w:val="ru-RU"/>
        </w:rPr>
        <w:t xml:space="preserve"> </w:t>
      </w:r>
      <w:r w:rsidRPr="00BD1EC3">
        <w:rPr>
          <w:rFonts w:hint="eastAsia"/>
          <w:lang w:val="ru-RU"/>
        </w:rPr>
        <w:t>противомикробной</w:t>
      </w:r>
      <w:r w:rsidRPr="00BD1EC3">
        <w:rPr>
          <w:lang w:val="ru-RU"/>
        </w:rPr>
        <w:t xml:space="preserve"> </w:t>
      </w:r>
      <w:r w:rsidRPr="00BD1EC3">
        <w:rPr>
          <w:rFonts w:hint="eastAsia"/>
          <w:lang w:val="ru-RU"/>
        </w:rPr>
        <w:t>активности</w:t>
      </w:r>
      <w:r w:rsidRPr="00BD1EC3">
        <w:rPr>
          <w:lang w:val="ru-RU"/>
        </w:rPr>
        <w:t xml:space="preserve"> 97 </w:t>
      </w:r>
      <w:r w:rsidRPr="00BD1EC3">
        <w:rPr>
          <w:rFonts w:hint="eastAsia"/>
          <w:lang w:val="ru-RU"/>
        </w:rPr>
        <w:t>хиназолиновых</w:t>
      </w:r>
      <w:r w:rsidRPr="00BD1EC3">
        <w:rPr>
          <w:lang w:val="ru-RU"/>
        </w:rPr>
        <w:t xml:space="preserve"> </w:t>
      </w:r>
      <w:r w:rsidRPr="00BD1EC3">
        <w:rPr>
          <w:rFonts w:hint="eastAsia"/>
          <w:lang w:val="ru-RU"/>
        </w:rPr>
        <w:t>производных</w:t>
      </w:r>
      <w:r w:rsidRPr="00BD1EC3">
        <w:rPr>
          <w:lang w:val="ru-RU"/>
        </w:rPr>
        <w:t xml:space="preserve"> in vitro</w:t>
      </w:r>
    </w:p>
    <w:p w14:paraId="132A87F9" w14:textId="77777777" w:rsidR="00BD1EC3" w:rsidRPr="00BD1EC3" w:rsidRDefault="00BD1EC3" w:rsidP="00BD1EC3">
      <w:pPr>
        <w:rPr>
          <w:lang w:val="ru-RU"/>
        </w:rPr>
      </w:pPr>
    </w:p>
    <w:p w14:paraId="61AF1E5E" w14:textId="77777777" w:rsidR="00BD1EC3" w:rsidRPr="00BD1EC3" w:rsidRDefault="00BD1EC3" w:rsidP="00BD1EC3">
      <w:pPr>
        <w:rPr>
          <w:lang w:val="ru-RU"/>
        </w:rPr>
      </w:pPr>
      <w:r w:rsidRPr="00BD1EC3">
        <w:rPr>
          <w:lang w:val="ru-RU"/>
        </w:rPr>
        <w:t xml:space="preserve">6.2. </w:t>
      </w:r>
      <w:r w:rsidRPr="00BD1EC3">
        <w:rPr>
          <w:rFonts w:hint="eastAsia"/>
          <w:lang w:val="ru-RU"/>
        </w:rPr>
        <w:t>Изучение</w:t>
      </w:r>
      <w:r w:rsidRPr="00BD1EC3">
        <w:rPr>
          <w:lang w:val="ru-RU"/>
        </w:rPr>
        <w:t xml:space="preserve"> </w:t>
      </w:r>
      <w:r w:rsidRPr="00BD1EC3">
        <w:rPr>
          <w:rFonts w:hint="eastAsia"/>
          <w:lang w:val="ru-RU"/>
        </w:rPr>
        <w:t>притивомикробной</w:t>
      </w:r>
      <w:r w:rsidRPr="00BD1EC3">
        <w:rPr>
          <w:lang w:val="ru-RU"/>
        </w:rPr>
        <w:t xml:space="preserve"> </w:t>
      </w:r>
      <w:r w:rsidRPr="00BD1EC3">
        <w:rPr>
          <w:rFonts w:hint="eastAsia"/>
          <w:lang w:val="ru-RU"/>
        </w:rPr>
        <w:t>активности</w:t>
      </w:r>
      <w:r w:rsidRPr="00BD1EC3">
        <w:rPr>
          <w:lang w:val="ru-RU"/>
        </w:rPr>
        <w:t xml:space="preserve"> 103 </w:t>
      </w:r>
      <w:r w:rsidRPr="00BD1EC3">
        <w:rPr>
          <w:rFonts w:hint="eastAsia"/>
          <w:lang w:val="ru-RU"/>
        </w:rPr>
        <w:t>хиназолиновых</w:t>
      </w:r>
      <w:r w:rsidRPr="00BD1EC3">
        <w:rPr>
          <w:lang w:val="ru-RU"/>
        </w:rPr>
        <w:t xml:space="preserve"> </w:t>
      </w:r>
      <w:r w:rsidRPr="00BD1EC3">
        <w:rPr>
          <w:rFonts w:hint="eastAsia"/>
          <w:lang w:val="ru-RU"/>
        </w:rPr>
        <w:t>производных</w:t>
      </w:r>
      <w:r w:rsidRPr="00BD1EC3">
        <w:rPr>
          <w:lang w:val="ru-RU"/>
        </w:rPr>
        <w:t xml:space="preserve"> in vivo</w:t>
      </w:r>
    </w:p>
    <w:p w14:paraId="162CDDDC" w14:textId="77777777" w:rsidR="00BD1EC3" w:rsidRPr="00BD1EC3" w:rsidRDefault="00BD1EC3" w:rsidP="00BD1EC3">
      <w:pPr>
        <w:rPr>
          <w:lang w:val="ru-RU"/>
        </w:rPr>
      </w:pPr>
    </w:p>
    <w:p w14:paraId="5247EF01" w14:textId="77777777" w:rsidR="00BD1EC3" w:rsidRPr="00BD1EC3" w:rsidRDefault="00BD1EC3" w:rsidP="00BD1EC3">
      <w:pPr>
        <w:rPr>
          <w:lang w:val="ru-RU"/>
        </w:rPr>
      </w:pPr>
      <w:r w:rsidRPr="00BD1EC3">
        <w:rPr>
          <w:rFonts w:hint="eastAsia"/>
          <w:lang w:val="ru-RU"/>
        </w:rPr>
        <w:t>Глава</w:t>
      </w:r>
      <w:r w:rsidRPr="00BD1EC3">
        <w:rPr>
          <w:lang w:val="ru-RU"/>
        </w:rPr>
        <w:t xml:space="preserve"> 7. </w:t>
      </w:r>
      <w:r w:rsidRPr="00BD1EC3">
        <w:rPr>
          <w:rFonts w:hint="eastAsia"/>
          <w:lang w:val="ru-RU"/>
        </w:rPr>
        <w:t>ОБСУЖДЕНИЕ</w:t>
      </w:r>
      <w:r w:rsidRPr="00BD1EC3">
        <w:rPr>
          <w:lang w:val="ru-RU"/>
        </w:rPr>
        <w:t xml:space="preserve"> </w:t>
      </w:r>
      <w:r w:rsidRPr="00BD1EC3">
        <w:rPr>
          <w:rFonts w:hint="eastAsia"/>
          <w:lang w:val="ru-RU"/>
        </w:rPr>
        <w:t>РЕЗУЛЬТАТОВ</w:t>
      </w:r>
      <w:r w:rsidRPr="00BD1EC3">
        <w:rPr>
          <w:lang w:val="ru-RU"/>
        </w:rPr>
        <w:t xml:space="preserve"> </w:t>
      </w:r>
      <w:r w:rsidRPr="00BD1EC3">
        <w:rPr>
          <w:rFonts w:hint="eastAsia"/>
          <w:lang w:val="ru-RU"/>
        </w:rPr>
        <w:t>ИССЛЕДОВАНИЯ</w:t>
      </w:r>
    </w:p>
    <w:p w14:paraId="2CA8C80A" w14:textId="77777777" w:rsidR="00BD1EC3" w:rsidRPr="00BD1EC3" w:rsidRDefault="00BD1EC3" w:rsidP="00BD1EC3">
      <w:pPr>
        <w:rPr>
          <w:lang w:val="ru-RU"/>
        </w:rPr>
      </w:pPr>
    </w:p>
    <w:p w14:paraId="620EF6D5" w14:textId="77777777" w:rsidR="00BD1EC3" w:rsidRPr="00BD1EC3" w:rsidRDefault="00BD1EC3" w:rsidP="00BD1EC3">
      <w:pPr>
        <w:rPr>
          <w:lang w:val="ru-RU"/>
        </w:rPr>
      </w:pPr>
      <w:r w:rsidRPr="00BD1EC3">
        <w:rPr>
          <w:rFonts w:hint="eastAsia"/>
          <w:lang w:val="ru-RU"/>
        </w:rPr>
        <w:t>ВЫВОДЫ</w:t>
      </w:r>
    </w:p>
    <w:p w14:paraId="732022FE" w14:textId="77777777" w:rsidR="00BD1EC3" w:rsidRPr="00BD1EC3" w:rsidRDefault="00BD1EC3" w:rsidP="00BD1EC3">
      <w:pPr>
        <w:rPr>
          <w:lang w:val="ru-RU"/>
        </w:rPr>
      </w:pPr>
    </w:p>
    <w:p w14:paraId="32EB4D68" w14:textId="77777777" w:rsidR="00BD1EC3" w:rsidRPr="00BD1EC3" w:rsidRDefault="00BD1EC3" w:rsidP="00BD1EC3">
      <w:pPr>
        <w:rPr>
          <w:lang w:val="ru-RU"/>
        </w:rPr>
      </w:pPr>
      <w:r w:rsidRPr="00BD1EC3">
        <w:rPr>
          <w:rFonts w:hint="eastAsia"/>
          <w:lang w:val="ru-RU"/>
        </w:rPr>
        <w:t>НАУЧНО</w:t>
      </w:r>
      <w:r w:rsidRPr="00BD1EC3">
        <w:rPr>
          <w:lang w:val="ru-RU"/>
        </w:rPr>
        <w:t>-</w:t>
      </w:r>
      <w:r w:rsidRPr="00BD1EC3">
        <w:rPr>
          <w:rFonts w:hint="eastAsia"/>
          <w:lang w:val="ru-RU"/>
        </w:rPr>
        <w:t>ПРАКТИЧЕСКИЕ</w:t>
      </w:r>
      <w:r w:rsidRPr="00BD1EC3">
        <w:rPr>
          <w:lang w:val="ru-RU"/>
        </w:rPr>
        <w:t xml:space="preserve"> </w:t>
      </w:r>
      <w:r w:rsidRPr="00BD1EC3">
        <w:rPr>
          <w:rFonts w:hint="eastAsia"/>
          <w:lang w:val="ru-RU"/>
        </w:rPr>
        <w:t>РЕКОМЕНДАЦИИ</w:t>
      </w:r>
    </w:p>
    <w:p w14:paraId="08054E40" w14:textId="77777777" w:rsidR="00BD1EC3" w:rsidRPr="00BD1EC3" w:rsidRDefault="00BD1EC3" w:rsidP="00BD1EC3">
      <w:pPr>
        <w:rPr>
          <w:lang w:val="ru-RU"/>
        </w:rPr>
      </w:pPr>
    </w:p>
    <w:p w14:paraId="4E979AF5" w14:textId="77777777" w:rsidR="00BD1EC3" w:rsidRPr="00BD1EC3" w:rsidRDefault="00BD1EC3" w:rsidP="00BD1EC3">
      <w:pPr>
        <w:rPr>
          <w:lang w:val="ru-RU"/>
        </w:rPr>
      </w:pPr>
      <w:r w:rsidRPr="00BD1EC3">
        <w:rPr>
          <w:rFonts w:hint="eastAsia"/>
          <w:lang w:val="ru-RU"/>
        </w:rPr>
        <w:t>СПИСОК</w:t>
      </w:r>
      <w:r w:rsidRPr="00BD1EC3">
        <w:rPr>
          <w:lang w:val="ru-RU"/>
        </w:rPr>
        <w:t xml:space="preserve"> </w:t>
      </w:r>
      <w:r w:rsidRPr="00BD1EC3">
        <w:rPr>
          <w:rFonts w:hint="eastAsia"/>
          <w:lang w:val="ru-RU"/>
        </w:rPr>
        <w:t>СОКРАЩЕНИЙ</w:t>
      </w:r>
    </w:p>
    <w:p w14:paraId="29207B34" w14:textId="77777777" w:rsidR="00BD1EC3" w:rsidRPr="00BD1EC3" w:rsidRDefault="00BD1EC3" w:rsidP="00BD1EC3">
      <w:pPr>
        <w:rPr>
          <w:lang w:val="ru-RU"/>
        </w:rPr>
      </w:pPr>
    </w:p>
    <w:p w14:paraId="5E233755" w14:textId="77777777" w:rsidR="00BD1EC3" w:rsidRPr="00BD1EC3" w:rsidRDefault="00BD1EC3" w:rsidP="00BD1EC3">
      <w:pPr>
        <w:rPr>
          <w:lang w:val="ru-RU"/>
        </w:rPr>
      </w:pPr>
      <w:r w:rsidRPr="00BD1EC3">
        <w:rPr>
          <w:rFonts w:hint="eastAsia"/>
          <w:lang w:val="ru-RU"/>
        </w:rPr>
        <w:t>БИБЛИОГРАФИЧЕСКИЙ</w:t>
      </w:r>
      <w:r w:rsidRPr="00BD1EC3">
        <w:rPr>
          <w:lang w:val="ru-RU"/>
        </w:rPr>
        <w:t xml:space="preserve"> </w:t>
      </w:r>
      <w:r w:rsidRPr="00BD1EC3">
        <w:rPr>
          <w:rFonts w:hint="eastAsia"/>
          <w:lang w:val="ru-RU"/>
        </w:rPr>
        <w:t>СПИСОК</w:t>
      </w:r>
    </w:p>
    <w:p w14:paraId="080E8FA0" w14:textId="77777777" w:rsidR="00BD1EC3" w:rsidRPr="00BD1EC3" w:rsidRDefault="00BD1EC3" w:rsidP="00BD1EC3">
      <w:pPr>
        <w:rPr>
          <w:lang w:val="ru-RU"/>
        </w:rPr>
      </w:pPr>
    </w:p>
    <w:p w14:paraId="56BBA21C" w14:textId="31A89523" w:rsidR="00BD1EC3" w:rsidRPr="00BD1EC3" w:rsidRDefault="00BD1EC3" w:rsidP="00BD1EC3">
      <w:pPr>
        <w:rPr>
          <w:lang w:val="ru-RU"/>
        </w:rPr>
      </w:pPr>
      <w:r w:rsidRPr="00BD1EC3">
        <w:rPr>
          <w:lang w:val="ru-RU"/>
        </w:rPr>
        <w:t>128</w:t>
      </w:r>
    </w:p>
    <w:sectPr w:rsidR="00BD1EC3" w:rsidRPr="00BD1EC3" w:rsidSect="00A6099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76CF8" w14:textId="77777777" w:rsidR="00A60997" w:rsidRPr="00C66E52" w:rsidRDefault="00A60997">
      <w:pPr>
        <w:spacing w:after="0" w:line="240" w:lineRule="auto"/>
      </w:pPr>
      <w:r w:rsidRPr="00C66E52">
        <w:separator/>
      </w:r>
    </w:p>
  </w:endnote>
  <w:endnote w:type="continuationSeparator" w:id="0">
    <w:p w14:paraId="759C9110" w14:textId="77777777" w:rsidR="00A60997" w:rsidRPr="00C66E52" w:rsidRDefault="00A60997">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1D617" w14:textId="77777777" w:rsidR="00A60997" w:rsidRPr="00C66E52" w:rsidRDefault="00A60997"/>
    <w:p w14:paraId="027EEF86" w14:textId="77777777" w:rsidR="00A60997" w:rsidRPr="00C66E52" w:rsidRDefault="00A60997"/>
    <w:p w14:paraId="5AB79FE0" w14:textId="77777777" w:rsidR="00A60997" w:rsidRPr="00C66E52" w:rsidRDefault="00A60997"/>
    <w:p w14:paraId="517D370F" w14:textId="77777777" w:rsidR="00A60997" w:rsidRPr="00C66E52" w:rsidRDefault="00A60997"/>
    <w:p w14:paraId="4BB60D65" w14:textId="77777777" w:rsidR="00A60997" w:rsidRPr="00C66E52" w:rsidRDefault="00A60997"/>
    <w:p w14:paraId="222CB874" w14:textId="77777777" w:rsidR="00A60997" w:rsidRPr="00C66E52" w:rsidRDefault="00A60997"/>
    <w:p w14:paraId="28AD0F09" w14:textId="77777777" w:rsidR="00A60997" w:rsidRPr="00C66E52" w:rsidRDefault="00A60997">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28518D5D" wp14:editId="5BA8ECB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1A2E5" w14:textId="77777777" w:rsidR="00A60997" w:rsidRPr="00C66E52" w:rsidRDefault="00A60997">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518D5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D1A2E5" w14:textId="77777777" w:rsidR="00A60997" w:rsidRPr="00C66E52" w:rsidRDefault="00A60997">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2269E65" w14:textId="77777777" w:rsidR="00A60997" w:rsidRPr="00C66E52" w:rsidRDefault="00A60997"/>
    <w:p w14:paraId="6E973F29" w14:textId="77777777" w:rsidR="00A60997" w:rsidRPr="00C66E52" w:rsidRDefault="00A60997"/>
    <w:p w14:paraId="3B5F0A1F" w14:textId="77777777" w:rsidR="00A60997" w:rsidRPr="00C66E52" w:rsidRDefault="00A60997">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7A8F2B8F" wp14:editId="6186F46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ED586" w14:textId="77777777" w:rsidR="00A60997" w:rsidRPr="00C66E52" w:rsidRDefault="00A60997"/>
                          <w:p w14:paraId="26523D2A" w14:textId="77777777" w:rsidR="00A60997" w:rsidRPr="00C66E52" w:rsidRDefault="00A60997">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8F2B8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FED586" w14:textId="77777777" w:rsidR="00A60997" w:rsidRPr="00C66E52" w:rsidRDefault="00A60997"/>
                    <w:p w14:paraId="26523D2A" w14:textId="77777777" w:rsidR="00A60997" w:rsidRPr="00C66E52" w:rsidRDefault="00A60997">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48141569" w14:textId="77777777" w:rsidR="00A60997" w:rsidRPr="00C66E52" w:rsidRDefault="00A60997"/>
    <w:p w14:paraId="4586484B" w14:textId="77777777" w:rsidR="00A60997" w:rsidRPr="00C66E52" w:rsidRDefault="00A60997">
      <w:pPr>
        <w:rPr>
          <w:sz w:val="2"/>
          <w:szCs w:val="2"/>
        </w:rPr>
      </w:pPr>
    </w:p>
    <w:p w14:paraId="4B903558" w14:textId="77777777" w:rsidR="00A60997" w:rsidRPr="00C66E52" w:rsidRDefault="00A60997"/>
    <w:p w14:paraId="765B5179" w14:textId="77777777" w:rsidR="00A60997" w:rsidRPr="00C66E52" w:rsidRDefault="00A60997">
      <w:pPr>
        <w:spacing w:after="0" w:line="240" w:lineRule="auto"/>
      </w:pPr>
    </w:p>
  </w:footnote>
  <w:footnote w:type="continuationSeparator" w:id="0">
    <w:p w14:paraId="09EB0B73" w14:textId="77777777" w:rsidR="00A60997" w:rsidRPr="00C66E52" w:rsidRDefault="00A60997">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99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20630</TotalTime>
  <Pages>4</Pages>
  <Words>460</Words>
  <Characters>2624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3248</cp:revision>
  <cp:lastPrinted>2009-02-06T05:36:00Z</cp:lastPrinted>
  <dcterms:created xsi:type="dcterms:W3CDTF">2024-04-09T10:20:00Z</dcterms:created>
  <dcterms:modified xsi:type="dcterms:W3CDTF">2024-05-04T14:03:00Z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