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B0A" w14:textId="71C8D7C5" w:rsidR="00883043" w:rsidRDefault="00C25629" w:rsidP="00C25629">
      <w:pPr>
        <w:rPr>
          <w:rFonts w:ascii="Times New Roman" w:eastAsia="Arial Unicode MS" w:hAnsi="Times New Roman" w:cs="Times New Roman"/>
          <w:b/>
          <w:bCs/>
          <w:color w:val="000000"/>
          <w:kern w:val="0"/>
          <w:sz w:val="28"/>
          <w:szCs w:val="28"/>
          <w:lang w:eastAsia="ru-RU" w:bidi="uk-UA"/>
        </w:rPr>
      </w:pPr>
      <w:r w:rsidRPr="00C25629">
        <w:rPr>
          <w:rFonts w:ascii="Times New Roman" w:eastAsia="Arial Unicode MS" w:hAnsi="Times New Roman" w:cs="Times New Roman" w:hint="eastAsia"/>
          <w:b/>
          <w:bCs/>
          <w:color w:val="000000"/>
          <w:kern w:val="0"/>
          <w:sz w:val="28"/>
          <w:szCs w:val="28"/>
          <w:lang w:eastAsia="ru-RU" w:bidi="uk-UA"/>
        </w:rPr>
        <w:t>Ильина</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Анастасия</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Математическое</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моделирование</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голономных</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систем</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с</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нелинейными</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геометрическими</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связями</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для</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решения</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задач</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устойчивости</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и</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стабилизации</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установившихся</w:t>
      </w:r>
      <w:r w:rsidRPr="00C25629">
        <w:rPr>
          <w:rFonts w:ascii="Times New Roman" w:eastAsia="Arial Unicode MS" w:hAnsi="Times New Roman" w:cs="Times New Roman"/>
          <w:b/>
          <w:bCs/>
          <w:color w:val="000000"/>
          <w:kern w:val="0"/>
          <w:sz w:val="28"/>
          <w:szCs w:val="28"/>
          <w:lang w:eastAsia="ru-RU" w:bidi="uk-UA"/>
        </w:rPr>
        <w:t xml:space="preserve"> </w:t>
      </w:r>
      <w:r w:rsidRPr="00C25629">
        <w:rPr>
          <w:rFonts w:ascii="Times New Roman" w:eastAsia="Arial Unicode MS" w:hAnsi="Times New Roman" w:cs="Times New Roman" w:hint="eastAsia"/>
          <w:b/>
          <w:bCs/>
          <w:color w:val="000000"/>
          <w:kern w:val="0"/>
          <w:sz w:val="28"/>
          <w:szCs w:val="28"/>
          <w:lang w:eastAsia="ru-RU" w:bidi="uk-UA"/>
        </w:rPr>
        <w:t>движений</w:t>
      </w:r>
    </w:p>
    <w:p w14:paraId="00E9D035" w14:textId="77777777" w:rsidR="00C25629" w:rsidRDefault="00C25629" w:rsidP="00C25629">
      <w:r>
        <w:rPr>
          <w:rFonts w:hint="eastAsia"/>
        </w:rPr>
        <w:t>ОГЛАВЛЕНИЕ</w:t>
      </w:r>
      <w:r>
        <w:t xml:space="preserve"> </w:t>
      </w:r>
      <w:r>
        <w:rPr>
          <w:rFonts w:hint="eastAsia"/>
        </w:rPr>
        <w:t>ДИССЕРТАЦИИ</w:t>
      </w:r>
    </w:p>
    <w:p w14:paraId="24E535EE" w14:textId="77777777" w:rsidR="00C25629" w:rsidRDefault="00C25629" w:rsidP="00C25629">
      <w:r>
        <w:rPr>
          <w:rFonts w:hint="eastAsia"/>
        </w:rPr>
        <w:t>кандидат</w:t>
      </w:r>
      <w:r>
        <w:t xml:space="preserve"> </w:t>
      </w:r>
      <w:r>
        <w:rPr>
          <w:rFonts w:hint="eastAsia"/>
        </w:rPr>
        <w:t>наук</w:t>
      </w:r>
      <w:r>
        <w:t xml:space="preserve"> </w:t>
      </w:r>
      <w:r>
        <w:rPr>
          <w:rFonts w:hint="eastAsia"/>
        </w:rPr>
        <w:t>Ильина</w:t>
      </w:r>
      <w:r>
        <w:t xml:space="preserve"> </w:t>
      </w:r>
      <w:r>
        <w:rPr>
          <w:rFonts w:hint="eastAsia"/>
        </w:rPr>
        <w:t>Анастасия</w:t>
      </w:r>
      <w:r>
        <w:t xml:space="preserve"> </w:t>
      </w:r>
      <w:r>
        <w:rPr>
          <w:rFonts w:hint="eastAsia"/>
        </w:rPr>
        <w:t>Николаевна</w:t>
      </w:r>
    </w:p>
    <w:p w14:paraId="0852B98B" w14:textId="77777777" w:rsidR="00C25629" w:rsidRDefault="00C25629" w:rsidP="00C25629">
      <w:r>
        <w:rPr>
          <w:rFonts w:hint="eastAsia"/>
        </w:rPr>
        <w:t>Введение</w:t>
      </w:r>
    </w:p>
    <w:p w14:paraId="68A4AC73" w14:textId="77777777" w:rsidR="00C25629" w:rsidRDefault="00C25629" w:rsidP="00C25629"/>
    <w:p w14:paraId="10789AA6" w14:textId="77777777" w:rsidR="00C25629" w:rsidRDefault="00C25629" w:rsidP="00C25629">
      <w:r>
        <w:rPr>
          <w:rFonts w:hint="eastAsia"/>
        </w:rPr>
        <w:t>Глава</w:t>
      </w:r>
      <w:r>
        <w:t xml:space="preserve"> 1. </w:t>
      </w:r>
      <w:r>
        <w:rPr>
          <w:rFonts w:hint="eastAsia"/>
        </w:rPr>
        <w:t>Стабилизация</w:t>
      </w:r>
      <w:r>
        <w:t xml:space="preserve"> </w:t>
      </w:r>
      <w:r>
        <w:rPr>
          <w:rFonts w:hint="eastAsia"/>
        </w:rPr>
        <w:t>положений</w:t>
      </w:r>
      <w:r>
        <w:t xml:space="preserve"> </w:t>
      </w:r>
      <w:r>
        <w:rPr>
          <w:rFonts w:hint="eastAsia"/>
        </w:rPr>
        <w:t>равновесия</w:t>
      </w:r>
      <w:r>
        <w:t xml:space="preserve"> </w:t>
      </w:r>
      <w:r>
        <w:rPr>
          <w:rFonts w:hint="eastAsia"/>
        </w:rPr>
        <w:t>систем</w:t>
      </w:r>
      <w:r>
        <w:t xml:space="preserve"> </w:t>
      </w:r>
      <w:r>
        <w:rPr>
          <w:rFonts w:hint="eastAsia"/>
        </w:rPr>
        <w:t>с</w:t>
      </w:r>
    </w:p>
    <w:p w14:paraId="7DD18C72" w14:textId="77777777" w:rsidR="00C25629" w:rsidRDefault="00C25629" w:rsidP="00C25629"/>
    <w:p w14:paraId="6B05EFD1" w14:textId="77777777" w:rsidR="00C25629" w:rsidRDefault="00C25629" w:rsidP="00C25629">
      <w:r>
        <w:rPr>
          <w:rFonts w:hint="eastAsia"/>
        </w:rPr>
        <w:t>избыточными</w:t>
      </w:r>
      <w:r>
        <w:t xml:space="preserve"> </w:t>
      </w:r>
      <w:r>
        <w:rPr>
          <w:rFonts w:hint="eastAsia"/>
        </w:rPr>
        <w:t>координатами</w:t>
      </w:r>
    </w:p>
    <w:p w14:paraId="5DCE0F3F" w14:textId="77777777" w:rsidR="00C25629" w:rsidRDefault="00C25629" w:rsidP="00C25629"/>
    <w:p w14:paraId="452BDA80" w14:textId="77777777" w:rsidR="00C25629" w:rsidRDefault="00C25629" w:rsidP="00C25629">
      <w:r>
        <w:t xml:space="preserve">1.1. </w:t>
      </w:r>
      <w:r>
        <w:rPr>
          <w:rFonts w:hint="eastAsia"/>
        </w:rPr>
        <w:t>Уравнения</w:t>
      </w:r>
      <w:r>
        <w:t xml:space="preserve"> </w:t>
      </w:r>
      <w:r>
        <w:rPr>
          <w:rFonts w:hint="eastAsia"/>
        </w:rPr>
        <w:t>Шульгина</w:t>
      </w:r>
    </w:p>
    <w:p w14:paraId="3E6A2895" w14:textId="77777777" w:rsidR="00C25629" w:rsidRDefault="00C25629" w:rsidP="00C25629"/>
    <w:p w14:paraId="09A3ABEE" w14:textId="77777777" w:rsidR="00C25629" w:rsidRDefault="00C25629" w:rsidP="00C25629">
      <w:r>
        <w:t xml:space="preserve">1.2. </w:t>
      </w:r>
      <w:r>
        <w:rPr>
          <w:rFonts w:hint="eastAsia"/>
        </w:rPr>
        <w:t>Нелинейная</w:t>
      </w:r>
      <w:r>
        <w:t xml:space="preserve"> </w:t>
      </w:r>
      <w:r>
        <w:rPr>
          <w:rFonts w:hint="eastAsia"/>
        </w:rPr>
        <w:t>математическая</w:t>
      </w:r>
      <w:r>
        <w:t xml:space="preserve"> </w:t>
      </w:r>
      <w:r>
        <w:rPr>
          <w:rFonts w:hint="eastAsia"/>
        </w:rPr>
        <w:t>модель</w:t>
      </w:r>
      <w:r>
        <w:t xml:space="preserve"> </w:t>
      </w:r>
      <w:r>
        <w:rPr>
          <w:rFonts w:hint="eastAsia"/>
        </w:rPr>
        <w:t>динамики</w:t>
      </w:r>
      <w:r>
        <w:t xml:space="preserve"> </w:t>
      </w:r>
      <w:r>
        <w:rPr>
          <w:rFonts w:hint="eastAsia"/>
        </w:rPr>
        <w:t>мехатронной</w:t>
      </w:r>
      <w:r>
        <w:t xml:space="preserve"> </w:t>
      </w:r>
      <w:r>
        <w:rPr>
          <w:rFonts w:hint="eastAsia"/>
        </w:rPr>
        <w:t>системы</w:t>
      </w:r>
      <w:r>
        <w:t xml:space="preserve"> </w:t>
      </w:r>
      <w:r>
        <w:rPr>
          <w:rFonts w:hint="eastAsia"/>
        </w:rPr>
        <w:t>с</w:t>
      </w:r>
      <w:r>
        <w:t xml:space="preserve"> </w:t>
      </w:r>
      <w:r>
        <w:rPr>
          <w:rFonts w:hint="eastAsia"/>
        </w:rPr>
        <w:t>геометрическими</w:t>
      </w:r>
      <w:r>
        <w:t xml:space="preserve"> </w:t>
      </w:r>
      <w:r>
        <w:rPr>
          <w:rFonts w:hint="eastAsia"/>
        </w:rPr>
        <w:t>связями</w:t>
      </w:r>
      <w:r>
        <w:t xml:space="preserve"> </w:t>
      </w:r>
      <w:r>
        <w:rPr>
          <w:rFonts w:hint="eastAsia"/>
        </w:rPr>
        <w:t>в</w:t>
      </w:r>
      <w:r>
        <w:t xml:space="preserve"> </w:t>
      </w:r>
      <w:r>
        <w:rPr>
          <w:rFonts w:hint="eastAsia"/>
        </w:rPr>
        <w:t>переменных</w:t>
      </w:r>
      <w:r>
        <w:t xml:space="preserve"> </w:t>
      </w:r>
      <w:r>
        <w:rPr>
          <w:rFonts w:hint="eastAsia"/>
        </w:rPr>
        <w:t>Лагранжа</w:t>
      </w:r>
    </w:p>
    <w:p w14:paraId="67078E18" w14:textId="77777777" w:rsidR="00C25629" w:rsidRDefault="00C25629" w:rsidP="00C25629"/>
    <w:p w14:paraId="27E3173F" w14:textId="77777777" w:rsidR="00C25629" w:rsidRDefault="00C25629" w:rsidP="00C25629">
      <w:r>
        <w:t xml:space="preserve">1.3. </w:t>
      </w:r>
      <w:r>
        <w:rPr>
          <w:rFonts w:hint="eastAsia"/>
        </w:rPr>
        <w:t>Структура</w:t>
      </w:r>
      <w:r>
        <w:t xml:space="preserve"> </w:t>
      </w:r>
      <w:r>
        <w:rPr>
          <w:rFonts w:hint="eastAsia"/>
        </w:rPr>
        <w:t>уравнений</w:t>
      </w:r>
      <w:r>
        <w:t xml:space="preserve"> </w:t>
      </w:r>
      <w:r>
        <w:rPr>
          <w:rFonts w:hint="eastAsia"/>
        </w:rPr>
        <w:t>возмущённого</w:t>
      </w:r>
      <w:r>
        <w:t xml:space="preserve"> </w:t>
      </w:r>
      <w:r>
        <w:rPr>
          <w:rFonts w:hint="eastAsia"/>
        </w:rPr>
        <w:t>движения</w:t>
      </w:r>
      <w:r>
        <w:t xml:space="preserve"> </w:t>
      </w:r>
      <w:r>
        <w:rPr>
          <w:rFonts w:hint="eastAsia"/>
        </w:rPr>
        <w:t>в</w:t>
      </w:r>
      <w:r>
        <w:t xml:space="preserve"> </w:t>
      </w:r>
      <w:r>
        <w:rPr>
          <w:rFonts w:hint="eastAsia"/>
        </w:rPr>
        <w:t>окрестности</w:t>
      </w:r>
      <w:r>
        <w:t xml:space="preserve"> </w:t>
      </w:r>
      <w:r>
        <w:rPr>
          <w:rFonts w:hint="eastAsia"/>
        </w:rPr>
        <w:t>положений</w:t>
      </w:r>
      <w:r>
        <w:t xml:space="preserve"> </w:t>
      </w:r>
      <w:r>
        <w:rPr>
          <w:rFonts w:hint="eastAsia"/>
        </w:rPr>
        <w:t>равновесия</w:t>
      </w:r>
    </w:p>
    <w:p w14:paraId="4DFF8E46" w14:textId="77777777" w:rsidR="00C25629" w:rsidRDefault="00C25629" w:rsidP="00C25629"/>
    <w:p w14:paraId="6001EAB8" w14:textId="77777777" w:rsidR="00C25629" w:rsidRDefault="00C25629" w:rsidP="00C25629">
      <w:r>
        <w:t xml:space="preserve">1.4. </w:t>
      </w:r>
      <w:r>
        <w:rPr>
          <w:rFonts w:hint="eastAsia"/>
        </w:rPr>
        <w:t>Стабилизация</w:t>
      </w:r>
      <w:r>
        <w:t xml:space="preserve"> </w:t>
      </w:r>
      <w:r>
        <w:rPr>
          <w:rFonts w:hint="eastAsia"/>
        </w:rPr>
        <w:t>положений</w:t>
      </w:r>
      <w:r>
        <w:t xml:space="preserve"> </w:t>
      </w:r>
      <w:r>
        <w:rPr>
          <w:rFonts w:hint="eastAsia"/>
        </w:rPr>
        <w:t>равновесия</w:t>
      </w:r>
      <w:r>
        <w:t xml:space="preserve"> </w:t>
      </w:r>
      <w:r>
        <w:rPr>
          <w:rFonts w:hint="eastAsia"/>
        </w:rPr>
        <w:t>при</w:t>
      </w:r>
      <w:r>
        <w:t xml:space="preserve"> </w:t>
      </w:r>
      <w:r>
        <w:rPr>
          <w:rFonts w:hint="eastAsia"/>
        </w:rPr>
        <w:t>полной</w:t>
      </w:r>
      <w:r>
        <w:t xml:space="preserve"> </w:t>
      </w:r>
      <w:r>
        <w:rPr>
          <w:rFonts w:hint="eastAsia"/>
        </w:rPr>
        <w:t>информации</w:t>
      </w:r>
      <w:r>
        <w:t xml:space="preserve"> </w:t>
      </w:r>
      <w:r>
        <w:rPr>
          <w:rFonts w:hint="eastAsia"/>
        </w:rPr>
        <w:t>о</w:t>
      </w:r>
      <w:r>
        <w:t xml:space="preserve"> </w:t>
      </w:r>
      <w:r>
        <w:rPr>
          <w:rFonts w:hint="eastAsia"/>
        </w:rPr>
        <w:t>состоянии</w:t>
      </w:r>
    </w:p>
    <w:p w14:paraId="44968623" w14:textId="77777777" w:rsidR="00C25629" w:rsidRDefault="00C25629" w:rsidP="00C25629"/>
    <w:p w14:paraId="5DA4B8C4" w14:textId="77777777" w:rsidR="00C25629" w:rsidRDefault="00C25629" w:rsidP="00C25629">
      <w:r>
        <w:t xml:space="preserve">1.5. </w:t>
      </w:r>
      <w:r>
        <w:rPr>
          <w:rFonts w:hint="eastAsia"/>
        </w:rPr>
        <w:t>Стабилизация</w:t>
      </w:r>
      <w:r>
        <w:t xml:space="preserve"> </w:t>
      </w:r>
      <w:r>
        <w:rPr>
          <w:rFonts w:hint="eastAsia"/>
        </w:rPr>
        <w:t>положений</w:t>
      </w:r>
      <w:r>
        <w:t xml:space="preserve"> </w:t>
      </w:r>
      <w:r>
        <w:rPr>
          <w:rFonts w:hint="eastAsia"/>
        </w:rPr>
        <w:t>равновесия</w:t>
      </w:r>
      <w:r>
        <w:t xml:space="preserve"> </w:t>
      </w:r>
      <w:r>
        <w:rPr>
          <w:rFonts w:hint="eastAsia"/>
        </w:rPr>
        <w:t>при</w:t>
      </w:r>
      <w:r>
        <w:t xml:space="preserve"> </w:t>
      </w:r>
      <w:r>
        <w:rPr>
          <w:rFonts w:hint="eastAsia"/>
        </w:rPr>
        <w:t>неполной</w:t>
      </w:r>
      <w:r>
        <w:t xml:space="preserve"> </w:t>
      </w:r>
      <w:r>
        <w:rPr>
          <w:rFonts w:hint="eastAsia"/>
        </w:rPr>
        <w:t>информации</w:t>
      </w:r>
    </w:p>
    <w:p w14:paraId="13511F0F" w14:textId="77777777" w:rsidR="00C25629" w:rsidRDefault="00C25629" w:rsidP="00C25629"/>
    <w:p w14:paraId="2A212C7C" w14:textId="77777777" w:rsidR="00C25629" w:rsidRDefault="00C25629" w:rsidP="00C25629">
      <w:r>
        <w:rPr>
          <w:rFonts w:hint="eastAsia"/>
        </w:rPr>
        <w:t>о</w:t>
      </w:r>
      <w:r>
        <w:t xml:space="preserve"> </w:t>
      </w:r>
      <w:r>
        <w:rPr>
          <w:rFonts w:hint="eastAsia"/>
        </w:rPr>
        <w:t>состоянии</w:t>
      </w:r>
    </w:p>
    <w:p w14:paraId="55B46710" w14:textId="77777777" w:rsidR="00C25629" w:rsidRDefault="00C25629" w:rsidP="00C25629"/>
    <w:p w14:paraId="04E2BEBC" w14:textId="77777777" w:rsidR="00C25629" w:rsidRDefault="00C25629" w:rsidP="00C25629">
      <w:r>
        <w:t xml:space="preserve">1.6. </w:t>
      </w:r>
      <w:r>
        <w:rPr>
          <w:rFonts w:hint="eastAsia"/>
        </w:rPr>
        <w:t>Алгоритм</w:t>
      </w:r>
      <w:r>
        <w:t xml:space="preserve"> </w:t>
      </w:r>
      <w:r>
        <w:rPr>
          <w:rFonts w:hint="eastAsia"/>
        </w:rPr>
        <w:t>численного</w:t>
      </w:r>
      <w:r>
        <w:t xml:space="preserve"> </w:t>
      </w:r>
      <w:r>
        <w:rPr>
          <w:rFonts w:hint="eastAsia"/>
        </w:rPr>
        <w:t>нахождения</w:t>
      </w:r>
      <w:r>
        <w:t xml:space="preserve"> </w:t>
      </w:r>
      <w:r>
        <w:rPr>
          <w:rFonts w:hint="eastAsia"/>
        </w:rPr>
        <w:t>коэффициентов</w:t>
      </w:r>
      <w:r>
        <w:t xml:space="preserve"> </w:t>
      </w:r>
      <w:r>
        <w:rPr>
          <w:rFonts w:hint="eastAsia"/>
        </w:rPr>
        <w:t>стабилизирующего</w:t>
      </w:r>
      <w:r>
        <w:t xml:space="preserve"> </w:t>
      </w:r>
      <w:r>
        <w:rPr>
          <w:rFonts w:hint="eastAsia"/>
        </w:rPr>
        <w:t>управления</w:t>
      </w:r>
      <w:r>
        <w:t xml:space="preserve"> </w:t>
      </w:r>
      <w:r>
        <w:rPr>
          <w:rFonts w:hint="eastAsia"/>
        </w:rPr>
        <w:t>и</w:t>
      </w:r>
      <w:r>
        <w:t xml:space="preserve"> </w:t>
      </w:r>
      <w:r>
        <w:rPr>
          <w:rFonts w:hint="eastAsia"/>
        </w:rPr>
        <w:t>наблюдателя</w:t>
      </w:r>
      <w:r>
        <w:t xml:space="preserve"> </w:t>
      </w:r>
      <w:r>
        <w:rPr>
          <w:rFonts w:hint="eastAsia"/>
        </w:rPr>
        <w:t>для</w:t>
      </w:r>
      <w:r>
        <w:t xml:space="preserve"> </w:t>
      </w:r>
      <w:r>
        <w:rPr>
          <w:rFonts w:hint="eastAsia"/>
        </w:rPr>
        <w:t>мехатронных</w:t>
      </w:r>
      <w:r>
        <w:t xml:space="preserve"> </w:t>
      </w:r>
      <w:r>
        <w:rPr>
          <w:rFonts w:hint="eastAsia"/>
        </w:rPr>
        <w:t>систем</w:t>
      </w:r>
      <w:r>
        <w:t xml:space="preserve"> </w:t>
      </w:r>
      <w:r>
        <w:rPr>
          <w:rFonts w:hint="eastAsia"/>
        </w:rPr>
        <w:t>с</w:t>
      </w:r>
      <w:r>
        <w:t xml:space="preserve"> </w:t>
      </w:r>
      <w:r>
        <w:rPr>
          <w:rFonts w:hint="eastAsia"/>
        </w:rPr>
        <w:t>геометрическими</w:t>
      </w:r>
      <w:r>
        <w:t xml:space="preserve"> </w:t>
      </w:r>
      <w:r>
        <w:rPr>
          <w:rFonts w:hint="eastAsia"/>
        </w:rPr>
        <w:t>связями</w:t>
      </w:r>
    </w:p>
    <w:p w14:paraId="09BBF7AF" w14:textId="77777777" w:rsidR="00C25629" w:rsidRDefault="00C25629" w:rsidP="00C25629"/>
    <w:p w14:paraId="0B19AFB2" w14:textId="77777777" w:rsidR="00C25629" w:rsidRDefault="00C25629" w:rsidP="00C25629">
      <w:r>
        <w:lastRenderedPageBreak/>
        <w:t xml:space="preserve">1.7. </w:t>
      </w:r>
      <w:r>
        <w:rPr>
          <w:rFonts w:hint="eastAsia"/>
        </w:rPr>
        <w:t>Выводы</w:t>
      </w:r>
      <w:r>
        <w:t xml:space="preserve"> </w:t>
      </w:r>
      <w:r>
        <w:rPr>
          <w:rFonts w:hint="eastAsia"/>
        </w:rPr>
        <w:t>по</w:t>
      </w:r>
      <w:r>
        <w:t xml:space="preserve"> </w:t>
      </w:r>
      <w:r>
        <w:rPr>
          <w:rFonts w:hint="eastAsia"/>
        </w:rPr>
        <w:t>главе</w:t>
      </w:r>
    </w:p>
    <w:p w14:paraId="7375FF33" w14:textId="77777777" w:rsidR="00C25629" w:rsidRDefault="00C25629" w:rsidP="00C25629"/>
    <w:p w14:paraId="10CC48EF" w14:textId="77777777" w:rsidR="00C25629" w:rsidRDefault="00C25629" w:rsidP="00C25629">
      <w:r>
        <w:rPr>
          <w:rFonts w:hint="eastAsia"/>
        </w:rPr>
        <w:t>Глава</w:t>
      </w:r>
      <w:r>
        <w:t xml:space="preserve"> 2. </w:t>
      </w:r>
      <w:r>
        <w:rPr>
          <w:rFonts w:hint="eastAsia"/>
        </w:rPr>
        <w:t>Стабилизация</w:t>
      </w:r>
      <w:r>
        <w:t xml:space="preserve"> </w:t>
      </w:r>
      <w:r>
        <w:rPr>
          <w:rFonts w:hint="eastAsia"/>
        </w:rPr>
        <w:t>стационарных</w:t>
      </w:r>
      <w:r>
        <w:t xml:space="preserve"> </w:t>
      </w:r>
      <w:r>
        <w:rPr>
          <w:rFonts w:hint="eastAsia"/>
        </w:rPr>
        <w:t>движений</w:t>
      </w:r>
      <w:r>
        <w:t xml:space="preserve"> </w:t>
      </w:r>
      <w:r>
        <w:rPr>
          <w:rFonts w:hint="eastAsia"/>
        </w:rPr>
        <w:t>систем</w:t>
      </w:r>
      <w:r>
        <w:t xml:space="preserve"> </w:t>
      </w:r>
      <w:r>
        <w:rPr>
          <w:rFonts w:hint="eastAsia"/>
        </w:rPr>
        <w:t>с</w:t>
      </w:r>
    </w:p>
    <w:p w14:paraId="0816A09D" w14:textId="77777777" w:rsidR="00C25629" w:rsidRDefault="00C25629" w:rsidP="00C25629"/>
    <w:p w14:paraId="671C6BD1" w14:textId="77777777" w:rsidR="00C25629" w:rsidRDefault="00C25629" w:rsidP="00C25629">
      <w:r>
        <w:rPr>
          <w:rFonts w:hint="eastAsia"/>
        </w:rPr>
        <w:t>избыточными</w:t>
      </w:r>
      <w:r>
        <w:t xml:space="preserve"> </w:t>
      </w:r>
      <w:r>
        <w:rPr>
          <w:rFonts w:hint="eastAsia"/>
        </w:rPr>
        <w:t>координатами</w:t>
      </w:r>
    </w:p>
    <w:p w14:paraId="48612763" w14:textId="77777777" w:rsidR="00C25629" w:rsidRDefault="00C25629" w:rsidP="00C25629"/>
    <w:p w14:paraId="5230E179" w14:textId="77777777" w:rsidR="00C25629" w:rsidRDefault="00C25629" w:rsidP="00C25629">
      <w:r>
        <w:t xml:space="preserve">2.1. </w:t>
      </w:r>
      <w:r>
        <w:rPr>
          <w:rFonts w:hint="eastAsia"/>
        </w:rPr>
        <w:t>Уравнения</w:t>
      </w:r>
      <w:r>
        <w:t xml:space="preserve"> </w:t>
      </w:r>
      <w:r>
        <w:rPr>
          <w:rFonts w:hint="eastAsia"/>
        </w:rPr>
        <w:t>Шульгина</w:t>
      </w:r>
      <w:r>
        <w:t xml:space="preserve"> </w:t>
      </w:r>
      <w:r>
        <w:rPr>
          <w:rFonts w:hint="eastAsia"/>
        </w:rPr>
        <w:t>в</w:t>
      </w:r>
      <w:r>
        <w:t xml:space="preserve"> </w:t>
      </w:r>
      <w:r>
        <w:rPr>
          <w:rFonts w:hint="eastAsia"/>
        </w:rPr>
        <w:t>переменных</w:t>
      </w:r>
      <w:r>
        <w:t xml:space="preserve"> </w:t>
      </w:r>
      <w:r>
        <w:rPr>
          <w:rFonts w:hint="eastAsia"/>
        </w:rPr>
        <w:t>Лагранжа</w:t>
      </w:r>
      <w:r>
        <w:t xml:space="preserve"> </w:t>
      </w:r>
      <w:r>
        <w:rPr>
          <w:rFonts w:hint="eastAsia"/>
        </w:rPr>
        <w:t>при</w:t>
      </w:r>
      <w:r>
        <w:t xml:space="preserve"> </w:t>
      </w:r>
      <w:r>
        <w:rPr>
          <w:rFonts w:hint="eastAsia"/>
        </w:rPr>
        <w:t>наличии</w:t>
      </w:r>
      <w:r>
        <w:t xml:space="preserve"> </w:t>
      </w:r>
      <w:r>
        <w:rPr>
          <w:rFonts w:hint="eastAsia"/>
        </w:rPr>
        <w:t>циклических</w:t>
      </w:r>
      <w:r>
        <w:t xml:space="preserve"> </w:t>
      </w:r>
      <w:r>
        <w:rPr>
          <w:rFonts w:hint="eastAsia"/>
        </w:rPr>
        <w:t>координат</w:t>
      </w:r>
    </w:p>
    <w:p w14:paraId="3846B700" w14:textId="77777777" w:rsidR="00C25629" w:rsidRDefault="00C25629" w:rsidP="00C25629"/>
    <w:p w14:paraId="0BE73EE3" w14:textId="77777777" w:rsidR="00C25629" w:rsidRDefault="00C25629" w:rsidP="00C25629">
      <w:r>
        <w:t xml:space="preserve">2.2. </w:t>
      </w:r>
      <w:r>
        <w:rPr>
          <w:rFonts w:hint="eastAsia"/>
        </w:rPr>
        <w:t>Структура</w:t>
      </w:r>
      <w:r>
        <w:t xml:space="preserve"> </w:t>
      </w:r>
      <w:r>
        <w:rPr>
          <w:rFonts w:hint="eastAsia"/>
        </w:rPr>
        <w:t>уравнений</w:t>
      </w:r>
      <w:r>
        <w:t xml:space="preserve"> </w:t>
      </w:r>
      <w:r>
        <w:rPr>
          <w:rFonts w:hint="eastAsia"/>
        </w:rPr>
        <w:t>возмущённого</w:t>
      </w:r>
      <w:r>
        <w:t xml:space="preserve"> </w:t>
      </w:r>
      <w:r>
        <w:rPr>
          <w:rFonts w:hint="eastAsia"/>
        </w:rPr>
        <w:t>движения</w:t>
      </w:r>
      <w:r>
        <w:t xml:space="preserve"> </w:t>
      </w:r>
      <w:r>
        <w:rPr>
          <w:rFonts w:hint="eastAsia"/>
        </w:rPr>
        <w:t>в</w:t>
      </w:r>
      <w:r>
        <w:t xml:space="preserve"> </w:t>
      </w:r>
      <w:r>
        <w:rPr>
          <w:rFonts w:hint="eastAsia"/>
        </w:rPr>
        <w:t>окрестности</w:t>
      </w:r>
      <w:r>
        <w:t xml:space="preserve"> </w:t>
      </w:r>
      <w:r>
        <w:rPr>
          <w:rFonts w:hint="eastAsia"/>
        </w:rPr>
        <w:t>стационарного</w:t>
      </w:r>
      <w:r>
        <w:t xml:space="preserve"> </w:t>
      </w:r>
      <w:r>
        <w:rPr>
          <w:rFonts w:hint="eastAsia"/>
        </w:rPr>
        <w:t>движения</w:t>
      </w:r>
    </w:p>
    <w:p w14:paraId="416453AC" w14:textId="77777777" w:rsidR="00C25629" w:rsidRDefault="00C25629" w:rsidP="00C25629"/>
    <w:p w14:paraId="40EAB2B8" w14:textId="77777777" w:rsidR="00C25629" w:rsidRDefault="00C25629" w:rsidP="00C25629">
      <w:r>
        <w:t xml:space="preserve">2.3. </w:t>
      </w:r>
      <w:r>
        <w:rPr>
          <w:rFonts w:hint="eastAsia"/>
        </w:rPr>
        <w:t>Стабилизация</w:t>
      </w:r>
      <w:r>
        <w:t xml:space="preserve"> </w:t>
      </w:r>
      <w:r>
        <w:rPr>
          <w:rFonts w:hint="eastAsia"/>
        </w:rPr>
        <w:t>стационарных</w:t>
      </w:r>
      <w:r>
        <w:t xml:space="preserve"> </w:t>
      </w:r>
      <w:r>
        <w:rPr>
          <w:rFonts w:hint="eastAsia"/>
        </w:rPr>
        <w:t>движений</w:t>
      </w:r>
      <w:r>
        <w:t xml:space="preserve"> </w:t>
      </w:r>
      <w:r>
        <w:rPr>
          <w:rFonts w:hint="eastAsia"/>
        </w:rPr>
        <w:t>при</w:t>
      </w:r>
      <w:r>
        <w:t xml:space="preserve"> </w:t>
      </w:r>
      <w:r>
        <w:rPr>
          <w:rFonts w:hint="eastAsia"/>
        </w:rPr>
        <w:t>полной</w:t>
      </w:r>
      <w:r>
        <w:t xml:space="preserve"> </w:t>
      </w:r>
      <w:r>
        <w:rPr>
          <w:rFonts w:hint="eastAsia"/>
        </w:rPr>
        <w:t>информации</w:t>
      </w:r>
    </w:p>
    <w:p w14:paraId="06D71065" w14:textId="77777777" w:rsidR="00C25629" w:rsidRDefault="00C25629" w:rsidP="00C25629"/>
    <w:p w14:paraId="039C941D" w14:textId="77777777" w:rsidR="00C25629" w:rsidRDefault="00C25629" w:rsidP="00C25629">
      <w:r>
        <w:rPr>
          <w:rFonts w:hint="eastAsia"/>
        </w:rPr>
        <w:t>о</w:t>
      </w:r>
      <w:r>
        <w:t xml:space="preserve"> </w:t>
      </w:r>
      <w:r>
        <w:rPr>
          <w:rFonts w:hint="eastAsia"/>
        </w:rPr>
        <w:t>состоянии</w:t>
      </w:r>
    </w:p>
    <w:p w14:paraId="28EAD076" w14:textId="77777777" w:rsidR="00C25629" w:rsidRDefault="00C25629" w:rsidP="00C25629"/>
    <w:p w14:paraId="534C13FC" w14:textId="77777777" w:rsidR="00C25629" w:rsidRDefault="00C25629" w:rsidP="00C25629">
      <w:r>
        <w:t xml:space="preserve">2.4. </w:t>
      </w:r>
      <w:r>
        <w:rPr>
          <w:rFonts w:hint="eastAsia"/>
        </w:rPr>
        <w:t>Стабилизация</w:t>
      </w:r>
      <w:r>
        <w:t xml:space="preserve"> </w:t>
      </w:r>
      <w:r>
        <w:rPr>
          <w:rFonts w:hint="eastAsia"/>
        </w:rPr>
        <w:t>стационарных</w:t>
      </w:r>
      <w:r>
        <w:t xml:space="preserve"> </w:t>
      </w:r>
      <w:r>
        <w:rPr>
          <w:rFonts w:hint="eastAsia"/>
        </w:rPr>
        <w:t>движений</w:t>
      </w:r>
      <w:r>
        <w:t xml:space="preserve"> </w:t>
      </w:r>
      <w:r>
        <w:rPr>
          <w:rFonts w:hint="eastAsia"/>
        </w:rPr>
        <w:t>при</w:t>
      </w:r>
      <w:r>
        <w:t xml:space="preserve"> </w:t>
      </w:r>
      <w:r>
        <w:rPr>
          <w:rFonts w:hint="eastAsia"/>
        </w:rPr>
        <w:t>неполной</w:t>
      </w:r>
      <w:r>
        <w:t xml:space="preserve"> </w:t>
      </w:r>
      <w:r>
        <w:rPr>
          <w:rFonts w:hint="eastAsia"/>
        </w:rPr>
        <w:t>информации</w:t>
      </w:r>
      <w:r>
        <w:t xml:space="preserve"> </w:t>
      </w:r>
      <w:r>
        <w:rPr>
          <w:rFonts w:hint="eastAsia"/>
        </w:rPr>
        <w:t>о</w:t>
      </w:r>
      <w:r>
        <w:t xml:space="preserve"> </w:t>
      </w:r>
      <w:r>
        <w:rPr>
          <w:rFonts w:hint="eastAsia"/>
        </w:rPr>
        <w:t>состоянии</w:t>
      </w:r>
    </w:p>
    <w:p w14:paraId="28A79193" w14:textId="77777777" w:rsidR="00C25629" w:rsidRDefault="00C25629" w:rsidP="00C25629"/>
    <w:p w14:paraId="3F8884E0" w14:textId="77777777" w:rsidR="00C25629" w:rsidRDefault="00C25629" w:rsidP="00C25629">
      <w:r>
        <w:t xml:space="preserve">2.5. </w:t>
      </w:r>
      <w:r>
        <w:rPr>
          <w:rFonts w:hint="eastAsia"/>
        </w:rPr>
        <w:t>Алгоритм</w:t>
      </w:r>
      <w:r>
        <w:t xml:space="preserve"> </w:t>
      </w:r>
      <w:r>
        <w:rPr>
          <w:rFonts w:hint="eastAsia"/>
        </w:rPr>
        <w:t>численного</w:t>
      </w:r>
      <w:r>
        <w:t xml:space="preserve"> </w:t>
      </w:r>
      <w:r>
        <w:rPr>
          <w:rFonts w:hint="eastAsia"/>
        </w:rPr>
        <w:t>нахождения</w:t>
      </w:r>
      <w:r>
        <w:t xml:space="preserve"> </w:t>
      </w:r>
      <w:r>
        <w:rPr>
          <w:rFonts w:hint="eastAsia"/>
        </w:rPr>
        <w:t>коэффициентов</w:t>
      </w:r>
      <w:r>
        <w:t xml:space="preserve"> </w:t>
      </w:r>
      <w:r>
        <w:rPr>
          <w:rFonts w:hint="eastAsia"/>
        </w:rPr>
        <w:t>управления</w:t>
      </w:r>
      <w:r>
        <w:t xml:space="preserve"> </w:t>
      </w:r>
      <w:r>
        <w:rPr>
          <w:rFonts w:hint="eastAsia"/>
        </w:rPr>
        <w:t>и</w:t>
      </w:r>
      <w:r>
        <w:t xml:space="preserve"> </w:t>
      </w:r>
      <w:r>
        <w:rPr>
          <w:rFonts w:hint="eastAsia"/>
        </w:rPr>
        <w:t>наблюдателя</w:t>
      </w:r>
      <w:r>
        <w:t xml:space="preserve"> </w:t>
      </w:r>
      <w:r>
        <w:rPr>
          <w:rFonts w:hint="eastAsia"/>
        </w:rPr>
        <w:t>для</w:t>
      </w:r>
      <w:r>
        <w:t xml:space="preserve"> </w:t>
      </w:r>
      <w:r>
        <w:rPr>
          <w:rFonts w:hint="eastAsia"/>
        </w:rPr>
        <w:t>стабилизации</w:t>
      </w:r>
      <w:r>
        <w:t xml:space="preserve"> </w:t>
      </w:r>
      <w:r>
        <w:rPr>
          <w:rFonts w:hint="eastAsia"/>
        </w:rPr>
        <w:t>стационарных</w:t>
      </w:r>
      <w:r>
        <w:t xml:space="preserve"> </w:t>
      </w:r>
      <w:r>
        <w:rPr>
          <w:rFonts w:hint="eastAsia"/>
        </w:rPr>
        <w:t>движений</w:t>
      </w:r>
      <w:r>
        <w:t xml:space="preserve"> </w:t>
      </w:r>
      <w:r>
        <w:rPr>
          <w:rFonts w:hint="eastAsia"/>
        </w:rPr>
        <w:t>мехатронных</w:t>
      </w:r>
      <w:r>
        <w:t xml:space="preserve"> </w:t>
      </w:r>
      <w:r>
        <w:rPr>
          <w:rFonts w:hint="eastAsia"/>
        </w:rPr>
        <w:t>систем</w:t>
      </w:r>
      <w:r>
        <w:t xml:space="preserve"> </w:t>
      </w:r>
      <w:r>
        <w:rPr>
          <w:rFonts w:hint="eastAsia"/>
        </w:rPr>
        <w:t>с</w:t>
      </w:r>
      <w:r>
        <w:t xml:space="preserve"> </w:t>
      </w:r>
      <w:r>
        <w:rPr>
          <w:rFonts w:hint="eastAsia"/>
        </w:rPr>
        <w:t>геометрическими</w:t>
      </w:r>
      <w:r>
        <w:t xml:space="preserve"> </w:t>
      </w:r>
      <w:r>
        <w:rPr>
          <w:rFonts w:hint="eastAsia"/>
        </w:rPr>
        <w:t>связями</w:t>
      </w:r>
    </w:p>
    <w:p w14:paraId="735E625C" w14:textId="77777777" w:rsidR="00C25629" w:rsidRDefault="00C25629" w:rsidP="00C25629"/>
    <w:p w14:paraId="06F04D39" w14:textId="77777777" w:rsidR="00C25629" w:rsidRDefault="00C25629" w:rsidP="00C25629">
      <w:r>
        <w:t xml:space="preserve">2.6. </w:t>
      </w:r>
      <w:r>
        <w:rPr>
          <w:rFonts w:hint="eastAsia"/>
        </w:rPr>
        <w:t>Уравнения</w:t>
      </w:r>
      <w:r>
        <w:t xml:space="preserve"> </w:t>
      </w:r>
      <w:r>
        <w:rPr>
          <w:rFonts w:hint="eastAsia"/>
        </w:rPr>
        <w:t>Шульгина</w:t>
      </w:r>
      <w:r>
        <w:t xml:space="preserve"> </w:t>
      </w:r>
      <w:r>
        <w:rPr>
          <w:rFonts w:hint="eastAsia"/>
        </w:rPr>
        <w:t>в</w:t>
      </w:r>
      <w:r>
        <w:t xml:space="preserve"> </w:t>
      </w:r>
      <w:r>
        <w:rPr>
          <w:rFonts w:hint="eastAsia"/>
        </w:rPr>
        <w:t>переменных</w:t>
      </w:r>
      <w:r>
        <w:t xml:space="preserve"> </w:t>
      </w:r>
      <w:r>
        <w:rPr>
          <w:rFonts w:hint="eastAsia"/>
        </w:rPr>
        <w:t>Рауса</w:t>
      </w:r>
      <w:r>
        <w:t xml:space="preserve"> </w:t>
      </w:r>
      <w:r>
        <w:rPr>
          <w:rFonts w:hint="eastAsia"/>
        </w:rPr>
        <w:t>при</w:t>
      </w:r>
      <w:r>
        <w:t xml:space="preserve"> </w:t>
      </w:r>
      <w:r>
        <w:rPr>
          <w:rFonts w:hint="eastAsia"/>
        </w:rPr>
        <w:t>наличии</w:t>
      </w:r>
      <w:r>
        <w:t xml:space="preserve"> </w:t>
      </w:r>
      <w:r>
        <w:rPr>
          <w:rFonts w:hint="eastAsia"/>
        </w:rPr>
        <w:t>циклических</w:t>
      </w:r>
      <w:r>
        <w:t xml:space="preserve"> </w:t>
      </w:r>
      <w:r>
        <w:rPr>
          <w:rFonts w:hint="eastAsia"/>
        </w:rPr>
        <w:t>координат</w:t>
      </w:r>
    </w:p>
    <w:p w14:paraId="4BCF4977" w14:textId="77777777" w:rsidR="00C25629" w:rsidRDefault="00C25629" w:rsidP="00C25629"/>
    <w:p w14:paraId="6A423830" w14:textId="77777777" w:rsidR="00C25629" w:rsidRDefault="00C25629" w:rsidP="00C25629">
      <w:r>
        <w:t xml:space="preserve">2.7. </w:t>
      </w:r>
      <w:r>
        <w:rPr>
          <w:rFonts w:hint="eastAsia"/>
        </w:rPr>
        <w:t>Структура</w:t>
      </w:r>
      <w:r>
        <w:t xml:space="preserve"> </w:t>
      </w:r>
      <w:r>
        <w:rPr>
          <w:rFonts w:hint="eastAsia"/>
        </w:rPr>
        <w:t>уравнений</w:t>
      </w:r>
      <w:r>
        <w:t xml:space="preserve"> </w:t>
      </w:r>
      <w:r>
        <w:rPr>
          <w:rFonts w:hint="eastAsia"/>
        </w:rPr>
        <w:t>возмущённого</w:t>
      </w:r>
      <w:r>
        <w:t xml:space="preserve"> </w:t>
      </w:r>
      <w:r>
        <w:rPr>
          <w:rFonts w:hint="eastAsia"/>
        </w:rPr>
        <w:t>движения</w:t>
      </w:r>
      <w:r>
        <w:t xml:space="preserve"> </w:t>
      </w:r>
      <w:r>
        <w:rPr>
          <w:rFonts w:hint="eastAsia"/>
        </w:rPr>
        <w:t>в</w:t>
      </w:r>
      <w:r>
        <w:t xml:space="preserve"> </w:t>
      </w:r>
      <w:r>
        <w:rPr>
          <w:rFonts w:hint="eastAsia"/>
        </w:rPr>
        <w:t>переменных</w:t>
      </w:r>
    </w:p>
    <w:p w14:paraId="0972811A" w14:textId="77777777" w:rsidR="00C25629" w:rsidRDefault="00C25629" w:rsidP="00C25629"/>
    <w:p w14:paraId="08CF78FF" w14:textId="77777777" w:rsidR="00C25629" w:rsidRDefault="00C25629" w:rsidP="00C25629">
      <w:r>
        <w:rPr>
          <w:rFonts w:hint="eastAsia"/>
        </w:rPr>
        <w:t>Рауса</w:t>
      </w:r>
      <w:r>
        <w:t xml:space="preserve"> </w:t>
      </w:r>
      <w:r>
        <w:rPr>
          <w:rFonts w:hint="eastAsia"/>
        </w:rPr>
        <w:t>в</w:t>
      </w:r>
      <w:r>
        <w:t xml:space="preserve"> </w:t>
      </w:r>
      <w:r>
        <w:rPr>
          <w:rFonts w:hint="eastAsia"/>
        </w:rPr>
        <w:t>окрестности</w:t>
      </w:r>
      <w:r>
        <w:t xml:space="preserve"> </w:t>
      </w:r>
      <w:r>
        <w:rPr>
          <w:rFonts w:hint="eastAsia"/>
        </w:rPr>
        <w:t>стационарного</w:t>
      </w:r>
      <w:r>
        <w:t xml:space="preserve"> </w:t>
      </w:r>
      <w:r>
        <w:rPr>
          <w:rFonts w:hint="eastAsia"/>
        </w:rPr>
        <w:t>движения</w:t>
      </w:r>
    </w:p>
    <w:p w14:paraId="1A618B1B" w14:textId="77777777" w:rsidR="00C25629" w:rsidRDefault="00C25629" w:rsidP="00C25629"/>
    <w:p w14:paraId="2B2254B1" w14:textId="77777777" w:rsidR="00C25629" w:rsidRDefault="00C25629" w:rsidP="00C25629">
      <w:r>
        <w:lastRenderedPageBreak/>
        <w:t xml:space="preserve">2.8. </w:t>
      </w:r>
      <w:r>
        <w:rPr>
          <w:rFonts w:hint="eastAsia"/>
        </w:rPr>
        <w:t>Стабилизация</w:t>
      </w:r>
      <w:r>
        <w:t xml:space="preserve"> </w:t>
      </w:r>
      <w:r>
        <w:rPr>
          <w:rFonts w:hint="eastAsia"/>
        </w:rPr>
        <w:t>стационарных</w:t>
      </w:r>
      <w:r>
        <w:t xml:space="preserve"> </w:t>
      </w:r>
      <w:r>
        <w:rPr>
          <w:rFonts w:hint="eastAsia"/>
        </w:rPr>
        <w:t>движений</w:t>
      </w:r>
      <w:r>
        <w:t xml:space="preserve"> </w:t>
      </w:r>
      <w:r>
        <w:rPr>
          <w:rFonts w:hint="eastAsia"/>
        </w:rPr>
        <w:t>при</w:t>
      </w:r>
      <w:r>
        <w:t xml:space="preserve"> </w:t>
      </w:r>
      <w:r>
        <w:rPr>
          <w:rFonts w:hint="eastAsia"/>
        </w:rPr>
        <w:t>полной</w:t>
      </w:r>
      <w:r>
        <w:t xml:space="preserve"> </w:t>
      </w:r>
      <w:r>
        <w:rPr>
          <w:rFonts w:hint="eastAsia"/>
        </w:rPr>
        <w:t>информации</w:t>
      </w:r>
    </w:p>
    <w:p w14:paraId="5F17C185" w14:textId="77777777" w:rsidR="00C25629" w:rsidRDefault="00C25629" w:rsidP="00C25629"/>
    <w:p w14:paraId="2D680680" w14:textId="77777777" w:rsidR="00C25629" w:rsidRDefault="00C25629" w:rsidP="00C25629">
      <w:r>
        <w:rPr>
          <w:rFonts w:hint="eastAsia"/>
        </w:rPr>
        <w:t>о</w:t>
      </w:r>
      <w:r>
        <w:t xml:space="preserve"> </w:t>
      </w:r>
      <w:r>
        <w:rPr>
          <w:rFonts w:hint="eastAsia"/>
        </w:rPr>
        <w:t>состоянии</w:t>
      </w:r>
    </w:p>
    <w:p w14:paraId="0ACE27A8" w14:textId="77777777" w:rsidR="00C25629" w:rsidRDefault="00C25629" w:rsidP="00C25629"/>
    <w:p w14:paraId="21D412A1" w14:textId="77777777" w:rsidR="00C25629" w:rsidRDefault="00C25629" w:rsidP="00C25629">
      <w:r>
        <w:t xml:space="preserve">2.9. </w:t>
      </w:r>
      <w:r>
        <w:rPr>
          <w:rFonts w:hint="eastAsia"/>
        </w:rPr>
        <w:t>Стабилизация</w:t>
      </w:r>
      <w:r>
        <w:t xml:space="preserve"> </w:t>
      </w:r>
      <w:r>
        <w:rPr>
          <w:rFonts w:hint="eastAsia"/>
        </w:rPr>
        <w:t>стационарных</w:t>
      </w:r>
      <w:r>
        <w:t xml:space="preserve"> </w:t>
      </w:r>
      <w:r>
        <w:rPr>
          <w:rFonts w:hint="eastAsia"/>
        </w:rPr>
        <w:t>движений</w:t>
      </w:r>
      <w:r>
        <w:t xml:space="preserve"> </w:t>
      </w:r>
      <w:r>
        <w:rPr>
          <w:rFonts w:hint="eastAsia"/>
        </w:rPr>
        <w:t>при</w:t>
      </w:r>
      <w:r>
        <w:t xml:space="preserve"> </w:t>
      </w:r>
      <w:r>
        <w:rPr>
          <w:rFonts w:hint="eastAsia"/>
        </w:rPr>
        <w:t>неполной</w:t>
      </w:r>
      <w:r>
        <w:t xml:space="preserve"> </w:t>
      </w:r>
      <w:r>
        <w:rPr>
          <w:rFonts w:hint="eastAsia"/>
        </w:rPr>
        <w:t>информации</w:t>
      </w:r>
      <w:r>
        <w:t xml:space="preserve"> </w:t>
      </w:r>
      <w:r>
        <w:rPr>
          <w:rFonts w:hint="eastAsia"/>
        </w:rPr>
        <w:t>о</w:t>
      </w:r>
      <w:r>
        <w:t xml:space="preserve"> </w:t>
      </w:r>
      <w:r>
        <w:rPr>
          <w:rFonts w:hint="eastAsia"/>
        </w:rPr>
        <w:t>состоянии</w:t>
      </w:r>
    </w:p>
    <w:p w14:paraId="5FDB5F9C" w14:textId="77777777" w:rsidR="00C25629" w:rsidRDefault="00C25629" w:rsidP="00C25629"/>
    <w:p w14:paraId="7DEFDB8E" w14:textId="77777777" w:rsidR="00C25629" w:rsidRDefault="00C25629" w:rsidP="00C25629">
      <w:r>
        <w:t xml:space="preserve">2.10. </w:t>
      </w:r>
      <w:r>
        <w:rPr>
          <w:rFonts w:hint="eastAsia"/>
        </w:rPr>
        <w:t>Выводы</w:t>
      </w:r>
      <w:r>
        <w:t xml:space="preserve"> </w:t>
      </w:r>
      <w:r>
        <w:rPr>
          <w:rFonts w:hint="eastAsia"/>
        </w:rPr>
        <w:t>по</w:t>
      </w:r>
      <w:r>
        <w:t xml:space="preserve"> </w:t>
      </w:r>
      <w:r>
        <w:rPr>
          <w:rFonts w:hint="eastAsia"/>
        </w:rPr>
        <w:t>главе</w:t>
      </w:r>
    </w:p>
    <w:p w14:paraId="75C6C866" w14:textId="77777777" w:rsidR="00C25629" w:rsidRDefault="00C25629" w:rsidP="00C25629"/>
    <w:p w14:paraId="6602EDF5" w14:textId="77777777" w:rsidR="00C25629" w:rsidRDefault="00C25629" w:rsidP="00C25629">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системы</w:t>
      </w:r>
      <w:r>
        <w:t xml:space="preserve"> GBB</w:t>
      </w:r>
    </w:p>
    <w:p w14:paraId="196FC86B" w14:textId="77777777" w:rsidR="00C25629" w:rsidRDefault="00C25629" w:rsidP="00C25629"/>
    <w:p w14:paraId="7068605F" w14:textId="77777777" w:rsidR="00C25629" w:rsidRDefault="00C25629" w:rsidP="00C25629">
      <w:r>
        <w:t>Ball and Beam</w:t>
      </w:r>
    </w:p>
    <w:p w14:paraId="6F4622DB" w14:textId="77777777" w:rsidR="00C25629" w:rsidRDefault="00C25629" w:rsidP="00C25629"/>
    <w:p w14:paraId="70B41F9F" w14:textId="77777777" w:rsidR="00C25629" w:rsidRDefault="00C25629" w:rsidP="00C25629">
      <w:r>
        <w:t xml:space="preserve">3.1. </w:t>
      </w:r>
      <w:r>
        <w:rPr>
          <w:rFonts w:hint="eastAsia"/>
        </w:rPr>
        <w:t>Описание</w:t>
      </w:r>
      <w:r>
        <w:t xml:space="preserve"> </w:t>
      </w:r>
      <w:r>
        <w:rPr>
          <w:rFonts w:hint="eastAsia"/>
        </w:rPr>
        <w:t>системы</w:t>
      </w:r>
      <w:r>
        <w:t xml:space="preserve"> GBB 1005 Ball and Beam. </w:t>
      </w:r>
      <w:r>
        <w:rPr>
          <w:rFonts w:hint="eastAsia"/>
        </w:rPr>
        <w:t>Цели</w:t>
      </w:r>
      <w:r>
        <w:t xml:space="preserve"> </w:t>
      </w:r>
      <w:r>
        <w:rPr>
          <w:rFonts w:hint="eastAsia"/>
        </w:rPr>
        <w:t>численного</w:t>
      </w:r>
      <w:r>
        <w:t xml:space="preserve"> </w:t>
      </w:r>
      <w:r>
        <w:rPr>
          <w:rFonts w:hint="eastAsia"/>
        </w:rPr>
        <w:t>эксперимента</w:t>
      </w:r>
    </w:p>
    <w:p w14:paraId="492DFE8A" w14:textId="77777777" w:rsidR="00C25629" w:rsidRDefault="00C25629" w:rsidP="00C25629"/>
    <w:p w14:paraId="048ABDA4" w14:textId="77777777" w:rsidR="00C25629" w:rsidRDefault="00C25629" w:rsidP="00C25629">
      <w:r>
        <w:t xml:space="preserve">3.2.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системы</w:t>
      </w:r>
      <w:r>
        <w:t xml:space="preserve"> Ball and Beam.</w:t>
      </w:r>
    </w:p>
    <w:p w14:paraId="5999F752" w14:textId="77777777" w:rsidR="00C25629" w:rsidRDefault="00C25629" w:rsidP="00C25629"/>
    <w:p w14:paraId="02B1EE38" w14:textId="77777777" w:rsidR="00C25629" w:rsidRDefault="00C25629" w:rsidP="00C25629">
      <w:r>
        <w:rPr>
          <w:rFonts w:hint="eastAsia"/>
        </w:rPr>
        <w:t>Общие</w:t>
      </w:r>
      <w:r>
        <w:t xml:space="preserve"> </w:t>
      </w:r>
      <w:r>
        <w:rPr>
          <w:rFonts w:hint="eastAsia"/>
        </w:rPr>
        <w:t>положения</w:t>
      </w:r>
    </w:p>
    <w:p w14:paraId="7F0C7D42" w14:textId="77777777" w:rsidR="00C25629" w:rsidRDefault="00C25629" w:rsidP="00C25629"/>
    <w:p w14:paraId="1D2E3F8C" w14:textId="77777777" w:rsidR="00C25629" w:rsidRDefault="00C25629" w:rsidP="00C25629">
      <w:r>
        <w:t xml:space="preserve">3.3. </w:t>
      </w:r>
      <w:r>
        <w:rPr>
          <w:rFonts w:hint="eastAsia"/>
        </w:rPr>
        <w:t>Управление</w:t>
      </w:r>
      <w:r>
        <w:t xml:space="preserve"> </w:t>
      </w:r>
      <w:r>
        <w:rPr>
          <w:rFonts w:hint="eastAsia"/>
        </w:rPr>
        <w:t>посредством</w:t>
      </w:r>
      <w:r>
        <w:t xml:space="preserve"> </w:t>
      </w:r>
      <w:r>
        <w:rPr>
          <w:rFonts w:hint="eastAsia"/>
        </w:rPr>
        <w:t>механического</w:t>
      </w:r>
      <w:r>
        <w:t xml:space="preserve"> </w:t>
      </w:r>
      <w:r>
        <w:rPr>
          <w:rFonts w:hint="eastAsia"/>
        </w:rPr>
        <w:t>момента</w:t>
      </w:r>
    </w:p>
    <w:p w14:paraId="12489DED" w14:textId="77777777" w:rsidR="00C25629" w:rsidRDefault="00C25629" w:rsidP="00C25629"/>
    <w:p w14:paraId="06DF4C31" w14:textId="77777777" w:rsidR="00C25629" w:rsidRDefault="00C25629" w:rsidP="00C25629">
      <w:r>
        <w:t xml:space="preserve">3.4. </w:t>
      </w:r>
      <w:r>
        <w:rPr>
          <w:rFonts w:hint="eastAsia"/>
        </w:rPr>
        <w:t>Управление</w:t>
      </w:r>
      <w:r>
        <w:t xml:space="preserve"> </w:t>
      </w:r>
      <w:r>
        <w:rPr>
          <w:rFonts w:hint="eastAsia"/>
        </w:rPr>
        <w:t>посредством</w:t>
      </w:r>
      <w:r>
        <w:t xml:space="preserve"> </w:t>
      </w:r>
      <w:r>
        <w:rPr>
          <w:rFonts w:hint="eastAsia"/>
        </w:rPr>
        <w:t>дополнительным</w:t>
      </w:r>
      <w:r>
        <w:t xml:space="preserve"> </w:t>
      </w:r>
      <w:r>
        <w:rPr>
          <w:rFonts w:hint="eastAsia"/>
        </w:rPr>
        <w:t>напряжения</w:t>
      </w:r>
      <w:r>
        <w:t xml:space="preserve"> </w:t>
      </w:r>
      <w:r>
        <w:rPr>
          <w:rFonts w:hint="eastAsia"/>
        </w:rPr>
        <w:t>на</w:t>
      </w:r>
      <w:r>
        <w:t xml:space="preserve"> </w:t>
      </w:r>
      <w:r>
        <w:rPr>
          <w:rFonts w:hint="eastAsia"/>
        </w:rPr>
        <w:t>якоре</w:t>
      </w:r>
      <w:r>
        <w:t xml:space="preserve"> </w:t>
      </w:r>
      <w:r>
        <w:rPr>
          <w:rFonts w:hint="eastAsia"/>
        </w:rPr>
        <w:t>двигателя</w:t>
      </w:r>
    </w:p>
    <w:p w14:paraId="3F7AA507" w14:textId="77777777" w:rsidR="00C25629" w:rsidRDefault="00C25629" w:rsidP="00C25629"/>
    <w:p w14:paraId="5F19E458" w14:textId="77777777" w:rsidR="00C25629" w:rsidRDefault="00C25629" w:rsidP="00C25629">
      <w:r>
        <w:t xml:space="preserve">3.5. </w:t>
      </w:r>
      <w:r>
        <w:rPr>
          <w:rFonts w:hint="eastAsia"/>
        </w:rPr>
        <w:t>Стабилизация</w:t>
      </w:r>
      <w:r>
        <w:t xml:space="preserve"> </w:t>
      </w:r>
      <w:r>
        <w:rPr>
          <w:rFonts w:hint="eastAsia"/>
        </w:rPr>
        <w:t>положений</w:t>
      </w:r>
      <w:r>
        <w:t xml:space="preserve"> </w:t>
      </w:r>
      <w:r>
        <w:rPr>
          <w:rFonts w:hint="eastAsia"/>
        </w:rPr>
        <w:t>равновесия</w:t>
      </w:r>
      <w:r>
        <w:t xml:space="preserve"> </w:t>
      </w:r>
      <w:r>
        <w:rPr>
          <w:rFonts w:hint="eastAsia"/>
        </w:rPr>
        <w:t>системы</w:t>
      </w:r>
      <w:r>
        <w:t xml:space="preserve"> Ball and Beam</w:t>
      </w:r>
    </w:p>
    <w:p w14:paraId="7F59E5E6" w14:textId="77777777" w:rsidR="00C25629" w:rsidRDefault="00C25629" w:rsidP="00C25629"/>
    <w:p w14:paraId="36D591E8" w14:textId="77777777" w:rsidR="00C25629" w:rsidRDefault="00C25629" w:rsidP="00C25629">
      <w:r>
        <w:rPr>
          <w:rFonts w:hint="eastAsia"/>
        </w:rPr>
        <w:t>при</w:t>
      </w:r>
      <w:r>
        <w:t xml:space="preserve"> </w:t>
      </w:r>
      <w:r>
        <w:rPr>
          <w:rFonts w:hint="eastAsia"/>
        </w:rPr>
        <w:t>неполной</w:t>
      </w:r>
      <w:r>
        <w:t xml:space="preserve"> </w:t>
      </w:r>
      <w:r>
        <w:rPr>
          <w:rFonts w:hint="eastAsia"/>
        </w:rPr>
        <w:t>информации</w:t>
      </w:r>
      <w:r>
        <w:t xml:space="preserve"> </w:t>
      </w:r>
      <w:r>
        <w:rPr>
          <w:rFonts w:hint="eastAsia"/>
        </w:rPr>
        <w:t>о</w:t>
      </w:r>
      <w:r>
        <w:t xml:space="preserve"> </w:t>
      </w:r>
      <w:r>
        <w:rPr>
          <w:rFonts w:hint="eastAsia"/>
        </w:rPr>
        <w:t>состоянии</w:t>
      </w:r>
    </w:p>
    <w:p w14:paraId="3A4B33BE" w14:textId="77777777" w:rsidR="00C25629" w:rsidRDefault="00C25629" w:rsidP="00C25629"/>
    <w:p w14:paraId="720CDE48" w14:textId="77777777" w:rsidR="00C25629" w:rsidRDefault="00C25629" w:rsidP="00C25629">
      <w:r>
        <w:lastRenderedPageBreak/>
        <w:t xml:space="preserve">3.6.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динамики</w:t>
      </w:r>
      <w:r>
        <w:t xml:space="preserve"> </w:t>
      </w:r>
      <w:r>
        <w:rPr>
          <w:rFonts w:hint="eastAsia"/>
        </w:rPr>
        <w:t>системы</w:t>
      </w:r>
      <w:r>
        <w:t xml:space="preserve"> Ball and Beam </w:t>
      </w:r>
      <w:r>
        <w:rPr>
          <w:rFonts w:hint="eastAsia"/>
        </w:rPr>
        <w:t>посредством</w:t>
      </w:r>
      <w:r>
        <w:t xml:space="preserve"> </w:t>
      </w:r>
      <w:r>
        <w:rPr>
          <w:rFonts w:hint="eastAsia"/>
        </w:rPr>
        <w:t>линеаризации</w:t>
      </w:r>
      <w:r>
        <w:t xml:space="preserve"> </w:t>
      </w:r>
      <w:r>
        <w:rPr>
          <w:rFonts w:hint="eastAsia"/>
        </w:rPr>
        <w:t>уравнения</w:t>
      </w:r>
      <w:r>
        <w:t xml:space="preserve"> </w:t>
      </w:r>
      <w:r>
        <w:rPr>
          <w:rFonts w:hint="eastAsia"/>
        </w:rPr>
        <w:t>связи</w:t>
      </w:r>
    </w:p>
    <w:p w14:paraId="72B85D53" w14:textId="77777777" w:rsidR="00C25629" w:rsidRDefault="00C25629" w:rsidP="00C25629"/>
    <w:p w14:paraId="25E12C05" w14:textId="77777777" w:rsidR="00C25629" w:rsidRDefault="00C25629" w:rsidP="00C25629">
      <w:r>
        <w:t xml:space="preserve">3.7. </w:t>
      </w:r>
      <w:r>
        <w:rPr>
          <w:rFonts w:hint="eastAsia"/>
        </w:rPr>
        <w:t>Выводы</w:t>
      </w:r>
      <w:r>
        <w:t xml:space="preserve"> </w:t>
      </w:r>
      <w:r>
        <w:rPr>
          <w:rFonts w:hint="eastAsia"/>
        </w:rPr>
        <w:t>по</w:t>
      </w:r>
      <w:r>
        <w:t xml:space="preserve"> </w:t>
      </w:r>
      <w:r>
        <w:rPr>
          <w:rFonts w:hint="eastAsia"/>
        </w:rPr>
        <w:t>главе</w:t>
      </w:r>
    </w:p>
    <w:p w14:paraId="4A6280D3" w14:textId="77777777" w:rsidR="00C25629" w:rsidRDefault="00C25629" w:rsidP="00C25629"/>
    <w:p w14:paraId="3FF503A8" w14:textId="77777777" w:rsidR="00C25629" w:rsidRDefault="00C25629" w:rsidP="00C25629">
      <w:r>
        <w:rPr>
          <w:rFonts w:hint="eastAsia"/>
        </w:rPr>
        <w:t>Глава</w:t>
      </w:r>
      <w:r>
        <w:t xml:space="preserve"> 4. </w:t>
      </w:r>
      <w:r>
        <w:rPr>
          <w:rFonts w:hint="eastAsia"/>
        </w:rPr>
        <w:t>Описание</w:t>
      </w:r>
      <w:r>
        <w:t xml:space="preserve"> </w:t>
      </w:r>
      <w:r>
        <w:rPr>
          <w:rFonts w:hint="eastAsia"/>
        </w:rPr>
        <w:t>программного</w:t>
      </w:r>
      <w:r>
        <w:t xml:space="preserve"> </w:t>
      </w:r>
      <w:r>
        <w:rPr>
          <w:rFonts w:hint="eastAsia"/>
        </w:rPr>
        <w:t>комплекса</w:t>
      </w:r>
      <w:r>
        <w:t xml:space="preserve"> </w:t>
      </w:r>
      <w:r>
        <w:rPr>
          <w:rFonts w:hint="eastAsia"/>
        </w:rPr>
        <w:t>и</w:t>
      </w:r>
      <w:r>
        <w:t xml:space="preserve"> </w:t>
      </w:r>
      <w:r>
        <w:rPr>
          <w:rFonts w:hint="eastAsia"/>
        </w:rPr>
        <w:t>численных</w:t>
      </w:r>
    </w:p>
    <w:p w14:paraId="359A182D" w14:textId="77777777" w:rsidR="00C25629" w:rsidRDefault="00C25629" w:rsidP="00C25629"/>
    <w:p w14:paraId="739E4F82" w14:textId="77777777" w:rsidR="00C25629" w:rsidRDefault="00C25629" w:rsidP="00C25629">
      <w:r>
        <w:rPr>
          <w:rFonts w:hint="eastAsia"/>
        </w:rPr>
        <w:t>алгоритмов</w:t>
      </w:r>
    </w:p>
    <w:p w14:paraId="1B5D3447" w14:textId="77777777" w:rsidR="00C25629" w:rsidRDefault="00C25629" w:rsidP="00C25629"/>
    <w:p w14:paraId="61AB399E" w14:textId="77777777" w:rsidR="00C25629" w:rsidRDefault="00C25629" w:rsidP="00C25629">
      <w:r>
        <w:t xml:space="preserve">4.1. </w:t>
      </w:r>
      <w:r>
        <w:rPr>
          <w:rFonts w:hint="eastAsia"/>
        </w:rPr>
        <w:t>Постановка</w:t>
      </w:r>
      <w:r>
        <w:t xml:space="preserve"> </w:t>
      </w:r>
      <w:r>
        <w:rPr>
          <w:rFonts w:hint="eastAsia"/>
        </w:rPr>
        <w:t>задачи</w:t>
      </w:r>
    </w:p>
    <w:p w14:paraId="00CE5A96" w14:textId="77777777" w:rsidR="00C25629" w:rsidRDefault="00C25629" w:rsidP="00C25629"/>
    <w:p w14:paraId="0775ED75" w14:textId="77777777" w:rsidR="00C25629" w:rsidRDefault="00C25629" w:rsidP="00C25629">
      <w:r>
        <w:t xml:space="preserve">4.2. </w:t>
      </w:r>
      <w:r>
        <w:rPr>
          <w:rFonts w:hint="eastAsia"/>
        </w:rPr>
        <w:t>Описание</w:t>
      </w:r>
      <w:r>
        <w:t xml:space="preserve"> </w:t>
      </w:r>
      <w:r>
        <w:rPr>
          <w:rFonts w:hint="eastAsia"/>
        </w:rPr>
        <w:t>комплекса</w:t>
      </w:r>
      <w:r>
        <w:t xml:space="preserve"> </w:t>
      </w:r>
      <w:r>
        <w:rPr>
          <w:rFonts w:hint="eastAsia"/>
        </w:rPr>
        <w:t>программ</w:t>
      </w:r>
      <w:r>
        <w:t xml:space="preserve"> HolStabBB .............Ill</w:t>
      </w:r>
    </w:p>
    <w:p w14:paraId="5223677D" w14:textId="77777777" w:rsidR="00C25629" w:rsidRDefault="00C25629" w:rsidP="00C25629"/>
    <w:p w14:paraId="3345FE6A" w14:textId="77777777" w:rsidR="00C25629" w:rsidRDefault="00C25629" w:rsidP="00C25629">
      <w:r>
        <w:t xml:space="preserve">4.3. </w:t>
      </w:r>
      <w:r>
        <w:rPr>
          <w:rFonts w:hint="eastAsia"/>
        </w:rPr>
        <w:t>Используемые</w:t>
      </w:r>
      <w:r>
        <w:t xml:space="preserve"> </w:t>
      </w:r>
      <w:r>
        <w:rPr>
          <w:rFonts w:hint="eastAsia"/>
        </w:rPr>
        <w:t>численные</w:t>
      </w:r>
      <w:r>
        <w:t xml:space="preserve"> </w:t>
      </w:r>
      <w:r>
        <w:rPr>
          <w:rFonts w:hint="eastAsia"/>
        </w:rPr>
        <w:t>методы</w:t>
      </w:r>
    </w:p>
    <w:p w14:paraId="1F3DFC21" w14:textId="77777777" w:rsidR="00C25629" w:rsidRDefault="00C25629" w:rsidP="00C25629"/>
    <w:p w14:paraId="27FE4CBD" w14:textId="77777777" w:rsidR="00C25629" w:rsidRDefault="00C25629" w:rsidP="00C25629">
      <w:r>
        <w:t xml:space="preserve">4.4. </w:t>
      </w:r>
      <w:r>
        <w:rPr>
          <w:rFonts w:hint="eastAsia"/>
        </w:rPr>
        <w:t>Алгоритм</w:t>
      </w:r>
      <w:r>
        <w:t xml:space="preserve"> </w:t>
      </w:r>
      <w:r>
        <w:rPr>
          <w:rFonts w:hint="eastAsia"/>
        </w:rPr>
        <w:t>определения</w:t>
      </w:r>
      <w:r>
        <w:t xml:space="preserve"> </w:t>
      </w:r>
      <w:r>
        <w:rPr>
          <w:rFonts w:hint="eastAsia"/>
        </w:rPr>
        <w:t>полного</w:t>
      </w:r>
      <w:r>
        <w:t xml:space="preserve"> </w:t>
      </w:r>
      <w:r>
        <w:rPr>
          <w:rFonts w:hint="eastAsia"/>
        </w:rPr>
        <w:t>вектора</w:t>
      </w:r>
      <w:r>
        <w:t xml:space="preserve"> </w:t>
      </w:r>
      <w:r>
        <w:rPr>
          <w:rFonts w:hint="eastAsia"/>
        </w:rPr>
        <w:t>начальных</w:t>
      </w:r>
      <w:r>
        <w:t xml:space="preserve"> </w:t>
      </w:r>
      <w:r>
        <w:rPr>
          <w:rFonts w:hint="eastAsia"/>
        </w:rPr>
        <w:t>возмущений</w:t>
      </w:r>
    </w:p>
    <w:p w14:paraId="61D2C4D3" w14:textId="77777777" w:rsidR="00C25629" w:rsidRDefault="00C25629" w:rsidP="00C25629"/>
    <w:p w14:paraId="6DD5CE82" w14:textId="77777777" w:rsidR="00C25629" w:rsidRDefault="00C25629" w:rsidP="00C25629">
      <w:r>
        <w:t xml:space="preserve">4.5. </w:t>
      </w:r>
      <w:r>
        <w:rPr>
          <w:rFonts w:hint="eastAsia"/>
        </w:rPr>
        <w:t>Выводы</w:t>
      </w:r>
      <w:r>
        <w:t xml:space="preserve"> </w:t>
      </w:r>
      <w:r>
        <w:rPr>
          <w:rFonts w:hint="eastAsia"/>
        </w:rPr>
        <w:t>по</w:t>
      </w:r>
      <w:r>
        <w:t xml:space="preserve"> </w:t>
      </w:r>
      <w:r>
        <w:rPr>
          <w:rFonts w:hint="eastAsia"/>
        </w:rPr>
        <w:t>главе</w:t>
      </w:r>
    </w:p>
    <w:p w14:paraId="3E6034BB" w14:textId="77777777" w:rsidR="00C25629" w:rsidRDefault="00C25629" w:rsidP="00C25629"/>
    <w:p w14:paraId="0BD3CC2B" w14:textId="77777777" w:rsidR="00C25629" w:rsidRDefault="00C25629" w:rsidP="00C25629">
      <w:r>
        <w:rPr>
          <w:rFonts w:hint="eastAsia"/>
        </w:rPr>
        <w:t>Заключение</w:t>
      </w:r>
    </w:p>
    <w:p w14:paraId="574C461E" w14:textId="77777777" w:rsidR="00C25629" w:rsidRDefault="00C25629" w:rsidP="00C25629"/>
    <w:p w14:paraId="242AC517" w14:textId="77777777" w:rsidR="00C25629" w:rsidRDefault="00C25629" w:rsidP="00C25629">
      <w:r>
        <w:rPr>
          <w:rFonts w:hint="eastAsia"/>
        </w:rPr>
        <w:t>Литература</w:t>
      </w:r>
    </w:p>
    <w:p w14:paraId="17D7D52E" w14:textId="77777777" w:rsidR="00C25629" w:rsidRDefault="00C25629" w:rsidP="00C25629"/>
    <w:p w14:paraId="4E1A06AC" w14:textId="77777777" w:rsidR="00C25629" w:rsidRDefault="00C25629" w:rsidP="00C25629">
      <w:r>
        <w:rPr>
          <w:rFonts w:hint="eastAsia"/>
        </w:rPr>
        <w:t>Список</w:t>
      </w:r>
      <w:r>
        <w:t xml:space="preserve"> </w:t>
      </w:r>
      <w:r>
        <w:rPr>
          <w:rFonts w:hint="eastAsia"/>
        </w:rPr>
        <w:t>литературы</w:t>
      </w:r>
    </w:p>
    <w:p w14:paraId="577EE0D4" w14:textId="77777777" w:rsidR="00C25629" w:rsidRDefault="00C25629" w:rsidP="00C25629"/>
    <w:p w14:paraId="398417E2" w14:textId="77777777" w:rsidR="00C25629" w:rsidRDefault="00C25629" w:rsidP="00C25629">
      <w:r>
        <w:rPr>
          <w:rFonts w:hint="eastAsia"/>
        </w:rPr>
        <w:t>Приложение</w:t>
      </w:r>
      <w:r>
        <w:t xml:space="preserve"> </w:t>
      </w:r>
      <w:r>
        <w:rPr>
          <w:rFonts w:hint="eastAsia"/>
        </w:rPr>
        <w:t>А</w:t>
      </w:r>
      <w:r>
        <w:t xml:space="preserve">. </w:t>
      </w:r>
      <w:r>
        <w:rPr>
          <w:rFonts w:hint="eastAsia"/>
        </w:rPr>
        <w:t>Формулы</w:t>
      </w:r>
      <w:r>
        <w:t xml:space="preserve"> </w:t>
      </w:r>
      <w:r>
        <w:rPr>
          <w:rFonts w:hint="eastAsia"/>
        </w:rPr>
        <w:t>матричного</w:t>
      </w:r>
      <w:r>
        <w:t xml:space="preserve"> </w:t>
      </w:r>
      <w:r>
        <w:rPr>
          <w:rFonts w:hint="eastAsia"/>
        </w:rPr>
        <w:t>дифференцирования</w:t>
      </w:r>
    </w:p>
    <w:p w14:paraId="1B94FE0A" w14:textId="77777777" w:rsidR="00C25629" w:rsidRDefault="00C25629" w:rsidP="00C25629"/>
    <w:p w14:paraId="3DE27D4E" w14:textId="77777777" w:rsidR="00C25629" w:rsidRDefault="00C25629" w:rsidP="00C25629">
      <w:r>
        <w:rPr>
          <w:rFonts w:hint="eastAsia"/>
        </w:rPr>
        <w:t>А</w:t>
      </w:r>
      <w:r>
        <w:t xml:space="preserve">.1.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обозначения</w:t>
      </w:r>
    </w:p>
    <w:p w14:paraId="34EDF19A" w14:textId="77777777" w:rsidR="00C25629" w:rsidRDefault="00C25629" w:rsidP="00C25629"/>
    <w:p w14:paraId="275A79BD" w14:textId="77777777" w:rsidR="00C25629" w:rsidRDefault="00C25629" w:rsidP="00C25629">
      <w:r>
        <w:rPr>
          <w:rFonts w:hint="eastAsia"/>
        </w:rPr>
        <w:t>А</w:t>
      </w:r>
      <w:r>
        <w:t xml:space="preserve">.2. </w:t>
      </w:r>
      <w:r>
        <w:rPr>
          <w:rFonts w:hint="eastAsia"/>
        </w:rPr>
        <w:t>Дифференцирование</w:t>
      </w:r>
      <w:r>
        <w:t xml:space="preserve"> </w:t>
      </w:r>
      <w:r>
        <w:rPr>
          <w:rFonts w:hint="eastAsia"/>
        </w:rPr>
        <w:t>скалярной</w:t>
      </w:r>
      <w:r>
        <w:t xml:space="preserve"> </w:t>
      </w:r>
      <w:r>
        <w:rPr>
          <w:rFonts w:hint="eastAsia"/>
        </w:rPr>
        <w:t>функции</w:t>
      </w:r>
      <w:r>
        <w:t xml:space="preserve"> </w:t>
      </w:r>
      <w:r>
        <w:rPr>
          <w:rFonts w:hint="eastAsia"/>
        </w:rPr>
        <w:t>по</w:t>
      </w:r>
      <w:r>
        <w:t xml:space="preserve"> </w:t>
      </w:r>
      <w:r>
        <w:rPr>
          <w:rFonts w:hint="eastAsia"/>
        </w:rPr>
        <w:t>векторному</w:t>
      </w:r>
    </w:p>
    <w:p w14:paraId="54FD0480" w14:textId="77777777" w:rsidR="00C25629" w:rsidRDefault="00C25629" w:rsidP="00C25629"/>
    <w:p w14:paraId="09A28F39" w14:textId="77777777" w:rsidR="00C25629" w:rsidRDefault="00C25629" w:rsidP="00C25629">
      <w:r>
        <w:rPr>
          <w:rFonts w:hint="eastAsia"/>
        </w:rPr>
        <w:t>аргументу</w:t>
      </w:r>
    </w:p>
    <w:p w14:paraId="3C5D46B0" w14:textId="77777777" w:rsidR="00C25629" w:rsidRDefault="00C25629" w:rsidP="00C25629"/>
    <w:p w14:paraId="616DA4A1" w14:textId="77777777" w:rsidR="00C25629" w:rsidRDefault="00C25629" w:rsidP="00C25629">
      <w:r>
        <w:rPr>
          <w:rFonts w:hint="eastAsia"/>
        </w:rPr>
        <w:t>А</w:t>
      </w:r>
      <w:r>
        <w:t>.</w:t>
      </w:r>
      <w:r>
        <w:rPr>
          <w:rFonts w:hint="eastAsia"/>
        </w:rPr>
        <w:t>З</w:t>
      </w:r>
      <w:r>
        <w:t xml:space="preserve">. </w:t>
      </w:r>
      <w:r>
        <w:rPr>
          <w:rFonts w:hint="eastAsia"/>
        </w:rPr>
        <w:t>Дифференцирование</w:t>
      </w:r>
      <w:r>
        <w:t xml:space="preserve"> </w:t>
      </w:r>
      <w:r>
        <w:rPr>
          <w:rFonts w:hint="eastAsia"/>
        </w:rPr>
        <w:t>векторной</w:t>
      </w:r>
      <w:r>
        <w:t xml:space="preserve"> </w:t>
      </w:r>
      <w:r>
        <w:rPr>
          <w:rFonts w:hint="eastAsia"/>
        </w:rPr>
        <w:t>функции</w:t>
      </w:r>
      <w:r>
        <w:t xml:space="preserve"> </w:t>
      </w:r>
      <w:r>
        <w:rPr>
          <w:rFonts w:hint="eastAsia"/>
        </w:rPr>
        <w:t>по</w:t>
      </w:r>
      <w:r>
        <w:t xml:space="preserve"> </w:t>
      </w:r>
      <w:r>
        <w:rPr>
          <w:rFonts w:hint="eastAsia"/>
        </w:rPr>
        <w:t>векторному</w:t>
      </w:r>
    </w:p>
    <w:p w14:paraId="46519465" w14:textId="77777777" w:rsidR="00C25629" w:rsidRDefault="00C25629" w:rsidP="00C25629"/>
    <w:p w14:paraId="42B6D3B6" w14:textId="77777777" w:rsidR="00C25629" w:rsidRDefault="00C25629" w:rsidP="00C25629">
      <w:r>
        <w:rPr>
          <w:rFonts w:hint="eastAsia"/>
        </w:rPr>
        <w:t>аргументу</w:t>
      </w:r>
    </w:p>
    <w:p w14:paraId="7AE4D1F8" w14:textId="77777777" w:rsidR="00C25629" w:rsidRDefault="00C25629" w:rsidP="00C25629"/>
    <w:p w14:paraId="375803AA" w14:textId="77777777" w:rsidR="00C25629" w:rsidRDefault="00C25629" w:rsidP="00C25629">
      <w:r>
        <w:rPr>
          <w:rFonts w:hint="eastAsia"/>
        </w:rPr>
        <w:t>А</w:t>
      </w:r>
      <w:r>
        <w:t xml:space="preserve">.4. </w:t>
      </w:r>
      <w:r>
        <w:rPr>
          <w:rFonts w:hint="eastAsia"/>
        </w:rPr>
        <w:t>Дифференцирование</w:t>
      </w:r>
      <w:r>
        <w:t xml:space="preserve"> </w:t>
      </w:r>
      <w:r>
        <w:rPr>
          <w:rFonts w:hint="eastAsia"/>
        </w:rPr>
        <w:t>векторной</w:t>
      </w:r>
      <w:r>
        <w:t xml:space="preserve"> </w:t>
      </w:r>
      <w:r>
        <w:rPr>
          <w:rFonts w:hint="eastAsia"/>
        </w:rPr>
        <w:t>и</w:t>
      </w:r>
      <w:r>
        <w:t xml:space="preserve"> </w:t>
      </w:r>
      <w:r>
        <w:rPr>
          <w:rFonts w:hint="eastAsia"/>
        </w:rPr>
        <w:t>матричной</w:t>
      </w:r>
      <w:r>
        <w:t xml:space="preserve"> </w:t>
      </w:r>
      <w:r>
        <w:rPr>
          <w:rFonts w:hint="eastAsia"/>
        </w:rPr>
        <w:t>функций</w:t>
      </w:r>
      <w:r>
        <w:t xml:space="preserve"> </w:t>
      </w:r>
      <w:r>
        <w:rPr>
          <w:rFonts w:hint="eastAsia"/>
        </w:rPr>
        <w:t>по</w:t>
      </w:r>
    </w:p>
    <w:p w14:paraId="4691723D" w14:textId="77777777" w:rsidR="00C25629" w:rsidRDefault="00C25629" w:rsidP="00C25629"/>
    <w:p w14:paraId="54D87410" w14:textId="77777777" w:rsidR="00C25629" w:rsidRDefault="00C25629" w:rsidP="00C25629">
      <w:r>
        <w:rPr>
          <w:rFonts w:hint="eastAsia"/>
        </w:rPr>
        <w:t>параметру</w:t>
      </w:r>
    </w:p>
    <w:p w14:paraId="0EE964DB" w14:textId="77777777" w:rsidR="00C25629" w:rsidRDefault="00C25629" w:rsidP="00C25629"/>
    <w:p w14:paraId="2ACECD46" w14:textId="77777777" w:rsidR="00C25629" w:rsidRDefault="00C25629" w:rsidP="00C25629">
      <w:r>
        <w:rPr>
          <w:rFonts w:hint="eastAsia"/>
        </w:rPr>
        <w:t>А</w:t>
      </w:r>
      <w:r>
        <w:t xml:space="preserve">.5. </w:t>
      </w:r>
      <w:r>
        <w:rPr>
          <w:rFonts w:hint="eastAsia"/>
        </w:rPr>
        <w:t>Формулы</w:t>
      </w:r>
      <w:r>
        <w:t xml:space="preserve"> </w:t>
      </w:r>
      <w:r>
        <w:rPr>
          <w:rFonts w:hint="eastAsia"/>
        </w:rPr>
        <w:t>преобразования</w:t>
      </w:r>
      <w:r>
        <w:t xml:space="preserve"> </w:t>
      </w:r>
      <w:r>
        <w:rPr>
          <w:rFonts w:hint="eastAsia"/>
        </w:rPr>
        <w:t>для</w:t>
      </w:r>
      <w:r>
        <w:t xml:space="preserve"> </w:t>
      </w:r>
      <w:r>
        <w:rPr>
          <w:rFonts w:hint="eastAsia"/>
        </w:rPr>
        <w:t>приведения</w:t>
      </w:r>
      <w:r>
        <w:t xml:space="preserve"> </w:t>
      </w:r>
      <w:r>
        <w:rPr>
          <w:rFonts w:hint="eastAsia"/>
        </w:rPr>
        <w:t>подобных</w:t>
      </w:r>
    </w:p>
    <w:p w14:paraId="5AA5B43F" w14:textId="77777777" w:rsidR="00C25629" w:rsidRDefault="00C25629" w:rsidP="00C25629"/>
    <w:p w14:paraId="2200A91C" w14:textId="77777777" w:rsidR="00C25629" w:rsidRDefault="00C25629" w:rsidP="00C25629">
      <w:r>
        <w:rPr>
          <w:rFonts w:hint="eastAsia"/>
        </w:rPr>
        <w:t>А</w:t>
      </w:r>
      <w:r>
        <w:t xml:space="preserve">.6. </w:t>
      </w:r>
      <w:r>
        <w:rPr>
          <w:rFonts w:hint="eastAsia"/>
        </w:rPr>
        <w:t>Выделение</w:t>
      </w:r>
      <w:r>
        <w:t xml:space="preserve"> </w:t>
      </w:r>
      <w:r>
        <w:rPr>
          <w:rFonts w:hint="eastAsia"/>
        </w:rPr>
        <w:t>первого</w:t>
      </w:r>
      <w:r>
        <w:t xml:space="preserve"> </w:t>
      </w:r>
      <w:r>
        <w:rPr>
          <w:rFonts w:hint="eastAsia"/>
        </w:rPr>
        <w:t>приближения</w:t>
      </w:r>
      <w:r>
        <w:t xml:space="preserve"> </w:t>
      </w:r>
      <w:r>
        <w:rPr>
          <w:rFonts w:hint="eastAsia"/>
        </w:rPr>
        <w:t>векторных</w:t>
      </w:r>
      <w:r>
        <w:t xml:space="preserve"> </w:t>
      </w:r>
      <w:r>
        <w:rPr>
          <w:rFonts w:hint="eastAsia"/>
        </w:rPr>
        <w:t>и</w:t>
      </w:r>
      <w:r>
        <w:t xml:space="preserve"> </w:t>
      </w:r>
      <w:r>
        <w:rPr>
          <w:rFonts w:hint="eastAsia"/>
        </w:rPr>
        <w:t>матричных</w:t>
      </w:r>
    </w:p>
    <w:p w14:paraId="0E6450F2" w14:textId="77777777" w:rsidR="00C25629" w:rsidRDefault="00C25629" w:rsidP="00C25629"/>
    <w:p w14:paraId="3982091D" w14:textId="77777777" w:rsidR="00C25629" w:rsidRDefault="00C25629" w:rsidP="00C25629">
      <w:r>
        <w:rPr>
          <w:rFonts w:hint="eastAsia"/>
        </w:rPr>
        <w:t>функций</w:t>
      </w:r>
    </w:p>
    <w:p w14:paraId="4CA47606" w14:textId="77777777" w:rsidR="00C25629" w:rsidRDefault="00C25629" w:rsidP="00C25629"/>
    <w:p w14:paraId="4EFD405E" w14:textId="5C50B1E0" w:rsidR="00C25629" w:rsidRPr="00C25629" w:rsidRDefault="00C25629" w:rsidP="00C25629">
      <w:r>
        <w:rPr>
          <w:rFonts w:hint="eastAsia"/>
        </w:rPr>
        <w:t>Приложение</w:t>
      </w:r>
      <w:r>
        <w:t xml:space="preserve"> </w:t>
      </w:r>
      <w:r>
        <w:rPr>
          <w:rFonts w:hint="eastAsia"/>
        </w:rPr>
        <w:t>Б</w:t>
      </w:r>
      <w:r>
        <w:t xml:space="preserve">. </w:t>
      </w:r>
      <w:r>
        <w:rPr>
          <w:rFonts w:hint="eastAsia"/>
        </w:rPr>
        <w:t>Графики</w:t>
      </w:r>
      <w:r>
        <w:t xml:space="preserve"> </w:t>
      </w:r>
      <w:r>
        <w:rPr>
          <w:rFonts w:hint="eastAsia"/>
        </w:rPr>
        <w:t>переходных</w:t>
      </w:r>
      <w:r>
        <w:t xml:space="preserve"> </w:t>
      </w:r>
      <w:r>
        <w:rPr>
          <w:rFonts w:hint="eastAsia"/>
        </w:rPr>
        <w:t>процессов</w:t>
      </w:r>
    </w:p>
    <w:sectPr w:rsidR="00C25629" w:rsidRPr="00C25629" w:rsidSect="00CD33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10C0" w14:textId="77777777" w:rsidR="00CD33AB" w:rsidRDefault="00CD33AB">
      <w:pPr>
        <w:spacing w:after="0" w:line="240" w:lineRule="auto"/>
      </w:pPr>
      <w:r>
        <w:separator/>
      </w:r>
    </w:p>
  </w:endnote>
  <w:endnote w:type="continuationSeparator" w:id="0">
    <w:p w14:paraId="61EBB6FC" w14:textId="77777777" w:rsidR="00CD33AB" w:rsidRDefault="00CD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5876" w14:textId="77777777" w:rsidR="00CD33AB" w:rsidRDefault="00CD33AB"/>
    <w:p w14:paraId="73DC8CC4" w14:textId="77777777" w:rsidR="00CD33AB" w:rsidRDefault="00CD33AB"/>
    <w:p w14:paraId="6F113C9A" w14:textId="77777777" w:rsidR="00CD33AB" w:rsidRDefault="00CD33AB"/>
    <w:p w14:paraId="034ED476" w14:textId="77777777" w:rsidR="00CD33AB" w:rsidRDefault="00CD33AB"/>
    <w:p w14:paraId="023977BB" w14:textId="77777777" w:rsidR="00CD33AB" w:rsidRDefault="00CD33AB"/>
    <w:p w14:paraId="71B2F1A3" w14:textId="77777777" w:rsidR="00CD33AB" w:rsidRDefault="00CD33AB"/>
    <w:p w14:paraId="78ECED99" w14:textId="77777777" w:rsidR="00CD33AB" w:rsidRDefault="00CD33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D6485" wp14:editId="04F61B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1747" w14:textId="77777777" w:rsidR="00CD33AB" w:rsidRDefault="00CD3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D64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CD1747" w14:textId="77777777" w:rsidR="00CD33AB" w:rsidRDefault="00CD3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63F4CD" w14:textId="77777777" w:rsidR="00CD33AB" w:rsidRDefault="00CD33AB"/>
    <w:p w14:paraId="79B33DCD" w14:textId="77777777" w:rsidR="00CD33AB" w:rsidRDefault="00CD33AB"/>
    <w:p w14:paraId="6C56DFCD" w14:textId="77777777" w:rsidR="00CD33AB" w:rsidRDefault="00CD33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835D9F" wp14:editId="7AABA3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360D2" w14:textId="77777777" w:rsidR="00CD33AB" w:rsidRDefault="00CD33AB"/>
                          <w:p w14:paraId="69361FD8" w14:textId="77777777" w:rsidR="00CD33AB" w:rsidRDefault="00CD3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35D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D360D2" w14:textId="77777777" w:rsidR="00CD33AB" w:rsidRDefault="00CD33AB"/>
                    <w:p w14:paraId="69361FD8" w14:textId="77777777" w:rsidR="00CD33AB" w:rsidRDefault="00CD3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D49EE7" w14:textId="77777777" w:rsidR="00CD33AB" w:rsidRDefault="00CD33AB"/>
    <w:p w14:paraId="06E0DF42" w14:textId="77777777" w:rsidR="00CD33AB" w:rsidRDefault="00CD33AB">
      <w:pPr>
        <w:rPr>
          <w:sz w:val="2"/>
          <w:szCs w:val="2"/>
        </w:rPr>
      </w:pPr>
    </w:p>
    <w:p w14:paraId="7BE1AA8F" w14:textId="77777777" w:rsidR="00CD33AB" w:rsidRDefault="00CD33AB"/>
    <w:p w14:paraId="1B592A03" w14:textId="77777777" w:rsidR="00CD33AB" w:rsidRDefault="00CD33AB">
      <w:pPr>
        <w:spacing w:after="0" w:line="240" w:lineRule="auto"/>
      </w:pPr>
    </w:p>
  </w:footnote>
  <w:footnote w:type="continuationSeparator" w:id="0">
    <w:p w14:paraId="42B1E21D" w14:textId="77777777" w:rsidR="00CD33AB" w:rsidRDefault="00CD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A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11924</TotalTime>
  <Pages>5</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1135</cp:revision>
  <cp:lastPrinted>2009-02-06T05:36:00Z</cp:lastPrinted>
  <dcterms:created xsi:type="dcterms:W3CDTF">2024-01-07T13:43:00Z</dcterms:created>
  <dcterms:modified xsi:type="dcterms:W3CDTF">2024-01-25T16:37:00Z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