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C04BE9" w:rsidRDefault="00C04BE9" w:rsidP="00C04BE9">
      <w:r w:rsidRPr="0053275B">
        <w:rPr>
          <w:rFonts w:ascii="Times New Roman" w:hAnsi="Times New Roman" w:cs="Times New Roman"/>
          <w:b/>
          <w:bCs/>
          <w:kern w:val="24"/>
          <w:sz w:val="24"/>
        </w:rPr>
        <w:t xml:space="preserve">Васільцова Наталія Миколаївна, </w:t>
      </w:r>
      <w:r w:rsidRPr="0053275B">
        <w:rPr>
          <w:rFonts w:ascii="Times New Roman" w:hAnsi="Times New Roman" w:cs="Times New Roman"/>
          <w:kern w:val="24"/>
          <w:sz w:val="24"/>
        </w:rPr>
        <w:t>старший викладач кафедри економіки Національного транспортного університету. Назва дисертації: «Формування тарифу на перевезення пасажирів автотранспортним підприємством з урахуванням якості транспортних послуг». Шифр та назва спеціальності – 08.00.04 – економіка та управління підприємствами (за видами економічної діяльності). Спецрада Д 26.059.04 Національного транспортного університету</w:t>
      </w:r>
    </w:p>
    <w:sectPr w:rsidR="00F239A4" w:rsidRPr="00C04BE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C04BE9" w:rsidRPr="00C04BE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2D525-33BC-48D5-B540-3F1A6CEBF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149</cp:revision>
  <cp:lastPrinted>2009-02-06T05:36:00Z</cp:lastPrinted>
  <dcterms:created xsi:type="dcterms:W3CDTF">2021-11-28T11:32:00Z</dcterms:created>
  <dcterms:modified xsi:type="dcterms:W3CDTF">2021-11-29T12:41:00Z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