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E84F"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Подоба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Наталия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Адольфовна</w:t>
      </w:r>
      <w:r w:rsidRPr="00222226">
        <w:rPr>
          <w:rFonts w:ascii="Helvetica" w:hAnsi="Helvetica" w:cs="Helvetica"/>
          <w:b/>
          <w:bCs/>
          <w:color w:val="222222"/>
          <w:sz w:val="21"/>
          <w:szCs w:val="21"/>
        </w:rPr>
        <w:t>.</w:t>
      </w:r>
    </w:p>
    <w:p w14:paraId="451B1F0D"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Турбулентные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несжимаемой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r w:rsidRPr="00222226">
        <w:rPr>
          <w:rFonts w:ascii="Helvetica" w:hAnsi="Helvetica" w:cs="Helvetica"/>
          <w:b/>
          <w:bCs/>
          <w:color w:val="222222"/>
          <w:sz w:val="21"/>
          <w:szCs w:val="21"/>
        </w:rPr>
        <w:t xml:space="preserve"> : </w:t>
      </w:r>
      <w:r w:rsidRPr="00222226">
        <w:rPr>
          <w:rFonts w:ascii="Helvetica" w:hAnsi="Helvetica" w:cs="Helvetica" w:hint="eastAsia"/>
          <w:b/>
          <w:bCs/>
          <w:color w:val="222222"/>
          <w:sz w:val="21"/>
          <w:szCs w:val="21"/>
        </w:rPr>
        <w:t>диссертация</w:t>
      </w:r>
      <w:r w:rsidRPr="00222226">
        <w:rPr>
          <w:rFonts w:ascii="Helvetica" w:hAnsi="Helvetica" w:cs="Helvetica"/>
          <w:b/>
          <w:bCs/>
          <w:color w:val="222222"/>
          <w:sz w:val="21"/>
          <w:szCs w:val="21"/>
        </w:rPr>
        <w:t xml:space="preserve"> ... </w:t>
      </w:r>
      <w:r w:rsidRPr="00222226">
        <w:rPr>
          <w:rFonts w:ascii="Helvetica" w:hAnsi="Helvetica" w:cs="Helvetica" w:hint="eastAsia"/>
          <w:b/>
          <w:bCs/>
          <w:color w:val="222222"/>
          <w:sz w:val="21"/>
          <w:szCs w:val="21"/>
        </w:rPr>
        <w:t>кандидата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технических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наук</w:t>
      </w:r>
      <w:r w:rsidRPr="00222226">
        <w:rPr>
          <w:rFonts w:ascii="Helvetica" w:hAnsi="Helvetica" w:cs="Helvetica"/>
          <w:b/>
          <w:bCs/>
          <w:color w:val="222222"/>
          <w:sz w:val="21"/>
          <w:szCs w:val="21"/>
        </w:rPr>
        <w:t xml:space="preserve"> : 01.02.05. - </w:t>
      </w:r>
      <w:r w:rsidRPr="00222226">
        <w:rPr>
          <w:rFonts w:ascii="Helvetica" w:hAnsi="Helvetica" w:cs="Helvetica" w:hint="eastAsia"/>
          <w:b/>
          <w:bCs/>
          <w:color w:val="222222"/>
          <w:sz w:val="21"/>
          <w:szCs w:val="21"/>
        </w:rPr>
        <w:t>Москва</w:t>
      </w:r>
      <w:r w:rsidRPr="00222226">
        <w:rPr>
          <w:rFonts w:ascii="Helvetica" w:hAnsi="Helvetica" w:cs="Helvetica"/>
          <w:b/>
          <w:bCs/>
          <w:color w:val="222222"/>
          <w:sz w:val="21"/>
          <w:szCs w:val="21"/>
        </w:rPr>
        <w:t xml:space="preserve">, 1985. - 188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 </w:t>
      </w:r>
      <w:r w:rsidRPr="00222226">
        <w:rPr>
          <w:rFonts w:ascii="Helvetica" w:hAnsi="Helvetica" w:cs="Helvetica" w:hint="eastAsia"/>
          <w:b/>
          <w:bCs/>
          <w:color w:val="222222"/>
          <w:sz w:val="21"/>
          <w:szCs w:val="21"/>
        </w:rPr>
        <w:t>ил</w:t>
      </w:r>
      <w:r w:rsidRPr="00222226">
        <w:rPr>
          <w:rFonts w:ascii="Helvetica" w:hAnsi="Helvetica" w:cs="Helvetica"/>
          <w:b/>
          <w:bCs/>
          <w:color w:val="222222"/>
          <w:sz w:val="21"/>
          <w:szCs w:val="21"/>
        </w:rPr>
        <w:t>.</w:t>
      </w:r>
    </w:p>
    <w:p w14:paraId="3C831568"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больше</w:t>
      </w:r>
    </w:p>
    <w:p w14:paraId="0BD90EE7"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Цитаты</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из</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текста</w:t>
      </w:r>
      <w:r w:rsidRPr="00222226">
        <w:rPr>
          <w:rFonts w:ascii="Helvetica" w:hAnsi="Helvetica" w:cs="Helvetica"/>
          <w:b/>
          <w:bCs/>
          <w:color w:val="222222"/>
          <w:sz w:val="21"/>
          <w:szCs w:val="21"/>
        </w:rPr>
        <w:t>:</w:t>
      </w:r>
    </w:p>
    <w:p w14:paraId="211D5869"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стр</w:t>
      </w:r>
      <w:r w:rsidRPr="00222226">
        <w:rPr>
          <w:rFonts w:ascii="Helvetica" w:hAnsi="Helvetica" w:cs="Helvetica"/>
          <w:b/>
          <w:bCs/>
          <w:color w:val="222222"/>
          <w:sz w:val="21"/>
          <w:szCs w:val="21"/>
        </w:rPr>
        <w:t>. 3</w:t>
      </w:r>
    </w:p>
    <w:p w14:paraId="7DD5793A"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экспериментами</w:t>
      </w:r>
      <w:r w:rsidRPr="00222226">
        <w:rPr>
          <w:rFonts w:ascii="Helvetica" w:hAnsi="Helvetica" w:cs="Helvetica"/>
          <w:b/>
          <w:bCs/>
          <w:color w:val="222222"/>
          <w:sz w:val="21"/>
          <w:szCs w:val="21"/>
        </w:rPr>
        <w:t xml:space="preserve"> . 84 3.5.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напорного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несжимае­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плоском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стенкой</w:t>
      </w:r>
      <w:r w:rsidRPr="00222226">
        <w:rPr>
          <w:rFonts w:ascii="Helvetica" w:hAnsi="Helvetica" w:cs="Helvetica"/>
          <w:b/>
          <w:bCs/>
          <w:color w:val="222222"/>
          <w:sz w:val="21"/>
          <w:szCs w:val="21"/>
        </w:rPr>
        <w:t xml:space="preserve"> 89 </w:t>
      </w:r>
      <w:r w:rsidRPr="00222226">
        <w:rPr>
          <w:rFonts w:ascii="Helvetica" w:hAnsi="Helvetica" w:cs="Helvetica" w:hint="eastAsia"/>
          <w:b/>
          <w:bCs/>
          <w:color w:val="222222"/>
          <w:sz w:val="21"/>
          <w:szCs w:val="21"/>
        </w:rPr>
        <w:t>Глава</w:t>
      </w:r>
      <w:r w:rsidRPr="00222226">
        <w:rPr>
          <w:rFonts w:ascii="Helvetica" w:hAnsi="Helvetica" w:cs="Helvetica"/>
          <w:b/>
          <w:bCs/>
          <w:color w:val="222222"/>
          <w:sz w:val="21"/>
          <w:szCs w:val="21"/>
        </w:rPr>
        <w:t xml:space="preserve"> 4.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СДВИГОВЫХ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НЕСЖИМАЕМОЙ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ТРУБАХ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ШЕРОХОВА­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r w:rsidRPr="00222226">
        <w:rPr>
          <w:rFonts w:ascii="Helvetica" w:hAnsi="Helvetica" w:cs="Helvetica"/>
          <w:b/>
          <w:bCs/>
          <w:color w:val="222222"/>
          <w:sz w:val="21"/>
          <w:szCs w:val="21"/>
        </w:rPr>
        <w:t xml:space="preserve"> 109 4.1. </w:t>
      </w:r>
      <w:r w:rsidRPr="00222226">
        <w:rPr>
          <w:rFonts w:ascii="Helvetica" w:hAnsi="Helvetica" w:cs="Helvetica" w:hint="eastAsia"/>
          <w:b/>
          <w:bCs/>
          <w:color w:val="222222"/>
          <w:sz w:val="21"/>
          <w:szCs w:val="21"/>
        </w:rPr>
        <w:t>Модификация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теории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Кармана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для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сдвиго­</w:t>
      </w:r>
    </w:p>
    <w:p w14:paraId="0198920C"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стр</w:t>
      </w:r>
      <w:r w:rsidRPr="00222226">
        <w:rPr>
          <w:rFonts w:ascii="Helvetica" w:hAnsi="Helvetica" w:cs="Helvetica"/>
          <w:b/>
          <w:bCs/>
          <w:color w:val="222222"/>
          <w:sz w:val="21"/>
          <w:szCs w:val="21"/>
        </w:rPr>
        <w:t>. 25</w:t>
      </w:r>
    </w:p>
    <w:p w14:paraId="55278018"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трубопроводного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транспорта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Именно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лик­</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видации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некоторых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из</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них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посвящена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настоящая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диссертация</w:t>
      </w:r>
      <w:r w:rsidRPr="00222226">
        <w:rPr>
          <w:rFonts w:ascii="Helvetica" w:hAnsi="Helvetica" w:cs="Helvetica"/>
          <w:b/>
          <w:bCs/>
          <w:color w:val="222222"/>
          <w:sz w:val="21"/>
          <w:szCs w:val="21"/>
        </w:rPr>
        <w:t xml:space="preserve">, 1.3. </w:t>
      </w:r>
      <w:r w:rsidRPr="00222226">
        <w:rPr>
          <w:rFonts w:ascii="Helvetica" w:hAnsi="Helvetica" w:cs="Helvetica" w:hint="eastAsia"/>
          <w:b/>
          <w:bCs/>
          <w:color w:val="222222"/>
          <w:sz w:val="21"/>
          <w:szCs w:val="21"/>
        </w:rPr>
        <w:t>Анализ</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исследований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турбулентным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Турбулентные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вязкой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несжимаемой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плоском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или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кольцевом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одной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относятся</w:t>
      </w:r>
    </w:p>
    <w:p w14:paraId="6769F93A"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стр</w:t>
      </w:r>
      <w:r w:rsidRPr="00222226">
        <w:rPr>
          <w:rFonts w:ascii="Helvetica" w:hAnsi="Helvetica" w:cs="Helvetica"/>
          <w:b/>
          <w:bCs/>
          <w:color w:val="222222"/>
          <w:sz w:val="21"/>
          <w:szCs w:val="21"/>
        </w:rPr>
        <w:t>. 89</w:t>
      </w:r>
    </w:p>
    <w:p w14:paraId="678B0993"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области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максимальных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чисел</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Рейнольдса</w:t>
      </w:r>
      <w:r w:rsidRPr="00222226">
        <w:rPr>
          <w:rFonts w:ascii="Helvetica" w:hAnsi="Helvetica" w:cs="Helvetica"/>
          <w:b/>
          <w:bCs/>
          <w:color w:val="222222"/>
          <w:sz w:val="21"/>
          <w:szCs w:val="21"/>
        </w:rPr>
        <w:t xml:space="preserve">. 3.5.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напорного</w:t>
      </w:r>
      <w:r w:rsidRPr="00222226">
        <w:rPr>
          <w:rFonts w:ascii="Helvetica" w:hAnsi="Helvetica" w:cs="Helvetica"/>
          <w:b/>
          <w:bCs/>
          <w:color w:val="222222"/>
          <w:sz w:val="21"/>
          <w:szCs w:val="21"/>
        </w:rPr>
        <w:t xml:space="preserve"> 1</w:t>
      </w:r>
      <w:r w:rsidRPr="00222226">
        <w:rPr>
          <w:rFonts w:ascii="Helvetica" w:hAnsi="Helvetica" w:cs="Helvetica" w:hint="eastAsia"/>
          <w:b/>
          <w:bCs/>
          <w:color w:val="222222"/>
          <w:sz w:val="21"/>
          <w:szCs w:val="21"/>
        </w:rPr>
        <w:t>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несжимаемой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плоском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Перейдем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теперь</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описанию</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напорного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сжимаемой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плоском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параллельными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од­</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из</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которых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нижняя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неподвижна</w:t>
      </w:r>
      <w:r w:rsidRPr="00222226">
        <w:rPr>
          <w:rFonts w:ascii="Helvetica" w:hAnsi="Helvetica" w:cs="Helvetica"/>
          <w:b/>
          <w:bCs/>
          <w:color w:val="222222"/>
          <w:sz w:val="21"/>
          <w:szCs w:val="21"/>
        </w:rPr>
        <w:t>,</w:t>
      </w:r>
    </w:p>
    <w:p w14:paraId="5BFB2EA2"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 </w:t>
      </w:r>
    </w:p>
    <w:p w14:paraId="4E38DBB6"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Оглавление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диссертации</w:t>
      </w:r>
    </w:p>
    <w:p w14:paraId="7651AD4E"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кандидат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технических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наук</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Подоба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Наталия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Адольфовна</w:t>
      </w:r>
    </w:p>
    <w:p w14:paraId="36728186"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lastRenderedPageBreak/>
        <w:t>ВВЕДЕНИЕ</w:t>
      </w:r>
      <w:r w:rsidRPr="00222226">
        <w:rPr>
          <w:rFonts w:ascii="Helvetica" w:hAnsi="Helvetica" w:cs="Helvetica"/>
          <w:b/>
          <w:bCs/>
          <w:color w:val="222222"/>
          <w:sz w:val="21"/>
          <w:szCs w:val="21"/>
        </w:rPr>
        <w:t xml:space="preserve"> . 5,</w:t>
      </w:r>
    </w:p>
    <w:p w14:paraId="61DFB2A4" w14:textId="77777777" w:rsidR="00222226" w:rsidRPr="00222226" w:rsidRDefault="00222226" w:rsidP="00222226">
      <w:pPr>
        <w:rPr>
          <w:rFonts w:ascii="Helvetica" w:hAnsi="Helvetica" w:cs="Helvetica"/>
          <w:b/>
          <w:bCs/>
          <w:color w:val="222222"/>
          <w:sz w:val="21"/>
          <w:szCs w:val="21"/>
        </w:rPr>
      </w:pPr>
    </w:p>
    <w:p w14:paraId="5DD529EC"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Глава</w:t>
      </w:r>
      <w:r w:rsidRPr="00222226">
        <w:rPr>
          <w:rFonts w:ascii="Helvetica" w:hAnsi="Helvetica" w:cs="Helvetica"/>
          <w:b/>
          <w:bCs/>
          <w:color w:val="222222"/>
          <w:sz w:val="21"/>
          <w:szCs w:val="21"/>
        </w:rPr>
        <w:t xml:space="preserve"> I. </w:t>
      </w:r>
      <w:r w:rsidRPr="00222226">
        <w:rPr>
          <w:rFonts w:ascii="Helvetica" w:hAnsi="Helvetica" w:cs="Helvetica" w:hint="eastAsia"/>
          <w:b/>
          <w:bCs/>
          <w:color w:val="222222"/>
          <w:sz w:val="21"/>
          <w:szCs w:val="21"/>
        </w:rPr>
        <w:t>СИСТЕМАТИЗАЦИЯ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ТЕОРЕТИЧЕСКИХ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ЭКСПЕРИВЛЕНТАЛЬНЫХ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ИССЛЕДОВАНИЙ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ТУРБУЛЕНТНОМУ</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МАССОПЕРЕНОСУ</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p>
    <w:p w14:paraId="55B63599" w14:textId="77777777" w:rsidR="00222226" w:rsidRPr="00222226" w:rsidRDefault="00222226" w:rsidP="00222226">
      <w:pPr>
        <w:rPr>
          <w:rFonts w:ascii="Helvetica" w:hAnsi="Helvetica" w:cs="Helvetica"/>
          <w:b/>
          <w:bCs/>
          <w:color w:val="222222"/>
          <w:sz w:val="21"/>
          <w:szCs w:val="21"/>
        </w:rPr>
      </w:pPr>
    </w:p>
    <w:p w14:paraId="4A3319E1"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1.1. </w:t>
      </w:r>
      <w:r w:rsidRPr="00222226">
        <w:rPr>
          <w:rFonts w:ascii="Helvetica" w:hAnsi="Helvetica" w:cs="Helvetica" w:hint="eastAsia"/>
          <w:b/>
          <w:bCs/>
          <w:color w:val="222222"/>
          <w:sz w:val="21"/>
          <w:szCs w:val="21"/>
        </w:rPr>
        <w:t>Основные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технические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проблемы</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решение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которых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связано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исследованием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p>
    <w:p w14:paraId="2574AAC6" w14:textId="77777777" w:rsidR="00222226" w:rsidRPr="00222226" w:rsidRDefault="00222226" w:rsidP="00222226">
      <w:pPr>
        <w:rPr>
          <w:rFonts w:ascii="Helvetica" w:hAnsi="Helvetica" w:cs="Helvetica"/>
          <w:b/>
          <w:bCs/>
          <w:color w:val="222222"/>
          <w:sz w:val="21"/>
          <w:szCs w:val="21"/>
        </w:rPr>
      </w:pPr>
    </w:p>
    <w:p w14:paraId="07C84633"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1.2. </w:t>
      </w:r>
      <w:r w:rsidRPr="00222226">
        <w:rPr>
          <w:rFonts w:ascii="Helvetica" w:hAnsi="Helvetica" w:cs="Helvetica" w:hint="eastAsia"/>
          <w:b/>
          <w:bCs/>
          <w:color w:val="222222"/>
          <w:sz w:val="21"/>
          <w:szCs w:val="21"/>
        </w:rPr>
        <w:t>Развитие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исследований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контейнерному</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трубопроводному</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гидротранспорту</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КТГТ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грузов</w:t>
      </w:r>
    </w:p>
    <w:p w14:paraId="2939C4F5" w14:textId="77777777" w:rsidR="00222226" w:rsidRPr="00222226" w:rsidRDefault="00222226" w:rsidP="00222226">
      <w:pPr>
        <w:rPr>
          <w:rFonts w:ascii="Helvetica" w:hAnsi="Helvetica" w:cs="Helvetica"/>
          <w:b/>
          <w:bCs/>
          <w:color w:val="222222"/>
          <w:sz w:val="21"/>
          <w:szCs w:val="21"/>
        </w:rPr>
      </w:pPr>
    </w:p>
    <w:p w14:paraId="2845A7D9"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1.3. </w:t>
      </w:r>
      <w:r w:rsidRPr="00222226">
        <w:rPr>
          <w:rFonts w:ascii="Helvetica" w:hAnsi="Helvetica" w:cs="Helvetica" w:hint="eastAsia"/>
          <w:b/>
          <w:bCs/>
          <w:color w:val="222222"/>
          <w:sz w:val="21"/>
          <w:szCs w:val="21"/>
        </w:rPr>
        <w:t>Анализ</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исследований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турбулентным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p>
    <w:p w14:paraId="1344F631" w14:textId="77777777" w:rsidR="00222226" w:rsidRPr="00222226" w:rsidRDefault="00222226" w:rsidP="00222226">
      <w:pPr>
        <w:rPr>
          <w:rFonts w:ascii="Helvetica" w:hAnsi="Helvetica" w:cs="Helvetica"/>
          <w:b/>
          <w:bCs/>
          <w:color w:val="222222"/>
          <w:sz w:val="21"/>
          <w:szCs w:val="21"/>
        </w:rPr>
      </w:pPr>
    </w:p>
    <w:p w14:paraId="57A57EC8"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1.4. </w:t>
      </w:r>
      <w:r w:rsidRPr="00222226">
        <w:rPr>
          <w:rFonts w:ascii="Helvetica" w:hAnsi="Helvetica" w:cs="Helvetica" w:hint="eastAsia"/>
          <w:b/>
          <w:bCs/>
          <w:color w:val="222222"/>
          <w:sz w:val="21"/>
          <w:szCs w:val="21"/>
        </w:rPr>
        <w:t>Цели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задачи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исследований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изложенных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диссертации</w:t>
      </w:r>
    </w:p>
    <w:p w14:paraId="02FD955A" w14:textId="77777777" w:rsidR="00222226" w:rsidRPr="00222226" w:rsidRDefault="00222226" w:rsidP="00222226">
      <w:pPr>
        <w:rPr>
          <w:rFonts w:ascii="Helvetica" w:hAnsi="Helvetica" w:cs="Helvetica"/>
          <w:b/>
          <w:bCs/>
          <w:color w:val="222222"/>
          <w:sz w:val="21"/>
          <w:szCs w:val="21"/>
        </w:rPr>
      </w:pPr>
    </w:p>
    <w:p w14:paraId="5557573D"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Глава</w:t>
      </w:r>
      <w:r w:rsidRPr="00222226">
        <w:rPr>
          <w:rFonts w:ascii="Helvetica" w:hAnsi="Helvetica" w:cs="Helvetica"/>
          <w:b/>
          <w:bCs/>
          <w:color w:val="222222"/>
          <w:sz w:val="21"/>
          <w:szCs w:val="21"/>
        </w:rPr>
        <w:t xml:space="preserve"> 2. </w:t>
      </w:r>
      <w:r w:rsidRPr="00222226">
        <w:rPr>
          <w:rFonts w:ascii="Helvetica" w:hAnsi="Helvetica" w:cs="Helvetica" w:hint="eastAsia"/>
          <w:b/>
          <w:bCs/>
          <w:color w:val="222222"/>
          <w:sz w:val="21"/>
          <w:szCs w:val="21"/>
        </w:rPr>
        <w:t>МОДИФИЦИРОВАННАЯ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МОДЕЛЬ</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КАРМАНА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СДВИГОВЫХ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НЕСЖИМАЕМОЙ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p>
    <w:p w14:paraId="12BAAC30" w14:textId="77777777" w:rsidR="00222226" w:rsidRPr="00222226" w:rsidRDefault="00222226" w:rsidP="00222226">
      <w:pPr>
        <w:rPr>
          <w:rFonts w:ascii="Helvetica" w:hAnsi="Helvetica" w:cs="Helvetica"/>
          <w:b/>
          <w:bCs/>
          <w:color w:val="222222"/>
          <w:sz w:val="21"/>
          <w:szCs w:val="21"/>
        </w:rPr>
      </w:pPr>
    </w:p>
    <w:p w14:paraId="1E6C5C92"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2.1. </w:t>
      </w:r>
      <w:r w:rsidRPr="00222226">
        <w:rPr>
          <w:rFonts w:ascii="Helvetica" w:hAnsi="Helvetica" w:cs="Helvetica" w:hint="eastAsia"/>
          <w:b/>
          <w:bCs/>
          <w:color w:val="222222"/>
          <w:sz w:val="21"/>
          <w:szCs w:val="21"/>
        </w:rPr>
        <w:t>Построение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модели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Кармана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основе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феноменологических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постулатов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анализа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размерностей</w:t>
      </w:r>
    </w:p>
    <w:p w14:paraId="3E280A2E" w14:textId="77777777" w:rsidR="00222226" w:rsidRPr="00222226" w:rsidRDefault="00222226" w:rsidP="00222226">
      <w:pPr>
        <w:rPr>
          <w:rFonts w:ascii="Helvetica" w:hAnsi="Helvetica" w:cs="Helvetica"/>
          <w:b/>
          <w:bCs/>
          <w:color w:val="222222"/>
          <w:sz w:val="21"/>
          <w:szCs w:val="21"/>
        </w:rPr>
      </w:pPr>
    </w:p>
    <w:p w14:paraId="211B68F2"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2.2. </w:t>
      </w:r>
      <w:r w:rsidRPr="00222226">
        <w:rPr>
          <w:rFonts w:ascii="Helvetica" w:hAnsi="Helvetica" w:cs="Helvetica" w:hint="eastAsia"/>
          <w:b/>
          <w:bCs/>
          <w:color w:val="222222"/>
          <w:sz w:val="21"/>
          <w:szCs w:val="21"/>
        </w:rPr>
        <w:t>Новое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граничное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условие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для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модели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Кармана</w:t>
      </w:r>
    </w:p>
    <w:p w14:paraId="3395C469" w14:textId="77777777" w:rsidR="00222226" w:rsidRPr="00222226" w:rsidRDefault="00222226" w:rsidP="00222226">
      <w:pPr>
        <w:rPr>
          <w:rFonts w:ascii="Helvetica" w:hAnsi="Helvetica" w:cs="Helvetica"/>
          <w:b/>
          <w:bCs/>
          <w:color w:val="222222"/>
          <w:sz w:val="21"/>
          <w:szCs w:val="21"/>
        </w:rPr>
      </w:pPr>
    </w:p>
    <w:p w14:paraId="139CC857"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2.3.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круглой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трубе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основе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модифицированной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теории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w:t>
      </w:r>
      <w:r w:rsidRPr="00222226">
        <w:rPr>
          <w:rFonts w:ascii="Helvetica" w:hAnsi="Helvetica" w:cs="Helvetica"/>
          <w:b/>
          <w:bCs/>
          <w:color w:val="222222"/>
          <w:sz w:val="21"/>
          <w:szCs w:val="21"/>
        </w:rPr>
        <w:t>.</w:t>
      </w:r>
      <w:r w:rsidRPr="00222226">
        <w:rPr>
          <w:rFonts w:ascii="Helvetica" w:hAnsi="Helvetica" w:cs="Helvetica" w:hint="eastAsia"/>
          <w:b/>
          <w:bCs/>
          <w:color w:val="222222"/>
          <w:sz w:val="21"/>
          <w:szCs w:val="21"/>
        </w:rPr>
        <w:t>Кармана</w:t>
      </w:r>
    </w:p>
    <w:p w14:paraId="00BE5D11" w14:textId="77777777" w:rsidR="00222226" w:rsidRPr="00222226" w:rsidRDefault="00222226" w:rsidP="00222226">
      <w:pPr>
        <w:rPr>
          <w:rFonts w:ascii="Helvetica" w:hAnsi="Helvetica" w:cs="Helvetica"/>
          <w:b/>
          <w:bCs/>
          <w:color w:val="222222"/>
          <w:sz w:val="21"/>
          <w:szCs w:val="21"/>
        </w:rPr>
      </w:pPr>
    </w:p>
    <w:p w14:paraId="22051624"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lastRenderedPageBreak/>
        <w:t xml:space="preserve">2.4.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плоском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параллельными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основе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модифицированной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теории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Кармана</w:t>
      </w:r>
      <w:r w:rsidRPr="00222226">
        <w:rPr>
          <w:rFonts w:ascii="Helvetica" w:hAnsi="Helvetica" w:cs="Helvetica"/>
          <w:b/>
          <w:bCs/>
          <w:color w:val="222222"/>
          <w:sz w:val="21"/>
          <w:szCs w:val="21"/>
        </w:rPr>
        <w:t>.</w:t>
      </w:r>
    </w:p>
    <w:p w14:paraId="382F2910" w14:textId="77777777" w:rsidR="00222226" w:rsidRPr="00222226" w:rsidRDefault="00222226" w:rsidP="00222226">
      <w:pPr>
        <w:rPr>
          <w:rFonts w:ascii="Helvetica" w:hAnsi="Helvetica" w:cs="Helvetica"/>
          <w:b/>
          <w:bCs/>
          <w:color w:val="222222"/>
          <w:sz w:val="21"/>
          <w:szCs w:val="21"/>
        </w:rPr>
      </w:pPr>
    </w:p>
    <w:p w14:paraId="044722D2"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2.5. </w:t>
      </w:r>
      <w:r w:rsidRPr="00222226">
        <w:rPr>
          <w:rFonts w:ascii="Helvetica" w:hAnsi="Helvetica" w:cs="Helvetica" w:hint="eastAsia"/>
          <w:b/>
          <w:bCs/>
          <w:color w:val="222222"/>
          <w:sz w:val="21"/>
          <w:szCs w:val="21"/>
        </w:rPr>
        <w:t>Сопоставление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результатов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полученных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основе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предлагаемой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модели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экспериментальными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данными</w:t>
      </w:r>
    </w:p>
    <w:p w14:paraId="380F7F8C" w14:textId="77777777" w:rsidR="00222226" w:rsidRPr="00222226" w:rsidRDefault="00222226" w:rsidP="00222226">
      <w:pPr>
        <w:rPr>
          <w:rFonts w:ascii="Helvetica" w:hAnsi="Helvetica" w:cs="Helvetica"/>
          <w:b/>
          <w:bCs/>
          <w:color w:val="222222"/>
          <w:sz w:val="21"/>
          <w:szCs w:val="21"/>
        </w:rPr>
      </w:pPr>
    </w:p>
    <w:p w14:paraId="459CEC9C"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Глава</w:t>
      </w:r>
      <w:r w:rsidRPr="00222226">
        <w:rPr>
          <w:rFonts w:ascii="Helvetica" w:hAnsi="Helvetica" w:cs="Helvetica"/>
          <w:b/>
          <w:bCs/>
          <w:color w:val="222222"/>
          <w:sz w:val="21"/>
          <w:szCs w:val="21"/>
        </w:rPr>
        <w:t xml:space="preserve"> 3. </w:t>
      </w:r>
      <w:r w:rsidRPr="00222226">
        <w:rPr>
          <w:rFonts w:ascii="Helvetica" w:hAnsi="Helvetica" w:cs="Helvetica" w:hint="eastAsia"/>
          <w:b/>
          <w:bCs/>
          <w:color w:val="222222"/>
          <w:sz w:val="21"/>
          <w:szCs w:val="21"/>
        </w:rPr>
        <w:t>ТЕОРИЯ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ДЛЯ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СДВИГОВЫХ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ТЕЧЕНИЙ</w:t>
      </w:r>
    </w:p>
    <w:p w14:paraId="302DF2D7" w14:textId="77777777" w:rsidR="00222226" w:rsidRPr="00222226" w:rsidRDefault="00222226" w:rsidP="00222226">
      <w:pPr>
        <w:rPr>
          <w:rFonts w:ascii="Helvetica" w:hAnsi="Helvetica" w:cs="Helvetica"/>
          <w:b/>
          <w:bCs/>
          <w:color w:val="222222"/>
          <w:sz w:val="21"/>
          <w:szCs w:val="21"/>
        </w:rPr>
      </w:pPr>
    </w:p>
    <w:p w14:paraId="6DC9F799"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ГЛАДКИМИ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СХЕМАМИ</w:t>
      </w:r>
    </w:p>
    <w:p w14:paraId="782C8C15" w14:textId="77777777" w:rsidR="00222226" w:rsidRPr="00222226" w:rsidRDefault="00222226" w:rsidP="00222226">
      <w:pPr>
        <w:rPr>
          <w:rFonts w:ascii="Helvetica" w:hAnsi="Helvetica" w:cs="Helvetica"/>
          <w:b/>
          <w:bCs/>
          <w:color w:val="222222"/>
          <w:sz w:val="21"/>
          <w:szCs w:val="21"/>
        </w:rPr>
      </w:pPr>
    </w:p>
    <w:p w14:paraId="60070A39"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3.1. </w:t>
      </w:r>
      <w:r w:rsidRPr="00222226">
        <w:rPr>
          <w:rFonts w:ascii="Helvetica" w:hAnsi="Helvetica" w:cs="Helvetica" w:hint="eastAsia"/>
          <w:b/>
          <w:bCs/>
          <w:color w:val="222222"/>
          <w:sz w:val="21"/>
          <w:szCs w:val="21"/>
        </w:rPr>
        <w:t>Основные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закономерности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ламинарного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Куэт</w:t>
      </w:r>
    </w:p>
    <w:p w14:paraId="09200BA5" w14:textId="77777777" w:rsidR="00222226" w:rsidRPr="00222226" w:rsidRDefault="00222226" w:rsidP="00222226">
      <w:pPr>
        <w:rPr>
          <w:rFonts w:ascii="Helvetica" w:hAnsi="Helvetica" w:cs="Helvetica"/>
          <w:b/>
          <w:bCs/>
          <w:color w:val="222222"/>
          <w:sz w:val="21"/>
          <w:szCs w:val="21"/>
        </w:rPr>
      </w:pPr>
    </w:p>
    <w:p w14:paraId="2D6B71BD"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3.2.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Куэтта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основе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модифицированной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теории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Кармана</w:t>
      </w:r>
    </w:p>
    <w:p w14:paraId="0DF72D5D" w14:textId="77777777" w:rsidR="00222226" w:rsidRPr="00222226" w:rsidRDefault="00222226" w:rsidP="00222226">
      <w:pPr>
        <w:rPr>
          <w:rFonts w:ascii="Helvetica" w:hAnsi="Helvetica" w:cs="Helvetica"/>
          <w:b/>
          <w:bCs/>
          <w:color w:val="222222"/>
          <w:sz w:val="21"/>
          <w:szCs w:val="21"/>
        </w:rPr>
      </w:pPr>
    </w:p>
    <w:p w14:paraId="5E940A1F"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3.3. </w:t>
      </w:r>
      <w:r w:rsidRPr="00222226">
        <w:rPr>
          <w:rFonts w:ascii="Helvetica" w:hAnsi="Helvetica" w:cs="Helvetica" w:hint="eastAsia"/>
          <w:b/>
          <w:bCs/>
          <w:color w:val="222222"/>
          <w:sz w:val="21"/>
          <w:szCs w:val="21"/>
        </w:rPr>
        <w:t>Универсальный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закон</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поверхностного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при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Куэтта</w:t>
      </w:r>
    </w:p>
    <w:p w14:paraId="70553015" w14:textId="77777777" w:rsidR="00222226" w:rsidRPr="00222226" w:rsidRDefault="00222226" w:rsidP="00222226">
      <w:pPr>
        <w:rPr>
          <w:rFonts w:ascii="Helvetica" w:hAnsi="Helvetica" w:cs="Helvetica"/>
          <w:b/>
          <w:bCs/>
          <w:color w:val="222222"/>
          <w:sz w:val="21"/>
          <w:szCs w:val="21"/>
        </w:rPr>
      </w:pPr>
    </w:p>
    <w:p w14:paraId="0F229A41"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3.4. </w:t>
      </w:r>
      <w:r w:rsidRPr="00222226">
        <w:rPr>
          <w:rFonts w:ascii="Helvetica" w:hAnsi="Helvetica" w:cs="Helvetica" w:hint="eastAsia"/>
          <w:b/>
          <w:bCs/>
          <w:color w:val="222222"/>
          <w:sz w:val="21"/>
          <w:szCs w:val="21"/>
        </w:rPr>
        <w:t>Сравнение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результатов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экспериментами</w:t>
      </w:r>
    </w:p>
    <w:p w14:paraId="3D847692" w14:textId="77777777" w:rsidR="00222226" w:rsidRPr="00222226" w:rsidRDefault="00222226" w:rsidP="00222226">
      <w:pPr>
        <w:rPr>
          <w:rFonts w:ascii="Helvetica" w:hAnsi="Helvetica" w:cs="Helvetica"/>
          <w:b/>
          <w:bCs/>
          <w:color w:val="222222"/>
          <w:sz w:val="21"/>
          <w:szCs w:val="21"/>
        </w:rPr>
      </w:pPr>
    </w:p>
    <w:p w14:paraId="1DC59968"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3.5.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напорного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несжимаемой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плоском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стенкой</w:t>
      </w:r>
    </w:p>
    <w:p w14:paraId="409AE081" w14:textId="77777777" w:rsidR="00222226" w:rsidRPr="00222226" w:rsidRDefault="00222226" w:rsidP="00222226">
      <w:pPr>
        <w:rPr>
          <w:rFonts w:ascii="Helvetica" w:hAnsi="Helvetica" w:cs="Helvetica"/>
          <w:b/>
          <w:bCs/>
          <w:color w:val="222222"/>
          <w:sz w:val="21"/>
          <w:szCs w:val="21"/>
        </w:rPr>
      </w:pPr>
    </w:p>
    <w:p w14:paraId="10A397C6"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Глава</w:t>
      </w:r>
      <w:r w:rsidRPr="00222226">
        <w:rPr>
          <w:rFonts w:ascii="Helvetica" w:hAnsi="Helvetica" w:cs="Helvetica"/>
          <w:b/>
          <w:bCs/>
          <w:color w:val="222222"/>
          <w:sz w:val="21"/>
          <w:szCs w:val="21"/>
        </w:rPr>
        <w:t xml:space="preserve"> 4.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СДВИГОВЫХ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НЕСЖИМАЕМОЙ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ТРУБАХ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ПОДВИЖНЫМИ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ШЕРОХОВАТЫМИ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r w:rsidRPr="00222226">
        <w:rPr>
          <w:rFonts w:ascii="Helvetica" w:hAnsi="Helvetica" w:cs="Helvetica"/>
          <w:b/>
          <w:bCs/>
          <w:color w:val="222222"/>
          <w:sz w:val="21"/>
          <w:szCs w:val="21"/>
        </w:rPr>
        <w:t>.</w:t>
      </w:r>
    </w:p>
    <w:p w14:paraId="6F023169" w14:textId="77777777" w:rsidR="00222226" w:rsidRPr="00222226" w:rsidRDefault="00222226" w:rsidP="00222226">
      <w:pPr>
        <w:rPr>
          <w:rFonts w:ascii="Helvetica" w:hAnsi="Helvetica" w:cs="Helvetica"/>
          <w:b/>
          <w:bCs/>
          <w:color w:val="222222"/>
          <w:sz w:val="21"/>
          <w:szCs w:val="21"/>
        </w:rPr>
      </w:pPr>
    </w:p>
    <w:p w14:paraId="422E88F9"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lastRenderedPageBreak/>
        <w:t xml:space="preserve">4.1. </w:t>
      </w:r>
      <w:r w:rsidRPr="00222226">
        <w:rPr>
          <w:rFonts w:ascii="Helvetica" w:hAnsi="Helvetica" w:cs="Helvetica" w:hint="eastAsia"/>
          <w:b/>
          <w:bCs/>
          <w:color w:val="222222"/>
          <w:sz w:val="21"/>
          <w:szCs w:val="21"/>
        </w:rPr>
        <w:t>Модификация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теории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Кармана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для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сдвиговых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трубах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каналах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шероховатой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поверхностью</w:t>
      </w:r>
    </w:p>
    <w:p w14:paraId="0E498DCE" w14:textId="77777777" w:rsidR="00222226" w:rsidRPr="00222226" w:rsidRDefault="00222226" w:rsidP="00222226">
      <w:pPr>
        <w:rPr>
          <w:rFonts w:ascii="Helvetica" w:hAnsi="Helvetica" w:cs="Helvetica"/>
          <w:b/>
          <w:bCs/>
          <w:color w:val="222222"/>
          <w:sz w:val="21"/>
          <w:szCs w:val="21"/>
        </w:rPr>
      </w:pPr>
    </w:p>
    <w:p w14:paraId="36D1C70B"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4.2.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жидкости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круглой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трубе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шероховатой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поверхностью</w:t>
      </w:r>
    </w:p>
    <w:p w14:paraId="28CDB51C" w14:textId="77777777" w:rsidR="00222226" w:rsidRPr="00222226" w:rsidRDefault="00222226" w:rsidP="00222226">
      <w:pPr>
        <w:rPr>
          <w:rFonts w:ascii="Helvetica" w:hAnsi="Helvetica" w:cs="Helvetica"/>
          <w:b/>
          <w:bCs/>
          <w:color w:val="222222"/>
          <w:sz w:val="21"/>
          <w:szCs w:val="21"/>
        </w:rPr>
      </w:pPr>
    </w:p>
    <w:p w14:paraId="76A9AAEA"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4.3.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сдвигового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плоском</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шероховатыми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p>
    <w:p w14:paraId="660ED89A" w14:textId="77777777" w:rsidR="00222226" w:rsidRPr="00222226" w:rsidRDefault="00222226" w:rsidP="00222226">
      <w:pPr>
        <w:rPr>
          <w:rFonts w:ascii="Helvetica" w:hAnsi="Helvetica" w:cs="Helvetica"/>
          <w:b/>
          <w:bCs/>
          <w:color w:val="222222"/>
          <w:sz w:val="21"/>
          <w:szCs w:val="21"/>
        </w:rPr>
      </w:pPr>
    </w:p>
    <w:p w14:paraId="6298870D"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4.4.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турбулентного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течения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Куэтта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канале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шероховатыми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стенками</w:t>
      </w:r>
    </w:p>
    <w:p w14:paraId="1081E846" w14:textId="77777777" w:rsidR="00222226" w:rsidRPr="00222226" w:rsidRDefault="00222226" w:rsidP="00222226">
      <w:pPr>
        <w:rPr>
          <w:rFonts w:ascii="Helvetica" w:hAnsi="Helvetica" w:cs="Helvetica"/>
          <w:b/>
          <w:bCs/>
          <w:color w:val="222222"/>
          <w:sz w:val="21"/>
          <w:szCs w:val="21"/>
        </w:rPr>
      </w:pPr>
    </w:p>
    <w:p w14:paraId="62B88425"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hint="eastAsia"/>
          <w:b/>
          <w:bCs/>
          <w:color w:val="222222"/>
          <w:sz w:val="21"/>
          <w:szCs w:val="21"/>
        </w:rPr>
        <w:t>Глава</w:t>
      </w:r>
      <w:r w:rsidRPr="00222226">
        <w:rPr>
          <w:rFonts w:ascii="Helvetica" w:hAnsi="Helvetica" w:cs="Helvetica"/>
          <w:b/>
          <w:bCs/>
          <w:color w:val="222222"/>
          <w:sz w:val="21"/>
          <w:szCs w:val="21"/>
        </w:rPr>
        <w:t xml:space="preserve"> 5. </w:t>
      </w:r>
      <w:r w:rsidRPr="00222226">
        <w:rPr>
          <w:rFonts w:ascii="Helvetica" w:hAnsi="Helvetica" w:cs="Helvetica" w:hint="eastAsia"/>
          <w:b/>
          <w:bCs/>
          <w:color w:val="222222"/>
          <w:sz w:val="21"/>
          <w:szCs w:val="21"/>
        </w:rPr>
        <w:t>МЕТОДИКА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ШДРАВЛИЧЕСКОГО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КОНТЕЙНЕРНЫХ</w:t>
      </w:r>
    </w:p>
    <w:p w14:paraId="5BB25A8E" w14:textId="77777777" w:rsidR="00222226" w:rsidRPr="00222226" w:rsidRDefault="00222226" w:rsidP="00222226">
      <w:pPr>
        <w:rPr>
          <w:rFonts w:ascii="Helvetica" w:hAnsi="Helvetica" w:cs="Helvetica"/>
          <w:b/>
          <w:bCs/>
          <w:color w:val="222222"/>
          <w:sz w:val="21"/>
          <w:szCs w:val="21"/>
        </w:rPr>
      </w:pPr>
    </w:p>
    <w:p w14:paraId="6448CEA1"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1</w:t>
      </w:r>
      <w:r w:rsidRPr="00222226">
        <w:rPr>
          <w:rFonts w:ascii="Helvetica" w:hAnsi="Helvetica" w:cs="Helvetica" w:hint="eastAsia"/>
          <w:b/>
          <w:bCs/>
          <w:color w:val="222222"/>
          <w:sz w:val="21"/>
          <w:szCs w:val="21"/>
        </w:rPr>
        <w:t>ИДР</w:t>
      </w:r>
      <w:r w:rsidRPr="00222226">
        <w:rPr>
          <w:rFonts w:ascii="Helvetica" w:hAnsi="Helvetica" w:cs="Helvetica"/>
          <w:b/>
          <w:bCs/>
          <w:color w:val="222222"/>
          <w:sz w:val="21"/>
          <w:szCs w:val="21"/>
        </w:rPr>
        <w:t>0</w:t>
      </w:r>
      <w:r w:rsidRPr="00222226">
        <w:rPr>
          <w:rFonts w:ascii="Helvetica" w:hAnsi="Helvetica" w:cs="Helvetica" w:hint="eastAsia"/>
          <w:b/>
          <w:bCs/>
          <w:color w:val="222222"/>
          <w:sz w:val="21"/>
          <w:szCs w:val="21"/>
        </w:rPr>
        <w:t>ТРАНСП</w:t>
      </w:r>
      <w:r w:rsidRPr="00222226">
        <w:rPr>
          <w:rFonts w:ascii="Helvetica" w:hAnsi="Helvetica" w:cs="Helvetica"/>
          <w:b/>
          <w:bCs/>
          <w:color w:val="222222"/>
          <w:sz w:val="21"/>
          <w:szCs w:val="21"/>
        </w:rPr>
        <w:t>0</w:t>
      </w:r>
      <w:r w:rsidRPr="00222226">
        <w:rPr>
          <w:rFonts w:ascii="Helvetica" w:hAnsi="Helvetica" w:cs="Helvetica" w:hint="eastAsia"/>
          <w:b/>
          <w:bCs/>
          <w:color w:val="222222"/>
          <w:sz w:val="21"/>
          <w:szCs w:val="21"/>
        </w:rPr>
        <w:t>РТНЫХ</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ТРУБОПРОВОДОВ</w:t>
      </w:r>
      <w:r w:rsidRPr="00222226">
        <w:rPr>
          <w:rFonts w:ascii="Helvetica" w:hAnsi="Helvetica" w:cs="Helvetica"/>
          <w:b/>
          <w:bCs/>
          <w:color w:val="222222"/>
          <w:sz w:val="21"/>
          <w:szCs w:val="21"/>
        </w:rPr>
        <w:t>.</w:t>
      </w:r>
    </w:p>
    <w:p w14:paraId="582BD68C" w14:textId="77777777" w:rsidR="00222226" w:rsidRPr="00222226" w:rsidRDefault="00222226" w:rsidP="00222226">
      <w:pPr>
        <w:rPr>
          <w:rFonts w:ascii="Helvetica" w:hAnsi="Helvetica" w:cs="Helvetica"/>
          <w:b/>
          <w:bCs/>
          <w:color w:val="222222"/>
          <w:sz w:val="21"/>
          <w:szCs w:val="21"/>
        </w:rPr>
      </w:pPr>
    </w:p>
    <w:p w14:paraId="24D28D75"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5.1. </w:t>
      </w:r>
      <w:r w:rsidRPr="00222226">
        <w:rPr>
          <w:rFonts w:ascii="Helvetica" w:hAnsi="Helvetica" w:cs="Helvetica" w:hint="eastAsia"/>
          <w:b/>
          <w:bCs/>
          <w:color w:val="222222"/>
          <w:sz w:val="21"/>
          <w:szCs w:val="21"/>
        </w:rPr>
        <w:t>Основные</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положения</w:t>
      </w:r>
    </w:p>
    <w:p w14:paraId="3C8977C1" w14:textId="77777777" w:rsidR="00222226" w:rsidRPr="00222226" w:rsidRDefault="00222226" w:rsidP="00222226">
      <w:pPr>
        <w:rPr>
          <w:rFonts w:ascii="Helvetica" w:hAnsi="Helvetica" w:cs="Helvetica"/>
          <w:b/>
          <w:bCs/>
          <w:color w:val="222222"/>
          <w:sz w:val="21"/>
          <w:szCs w:val="21"/>
        </w:rPr>
      </w:pPr>
    </w:p>
    <w:p w14:paraId="00C3EE13"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5.2. </w:t>
      </w:r>
      <w:r w:rsidRPr="00222226">
        <w:rPr>
          <w:rFonts w:ascii="Helvetica" w:hAnsi="Helvetica" w:cs="Helvetica" w:hint="eastAsia"/>
          <w:b/>
          <w:bCs/>
          <w:color w:val="222222"/>
          <w:sz w:val="21"/>
          <w:szCs w:val="21"/>
        </w:rPr>
        <w:t>Принцип</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гидравлического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гидротранспортного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трубопровода</w:t>
      </w:r>
    </w:p>
    <w:p w14:paraId="779102E6" w14:textId="77777777" w:rsidR="00222226" w:rsidRPr="00222226" w:rsidRDefault="00222226" w:rsidP="00222226">
      <w:pPr>
        <w:rPr>
          <w:rFonts w:ascii="Helvetica" w:hAnsi="Helvetica" w:cs="Helvetica"/>
          <w:b/>
          <w:bCs/>
          <w:color w:val="222222"/>
          <w:sz w:val="21"/>
          <w:szCs w:val="21"/>
        </w:rPr>
      </w:pPr>
    </w:p>
    <w:p w14:paraId="11293402"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5.3.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перепада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давленияг</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необходимого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для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транспортирования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одиночного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контейнера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скорости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его</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движения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w:t>
      </w:r>
      <w:r w:rsidRPr="00222226">
        <w:rPr>
          <w:rFonts w:ascii="Helvetica" w:hAnsi="Helvetica" w:cs="Helvetica"/>
          <w:b/>
          <w:bCs/>
          <w:color w:val="222222"/>
          <w:sz w:val="21"/>
          <w:szCs w:val="21"/>
        </w:rPr>
        <w:t xml:space="preserve"> ► . I3Q</w:t>
      </w:r>
    </w:p>
    <w:p w14:paraId="74BCF8E1" w14:textId="77777777" w:rsidR="00222226" w:rsidRPr="00222226" w:rsidRDefault="00222226" w:rsidP="00222226">
      <w:pPr>
        <w:rPr>
          <w:rFonts w:ascii="Helvetica" w:hAnsi="Helvetica" w:cs="Helvetica"/>
          <w:b/>
          <w:bCs/>
          <w:color w:val="222222"/>
          <w:sz w:val="21"/>
          <w:szCs w:val="21"/>
        </w:rPr>
      </w:pPr>
    </w:p>
    <w:p w14:paraId="10A4CCDF"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5.4. </w:t>
      </w:r>
      <w:r w:rsidRPr="00222226">
        <w:rPr>
          <w:rFonts w:ascii="Helvetica" w:hAnsi="Helvetica" w:cs="Helvetica" w:hint="eastAsia"/>
          <w:b/>
          <w:bCs/>
          <w:color w:val="222222"/>
          <w:sz w:val="21"/>
          <w:szCs w:val="21"/>
        </w:rPr>
        <w:t>Примеры</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 xml:space="preserve"> . </w:t>
      </w:r>
      <w:r w:rsidRPr="00222226">
        <w:rPr>
          <w:rFonts w:ascii="Helvetica" w:hAnsi="Helvetica" w:cs="Helvetica" w:hint="eastAsia"/>
          <w:b/>
          <w:bCs/>
          <w:color w:val="222222"/>
          <w:sz w:val="21"/>
          <w:szCs w:val="21"/>
        </w:rPr>
        <w:t>„</w:t>
      </w:r>
      <w:r w:rsidRPr="00222226">
        <w:rPr>
          <w:rFonts w:ascii="Helvetica" w:hAnsi="Helvetica" w:cs="Helvetica"/>
          <w:b/>
          <w:bCs/>
          <w:color w:val="222222"/>
          <w:sz w:val="21"/>
          <w:szCs w:val="21"/>
        </w:rPr>
        <w:t xml:space="preserve"> . . * </w:t>
      </w:r>
      <w:r w:rsidRPr="00222226">
        <w:rPr>
          <w:rFonts w:ascii="Helvetica" w:hAnsi="Helvetica" w:cs="Helvetica" w:hint="eastAsia"/>
          <w:b/>
          <w:bCs/>
          <w:color w:val="222222"/>
          <w:sz w:val="21"/>
          <w:szCs w:val="21"/>
        </w:rPr>
        <w:t>„</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w:t>
      </w:r>
      <w:r w:rsidRPr="00222226">
        <w:rPr>
          <w:rFonts w:ascii="Helvetica" w:hAnsi="Helvetica" w:cs="Helvetica"/>
          <w:b/>
          <w:bCs/>
          <w:color w:val="222222"/>
          <w:sz w:val="21"/>
          <w:szCs w:val="21"/>
        </w:rPr>
        <w:t xml:space="preserve"> * . . . 135 5.5- </w:t>
      </w:r>
      <w:r w:rsidRPr="00222226">
        <w:rPr>
          <w:rFonts w:ascii="Helvetica" w:hAnsi="Helvetica" w:cs="Helvetica" w:hint="eastAsia"/>
          <w:b/>
          <w:bCs/>
          <w:color w:val="222222"/>
          <w:sz w:val="21"/>
          <w:szCs w:val="21"/>
        </w:rPr>
        <w:t>Расчет</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скорости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потока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необходимой</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для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страгивания</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контейнеров</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с</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места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г</w:t>
      </w:r>
      <w:r w:rsidRPr="00222226">
        <w:rPr>
          <w:rFonts w:ascii="Helvetica" w:hAnsi="Helvetica" w:cs="Helvetica"/>
          <w:b/>
          <w:bCs/>
          <w:color w:val="222222"/>
          <w:sz w:val="21"/>
          <w:szCs w:val="21"/>
        </w:rPr>
        <w:t>*.,.</w:t>
      </w:r>
    </w:p>
    <w:p w14:paraId="1D5447AD" w14:textId="77777777" w:rsidR="00222226" w:rsidRPr="00222226" w:rsidRDefault="00222226" w:rsidP="00222226">
      <w:pPr>
        <w:rPr>
          <w:rFonts w:ascii="Helvetica" w:hAnsi="Helvetica" w:cs="Helvetica"/>
          <w:b/>
          <w:bCs/>
          <w:color w:val="222222"/>
          <w:sz w:val="21"/>
          <w:szCs w:val="21"/>
        </w:rPr>
      </w:pPr>
    </w:p>
    <w:p w14:paraId="454E8852"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5.6. </w:t>
      </w:r>
      <w:r w:rsidRPr="00222226">
        <w:rPr>
          <w:rFonts w:ascii="Helvetica" w:hAnsi="Helvetica" w:cs="Helvetica" w:hint="eastAsia"/>
          <w:b/>
          <w:bCs/>
          <w:color w:val="222222"/>
          <w:sz w:val="21"/>
          <w:szCs w:val="21"/>
        </w:rPr>
        <w:t>Примеры</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расчета</w:t>
      </w:r>
      <w:r w:rsidRPr="00222226">
        <w:rPr>
          <w:rFonts w:ascii="Helvetica" w:hAnsi="Helvetica" w:cs="Helvetica"/>
          <w:b/>
          <w:bCs/>
          <w:color w:val="222222"/>
          <w:sz w:val="21"/>
          <w:szCs w:val="21"/>
        </w:rPr>
        <w:t>.^</w:t>
      </w:r>
    </w:p>
    <w:p w14:paraId="70D08EC6" w14:textId="77777777" w:rsidR="00222226" w:rsidRPr="00222226" w:rsidRDefault="00222226" w:rsidP="00222226">
      <w:pPr>
        <w:rPr>
          <w:rFonts w:ascii="Helvetica" w:hAnsi="Helvetica" w:cs="Helvetica"/>
          <w:b/>
          <w:bCs/>
          <w:color w:val="222222"/>
          <w:sz w:val="21"/>
          <w:szCs w:val="21"/>
        </w:rPr>
      </w:pPr>
    </w:p>
    <w:p w14:paraId="0C022BBB" w14:textId="77777777" w:rsidR="00222226" w:rsidRPr="00222226" w:rsidRDefault="00222226" w:rsidP="00222226">
      <w:pPr>
        <w:rPr>
          <w:rFonts w:ascii="Helvetica" w:hAnsi="Helvetica" w:cs="Helvetica"/>
          <w:b/>
          <w:bCs/>
          <w:color w:val="222222"/>
          <w:sz w:val="21"/>
          <w:szCs w:val="21"/>
        </w:rPr>
      </w:pPr>
      <w:r w:rsidRPr="00222226">
        <w:rPr>
          <w:rFonts w:ascii="Helvetica" w:hAnsi="Helvetica" w:cs="Helvetica"/>
          <w:b/>
          <w:bCs/>
          <w:color w:val="222222"/>
          <w:sz w:val="21"/>
          <w:szCs w:val="21"/>
        </w:rPr>
        <w:t xml:space="preserve">5.7. </w:t>
      </w:r>
      <w:r w:rsidRPr="00222226">
        <w:rPr>
          <w:rFonts w:ascii="Helvetica" w:hAnsi="Helvetica" w:cs="Helvetica" w:hint="eastAsia"/>
          <w:b/>
          <w:bCs/>
          <w:color w:val="222222"/>
          <w:sz w:val="21"/>
          <w:szCs w:val="21"/>
        </w:rPr>
        <w:t>Оценка</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точности</w:t>
      </w:r>
      <w:r w:rsidRPr="00222226">
        <w:rPr>
          <w:rFonts w:ascii="Helvetica" w:hAnsi="Helvetica" w:cs="Helvetica"/>
          <w:b/>
          <w:bCs/>
          <w:color w:val="222222"/>
          <w:sz w:val="21"/>
          <w:szCs w:val="21"/>
        </w:rPr>
        <w:t xml:space="preserve"> </w:t>
      </w:r>
      <w:r w:rsidRPr="00222226">
        <w:rPr>
          <w:rFonts w:ascii="Helvetica" w:hAnsi="Helvetica" w:cs="Helvetica" w:hint="eastAsia"/>
          <w:b/>
          <w:bCs/>
          <w:color w:val="222222"/>
          <w:sz w:val="21"/>
          <w:szCs w:val="21"/>
        </w:rPr>
        <w:t>расчетов</w:t>
      </w:r>
    </w:p>
    <w:p w14:paraId="4A546AB1" w14:textId="77777777" w:rsidR="00222226" w:rsidRPr="00222226" w:rsidRDefault="00222226" w:rsidP="00222226">
      <w:pPr>
        <w:rPr>
          <w:rFonts w:ascii="Helvetica" w:hAnsi="Helvetica" w:cs="Helvetica"/>
          <w:b/>
          <w:bCs/>
          <w:color w:val="222222"/>
          <w:sz w:val="21"/>
          <w:szCs w:val="21"/>
        </w:rPr>
      </w:pPr>
    </w:p>
    <w:p w14:paraId="4CCADE6E" w14:textId="238DE643" w:rsidR="004F7911" w:rsidRPr="00222226" w:rsidRDefault="00222226" w:rsidP="00222226">
      <w:r w:rsidRPr="00222226">
        <w:rPr>
          <w:rFonts w:ascii="Helvetica" w:hAnsi="Helvetica" w:cs="Helvetica" w:hint="eastAsia"/>
          <w:b/>
          <w:bCs/>
          <w:color w:val="222222"/>
          <w:sz w:val="21"/>
          <w:szCs w:val="21"/>
        </w:rPr>
        <w:t>ВЫВОДЫ</w:t>
      </w:r>
      <w:r w:rsidRPr="00222226">
        <w:rPr>
          <w:rFonts w:ascii="Helvetica" w:hAnsi="Helvetica" w:cs="Helvetica"/>
          <w:b/>
          <w:bCs/>
          <w:color w:val="222222"/>
          <w:sz w:val="21"/>
          <w:szCs w:val="21"/>
        </w:rPr>
        <w:t xml:space="preserve"> . . . . .</w:t>
      </w:r>
      <w:r w:rsidRPr="00222226">
        <w:rPr>
          <w:rFonts w:ascii="Helvetica" w:hAnsi="Helvetica" w:cs="Helvetica" w:hint="eastAsia"/>
          <w:b/>
          <w:bCs/>
          <w:color w:val="222222"/>
          <w:sz w:val="21"/>
          <w:szCs w:val="21"/>
        </w:rPr>
        <w:t>ЛМ</w:t>
      </w:r>
    </w:p>
    <w:sectPr w:rsidR="004F7911" w:rsidRPr="00222226"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F18" w14:textId="77777777" w:rsidR="00563C0C" w:rsidRDefault="00563C0C">
      <w:pPr>
        <w:spacing w:after="0" w:line="240" w:lineRule="auto"/>
      </w:pPr>
      <w:r>
        <w:separator/>
      </w:r>
    </w:p>
  </w:endnote>
  <w:endnote w:type="continuationSeparator" w:id="0">
    <w:p w14:paraId="2C73DD71" w14:textId="77777777" w:rsidR="00563C0C" w:rsidRDefault="0056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0B0A" w14:textId="77777777" w:rsidR="00563C0C" w:rsidRDefault="00563C0C"/>
    <w:p w14:paraId="2F108581" w14:textId="77777777" w:rsidR="00563C0C" w:rsidRDefault="00563C0C"/>
    <w:p w14:paraId="27DE7DE8" w14:textId="77777777" w:rsidR="00563C0C" w:rsidRDefault="00563C0C"/>
    <w:p w14:paraId="1D90F12B" w14:textId="77777777" w:rsidR="00563C0C" w:rsidRDefault="00563C0C"/>
    <w:p w14:paraId="5C80C7D3" w14:textId="77777777" w:rsidR="00563C0C" w:rsidRDefault="00563C0C"/>
    <w:p w14:paraId="537ED540" w14:textId="77777777" w:rsidR="00563C0C" w:rsidRDefault="00563C0C"/>
    <w:p w14:paraId="43C7CBCC" w14:textId="77777777" w:rsidR="00563C0C" w:rsidRDefault="00563C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C93612" wp14:editId="652C51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172EE" w14:textId="77777777" w:rsidR="00563C0C" w:rsidRDefault="00563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936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9172EE" w14:textId="77777777" w:rsidR="00563C0C" w:rsidRDefault="00563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E218E4" w14:textId="77777777" w:rsidR="00563C0C" w:rsidRDefault="00563C0C"/>
    <w:p w14:paraId="16E1BD1F" w14:textId="77777777" w:rsidR="00563C0C" w:rsidRDefault="00563C0C"/>
    <w:p w14:paraId="6D20FD04" w14:textId="77777777" w:rsidR="00563C0C" w:rsidRDefault="00563C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3959BC" wp14:editId="633467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47DF" w14:textId="77777777" w:rsidR="00563C0C" w:rsidRDefault="00563C0C"/>
                          <w:p w14:paraId="26CB1B05" w14:textId="77777777" w:rsidR="00563C0C" w:rsidRDefault="00563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959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4D47DF" w14:textId="77777777" w:rsidR="00563C0C" w:rsidRDefault="00563C0C"/>
                    <w:p w14:paraId="26CB1B05" w14:textId="77777777" w:rsidR="00563C0C" w:rsidRDefault="00563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97697B" w14:textId="77777777" w:rsidR="00563C0C" w:rsidRDefault="00563C0C"/>
    <w:p w14:paraId="3CB6643B" w14:textId="77777777" w:rsidR="00563C0C" w:rsidRDefault="00563C0C">
      <w:pPr>
        <w:rPr>
          <w:sz w:val="2"/>
          <w:szCs w:val="2"/>
        </w:rPr>
      </w:pPr>
    </w:p>
    <w:p w14:paraId="3C300F63" w14:textId="77777777" w:rsidR="00563C0C" w:rsidRDefault="00563C0C"/>
    <w:p w14:paraId="1ACB2EA5" w14:textId="77777777" w:rsidR="00563C0C" w:rsidRDefault="00563C0C">
      <w:pPr>
        <w:spacing w:after="0" w:line="240" w:lineRule="auto"/>
      </w:pPr>
    </w:p>
  </w:footnote>
  <w:footnote w:type="continuationSeparator" w:id="0">
    <w:p w14:paraId="0D1776B7" w14:textId="77777777" w:rsidR="00563C0C" w:rsidRDefault="0056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0C"/>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188009</TotalTime>
  <Pages>5</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592</cp:revision>
  <cp:lastPrinted>2009-02-06T05:36:00Z</cp:lastPrinted>
  <dcterms:created xsi:type="dcterms:W3CDTF">2024-01-07T13:43:00Z</dcterms:created>
  <dcterms:modified xsi:type="dcterms:W3CDTF">2025-10-18T19:41:00Z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