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5C6E"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Глоба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Александр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Георгиевич</w:t>
      </w:r>
      <w:r w:rsidRPr="00D9032C">
        <w:rPr>
          <w:rFonts w:ascii="Helvetica" w:hAnsi="Helvetica" w:cs="Helvetica"/>
          <w:b/>
          <w:bCs/>
          <w:color w:val="222222"/>
          <w:sz w:val="21"/>
          <w:szCs w:val="21"/>
        </w:rPr>
        <w:t>.</w:t>
      </w:r>
    </w:p>
    <w:p w14:paraId="4BB7D030"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Исследование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некоторых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биохимических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компонентов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респираторного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ответа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норме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патологии</w:t>
      </w:r>
      <w:r w:rsidRPr="00D9032C">
        <w:rPr>
          <w:rFonts w:ascii="Helvetica" w:hAnsi="Helvetica" w:cs="Helvetica"/>
          <w:b/>
          <w:bCs/>
          <w:color w:val="222222"/>
          <w:sz w:val="21"/>
          <w:szCs w:val="21"/>
        </w:rPr>
        <w:t xml:space="preserve"> : </w:t>
      </w:r>
      <w:r w:rsidRPr="00D9032C">
        <w:rPr>
          <w:rFonts w:ascii="Helvetica" w:hAnsi="Helvetica" w:cs="Helvetica" w:hint="eastAsia"/>
          <w:b/>
          <w:bCs/>
          <w:color w:val="222222"/>
          <w:sz w:val="21"/>
          <w:szCs w:val="21"/>
        </w:rPr>
        <w:t>диссертация</w:t>
      </w:r>
      <w:r w:rsidRPr="00D9032C">
        <w:rPr>
          <w:rFonts w:ascii="Helvetica" w:hAnsi="Helvetica" w:cs="Helvetica"/>
          <w:b/>
          <w:bCs/>
          <w:color w:val="222222"/>
          <w:sz w:val="21"/>
          <w:szCs w:val="21"/>
        </w:rPr>
        <w:t xml:space="preserve"> ... </w:t>
      </w:r>
      <w:r w:rsidRPr="00D9032C">
        <w:rPr>
          <w:rFonts w:ascii="Helvetica" w:hAnsi="Helvetica" w:cs="Helvetica" w:hint="eastAsia"/>
          <w:b/>
          <w:bCs/>
          <w:color w:val="222222"/>
          <w:sz w:val="21"/>
          <w:szCs w:val="21"/>
        </w:rPr>
        <w:t>кандидата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биологических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наук</w:t>
      </w:r>
      <w:r w:rsidRPr="00D9032C">
        <w:rPr>
          <w:rFonts w:ascii="Helvetica" w:hAnsi="Helvetica" w:cs="Helvetica"/>
          <w:b/>
          <w:bCs/>
          <w:color w:val="222222"/>
          <w:sz w:val="21"/>
          <w:szCs w:val="21"/>
        </w:rPr>
        <w:t xml:space="preserve"> : 03.00.04. - </w:t>
      </w:r>
      <w:r w:rsidRPr="00D9032C">
        <w:rPr>
          <w:rFonts w:ascii="Helvetica" w:hAnsi="Helvetica" w:cs="Helvetica" w:hint="eastAsia"/>
          <w:b/>
          <w:bCs/>
          <w:color w:val="222222"/>
          <w:sz w:val="21"/>
          <w:szCs w:val="21"/>
        </w:rPr>
        <w:t>Москва</w:t>
      </w:r>
      <w:r w:rsidRPr="00D9032C">
        <w:rPr>
          <w:rFonts w:ascii="Helvetica" w:hAnsi="Helvetica" w:cs="Helvetica"/>
          <w:b/>
          <w:bCs/>
          <w:color w:val="222222"/>
          <w:sz w:val="21"/>
          <w:szCs w:val="21"/>
        </w:rPr>
        <w:t xml:space="preserve">, 1991. - 180 </w:t>
      </w:r>
      <w:r w:rsidRPr="00D9032C">
        <w:rPr>
          <w:rFonts w:ascii="Helvetica" w:hAnsi="Helvetica" w:cs="Helvetica" w:hint="eastAsia"/>
          <w:b/>
          <w:bCs/>
          <w:color w:val="222222"/>
          <w:sz w:val="21"/>
          <w:szCs w:val="21"/>
        </w:rPr>
        <w:t>с</w:t>
      </w:r>
      <w:r w:rsidRPr="00D9032C">
        <w:rPr>
          <w:rFonts w:ascii="Helvetica" w:hAnsi="Helvetica" w:cs="Helvetica"/>
          <w:b/>
          <w:bCs/>
          <w:color w:val="222222"/>
          <w:sz w:val="21"/>
          <w:szCs w:val="21"/>
        </w:rPr>
        <w:t xml:space="preserve">. : </w:t>
      </w:r>
      <w:r w:rsidRPr="00D9032C">
        <w:rPr>
          <w:rFonts w:ascii="Helvetica" w:hAnsi="Helvetica" w:cs="Helvetica" w:hint="eastAsia"/>
          <w:b/>
          <w:bCs/>
          <w:color w:val="222222"/>
          <w:sz w:val="21"/>
          <w:szCs w:val="21"/>
        </w:rPr>
        <w:t>ил</w:t>
      </w:r>
      <w:r w:rsidRPr="00D9032C">
        <w:rPr>
          <w:rFonts w:ascii="Helvetica" w:hAnsi="Helvetica" w:cs="Helvetica"/>
          <w:b/>
          <w:bCs/>
          <w:color w:val="222222"/>
          <w:sz w:val="21"/>
          <w:szCs w:val="21"/>
        </w:rPr>
        <w:t>.</w:t>
      </w:r>
    </w:p>
    <w:p w14:paraId="65BA8E50"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больше</w:t>
      </w:r>
    </w:p>
    <w:p w14:paraId="40F27AD7"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Цитаты</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из</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текста</w:t>
      </w:r>
      <w:r w:rsidRPr="00D9032C">
        <w:rPr>
          <w:rFonts w:ascii="Helvetica" w:hAnsi="Helvetica" w:cs="Helvetica"/>
          <w:b/>
          <w:bCs/>
          <w:color w:val="222222"/>
          <w:sz w:val="21"/>
          <w:szCs w:val="21"/>
        </w:rPr>
        <w:t>:</w:t>
      </w:r>
    </w:p>
    <w:p w14:paraId="315F5389"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стр</w:t>
      </w:r>
      <w:r w:rsidRPr="00D9032C">
        <w:rPr>
          <w:rFonts w:ascii="Helvetica" w:hAnsi="Helvetica" w:cs="Helvetica"/>
          <w:b/>
          <w:bCs/>
          <w:color w:val="222222"/>
          <w:sz w:val="21"/>
          <w:szCs w:val="21"/>
        </w:rPr>
        <w:t>. 11</w:t>
      </w:r>
    </w:p>
    <w:p w14:paraId="311488E9"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больных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ювенильным</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парадонтитом</w:t>
      </w:r>
      <w:r w:rsidRPr="00D9032C">
        <w:rPr>
          <w:rFonts w:ascii="Helvetica" w:hAnsi="Helvetica" w:cs="Helvetica"/>
          <w:b/>
          <w:bCs/>
          <w:color w:val="222222"/>
          <w:sz w:val="21"/>
          <w:szCs w:val="21"/>
        </w:rPr>
        <w:t xml:space="preserve"> ( Van D y k e , 19,85"). </w:t>
      </w:r>
      <w:r w:rsidRPr="00D9032C">
        <w:rPr>
          <w:rFonts w:ascii="Helvetica" w:hAnsi="Helvetica" w:cs="Helvetica" w:hint="eastAsia"/>
          <w:b/>
          <w:bCs/>
          <w:color w:val="222222"/>
          <w:sz w:val="21"/>
          <w:szCs w:val="21"/>
        </w:rPr>
        <w:t>Однако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целом</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состояние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респираторной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сис­</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темы</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патологии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изучено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слабо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сепсисе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различных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стадиях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ожоговой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болезни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респираторный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ответ</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лов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исследовался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литературе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также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отсутствуют</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какие</w:t>
      </w:r>
      <w:r w:rsidRPr="00D9032C">
        <w:rPr>
          <w:rFonts w:ascii="Helvetica" w:hAnsi="Helvetica" w:cs="Helvetica"/>
          <w:b/>
          <w:bCs/>
          <w:color w:val="222222"/>
          <w:sz w:val="21"/>
          <w:szCs w:val="21"/>
        </w:rPr>
        <w:t>-</w:t>
      </w:r>
      <w:r w:rsidRPr="00D9032C">
        <w:rPr>
          <w:rFonts w:ascii="Helvetica" w:hAnsi="Helvetica" w:cs="Helvetica" w:hint="eastAsia"/>
          <w:b/>
          <w:bCs/>
          <w:color w:val="222222"/>
          <w:sz w:val="21"/>
          <w:szCs w:val="21"/>
        </w:rPr>
        <w:t>либо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сведения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w:t>
      </w:r>
    </w:p>
    <w:p w14:paraId="7BD519D3"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стр</w:t>
      </w:r>
      <w:r w:rsidRPr="00D9032C">
        <w:rPr>
          <w:rFonts w:ascii="Helvetica" w:hAnsi="Helvetica" w:cs="Helvetica"/>
          <w:b/>
          <w:bCs/>
          <w:color w:val="222222"/>
          <w:sz w:val="21"/>
          <w:szCs w:val="21"/>
        </w:rPr>
        <w:t>. 15</w:t>
      </w:r>
    </w:p>
    <w:p w14:paraId="394CA2EC"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цепторного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комплекса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возможно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участвующего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возникновении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респираторного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ответа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Глава</w:t>
      </w:r>
      <w:r w:rsidRPr="00D9032C">
        <w:rPr>
          <w:rFonts w:ascii="Helvetica" w:hAnsi="Helvetica" w:cs="Helvetica"/>
          <w:b/>
          <w:bCs/>
          <w:color w:val="222222"/>
          <w:sz w:val="21"/>
          <w:szCs w:val="21"/>
        </w:rPr>
        <w:t xml:space="preserve"> I . </w:t>
      </w:r>
      <w:r w:rsidRPr="00D9032C">
        <w:rPr>
          <w:rFonts w:ascii="Helvetica" w:hAnsi="Helvetica" w:cs="Helvetica" w:hint="eastAsia"/>
          <w:b/>
          <w:bCs/>
          <w:color w:val="222222"/>
          <w:sz w:val="21"/>
          <w:szCs w:val="21"/>
        </w:rPr>
        <w:t>Респираторный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взрью</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свойства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МАрРН</w:t>
      </w:r>
      <w:r w:rsidRPr="00D9032C">
        <w:rPr>
          <w:rFonts w:ascii="Helvetica" w:hAnsi="Helvetica" w:cs="Helvetica"/>
          <w:b/>
          <w:bCs/>
          <w:color w:val="222222"/>
          <w:sz w:val="21"/>
          <w:szCs w:val="21"/>
        </w:rPr>
        <w:t>-</w:t>
      </w:r>
      <w:r w:rsidRPr="00D9032C">
        <w:rPr>
          <w:rFonts w:ascii="Helvetica" w:hAnsi="Helvetica" w:cs="Helvetica" w:hint="eastAsia"/>
          <w:b/>
          <w:bCs/>
          <w:color w:val="222222"/>
          <w:sz w:val="21"/>
          <w:szCs w:val="21"/>
        </w:rPr>
        <w:t>оксидазы</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1 . 1 . </w:t>
      </w:r>
      <w:r w:rsidRPr="00D9032C">
        <w:rPr>
          <w:rFonts w:ascii="Helvetica" w:hAnsi="Helvetica" w:cs="Helvetica" w:hint="eastAsia"/>
          <w:b/>
          <w:bCs/>
          <w:color w:val="222222"/>
          <w:sz w:val="21"/>
          <w:szCs w:val="21"/>
        </w:rPr>
        <w:t>Индукция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респираторного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взрыва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Наиболее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характерным</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ответом</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действие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з</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личных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поверхностных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стимулов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является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изменение</w:t>
      </w:r>
    </w:p>
    <w:p w14:paraId="4C130788"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стр</w:t>
      </w:r>
      <w:r w:rsidRPr="00D9032C">
        <w:rPr>
          <w:rFonts w:ascii="Helvetica" w:hAnsi="Helvetica" w:cs="Helvetica"/>
          <w:b/>
          <w:bCs/>
          <w:color w:val="222222"/>
          <w:sz w:val="21"/>
          <w:szCs w:val="21"/>
        </w:rPr>
        <w:t>. 90</w:t>
      </w:r>
    </w:p>
    <w:p w14:paraId="1114D768"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b/>
          <w:bCs/>
          <w:color w:val="222222"/>
          <w:sz w:val="21"/>
          <w:szCs w:val="21"/>
        </w:rPr>
        <w:t xml:space="preserve">' ^ ^ ] - </w:t>
      </w:r>
      <w:r w:rsidRPr="00D9032C">
        <w:rPr>
          <w:rFonts w:ascii="Helvetica" w:hAnsi="Helvetica" w:cs="Helvetica" w:hint="eastAsia"/>
          <w:b/>
          <w:bCs/>
          <w:color w:val="222222"/>
          <w:sz w:val="21"/>
          <w:szCs w:val="21"/>
        </w:rPr>
        <w:t>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т</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ф</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ф</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т</w:t>
      </w:r>
      <w:r w:rsidRPr="00D9032C">
        <w:rPr>
          <w:rFonts w:ascii="Helvetica" w:hAnsi="Helvetica" w:cs="Helvetica"/>
          <w:b/>
          <w:bCs/>
          <w:color w:val="222222"/>
          <w:sz w:val="21"/>
          <w:szCs w:val="21"/>
        </w:rPr>
        <w:t xml:space="preserve"> (PBS-II, "</w:t>
      </w:r>
      <w:r w:rsidRPr="00D9032C">
        <w:rPr>
          <w:rFonts w:ascii="Helvetica" w:hAnsi="Helvetica" w:cs="Helvetica" w:hint="eastAsia"/>
          <w:b/>
          <w:bCs/>
          <w:color w:val="222222"/>
          <w:sz w:val="21"/>
          <w:szCs w:val="21"/>
        </w:rPr>
        <w:t>Ате</w:t>
      </w:r>
      <w:r w:rsidRPr="00D9032C">
        <w:rPr>
          <w:rFonts w:ascii="Helvetica" w:hAnsi="Helvetica" w:cs="Helvetica"/>
          <w:b/>
          <w:bCs/>
          <w:color w:val="222222"/>
          <w:sz w:val="21"/>
          <w:szCs w:val="21"/>
        </w:rPr>
        <w:t>'</w:t>
      </w:r>
      <w:r w:rsidRPr="00D9032C">
        <w:rPr>
          <w:rFonts w:ascii="Helvetica" w:hAnsi="Helvetica" w:cs="Helvetica" w:hint="eastAsia"/>
          <w:b/>
          <w:bCs/>
          <w:color w:val="222222"/>
          <w:sz w:val="21"/>
          <w:szCs w:val="21"/>
        </w:rPr>
        <w:t>гзЬапг</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Англия</w:t>
      </w:r>
      <w:r w:rsidRPr="00D9032C">
        <w:rPr>
          <w:rFonts w:ascii="Helvetica" w:hAnsi="Helvetica" w:cs="Helvetica"/>
          <w:b/>
          <w:bCs/>
          <w:color w:val="222222"/>
          <w:sz w:val="21"/>
          <w:szCs w:val="21"/>
        </w:rPr>
        <w:t xml:space="preserve">). - 90 </w:t>
      </w:r>
      <w:r w:rsidRPr="00D9032C">
        <w:rPr>
          <w:rFonts w:ascii="Helvetica" w:hAnsi="Helvetica" w:cs="Helvetica" w:hint="eastAsia"/>
          <w:b/>
          <w:bCs/>
          <w:color w:val="222222"/>
          <w:sz w:val="21"/>
          <w:szCs w:val="21"/>
        </w:rPr>
        <w:t>Глава</w:t>
      </w:r>
      <w:r w:rsidRPr="00D9032C">
        <w:rPr>
          <w:rFonts w:ascii="Helvetica" w:hAnsi="Helvetica" w:cs="Helvetica"/>
          <w:b/>
          <w:bCs/>
          <w:color w:val="222222"/>
          <w:sz w:val="21"/>
          <w:szCs w:val="21"/>
        </w:rPr>
        <w:t xml:space="preserve"> 6, </w:t>
      </w:r>
      <w:r w:rsidRPr="00D9032C">
        <w:rPr>
          <w:rFonts w:ascii="Helvetica" w:hAnsi="Helvetica" w:cs="Helvetica" w:hint="eastAsia"/>
          <w:b/>
          <w:bCs/>
          <w:color w:val="222222"/>
          <w:sz w:val="21"/>
          <w:szCs w:val="21"/>
        </w:rPr>
        <w:t>Энзиматическая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продукция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супероксвда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лами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норме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патологии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данной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главе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приводятся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результаты</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исследования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супероксидгенерирующей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активности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человека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животных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норме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патологии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Основная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цель</w:t>
      </w:r>
    </w:p>
    <w:p w14:paraId="679872F1" w14:textId="77777777" w:rsidR="00D9032C" w:rsidRPr="00D9032C" w:rsidRDefault="00D9032C" w:rsidP="00D9032C">
      <w:pPr>
        <w:rPr>
          <w:rFonts w:ascii="Helvetica" w:hAnsi="Helvetica" w:cs="Helvetica"/>
          <w:b/>
          <w:bCs/>
          <w:color w:val="222222"/>
          <w:sz w:val="21"/>
          <w:szCs w:val="21"/>
        </w:rPr>
      </w:pPr>
    </w:p>
    <w:p w14:paraId="5E7E704D"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Оглавление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диссертации</w:t>
      </w:r>
    </w:p>
    <w:p w14:paraId="33A71144"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кандидат</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биологических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наук</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Глоба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Александр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Георгиевич</w:t>
      </w:r>
    </w:p>
    <w:p w14:paraId="2B4E28A2"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Список</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сокращений</w:t>
      </w:r>
    </w:p>
    <w:p w14:paraId="70799AE7" w14:textId="77777777" w:rsidR="00D9032C" w:rsidRPr="00D9032C" w:rsidRDefault="00D9032C" w:rsidP="00D9032C">
      <w:pPr>
        <w:rPr>
          <w:rFonts w:ascii="Helvetica" w:hAnsi="Helvetica" w:cs="Helvetica"/>
          <w:b/>
          <w:bCs/>
          <w:color w:val="222222"/>
          <w:sz w:val="21"/>
          <w:szCs w:val="21"/>
        </w:rPr>
      </w:pPr>
    </w:p>
    <w:p w14:paraId="043877C6"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ВВЕДЕНИЕ</w:t>
      </w:r>
      <w:r w:rsidRPr="00D9032C">
        <w:rPr>
          <w:rFonts w:ascii="Helvetica" w:hAnsi="Helvetica" w:cs="Helvetica"/>
          <w:b/>
          <w:bCs/>
          <w:color w:val="222222"/>
          <w:sz w:val="21"/>
          <w:szCs w:val="21"/>
        </w:rPr>
        <w:t>.</w:t>
      </w:r>
    </w:p>
    <w:p w14:paraId="0557911E" w14:textId="77777777" w:rsidR="00D9032C" w:rsidRPr="00D9032C" w:rsidRDefault="00D9032C" w:rsidP="00D9032C">
      <w:pPr>
        <w:rPr>
          <w:rFonts w:ascii="Helvetica" w:hAnsi="Helvetica" w:cs="Helvetica"/>
          <w:b/>
          <w:bCs/>
          <w:color w:val="222222"/>
          <w:sz w:val="21"/>
          <w:szCs w:val="21"/>
        </w:rPr>
      </w:pPr>
    </w:p>
    <w:p w14:paraId="0B66E97E"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ЧАСТЬ</w:t>
      </w:r>
      <w:r w:rsidRPr="00D9032C">
        <w:rPr>
          <w:rFonts w:ascii="Helvetica" w:hAnsi="Helvetica" w:cs="Helvetica"/>
          <w:b/>
          <w:bCs/>
          <w:color w:val="222222"/>
          <w:sz w:val="21"/>
          <w:szCs w:val="21"/>
        </w:rPr>
        <w:t xml:space="preserve"> I. </w:t>
      </w:r>
      <w:r w:rsidRPr="00D9032C">
        <w:rPr>
          <w:rFonts w:ascii="Helvetica" w:hAnsi="Helvetica" w:cs="Helvetica" w:hint="eastAsia"/>
          <w:b/>
          <w:bCs/>
          <w:color w:val="222222"/>
          <w:sz w:val="21"/>
          <w:szCs w:val="21"/>
        </w:rPr>
        <w:t>ОБЗОР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ЛИТЕРАТУРЫ</w:t>
      </w:r>
    </w:p>
    <w:p w14:paraId="06184617" w14:textId="77777777" w:rsidR="00D9032C" w:rsidRPr="00D9032C" w:rsidRDefault="00D9032C" w:rsidP="00D9032C">
      <w:pPr>
        <w:rPr>
          <w:rFonts w:ascii="Helvetica" w:hAnsi="Helvetica" w:cs="Helvetica"/>
          <w:b/>
          <w:bCs/>
          <w:color w:val="222222"/>
          <w:sz w:val="21"/>
          <w:szCs w:val="21"/>
        </w:rPr>
      </w:pPr>
    </w:p>
    <w:p w14:paraId="6C45A67C"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ГЛАВА</w:t>
      </w:r>
      <w:r w:rsidRPr="00D9032C">
        <w:rPr>
          <w:rFonts w:ascii="Helvetica" w:hAnsi="Helvetica" w:cs="Helvetica"/>
          <w:b/>
          <w:bCs/>
          <w:color w:val="222222"/>
          <w:sz w:val="21"/>
          <w:szCs w:val="21"/>
        </w:rPr>
        <w:t xml:space="preserve"> I. </w:t>
      </w:r>
      <w:r w:rsidRPr="00D9032C">
        <w:rPr>
          <w:rFonts w:ascii="Helvetica" w:hAnsi="Helvetica" w:cs="Helvetica" w:hint="eastAsia"/>
          <w:b/>
          <w:bCs/>
          <w:color w:val="222222"/>
          <w:sz w:val="21"/>
          <w:szCs w:val="21"/>
        </w:rPr>
        <w:t>РЕСПИРАТОРНЫЙ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ВЗРЫВ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СВОЙСТВА</w:t>
      </w:r>
      <w:r w:rsidRPr="00D9032C">
        <w:rPr>
          <w:rFonts w:ascii="Helvetica" w:hAnsi="Helvetica" w:cs="Helvetica"/>
          <w:b/>
          <w:bCs/>
          <w:color w:val="222222"/>
          <w:sz w:val="21"/>
          <w:szCs w:val="21"/>
        </w:rPr>
        <w:t xml:space="preserve"> </w:t>
      </w:r>
      <w:proofErr w:type="spellStart"/>
      <w:r w:rsidRPr="00D9032C">
        <w:rPr>
          <w:rFonts w:ascii="Helvetica" w:hAnsi="Helvetica" w:cs="Helvetica"/>
          <w:b/>
          <w:bCs/>
          <w:color w:val="222222"/>
          <w:sz w:val="21"/>
          <w:szCs w:val="21"/>
        </w:rPr>
        <w:t>NApPH</w:t>
      </w:r>
      <w:proofErr w:type="spellEnd"/>
      <w:r w:rsidRPr="00D9032C">
        <w:rPr>
          <w:rFonts w:ascii="Helvetica" w:hAnsi="Helvetica" w:cs="Helvetica"/>
          <w:b/>
          <w:bCs/>
          <w:color w:val="222222"/>
          <w:sz w:val="21"/>
          <w:szCs w:val="21"/>
        </w:rPr>
        <w:t>-</w:t>
      </w:r>
      <w:r w:rsidRPr="00D9032C">
        <w:rPr>
          <w:rFonts w:ascii="Helvetica" w:hAnsi="Helvetica" w:cs="Helvetica" w:hint="eastAsia"/>
          <w:b/>
          <w:bCs/>
          <w:color w:val="222222"/>
          <w:sz w:val="21"/>
          <w:szCs w:val="21"/>
        </w:rPr>
        <w:t>оксидазы</w:t>
      </w:r>
      <w:r w:rsidRPr="00D9032C">
        <w:rPr>
          <w:rFonts w:ascii="Helvetica" w:hAnsi="Helvetica" w:cs="Helvetica"/>
          <w:b/>
          <w:bCs/>
          <w:color w:val="222222"/>
          <w:sz w:val="21"/>
          <w:szCs w:val="21"/>
        </w:rPr>
        <w:t>.</w:t>
      </w:r>
    </w:p>
    <w:p w14:paraId="4710E3D9" w14:textId="77777777" w:rsidR="00D9032C" w:rsidRPr="00D9032C" w:rsidRDefault="00D9032C" w:rsidP="00D9032C">
      <w:pPr>
        <w:rPr>
          <w:rFonts w:ascii="Helvetica" w:hAnsi="Helvetica" w:cs="Helvetica"/>
          <w:b/>
          <w:bCs/>
          <w:color w:val="222222"/>
          <w:sz w:val="21"/>
          <w:szCs w:val="21"/>
        </w:rPr>
      </w:pPr>
    </w:p>
    <w:p w14:paraId="6E01DEF6"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I.I. </w:t>
      </w:r>
      <w:r w:rsidRPr="00D9032C">
        <w:rPr>
          <w:rFonts w:ascii="Helvetica" w:hAnsi="Helvetica" w:cs="Helvetica" w:hint="eastAsia"/>
          <w:b/>
          <w:bCs/>
          <w:color w:val="222222"/>
          <w:sz w:val="21"/>
          <w:szCs w:val="21"/>
        </w:rPr>
        <w:t>Индукция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респираторного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взрыва</w:t>
      </w:r>
    </w:p>
    <w:p w14:paraId="58D3691E" w14:textId="77777777" w:rsidR="00D9032C" w:rsidRPr="00D9032C" w:rsidRDefault="00D9032C" w:rsidP="00D9032C">
      <w:pPr>
        <w:rPr>
          <w:rFonts w:ascii="Helvetica" w:hAnsi="Helvetica" w:cs="Helvetica"/>
          <w:b/>
          <w:bCs/>
          <w:color w:val="222222"/>
          <w:sz w:val="21"/>
          <w:szCs w:val="21"/>
        </w:rPr>
      </w:pPr>
    </w:p>
    <w:p w14:paraId="41749783"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1.2. </w:t>
      </w:r>
      <w:r w:rsidRPr="00D9032C">
        <w:rPr>
          <w:rFonts w:ascii="Helvetica" w:hAnsi="Helvetica" w:cs="Helvetica" w:hint="eastAsia"/>
          <w:b/>
          <w:bCs/>
          <w:color w:val="222222"/>
          <w:sz w:val="21"/>
          <w:szCs w:val="21"/>
        </w:rPr>
        <w:t>Кислородные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продукты</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r w:rsidRPr="00D9032C">
        <w:rPr>
          <w:rFonts w:ascii="Helvetica" w:hAnsi="Helvetica" w:cs="Helvetica"/>
          <w:b/>
          <w:bCs/>
          <w:color w:val="222222"/>
          <w:sz w:val="21"/>
          <w:szCs w:val="21"/>
        </w:rPr>
        <w:t>.</w:t>
      </w:r>
    </w:p>
    <w:p w14:paraId="30E560D8" w14:textId="77777777" w:rsidR="00D9032C" w:rsidRPr="00D9032C" w:rsidRDefault="00D9032C" w:rsidP="00D9032C">
      <w:pPr>
        <w:rPr>
          <w:rFonts w:ascii="Helvetica" w:hAnsi="Helvetica" w:cs="Helvetica"/>
          <w:b/>
          <w:bCs/>
          <w:color w:val="222222"/>
          <w:sz w:val="21"/>
          <w:szCs w:val="21"/>
        </w:rPr>
      </w:pPr>
    </w:p>
    <w:p w14:paraId="6AC119A7"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1.3. </w:t>
      </w:r>
      <w:r w:rsidRPr="00D9032C">
        <w:rPr>
          <w:rFonts w:ascii="Helvetica" w:hAnsi="Helvetica" w:cs="Helvetica" w:hint="eastAsia"/>
          <w:b/>
          <w:bCs/>
          <w:color w:val="222222"/>
          <w:sz w:val="21"/>
          <w:szCs w:val="21"/>
        </w:rPr>
        <w:t>Свойства</w:t>
      </w:r>
      <w:r w:rsidRPr="00D9032C">
        <w:rPr>
          <w:rFonts w:ascii="Helvetica" w:hAnsi="Helvetica" w:cs="Helvetica"/>
          <w:b/>
          <w:bCs/>
          <w:color w:val="222222"/>
          <w:sz w:val="21"/>
          <w:szCs w:val="21"/>
        </w:rPr>
        <w:t xml:space="preserve"> NADPH-</w:t>
      </w:r>
      <w:r w:rsidRPr="00D9032C">
        <w:rPr>
          <w:rFonts w:ascii="Helvetica" w:hAnsi="Helvetica" w:cs="Helvetica" w:hint="eastAsia"/>
          <w:b/>
          <w:bCs/>
          <w:color w:val="222222"/>
          <w:sz w:val="21"/>
          <w:szCs w:val="21"/>
        </w:rPr>
        <w:t>оксидазы</w:t>
      </w:r>
      <w:r w:rsidRPr="00D9032C">
        <w:rPr>
          <w:rFonts w:ascii="Helvetica" w:hAnsi="Helvetica" w:cs="Helvetica"/>
          <w:b/>
          <w:bCs/>
          <w:color w:val="222222"/>
          <w:sz w:val="21"/>
          <w:szCs w:val="21"/>
        </w:rPr>
        <w:t>.</w:t>
      </w:r>
    </w:p>
    <w:p w14:paraId="0D021E0C" w14:textId="77777777" w:rsidR="00D9032C" w:rsidRPr="00D9032C" w:rsidRDefault="00D9032C" w:rsidP="00D9032C">
      <w:pPr>
        <w:rPr>
          <w:rFonts w:ascii="Helvetica" w:hAnsi="Helvetica" w:cs="Helvetica"/>
          <w:b/>
          <w:bCs/>
          <w:color w:val="222222"/>
          <w:sz w:val="21"/>
          <w:szCs w:val="21"/>
        </w:rPr>
      </w:pPr>
    </w:p>
    <w:p w14:paraId="254767EF"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1.3.1. </w:t>
      </w:r>
      <w:r w:rsidRPr="00D9032C">
        <w:rPr>
          <w:rFonts w:ascii="Helvetica" w:hAnsi="Helvetica" w:cs="Helvetica" w:hint="eastAsia"/>
          <w:b/>
          <w:bCs/>
          <w:color w:val="222222"/>
          <w:sz w:val="21"/>
          <w:szCs w:val="21"/>
        </w:rPr>
        <w:t>Флавопротеин</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ЕР</w:t>
      </w:r>
      <w:r w:rsidRPr="00D9032C">
        <w:rPr>
          <w:rFonts w:ascii="Helvetica" w:hAnsi="Helvetica" w:cs="Helvetica"/>
          <w:b/>
          <w:bCs/>
          <w:color w:val="222222"/>
          <w:sz w:val="21"/>
          <w:szCs w:val="21"/>
        </w:rPr>
        <w:t>).</w:t>
      </w:r>
    </w:p>
    <w:p w14:paraId="3F6B10CB" w14:textId="77777777" w:rsidR="00D9032C" w:rsidRPr="00D9032C" w:rsidRDefault="00D9032C" w:rsidP="00D9032C">
      <w:pPr>
        <w:rPr>
          <w:rFonts w:ascii="Helvetica" w:hAnsi="Helvetica" w:cs="Helvetica"/>
          <w:b/>
          <w:bCs/>
          <w:color w:val="222222"/>
          <w:sz w:val="21"/>
          <w:szCs w:val="21"/>
        </w:rPr>
      </w:pPr>
    </w:p>
    <w:p w14:paraId="097014D7"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1.3.2. </w:t>
      </w:r>
      <w:r w:rsidRPr="00D9032C">
        <w:rPr>
          <w:rFonts w:ascii="Helvetica" w:hAnsi="Helvetica" w:cs="Helvetica" w:hint="eastAsia"/>
          <w:b/>
          <w:bCs/>
          <w:color w:val="222222"/>
          <w:sz w:val="21"/>
          <w:szCs w:val="21"/>
        </w:rPr>
        <w:t>Цитохром</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w:t>
      </w:r>
    </w:p>
    <w:p w14:paraId="2BDC2E75" w14:textId="77777777" w:rsidR="00D9032C" w:rsidRPr="00D9032C" w:rsidRDefault="00D9032C" w:rsidP="00D9032C">
      <w:pPr>
        <w:rPr>
          <w:rFonts w:ascii="Helvetica" w:hAnsi="Helvetica" w:cs="Helvetica"/>
          <w:b/>
          <w:bCs/>
          <w:color w:val="222222"/>
          <w:sz w:val="21"/>
          <w:szCs w:val="21"/>
        </w:rPr>
      </w:pPr>
    </w:p>
    <w:p w14:paraId="38EF1ABE"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1.3.3. </w:t>
      </w:r>
      <w:r w:rsidRPr="00D9032C">
        <w:rPr>
          <w:rFonts w:ascii="Helvetica" w:hAnsi="Helvetica" w:cs="Helvetica" w:hint="eastAsia"/>
          <w:b/>
          <w:bCs/>
          <w:color w:val="222222"/>
          <w:sz w:val="21"/>
          <w:szCs w:val="21"/>
        </w:rPr>
        <w:t>Хиноны</w:t>
      </w:r>
    </w:p>
    <w:p w14:paraId="47E1B581" w14:textId="77777777" w:rsidR="00D9032C" w:rsidRPr="00D9032C" w:rsidRDefault="00D9032C" w:rsidP="00D9032C">
      <w:pPr>
        <w:rPr>
          <w:rFonts w:ascii="Helvetica" w:hAnsi="Helvetica" w:cs="Helvetica"/>
          <w:b/>
          <w:bCs/>
          <w:color w:val="222222"/>
          <w:sz w:val="21"/>
          <w:szCs w:val="21"/>
        </w:rPr>
      </w:pPr>
    </w:p>
    <w:p w14:paraId="38FCDE78"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1.4. </w:t>
      </w:r>
      <w:r w:rsidRPr="00D9032C">
        <w:rPr>
          <w:rFonts w:ascii="Helvetica" w:hAnsi="Helvetica" w:cs="Helvetica" w:hint="eastAsia"/>
          <w:b/>
          <w:bCs/>
          <w:color w:val="222222"/>
          <w:sz w:val="21"/>
          <w:szCs w:val="21"/>
        </w:rPr>
        <w:t>Функциональные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уровни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оксидазы</w:t>
      </w:r>
      <w:r w:rsidRPr="00D9032C">
        <w:rPr>
          <w:rFonts w:ascii="Helvetica" w:hAnsi="Helvetica" w:cs="Helvetica"/>
          <w:b/>
          <w:bCs/>
          <w:color w:val="222222"/>
          <w:sz w:val="21"/>
          <w:szCs w:val="21"/>
        </w:rPr>
        <w:t>.</w:t>
      </w:r>
    </w:p>
    <w:p w14:paraId="57EF7BCE" w14:textId="77777777" w:rsidR="00D9032C" w:rsidRPr="00D9032C" w:rsidRDefault="00D9032C" w:rsidP="00D9032C">
      <w:pPr>
        <w:rPr>
          <w:rFonts w:ascii="Helvetica" w:hAnsi="Helvetica" w:cs="Helvetica"/>
          <w:b/>
          <w:bCs/>
          <w:color w:val="222222"/>
          <w:sz w:val="21"/>
          <w:szCs w:val="21"/>
        </w:rPr>
      </w:pPr>
    </w:p>
    <w:p w14:paraId="196D825A"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ГЛАВА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ФОРМИРОВАННЫЕ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ПЕПТИДЫ</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РЕКОГНОСЦИРОВОЧНЫЕ</w:t>
      </w:r>
    </w:p>
    <w:p w14:paraId="192E7B7B" w14:textId="77777777" w:rsidR="00D9032C" w:rsidRPr="00D9032C" w:rsidRDefault="00D9032C" w:rsidP="00D9032C">
      <w:pPr>
        <w:rPr>
          <w:rFonts w:ascii="Helvetica" w:hAnsi="Helvetica" w:cs="Helvetica"/>
          <w:b/>
          <w:bCs/>
          <w:color w:val="222222"/>
          <w:sz w:val="21"/>
          <w:szCs w:val="21"/>
        </w:rPr>
      </w:pPr>
    </w:p>
    <w:p w14:paraId="2743EDC9"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РЕАКЦИИ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r w:rsidRPr="00D9032C">
        <w:rPr>
          <w:rFonts w:ascii="Helvetica" w:hAnsi="Helvetica" w:cs="Helvetica"/>
          <w:b/>
          <w:bCs/>
          <w:color w:val="222222"/>
          <w:sz w:val="21"/>
          <w:szCs w:val="21"/>
        </w:rPr>
        <w:t>.</w:t>
      </w:r>
    </w:p>
    <w:p w14:paraId="7405F229" w14:textId="77777777" w:rsidR="00D9032C" w:rsidRPr="00D9032C" w:rsidRDefault="00D9032C" w:rsidP="00D9032C">
      <w:pPr>
        <w:rPr>
          <w:rFonts w:ascii="Helvetica" w:hAnsi="Helvetica" w:cs="Helvetica"/>
          <w:b/>
          <w:bCs/>
          <w:color w:val="222222"/>
          <w:sz w:val="21"/>
          <w:szCs w:val="21"/>
        </w:rPr>
      </w:pPr>
    </w:p>
    <w:p w14:paraId="23280D4D"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2.1. </w:t>
      </w:r>
      <w:r w:rsidRPr="00D9032C">
        <w:rPr>
          <w:rFonts w:ascii="Helvetica" w:hAnsi="Helvetica" w:cs="Helvetica" w:hint="eastAsia"/>
          <w:b/>
          <w:bCs/>
          <w:color w:val="222222"/>
          <w:sz w:val="21"/>
          <w:szCs w:val="21"/>
        </w:rPr>
        <w:t>Формованные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пептиды</w:t>
      </w:r>
      <w:r w:rsidRPr="00D9032C">
        <w:rPr>
          <w:rFonts w:ascii="Helvetica" w:hAnsi="Helvetica" w:cs="Helvetica"/>
          <w:b/>
          <w:bCs/>
          <w:color w:val="222222"/>
          <w:sz w:val="21"/>
          <w:szCs w:val="21"/>
        </w:rPr>
        <w:t>.</w:t>
      </w:r>
    </w:p>
    <w:p w14:paraId="529306EF" w14:textId="77777777" w:rsidR="00D9032C" w:rsidRPr="00D9032C" w:rsidRDefault="00D9032C" w:rsidP="00D9032C">
      <w:pPr>
        <w:rPr>
          <w:rFonts w:ascii="Helvetica" w:hAnsi="Helvetica" w:cs="Helvetica"/>
          <w:b/>
          <w:bCs/>
          <w:color w:val="222222"/>
          <w:sz w:val="21"/>
          <w:szCs w:val="21"/>
        </w:rPr>
      </w:pPr>
    </w:p>
    <w:p w14:paraId="6D7DCEFF"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lastRenderedPageBreak/>
        <w:t>§</w:t>
      </w:r>
      <w:r w:rsidRPr="00D9032C">
        <w:rPr>
          <w:rFonts w:ascii="Helvetica" w:hAnsi="Helvetica" w:cs="Helvetica"/>
          <w:b/>
          <w:bCs/>
          <w:color w:val="222222"/>
          <w:sz w:val="21"/>
          <w:szCs w:val="21"/>
        </w:rPr>
        <w:t xml:space="preserve"> 2.2. </w:t>
      </w:r>
      <w:r w:rsidRPr="00D9032C">
        <w:rPr>
          <w:rFonts w:ascii="Helvetica" w:hAnsi="Helvetica" w:cs="Helvetica" w:hint="eastAsia"/>
          <w:b/>
          <w:bCs/>
          <w:color w:val="222222"/>
          <w:sz w:val="21"/>
          <w:szCs w:val="21"/>
        </w:rPr>
        <w:t>Свойства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фюрмиллпептидных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рецепторов</w:t>
      </w:r>
    </w:p>
    <w:p w14:paraId="0E7AF41E" w14:textId="77777777" w:rsidR="00D9032C" w:rsidRPr="00D9032C" w:rsidRDefault="00D9032C" w:rsidP="00D9032C">
      <w:pPr>
        <w:rPr>
          <w:rFonts w:ascii="Helvetica" w:hAnsi="Helvetica" w:cs="Helvetica"/>
          <w:b/>
          <w:bCs/>
          <w:color w:val="222222"/>
          <w:sz w:val="21"/>
          <w:szCs w:val="21"/>
        </w:rPr>
      </w:pPr>
    </w:p>
    <w:p w14:paraId="1DF3D088"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2.3. </w:t>
      </w:r>
      <w:r w:rsidRPr="00D9032C">
        <w:rPr>
          <w:rFonts w:ascii="Helvetica" w:hAnsi="Helvetica" w:cs="Helvetica" w:hint="eastAsia"/>
          <w:b/>
          <w:bCs/>
          <w:color w:val="222222"/>
          <w:sz w:val="21"/>
          <w:szCs w:val="21"/>
        </w:rPr>
        <w:t>Рекогносцировочные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реакции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r w:rsidRPr="00D9032C">
        <w:rPr>
          <w:rFonts w:ascii="Helvetica" w:hAnsi="Helvetica" w:cs="Helvetica"/>
          <w:b/>
          <w:bCs/>
          <w:color w:val="222222"/>
          <w:sz w:val="21"/>
          <w:szCs w:val="21"/>
        </w:rPr>
        <w:t>.</w:t>
      </w:r>
    </w:p>
    <w:p w14:paraId="2D93BCA3" w14:textId="77777777" w:rsidR="00D9032C" w:rsidRPr="00D9032C" w:rsidRDefault="00D9032C" w:rsidP="00D9032C">
      <w:pPr>
        <w:rPr>
          <w:rFonts w:ascii="Helvetica" w:hAnsi="Helvetica" w:cs="Helvetica"/>
          <w:b/>
          <w:bCs/>
          <w:color w:val="222222"/>
          <w:sz w:val="21"/>
          <w:szCs w:val="21"/>
        </w:rPr>
      </w:pPr>
    </w:p>
    <w:p w14:paraId="17B87AC8"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ГЛАВА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Ш</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РЕАКЦИИ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ТРАНСДУШЩ</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АКТИВАЦИИ</w:t>
      </w:r>
      <w:r w:rsidRPr="00D9032C">
        <w:rPr>
          <w:rFonts w:ascii="Helvetica" w:hAnsi="Helvetica" w:cs="Helvetica"/>
          <w:b/>
          <w:bCs/>
          <w:color w:val="222222"/>
          <w:sz w:val="21"/>
          <w:szCs w:val="21"/>
        </w:rPr>
        <w:t xml:space="preserve"> NADPH-</w:t>
      </w:r>
      <w:r w:rsidRPr="00D9032C">
        <w:rPr>
          <w:rFonts w:ascii="Helvetica" w:hAnsi="Helvetica" w:cs="Helvetica" w:hint="eastAsia"/>
          <w:b/>
          <w:bCs/>
          <w:color w:val="222222"/>
          <w:sz w:val="21"/>
          <w:szCs w:val="21"/>
        </w:rPr>
        <w:t>оксидазы</w:t>
      </w:r>
    </w:p>
    <w:p w14:paraId="1B4AFBA9" w14:textId="77777777" w:rsidR="00D9032C" w:rsidRPr="00D9032C" w:rsidRDefault="00D9032C" w:rsidP="00D9032C">
      <w:pPr>
        <w:rPr>
          <w:rFonts w:ascii="Helvetica" w:hAnsi="Helvetica" w:cs="Helvetica"/>
          <w:b/>
          <w:bCs/>
          <w:color w:val="222222"/>
          <w:sz w:val="21"/>
          <w:szCs w:val="21"/>
        </w:rPr>
      </w:pPr>
    </w:p>
    <w:p w14:paraId="26A5544B"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3.1</w:t>
      </w: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Основные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этапы</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активации</w:t>
      </w:r>
      <w:r w:rsidRPr="00D9032C">
        <w:rPr>
          <w:rFonts w:ascii="Helvetica" w:hAnsi="Helvetica" w:cs="Helvetica"/>
          <w:b/>
          <w:bCs/>
          <w:color w:val="222222"/>
          <w:sz w:val="21"/>
          <w:szCs w:val="21"/>
        </w:rPr>
        <w:t xml:space="preserve"> NADPH-</w:t>
      </w:r>
      <w:r w:rsidRPr="00D9032C">
        <w:rPr>
          <w:rFonts w:ascii="Helvetica" w:hAnsi="Helvetica" w:cs="Helvetica" w:hint="eastAsia"/>
          <w:b/>
          <w:bCs/>
          <w:color w:val="222222"/>
          <w:sz w:val="21"/>
          <w:szCs w:val="21"/>
        </w:rPr>
        <w:t>оксидазы</w:t>
      </w:r>
      <w:r w:rsidRPr="00D9032C">
        <w:rPr>
          <w:rFonts w:ascii="Helvetica" w:hAnsi="Helvetica" w:cs="Helvetica"/>
          <w:b/>
          <w:bCs/>
          <w:color w:val="222222"/>
          <w:sz w:val="21"/>
          <w:szCs w:val="21"/>
        </w:rPr>
        <w:t>.</w:t>
      </w:r>
    </w:p>
    <w:p w14:paraId="2F9F892E" w14:textId="77777777" w:rsidR="00D9032C" w:rsidRPr="00D9032C" w:rsidRDefault="00D9032C" w:rsidP="00D9032C">
      <w:pPr>
        <w:rPr>
          <w:rFonts w:ascii="Helvetica" w:hAnsi="Helvetica" w:cs="Helvetica"/>
          <w:b/>
          <w:bCs/>
          <w:color w:val="222222"/>
          <w:sz w:val="21"/>
          <w:szCs w:val="21"/>
        </w:rPr>
      </w:pPr>
    </w:p>
    <w:p w14:paraId="165E6B93"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3.2. </w:t>
      </w:r>
      <w:r w:rsidRPr="00D9032C">
        <w:rPr>
          <w:rFonts w:ascii="Helvetica" w:hAnsi="Helvetica" w:cs="Helvetica" w:hint="eastAsia"/>
          <w:b/>
          <w:bCs/>
          <w:color w:val="222222"/>
          <w:sz w:val="21"/>
          <w:szCs w:val="21"/>
        </w:rPr>
        <w:t>Трансдукцш</w:t>
      </w:r>
      <w:r w:rsidRPr="00D9032C">
        <w:rPr>
          <w:rFonts w:ascii="Helvetica" w:hAnsi="Helvetica" w:cs="Helvetica"/>
          <w:b/>
          <w:bCs/>
          <w:color w:val="222222"/>
          <w:sz w:val="21"/>
          <w:szCs w:val="21"/>
        </w:rPr>
        <w:t>.</w:t>
      </w:r>
    </w:p>
    <w:p w14:paraId="3F51B347" w14:textId="77777777" w:rsidR="00D9032C" w:rsidRPr="00D9032C" w:rsidRDefault="00D9032C" w:rsidP="00D9032C">
      <w:pPr>
        <w:rPr>
          <w:rFonts w:ascii="Helvetica" w:hAnsi="Helvetica" w:cs="Helvetica"/>
          <w:b/>
          <w:bCs/>
          <w:color w:val="222222"/>
          <w:sz w:val="21"/>
          <w:szCs w:val="21"/>
        </w:rPr>
      </w:pPr>
    </w:p>
    <w:p w14:paraId="3C579292"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3.2.1. </w:t>
      </w:r>
      <w:r w:rsidRPr="00D9032C">
        <w:rPr>
          <w:rFonts w:ascii="Helvetica" w:hAnsi="Helvetica" w:cs="Helvetica" w:hint="eastAsia"/>
          <w:b/>
          <w:bCs/>
          <w:color w:val="222222"/>
          <w:sz w:val="21"/>
          <w:szCs w:val="21"/>
        </w:rPr>
        <w:t>Ионно</w:t>
      </w:r>
      <w:r w:rsidRPr="00D9032C">
        <w:rPr>
          <w:rFonts w:ascii="Helvetica" w:hAnsi="Helvetica" w:cs="Helvetica"/>
          <w:b/>
          <w:bCs/>
          <w:color w:val="222222"/>
          <w:sz w:val="21"/>
          <w:szCs w:val="21"/>
        </w:rPr>
        <w:t>-</w:t>
      </w:r>
      <w:r w:rsidRPr="00D9032C">
        <w:rPr>
          <w:rFonts w:ascii="Helvetica" w:hAnsi="Helvetica" w:cs="Helvetica" w:hint="eastAsia"/>
          <w:b/>
          <w:bCs/>
          <w:color w:val="222222"/>
          <w:sz w:val="21"/>
          <w:szCs w:val="21"/>
        </w:rPr>
        <w:t>транспортные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события</w:t>
      </w:r>
    </w:p>
    <w:p w14:paraId="069EB479" w14:textId="77777777" w:rsidR="00D9032C" w:rsidRPr="00D9032C" w:rsidRDefault="00D9032C" w:rsidP="00D9032C">
      <w:pPr>
        <w:rPr>
          <w:rFonts w:ascii="Helvetica" w:hAnsi="Helvetica" w:cs="Helvetica"/>
          <w:b/>
          <w:bCs/>
          <w:color w:val="222222"/>
          <w:sz w:val="21"/>
          <w:szCs w:val="21"/>
        </w:rPr>
      </w:pPr>
    </w:p>
    <w:p w14:paraId="117E39BC"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3.2.2. </w:t>
      </w:r>
      <w:r w:rsidRPr="00D9032C">
        <w:rPr>
          <w:rFonts w:ascii="Helvetica" w:hAnsi="Helvetica" w:cs="Helvetica" w:hint="eastAsia"/>
          <w:b/>
          <w:bCs/>
          <w:color w:val="222222"/>
          <w:sz w:val="21"/>
          <w:szCs w:val="21"/>
        </w:rPr>
        <w:t>Оборот</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фосфоинозитидов</w:t>
      </w:r>
    </w:p>
    <w:p w14:paraId="3279A87B" w14:textId="77777777" w:rsidR="00D9032C" w:rsidRPr="00D9032C" w:rsidRDefault="00D9032C" w:rsidP="00D9032C">
      <w:pPr>
        <w:rPr>
          <w:rFonts w:ascii="Helvetica" w:hAnsi="Helvetica" w:cs="Helvetica"/>
          <w:b/>
          <w:bCs/>
          <w:color w:val="222222"/>
          <w:sz w:val="21"/>
          <w:szCs w:val="21"/>
        </w:rPr>
      </w:pPr>
    </w:p>
    <w:p w14:paraId="00413F98"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3.2.3. </w:t>
      </w:r>
      <w:r w:rsidRPr="00D9032C">
        <w:rPr>
          <w:rFonts w:ascii="Helvetica" w:hAnsi="Helvetica" w:cs="Helvetica" w:hint="eastAsia"/>
          <w:b/>
          <w:bCs/>
          <w:color w:val="222222"/>
          <w:sz w:val="21"/>
          <w:szCs w:val="21"/>
        </w:rPr>
        <w:t>Изменения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уровня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Са</w:t>
      </w:r>
      <w:r w:rsidRPr="00D9032C">
        <w:rPr>
          <w:rFonts w:ascii="Helvetica" w:hAnsi="Helvetica" w:cs="Helvetica"/>
          <w:b/>
          <w:bCs/>
          <w:color w:val="222222"/>
          <w:sz w:val="21"/>
          <w:szCs w:val="21"/>
        </w:rPr>
        <w:t>^+](</w:t>
      </w:r>
    </w:p>
    <w:p w14:paraId="62315394" w14:textId="77777777" w:rsidR="00D9032C" w:rsidRPr="00D9032C" w:rsidRDefault="00D9032C" w:rsidP="00D9032C">
      <w:pPr>
        <w:rPr>
          <w:rFonts w:ascii="Helvetica" w:hAnsi="Helvetica" w:cs="Helvetica"/>
          <w:b/>
          <w:bCs/>
          <w:color w:val="222222"/>
          <w:sz w:val="21"/>
          <w:szCs w:val="21"/>
        </w:rPr>
      </w:pPr>
    </w:p>
    <w:p w14:paraId="196038CD"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3.2.4. </w:t>
      </w:r>
      <w:r w:rsidRPr="00D9032C">
        <w:rPr>
          <w:rFonts w:ascii="Helvetica" w:hAnsi="Helvetica" w:cs="Helvetica" w:hint="eastAsia"/>
          <w:b/>
          <w:bCs/>
          <w:color w:val="222222"/>
          <w:sz w:val="21"/>
          <w:szCs w:val="21"/>
        </w:rPr>
        <w:t>Протеинкиназа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ПКС</w:t>
      </w:r>
      <w:r w:rsidRPr="00D9032C">
        <w:rPr>
          <w:rFonts w:ascii="Helvetica" w:hAnsi="Helvetica" w:cs="Helvetica"/>
          <w:b/>
          <w:bCs/>
          <w:color w:val="222222"/>
          <w:sz w:val="21"/>
          <w:szCs w:val="21"/>
        </w:rPr>
        <w:t>).</w:t>
      </w:r>
    </w:p>
    <w:p w14:paraId="1B6FBEC8" w14:textId="77777777" w:rsidR="00D9032C" w:rsidRPr="00D9032C" w:rsidRDefault="00D9032C" w:rsidP="00D9032C">
      <w:pPr>
        <w:rPr>
          <w:rFonts w:ascii="Helvetica" w:hAnsi="Helvetica" w:cs="Helvetica"/>
          <w:b/>
          <w:bCs/>
          <w:color w:val="222222"/>
          <w:sz w:val="21"/>
          <w:szCs w:val="21"/>
        </w:rPr>
      </w:pPr>
    </w:p>
    <w:p w14:paraId="28F6BBE0"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3.2.5. </w:t>
      </w:r>
      <w:r w:rsidRPr="00D9032C">
        <w:rPr>
          <w:rFonts w:ascii="Helvetica" w:hAnsi="Helvetica" w:cs="Helvetica" w:hint="eastAsia"/>
          <w:b/>
          <w:bCs/>
          <w:color w:val="222222"/>
          <w:sz w:val="21"/>
          <w:szCs w:val="21"/>
        </w:rPr>
        <w:t>СТР</w:t>
      </w:r>
      <w:r w:rsidRPr="00D9032C">
        <w:rPr>
          <w:rFonts w:ascii="Helvetica" w:hAnsi="Helvetica" w:cs="Helvetica"/>
          <w:b/>
          <w:bCs/>
          <w:color w:val="222222"/>
          <w:sz w:val="21"/>
          <w:szCs w:val="21"/>
        </w:rPr>
        <w:t>-</w:t>
      </w:r>
      <w:r w:rsidRPr="00D9032C">
        <w:rPr>
          <w:rFonts w:ascii="Helvetica" w:hAnsi="Helvetica" w:cs="Helvetica" w:hint="eastAsia"/>
          <w:b/>
          <w:bCs/>
          <w:color w:val="222222"/>
          <w:sz w:val="21"/>
          <w:szCs w:val="21"/>
        </w:rPr>
        <w:t>связывающие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регуляторные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белки</w:t>
      </w:r>
    </w:p>
    <w:p w14:paraId="1C924337" w14:textId="77777777" w:rsidR="00D9032C" w:rsidRPr="00D9032C" w:rsidRDefault="00D9032C" w:rsidP="00D9032C">
      <w:pPr>
        <w:rPr>
          <w:rFonts w:ascii="Helvetica" w:hAnsi="Helvetica" w:cs="Helvetica"/>
          <w:b/>
          <w:bCs/>
          <w:color w:val="222222"/>
          <w:sz w:val="21"/>
          <w:szCs w:val="21"/>
        </w:rPr>
      </w:pPr>
    </w:p>
    <w:p w14:paraId="3229495B"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3.3. </w:t>
      </w:r>
      <w:r w:rsidRPr="00D9032C">
        <w:rPr>
          <w:rFonts w:ascii="Helvetica" w:hAnsi="Helvetica" w:cs="Helvetica" w:hint="eastAsia"/>
          <w:b/>
          <w:bCs/>
          <w:color w:val="222222"/>
          <w:sz w:val="21"/>
          <w:szCs w:val="21"/>
        </w:rPr>
        <w:t>Терминальные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реакции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активации</w:t>
      </w:r>
      <w:r w:rsidRPr="00D9032C">
        <w:rPr>
          <w:rFonts w:ascii="Helvetica" w:hAnsi="Helvetica" w:cs="Helvetica"/>
          <w:b/>
          <w:bCs/>
          <w:color w:val="222222"/>
          <w:sz w:val="21"/>
          <w:szCs w:val="21"/>
        </w:rPr>
        <w:t xml:space="preserve"> NADPH-</w:t>
      </w:r>
      <w:r w:rsidRPr="00D9032C">
        <w:rPr>
          <w:rFonts w:ascii="Helvetica" w:hAnsi="Helvetica" w:cs="Helvetica" w:hint="eastAsia"/>
          <w:b/>
          <w:bCs/>
          <w:color w:val="222222"/>
          <w:sz w:val="21"/>
          <w:szCs w:val="21"/>
        </w:rPr>
        <w:t>оксидазы</w:t>
      </w:r>
    </w:p>
    <w:p w14:paraId="74F0009F" w14:textId="77777777" w:rsidR="00D9032C" w:rsidRPr="00D9032C" w:rsidRDefault="00D9032C" w:rsidP="00D9032C">
      <w:pPr>
        <w:rPr>
          <w:rFonts w:ascii="Helvetica" w:hAnsi="Helvetica" w:cs="Helvetica"/>
          <w:b/>
          <w:bCs/>
          <w:color w:val="222222"/>
          <w:sz w:val="21"/>
          <w:szCs w:val="21"/>
        </w:rPr>
      </w:pPr>
    </w:p>
    <w:p w14:paraId="3654C86D"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ГЛАВА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ГУ</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ОБРАЗОВАНИЕ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ПЛАЗМАМЕМЕРАННОП</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СИШАЛВНОГО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АТР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ЕГО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ВОЗМОЖНАЯ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РОЛЬ</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РАЗВИТИИ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РЕСПИРАТОРНОГО</w:t>
      </w:r>
    </w:p>
    <w:p w14:paraId="6D99D064" w14:textId="77777777" w:rsidR="00D9032C" w:rsidRPr="00D9032C" w:rsidRDefault="00D9032C" w:rsidP="00D9032C">
      <w:pPr>
        <w:rPr>
          <w:rFonts w:ascii="Helvetica" w:hAnsi="Helvetica" w:cs="Helvetica"/>
          <w:b/>
          <w:bCs/>
          <w:color w:val="222222"/>
          <w:sz w:val="21"/>
          <w:szCs w:val="21"/>
        </w:rPr>
      </w:pPr>
    </w:p>
    <w:p w14:paraId="40DC8184"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ОТВЕТА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p>
    <w:p w14:paraId="66618216" w14:textId="77777777" w:rsidR="00D9032C" w:rsidRPr="00D9032C" w:rsidRDefault="00D9032C" w:rsidP="00D9032C">
      <w:pPr>
        <w:rPr>
          <w:rFonts w:ascii="Helvetica" w:hAnsi="Helvetica" w:cs="Helvetica"/>
          <w:b/>
          <w:bCs/>
          <w:color w:val="222222"/>
          <w:sz w:val="21"/>
          <w:szCs w:val="21"/>
        </w:rPr>
      </w:pPr>
    </w:p>
    <w:p w14:paraId="45C87DBA"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lastRenderedPageBreak/>
        <w:t>§</w:t>
      </w:r>
      <w:r w:rsidRPr="00D9032C">
        <w:rPr>
          <w:rFonts w:ascii="Helvetica" w:hAnsi="Helvetica" w:cs="Helvetica"/>
          <w:b/>
          <w:bCs/>
          <w:color w:val="222222"/>
          <w:sz w:val="21"/>
          <w:szCs w:val="21"/>
        </w:rPr>
        <w:t xml:space="preserve"> 4.1. </w:t>
      </w:r>
      <w:r w:rsidRPr="00D9032C">
        <w:rPr>
          <w:rFonts w:ascii="Helvetica" w:hAnsi="Helvetica" w:cs="Helvetica" w:hint="eastAsia"/>
          <w:b/>
          <w:bCs/>
          <w:color w:val="222222"/>
          <w:sz w:val="21"/>
          <w:szCs w:val="21"/>
        </w:rPr>
        <w:t>Синтез</w:t>
      </w:r>
      <w:r w:rsidRPr="00D9032C">
        <w:rPr>
          <w:rFonts w:ascii="Helvetica" w:hAnsi="Helvetica" w:cs="Helvetica"/>
          <w:b/>
          <w:bCs/>
          <w:color w:val="222222"/>
          <w:sz w:val="21"/>
          <w:szCs w:val="21"/>
        </w:rPr>
        <w:t xml:space="preserve"> ATP </w:t>
      </w:r>
      <w:r w:rsidRPr="00D9032C">
        <w:rPr>
          <w:rFonts w:ascii="Helvetica" w:hAnsi="Helvetica" w:cs="Helvetica" w:hint="eastAsia"/>
          <w:b/>
          <w:bCs/>
          <w:color w:val="222222"/>
          <w:sz w:val="21"/>
          <w:szCs w:val="21"/>
        </w:rPr>
        <w:t>на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плазматической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мембране</w:t>
      </w:r>
      <w:r w:rsidRPr="00D9032C">
        <w:rPr>
          <w:rFonts w:ascii="Helvetica" w:hAnsi="Helvetica" w:cs="Helvetica"/>
          <w:b/>
          <w:bCs/>
          <w:color w:val="222222"/>
          <w:sz w:val="21"/>
          <w:szCs w:val="21"/>
        </w:rPr>
        <w:t>.</w:t>
      </w:r>
    </w:p>
    <w:p w14:paraId="378C2C73" w14:textId="77777777" w:rsidR="00D9032C" w:rsidRPr="00D9032C" w:rsidRDefault="00D9032C" w:rsidP="00D9032C">
      <w:pPr>
        <w:rPr>
          <w:rFonts w:ascii="Helvetica" w:hAnsi="Helvetica" w:cs="Helvetica"/>
          <w:b/>
          <w:bCs/>
          <w:color w:val="222222"/>
          <w:sz w:val="21"/>
          <w:szCs w:val="21"/>
        </w:rPr>
      </w:pPr>
    </w:p>
    <w:p w14:paraId="1792167D"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4.2. </w:t>
      </w:r>
      <w:r w:rsidRPr="00D9032C">
        <w:rPr>
          <w:rFonts w:ascii="Helvetica" w:hAnsi="Helvetica" w:cs="Helvetica" w:hint="eastAsia"/>
          <w:b/>
          <w:bCs/>
          <w:color w:val="222222"/>
          <w:sz w:val="21"/>
          <w:szCs w:val="21"/>
        </w:rPr>
        <w:t>Возможная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роль</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ПС</w:t>
      </w:r>
      <w:r w:rsidRPr="00D9032C">
        <w:rPr>
          <w:rFonts w:ascii="Helvetica" w:hAnsi="Helvetica" w:cs="Helvetica"/>
          <w:b/>
          <w:bCs/>
          <w:color w:val="222222"/>
          <w:sz w:val="21"/>
          <w:szCs w:val="21"/>
        </w:rPr>
        <w:t>-</w:t>
      </w:r>
      <w:r w:rsidRPr="00D9032C">
        <w:rPr>
          <w:rFonts w:ascii="Helvetica" w:hAnsi="Helvetica" w:cs="Helvetica" w:hint="eastAsia"/>
          <w:b/>
          <w:bCs/>
          <w:color w:val="222222"/>
          <w:sz w:val="21"/>
          <w:szCs w:val="21"/>
        </w:rPr>
        <w:t>АТР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активации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p>
    <w:p w14:paraId="5A7583AA" w14:textId="77777777" w:rsidR="00D9032C" w:rsidRPr="00D9032C" w:rsidRDefault="00D9032C" w:rsidP="00D9032C">
      <w:pPr>
        <w:rPr>
          <w:rFonts w:ascii="Helvetica" w:hAnsi="Helvetica" w:cs="Helvetica"/>
          <w:b/>
          <w:bCs/>
          <w:color w:val="222222"/>
          <w:sz w:val="21"/>
          <w:szCs w:val="21"/>
        </w:rPr>
      </w:pPr>
    </w:p>
    <w:p w14:paraId="6948EAD2"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b/>
          <w:bCs/>
          <w:color w:val="222222"/>
          <w:sz w:val="21"/>
          <w:szCs w:val="21"/>
        </w:rPr>
        <w:t xml:space="preserve">41GTb </w:t>
      </w:r>
      <w:r w:rsidRPr="00D9032C">
        <w:rPr>
          <w:rFonts w:ascii="Helvetica" w:hAnsi="Helvetica" w:cs="Helvetica" w:hint="eastAsia"/>
          <w:b/>
          <w:bCs/>
          <w:color w:val="222222"/>
          <w:sz w:val="21"/>
          <w:szCs w:val="21"/>
        </w:rPr>
        <w:t>П</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РЕЗУЛЬТАТЫ</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ИССЛВДОВАШЙ</w:t>
      </w:r>
      <w:r w:rsidRPr="00D9032C">
        <w:rPr>
          <w:rFonts w:ascii="Helvetica" w:hAnsi="Helvetica" w:cs="Helvetica"/>
          <w:b/>
          <w:bCs/>
          <w:color w:val="222222"/>
          <w:sz w:val="21"/>
          <w:szCs w:val="21"/>
        </w:rPr>
        <w:t>.</w:t>
      </w:r>
    </w:p>
    <w:p w14:paraId="2D6560DE" w14:textId="77777777" w:rsidR="00D9032C" w:rsidRPr="00D9032C" w:rsidRDefault="00D9032C" w:rsidP="00D9032C">
      <w:pPr>
        <w:rPr>
          <w:rFonts w:ascii="Helvetica" w:hAnsi="Helvetica" w:cs="Helvetica"/>
          <w:b/>
          <w:bCs/>
          <w:color w:val="222222"/>
          <w:sz w:val="21"/>
          <w:szCs w:val="21"/>
        </w:rPr>
      </w:pPr>
    </w:p>
    <w:p w14:paraId="2541F1AD"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ГЛАВА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У</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МЕТОДИКА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ЭКСПЕРИМЕНТА</w:t>
      </w:r>
      <w:r w:rsidRPr="00D9032C">
        <w:rPr>
          <w:rFonts w:ascii="Helvetica" w:hAnsi="Helvetica" w:cs="Helvetica"/>
          <w:b/>
          <w:bCs/>
          <w:color w:val="222222"/>
          <w:sz w:val="21"/>
          <w:szCs w:val="21"/>
        </w:rPr>
        <w:t>.</w:t>
      </w:r>
    </w:p>
    <w:p w14:paraId="6DE14932" w14:textId="77777777" w:rsidR="00D9032C" w:rsidRPr="00D9032C" w:rsidRDefault="00D9032C" w:rsidP="00D9032C">
      <w:pPr>
        <w:rPr>
          <w:rFonts w:ascii="Helvetica" w:hAnsi="Helvetica" w:cs="Helvetica"/>
          <w:b/>
          <w:bCs/>
          <w:color w:val="222222"/>
          <w:sz w:val="21"/>
          <w:szCs w:val="21"/>
        </w:rPr>
      </w:pPr>
    </w:p>
    <w:p w14:paraId="76C1EAB6"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5.1. </w:t>
      </w:r>
      <w:r w:rsidRPr="00D9032C">
        <w:rPr>
          <w:rFonts w:ascii="Helvetica" w:hAnsi="Helvetica" w:cs="Helvetica" w:hint="eastAsia"/>
          <w:b/>
          <w:bCs/>
          <w:color w:val="222222"/>
          <w:sz w:val="21"/>
          <w:szCs w:val="21"/>
        </w:rPr>
        <w:t>Модели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патологии</w:t>
      </w:r>
    </w:p>
    <w:p w14:paraId="08564986" w14:textId="77777777" w:rsidR="00D9032C" w:rsidRPr="00D9032C" w:rsidRDefault="00D9032C" w:rsidP="00D9032C">
      <w:pPr>
        <w:rPr>
          <w:rFonts w:ascii="Helvetica" w:hAnsi="Helvetica" w:cs="Helvetica"/>
          <w:b/>
          <w:bCs/>
          <w:color w:val="222222"/>
          <w:sz w:val="21"/>
          <w:szCs w:val="21"/>
        </w:rPr>
      </w:pPr>
    </w:p>
    <w:p w14:paraId="714F4177"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5.2. </w:t>
      </w:r>
      <w:r w:rsidRPr="00D9032C">
        <w:rPr>
          <w:rFonts w:ascii="Helvetica" w:hAnsi="Helvetica" w:cs="Helvetica" w:hint="eastAsia"/>
          <w:b/>
          <w:bCs/>
          <w:color w:val="222222"/>
          <w:sz w:val="21"/>
          <w:szCs w:val="21"/>
        </w:rPr>
        <w:t>Выделение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клеток</w:t>
      </w:r>
    </w:p>
    <w:p w14:paraId="088F5D62" w14:textId="77777777" w:rsidR="00D9032C" w:rsidRPr="00D9032C" w:rsidRDefault="00D9032C" w:rsidP="00D9032C">
      <w:pPr>
        <w:rPr>
          <w:rFonts w:ascii="Helvetica" w:hAnsi="Helvetica" w:cs="Helvetica"/>
          <w:b/>
          <w:bCs/>
          <w:color w:val="222222"/>
          <w:sz w:val="21"/>
          <w:szCs w:val="21"/>
        </w:rPr>
      </w:pPr>
    </w:p>
    <w:p w14:paraId="7EFE227C"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5.3. </w:t>
      </w:r>
      <w:r w:rsidRPr="00D9032C">
        <w:rPr>
          <w:rFonts w:ascii="Helvetica" w:hAnsi="Helvetica" w:cs="Helvetica" w:hint="eastAsia"/>
          <w:b/>
          <w:bCs/>
          <w:color w:val="222222"/>
          <w:sz w:val="21"/>
          <w:szCs w:val="21"/>
        </w:rPr>
        <w:t>Получение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обогащенных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плазматическими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мембранами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частиц</w:t>
      </w:r>
      <w:r w:rsidRPr="00D9032C">
        <w:rPr>
          <w:rFonts w:ascii="Helvetica" w:hAnsi="Helvetica" w:cs="Helvetica"/>
          <w:b/>
          <w:bCs/>
          <w:color w:val="222222"/>
          <w:sz w:val="21"/>
          <w:szCs w:val="21"/>
        </w:rPr>
        <w:t xml:space="preserve"> (01</w:t>
      </w:r>
      <w:r w:rsidRPr="00D9032C">
        <w:rPr>
          <w:rFonts w:ascii="Helvetica" w:hAnsi="Helvetica" w:cs="Helvetica" w:hint="eastAsia"/>
          <w:b/>
          <w:bCs/>
          <w:color w:val="222222"/>
          <w:sz w:val="21"/>
          <w:szCs w:val="21"/>
        </w:rPr>
        <w:t>Ш</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из</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макрофагов</w:t>
      </w:r>
      <w:r w:rsidRPr="00D9032C">
        <w:rPr>
          <w:rFonts w:ascii="Helvetica" w:hAnsi="Helvetica" w:cs="Helvetica"/>
          <w:b/>
          <w:bCs/>
          <w:color w:val="222222"/>
          <w:sz w:val="21"/>
          <w:szCs w:val="21"/>
        </w:rPr>
        <w:t>.</w:t>
      </w:r>
    </w:p>
    <w:p w14:paraId="767DDD7D" w14:textId="77777777" w:rsidR="00D9032C" w:rsidRPr="00D9032C" w:rsidRDefault="00D9032C" w:rsidP="00D9032C">
      <w:pPr>
        <w:rPr>
          <w:rFonts w:ascii="Helvetica" w:hAnsi="Helvetica" w:cs="Helvetica"/>
          <w:b/>
          <w:bCs/>
          <w:color w:val="222222"/>
          <w:sz w:val="21"/>
          <w:szCs w:val="21"/>
        </w:rPr>
      </w:pPr>
    </w:p>
    <w:p w14:paraId="55A6FAB9"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5.4. </w:t>
      </w:r>
      <w:r w:rsidRPr="00D9032C">
        <w:rPr>
          <w:rFonts w:ascii="Helvetica" w:hAnsi="Helvetica" w:cs="Helvetica" w:hint="eastAsia"/>
          <w:b/>
          <w:bCs/>
          <w:color w:val="222222"/>
          <w:sz w:val="21"/>
          <w:szCs w:val="21"/>
        </w:rPr>
        <w:t>Исследование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биосинтеза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плазмамембранного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сигнального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АТР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ПС</w:t>
      </w:r>
      <w:r w:rsidRPr="00D9032C">
        <w:rPr>
          <w:rFonts w:ascii="Helvetica" w:hAnsi="Helvetica" w:cs="Helvetica"/>
          <w:b/>
          <w:bCs/>
          <w:color w:val="222222"/>
          <w:sz w:val="21"/>
          <w:szCs w:val="21"/>
        </w:rPr>
        <w:t>-</w:t>
      </w:r>
      <w:r w:rsidRPr="00D9032C">
        <w:rPr>
          <w:rFonts w:ascii="Helvetica" w:hAnsi="Helvetica" w:cs="Helvetica" w:hint="eastAsia"/>
          <w:b/>
          <w:bCs/>
          <w:color w:val="222222"/>
          <w:sz w:val="21"/>
          <w:szCs w:val="21"/>
        </w:rPr>
        <w:t>АТР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препаратами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ОПМЧ</w:t>
      </w:r>
      <w:r w:rsidRPr="00D9032C">
        <w:rPr>
          <w:rFonts w:ascii="Helvetica" w:hAnsi="Helvetica" w:cs="Helvetica"/>
          <w:b/>
          <w:bCs/>
          <w:color w:val="222222"/>
          <w:sz w:val="21"/>
          <w:szCs w:val="21"/>
        </w:rPr>
        <w:t>.</w:t>
      </w:r>
    </w:p>
    <w:p w14:paraId="01ED5DDB" w14:textId="77777777" w:rsidR="00D9032C" w:rsidRPr="00D9032C" w:rsidRDefault="00D9032C" w:rsidP="00D9032C">
      <w:pPr>
        <w:rPr>
          <w:rFonts w:ascii="Helvetica" w:hAnsi="Helvetica" w:cs="Helvetica"/>
          <w:b/>
          <w:bCs/>
          <w:color w:val="222222"/>
          <w:sz w:val="21"/>
          <w:szCs w:val="21"/>
        </w:rPr>
      </w:pPr>
    </w:p>
    <w:p w14:paraId="0A365B73"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5.4.1. </w:t>
      </w:r>
      <w:r w:rsidRPr="00D9032C">
        <w:rPr>
          <w:rFonts w:ascii="Helvetica" w:hAnsi="Helvetica" w:cs="Helvetica" w:hint="eastAsia"/>
          <w:b/>
          <w:bCs/>
          <w:color w:val="222222"/>
          <w:sz w:val="21"/>
          <w:szCs w:val="21"/>
        </w:rPr>
        <w:t>Инкубация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остановка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реакции</w:t>
      </w:r>
    </w:p>
    <w:p w14:paraId="625F09CB" w14:textId="77777777" w:rsidR="00D9032C" w:rsidRPr="00D9032C" w:rsidRDefault="00D9032C" w:rsidP="00D9032C">
      <w:pPr>
        <w:rPr>
          <w:rFonts w:ascii="Helvetica" w:hAnsi="Helvetica" w:cs="Helvetica"/>
          <w:b/>
          <w:bCs/>
          <w:color w:val="222222"/>
          <w:sz w:val="21"/>
          <w:szCs w:val="21"/>
        </w:rPr>
      </w:pPr>
    </w:p>
    <w:p w14:paraId="7307985C"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5.4.2. </w:t>
      </w:r>
      <w:r w:rsidRPr="00D9032C">
        <w:rPr>
          <w:rFonts w:ascii="Helvetica" w:hAnsi="Helvetica" w:cs="Helvetica" w:hint="eastAsia"/>
          <w:b/>
          <w:bCs/>
          <w:color w:val="222222"/>
          <w:sz w:val="21"/>
          <w:szCs w:val="21"/>
        </w:rPr>
        <w:t>Изоляция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идентификация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ПС</w:t>
      </w:r>
      <w:r w:rsidRPr="00D9032C">
        <w:rPr>
          <w:rFonts w:ascii="Helvetica" w:hAnsi="Helvetica" w:cs="Helvetica"/>
          <w:b/>
          <w:bCs/>
          <w:color w:val="222222"/>
          <w:sz w:val="21"/>
          <w:szCs w:val="21"/>
        </w:rPr>
        <w:t>-</w:t>
      </w:r>
      <w:r w:rsidRPr="00D9032C">
        <w:rPr>
          <w:rFonts w:ascii="Helvetica" w:hAnsi="Helvetica" w:cs="Helvetica" w:hint="eastAsia"/>
          <w:b/>
          <w:bCs/>
          <w:color w:val="222222"/>
          <w:sz w:val="21"/>
          <w:szCs w:val="21"/>
        </w:rPr>
        <w:t>АТР</w:t>
      </w:r>
      <w:r w:rsidRPr="00D9032C">
        <w:rPr>
          <w:rFonts w:ascii="Helvetica" w:hAnsi="Helvetica" w:cs="Helvetica"/>
          <w:b/>
          <w:bCs/>
          <w:color w:val="222222"/>
          <w:sz w:val="21"/>
          <w:szCs w:val="21"/>
        </w:rPr>
        <w:t>.</w:t>
      </w:r>
    </w:p>
    <w:p w14:paraId="056CFA5C" w14:textId="77777777" w:rsidR="00D9032C" w:rsidRPr="00D9032C" w:rsidRDefault="00D9032C" w:rsidP="00D9032C">
      <w:pPr>
        <w:rPr>
          <w:rFonts w:ascii="Helvetica" w:hAnsi="Helvetica" w:cs="Helvetica"/>
          <w:b/>
          <w:bCs/>
          <w:color w:val="222222"/>
          <w:sz w:val="21"/>
          <w:szCs w:val="21"/>
        </w:rPr>
      </w:pPr>
    </w:p>
    <w:p w14:paraId="40CD557E"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5.5. </w:t>
      </w:r>
      <w:r w:rsidRPr="00D9032C">
        <w:rPr>
          <w:rFonts w:ascii="Helvetica" w:hAnsi="Helvetica" w:cs="Helvetica" w:hint="eastAsia"/>
          <w:b/>
          <w:bCs/>
          <w:color w:val="222222"/>
          <w:sz w:val="21"/>
          <w:szCs w:val="21"/>
        </w:rPr>
        <w:t>Исследование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включения</w:t>
      </w:r>
      <w:r w:rsidRPr="00D9032C">
        <w:rPr>
          <w:rFonts w:ascii="Helvetica" w:hAnsi="Helvetica" w:cs="Helvetica"/>
          <w:b/>
          <w:bCs/>
          <w:color w:val="222222"/>
          <w:sz w:val="21"/>
          <w:szCs w:val="21"/>
        </w:rPr>
        <w:t xml:space="preserve"> [32</w:t>
      </w:r>
      <w:r w:rsidRPr="00D9032C">
        <w:rPr>
          <w:rFonts w:ascii="Helvetica" w:hAnsi="Helvetica" w:cs="Helvetica" w:hint="eastAsia"/>
          <w:b/>
          <w:bCs/>
          <w:color w:val="222222"/>
          <w:sz w:val="21"/>
          <w:szCs w:val="21"/>
        </w:rPr>
        <w:t>Р</w:t>
      </w:r>
      <w:r w:rsidRPr="00D9032C">
        <w:rPr>
          <w:rFonts w:ascii="Helvetica" w:hAnsi="Helvetica" w:cs="Helvetica"/>
          <w:b/>
          <w:bCs/>
          <w:color w:val="222222"/>
          <w:sz w:val="21"/>
          <w:szCs w:val="21"/>
        </w:rPr>
        <w:t>] -</w:t>
      </w:r>
      <w:r w:rsidRPr="00D9032C">
        <w:rPr>
          <w:rFonts w:ascii="Helvetica" w:hAnsi="Helvetica" w:cs="Helvetica" w:hint="eastAsia"/>
          <w:b/>
          <w:bCs/>
          <w:color w:val="222222"/>
          <w:sz w:val="21"/>
          <w:szCs w:val="21"/>
        </w:rPr>
        <w:t>ортофосфата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мембранные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белки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перитонеальных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морской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свинки</w:t>
      </w:r>
    </w:p>
    <w:p w14:paraId="205593D9" w14:textId="77777777" w:rsidR="00D9032C" w:rsidRPr="00D9032C" w:rsidRDefault="00D9032C" w:rsidP="00D9032C">
      <w:pPr>
        <w:rPr>
          <w:rFonts w:ascii="Helvetica" w:hAnsi="Helvetica" w:cs="Helvetica"/>
          <w:b/>
          <w:bCs/>
          <w:color w:val="222222"/>
          <w:sz w:val="21"/>
          <w:szCs w:val="21"/>
        </w:rPr>
      </w:pPr>
    </w:p>
    <w:p w14:paraId="0E15B3D7"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5.6. </w:t>
      </w:r>
      <w:r w:rsidRPr="00D9032C">
        <w:rPr>
          <w:rFonts w:ascii="Helvetica" w:hAnsi="Helvetica" w:cs="Helvetica" w:hint="eastAsia"/>
          <w:b/>
          <w:bCs/>
          <w:color w:val="222222"/>
          <w:sz w:val="21"/>
          <w:szCs w:val="21"/>
        </w:rPr>
        <w:t>Измерение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продукции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супероксдда</w:t>
      </w:r>
    </w:p>
    <w:p w14:paraId="71A107EF" w14:textId="77777777" w:rsidR="00D9032C" w:rsidRPr="00D9032C" w:rsidRDefault="00D9032C" w:rsidP="00D9032C">
      <w:pPr>
        <w:rPr>
          <w:rFonts w:ascii="Helvetica" w:hAnsi="Helvetica" w:cs="Helvetica"/>
          <w:b/>
          <w:bCs/>
          <w:color w:val="222222"/>
          <w:sz w:val="21"/>
          <w:szCs w:val="21"/>
        </w:rPr>
      </w:pPr>
    </w:p>
    <w:p w14:paraId="49BA4AF1"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5.7. </w:t>
      </w:r>
      <w:r w:rsidRPr="00D9032C">
        <w:rPr>
          <w:rFonts w:ascii="Helvetica" w:hAnsi="Helvetica" w:cs="Helvetica" w:hint="eastAsia"/>
          <w:b/>
          <w:bCs/>
          <w:color w:val="222222"/>
          <w:sz w:val="21"/>
          <w:szCs w:val="21"/>
        </w:rPr>
        <w:t>Исследование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связывания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ШЪР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рецепторами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lastRenderedPageBreak/>
        <w:t>нейтрофилов</w:t>
      </w:r>
    </w:p>
    <w:p w14:paraId="0AD9E7C8" w14:textId="77777777" w:rsidR="00D9032C" w:rsidRPr="00D9032C" w:rsidRDefault="00D9032C" w:rsidP="00D9032C">
      <w:pPr>
        <w:rPr>
          <w:rFonts w:ascii="Helvetica" w:hAnsi="Helvetica" w:cs="Helvetica"/>
          <w:b/>
          <w:bCs/>
          <w:color w:val="222222"/>
          <w:sz w:val="21"/>
          <w:szCs w:val="21"/>
        </w:rPr>
      </w:pPr>
    </w:p>
    <w:p w14:paraId="649D8A2B"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5.8. </w:t>
      </w:r>
      <w:r w:rsidRPr="00D9032C">
        <w:rPr>
          <w:rFonts w:ascii="Helvetica" w:hAnsi="Helvetica" w:cs="Helvetica" w:hint="eastAsia"/>
          <w:b/>
          <w:bCs/>
          <w:color w:val="222222"/>
          <w:sz w:val="21"/>
          <w:szCs w:val="21"/>
        </w:rPr>
        <w:t>Измерение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флюоресценции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триптофана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безбелковых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фракциях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сыворотки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крови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гомогенатов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тканей</w:t>
      </w:r>
    </w:p>
    <w:p w14:paraId="0ACA7B66" w14:textId="77777777" w:rsidR="00D9032C" w:rsidRPr="00D9032C" w:rsidRDefault="00D9032C" w:rsidP="00D9032C">
      <w:pPr>
        <w:rPr>
          <w:rFonts w:ascii="Helvetica" w:hAnsi="Helvetica" w:cs="Helvetica"/>
          <w:b/>
          <w:bCs/>
          <w:color w:val="222222"/>
          <w:sz w:val="21"/>
          <w:szCs w:val="21"/>
        </w:rPr>
      </w:pPr>
    </w:p>
    <w:p w14:paraId="14ECC17D"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5.9. </w:t>
      </w:r>
      <w:r w:rsidRPr="00D9032C">
        <w:rPr>
          <w:rFonts w:ascii="Helvetica" w:hAnsi="Helvetica" w:cs="Helvetica" w:hint="eastAsia"/>
          <w:b/>
          <w:bCs/>
          <w:color w:val="222222"/>
          <w:sz w:val="21"/>
          <w:szCs w:val="21"/>
        </w:rPr>
        <w:t>Использованные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реактивы</w:t>
      </w:r>
      <w:r w:rsidRPr="00D9032C">
        <w:rPr>
          <w:rFonts w:ascii="Helvetica" w:hAnsi="Helvetica" w:cs="Helvetica"/>
          <w:b/>
          <w:bCs/>
          <w:color w:val="222222"/>
          <w:sz w:val="21"/>
          <w:szCs w:val="21"/>
        </w:rPr>
        <w:t>.</w:t>
      </w:r>
    </w:p>
    <w:p w14:paraId="59C78C2F" w14:textId="77777777" w:rsidR="00D9032C" w:rsidRPr="00D9032C" w:rsidRDefault="00D9032C" w:rsidP="00D9032C">
      <w:pPr>
        <w:rPr>
          <w:rFonts w:ascii="Helvetica" w:hAnsi="Helvetica" w:cs="Helvetica"/>
          <w:b/>
          <w:bCs/>
          <w:color w:val="222222"/>
          <w:sz w:val="21"/>
          <w:szCs w:val="21"/>
        </w:rPr>
      </w:pPr>
    </w:p>
    <w:p w14:paraId="5759D49E"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ГЛАВА</w:t>
      </w:r>
      <w:r w:rsidRPr="00D9032C">
        <w:rPr>
          <w:rFonts w:ascii="Helvetica" w:hAnsi="Helvetica" w:cs="Helvetica"/>
          <w:b/>
          <w:bCs/>
          <w:color w:val="222222"/>
          <w:sz w:val="21"/>
          <w:szCs w:val="21"/>
        </w:rPr>
        <w:t xml:space="preserve"> 71. </w:t>
      </w:r>
      <w:r w:rsidRPr="00D9032C">
        <w:rPr>
          <w:rFonts w:ascii="Helvetica" w:hAnsi="Helvetica" w:cs="Helvetica" w:hint="eastAsia"/>
          <w:b/>
          <w:bCs/>
          <w:color w:val="222222"/>
          <w:sz w:val="21"/>
          <w:szCs w:val="21"/>
        </w:rPr>
        <w:t>ЭНЗИЖТШЕСМЯ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ПРОДУКЦИЯ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СУПЕРОКСИДА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НЕЁГРОЖА</w:t>
      </w:r>
    </w:p>
    <w:p w14:paraId="2C3EA0AB" w14:textId="77777777" w:rsidR="00D9032C" w:rsidRPr="00D9032C" w:rsidRDefault="00D9032C" w:rsidP="00D9032C">
      <w:pPr>
        <w:rPr>
          <w:rFonts w:ascii="Helvetica" w:hAnsi="Helvetica" w:cs="Helvetica"/>
          <w:b/>
          <w:bCs/>
          <w:color w:val="222222"/>
          <w:sz w:val="21"/>
          <w:szCs w:val="21"/>
        </w:rPr>
      </w:pPr>
    </w:p>
    <w:p w14:paraId="79A68FD7"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НОРМЕ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ПАТОЛОГИИ</w:t>
      </w:r>
    </w:p>
    <w:p w14:paraId="05E93580" w14:textId="77777777" w:rsidR="00D9032C" w:rsidRPr="00D9032C" w:rsidRDefault="00D9032C" w:rsidP="00D9032C">
      <w:pPr>
        <w:rPr>
          <w:rFonts w:ascii="Helvetica" w:hAnsi="Helvetica" w:cs="Helvetica"/>
          <w:b/>
          <w:bCs/>
          <w:color w:val="222222"/>
          <w:sz w:val="21"/>
          <w:szCs w:val="21"/>
        </w:rPr>
      </w:pPr>
    </w:p>
    <w:p w14:paraId="5EB635DB"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6.1. </w:t>
      </w:r>
      <w:r w:rsidRPr="00D9032C">
        <w:rPr>
          <w:rFonts w:ascii="Helvetica" w:hAnsi="Helvetica" w:cs="Helvetica" w:hint="eastAsia"/>
          <w:b/>
          <w:bCs/>
          <w:color w:val="222222"/>
          <w:sz w:val="21"/>
          <w:szCs w:val="21"/>
        </w:rPr>
        <w:t>Продукция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супероксида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нейтрофилами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крыс</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морских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свинок</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экспериментальной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генерализованной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инфекции</w:t>
      </w:r>
      <w:r w:rsidRPr="00D9032C">
        <w:rPr>
          <w:rFonts w:ascii="Helvetica" w:hAnsi="Helvetica" w:cs="Helvetica"/>
          <w:b/>
          <w:bCs/>
          <w:color w:val="222222"/>
          <w:sz w:val="21"/>
          <w:szCs w:val="21"/>
        </w:rPr>
        <w:t>.</w:t>
      </w:r>
    </w:p>
    <w:p w14:paraId="0F3D01E8" w14:textId="77777777" w:rsidR="00D9032C" w:rsidRPr="00D9032C" w:rsidRDefault="00D9032C" w:rsidP="00D9032C">
      <w:pPr>
        <w:rPr>
          <w:rFonts w:ascii="Helvetica" w:hAnsi="Helvetica" w:cs="Helvetica"/>
          <w:b/>
          <w:bCs/>
          <w:color w:val="222222"/>
          <w:sz w:val="21"/>
          <w:szCs w:val="21"/>
        </w:rPr>
      </w:pPr>
    </w:p>
    <w:p w14:paraId="327ED19C"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6.2. </w:t>
      </w:r>
      <w:r w:rsidRPr="00D9032C">
        <w:rPr>
          <w:rFonts w:ascii="Helvetica" w:hAnsi="Helvetica" w:cs="Helvetica" w:hint="eastAsia"/>
          <w:b/>
          <w:bCs/>
          <w:color w:val="222222"/>
          <w:sz w:val="21"/>
          <w:szCs w:val="21"/>
        </w:rPr>
        <w:t>Продукция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супероксида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нейтрофилами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обожженных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крыс</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влияние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даларгина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системе</w:t>
      </w:r>
      <w:r w:rsidRPr="00D9032C">
        <w:rPr>
          <w:rFonts w:ascii="Helvetica" w:hAnsi="Helvetica" w:cs="Helvetica"/>
          <w:b/>
          <w:bCs/>
          <w:color w:val="222222"/>
          <w:sz w:val="21"/>
          <w:szCs w:val="21"/>
        </w:rPr>
        <w:t xml:space="preserve"> "</w:t>
      </w:r>
      <w:proofErr w:type="spellStart"/>
      <w:r w:rsidRPr="00D9032C">
        <w:rPr>
          <w:rFonts w:ascii="Helvetica" w:hAnsi="Helvetica" w:cs="Helvetica"/>
          <w:b/>
          <w:bCs/>
          <w:color w:val="222222"/>
          <w:sz w:val="21"/>
          <w:szCs w:val="21"/>
        </w:rPr>
        <w:t>in</w:t>
      </w:r>
      <w:proofErr w:type="spellEnd"/>
      <w:r w:rsidRPr="00D9032C">
        <w:rPr>
          <w:rFonts w:ascii="Helvetica" w:hAnsi="Helvetica" w:cs="Helvetica"/>
          <w:b/>
          <w:bCs/>
          <w:color w:val="222222"/>
          <w:sz w:val="21"/>
          <w:szCs w:val="21"/>
        </w:rPr>
        <w:t xml:space="preserve"> </w:t>
      </w:r>
      <w:proofErr w:type="spellStart"/>
      <w:r w:rsidRPr="00D9032C">
        <w:rPr>
          <w:rFonts w:ascii="Helvetica" w:hAnsi="Helvetica" w:cs="Helvetica"/>
          <w:b/>
          <w:bCs/>
          <w:color w:val="222222"/>
          <w:sz w:val="21"/>
          <w:szCs w:val="21"/>
        </w:rPr>
        <w:t>vitio</w:t>
      </w:r>
      <w:proofErr w:type="spellEnd"/>
      <w:r w:rsidRPr="00D9032C">
        <w:rPr>
          <w:rFonts w:ascii="Helvetica" w:hAnsi="Helvetica" w:cs="Helvetica"/>
          <w:b/>
          <w:bCs/>
          <w:color w:val="222222"/>
          <w:sz w:val="21"/>
          <w:szCs w:val="21"/>
        </w:rPr>
        <w:t xml:space="preserve"> ".</w:t>
      </w:r>
    </w:p>
    <w:p w14:paraId="463C2D94" w14:textId="77777777" w:rsidR="00D9032C" w:rsidRPr="00D9032C" w:rsidRDefault="00D9032C" w:rsidP="00D9032C">
      <w:pPr>
        <w:rPr>
          <w:rFonts w:ascii="Helvetica" w:hAnsi="Helvetica" w:cs="Helvetica"/>
          <w:b/>
          <w:bCs/>
          <w:color w:val="222222"/>
          <w:sz w:val="21"/>
          <w:szCs w:val="21"/>
        </w:rPr>
      </w:pPr>
    </w:p>
    <w:p w14:paraId="0DAD73CA"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6.3. </w:t>
      </w:r>
      <w:r w:rsidRPr="00D9032C">
        <w:rPr>
          <w:rFonts w:ascii="Helvetica" w:hAnsi="Helvetica" w:cs="Helvetica" w:hint="eastAsia"/>
          <w:b/>
          <w:bCs/>
          <w:color w:val="222222"/>
          <w:sz w:val="21"/>
          <w:szCs w:val="21"/>
        </w:rPr>
        <w:t>Влияние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даларгина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w:t>
      </w:r>
      <w:r w:rsidRPr="00D9032C">
        <w:rPr>
          <w:rFonts w:ascii="Helvetica" w:hAnsi="Helvetica" w:cs="Helvetica"/>
          <w:b/>
          <w:bCs/>
          <w:color w:val="222222"/>
          <w:sz w:val="21"/>
          <w:szCs w:val="21"/>
        </w:rPr>
        <w:t xml:space="preserve"> V,Y0 " </w:t>
      </w:r>
      <w:r w:rsidRPr="00D9032C">
        <w:rPr>
          <w:rFonts w:ascii="Helvetica" w:hAnsi="Helvetica" w:cs="Helvetica" w:hint="eastAsia"/>
          <w:b/>
          <w:bCs/>
          <w:color w:val="222222"/>
          <w:sz w:val="21"/>
          <w:szCs w:val="21"/>
        </w:rPr>
        <w:t>на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продукцию</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супероксида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нейтрофилами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обожженных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инфицированных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крыс</w:t>
      </w:r>
      <w:r w:rsidRPr="00D9032C">
        <w:rPr>
          <w:rFonts w:ascii="Helvetica" w:hAnsi="Helvetica" w:cs="Helvetica"/>
          <w:b/>
          <w:bCs/>
          <w:color w:val="222222"/>
          <w:sz w:val="21"/>
          <w:szCs w:val="21"/>
        </w:rPr>
        <w:t>.</w:t>
      </w:r>
    </w:p>
    <w:p w14:paraId="523FCADF" w14:textId="77777777" w:rsidR="00D9032C" w:rsidRPr="00D9032C" w:rsidRDefault="00D9032C" w:rsidP="00D9032C">
      <w:pPr>
        <w:rPr>
          <w:rFonts w:ascii="Helvetica" w:hAnsi="Helvetica" w:cs="Helvetica"/>
          <w:b/>
          <w:bCs/>
          <w:color w:val="222222"/>
          <w:sz w:val="21"/>
          <w:szCs w:val="21"/>
        </w:rPr>
      </w:pPr>
    </w:p>
    <w:p w14:paraId="7456B994"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6.4. </w:t>
      </w:r>
      <w:r w:rsidRPr="00D9032C">
        <w:rPr>
          <w:rFonts w:ascii="Helvetica" w:hAnsi="Helvetica" w:cs="Helvetica" w:hint="eastAsia"/>
          <w:b/>
          <w:bCs/>
          <w:color w:val="222222"/>
          <w:sz w:val="21"/>
          <w:szCs w:val="21"/>
        </w:rPr>
        <w:t>Продукция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супероксвда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нейтрофилами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человека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ожоговой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болезни</w:t>
      </w:r>
      <w:r w:rsidRPr="00D9032C">
        <w:rPr>
          <w:rFonts w:ascii="Helvetica" w:hAnsi="Helvetica" w:cs="Helvetica"/>
          <w:b/>
          <w:bCs/>
          <w:color w:val="222222"/>
          <w:sz w:val="21"/>
          <w:szCs w:val="21"/>
        </w:rPr>
        <w:t>.</w:t>
      </w:r>
    </w:p>
    <w:p w14:paraId="3E1A6A89" w14:textId="77777777" w:rsidR="00D9032C" w:rsidRPr="00D9032C" w:rsidRDefault="00D9032C" w:rsidP="00D9032C">
      <w:pPr>
        <w:rPr>
          <w:rFonts w:ascii="Helvetica" w:hAnsi="Helvetica" w:cs="Helvetica"/>
          <w:b/>
          <w:bCs/>
          <w:color w:val="222222"/>
          <w:sz w:val="21"/>
          <w:szCs w:val="21"/>
        </w:rPr>
      </w:pPr>
    </w:p>
    <w:p w14:paraId="1675E8B5"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ГЛАВА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УЛ</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СОСТОЯНИЕ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НЕЙТРОФИЛЬБЫХ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РЕЦЕПТОРОВ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ШИР</w:t>
      </w:r>
    </w:p>
    <w:p w14:paraId="446D208D" w14:textId="77777777" w:rsidR="00D9032C" w:rsidRPr="00D9032C" w:rsidRDefault="00D9032C" w:rsidP="00D9032C">
      <w:pPr>
        <w:rPr>
          <w:rFonts w:ascii="Helvetica" w:hAnsi="Helvetica" w:cs="Helvetica"/>
          <w:b/>
          <w:bCs/>
          <w:color w:val="222222"/>
          <w:sz w:val="21"/>
          <w:szCs w:val="21"/>
        </w:rPr>
      </w:pPr>
    </w:p>
    <w:p w14:paraId="29868EED"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НОРМЕ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ДАТОЛОШИ</w:t>
      </w:r>
      <w:r w:rsidRPr="00D9032C">
        <w:rPr>
          <w:rFonts w:ascii="Helvetica" w:hAnsi="Helvetica" w:cs="Helvetica"/>
          <w:b/>
          <w:bCs/>
          <w:color w:val="222222"/>
          <w:sz w:val="21"/>
          <w:szCs w:val="21"/>
        </w:rPr>
        <w:t>.</w:t>
      </w:r>
    </w:p>
    <w:p w14:paraId="2A25DB70" w14:textId="77777777" w:rsidR="00D9032C" w:rsidRPr="00D9032C" w:rsidRDefault="00D9032C" w:rsidP="00D9032C">
      <w:pPr>
        <w:rPr>
          <w:rFonts w:ascii="Helvetica" w:hAnsi="Helvetica" w:cs="Helvetica"/>
          <w:b/>
          <w:bCs/>
          <w:color w:val="222222"/>
          <w:sz w:val="21"/>
          <w:szCs w:val="21"/>
        </w:rPr>
      </w:pPr>
    </w:p>
    <w:p w14:paraId="09601A27"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lastRenderedPageBreak/>
        <w:t>§</w:t>
      </w:r>
      <w:r w:rsidRPr="00D9032C">
        <w:rPr>
          <w:rFonts w:ascii="Helvetica" w:hAnsi="Helvetica" w:cs="Helvetica"/>
          <w:b/>
          <w:bCs/>
          <w:color w:val="222222"/>
          <w:sz w:val="21"/>
          <w:szCs w:val="21"/>
        </w:rPr>
        <w:t xml:space="preserve"> 7.1. </w:t>
      </w:r>
      <w:r w:rsidRPr="00D9032C">
        <w:rPr>
          <w:rFonts w:ascii="Helvetica" w:hAnsi="Helvetica" w:cs="Helvetica" w:hint="eastAsia"/>
          <w:b/>
          <w:bCs/>
          <w:color w:val="222222"/>
          <w:sz w:val="21"/>
          <w:szCs w:val="21"/>
        </w:rPr>
        <w:t>Состояние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нейтрофильных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рецепторов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формилпептвду</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у</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крыс</w:t>
      </w:r>
      <w:r w:rsidRPr="00D9032C">
        <w:rPr>
          <w:rFonts w:ascii="Helvetica" w:hAnsi="Helvetica" w:cs="Helvetica"/>
          <w:b/>
          <w:bCs/>
          <w:color w:val="222222"/>
          <w:sz w:val="21"/>
          <w:szCs w:val="21"/>
        </w:rPr>
        <w:t>, .</w:t>
      </w:r>
      <w:r w:rsidRPr="00D9032C">
        <w:rPr>
          <w:rFonts w:ascii="Helvetica" w:hAnsi="Helvetica" w:cs="Helvetica" w:hint="eastAsia"/>
          <w:b/>
          <w:bCs/>
          <w:color w:val="222222"/>
          <w:sz w:val="21"/>
          <w:szCs w:val="21"/>
        </w:rPr>
        <w:t>инфицированных</w:t>
      </w:r>
      <w:r w:rsidRPr="00D9032C">
        <w:rPr>
          <w:rFonts w:ascii="Helvetica" w:hAnsi="Helvetica" w:cs="Helvetica"/>
          <w:b/>
          <w:bCs/>
          <w:color w:val="222222"/>
          <w:sz w:val="21"/>
          <w:szCs w:val="21"/>
        </w:rPr>
        <w:t xml:space="preserve"> </w:t>
      </w:r>
      <w:proofErr w:type="spellStart"/>
      <w:r w:rsidRPr="00D9032C">
        <w:rPr>
          <w:rFonts w:ascii="Helvetica" w:hAnsi="Helvetica" w:cs="Helvetica"/>
          <w:b/>
          <w:bCs/>
          <w:color w:val="222222"/>
          <w:sz w:val="21"/>
          <w:szCs w:val="21"/>
        </w:rPr>
        <w:t>Ps</w:t>
      </w:r>
      <w:proofErr w:type="spellEnd"/>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аег</w:t>
      </w:r>
      <w:r w:rsidRPr="00D9032C">
        <w:rPr>
          <w:rFonts w:ascii="Helvetica" w:hAnsi="Helvetica" w:cs="Helvetica"/>
          <w:b/>
          <w:bCs/>
          <w:color w:val="222222"/>
          <w:sz w:val="21"/>
          <w:szCs w:val="21"/>
        </w:rPr>
        <w:t xml:space="preserve">. ^ </w:t>
      </w:r>
      <w:r w:rsidRPr="00D9032C">
        <w:rPr>
          <w:rFonts w:ascii="Helvetica" w:hAnsi="Helvetica" w:cs="Helvetica" w:hint="eastAsia"/>
          <w:b/>
          <w:bCs/>
          <w:color w:val="222222"/>
          <w:sz w:val="21"/>
          <w:szCs w:val="21"/>
        </w:rPr>
        <w:t>л</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л</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л</w:t>
      </w:r>
    </w:p>
    <w:p w14:paraId="46D80210" w14:textId="77777777" w:rsidR="00D9032C" w:rsidRPr="00D9032C" w:rsidRDefault="00D9032C" w:rsidP="00D9032C">
      <w:pPr>
        <w:rPr>
          <w:rFonts w:ascii="Helvetica" w:hAnsi="Helvetica" w:cs="Helvetica"/>
          <w:b/>
          <w:bCs/>
          <w:color w:val="222222"/>
          <w:sz w:val="21"/>
          <w:szCs w:val="21"/>
        </w:rPr>
      </w:pPr>
    </w:p>
    <w:p w14:paraId="67D40CFB"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7.2. </w:t>
      </w:r>
      <w:r w:rsidRPr="00D9032C">
        <w:rPr>
          <w:rFonts w:ascii="Helvetica" w:hAnsi="Helvetica" w:cs="Helvetica" w:hint="eastAsia"/>
          <w:b/>
          <w:bCs/>
          <w:color w:val="222222"/>
          <w:sz w:val="21"/>
          <w:szCs w:val="21"/>
        </w:rPr>
        <w:t>Влияние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даларгина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связывание</w:t>
      </w:r>
      <w:r w:rsidRPr="00D9032C">
        <w:rPr>
          <w:rFonts w:ascii="Helvetica" w:hAnsi="Helvetica" w:cs="Helvetica"/>
          <w:b/>
          <w:bCs/>
          <w:color w:val="222222"/>
          <w:sz w:val="21"/>
          <w:szCs w:val="21"/>
        </w:rPr>
        <w:t xml:space="preserve"> IMIP </w:t>
      </w:r>
      <w:r w:rsidRPr="00D9032C">
        <w:rPr>
          <w:rFonts w:ascii="Helvetica" w:hAnsi="Helvetica" w:cs="Helvetica" w:hint="eastAsia"/>
          <w:b/>
          <w:bCs/>
          <w:color w:val="222222"/>
          <w:sz w:val="21"/>
          <w:szCs w:val="21"/>
        </w:rPr>
        <w:t>с</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рецепторами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интактных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инфицированных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обожженных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крыс</w:t>
      </w:r>
      <w:r w:rsidRPr="00D9032C">
        <w:rPr>
          <w:rFonts w:ascii="Helvetica" w:hAnsi="Helvetica" w:cs="Helvetica"/>
          <w:b/>
          <w:bCs/>
          <w:color w:val="222222"/>
          <w:sz w:val="21"/>
          <w:szCs w:val="21"/>
        </w:rPr>
        <w:t>.</w:t>
      </w:r>
    </w:p>
    <w:p w14:paraId="4D02EBF9" w14:textId="77777777" w:rsidR="00D9032C" w:rsidRPr="00D9032C" w:rsidRDefault="00D9032C" w:rsidP="00D9032C">
      <w:pPr>
        <w:rPr>
          <w:rFonts w:ascii="Helvetica" w:hAnsi="Helvetica" w:cs="Helvetica"/>
          <w:b/>
          <w:bCs/>
          <w:color w:val="222222"/>
          <w:sz w:val="21"/>
          <w:szCs w:val="21"/>
        </w:rPr>
      </w:pPr>
    </w:p>
    <w:p w14:paraId="042393CA"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7.3. </w:t>
      </w:r>
      <w:r w:rsidRPr="00D9032C">
        <w:rPr>
          <w:rFonts w:ascii="Helvetica" w:hAnsi="Helvetica" w:cs="Helvetica" w:hint="eastAsia"/>
          <w:b/>
          <w:bCs/>
          <w:color w:val="222222"/>
          <w:sz w:val="21"/>
          <w:szCs w:val="21"/>
        </w:rPr>
        <w:t>Состояние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нейгрофильных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рецепторов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ГМ</w:t>
      </w:r>
      <w:r w:rsidRPr="00D9032C">
        <w:rPr>
          <w:rFonts w:ascii="Helvetica" w:hAnsi="Helvetica" w:cs="Helvetica"/>
          <w:b/>
          <w:bCs/>
          <w:color w:val="222222"/>
          <w:sz w:val="21"/>
          <w:szCs w:val="21"/>
        </w:rPr>
        <w:t>1</w:t>
      </w:r>
      <w:r w:rsidRPr="00D9032C">
        <w:rPr>
          <w:rFonts w:ascii="Helvetica" w:hAnsi="Helvetica" w:cs="Helvetica" w:hint="eastAsia"/>
          <w:b/>
          <w:bCs/>
          <w:color w:val="222222"/>
          <w:sz w:val="21"/>
          <w:szCs w:val="21"/>
        </w:rPr>
        <w:t>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у</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ожоговых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больных</w:t>
      </w:r>
      <w:r w:rsidRPr="00D9032C">
        <w:rPr>
          <w:rFonts w:ascii="Helvetica" w:hAnsi="Helvetica" w:cs="Helvetica"/>
          <w:b/>
          <w:bCs/>
          <w:color w:val="222222"/>
          <w:sz w:val="21"/>
          <w:szCs w:val="21"/>
        </w:rPr>
        <w:t>.</w:t>
      </w:r>
    </w:p>
    <w:p w14:paraId="63E9682C" w14:textId="77777777" w:rsidR="00D9032C" w:rsidRPr="00D9032C" w:rsidRDefault="00D9032C" w:rsidP="00D9032C">
      <w:pPr>
        <w:rPr>
          <w:rFonts w:ascii="Helvetica" w:hAnsi="Helvetica" w:cs="Helvetica"/>
          <w:b/>
          <w:bCs/>
          <w:color w:val="222222"/>
          <w:sz w:val="21"/>
          <w:szCs w:val="21"/>
        </w:rPr>
      </w:pPr>
    </w:p>
    <w:p w14:paraId="0C4E5E3E"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ГЛАВА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УШ</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СИНТЕЗ</w:t>
      </w:r>
      <w:r w:rsidRPr="00D9032C">
        <w:rPr>
          <w:rFonts w:ascii="Helvetica" w:hAnsi="Helvetica" w:cs="Helvetica"/>
          <w:b/>
          <w:bCs/>
          <w:color w:val="222222"/>
          <w:sz w:val="21"/>
          <w:szCs w:val="21"/>
        </w:rPr>
        <w:t xml:space="preserve"> 1</w:t>
      </w:r>
      <w:r w:rsidRPr="00D9032C">
        <w:rPr>
          <w:rFonts w:ascii="Helvetica" w:hAnsi="Helvetica" w:cs="Helvetica" w:hint="eastAsia"/>
          <w:b/>
          <w:bCs/>
          <w:color w:val="222222"/>
          <w:sz w:val="21"/>
          <w:szCs w:val="21"/>
        </w:rPr>
        <w:t>ШАВМАММЕРАННОГО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СИШАЛЪНОГО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АТР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КАК</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РЕАКЦИЯ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ТРАНСДУКЦИИ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АКТИВАЦИИ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НЕЙТРОФШЕОЕВ</w:t>
      </w:r>
    </w:p>
    <w:p w14:paraId="35822679" w14:textId="77777777" w:rsidR="00D9032C" w:rsidRPr="00D9032C" w:rsidRDefault="00D9032C" w:rsidP="00D9032C">
      <w:pPr>
        <w:rPr>
          <w:rFonts w:ascii="Helvetica" w:hAnsi="Helvetica" w:cs="Helvetica"/>
          <w:b/>
          <w:bCs/>
          <w:color w:val="222222"/>
          <w:sz w:val="21"/>
          <w:szCs w:val="21"/>
        </w:rPr>
      </w:pPr>
    </w:p>
    <w:p w14:paraId="5D0AC167"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ПОД</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ДЕЙСТВИЕМ</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Ш</w:t>
      </w:r>
      <w:r w:rsidRPr="00D9032C">
        <w:rPr>
          <w:rFonts w:ascii="Helvetica" w:hAnsi="Helvetica" w:cs="Helvetica"/>
          <w:b/>
          <w:bCs/>
          <w:color w:val="222222"/>
          <w:sz w:val="21"/>
          <w:szCs w:val="21"/>
        </w:rPr>
        <w:t>1</w:t>
      </w:r>
      <w:r w:rsidRPr="00D9032C">
        <w:rPr>
          <w:rFonts w:ascii="Helvetica" w:hAnsi="Helvetica" w:cs="Helvetica" w:hint="eastAsia"/>
          <w:b/>
          <w:bCs/>
          <w:color w:val="222222"/>
          <w:sz w:val="21"/>
          <w:szCs w:val="21"/>
        </w:rPr>
        <w:t>Р</w:t>
      </w:r>
    </w:p>
    <w:p w14:paraId="00AA7745" w14:textId="77777777" w:rsidR="00D9032C" w:rsidRPr="00D9032C" w:rsidRDefault="00D9032C" w:rsidP="00D9032C">
      <w:pPr>
        <w:rPr>
          <w:rFonts w:ascii="Helvetica" w:hAnsi="Helvetica" w:cs="Helvetica"/>
          <w:b/>
          <w:bCs/>
          <w:color w:val="222222"/>
          <w:sz w:val="21"/>
          <w:szCs w:val="21"/>
        </w:rPr>
      </w:pPr>
    </w:p>
    <w:p w14:paraId="26AE464B"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8.1. </w:t>
      </w:r>
      <w:r w:rsidRPr="00D9032C">
        <w:rPr>
          <w:rFonts w:ascii="Helvetica" w:hAnsi="Helvetica" w:cs="Helvetica" w:hint="eastAsia"/>
          <w:b/>
          <w:bCs/>
          <w:color w:val="222222"/>
          <w:sz w:val="21"/>
          <w:szCs w:val="21"/>
        </w:rPr>
        <w:t>Зависимость</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биосинтеза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плазмамембранного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сигнального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АТР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препаратами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ОЛШ</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морской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свинки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от</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концентрации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ШХР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среде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от</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времени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инкубации</w:t>
      </w:r>
    </w:p>
    <w:p w14:paraId="06CB75E1" w14:textId="77777777" w:rsidR="00D9032C" w:rsidRPr="00D9032C" w:rsidRDefault="00D9032C" w:rsidP="00D9032C">
      <w:pPr>
        <w:rPr>
          <w:rFonts w:ascii="Helvetica" w:hAnsi="Helvetica" w:cs="Helvetica"/>
          <w:b/>
          <w:bCs/>
          <w:color w:val="222222"/>
          <w:sz w:val="21"/>
          <w:szCs w:val="21"/>
        </w:rPr>
      </w:pPr>
    </w:p>
    <w:p w14:paraId="4675F46B"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8.2. </w:t>
      </w:r>
      <w:r w:rsidRPr="00D9032C">
        <w:rPr>
          <w:rFonts w:ascii="Helvetica" w:hAnsi="Helvetica" w:cs="Helvetica" w:hint="eastAsia"/>
          <w:b/>
          <w:bCs/>
          <w:color w:val="222222"/>
          <w:sz w:val="21"/>
          <w:szCs w:val="21"/>
        </w:rPr>
        <w:t>Влияние</w:t>
      </w:r>
      <w:r w:rsidRPr="00D9032C">
        <w:rPr>
          <w:rFonts w:ascii="Helvetica" w:hAnsi="Helvetica" w:cs="Helvetica"/>
          <w:b/>
          <w:bCs/>
          <w:color w:val="222222"/>
          <w:sz w:val="21"/>
          <w:szCs w:val="21"/>
        </w:rPr>
        <w:t xml:space="preserve"> TSBA </w:t>
      </w:r>
      <w:r w:rsidRPr="00D9032C">
        <w:rPr>
          <w:rFonts w:ascii="Helvetica" w:hAnsi="Helvetica" w:cs="Helvetica" w:hint="eastAsia"/>
          <w:b/>
          <w:bCs/>
          <w:color w:val="222222"/>
          <w:sz w:val="21"/>
          <w:szCs w:val="21"/>
        </w:rPr>
        <w:t>на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синтез</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плазмамембранного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сигнального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АТР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перитонеальными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нейтрофилами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морской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свинки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активированными</w:t>
      </w:r>
      <w:r w:rsidRPr="00D9032C">
        <w:rPr>
          <w:rFonts w:ascii="Helvetica" w:hAnsi="Helvetica" w:cs="Helvetica"/>
          <w:b/>
          <w:bCs/>
          <w:color w:val="222222"/>
          <w:sz w:val="21"/>
          <w:szCs w:val="21"/>
        </w:rPr>
        <w:t xml:space="preserve"> IMIP.</w:t>
      </w:r>
    </w:p>
    <w:p w14:paraId="362E8D7E" w14:textId="77777777" w:rsidR="00D9032C" w:rsidRPr="00D9032C" w:rsidRDefault="00D9032C" w:rsidP="00D9032C">
      <w:pPr>
        <w:rPr>
          <w:rFonts w:ascii="Helvetica" w:hAnsi="Helvetica" w:cs="Helvetica"/>
          <w:b/>
          <w:bCs/>
          <w:color w:val="222222"/>
          <w:sz w:val="21"/>
          <w:szCs w:val="21"/>
        </w:rPr>
      </w:pPr>
    </w:p>
    <w:p w14:paraId="32F6EA0C"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8.3. </w:t>
      </w:r>
      <w:r w:rsidRPr="00D9032C">
        <w:rPr>
          <w:rFonts w:ascii="Helvetica" w:hAnsi="Helvetica" w:cs="Helvetica" w:hint="eastAsia"/>
          <w:b/>
          <w:bCs/>
          <w:color w:val="222222"/>
          <w:sz w:val="21"/>
          <w:szCs w:val="21"/>
        </w:rPr>
        <w:t>Влияние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ингибиторов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дыхания</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митохондрий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синтез</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плазмамембранного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сигнального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АТР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перитонеальными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нейтрофилами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морской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свинки</w:t>
      </w:r>
    </w:p>
    <w:p w14:paraId="457DAEF1" w14:textId="77777777" w:rsidR="00D9032C" w:rsidRPr="00D9032C" w:rsidRDefault="00D9032C" w:rsidP="00D9032C">
      <w:pPr>
        <w:rPr>
          <w:rFonts w:ascii="Helvetica" w:hAnsi="Helvetica" w:cs="Helvetica"/>
          <w:b/>
          <w:bCs/>
          <w:color w:val="222222"/>
          <w:sz w:val="21"/>
          <w:szCs w:val="21"/>
        </w:rPr>
      </w:pPr>
    </w:p>
    <w:p w14:paraId="01AD3290"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b/>
          <w:bCs/>
          <w:color w:val="222222"/>
          <w:sz w:val="21"/>
          <w:szCs w:val="21"/>
        </w:rPr>
        <w:t>- 5</w:t>
      </w:r>
    </w:p>
    <w:p w14:paraId="6C797E13" w14:textId="77777777" w:rsidR="00D9032C" w:rsidRPr="00D9032C" w:rsidRDefault="00D9032C" w:rsidP="00D9032C">
      <w:pPr>
        <w:rPr>
          <w:rFonts w:ascii="Helvetica" w:hAnsi="Helvetica" w:cs="Helvetica"/>
          <w:b/>
          <w:bCs/>
          <w:color w:val="222222"/>
          <w:sz w:val="21"/>
          <w:szCs w:val="21"/>
        </w:rPr>
      </w:pPr>
    </w:p>
    <w:p w14:paraId="0BE68EDA"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8.4. </w:t>
      </w:r>
      <w:r w:rsidRPr="00D9032C">
        <w:rPr>
          <w:rFonts w:ascii="Helvetica" w:hAnsi="Helvetica" w:cs="Helvetica" w:hint="eastAsia"/>
          <w:b/>
          <w:bCs/>
          <w:color w:val="222222"/>
          <w:sz w:val="21"/>
          <w:szCs w:val="21"/>
        </w:rPr>
        <w:t>Синтез</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плазмамембранного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сигнального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АТР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препаратами</w:t>
      </w:r>
      <w:r w:rsidRPr="00D9032C">
        <w:rPr>
          <w:rFonts w:ascii="Helvetica" w:hAnsi="Helvetica" w:cs="Helvetica"/>
          <w:b/>
          <w:bCs/>
          <w:color w:val="222222"/>
          <w:sz w:val="21"/>
          <w:szCs w:val="21"/>
        </w:rPr>
        <w:t xml:space="preserve"> 01</w:t>
      </w:r>
      <w:r w:rsidRPr="00D9032C">
        <w:rPr>
          <w:rFonts w:ascii="Helvetica" w:hAnsi="Helvetica" w:cs="Helvetica" w:hint="eastAsia"/>
          <w:b/>
          <w:bCs/>
          <w:color w:val="222222"/>
          <w:sz w:val="21"/>
          <w:szCs w:val="21"/>
        </w:rPr>
        <w:t>Ш</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выделенными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из</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перитонеальных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ма</w:t>
      </w:r>
      <w:r w:rsidRPr="00D9032C">
        <w:rPr>
          <w:rFonts w:ascii="Helvetica" w:hAnsi="Helvetica" w:cs="Helvetica" w:hint="eastAsia"/>
          <w:b/>
          <w:bCs/>
          <w:color w:val="222222"/>
          <w:sz w:val="21"/>
          <w:szCs w:val="21"/>
        </w:rPr>
        <w:lastRenderedPageBreak/>
        <w:t>крофагов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морской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свинки</w:t>
      </w:r>
    </w:p>
    <w:p w14:paraId="2702F3A0" w14:textId="77777777" w:rsidR="00D9032C" w:rsidRPr="00D9032C" w:rsidRDefault="00D9032C" w:rsidP="00D9032C">
      <w:pPr>
        <w:rPr>
          <w:rFonts w:ascii="Helvetica" w:hAnsi="Helvetica" w:cs="Helvetica"/>
          <w:b/>
          <w:bCs/>
          <w:color w:val="222222"/>
          <w:sz w:val="21"/>
          <w:szCs w:val="21"/>
        </w:rPr>
      </w:pPr>
    </w:p>
    <w:p w14:paraId="3748FDF8"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8.5. </w:t>
      </w:r>
      <w:r w:rsidRPr="00D9032C">
        <w:rPr>
          <w:rFonts w:ascii="Helvetica" w:hAnsi="Helvetica" w:cs="Helvetica" w:hint="eastAsia"/>
          <w:b/>
          <w:bCs/>
          <w:color w:val="222222"/>
          <w:sz w:val="21"/>
          <w:szCs w:val="21"/>
        </w:rPr>
        <w:t>Связь</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АТР</w:t>
      </w:r>
      <w:r w:rsidRPr="00D9032C">
        <w:rPr>
          <w:rFonts w:ascii="Helvetica" w:hAnsi="Helvetica" w:cs="Helvetica"/>
          <w:b/>
          <w:bCs/>
          <w:color w:val="222222"/>
          <w:sz w:val="21"/>
          <w:szCs w:val="21"/>
        </w:rPr>
        <w:t>-</w:t>
      </w:r>
      <w:r w:rsidRPr="00D9032C">
        <w:rPr>
          <w:rFonts w:ascii="Helvetica" w:hAnsi="Helvetica" w:cs="Helvetica" w:hint="eastAsia"/>
          <w:b/>
          <w:bCs/>
          <w:color w:val="222222"/>
          <w:sz w:val="21"/>
          <w:szCs w:val="21"/>
        </w:rPr>
        <w:t>образующей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активности</w:t>
      </w:r>
      <w:r w:rsidRPr="00D9032C">
        <w:rPr>
          <w:rFonts w:ascii="Helvetica" w:hAnsi="Helvetica" w:cs="Helvetica"/>
          <w:b/>
          <w:bCs/>
          <w:color w:val="222222"/>
          <w:sz w:val="21"/>
          <w:szCs w:val="21"/>
        </w:rPr>
        <w:t xml:space="preserve"> 01</w:t>
      </w:r>
      <w:r w:rsidRPr="00D9032C">
        <w:rPr>
          <w:rFonts w:ascii="Helvetica" w:hAnsi="Helvetica" w:cs="Helvetica" w:hint="eastAsia"/>
          <w:b/>
          <w:bCs/>
          <w:color w:val="222222"/>
          <w:sz w:val="21"/>
          <w:szCs w:val="21"/>
        </w:rPr>
        <w:t>Ш</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нейтрофилов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инфицированных</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крыс</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продукцией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супероксида</w:t>
      </w:r>
    </w:p>
    <w:p w14:paraId="0643D975" w14:textId="77777777" w:rsidR="00D9032C" w:rsidRPr="00D9032C" w:rsidRDefault="00D9032C" w:rsidP="00D9032C">
      <w:pPr>
        <w:rPr>
          <w:rFonts w:ascii="Helvetica" w:hAnsi="Helvetica" w:cs="Helvetica"/>
          <w:b/>
          <w:bCs/>
          <w:color w:val="222222"/>
          <w:sz w:val="21"/>
          <w:szCs w:val="21"/>
        </w:rPr>
      </w:pPr>
    </w:p>
    <w:p w14:paraId="73FA001E"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w:t>
      </w:r>
      <w:r w:rsidRPr="00D9032C">
        <w:rPr>
          <w:rFonts w:ascii="Helvetica" w:hAnsi="Helvetica" w:cs="Helvetica"/>
          <w:b/>
          <w:bCs/>
          <w:color w:val="222222"/>
          <w:sz w:val="21"/>
          <w:szCs w:val="21"/>
        </w:rPr>
        <w:t xml:space="preserve"> 8.6, </w:t>
      </w:r>
      <w:r w:rsidRPr="00D9032C">
        <w:rPr>
          <w:rFonts w:ascii="Helvetica" w:hAnsi="Helvetica" w:cs="Helvetica" w:hint="eastAsia"/>
          <w:b/>
          <w:bCs/>
          <w:color w:val="222222"/>
          <w:sz w:val="21"/>
          <w:szCs w:val="21"/>
        </w:rPr>
        <w:t>Синтез</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плазмамембранного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сигнального</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АТР</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нейтро</w:t>
      </w:r>
      <w:r w:rsidRPr="00D9032C">
        <w:rPr>
          <w:rFonts w:ascii="Helvetica" w:hAnsi="Helvetica" w:cs="Helvetica"/>
          <w:b/>
          <w:bCs/>
          <w:color w:val="222222"/>
          <w:sz w:val="21"/>
          <w:szCs w:val="21"/>
        </w:rPr>
        <w:t>-</w:t>
      </w:r>
      <w:r w:rsidRPr="00D9032C">
        <w:rPr>
          <w:rFonts w:ascii="Helvetica" w:hAnsi="Helvetica" w:cs="Helvetica" w:hint="eastAsia"/>
          <w:b/>
          <w:bCs/>
          <w:color w:val="222222"/>
          <w:sz w:val="21"/>
          <w:szCs w:val="21"/>
        </w:rPr>
        <w:t>филами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периферической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крови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человека</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в</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норме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при</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хирургической</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инфекции</w:t>
      </w:r>
      <w:r w:rsidRPr="00D9032C">
        <w:rPr>
          <w:rFonts w:ascii="Helvetica" w:hAnsi="Helvetica" w:cs="Helvetica"/>
          <w:b/>
          <w:bCs/>
          <w:color w:val="222222"/>
          <w:sz w:val="21"/>
          <w:szCs w:val="21"/>
        </w:rPr>
        <w:t>.</w:t>
      </w:r>
    </w:p>
    <w:p w14:paraId="58E37BF4" w14:textId="77777777" w:rsidR="00D9032C" w:rsidRPr="00D9032C" w:rsidRDefault="00D9032C" w:rsidP="00D9032C">
      <w:pPr>
        <w:rPr>
          <w:rFonts w:ascii="Helvetica" w:hAnsi="Helvetica" w:cs="Helvetica"/>
          <w:b/>
          <w:bCs/>
          <w:color w:val="222222"/>
          <w:sz w:val="21"/>
          <w:szCs w:val="21"/>
        </w:rPr>
      </w:pPr>
    </w:p>
    <w:p w14:paraId="2A171FA0" w14:textId="77777777" w:rsidR="00D9032C" w:rsidRPr="00D9032C" w:rsidRDefault="00D9032C" w:rsidP="00D9032C">
      <w:pPr>
        <w:rPr>
          <w:rFonts w:ascii="Helvetica" w:hAnsi="Helvetica" w:cs="Helvetica"/>
          <w:b/>
          <w:bCs/>
          <w:color w:val="222222"/>
          <w:sz w:val="21"/>
          <w:szCs w:val="21"/>
        </w:rPr>
      </w:pPr>
      <w:r w:rsidRPr="00D9032C">
        <w:rPr>
          <w:rFonts w:ascii="Helvetica" w:hAnsi="Helvetica" w:cs="Helvetica" w:hint="eastAsia"/>
          <w:b/>
          <w:bCs/>
          <w:color w:val="222222"/>
          <w:sz w:val="21"/>
          <w:szCs w:val="21"/>
        </w:rPr>
        <w:t>ГЛАВА</w:t>
      </w:r>
      <w:r w:rsidRPr="00D9032C">
        <w:rPr>
          <w:rFonts w:ascii="Helvetica" w:hAnsi="Helvetica" w:cs="Helvetica"/>
          <w:b/>
          <w:bCs/>
          <w:color w:val="222222"/>
          <w:sz w:val="21"/>
          <w:szCs w:val="21"/>
        </w:rPr>
        <w:t xml:space="preserve"> II. </w:t>
      </w:r>
      <w:r w:rsidRPr="00D9032C">
        <w:rPr>
          <w:rFonts w:ascii="Helvetica" w:hAnsi="Helvetica" w:cs="Helvetica" w:hint="eastAsia"/>
          <w:b/>
          <w:bCs/>
          <w:color w:val="222222"/>
          <w:sz w:val="21"/>
          <w:szCs w:val="21"/>
        </w:rPr>
        <w:t>ОБСЩЦЕШЕ</w:t>
      </w:r>
      <w:r w:rsidRPr="00D9032C">
        <w:rPr>
          <w:rFonts w:ascii="Helvetica" w:hAnsi="Helvetica" w:cs="Helvetica"/>
          <w:b/>
          <w:bCs/>
          <w:color w:val="222222"/>
          <w:sz w:val="21"/>
          <w:szCs w:val="21"/>
        </w:rPr>
        <w:t xml:space="preserve"> </w:t>
      </w:r>
      <w:r w:rsidRPr="00D9032C">
        <w:rPr>
          <w:rFonts w:ascii="Helvetica" w:hAnsi="Helvetica" w:cs="Helvetica" w:hint="eastAsia"/>
          <w:b/>
          <w:bCs/>
          <w:color w:val="222222"/>
          <w:sz w:val="21"/>
          <w:szCs w:val="21"/>
        </w:rPr>
        <w:t>РЕЗУЛЬТАТОВ</w:t>
      </w:r>
      <w:r w:rsidRPr="00D9032C">
        <w:rPr>
          <w:rFonts w:ascii="Helvetica" w:hAnsi="Helvetica" w:cs="Helvetica"/>
          <w:b/>
          <w:bCs/>
          <w:color w:val="222222"/>
          <w:sz w:val="21"/>
          <w:szCs w:val="21"/>
        </w:rPr>
        <w:t>.</w:t>
      </w:r>
    </w:p>
    <w:p w14:paraId="54250AC0" w14:textId="77777777" w:rsidR="00D9032C" w:rsidRPr="00D9032C" w:rsidRDefault="00D9032C" w:rsidP="00D9032C">
      <w:pPr>
        <w:rPr>
          <w:rFonts w:ascii="Helvetica" w:hAnsi="Helvetica" w:cs="Helvetica"/>
          <w:b/>
          <w:bCs/>
          <w:color w:val="222222"/>
          <w:sz w:val="21"/>
          <w:szCs w:val="21"/>
        </w:rPr>
      </w:pPr>
    </w:p>
    <w:p w14:paraId="109CC004" w14:textId="2C1A487C" w:rsidR="00484EB4" w:rsidRPr="00D9032C" w:rsidRDefault="00D9032C" w:rsidP="00D9032C">
      <w:r w:rsidRPr="00D9032C">
        <w:rPr>
          <w:rFonts w:ascii="Helvetica" w:hAnsi="Helvetica" w:cs="Helvetica" w:hint="eastAsia"/>
          <w:b/>
          <w:bCs/>
          <w:color w:val="222222"/>
          <w:sz w:val="21"/>
          <w:szCs w:val="21"/>
        </w:rPr>
        <w:t>ВЫВОДЫ</w:t>
      </w:r>
      <w:r w:rsidRPr="00D9032C">
        <w:rPr>
          <w:rFonts w:ascii="Helvetica" w:hAnsi="Helvetica" w:cs="Helvetica"/>
          <w:b/>
          <w:bCs/>
          <w:color w:val="222222"/>
          <w:sz w:val="21"/>
          <w:szCs w:val="21"/>
        </w:rPr>
        <w:t>.</w:t>
      </w:r>
    </w:p>
    <w:sectPr w:rsidR="00484EB4" w:rsidRPr="00D9032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C870" w14:textId="77777777" w:rsidR="001D5CC3" w:rsidRDefault="001D5CC3">
      <w:pPr>
        <w:spacing w:after="0" w:line="240" w:lineRule="auto"/>
      </w:pPr>
      <w:r>
        <w:separator/>
      </w:r>
    </w:p>
  </w:endnote>
  <w:endnote w:type="continuationSeparator" w:id="0">
    <w:p w14:paraId="48F4861B" w14:textId="77777777" w:rsidR="001D5CC3" w:rsidRDefault="001D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A7DAC" w14:textId="77777777" w:rsidR="001D5CC3" w:rsidRDefault="001D5CC3"/>
    <w:p w14:paraId="1E64238D" w14:textId="77777777" w:rsidR="001D5CC3" w:rsidRDefault="001D5CC3"/>
    <w:p w14:paraId="02B49990" w14:textId="77777777" w:rsidR="001D5CC3" w:rsidRDefault="001D5CC3"/>
    <w:p w14:paraId="6573EBC6" w14:textId="77777777" w:rsidR="001D5CC3" w:rsidRDefault="001D5CC3"/>
    <w:p w14:paraId="2B28E932" w14:textId="77777777" w:rsidR="001D5CC3" w:rsidRDefault="001D5CC3"/>
    <w:p w14:paraId="5B86DA9C" w14:textId="77777777" w:rsidR="001D5CC3" w:rsidRDefault="001D5CC3"/>
    <w:p w14:paraId="5F7D7C65" w14:textId="77777777" w:rsidR="001D5CC3" w:rsidRDefault="001D5C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5A1ADB" wp14:editId="2AC52D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71540" w14:textId="77777777" w:rsidR="001D5CC3" w:rsidRDefault="001D5C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5A1A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E71540" w14:textId="77777777" w:rsidR="001D5CC3" w:rsidRDefault="001D5C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1A13D8" w14:textId="77777777" w:rsidR="001D5CC3" w:rsidRDefault="001D5CC3"/>
    <w:p w14:paraId="3F78278D" w14:textId="77777777" w:rsidR="001D5CC3" w:rsidRDefault="001D5CC3"/>
    <w:p w14:paraId="7F921D37" w14:textId="77777777" w:rsidR="001D5CC3" w:rsidRDefault="001D5C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7287CA" wp14:editId="69D048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51DDD" w14:textId="77777777" w:rsidR="001D5CC3" w:rsidRDefault="001D5CC3"/>
                          <w:p w14:paraId="7A677043" w14:textId="77777777" w:rsidR="001D5CC3" w:rsidRDefault="001D5C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7287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551DDD" w14:textId="77777777" w:rsidR="001D5CC3" w:rsidRDefault="001D5CC3"/>
                    <w:p w14:paraId="7A677043" w14:textId="77777777" w:rsidR="001D5CC3" w:rsidRDefault="001D5C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77D4BF" w14:textId="77777777" w:rsidR="001D5CC3" w:rsidRDefault="001D5CC3"/>
    <w:p w14:paraId="47297057" w14:textId="77777777" w:rsidR="001D5CC3" w:rsidRDefault="001D5CC3">
      <w:pPr>
        <w:rPr>
          <w:sz w:val="2"/>
          <w:szCs w:val="2"/>
        </w:rPr>
      </w:pPr>
    </w:p>
    <w:p w14:paraId="1BC781FD" w14:textId="77777777" w:rsidR="001D5CC3" w:rsidRDefault="001D5CC3"/>
    <w:p w14:paraId="4FD28C38" w14:textId="77777777" w:rsidR="001D5CC3" w:rsidRDefault="001D5CC3">
      <w:pPr>
        <w:spacing w:after="0" w:line="240" w:lineRule="auto"/>
      </w:pPr>
    </w:p>
  </w:footnote>
  <w:footnote w:type="continuationSeparator" w:id="0">
    <w:p w14:paraId="618B10AC" w14:textId="77777777" w:rsidR="001D5CC3" w:rsidRDefault="001D5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CC3"/>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199243</TotalTime>
  <Pages>7</Pages>
  <Words>730</Words>
  <Characters>4166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1248</cp:revision>
  <cp:lastPrinted>2009-02-06T05:36:00Z</cp:lastPrinted>
  <dcterms:created xsi:type="dcterms:W3CDTF">2024-01-07T13:43:00Z</dcterms:created>
  <dcterms:modified xsi:type="dcterms:W3CDTF">2025-11-05T20:16:00Z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