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C3B0E"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hint="eastAsia"/>
          <w:b/>
          <w:bCs/>
          <w:color w:val="222222"/>
          <w:sz w:val="21"/>
          <w:szCs w:val="21"/>
        </w:rPr>
        <w:t>Краснопольская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Ксения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Дмитриевна</w:t>
      </w:r>
      <w:r w:rsidRPr="001A7426">
        <w:rPr>
          <w:rFonts w:ascii="Helvetica" w:hAnsi="Helvetica" w:cs="Helvetica"/>
          <w:b/>
          <w:bCs/>
          <w:color w:val="222222"/>
          <w:sz w:val="21"/>
          <w:szCs w:val="21"/>
        </w:rPr>
        <w:t>.</w:t>
      </w:r>
    </w:p>
    <w:p w14:paraId="24826EBD"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hint="eastAsia"/>
          <w:b/>
          <w:bCs/>
          <w:color w:val="222222"/>
          <w:sz w:val="21"/>
          <w:szCs w:val="21"/>
        </w:rPr>
        <w:t>Генетические</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основы</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методы</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биохимической</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диагностики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наследственных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болезней</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обмена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веществ</w:t>
      </w:r>
      <w:r w:rsidRPr="001A7426">
        <w:rPr>
          <w:rFonts w:ascii="Helvetica" w:hAnsi="Helvetica" w:cs="Helvetica"/>
          <w:b/>
          <w:bCs/>
          <w:color w:val="222222"/>
          <w:sz w:val="21"/>
          <w:szCs w:val="21"/>
        </w:rPr>
        <w:t xml:space="preserve"> : </w:t>
      </w:r>
      <w:r w:rsidRPr="001A7426">
        <w:rPr>
          <w:rFonts w:ascii="Helvetica" w:hAnsi="Helvetica" w:cs="Helvetica" w:hint="eastAsia"/>
          <w:b/>
          <w:bCs/>
          <w:color w:val="222222"/>
          <w:sz w:val="21"/>
          <w:szCs w:val="21"/>
        </w:rPr>
        <w:t>диссертация</w:t>
      </w:r>
      <w:r w:rsidRPr="001A7426">
        <w:rPr>
          <w:rFonts w:ascii="Helvetica" w:hAnsi="Helvetica" w:cs="Helvetica"/>
          <w:b/>
          <w:bCs/>
          <w:color w:val="222222"/>
          <w:sz w:val="21"/>
          <w:szCs w:val="21"/>
        </w:rPr>
        <w:t xml:space="preserve"> ... </w:t>
      </w:r>
      <w:r w:rsidRPr="001A7426">
        <w:rPr>
          <w:rFonts w:ascii="Helvetica" w:hAnsi="Helvetica" w:cs="Helvetica" w:hint="eastAsia"/>
          <w:b/>
          <w:bCs/>
          <w:color w:val="222222"/>
          <w:sz w:val="21"/>
          <w:szCs w:val="21"/>
        </w:rPr>
        <w:t>доктора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биологических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наук</w:t>
      </w:r>
      <w:r w:rsidRPr="001A7426">
        <w:rPr>
          <w:rFonts w:ascii="Helvetica" w:hAnsi="Helvetica" w:cs="Helvetica"/>
          <w:b/>
          <w:bCs/>
          <w:color w:val="222222"/>
          <w:sz w:val="21"/>
          <w:szCs w:val="21"/>
        </w:rPr>
        <w:t xml:space="preserve"> : 03.00.15. - </w:t>
      </w:r>
      <w:r w:rsidRPr="001A7426">
        <w:rPr>
          <w:rFonts w:ascii="Helvetica" w:hAnsi="Helvetica" w:cs="Helvetica" w:hint="eastAsia"/>
          <w:b/>
          <w:bCs/>
          <w:color w:val="222222"/>
          <w:sz w:val="21"/>
          <w:szCs w:val="21"/>
        </w:rPr>
        <w:t>Москва</w:t>
      </w:r>
      <w:r w:rsidRPr="001A7426">
        <w:rPr>
          <w:rFonts w:ascii="Helvetica" w:hAnsi="Helvetica" w:cs="Helvetica"/>
          <w:b/>
          <w:bCs/>
          <w:color w:val="222222"/>
          <w:sz w:val="21"/>
          <w:szCs w:val="21"/>
        </w:rPr>
        <w:t xml:space="preserve">, 1985. - 354 </w:t>
      </w:r>
      <w:r w:rsidRPr="001A7426">
        <w:rPr>
          <w:rFonts w:ascii="Helvetica" w:hAnsi="Helvetica" w:cs="Helvetica" w:hint="eastAsia"/>
          <w:b/>
          <w:bCs/>
          <w:color w:val="222222"/>
          <w:sz w:val="21"/>
          <w:szCs w:val="21"/>
        </w:rPr>
        <w:t>с</w:t>
      </w:r>
      <w:r w:rsidRPr="001A7426">
        <w:rPr>
          <w:rFonts w:ascii="Helvetica" w:hAnsi="Helvetica" w:cs="Helvetica"/>
          <w:b/>
          <w:bCs/>
          <w:color w:val="222222"/>
          <w:sz w:val="21"/>
          <w:szCs w:val="21"/>
        </w:rPr>
        <w:t xml:space="preserve">. : </w:t>
      </w:r>
      <w:r w:rsidRPr="001A7426">
        <w:rPr>
          <w:rFonts w:ascii="Helvetica" w:hAnsi="Helvetica" w:cs="Helvetica" w:hint="eastAsia"/>
          <w:b/>
          <w:bCs/>
          <w:color w:val="222222"/>
          <w:sz w:val="21"/>
          <w:szCs w:val="21"/>
        </w:rPr>
        <w:t>ил</w:t>
      </w:r>
      <w:r w:rsidRPr="001A7426">
        <w:rPr>
          <w:rFonts w:ascii="Helvetica" w:hAnsi="Helvetica" w:cs="Helvetica"/>
          <w:b/>
          <w:bCs/>
          <w:color w:val="222222"/>
          <w:sz w:val="21"/>
          <w:szCs w:val="21"/>
        </w:rPr>
        <w:t>.</w:t>
      </w:r>
    </w:p>
    <w:p w14:paraId="3ADF1CA8"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hint="eastAsia"/>
          <w:b/>
          <w:bCs/>
          <w:color w:val="222222"/>
          <w:sz w:val="21"/>
          <w:szCs w:val="21"/>
        </w:rPr>
        <w:t>больше</w:t>
      </w:r>
    </w:p>
    <w:p w14:paraId="1C5B2443"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hint="eastAsia"/>
          <w:b/>
          <w:bCs/>
          <w:color w:val="222222"/>
          <w:sz w:val="21"/>
          <w:szCs w:val="21"/>
        </w:rPr>
        <w:t>Цитаты</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из</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текста</w:t>
      </w:r>
      <w:r w:rsidRPr="001A7426">
        <w:rPr>
          <w:rFonts w:ascii="Helvetica" w:hAnsi="Helvetica" w:cs="Helvetica"/>
          <w:b/>
          <w:bCs/>
          <w:color w:val="222222"/>
          <w:sz w:val="21"/>
          <w:szCs w:val="21"/>
        </w:rPr>
        <w:t>:</w:t>
      </w:r>
    </w:p>
    <w:p w14:paraId="6F8ADFE6"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hint="eastAsia"/>
          <w:b/>
          <w:bCs/>
          <w:color w:val="222222"/>
          <w:sz w:val="21"/>
          <w:szCs w:val="21"/>
        </w:rPr>
        <w:t>стр</w:t>
      </w:r>
      <w:r w:rsidRPr="001A7426">
        <w:rPr>
          <w:rFonts w:ascii="Helvetica" w:hAnsi="Helvetica" w:cs="Helvetica"/>
          <w:b/>
          <w:bCs/>
          <w:color w:val="222222"/>
          <w:sz w:val="21"/>
          <w:szCs w:val="21"/>
        </w:rPr>
        <w:t>. 4</w:t>
      </w:r>
    </w:p>
    <w:p w14:paraId="3DBC7849"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hint="eastAsia"/>
          <w:b/>
          <w:bCs/>
          <w:color w:val="222222"/>
          <w:sz w:val="21"/>
          <w:szCs w:val="21"/>
        </w:rPr>
        <w:t>Диагностика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фенилкетонурии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у</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интернирован­</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умственно</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отсталых</w:t>
      </w:r>
      <w:r w:rsidRPr="001A7426">
        <w:rPr>
          <w:rFonts w:ascii="Helvetica" w:hAnsi="Helvetica" w:cs="Helvetica"/>
          <w:b/>
          <w:bCs/>
          <w:color w:val="222222"/>
          <w:sz w:val="21"/>
          <w:szCs w:val="21"/>
        </w:rPr>
        <w:t xml:space="preserve"> 5.1.2. </w:t>
      </w:r>
      <w:r w:rsidRPr="001A7426">
        <w:rPr>
          <w:rFonts w:ascii="Helvetica" w:hAnsi="Helvetica" w:cs="Helvetica" w:hint="eastAsia"/>
          <w:b/>
          <w:bCs/>
          <w:color w:val="222222"/>
          <w:sz w:val="21"/>
          <w:szCs w:val="21"/>
        </w:rPr>
        <w:t>Диагностика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наследственных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болезней</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обме­</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у</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интернированных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умственно</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отсталых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при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медико</w:t>
      </w:r>
      <w:r w:rsidRPr="001A7426">
        <w:rPr>
          <w:rFonts w:ascii="Helvetica" w:hAnsi="Helvetica" w:cs="Helvetica"/>
          <w:b/>
          <w:bCs/>
          <w:color w:val="222222"/>
          <w:sz w:val="21"/>
          <w:szCs w:val="21"/>
        </w:rPr>
        <w:t>-</w:t>
      </w:r>
      <w:r w:rsidRPr="001A7426">
        <w:rPr>
          <w:rFonts w:ascii="Helvetica" w:hAnsi="Helvetica" w:cs="Helvetica" w:hint="eastAsia"/>
          <w:b/>
          <w:bCs/>
          <w:color w:val="222222"/>
          <w:sz w:val="21"/>
          <w:szCs w:val="21"/>
        </w:rPr>
        <w:t>генетическом</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консультировании</w:t>
      </w:r>
      <w:r w:rsidRPr="001A7426">
        <w:rPr>
          <w:rFonts w:ascii="Helvetica" w:hAnsi="Helvetica" w:cs="Helvetica"/>
          <w:b/>
          <w:bCs/>
          <w:color w:val="222222"/>
          <w:sz w:val="21"/>
          <w:szCs w:val="21"/>
        </w:rPr>
        <w:t xml:space="preserve">.. 5.1.3. </w:t>
      </w:r>
      <w:r w:rsidRPr="001A7426">
        <w:rPr>
          <w:rFonts w:ascii="Helvetica" w:hAnsi="Helvetica" w:cs="Helvetica" w:hint="eastAsia"/>
          <w:b/>
          <w:bCs/>
          <w:color w:val="222222"/>
          <w:sz w:val="21"/>
          <w:szCs w:val="21"/>
        </w:rPr>
        <w:t>Диагностика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болезней</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накопления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гликозаьшногликанов</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при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медико</w:t>
      </w:r>
      <w:r w:rsidRPr="001A7426">
        <w:rPr>
          <w:rFonts w:ascii="Helvetica" w:hAnsi="Helvetica" w:cs="Helvetica"/>
          <w:b/>
          <w:bCs/>
          <w:color w:val="222222"/>
          <w:sz w:val="21"/>
          <w:szCs w:val="21"/>
        </w:rPr>
        <w:t>-</w:t>
      </w:r>
      <w:r w:rsidRPr="001A7426">
        <w:rPr>
          <w:rFonts w:ascii="Helvetica" w:hAnsi="Helvetica" w:cs="Helvetica" w:hint="eastAsia"/>
          <w:b/>
          <w:bCs/>
          <w:color w:val="222222"/>
          <w:sz w:val="21"/>
          <w:szCs w:val="21"/>
        </w:rPr>
        <w:t>генетическом</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консуль­</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тировании</w:t>
      </w:r>
    </w:p>
    <w:p w14:paraId="025F5A92"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hint="eastAsia"/>
          <w:b/>
          <w:bCs/>
          <w:color w:val="222222"/>
          <w:sz w:val="21"/>
          <w:szCs w:val="21"/>
        </w:rPr>
        <w:t>стр</w:t>
      </w:r>
      <w:r w:rsidRPr="001A7426">
        <w:rPr>
          <w:rFonts w:ascii="Helvetica" w:hAnsi="Helvetica" w:cs="Helvetica"/>
          <w:b/>
          <w:bCs/>
          <w:color w:val="222222"/>
          <w:sz w:val="21"/>
          <w:szCs w:val="21"/>
        </w:rPr>
        <w:t>. 13</w:t>
      </w:r>
    </w:p>
    <w:p w14:paraId="1F22428C"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hint="eastAsia"/>
          <w:b/>
          <w:bCs/>
          <w:color w:val="222222"/>
          <w:sz w:val="21"/>
          <w:szCs w:val="21"/>
        </w:rPr>
        <w:t>моногенных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наследственных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болезнях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обмена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веществ</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уровне</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биохимршеских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дефектов</w:t>
      </w:r>
      <w:r w:rsidRPr="001A7426">
        <w:rPr>
          <w:rFonts w:ascii="Helvetica" w:hAnsi="Helvetica" w:cs="Helvetica"/>
          <w:b/>
          <w:bCs/>
          <w:color w:val="222222"/>
          <w:sz w:val="21"/>
          <w:szCs w:val="21"/>
        </w:rPr>
        <w:t>", "</w:t>
      </w:r>
      <w:r w:rsidRPr="001A7426">
        <w:rPr>
          <w:rFonts w:ascii="Helvetica" w:hAnsi="Helvetica" w:cs="Helvetica" w:hint="eastAsia"/>
          <w:b/>
          <w:bCs/>
          <w:color w:val="222222"/>
          <w:sz w:val="21"/>
          <w:szCs w:val="21"/>
        </w:rPr>
        <w:t>Разработать</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медшю</w:t>
      </w:r>
      <w:r w:rsidRPr="001A7426">
        <w:rPr>
          <w:rFonts w:ascii="Helvetica" w:hAnsi="Helvetica" w:cs="Helvetica"/>
          <w:b/>
          <w:bCs/>
          <w:color w:val="222222"/>
          <w:sz w:val="21"/>
          <w:szCs w:val="21"/>
        </w:rPr>
        <w:t>-</w:t>
      </w:r>
      <w:r w:rsidRPr="001A7426">
        <w:rPr>
          <w:rFonts w:ascii="Helvetica" w:hAnsi="Helvetica" w:cs="Helvetica" w:hint="eastAsia"/>
          <w:b/>
          <w:bCs/>
          <w:color w:val="222222"/>
          <w:sz w:val="21"/>
          <w:szCs w:val="21"/>
        </w:rPr>
        <w:t>генетические</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карты</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рас­</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пространенности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ряде</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наследственных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болезней</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в</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СССР</w:t>
      </w:r>
      <w:r w:rsidRPr="001A7426">
        <w:rPr>
          <w:rFonts w:ascii="Helvetica" w:hAnsi="Helvetica" w:cs="Helvetica"/>
          <w:b/>
          <w:bCs/>
          <w:color w:val="222222"/>
          <w:sz w:val="21"/>
          <w:szCs w:val="21"/>
        </w:rPr>
        <w:t>", "</w:t>
      </w:r>
      <w:r w:rsidRPr="001A7426">
        <w:rPr>
          <w:rFonts w:ascii="Helvetica" w:hAnsi="Helvetica" w:cs="Helvetica" w:hint="eastAsia"/>
          <w:b/>
          <w:bCs/>
          <w:color w:val="222222"/>
          <w:sz w:val="21"/>
          <w:szCs w:val="21"/>
        </w:rPr>
        <w:t>Изучить</w:t>
      </w:r>
      <w:r w:rsidRPr="001A7426">
        <w:rPr>
          <w:rFonts w:ascii="Helvetica" w:hAnsi="Helvetica" w:cs="Helvetica"/>
          <w:b/>
          <w:bCs/>
          <w:color w:val="222222"/>
          <w:sz w:val="21"/>
          <w:szCs w:val="21"/>
        </w:rPr>
        <w:t xml:space="preserve"> - 14 </w:t>
      </w:r>
      <w:r w:rsidRPr="001A7426">
        <w:rPr>
          <w:rFonts w:ascii="Helvetica" w:hAnsi="Helvetica" w:cs="Helvetica" w:hint="eastAsia"/>
          <w:b/>
          <w:bCs/>
          <w:color w:val="222222"/>
          <w:sz w:val="21"/>
          <w:szCs w:val="21"/>
        </w:rPr>
        <w:t>молекулярно</w:t>
      </w:r>
      <w:r w:rsidRPr="001A7426">
        <w:rPr>
          <w:rFonts w:ascii="Helvetica" w:hAnsi="Helvetica" w:cs="Helvetica"/>
          <w:b/>
          <w:bCs/>
          <w:color w:val="222222"/>
          <w:sz w:val="21"/>
          <w:szCs w:val="21"/>
        </w:rPr>
        <w:t>-</w:t>
      </w:r>
      <w:r w:rsidRPr="001A7426">
        <w:rPr>
          <w:rFonts w:ascii="Helvetica" w:hAnsi="Helvetica" w:cs="Helvetica" w:hint="eastAsia"/>
          <w:b/>
          <w:bCs/>
          <w:color w:val="222222"/>
          <w:sz w:val="21"/>
          <w:szCs w:val="21"/>
        </w:rPr>
        <w:t>генетическую</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природу</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наследственных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болезней</w:t>
      </w:r>
      <w:r w:rsidRPr="001A7426">
        <w:rPr>
          <w:rFonts w:ascii="Helvetica" w:hAnsi="Helvetica" w:cs="Helvetica"/>
          <w:b/>
          <w:bCs/>
          <w:color w:val="222222"/>
          <w:sz w:val="21"/>
          <w:szCs w:val="21"/>
        </w:rPr>
        <w:t>", "</w:t>
      </w:r>
      <w:r w:rsidRPr="001A7426">
        <w:rPr>
          <w:rFonts w:ascii="Helvetica" w:hAnsi="Helvetica" w:cs="Helvetica" w:hint="eastAsia"/>
          <w:b/>
          <w:bCs/>
          <w:color w:val="222222"/>
          <w:sz w:val="21"/>
          <w:szCs w:val="21"/>
        </w:rPr>
        <w:t>Раз­</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работать</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апробировать</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новые</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методы</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раннего</w:t>
      </w:r>
    </w:p>
    <w:p w14:paraId="005FAE7C"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hint="eastAsia"/>
          <w:b/>
          <w:bCs/>
          <w:color w:val="222222"/>
          <w:sz w:val="21"/>
          <w:szCs w:val="21"/>
        </w:rPr>
        <w:t>стр</w:t>
      </w:r>
      <w:r w:rsidRPr="001A7426">
        <w:rPr>
          <w:rFonts w:ascii="Helvetica" w:hAnsi="Helvetica" w:cs="Helvetica"/>
          <w:b/>
          <w:bCs/>
          <w:color w:val="222222"/>
          <w:sz w:val="21"/>
          <w:szCs w:val="21"/>
        </w:rPr>
        <w:t>. 306</w:t>
      </w:r>
    </w:p>
    <w:p w14:paraId="71B5894F"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hint="eastAsia"/>
          <w:b/>
          <w:bCs/>
          <w:color w:val="222222"/>
          <w:sz w:val="21"/>
          <w:szCs w:val="21"/>
        </w:rPr>
        <w:t>кон­</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сультирования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В</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кн</w:t>
      </w:r>
      <w:r w:rsidRPr="001A7426">
        <w:rPr>
          <w:rFonts w:ascii="Helvetica" w:hAnsi="Helvetica" w:cs="Helvetica"/>
          <w:b/>
          <w:bCs/>
          <w:color w:val="222222"/>
          <w:sz w:val="21"/>
          <w:szCs w:val="21"/>
        </w:rPr>
        <w:t>.:"</w:t>
      </w:r>
      <w:r w:rsidRPr="001A7426">
        <w:rPr>
          <w:rFonts w:ascii="Helvetica" w:hAnsi="Helvetica" w:cs="Helvetica" w:hint="eastAsia"/>
          <w:b/>
          <w:bCs/>
          <w:color w:val="222222"/>
          <w:sz w:val="21"/>
          <w:szCs w:val="21"/>
        </w:rPr>
        <w:t>Перспективы</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медицинской</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генетики</w:t>
      </w:r>
      <w:r w:rsidRPr="001A7426">
        <w:rPr>
          <w:rFonts w:ascii="Helvetica" w:hAnsi="Helvetica" w:cs="Helvetica"/>
          <w:b/>
          <w:bCs/>
          <w:color w:val="222222"/>
          <w:sz w:val="21"/>
          <w:szCs w:val="21"/>
        </w:rPr>
        <w:t xml:space="preserve">". . </w:t>
      </w:r>
      <w:r w:rsidRPr="001A7426">
        <w:rPr>
          <w:rFonts w:ascii="Helvetica" w:hAnsi="Helvetica" w:cs="Helvetica" w:hint="eastAsia"/>
          <w:b/>
          <w:bCs/>
          <w:color w:val="222222"/>
          <w:sz w:val="21"/>
          <w:szCs w:val="21"/>
        </w:rPr>
        <w:t>М</w:t>
      </w:r>
      <w:r w:rsidRPr="001A7426">
        <w:rPr>
          <w:rFonts w:ascii="Helvetica" w:hAnsi="Helvetica" w:cs="Helvetica"/>
          <w:b/>
          <w:bCs/>
          <w:color w:val="222222"/>
          <w:sz w:val="21"/>
          <w:szCs w:val="21"/>
        </w:rPr>
        <w:t>.,"</w:t>
      </w:r>
      <w:r w:rsidRPr="001A7426">
        <w:rPr>
          <w:rFonts w:ascii="Helvetica" w:hAnsi="Helvetica" w:cs="Helvetica" w:hint="eastAsia"/>
          <w:b/>
          <w:bCs/>
          <w:color w:val="222222"/>
          <w:sz w:val="21"/>
          <w:szCs w:val="21"/>
        </w:rPr>
        <w:t>Медицина</w:t>
      </w:r>
      <w:r w:rsidRPr="001A7426">
        <w:rPr>
          <w:rFonts w:ascii="Helvetica" w:hAnsi="Helvetica" w:cs="Helvetica"/>
          <w:b/>
          <w:bCs/>
          <w:color w:val="222222"/>
          <w:sz w:val="21"/>
          <w:szCs w:val="21"/>
        </w:rPr>
        <w:t>",1982,</w:t>
      </w:r>
      <w:r w:rsidRPr="001A7426">
        <w:rPr>
          <w:rFonts w:ascii="Helvetica" w:hAnsi="Helvetica" w:cs="Helvetica" w:hint="eastAsia"/>
          <w:b/>
          <w:bCs/>
          <w:color w:val="222222"/>
          <w:sz w:val="21"/>
          <w:szCs w:val="21"/>
        </w:rPr>
        <w:t>с</w:t>
      </w:r>
      <w:r w:rsidRPr="001A7426">
        <w:rPr>
          <w:rFonts w:ascii="Helvetica" w:hAnsi="Helvetica" w:cs="Helvetica"/>
          <w:b/>
          <w:bCs/>
          <w:color w:val="222222"/>
          <w:sz w:val="21"/>
          <w:szCs w:val="21"/>
        </w:rPr>
        <w:t xml:space="preserve">.335-358. 29. </w:t>
      </w:r>
      <w:r w:rsidRPr="001A7426">
        <w:rPr>
          <w:rFonts w:ascii="Helvetica" w:hAnsi="Helvetica" w:cs="Helvetica" w:hint="eastAsia"/>
          <w:b/>
          <w:bCs/>
          <w:color w:val="222222"/>
          <w:sz w:val="21"/>
          <w:szCs w:val="21"/>
        </w:rPr>
        <w:t>Краснопольская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К</w:t>
      </w:r>
      <w:r w:rsidRPr="001A7426">
        <w:rPr>
          <w:rFonts w:ascii="Helvetica" w:hAnsi="Helvetica" w:cs="Helvetica"/>
          <w:b/>
          <w:bCs/>
          <w:color w:val="222222"/>
          <w:sz w:val="21"/>
          <w:szCs w:val="21"/>
        </w:rPr>
        <w:t>.</w:t>
      </w:r>
      <w:r w:rsidRPr="001A7426">
        <w:rPr>
          <w:rFonts w:ascii="Helvetica" w:hAnsi="Helvetica" w:cs="Helvetica" w:hint="eastAsia"/>
          <w:b/>
          <w:bCs/>
          <w:color w:val="222222"/>
          <w:sz w:val="21"/>
          <w:szCs w:val="21"/>
        </w:rPr>
        <w:t>Д</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Скринирование</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наследственных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болезней</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обмена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в</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популяпди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В</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кн</w:t>
      </w:r>
      <w:r w:rsidRPr="001A7426">
        <w:rPr>
          <w:rFonts w:ascii="Helvetica" w:hAnsi="Helvetica" w:cs="Helvetica"/>
          <w:b/>
          <w:bCs/>
          <w:color w:val="222222"/>
          <w:sz w:val="21"/>
          <w:szCs w:val="21"/>
        </w:rPr>
        <w:t>.:"</w:t>
      </w:r>
      <w:r w:rsidRPr="001A7426">
        <w:rPr>
          <w:rFonts w:ascii="Helvetica" w:hAnsi="Helvetica" w:cs="Helvetica" w:hint="eastAsia"/>
          <w:b/>
          <w:bCs/>
          <w:color w:val="222222"/>
          <w:sz w:val="21"/>
          <w:szCs w:val="21"/>
        </w:rPr>
        <w:t>Лекции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пс</w:t>
      </w:r>
      <w:r w:rsidRPr="001A7426">
        <w:rPr>
          <w:rFonts w:ascii="Helvetica" w:hAnsi="Helvetica" w:cs="Helvetica"/>
          <w:b/>
          <w:bCs/>
          <w:color w:val="222222"/>
          <w:sz w:val="21"/>
          <w:szCs w:val="21"/>
        </w:rPr>
        <w:t>^</w:t>
      </w:r>
      <w:r w:rsidRPr="001A7426">
        <w:rPr>
          <w:rFonts w:ascii="Helvetica" w:hAnsi="Helvetica" w:cs="Helvetica" w:hint="eastAsia"/>
          <w:b/>
          <w:bCs/>
          <w:color w:val="222222"/>
          <w:sz w:val="21"/>
          <w:szCs w:val="21"/>
        </w:rPr>
        <w:t>едицинской</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генетике</w:t>
      </w:r>
      <w:r w:rsidRPr="001A7426">
        <w:rPr>
          <w:rFonts w:ascii="Helvetica" w:hAnsi="Helvetica" w:cs="Helvetica"/>
          <w:b/>
          <w:bCs/>
          <w:color w:val="222222"/>
          <w:sz w:val="21"/>
          <w:szCs w:val="21"/>
        </w:rPr>
        <w:t xml:space="preserve">", . </w:t>
      </w:r>
      <w:r w:rsidRPr="001A7426">
        <w:rPr>
          <w:rFonts w:ascii="Helvetica" w:hAnsi="Helvetica" w:cs="Helvetica" w:hint="eastAsia"/>
          <w:b/>
          <w:bCs/>
          <w:color w:val="222222"/>
          <w:sz w:val="21"/>
          <w:szCs w:val="21"/>
        </w:rPr>
        <w:t>М</w:t>
      </w:r>
      <w:r w:rsidRPr="001A7426">
        <w:rPr>
          <w:rFonts w:ascii="Helvetica" w:hAnsi="Helvetica" w:cs="Helvetica"/>
          <w:b/>
          <w:bCs/>
          <w:color w:val="222222"/>
          <w:sz w:val="21"/>
          <w:szCs w:val="21"/>
        </w:rPr>
        <w:t>.,"</w:t>
      </w:r>
      <w:r w:rsidRPr="001A7426">
        <w:rPr>
          <w:rFonts w:ascii="Helvetica" w:hAnsi="Helvetica" w:cs="Helvetica" w:hint="eastAsia"/>
          <w:b/>
          <w:bCs/>
          <w:color w:val="222222"/>
          <w:sz w:val="21"/>
          <w:szCs w:val="21"/>
        </w:rPr>
        <w:t>Медицина</w:t>
      </w:r>
      <w:r w:rsidRPr="001A7426">
        <w:rPr>
          <w:rFonts w:ascii="Helvetica" w:hAnsi="Helvetica" w:cs="Helvetica"/>
          <w:b/>
          <w:bCs/>
          <w:color w:val="222222"/>
          <w:sz w:val="21"/>
          <w:szCs w:val="21"/>
        </w:rPr>
        <w:t xml:space="preserve">", 1974, </w:t>
      </w:r>
      <w:r w:rsidRPr="001A7426">
        <w:rPr>
          <w:rFonts w:ascii="Helvetica" w:hAnsi="Helvetica" w:cs="Helvetica" w:hint="eastAsia"/>
          <w:b/>
          <w:bCs/>
          <w:color w:val="222222"/>
          <w:sz w:val="21"/>
          <w:szCs w:val="21"/>
        </w:rPr>
        <w:t>с</w:t>
      </w:r>
      <w:r w:rsidRPr="001A7426">
        <w:rPr>
          <w:rFonts w:ascii="Helvetica" w:hAnsi="Helvetica" w:cs="Helvetica"/>
          <w:b/>
          <w:bCs/>
          <w:color w:val="222222"/>
          <w:sz w:val="21"/>
          <w:szCs w:val="21"/>
        </w:rPr>
        <w:t xml:space="preserve">.120-141. 30. </w:t>
      </w:r>
      <w:r w:rsidRPr="001A7426">
        <w:rPr>
          <w:rFonts w:ascii="Helvetica" w:hAnsi="Helvetica" w:cs="Helvetica" w:hint="eastAsia"/>
          <w:b/>
          <w:bCs/>
          <w:color w:val="222222"/>
          <w:sz w:val="21"/>
          <w:szCs w:val="21"/>
        </w:rPr>
        <w:t>Краснопольская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К</w:t>
      </w:r>
      <w:r w:rsidRPr="001A7426">
        <w:rPr>
          <w:rFonts w:ascii="Helvetica" w:hAnsi="Helvetica" w:cs="Helvetica"/>
          <w:b/>
          <w:bCs/>
          <w:color w:val="222222"/>
          <w:sz w:val="21"/>
          <w:szCs w:val="21"/>
        </w:rPr>
        <w:t>.</w:t>
      </w:r>
      <w:r w:rsidRPr="001A7426">
        <w:rPr>
          <w:rFonts w:ascii="Helvetica" w:hAnsi="Helvetica" w:cs="Helvetica" w:hint="eastAsia"/>
          <w:b/>
          <w:bCs/>
          <w:color w:val="222222"/>
          <w:sz w:val="21"/>
          <w:szCs w:val="21"/>
        </w:rPr>
        <w:t>Д</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Геногеография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наследственных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болезней</w:t>
      </w:r>
      <w:r w:rsidRPr="001A7426">
        <w:rPr>
          <w:rFonts w:ascii="Helvetica" w:hAnsi="Helvetica" w:cs="Helvetica"/>
          <w:b/>
          <w:bCs/>
          <w:color w:val="222222"/>
          <w:sz w:val="21"/>
          <w:szCs w:val="21"/>
        </w:rPr>
        <w:t xml:space="preserve"> . </w:t>
      </w:r>
      <w:r w:rsidRPr="001A7426">
        <w:rPr>
          <w:rFonts w:ascii="Helvetica" w:hAnsi="Helvetica" w:cs="Helvetica" w:hint="eastAsia"/>
          <w:b/>
          <w:bCs/>
          <w:color w:val="222222"/>
          <w:sz w:val="21"/>
          <w:szCs w:val="21"/>
        </w:rPr>
        <w:t>обмена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веществ</w:t>
      </w:r>
      <w:r w:rsidRPr="001A7426">
        <w:rPr>
          <w:rFonts w:ascii="Helvetica" w:hAnsi="Helvetica" w:cs="Helvetica"/>
          <w:b/>
          <w:bCs/>
          <w:color w:val="222222"/>
          <w:sz w:val="21"/>
          <w:szCs w:val="21"/>
        </w:rPr>
        <w:t>. "</w:t>
      </w:r>
      <w:r w:rsidRPr="001A7426">
        <w:rPr>
          <w:rFonts w:ascii="Helvetica" w:hAnsi="Helvetica" w:cs="Helvetica" w:hint="eastAsia"/>
          <w:b/>
          <w:bCs/>
          <w:color w:val="222222"/>
          <w:sz w:val="21"/>
          <w:szCs w:val="21"/>
        </w:rPr>
        <w:t>Вести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АМН</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СССР</w:t>
      </w:r>
      <w:r w:rsidRPr="001A7426">
        <w:rPr>
          <w:rFonts w:ascii="Helvetica" w:hAnsi="Helvetica" w:cs="Helvetica"/>
          <w:b/>
          <w:bCs/>
          <w:color w:val="222222"/>
          <w:sz w:val="21"/>
          <w:szCs w:val="21"/>
        </w:rPr>
        <w:t>", 1984,1^,</w:t>
      </w:r>
      <w:r w:rsidRPr="001A7426">
        <w:rPr>
          <w:rFonts w:ascii="Helvetica" w:hAnsi="Helvetica" w:cs="Helvetica" w:hint="eastAsia"/>
          <w:b/>
          <w:bCs/>
          <w:color w:val="222222"/>
          <w:sz w:val="21"/>
          <w:szCs w:val="21"/>
        </w:rPr>
        <w:t>с</w:t>
      </w:r>
      <w:r w:rsidRPr="001A7426">
        <w:rPr>
          <w:rFonts w:ascii="Helvetica" w:hAnsi="Helvetica" w:cs="Helvetica"/>
          <w:b/>
          <w:bCs/>
          <w:color w:val="222222"/>
          <w:sz w:val="21"/>
          <w:szCs w:val="21"/>
        </w:rPr>
        <w:t>.38-44. 31....</w:t>
      </w:r>
    </w:p>
    <w:p w14:paraId="5C6199BB" w14:textId="77777777" w:rsidR="001A7426" w:rsidRPr="001A7426" w:rsidRDefault="001A7426" w:rsidP="001A7426">
      <w:pPr>
        <w:rPr>
          <w:rFonts w:ascii="Helvetica" w:hAnsi="Helvetica" w:cs="Helvetica"/>
          <w:b/>
          <w:bCs/>
          <w:color w:val="222222"/>
          <w:sz w:val="21"/>
          <w:szCs w:val="21"/>
        </w:rPr>
      </w:pPr>
    </w:p>
    <w:p w14:paraId="275370BA"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hint="eastAsia"/>
          <w:b/>
          <w:bCs/>
          <w:color w:val="222222"/>
          <w:sz w:val="21"/>
          <w:szCs w:val="21"/>
        </w:rPr>
        <w:t>Оглавление</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диссертации</w:t>
      </w:r>
    </w:p>
    <w:p w14:paraId="47186896"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hint="eastAsia"/>
          <w:b/>
          <w:bCs/>
          <w:color w:val="222222"/>
          <w:sz w:val="21"/>
          <w:szCs w:val="21"/>
        </w:rPr>
        <w:t>доктор</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биологических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наук</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Краснопольская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Ксения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Дмитриевна</w:t>
      </w:r>
    </w:p>
    <w:p w14:paraId="0E71143E"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lastRenderedPageBreak/>
        <w:t xml:space="preserve">1.1. </w:t>
      </w:r>
      <w:r w:rsidRPr="001A7426">
        <w:rPr>
          <w:rFonts w:ascii="Helvetica" w:hAnsi="Helvetica" w:cs="Helvetica" w:hint="eastAsia"/>
          <w:b/>
          <w:bCs/>
          <w:color w:val="222222"/>
          <w:sz w:val="21"/>
          <w:szCs w:val="21"/>
        </w:rPr>
        <w:t>Характеристика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класса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наследственных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болезней</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обмена</w:t>
      </w:r>
    </w:p>
    <w:p w14:paraId="23224885" w14:textId="77777777" w:rsidR="001A7426" w:rsidRPr="001A7426" w:rsidRDefault="001A7426" w:rsidP="001A7426">
      <w:pPr>
        <w:rPr>
          <w:rFonts w:ascii="Helvetica" w:hAnsi="Helvetica" w:cs="Helvetica"/>
          <w:b/>
          <w:bCs/>
          <w:color w:val="222222"/>
          <w:sz w:val="21"/>
          <w:szCs w:val="21"/>
        </w:rPr>
      </w:pPr>
    </w:p>
    <w:p w14:paraId="7544E06B"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1.2. </w:t>
      </w:r>
      <w:r w:rsidRPr="001A7426">
        <w:rPr>
          <w:rFonts w:ascii="Helvetica" w:hAnsi="Helvetica" w:cs="Helvetica" w:hint="eastAsia"/>
          <w:b/>
          <w:bCs/>
          <w:color w:val="222222"/>
          <w:sz w:val="21"/>
          <w:szCs w:val="21"/>
        </w:rPr>
        <w:t>Этиология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патогенез</w:t>
      </w:r>
    </w:p>
    <w:p w14:paraId="6E625B5C" w14:textId="77777777" w:rsidR="001A7426" w:rsidRPr="001A7426" w:rsidRDefault="001A7426" w:rsidP="001A7426">
      <w:pPr>
        <w:rPr>
          <w:rFonts w:ascii="Helvetica" w:hAnsi="Helvetica" w:cs="Helvetica"/>
          <w:b/>
          <w:bCs/>
          <w:color w:val="222222"/>
          <w:sz w:val="21"/>
          <w:szCs w:val="21"/>
        </w:rPr>
      </w:pPr>
    </w:p>
    <w:p w14:paraId="4E57C73E"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1.3. </w:t>
      </w:r>
      <w:r w:rsidRPr="001A7426">
        <w:rPr>
          <w:rFonts w:ascii="Helvetica" w:hAnsi="Helvetica" w:cs="Helvetica" w:hint="eastAsia"/>
          <w:b/>
          <w:bCs/>
          <w:color w:val="222222"/>
          <w:sz w:val="21"/>
          <w:szCs w:val="21"/>
        </w:rPr>
        <w:t>Генетическая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гетерогенность</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клинический</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полиморфизм</w:t>
      </w:r>
    </w:p>
    <w:p w14:paraId="188361E1" w14:textId="77777777" w:rsidR="001A7426" w:rsidRPr="001A7426" w:rsidRDefault="001A7426" w:rsidP="001A7426">
      <w:pPr>
        <w:rPr>
          <w:rFonts w:ascii="Helvetica" w:hAnsi="Helvetica" w:cs="Helvetica"/>
          <w:b/>
          <w:bCs/>
          <w:color w:val="222222"/>
          <w:sz w:val="21"/>
          <w:szCs w:val="21"/>
        </w:rPr>
      </w:pPr>
    </w:p>
    <w:p w14:paraId="034EABBD"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hint="eastAsia"/>
          <w:b/>
          <w:bCs/>
          <w:color w:val="222222"/>
          <w:sz w:val="21"/>
          <w:szCs w:val="21"/>
        </w:rPr>
        <w:t>Глава</w:t>
      </w:r>
      <w:r w:rsidRPr="001A7426">
        <w:rPr>
          <w:rFonts w:ascii="Helvetica" w:hAnsi="Helvetica" w:cs="Helvetica"/>
          <w:b/>
          <w:bCs/>
          <w:color w:val="222222"/>
          <w:sz w:val="21"/>
          <w:szCs w:val="21"/>
        </w:rPr>
        <w:t xml:space="preserve"> 2. </w:t>
      </w:r>
      <w:r w:rsidRPr="001A7426">
        <w:rPr>
          <w:rFonts w:ascii="Helvetica" w:hAnsi="Helvetica" w:cs="Helvetica" w:hint="eastAsia"/>
          <w:b/>
          <w:bCs/>
          <w:color w:val="222222"/>
          <w:sz w:val="21"/>
          <w:szCs w:val="21"/>
        </w:rPr>
        <w:t>Методические</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организационные</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принципы</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биохимической</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диагностики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наследственных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болезней</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обмена</w:t>
      </w:r>
    </w:p>
    <w:p w14:paraId="7C1F3192" w14:textId="77777777" w:rsidR="001A7426" w:rsidRPr="001A7426" w:rsidRDefault="001A7426" w:rsidP="001A7426">
      <w:pPr>
        <w:rPr>
          <w:rFonts w:ascii="Helvetica" w:hAnsi="Helvetica" w:cs="Helvetica"/>
          <w:b/>
          <w:bCs/>
          <w:color w:val="222222"/>
          <w:sz w:val="21"/>
          <w:szCs w:val="21"/>
        </w:rPr>
      </w:pPr>
    </w:p>
    <w:p w14:paraId="53BDABEC"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2.1. </w:t>
      </w:r>
      <w:r w:rsidRPr="001A7426">
        <w:rPr>
          <w:rFonts w:ascii="Helvetica" w:hAnsi="Helvetica" w:cs="Helvetica" w:hint="eastAsia"/>
          <w:b/>
          <w:bCs/>
          <w:color w:val="222222"/>
          <w:sz w:val="21"/>
          <w:szCs w:val="21"/>
        </w:rPr>
        <w:t>Программы</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массового</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просеивания</w:t>
      </w:r>
    </w:p>
    <w:p w14:paraId="2E794D49" w14:textId="77777777" w:rsidR="001A7426" w:rsidRPr="001A7426" w:rsidRDefault="001A7426" w:rsidP="001A7426">
      <w:pPr>
        <w:rPr>
          <w:rFonts w:ascii="Helvetica" w:hAnsi="Helvetica" w:cs="Helvetica"/>
          <w:b/>
          <w:bCs/>
          <w:color w:val="222222"/>
          <w:sz w:val="21"/>
          <w:szCs w:val="21"/>
        </w:rPr>
      </w:pPr>
    </w:p>
    <w:p w14:paraId="7E96A71B"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2.2. </w:t>
      </w:r>
      <w:r w:rsidRPr="001A7426">
        <w:rPr>
          <w:rFonts w:ascii="Helvetica" w:hAnsi="Helvetica" w:cs="Helvetica" w:hint="eastAsia"/>
          <w:b/>
          <w:bCs/>
          <w:color w:val="222222"/>
          <w:sz w:val="21"/>
          <w:szCs w:val="21"/>
        </w:rPr>
        <w:t>Программы</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селективного</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просеивания</w:t>
      </w:r>
    </w:p>
    <w:p w14:paraId="7495C2D9" w14:textId="77777777" w:rsidR="001A7426" w:rsidRPr="001A7426" w:rsidRDefault="001A7426" w:rsidP="001A7426">
      <w:pPr>
        <w:rPr>
          <w:rFonts w:ascii="Helvetica" w:hAnsi="Helvetica" w:cs="Helvetica"/>
          <w:b/>
          <w:bCs/>
          <w:color w:val="222222"/>
          <w:sz w:val="21"/>
          <w:szCs w:val="21"/>
        </w:rPr>
      </w:pPr>
    </w:p>
    <w:p w14:paraId="3060EB68"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2.3. </w:t>
      </w:r>
      <w:r w:rsidRPr="001A7426">
        <w:rPr>
          <w:rFonts w:ascii="Helvetica" w:hAnsi="Helvetica" w:cs="Helvetica" w:hint="eastAsia"/>
          <w:b/>
          <w:bCs/>
          <w:color w:val="222222"/>
          <w:sz w:val="21"/>
          <w:szCs w:val="21"/>
        </w:rPr>
        <w:t>Подтверждение</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диагноза</w:t>
      </w:r>
    </w:p>
    <w:p w14:paraId="1133AFE7" w14:textId="77777777" w:rsidR="001A7426" w:rsidRPr="001A7426" w:rsidRDefault="001A7426" w:rsidP="001A7426">
      <w:pPr>
        <w:rPr>
          <w:rFonts w:ascii="Helvetica" w:hAnsi="Helvetica" w:cs="Helvetica"/>
          <w:b/>
          <w:bCs/>
          <w:color w:val="222222"/>
          <w:sz w:val="21"/>
          <w:szCs w:val="21"/>
        </w:rPr>
      </w:pPr>
    </w:p>
    <w:p w14:paraId="06EFF076"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hint="eastAsia"/>
          <w:b/>
          <w:bCs/>
          <w:color w:val="222222"/>
          <w:sz w:val="21"/>
          <w:szCs w:val="21"/>
        </w:rPr>
        <w:t>Глава</w:t>
      </w:r>
      <w:r w:rsidRPr="001A7426">
        <w:rPr>
          <w:rFonts w:ascii="Helvetica" w:hAnsi="Helvetica" w:cs="Helvetica"/>
          <w:b/>
          <w:bCs/>
          <w:color w:val="222222"/>
          <w:sz w:val="21"/>
          <w:szCs w:val="21"/>
        </w:rPr>
        <w:t xml:space="preserve"> 3. </w:t>
      </w:r>
      <w:r w:rsidRPr="001A7426">
        <w:rPr>
          <w:rFonts w:ascii="Helvetica" w:hAnsi="Helvetica" w:cs="Helvetica" w:hint="eastAsia"/>
          <w:b/>
          <w:bCs/>
          <w:color w:val="222222"/>
          <w:sz w:val="21"/>
          <w:szCs w:val="21"/>
        </w:rPr>
        <w:t>Характеристика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некоторых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классов</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наследственных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болезней</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обмена</w:t>
      </w:r>
      <w:r w:rsidRPr="001A7426">
        <w:rPr>
          <w:rFonts w:ascii="Helvetica" w:hAnsi="Helvetica" w:cs="Helvetica"/>
          <w:b/>
          <w:bCs/>
          <w:color w:val="222222"/>
          <w:sz w:val="21"/>
          <w:szCs w:val="21"/>
        </w:rPr>
        <w:t xml:space="preserve"> - </w:t>
      </w:r>
      <w:r w:rsidRPr="001A7426">
        <w:rPr>
          <w:rFonts w:ascii="Helvetica" w:hAnsi="Helvetica" w:cs="Helvetica" w:hint="eastAsia"/>
          <w:b/>
          <w:bCs/>
          <w:color w:val="222222"/>
          <w:sz w:val="21"/>
          <w:szCs w:val="21"/>
        </w:rPr>
        <w:t>объектов</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данного</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исследования</w:t>
      </w:r>
    </w:p>
    <w:p w14:paraId="3DE8938B" w14:textId="77777777" w:rsidR="001A7426" w:rsidRPr="001A7426" w:rsidRDefault="001A7426" w:rsidP="001A7426">
      <w:pPr>
        <w:rPr>
          <w:rFonts w:ascii="Helvetica" w:hAnsi="Helvetica" w:cs="Helvetica"/>
          <w:b/>
          <w:bCs/>
          <w:color w:val="222222"/>
          <w:sz w:val="21"/>
          <w:szCs w:val="21"/>
        </w:rPr>
      </w:pPr>
    </w:p>
    <w:p w14:paraId="1E710993"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3.1. </w:t>
      </w:r>
      <w:r w:rsidRPr="001A7426">
        <w:rPr>
          <w:rFonts w:ascii="Helvetica" w:hAnsi="Helvetica" w:cs="Helvetica" w:hint="eastAsia"/>
          <w:b/>
          <w:bCs/>
          <w:color w:val="222222"/>
          <w:sz w:val="21"/>
          <w:szCs w:val="21"/>
        </w:rPr>
        <w:t>Боленни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накопления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гликозаминогликанов</w:t>
      </w:r>
    </w:p>
    <w:p w14:paraId="71890A37" w14:textId="77777777" w:rsidR="001A7426" w:rsidRPr="001A7426" w:rsidRDefault="001A7426" w:rsidP="001A7426">
      <w:pPr>
        <w:rPr>
          <w:rFonts w:ascii="Helvetica" w:hAnsi="Helvetica" w:cs="Helvetica"/>
          <w:b/>
          <w:bCs/>
          <w:color w:val="222222"/>
          <w:sz w:val="21"/>
          <w:szCs w:val="21"/>
        </w:rPr>
      </w:pPr>
    </w:p>
    <w:p w14:paraId="3159DA90"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3.1.1. </w:t>
      </w:r>
      <w:r w:rsidRPr="001A7426">
        <w:rPr>
          <w:rFonts w:ascii="Helvetica" w:hAnsi="Helvetica" w:cs="Helvetica" w:hint="eastAsia"/>
          <w:b/>
          <w:bCs/>
          <w:color w:val="222222"/>
          <w:sz w:val="21"/>
          <w:szCs w:val="21"/>
        </w:rPr>
        <w:t>Этиология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патогенез</w:t>
      </w:r>
    </w:p>
    <w:p w14:paraId="5F22A672" w14:textId="77777777" w:rsidR="001A7426" w:rsidRPr="001A7426" w:rsidRDefault="001A7426" w:rsidP="001A7426">
      <w:pPr>
        <w:rPr>
          <w:rFonts w:ascii="Helvetica" w:hAnsi="Helvetica" w:cs="Helvetica"/>
          <w:b/>
          <w:bCs/>
          <w:color w:val="222222"/>
          <w:sz w:val="21"/>
          <w:szCs w:val="21"/>
        </w:rPr>
      </w:pPr>
    </w:p>
    <w:p w14:paraId="4F583EFA"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3.1.2. </w:t>
      </w:r>
      <w:r w:rsidRPr="001A7426">
        <w:rPr>
          <w:rFonts w:ascii="Helvetica" w:hAnsi="Helvetica" w:cs="Helvetica" w:hint="eastAsia"/>
          <w:b/>
          <w:bCs/>
          <w:color w:val="222222"/>
          <w:sz w:val="21"/>
          <w:szCs w:val="21"/>
        </w:rPr>
        <w:t>Генетическая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гетерогенность</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клинический</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полиморфизм</w:t>
      </w:r>
    </w:p>
    <w:p w14:paraId="0774D550" w14:textId="77777777" w:rsidR="001A7426" w:rsidRPr="001A7426" w:rsidRDefault="001A7426" w:rsidP="001A7426">
      <w:pPr>
        <w:rPr>
          <w:rFonts w:ascii="Helvetica" w:hAnsi="Helvetica" w:cs="Helvetica"/>
          <w:b/>
          <w:bCs/>
          <w:color w:val="222222"/>
          <w:sz w:val="21"/>
          <w:szCs w:val="21"/>
        </w:rPr>
      </w:pPr>
    </w:p>
    <w:p w14:paraId="28282565"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3.2. </w:t>
      </w:r>
      <w:r w:rsidRPr="001A7426">
        <w:rPr>
          <w:rFonts w:ascii="Helvetica" w:hAnsi="Helvetica" w:cs="Helvetica" w:hint="eastAsia"/>
          <w:b/>
          <w:bCs/>
          <w:color w:val="222222"/>
          <w:sz w:val="21"/>
          <w:szCs w:val="21"/>
        </w:rPr>
        <w:t>Недостаточность</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эритроцитарной</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глюкозо</w:t>
      </w:r>
      <w:r w:rsidRPr="001A7426">
        <w:rPr>
          <w:rFonts w:ascii="Helvetica" w:hAnsi="Helvetica" w:cs="Helvetica"/>
          <w:b/>
          <w:bCs/>
          <w:color w:val="222222"/>
          <w:sz w:val="21"/>
          <w:szCs w:val="21"/>
        </w:rPr>
        <w:t>-6-</w:t>
      </w:r>
      <w:r w:rsidRPr="001A7426">
        <w:rPr>
          <w:rFonts w:ascii="Helvetica" w:hAnsi="Helvetica" w:cs="Helvetica" w:hint="eastAsia"/>
          <w:b/>
          <w:bCs/>
          <w:color w:val="222222"/>
          <w:sz w:val="21"/>
          <w:szCs w:val="21"/>
        </w:rPr>
        <w:t>фо</w:t>
      </w:r>
      <w:r w:rsidRPr="001A7426">
        <w:rPr>
          <w:rFonts w:ascii="Helvetica" w:hAnsi="Helvetica" w:cs="Helvetica"/>
          <w:b/>
          <w:bCs/>
          <w:color w:val="222222"/>
          <w:sz w:val="21"/>
          <w:szCs w:val="21"/>
        </w:rPr>
        <w:t>-</w:t>
      </w:r>
      <w:r w:rsidRPr="001A7426">
        <w:rPr>
          <w:rFonts w:ascii="Helvetica" w:hAnsi="Helvetica" w:cs="Helvetica" w:hint="eastAsia"/>
          <w:b/>
          <w:bCs/>
          <w:color w:val="222222"/>
          <w:sz w:val="21"/>
          <w:szCs w:val="21"/>
        </w:rPr>
        <w:t>сюатдегидрогеназы</w:t>
      </w:r>
    </w:p>
    <w:p w14:paraId="272F6A89" w14:textId="77777777" w:rsidR="001A7426" w:rsidRPr="001A7426" w:rsidRDefault="001A7426" w:rsidP="001A7426">
      <w:pPr>
        <w:rPr>
          <w:rFonts w:ascii="Helvetica" w:hAnsi="Helvetica" w:cs="Helvetica"/>
          <w:b/>
          <w:bCs/>
          <w:color w:val="222222"/>
          <w:sz w:val="21"/>
          <w:szCs w:val="21"/>
        </w:rPr>
      </w:pPr>
    </w:p>
    <w:p w14:paraId="6116D140"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3.2.1. </w:t>
      </w:r>
      <w:r w:rsidRPr="001A7426">
        <w:rPr>
          <w:rFonts w:ascii="Helvetica" w:hAnsi="Helvetica" w:cs="Helvetica" w:hint="eastAsia"/>
          <w:b/>
          <w:bCs/>
          <w:color w:val="222222"/>
          <w:sz w:val="21"/>
          <w:szCs w:val="21"/>
        </w:rPr>
        <w:t>Этиология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патогенез</w:t>
      </w:r>
    </w:p>
    <w:p w14:paraId="43666907" w14:textId="77777777" w:rsidR="001A7426" w:rsidRPr="001A7426" w:rsidRDefault="001A7426" w:rsidP="001A7426">
      <w:pPr>
        <w:rPr>
          <w:rFonts w:ascii="Helvetica" w:hAnsi="Helvetica" w:cs="Helvetica"/>
          <w:b/>
          <w:bCs/>
          <w:color w:val="222222"/>
          <w:sz w:val="21"/>
          <w:szCs w:val="21"/>
        </w:rPr>
      </w:pPr>
    </w:p>
    <w:p w14:paraId="4AD81725"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3.2.2. </w:t>
      </w:r>
      <w:r w:rsidRPr="001A7426">
        <w:rPr>
          <w:rFonts w:ascii="Helvetica" w:hAnsi="Helvetica" w:cs="Helvetica" w:hint="eastAsia"/>
          <w:b/>
          <w:bCs/>
          <w:color w:val="222222"/>
          <w:sz w:val="21"/>
          <w:szCs w:val="21"/>
        </w:rPr>
        <w:t>Генетическая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гетерогенность</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клинический</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полилорфизм</w:t>
      </w:r>
    </w:p>
    <w:p w14:paraId="5EFCCBF8" w14:textId="77777777" w:rsidR="001A7426" w:rsidRPr="001A7426" w:rsidRDefault="001A7426" w:rsidP="001A7426">
      <w:pPr>
        <w:rPr>
          <w:rFonts w:ascii="Helvetica" w:hAnsi="Helvetica" w:cs="Helvetica"/>
          <w:b/>
          <w:bCs/>
          <w:color w:val="222222"/>
          <w:sz w:val="21"/>
          <w:szCs w:val="21"/>
        </w:rPr>
      </w:pPr>
    </w:p>
    <w:p w14:paraId="2329C7A8"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hint="eastAsia"/>
          <w:b/>
          <w:bCs/>
          <w:color w:val="222222"/>
          <w:sz w:val="21"/>
          <w:szCs w:val="21"/>
        </w:rPr>
        <w:t>ЭКСПЕРИМЕНТАЛЬНАЯ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ЧАСТЬ</w:t>
      </w:r>
      <w:r w:rsidRPr="001A7426">
        <w:rPr>
          <w:rFonts w:ascii="Helvetica" w:hAnsi="Helvetica" w:cs="Helvetica"/>
          <w:b/>
          <w:bCs/>
          <w:color w:val="222222"/>
          <w:sz w:val="21"/>
          <w:szCs w:val="21"/>
        </w:rPr>
        <w:t>.</w:t>
      </w:r>
    </w:p>
    <w:p w14:paraId="14DD345A" w14:textId="77777777" w:rsidR="001A7426" w:rsidRPr="001A7426" w:rsidRDefault="001A7426" w:rsidP="001A7426">
      <w:pPr>
        <w:rPr>
          <w:rFonts w:ascii="Helvetica" w:hAnsi="Helvetica" w:cs="Helvetica"/>
          <w:b/>
          <w:bCs/>
          <w:color w:val="222222"/>
          <w:sz w:val="21"/>
          <w:szCs w:val="21"/>
        </w:rPr>
      </w:pPr>
    </w:p>
    <w:p w14:paraId="052E1CA4"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hint="eastAsia"/>
          <w:b/>
          <w:bCs/>
          <w:color w:val="222222"/>
          <w:sz w:val="21"/>
          <w:szCs w:val="21"/>
        </w:rPr>
        <w:t>Глава</w:t>
      </w:r>
      <w:r w:rsidRPr="001A7426">
        <w:rPr>
          <w:rFonts w:ascii="Helvetica" w:hAnsi="Helvetica" w:cs="Helvetica"/>
          <w:b/>
          <w:bCs/>
          <w:color w:val="222222"/>
          <w:sz w:val="21"/>
          <w:szCs w:val="21"/>
        </w:rPr>
        <w:t xml:space="preserve"> 4. </w:t>
      </w:r>
      <w:r w:rsidRPr="001A7426">
        <w:rPr>
          <w:rFonts w:ascii="Helvetica" w:hAnsi="Helvetica" w:cs="Helvetica" w:hint="eastAsia"/>
          <w:b/>
          <w:bCs/>
          <w:color w:val="222222"/>
          <w:sz w:val="21"/>
          <w:szCs w:val="21"/>
        </w:rPr>
        <w:t>Материалы</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методы</w:t>
      </w:r>
      <w:r w:rsidRPr="001A7426">
        <w:rPr>
          <w:rFonts w:ascii="Helvetica" w:hAnsi="Helvetica" w:cs="Helvetica"/>
          <w:b/>
          <w:bCs/>
          <w:color w:val="222222"/>
          <w:sz w:val="21"/>
          <w:szCs w:val="21"/>
        </w:rPr>
        <w:t>.</w:t>
      </w:r>
    </w:p>
    <w:p w14:paraId="550D7F0B" w14:textId="77777777" w:rsidR="001A7426" w:rsidRPr="001A7426" w:rsidRDefault="001A7426" w:rsidP="001A7426">
      <w:pPr>
        <w:rPr>
          <w:rFonts w:ascii="Helvetica" w:hAnsi="Helvetica" w:cs="Helvetica"/>
          <w:b/>
          <w:bCs/>
          <w:color w:val="222222"/>
          <w:sz w:val="21"/>
          <w:szCs w:val="21"/>
        </w:rPr>
      </w:pPr>
    </w:p>
    <w:p w14:paraId="01CF9D12"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4.1. </w:t>
      </w:r>
      <w:r w:rsidRPr="001A7426">
        <w:rPr>
          <w:rFonts w:ascii="Helvetica" w:hAnsi="Helvetica" w:cs="Helvetica" w:hint="eastAsia"/>
          <w:b/>
          <w:bCs/>
          <w:color w:val="222222"/>
          <w:sz w:val="21"/>
          <w:szCs w:val="21"/>
        </w:rPr>
        <w:t>Обследованные</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контингента</w:t>
      </w:r>
    </w:p>
    <w:p w14:paraId="14C96760" w14:textId="77777777" w:rsidR="001A7426" w:rsidRPr="001A7426" w:rsidRDefault="001A7426" w:rsidP="001A7426">
      <w:pPr>
        <w:rPr>
          <w:rFonts w:ascii="Helvetica" w:hAnsi="Helvetica" w:cs="Helvetica"/>
          <w:b/>
          <w:bCs/>
          <w:color w:val="222222"/>
          <w:sz w:val="21"/>
          <w:szCs w:val="21"/>
        </w:rPr>
      </w:pPr>
    </w:p>
    <w:p w14:paraId="0D8F8B52"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4.2. </w:t>
      </w:r>
      <w:r w:rsidRPr="001A7426">
        <w:rPr>
          <w:rFonts w:ascii="Helvetica" w:hAnsi="Helvetica" w:cs="Helvetica" w:hint="eastAsia"/>
          <w:b/>
          <w:bCs/>
          <w:color w:val="222222"/>
          <w:sz w:val="21"/>
          <w:szCs w:val="21"/>
        </w:rPr>
        <w:t>Материал</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цля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исследования</w:t>
      </w:r>
      <w:r w:rsidRPr="001A7426">
        <w:rPr>
          <w:rFonts w:ascii="Helvetica" w:hAnsi="Helvetica" w:cs="Helvetica"/>
          <w:b/>
          <w:bCs/>
          <w:color w:val="222222"/>
          <w:sz w:val="21"/>
          <w:szCs w:val="21"/>
        </w:rPr>
        <w:t>.</w:t>
      </w:r>
    </w:p>
    <w:p w14:paraId="56E0912B" w14:textId="77777777" w:rsidR="001A7426" w:rsidRPr="001A7426" w:rsidRDefault="001A7426" w:rsidP="001A7426">
      <w:pPr>
        <w:rPr>
          <w:rFonts w:ascii="Helvetica" w:hAnsi="Helvetica" w:cs="Helvetica"/>
          <w:b/>
          <w:bCs/>
          <w:color w:val="222222"/>
          <w:sz w:val="21"/>
          <w:szCs w:val="21"/>
        </w:rPr>
      </w:pPr>
    </w:p>
    <w:p w14:paraId="002E0A4C"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4.3. </w:t>
      </w:r>
      <w:r w:rsidRPr="001A7426">
        <w:rPr>
          <w:rFonts w:ascii="Helvetica" w:hAnsi="Helvetica" w:cs="Helvetica" w:hint="eastAsia"/>
          <w:b/>
          <w:bCs/>
          <w:color w:val="222222"/>
          <w:sz w:val="21"/>
          <w:szCs w:val="21"/>
        </w:rPr>
        <w:t>Программы</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селективного</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просеивания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наследственные</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болезни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обмена</w:t>
      </w:r>
    </w:p>
    <w:p w14:paraId="014DB9C3" w14:textId="77777777" w:rsidR="001A7426" w:rsidRPr="001A7426" w:rsidRDefault="001A7426" w:rsidP="001A7426">
      <w:pPr>
        <w:rPr>
          <w:rFonts w:ascii="Helvetica" w:hAnsi="Helvetica" w:cs="Helvetica"/>
          <w:b/>
          <w:bCs/>
          <w:color w:val="222222"/>
          <w:sz w:val="21"/>
          <w:szCs w:val="21"/>
        </w:rPr>
      </w:pPr>
    </w:p>
    <w:p w14:paraId="1DDC3181"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4.3.1. </w:t>
      </w:r>
      <w:r w:rsidRPr="001A7426">
        <w:rPr>
          <w:rFonts w:ascii="Helvetica" w:hAnsi="Helvetica" w:cs="Helvetica" w:hint="eastAsia"/>
          <w:b/>
          <w:bCs/>
          <w:color w:val="222222"/>
          <w:sz w:val="21"/>
          <w:szCs w:val="21"/>
        </w:rPr>
        <w:t>Тест</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Гетри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для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селективного</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просеивания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фенилкетонуршо</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контингента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умственно</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отсталых</w:t>
      </w:r>
    </w:p>
    <w:p w14:paraId="2363E48A" w14:textId="77777777" w:rsidR="001A7426" w:rsidRPr="001A7426" w:rsidRDefault="001A7426" w:rsidP="001A7426">
      <w:pPr>
        <w:rPr>
          <w:rFonts w:ascii="Helvetica" w:hAnsi="Helvetica" w:cs="Helvetica"/>
          <w:b/>
          <w:bCs/>
          <w:color w:val="222222"/>
          <w:sz w:val="21"/>
          <w:szCs w:val="21"/>
        </w:rPr>
      </w:pPr>
    </w:p>
    <w:p w14:paraId="4A43438B"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4.3.2. </w:t>
      </w:r>
      <w:r w:rsidRPr="001A7426">
        <w:rPr>
          <w:rFonts w:ascii="Helvetica" w:hAnsi="Helvetica" w:cs="Helvetica" w:hint="eastAsia"/>
          <w:b/>
          <w:bCs/>
          <w:color w:val="222222"/>
          <w:sz w:val="21"/>
          <w:szCs w:val="21"/>
        </w:rPr>
        <w:t>Программа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селективного</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просеивания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наследственные</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болезни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обмена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для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детей</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с</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отставанием</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в</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умственном</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физическом</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развитии</w:t>
      </w:r>
      <w:r w:rsidRPr="001A7426">
        <w:rPr>
          <w:rFonts w:ascii="Helvetica" w:hAnsi="Helvetica" w:cs="Helvetica"/>
          <w:b/>
          <w:bCs/>
          <w:color w:val="222222"/>
          <w:sz w:val="21"/>
          <w:szCs w:val="21"/>
        </w:rPr>
        <w:t>.</w:t>
      </w:r>
    </w:p>
    <w:p w14:paraId="11831B4B" w14:textId="77777777" w:rsidR="001A7426" w:rsidRPr="001A7426" w:rsidRDefault="001A7426" w:rsidP="001A7426">
      <w:pPr>
        <w:rPr>
          <w:rFonts w:ascii="Helvetica" w:hAnsi="Helvetica" w:cs="Helvetica"/>
          <w:b/>
          <w:bCs/>
          <w:color w:val="222222"/>
          <w:sz w:val="21"/>
          <w:szCs w:val="21"/>
        </w:rPr>
      </w:pPr>
    </w:p>
    <w:p w14:paraId="6DBAC005"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4.3.3. </w:t>
      </w:r>
      <w:r w:rsidRPr="001A7426">
        <w:rPr>
          <w:rFonts w:ascii="Helvetica" w:hAnsi="Helvetica" w:cs="Helvetica" w:hint="eastAsia"/>
          <w:b/>
          <w:bCs/>
          <w:color w:val="222222"/>
          <w:sz w:val="21"/>
          <w:szCs w:val="21"/>
        </w:rPr>
        <w:t>Программа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селективного</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просеивания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эри</w:t>
      </w:r>
      <w:r w:rsidRPr="001A7426">
        <w:rPr>
          <w:rFonts w:ascii="Helvetica" w:hAnsi="Helvetica" w:cs="Helvetica"/>
          <w:b/>
          <w:bCs/>
          <w:color w:val="222222"/>
          <w:sz w:val="21"/>
          <w:szCs w:val="21"/>
        </w:rPr>
        <w:t>-</w:t>
      </w:r>
      <w:r w:rsidRPr="001A7426">
        <w:rPr>
          <w:rFonts w:ascii="Helvetica" w:hAnsi="Helvetica" w:cs="Helvetica" w:hint="eastAsia"/>
          <w:b/>
          <w:bCs/>
          <w:color w:val="222222"/>
          <w:sz w:val="21"/>
          <w:szCs w:val="21"/>
        </w:rPr>
        <w:t>троцитарные</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энзимопатии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для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больных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с</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нес</w:t>
      </w:r>
      <w:r w:rsidRPr="001A7426">
        <w:rPr>
          <w:rFonts w:ascii="Helvetica" w:hAnsi="Helvetica" w:cs="Helvetica"/>
          <w:b/>
          <w:bCs/>
          <w:color w:val="222222"/>
          <w:sz w:val="21"/>
          <w:szCs w:val="21"/>
        </w:rPr>
        <w:t>-</w:t>
      </w:r>
      <w:r w:rsidRPr="001A7426">
        <w:rPr>
          <w:rFonts w:ascii="Helvetica" w:hAnsi="Helvetica" w:cs="Helvetica" w:hint="eastAsia"/>
          <w:b/>
          <w:bCs/>
          <w:color w:val="222222"/>
          <w:sz w:val="21"/>
          <w:szCs w:val="21"/>
        </w:rPr>
        <w:t>фероцитарными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гемолитическими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анемиями</w:t>
      </w:r>
    </w:p>
    <w:p w14:paraId="30656D5D" w14:textId="77777777" w:rsidR="001A7426" w:rsidRPr="001A7426" w:rsidRDefault="001A7426" w:rsidP="001A7426">
      <w:pPr>
        <w:rPr>
          <w:rFonts w:ascii="Helvetica" w:hAnsi="Helvetica" w:cs="Helvetica"/>
          <w:b/>
          <w:bCs/>
          <w:color w:val="222222"/>
          <w:sz w:val="21"/>
          <w:szCs w:val="21"/>
        </w:rPr>
      </w:pPr>
    </w:p>
    <w:p w14:paraId="3E2151D7"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4.4. </w:t>
      </w:r>
      <w:r w:rsidRPr="001A7426">
        <w:rPr>
          <w:rFonts w:ascii="Helvetica" w:hAnsi="Helvetica" w:cs="Helvetica" w:hint="eastAsia"/>
          <w:b/>
          <w:bCs/>
          <w:color w:val="222222"/>
          <w:sz w:val="21"/>
          <w:szCs w:val="21"/>
        </w:rPr>
        <w:t>Подтверждение</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результатов</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просеивания</w:t>
      </w:r>
    </w:p>
    <w:p w14:paraId="1F4D82C5" w14:textId="77777777" w:rsidR="001A7426" w:rsidRPr="001A7426" w:rsidRDefault="001A7426" w:rsidP="001A7426">
      <w:pPr>
        <w:rPr>
          <w:rFonts w:ascii="Helvetica" w:hAnsi="Helvetica" w:cs="Helvetica"/>
          <w:b/>
          <w:bCs/>
          <w:color w:val="222222"/>
          <w:sz w:val="21"/>
          <w:szCs w:val="21"/>
        </w:rPr>
      </w:pPr>
    </w:p>
    <w:p w14:paraId="7B9E74FD"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4.4.1. </w:t>
      </w:r>
      <w:r w:rsidRPr="001A7426">
        <w:rPr>
          <w:rFonts w:ascii="Helvetica" w:hAnsi="Helvetica" w:cs="Helvetica" w:hint="eastAsia"/>
          <w:b/>
          <w:bCs/>
          <w:color w:val="222222"/>
          <w:sz w:val="21"/>
          <w:szCs w:val="21"/>
        </w:rPr>
        <w:t>Методы</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подтверждения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диагноза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фенилкето</w:t>
      </w:r>
      <w:r w:rsidRPr="001A7426">
        <w:rPr>
          <w:rFonts w:ascii="Helvetica" w:hAnsi="Helvetica" w:cs="Helvetica"/>
          <w:b/>
          <w:bCs/>
          <w:color w:val="222222"/>
          <w:sz w:val="21"/>
          <w:szCs w:val="21"/>
        </w:rPr>
        <w:t>-</w:t>
      </w:r>
      <w:r w:rsidRPr="001A7426">
        <w:rPr>
          <w:rFonts w:ascii="Helvetica" w:hAnsi="Helvetica" w:cs="Helvetica" w:hint="eastAsia"/>
          <w:b/>
          <w:bCs/>
          <w:color w:val="222222"/>
          <w:sz w:val="21"/>
          <w:szCs w:val="21"/>
        </w:rPr>
        <w:t>н</w:t>
      </w:r>
      <w:r w:rsidRPr="001A7426">
        <w:rPr>
          <w:rFonts w:ascii="Helvetica" w:hAnsi="Helvetica" w:cs="Helvetica" w:hint="eastAsia"/>
          <w:b/>
          <w:bCs/>
          <w:color w:val="222222"/>
          <w:sz w:val="21"/>
          <w:szCs w:val="21"/>
        </w:rPr>
        <w:lastRenderedPageBreak/>
        <w:t>урии</w:t>
      </w:r>
      <w:r w:rsidRPr="001A7426">
        <w:rPr>
          <w:rFonts w:ascii="Helvetica" w:hAnsi="Helvetica" w:cs="Helvetica"/>
          <w:b/>
          <w:bCs/>
          <w:color w:val="222222"/>
          <w:sz w:val="21"/>
          <w:szCs w:val="21"/>
        </w:rPr>
        <w:t>.</w:t>
      </w:r>
    </w:p>
    <w:p w14:paraId="08FAFB4F" w14:textId="77777777" w:rsidR="001A7426" w:rsidRPr="001A7426" w:rsidRDefault="001A7426" w:rsidP="001A7426">
      <w:pPr>
        <w:rPr>
          <w:rFonts w:ascii="Helvetica" w:hAnsi="Helvetica" w:cs="Helvetica"/>
          <w:b/>
          <w:bCs/>
          <w:color w:val="222222"/>
          <w:sz w:val="21"/>
          <w:szCs w:val="21"/>
        </w:rPr>
      </w:pPr>
    </w:p>
    <w:p w14:paraId="1F87C0AC"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4.4.2. </w:t>
      </w:r>
      <w:r w:rsidRPr="001A7426">
        <w:rPr>
          <w:rFonts w:ascii="Helvetica" w:hAnsi="Helvetica" w:cs="Helvetica" w:hint="eastAsia"/>
          <w:b/>
          <w:bCs/>
          <w:color w:val="222222"/>
          <w:sz w:val="21"/>
          <w:szCs w:val="21"/>
        </w:rPr>
        <w:t>Методы</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подтверждения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диагноза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болезней</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накоплен</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гя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гликозаминогликанов</w:t>
      </w:r>
    </w:p>
    <w:p w14:paraId="35F73816" w14:textId="77777777" w:rsidR="001A7426" w:rsidRPr="001A7426" w:rsidRDefault="001A7426" w:rsidP="001A7426">
      <w:pPr>
        <w:rPr>
          <w:rFonts w:ascii="Helvetica" w:hAnsi="Helvetica" w:cs="Helvetica"/>
          <w:b/>
          <w:bCs/>
          <w:color w:val="222222"/>
          <w:sz w:val="21"/>
          <w:szCs w:val="21"/>
        </w:rPr>
      </w:pPr>
    </w:p>
    <w:p w14:paraId="682F8745"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4.4.3. </w:t>
      </w:r>
      <w:r w:rsidRPr="001A7426">
        <w:rPr>
          <w:rFonts w:ascii="Helvetica" w:hAnsi="Helvetica" w:cs="Helvetica" w:hint="eastAsia"/>
          <w:b/>
          <w:bCs/>
          <w:color w:val="222222"/>
          <w:sz w:val="21"/>
          <w:szCs w:val="21"/>
        </w:rPr>
        <w:t>Методы</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подтверждения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диагноза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эритроцитар</w:t>
      </w:r>
      <w:r w:rsidRPr="001A7426">
        <w:rPr>
          <w:rFonts w:ascii="Helvetica" w:hAnsi="Helvetica" w:cs="Helvetica"/>
          <w:b/>
          <w:bCs/>
          <w:color w:val="222222"/>
          <w:sz w:val="21"/>
          <w:szCs w:val="21"/>
        </w:rPr>
        <w:t>-</w:t>
      </w:r>
      <w:r w:rsidRPr="001A7426">
        <w:rPr>
          <w:rFonts w:ascii="Helvetica" w:hAnsi="Helvetica" w:cs="Helvetica" w:hint="eastAsia"/>
          <w:b/>
          <w:bCs/>
          <w:color w:val="222222"/>
          <w:sz w:val="21"/>
          <w:szCs w:val="21"/>
        </w:rPr>
        <w:t>ных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энзимопатии</w:t>
      </w:r>
      <w:r w:rsidRPr="001A7426">
        <w:rPr>
          <w:rFonts w:ascii="Helvetica" w:hAnsi="Helvetica" w:cs="Helvetica"/>
          <w:b/>
          <w:bCs/>
          <w:color w:val="222222"/>
          <w:sz w:val="21"/>
          <w:szCs w:val="21"/>
        </w:rPr>
        <w:t>.</w:t>
      </w:r>
    </w:p>
    <w:p w14:paraId="026555C3" w14:textId="77777777" w:rsidR="001A7426" w:rsidRPr="001A7426" w:rsidRDefault="001A7426" w:rsidP="001A7426">
      <w:pPr>
        <w:rPr>
          <w:rFonts w:ascii="Helvetica" w:hAnsi="Helvetica" w:cs="Helvetica"/>
          <w:b/>
          <w:bCs/>
          <w:color w:val="222222"/>
          <w:sz w:val="21"/>
          <w:szCs w:val="21"/>
        </w:rPr>
      </w:pPr>
    </w:p>
    <w:p w14:paraId="0497B857"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4.5. </w:t>
      </w:r>
      <w:r w:rsidRPr="001A7426">
        <w:rPr>
          <w:rFonts w:ascii="Helvetica" w:hAnsi="Helvetica" w:cs="Helvetica" w:hint="eastAsia"/>
          <w:b/>
          <w:bCs/>
          <w:color w:val="222222"/>
          <w:sz w:val="21"/>
          <w:szCs w:val="21"/>
        </w:rPr>
        <w:t>Методы</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типироЕания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аллелей</w:t>
      </w:r>
      <w:r w:rsidRPr="001A7426">
        <w:rPr>
          <w:rFonts w:ascii="Helvetica" w:hAnsi="Helvetica" w:cs="Helvetica"/>
          <w:b/>
          <w:bCs/>
          <w:color w:val="222222"/>
          <w:sz w:val="21"/>
          <w:szCs w:val="21"/>
        </w:rPr>
        <w:t xml:space="preserve"> Grd</w:t>
      </w:r>
    </w:p>
    <w:p w14:paraId="4B879250" w14:textId="77777777" w:rsidR="001A7426" w:rsidRPr="001A7426" w:rsidRDefault="001A7426" w:rsidP="001A7426">
      <w:pPr>
        <w:rPr>
          <w:rFonts w:ascii="Helvetica" w:hAnsi="Helvetica" w:cs="Helvetica"/>
          <w:b/>
          <w:bCs/>
          <w:color w:val="222222"/>
          <w:sz w:val="21"/>
          <w:szCs w:val="21"/>
        </w:rPr>
      </w:pPr>
    </w:p>
    <w:p w14:paraId="2B04D415"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4.6. </w:t>
      </w:r>
      <w:r w:rsidRPr="001A7426">
        <w:rPr>
          <w:rFonts w:ascii="Helvetica" w:hAnsi="Helvetica" w:cs="Helvetica" w:hint="eastAsia"/>
          <w:b/>
          <w:bCs/>
          <w:color w:val="222222"/>
          <w:sz w:val="21"/>
          <w:szCs w:val="21"/>
        </w:rPr>
        <w:t>Количественная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обработка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данных</w:t>
      </w:r>
    </w:p>
    <w:p w14:paraId="7348E9B1" w14:textId="77777777" w:rsidR="001A7426" w:rsidRPr="001A7426" w:rsidRDefault="001A7426" w:rsidP="001A7426">
      <w:pPr>
        <w:rPr>
          <w:rFonts w:ascii="Helvetica" w:hAnsi="Helvetica" w:cs="Helvetica"/>
          <w:b/>
          <w:bCs/>
          <w:color w:val="222222"/>
          <w:sz w:val="21"/>
          <w:szCs w:val="21"/>
        </w:rPr>
      </w:pPr>
    </w:p>
    <w:p w14:paraId="4F3A10C1"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hint="eastAsia"/>
          <w:b/>
          <w:bCs/>
          <w:color w:val="222222"/>
          <w:sz w:val="21"/>
          <w:szCs w:val="21"/>
        </w:rPr>
        <w:t>РЕЗУЛЬТАТЫ</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ОБСУдаШЕ</w:t>
      </w:r>
      <w:r w:rsidRPr="001A7426">
        <w:rPr>
          <w:rFonts w:ascii="Helvetica" w:hAnsi="Helvetica" w:cs="Helvetica"/>
          <w:b/>
          <w:bCs/>
          <w:color w:val="222222"/>
          <w:sz w:val="21"/>
          <w:szCs w:val="21"/>
        </w:rPr>
        <w:t>.</w:t>
      </w:r>
    </w:p>
    <w:p w14:paraId="01A193DC" w14:textId="77777777" w:rsidR="001A7426" w:rsidRPr="001A7426" w:rsidRDefault="001A7426" w:rsidP="001A7426">
      <w:pPr>
        <w:rPr>
          <w:rFonts w:ascii="Helvetica" w:hAnsi="Helvetica" w:cs="Helvetica"/>
          <w:b/>
          <w:bCs/>
          <w:color w:val="222222"/>
          <w:sz w:val="21"/>
          <w:szCs w:val="21"/>
        </w:rPr>
      </w:pPr>
    </w:p>
    <w:p w14:paraId="2EB206EF"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hint="eastAsia"/>
          <w:b/>
          <w:bCs/>
          <w:color w:val="222222"/>
          <w:sz w:val="21"/>
          <w:szCs w:val="21"/>
        </w:rPr>
        <w:t>Глаьа</w:t>
      </w:r>
      <w:r w:rsidRPr="001A7426">
        <w:rPr>
          <w:rFonts w:ascii="Helvetica" w:hAnsi="Helvetica" w:cs="Helvetica"/>
          <w:b/>
          <w:bCs/>
          <w:color w:val="222222"/>
          <w:sz w:val="21"/>
          <w:szCs w:val="21"/>
        </w:rPr>
        <w:t xml:space="preserve"> 5. </w:t>
      </w:r>
      <w:r w:rsidRPr="001A7426">
        <w:rPr>
          <w:rFonts w:ascii="Helvetica" w:hAnsi="Helvetica" w:cs="Helvetica" w:hint="eastAsia"/>
          <w:b/>
          <w:bCs/>
          <w:color w:val="222222"/>
          <w:sz w:val="21"/>
          <w:szCs w:val="21"/>
        </w:rPr>
        <w:t>Диагностика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наследственных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болезней</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обмена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в</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контингентах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повышенного</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риска</w:t>
      </w:r>
    </w:p>
    <w:p w14:paraId="7EC0D883" w14:textId="77777777" w:rsidR="001A7426" w:rsidRPr="001A7426" w:rsidRDefault="001A7426" w:rsidP="001A7426">
      <w:pPr>
        <w:rPr>
          <w:rFonts w:ascii="Helvetica" w:hAnsi="Helvetica" w:cs="Helvetica"/>
          <w:b/>
          <w:bCs/>
          <w:color w:val="222222"/>
          <w:sz w:val="21"/>
          <w:szCs w:val="21"/>
        </w:rPr>
      </w:pPr>
    </w:p>
    <w:p w14:paraId="473F0F31"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5.1. </w:t>
      </w:r>
      <w:r w:rsidRPr="001A7426">
        <w:rPr>
          <w:rFonts w:ascii="Helvetica" w:hAnsi="Helvetica" w:cs="Helvetica" w:hint="eastAsia"/>
          <w:b/>
          <w:bCs/>
          <w:color w:val="222222"/>
          <w:sz w:val="21"/>
          <w:szCs w:val="21"/>
        </w:rPr>
        <w:t>Характеристика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программ</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селективного</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просеивания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подтверждения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диагноза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для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контингента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детей</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с</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отставанием</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в</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умственном</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физическом</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развитии</w:t>
      </w:r>
    </w:p>
    <w:p w14:paraId="593694C1" w14:textId="77777777" w:rsidR="001A7426" w:rsidRPr="001A7426" w:rsidRDefault="001A7426" w:rsidP="001A7426">
      <w:pPr>
        <w:rPr>
          <w:rFonts w:ascii="Helvetica" w:hAnsi="Helvetica" w:cs="Helvetica"/>
          <w:b/>
          <w:bCs/>
          <w:color w:val="222222"/>
          <w:sz w:val="21"/>
          <w:szCs w:val="21"/>
        </w:rPr>
      </w:pPr>
    </w:p>
    <w:p w14:paraId="1DF594AB"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5.1.1. </w:t>
      </w:r>
      <w:r w:rsidRPr="001A7426">
        <w:rPr>
          <w:rFonts w:ascii="Helvetica" w:hAnsi="Helvetica" w:cs="Helvetica" w:hint="eastAsia"/>
          <w:b/>
          <w:bCs/>
          <w:color w:val="222222"/>
          <w:sz w:val="21"/>
          <w:szCs w:val="21"/>
        </w:rPr>
        <w:t>Диагностика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фенилкетонурии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у</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интернированных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умственно</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отсталых</w:t>
      </w:r>
      <w:r w:rsidRPr="001A7426">
        <w:rPr>
          <w:rFonts w:ascii="Helvetica" w:hAnsi="Helvetica" w:cs="Helvetica"/>
          <w:b/>
          <w:bCs/>
          <w:color w:val="222222"/>
          <w:sz w:val="21"/>
          <w:szCs w:val="21"/>
        </w:rPr>
        <w:t xml:space="preserve"> . </w:t>
      </w:r>
      <w:r w:rsidRPr="001A7426">
        <w:rPr>
          <w:rFonts w:ascii="Helvetica" w:hAnsi="Helvetica" w:cs="Helvetica" w:hint="eastAsia"/>
          <w:b/>
          <w:bCs/>
          <w:color w:val="222222"/>
          <w:sz w:val="21"/>
          <w:szCs w:val="21"/>
        </w:rPr>
        <w:t>ЗШ</w:t>
      </w:r>
    </w:p>
    <w:p w14:paraId="715534D1" w14:textId="77777777" w:rsidR="001A7426" w:rsidRPr="001A7426" w:rsidRDefault="001A7426" w:rsidP="001A7426">
      <w:pPr>
        <w:rPr>
          <w:rFonts w:ascii="Helvetica" w:hAnsi="Helvetica" w:cs="Helvetica"/>
          <w:b/>
          <w:bCs/>
          <w:color w:val="222222"/>
          <w:sz w:val="21"/>
          <w:szCs w:val="21"/>
        </w:rPr>
      </w:pPr>
    </w:p>
    <w:p w14:paraId="6CD827D0"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5.1.2. </w:t>
      </w:r>
      <w:r w:rsidRPr="001A7426">
        <w:rPr>
          <w:rFonts w:ascii="Helvetica" w:hAnsi="Helvetica" w:cs="Helvetica" w:hint="eastAsia"/>
          <w:b/>
          <w:bCs/>
          <w:color w:val="222222"/>
          <w:sz w:val="21"/>
          <w:szCs w:val="21"/>
        </w:rPr>
        <w:t>Диагностика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наследственных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болезней</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обмена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у</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интернированных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умственно</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отсталых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при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медико</w:t>
      </w:r>
      <w:r w:rsidRPr="001A7426">
        <w:rPr>
          <w:rFonts w:ascii="Helvetica" w:hAnsi="Helvetica" w:cs="Helvetica"/>
          <w:b/>
          <w:bCs/>
          <w:color w:val="222222"/>
          <w:sz w:val="21"/>
          <w:szCs w:val="21"/>
        </w:rPr>
        <w:t>-</w:t>
      </w:r>
      <w:r w:rsidRPr="001A7426">
        <w:rPr>
          <w:rFonts w:ascii="Helvetica" w:hAnsi="Helvetica" w:cs="Helvetica" w:hint="eastAsia"/>
          <w:b/>
          <w:bCs/>
          <w:color w:val="222222"/>
          <w:sz w:val="21"/>
          <w:szCs w:val="21"/>
        </w:rPr>
        <w:t>генетическом</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консультировании</w:t>
      </w:r>
      <w:r w:rsidRPr="001A7426">
        <w:rPr>
          <w:rFonts w:ascii="Helvetica" w:hAnsi="Helvetica" w:cs="Helvetica"/>
          <w:b/>
          <w:bCs/>
          <w:color w:val="222222"/>
          <w:sz w:val="21"/>
          <w:szCs w:val="21"/>
        </w:rPr>
        <w:t>.</w:t>
      </w:r>
    </w:p>
    <w:p w14:paraId="3B7C5A5D" w14:textId="77777777" w:rsidR="001A7426" w:rsidRPr="001A7426" w:rsidRDefault="001A7426" w:rsidP="001A7426">
      <w:pPr>
        <w:rPr>
          <w:rFonts w:ascii="Helvetica" w:hAnsi="Helvetica" w:cs="Helvetica"/>
          <w:b/>
          <w:bCs/>
          <w:color w:val="222222"/>
          <w:sz w:val="21"/>
          <w:szCs w:val="21"/>
        </w:rPr>
      </w:pPr>
    </w:p>
    <w:p w14:paraId="2CA368BE"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5.1.3. </w:t>
      </w:r>
      <w:r w:rsidRPr="001A7426">
        <w:rPr>
          <w:rFonts w:ascii="Helvetica" w:hAnsi="Helvetica" w:cs="Helvetica" w:hint="eastAsia"/>
          <w:b/>
          <w:bCs/>
          <w:color w:val="222222"/>
          <w:sz w:val="21"/>
          <w:szCs w:val="21"/>
        </w:rPr>
        <w:t>Диагностика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болезней</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накопления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гликозами</w:t>
      </w:r>
      <w:r w:rsidRPr="001A7426">
        <w:rPr>
          <w:rFonts w:ascii="Helvetica" w:hAnsi="Helvetica" w:cs="Helvetica"/>
          <w:b/>
          <w:bCs/>
          <w:color w:val="222222"/>
          <w:sz w:val="21"/>
          <w:szCs w:val="21"/>
        </w:rPr>
        <w:t>-</w:t>
      </w:r>
      <w:r w:rsidRPr="001A7426">
        <w:rPr>
          <w:rFonts w:ascii="Helvetica" w:hAnsi="Helvetica" w:cs="Helvetica" w:hint="eastAsia"/>
          <w:b/>
          <w:bCs/>
          <w:color w:val="222222"/>
          <w:sz w:val="21"/>
          <w:szCs w:val="21"/>
        </w:rPr>
        <w:t>ногликс</w:t>
      </w:r>
      <w:r w:rsidRPr="001A7426">
        <w:rPr>
          <w:rFonts w:ascii="Helvetica" w:hAnsi="Helvetica" w:cs="Helvetica"/>
          <w:b/>
          <w:bCs/>
          <w:color w:val="222222"/>
          <w:sz w:val="21"/>
          <w:szCs w:val="21"/>
        </w:rPr>
        <w:t>.</w:t>
      </w:r>
      <w:r w:rsidRPr="001A7426">
        <w:rPr>
          <w:rFonts w:ascii="Helvetica" w:hAnsi="Helvetica" w:cs="Helvetica" w:hint="eastAsia"/>
          <w:b/>
          <w:bCs/>
          <w:color w:val="222222"/>
          <w:sz w:val="21"/>
          <w:szCs w:val="21"/>
        </w:rPr>
        <w:t>ное</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при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медико</w:t>
      </w:r>
      <w:r w:rsidRPr="001A7426">
        <w:rPr>
          <w:rFonts w:ascii="Helvetica" w:hAnsi="Helvetica" w:cs="Helvetica"/>
          <w:b/>
          <w:bCs/>
          <w:color w:val="222222"/>
          <w:sz w:val="21"/>
          <w:szCs w:val="21"/>
        </w:rPr>
        <w:t>-</w:t>
      </w:r>
      <w:r w:rsidRPr="001A7426">
        <w:rPr>
          <w:rFonts w:ascii="Helvetica" w:hAnsi="Helvetica" w:cs="Helvetica" w:hint="eastAsia"/>
          <w:b/>
          <w:bCs/>
          <w:color w:val="222222"/>
          <w:sz w:val="21"/>
          <w:szCs w:val="21"/>
        </w:rPr>
        <w:t>генетическом</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консультировании</w:t>
      </w:r>
      <w:r w:rsidRPr="001A7426">
        <w:rPr>
          <w:rFonts w:ascii="Helvetica" w:hAnsi="Helvetica" w:cs="Helvetica"/>
          <w:b/>
          <w:bCs/>
          <w:color w:val="222222"/>
          <w:sz w:val="21"/>
          <w:szCs w:val="21"/>
        </w:rPr>
        <w:t xml:space="preserve"> . </w:t>
      </w:r>
      <w:r w:rsidRPr="001A7426">
        <w:rPr>
          <w:rFonts w:ascii="Helvetica" w:hAnsi="Helvetica" w:cs="Helvetica" w:hint="eastAsia"/>
          <w:b/>
          <w:bCs/>
          <w:color w:val="222222"/>
          <w:sz w:val="21"/>
          <w:szCs w:val="21"/>
        </w:rPr>
        <w:t>Г</w:t>
      </w:r>
      <w:r w:rsidRPr="001A7426">
        <w:rPr>
          <w:rFonts w:ascii="Helvetica" w:hAnsi="Helvetica" w:cs="Helvetica"/>
          <w:b/>
          <w:bCs/>
          <w:color w:val="222222"/>
          <w:sz w:val="21"/>
          <w:szCs w:val="21"/>
        </w:rPr>
        <w:t>7</w:t>
      </w:r>
      <w:r w:rsidRPr="001A7426">
        <w:rPr>
          <w:rFonts w:ascii="Helvetica" w:hAnsi="Helvetica" w:cs="Helvetica" w:hint="eastAsia"/>
          <w:b/>
          <w:bCs/>
          <w:color w:val="222222"/>
          <w:sz w:val="21"/>
          <w:szCs w:val="21"/>
        </w:rPr>
        <w:t>£</w:t>
      </w:r>
    </w:p>
    <w:p w14:paraId="13F61B64" w14:textId="77777777" w:rsidR="001A7426" w:rsidRPr="001A7426" w:rsidRDefault="001A7426" w:rsidP="001A7426">
      <w:pPr>
        <w:rPr>
          <w:rFonts w:ascii="Helvetica" w:hAnsi="Helvetica" w:cs="Helvetica"/>
          <w:b/>
          <w:bCs/>
          <w:color w:val="222222"/>
          <w:sz w:val="21"/>
          <w:szCs w:val="21"/>
        </w:rPr>
      </w:pPr>
    </w:p>
    <w:p w14:paraId="6385810D"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5.2. </w:t>
      </w:r>
      <w:r w:rsidRPr="001A7426">
        <w:rPr>
          <w:rFonts w:ascii="Helvetica" w:hAnsi="Helvetica" w:cs="Helvetica" w:hint="eastAsia"/>
          <w:b/>
          <w:bCs/>
          <w:color w:val="222222"/>
          <w:sz w:val="21"/>
          <w:szCs w:val="21"/>
        </w:rPr>
        <w:t>Характеристика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программ</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селективного</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про</w:t>
      </w:r>
      <w:r w:rsidRPr="001A7426">
        <w:rPr>
          <w:rFonts w:ascii="Helvetica" w:hAnsi="Helvetica" w:cs="Helvetica"/>
          <w:b/>
          <w:bCs/>
          <w:color w:val="222222"/>
          <w:sz w:val="21"/>
          <w:szCs w:val="21"/>
        </w:rPr>
        <w:t>-</w:t>
      </w:r>
      <w:r w:rsidRPr="001A7426">
        <w:rPr>
          <w:rFonts w:ascii="Helvetica" w:hAnsi="Helvetica" w:cs="Helvetica" w:hint="eastAsia"/>
          <w:b/>
          <w:bCs/>
          <w:color w:val="222222"/>
          <w:sz w:val="21"/>
          <w:szCs w:val="21"/>
        </w:rPr>
        <w:t>сеиванкя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подтверждения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диагноза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для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контингента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гематологических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больных</w:t>
      </w:r>
    </w:p>
    <w:p w14:paraId="13B4B2A2" w14:textId="77777777" w:rsidR="001A7426" w:rsidRPr="001A7426" w:rsidRDefault="001A7426" w:rsidP="001A7426">
      <w:pPr>
        <w:rPr>
          <w:rFonts w:ascii="Helvetica" w:hAnsi="Helvetica" w:cs="Helvetica"/>
          <w:b/>
          <w:bCs/>
          <w:color w:val="222222"/>
          <w:sz w:val="21"/>
          <w:szCs w:val="21"/>
        </w:rPr>
      </w:pPr>
    </w:p>
    <w:p w14:paraId="16359B57"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hint="eastAsia"/>
          <w:b/>
          <w:bCs/>
          <w:color w:val="222222"/>
          <w:sz w:val="21"/>
          <w:szCs w:val="21"/>
        </w:rPr>
        <w:t>Глава</w:t>
      </w:r>
      <w:r w:rsidRPr="001A7426">
        <w:rPr>
          <w:rFonts w:ascii="Helvetica" w:hAnsi="Helvetica" w:cs="Helvetica"/>
          <w:b/>
          <w:bCs/>
          <w:color w:val="222222"/>
          <w:sz w:val="21"/>
          <w:szCs w:val="21"/>
        </w:rPr>
        <w:t xml:space="preserve"> 6. </w:t>
      </w:r>
      <w:r w:rsidRPr="001A7426">
        <w:rPr>
          <w:rFonts w:ascii="Helvetica" w:hAnsi="Helvetica" w:cs="Helvetica" w:hint="eastAsia"/>
          <w:b/>
          <w:bCs/>
          <w:color w:val="222222"/>
          <w:sz w:val="21"/>
          <w:szCs w:val="21"/>
        </w:rPr>
        <w:t>Диагностика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наследственных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болезней</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обмена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при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популяционных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обследованиях</w:t>
      </w:r>
      <w:r w:rsidRPr="001A7426">
        <w:rPr>
          <w:rFonts w:ascii="Helvetica" w:hAnsi="Helvetica" w:cs="Helvetica"/>
          <w:b/>
          <w:bCs/>
          <w:color w:val="222222"/>
          <w:sz w:val="21"/>
          <w:szCs w:val="21"/>
        </w:rPr>
        <w:t>.</w:t>
      </w:r>
    </w:p>
    <w:p w14:paraId="21950BB5" w14:textId="77777777" w:rsidR="001A7426" w:rsidRPr="001A7426" w:rsidRDefault="001A7426" w:rsidP="001A7426">
      <w:pPr>
        <w:rPr>
          <w:rFonts w:ascii="Helvetica" w:hAnsi="Helvetica" w:cs="Helvetica"/>
          <w:b/>
          <w:bCs/>
          <w:color w:val="222222"/>
          <w:sz w:val="21"/>
          <w:szCs w:val="21"/>
        </w:rPr>
      </w:pPr>
    </w:p>
    <w:p w14:paraId="6DEEF3F2"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6.1. </w:t>
      </w:r>
      <w:r w:rsidRPr="001A7426">
        <w:rPr>
          <w:rFonts w:ascii="Helvetica" w:hAnsi="Helvetica" w:cs="Helvetica" w:hint="eastAsia"/>
          <w:b/>
          <w:bCs/>
          <w:color w:val="222222"/>
          <w:sz w:val="21"/>
          <w:szCs w:val="21"/>
        </w:rPr>
        <w:t>Частота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недостаточности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эритроцитарной</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глюкозо</w:t>
      </w:r>
      <w:r w:rsidRPr="001A7426">
        <w:rPr>
          <w:rFonts w:ascii="Helvetica" w:hAnsi="Helvetica" w:cs="Helvetica"/>
          <w:b/>
          <w:bCs/>
          <w:color w:val="222222"/>
          <w:sz w:val="21"/>
          <w:szCs w:val="21"/>
        </w:rPr>
        <w:t>-6-</w:t>
      </w:r>
      <w:r w:rsidRPr="001A7426">
        <w:rPr>
          <w:rFonts w:ascii="Helvetica" w:hAnsi="Helvetica" w:cs="Helvetica" w:hint="eastAsia"/>
          <w:b/>
          <w:bCs/>
          <w:color w:val="222222"/>
          <w:sz w:val="21"/>
          <w:szCs w:val="21"/>
        </w:rPr>
        <w:t>фосфат</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дегидрогеназы</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в</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выборках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из</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различных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популяций</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СССР</w:t>
      </w:r>
      <w:r w:rsidRPr="001A7426">
        <w:rPr>
          <w:rFonts w:ascii="Helvetica" w:hAnsi="Helvetica" w:cs="Helvetica"/>
          <w:b/>
          <w:bCs/>
          <w:color w:val="222222"/>
          <w:sz w:val="21"/>
          <w:szCs w:val="21"/>
        </w:rPr>
        <w:t>.</w:t>
      </w:r>
    </w:p>
    <w:p w14:paraId="031178EA" w14:textId="77777777" w:rsidR="001A7426" w:rsidRPr="001A7426" w:rsidRDefault="001A7426" w:rsidP="001A7426">
      <w:pPr>
        <w:rPr>
          <w:rFonts w:ascii="Helvetica" w:hAnsi="Helvetica" w:cs="Helvetica"/>
          <w:b/>
          <w:bCs/>
          <w:color w:val="222222"/>
          <w:sz w:val="21"/>
          <w:szCs w:val="21"/>
        </w:rPr>
      </w:pPr>
    </w:p>
    <w:p w14:paraId="50584EFF"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6.2. </w:t>
      </w:r>
      <w:r w:rsidRPr="001A7426">
        <w:rPr>
          <w:rFonts w:ascii="Helvetica" w:hAnsi="Helvetica" w:cs="Helvetica" w:hint="eastAsia"/>
          <w:b/>
          <w:bCs/>
          <w:color w:val="222222"/>
          <w:sz w:val="21"/>
          <w:szCs w:val="21"/>
        </w:rPr>
        <w:t>Исследование</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генетической</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гетерогенности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недостэточности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глюяозо</w:t>
      </w:r>
      <w:r w:rsidRPr="001A7426">
        <w:rPr>
          <w:rFonts w:ascii="Helvetica" w:hAnsi="Helvetica" w:cs="Helvetica"/>
          <w:b/>
          <w:bCs/>
          <w:color w:val="222222"/>
          <w:sz w:val="21"/>
          <w:szCs w:val="21"/>
        </w:rPr>
        <w:t>-</w:t>
      </w:r>
      <w:r w:rsidRPr="001A7426">
        <w:rPr>
          <w:rFonts w:ascii="Helvetica" w:hAnsi="Helvetica" w:cs="Helvetica" w:hint="eastAsia"/>
          <w:b/>
          <w:bCs/>
          <w:color w:val="222222"/>
          <w:sz w:val="21"/>
          <w:szCs w:val="21"/>
        </w:rPr>
        <w:t>б</w:t>
      </w:r>
      <w:r w:rsidRPr="001A7426">
        <w:rPr>
          <w:rFonts w:ascii="Helvetica" w:hAnsi="Helvetica" w:cs="Helvetica"/>
          <w:b/>
          <w:bCs/>
          <w:color w:val="222222"/>
          <w:sz w:val="21"/>
          <w:szCs w:val="21"/>
        </w:rPr>
        <w:t>-</w:t>
      </w:r>
      <w:r w:rsidRPr="001A7426">
        <w:rPr>
          <w:rFonts w:ascii="Helvetica" w:hAnsi="Helvetica" w:cs="Helvetica" w:hint="eastAsia"/>
          <w:b/>
          <w:bCs/>
          <w:color w:val="222222"/>
          <w:sz w:val="21"/>
          <w:szCs w:val="21"/>
        </w:rPr>
        <w:t>фосфатдегидро</w:t>
      </w:r>
      <w:r w:rsidRPr="001A7426">
        <w:rPr>
          <w:rFonts w:ascii="Helvetica" w:hAnsi="Helvetica" w:cs="Helvetica"/>
          <w:b/>
          <w:bCs/>
          <w:color w:val="222222"/>
          <w:sz w:val="21"/>
          <w:szCs w:val="21"/>
        </w:rPr>
        <w:t>-</w:t>
      </w:r>
      <w:r w:rsidRPr="001A7426">
        <w:rPr>
          <w:rFonts w:ascii="Helvetica" w:hAnsi="Helvetica" w:cs="Helvetica" w:hint="eastAsia"/>
          <w:b/>
          <w:bCs/>
          <w:color w:val="222222"/>
          <w:sz w:val="21"/>
          <w:szCs w:val="21"/>
        </w:rPr>
        <w:t>геназы</w:t>
      </w:r>
      <w:r w:rsidRPr="001A7426">
        <w:rPr>
          <w:rFonts w:ascii="Helvetica" w:hAnsi="Helvetica" w:cs="Helvetica"/>
          <w:b/>
          <w:bCs/>
          <w:color w:val="222222"/>
          <w:sz w:val="21"/>
          <w:szCs w:val="21"/>
        </w:rPr>
        <w:t>.</w:t>
      </w:r>
    </w:p>
    <w:p w14:paraId="66DB69FF" w14:textId="77777777" w:rsidR="001A7426" w:rsidRPr="001A7426" w:rsidRDefault="001A7426" w:rsidP="001A7426">
      <w:pPr>
        <w:rPr>
          <w:rFonts w:ascii="Helvetica" w:hAnsi="Helvetica" w:cs="Helvetica"/>
          <w:b/>
          <w:bCs/>
          <w:color w:val="222222"/>
          <w:sz w:val="21"/>
          <w:szCs w:val="21"/>
        </w:rPr>
      </w:pPr>
    </w:p>
    <w:p w14:paraId="0A7E58EC"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6.2.1. </w:t>
      </w:r>
      <w:r w:rsidRPr="001A7426">
        <w:rPr>
          <w:rFonts w:ascii="Helvetica" w:hAnsi="Helvetica" w:cs="Helvetica" w:hint="eastAsia"/>
          <w:b/>
          <w:bCs/>
          <w:color w:val="222222"/>
          <w:sz w:val="21"/>
          <w:szCs w:val="21"/>
        </w:rPr>
        <w:t>Характеристика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препаратов</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нормального</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фермента</w:t>
      </w:r>
      <w:r w:rsidRPr="001A7426">
        <w:rPr>
          <w:rFonts w:ascii="Helvetica" w:hAnsi="Helvetica" w:cs="Helvetica"/>
          <w:b/>
          <w:bCs/>
          <w:color w:val="222222"/>
          <w:sz w:val="21"/>
          <w:szCs w:val="21"/>
        </w:rPr>
        <w:t>.</w:t>
      </w:r>
    </w:p>
    <w:p w14:paraId="2C25FDD3" w14:textId="77777777" w:rsidR="001A7426" w:rsidRPr="001A7426" w:rsidRDefault="001A7426" w:rsidP="001A7426">
      <w:pPr>
        <w:rPr>
          <w:rFonts w:ascii="Helvetica" w:hAnsi="Helvetica" w:cs="Helvetica"/>
          <w:b/>
          <w:bCs/>
          <w:color w:val="222222"/>
          <w:sz w:val="21"/>
          <w:szCs w:val="21"/>
        </w:rPr>
      </w:pPr>
    </w:p>
    <w:p w14:paraId="488741F2"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6.2.2. </w:t>
      </w:r>
      <w:r w:rsidRPr="001A7426">
        <w:rPr>
          <w:rFonts w:ascii="Helvetica" w:hAnsi="Helvetica" w:cs="Helvetica" w:hint="eastAsia"/>
          <w:b/>
          <w:bCs/>
          <w:color w:val="222222"/>
          <w:sz w:val="21"/>
          <w:szCs w:val="21"/>
        </w:rPr>
        <w:t>Характеристика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мутантных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форм</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глюкозо</w:t>
      </w:r>
      <w:r w:rsidRPr="001A7426">
        <w:rPr>
          <w:rFonts w:ascii="Helvetica" w:hAnsi="Helvetica" w:cs="Helvetica"/>
          <w:b/>
          <w:bCs/>
          <w:color w:val="222222"/>
          <w:sz w:val="21"/>
          <w:szCs w:val="21"/>
        </w:rPr>
        <w:t>-6-</w:t>
      </w:r>
      <w:r w:rsidRPr="001A7426">
        <w:rPr>
          <w:rFonts w:ascii="Helvetica" w:hAnsi="Helvetica" w:cs="Helvetica" w:hint="eastAsia"/>
          <w:b/>
          <w:bCs/>
          <w:color w:val="222222"/>
          <w:sz w:val="21"/>
          <w:szCs w:val="21"/>
        </w:rPr>
        <w:t>фосфатдегидрогеназы</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у</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гематологических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больных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из</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разных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этнических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групп</w:t>
      </w:r>
    </w:p>
    <w:p w14:paraId="07F9C6E5" w14:textId="77777777" w:rsidR="001A7426" w:rsidRPr="001A7426" w:rsidRDefault="001A7426" w:rsidP="001A7426">
      <w:pPr>
        <w:rPr>
          <w:rFonts w:ascii="Helvetica" w:hAnsi="Helvetica" w:cs="Helvetica"/>
          <w:b/>
          <w:bCs/>
          <w:color w:val="222222"/>
          <w:sz w:val="21"/>
          <w:szCs w:val="21"/>
        </w:rPr>
      </w:pPr>
    </w:p>
    <w:p w14:paraId="144FFAD6"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6.2.3. </w:t>
      </w:r>
      <w:r w:rsidRPr="001A7426">
        <w:rPr>
          <w:rFonts w:ascii="Helvetica" w:hAnsi="Helvetica" w:cs="Helvetica" w:hint="eastAsia"/>
          <w:b/>
          <w:bCs/>
          <w:color w:val="222222"/>
          <w:sz w:val="21"/>
          <w:szCs w:val="21"/>
        </w:rPr>
        <w:t>Характеристика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мутантных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форм</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глюкозо</w:t>
      </w:r>
      <w:r w:rsidRPr="001A7426">
        <w:rPr>
          <w:rFonts w:ascii="Helvetica" w:hAnsi="Helvetica" w:cs="Helvetica"/>
          <w:b/>
          <w:bCs/>
          <w:color w:val="222222"/>
          <w:sz w:val="21"/>
          <w:szCs w:val="21"/>
        </w:rPr>
        <w:t>-5-</w:t>
      </w:r>
      <w:r w:rsidRPr="001A7426">
        <w:rPr>
          <w:rFonts w:ascii="Helvetica" w:hAnsi="Helvetica" w:cs="Helvetica" w:hint="eastAsia"/>
          <w:b/>
          <w:bCs/>
          <w:color w:val="222222"/>
          <w:sz w:val="21"/>
          <w:szCs w:val="21"/>
        </w:rPr>
        <w:t>фос</w:t>
      </w:r>
      <w:r w:rsidRPr="001A7426">
        <w:rPr>
          <w:rFonts w:ascii="Helvetica" w:hAnsi="Helvetica" w:cs="Helvetica"/>
          <w:b/>
          <w:bCs/>
          <w:color w:val="222222"/>
          <w:sz w:val="21"/>
          <w:szCs w:val="21"/>
        </w:rPr>
        <w:t>-</w:t>
      </w:r>
      <w:r w:rsidRPr="001A7426">
        <w:rPr>
          <w:rFonts w:ascii="Helvetica" w:hAnsi="Helvetica" w:cs="Helvetica" w:hint="eastAsia"/>
          <w:b/>
          <w:bCs/>
          <w:color w:val="222222"/>
          <w:sz w:val="21"/>
          <w:szCs w:val="21"/>
        </w:rPr>
        <w:t>сгатдегидрогеназы</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в</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Еыборках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из</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различных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популяций</w:t>
      </w:r>
      <w:r w:rsidRPr="001A7426">
        <w:rPr>
          <w:rFonts w:ascii="Helvetica" w:hAnsi="Helvetica" w:cs="Helvetica"/>
          <w:b/>
          <w:bCs/>
          <w:color w:val="222222"/>
          <w:sz w:val="21"/>
          <w:szCs w:val="21"/>
        </w:rPr>
        <w:t>.</w:t>
      </w:r>
    </w:p>
    <w:p w14:paraId="5B56ADB2" w14:textId="77777777" w:rsidR="001A7426" w:rsidRPr="001A7426" w:rsidRDefault="001A7426" w:rsidP="001A7426">
      <w:pPr>
        <w:rPr>
          <w:rFonts w:ascii="Helvetica" w:hAnsi="Helvetica" w:cs="Helvetica"/>
          <w:b/>
          <w:bCs/>
          <w:color w:val="222222"/>
          <w:sz w:val="21"/>
          <w:szCs w:val="21"/>
        </w:rPr>
      </w:pPr>
    </w:p>
    <w:p w14:paraId="27526A38"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6.2.4. </w:t>
      </w:r>
      <w:r w:rsidRPr="001A7426">
        <w:rPr>
          <w:rFonts w:ascii="Helvetica" w:hAnsi="Helvetica" w:cs="Helvetica" w:hint="eastAsia"/>
          <w:b/>
          <w:bCs/>
          <w:color w:val="222222"/>
          <w:sz w:val="21"/>
          <w:szCs w:val="21"/>
        </w:rPr>
        <w:t>Закономерности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распространения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аллелей</w:t>
      </w:r>
      <w:r w:rsidRPr="001A7426">
        <w:rPr>
          <w:rFonts w:ascii="Helvetica" w:hAnsi="Helvetica" w:cs="Helvetica"/>
          <w:b/>
          <w:bCs/>
          <w:color w:val="222222"/>
          <w:sz w:val="21"/>
          <w:szCs w:val="21"/>
        </w:rPr>
        <w:t xml:space="preserve"> (5</w:t>
      </w:r>
      <w:r w:rsidRPr="001A7426">
        <w:rPr>
          <w:rFonts w:ascii="Helvetica" w:hAnsi="Helvetica" w:cs="Helvetica" w:hint="eastAsia"/>
          <w:b/>
          <w:bCs/>
          <w:color w:val="222222"/>
          <w:sz w:val="21"/>
          <w:szCs w:val="21"/>
        </w:rPr>
        <w:t>сГ</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е</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разных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этнических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группах</w:t>
      </w:r>
    </w:p>
    <w:p w14:paraId="1FC1B70B" w14:textId="77777777" w:rsidR="001A7426" w:rsidRPr="001A7426" w:rsidRDefault="001A7426" w:rsidP="001A7426">
      <w:pPr>
        <w:rPr>
          <w:rFonts w:ascii="Helvetica" w:hAnsi="Helvetica" w:cs="Helvetica"/>
          <w:b/>
          <w:bCs/>
          <w:color w:val="222222"/>
          <w:sz w:val="21"/>
          <w:szCs w:val="21"/>
        </w:rPr>
      </w:pPr>
    </w:p>
    <w:p w14:paraId="6597EC86" w14:textId="77777777" w:rsidR="001A7426" w:rsidRPr="001A7426" w:rsidRDefault="001A7426" w:rsidP="001A7426">
      <w:pPr>
        <w:rPr>
          <w:rFonts w:ascii="Helvetica" w:hAnsi="Helvetica" w:cs="Helvetica"/>
          <w:b/>
          <w:bCs/>
          <w:color w:val="222222"/>
          <w:sz w:val="21"/>
          <w:szCs w:val="21"/>
        </w:rPr>
      </w:pPr>
      <w:r w:rsidRPr="001A7426">
        <w:rPr>
          <w:rFonts w:ascii="Helvetica" w:hAnsi="Helvetica" w:cs="Helvetica"/>
          <w:b/>
          <w:bCs/>
          <w:color w:val="222222"/>
          <w:sz w:val="21"/>
          <w:szCs w:val="21"/>
        </w:rPr>
        <w:t xml:space="preserve">6.3. </w:t>
      </w:r>
      <w:r w:rsidRPr="001A7426">
        <w:rPr>
          <w:rFonts w:ascii="Helvetica" w:hAnsi="Helvetica" w:cs="Helvetica" w:hint="eastAsia"/>
          <w:b/>
          <w:bCs/>
          <w:color w:val="222222"/>
          <w:sz w:val="21"/>
          <w:szCs w:val="21"/>
        </w:rPr>
        <w:t>Спектр</w:t>
      </w:r>
      <w:r w:rsidRPr="001A7426">
        <w:rPr>
          <w:rFonts w:ascii="Helvetica" w:hAnsi="Helvetica" w:cs="Helvetica"/>
          <w:b/>
          <w:bCs/>
          <w:color w:val="222222"/>
          <w:sz w:val="21"/>
          <w:szCs w:val="21"/>
        </w:rPr>
        <w:t xml:space="preserve"> 31 </w:t>
      </w:r>
      <w:r w:rsidRPr="001A7426">
        <w:rPr>
          <w:rFonts w:ascii="Helvetica" w:hAnsi="Helvetica" w:cs="Helvetica" w:hint="eastAsia"/>
          <w:b/>
          <w:bCs/>
          <w:color w:val="222222"/>
          <w:sz w:val="21"/>
          <w:szCs w:val="21"/>
        </w:rPr>
        <w:t>частоты</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наследственных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болезней</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обмена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при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популяционных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исследованиях</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в</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Туркмении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и</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Узбекистане</w:t>
      </w:r>
    </w:p>
    <w:p w14:paraId="1059AE1E" w14:textId="77777777" w:rsidR="001A7426" w:rsidRPr="001A7426" w:rsidRDefault="001A7426" w:rsidP="001A7426">
      <w:pPr>
        <w:rPr>
          <w:rFonts w:ascii="Helvetica" w:hAnsi="Helvetica" w:cs="Helvetica"/>
          <w:b/>
          <w:bCs/>
          <w:color w:val="222222"/>
          <w:sz w:val="21"/>
          <w:szCs w:val="21"/>
        </w:rPr>
      </w:pPr>
    </w:p>
    <w:p w14:paraId="109CC004" w14:textId="5B797BC7" w:rsidR="00484EB4" w:rsidRPr="001A7426" w:rsidRDefault="001A7426" w:rsidP="001A7426">
      <w:r w:rsidRPr="001A7426">
        <w:rPr>
          <w:rFonts w:ascii="Helvetica" w:hAnsi="Helvetica" w:cs="Helvetica"/>
          <w:b/>
          <w:bCs/>
          <w:color w:val="222222"/>
          <w:sz w:val="21"/>
          <w:szCs w:val="21"/>
        </w:rPr>
        <w:lastRenderedPageBreak/>
        <w:t xml:space="preserve">6.4. </w:t>
      </w:r>
      <w:r w:rsidRPr="001A7426">
        <w:rPr>
          <w:rFonts w:ascii="Helvetica" w:hAnsi="Helvetica" w:cs="Helvetica" w:hint="eastAsia"/>
          <w:b/>
          <w:bCs/>
          <w:color w:val="222222"/>
          <w:sz w:val="21"/>
          <w:szCs w:val="21"/>
        </w:rPr>
        <w:t>Геногеография</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наследственны</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болезней</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обмена</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в</w:t>
      </w:r>
      <w:r w:rsidRPr="001A7426">
        <w:rPr>
          <w:rFonts w:ascii="Helvetica" w:hAnsi="Helvetica" w:cs="Helvetica"/>
          <w:b/>
          <w:bCs/>
          <w:color w:val="222222"/>
          <w:sz w:val="21"/>
          <w:szCs w:val="21"/>
        </w:rPr>
        <w:t xml:space="preserve"> </w:t>
      </w:r>
      <w:r w:rsidRPr="001A7426">
        <w:rPr>
          <w:rFonts w:ascii="Helvetica" w:hAnsi="Helvetica" w:cs="Helvetica" w:hint="eastAsia"/>
          <w:b/>
          <w:bCs/>
          <w:color w:val="222222"/>
          <w:sz w:val="21"/>
          <w:szCs w:val="21"/>
        </w:rPr>
        <w:t>СССР</w:t>
      </w:r>
      <w:r w:rsidRPr="001A7426">
        <w:rPr>
          <w:rFonts w:ascii="Helvetica" w:hAnsi="Helvetica" w:cs="Helvetica"/>
          <w:b/>
          <w:bCs/>
          <w:color w:val="222222"/>
          <w:sz w:val="21"/>
          <w:szCs w:val="21"/>
        </w:rPr>
        <w:t>.</w:t>
      </w:r>
    </w:p>
    <w:sectPr w:rsidR="00484EB4" w:rsidRPr="001A742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A880D" w14:textId="77777777" w:rsidR="00B01826" w:rsidRDefault="00B01826">
      <w:pPr>
        <w:spacing w:after="0" w:line="240" w:lineRule="auto"/>
      </w:pPr>
      <w:r>
        <w:separator/>
      </w:r>
    </w:p>
  </w:endnote>
  <w:endnote w:type="continuationSeparator" w:id="0">
    <w:p w14:paraId="6C833731" w14:textId="77777777" w:rsidR="00B01826" w:rsidRDefault="00B01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BFA06" w14:textId="77777777" w:rsidR="00B01826" w:rsidRDefault="00B01826"/>
    <w:p w14:paraId="4613A3A0" w14:textId="77777777" w:rsidR="00B01826" w:rsidRDefault="00B01826"/>
    <w:p w14:paraId="7A791D18" w14:textId="77777777" w:rsidR="00B01826" w:rsidRDefault="00B01826"/>
    <w:p w14:paraId="135E181C" w14:textId="77777777" w:rsidR="00B01826" w:rsidRDefault="00B01826"/>
    <w:p w14:paraId="1BCF9D5A" w14:textId="77777777" w:rsidR="00B01826" w:rsidRDefault="00B01826"/>
    <w:p w14:paraId="06D43B7F" w14:textId="77777777" w:rsidR="00B01826" w:rsidRDefault="00B01826"/>
    <w:p w14:paraId="16FB3AA6" w14:textId="77777777" w:rsidR="00B01826" w:rsidRDefault="00B0182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3501C4" wp14:editId="2F91B3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DF6AA" w14:textId="77777777" w:rsidR="00B01826" w:rsidRDefault="00B018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3501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3DF6AA" w14:textId="77777777" w:rsidR="00B01826" w:rsidRDefault="00B018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05BF08" w14:textId="77777777" w:rsidR="00B01826" w:rsidRDefault="00B01826"/>
    <w:p w14:paraId="5A7E6FBE" w14:textId="77777777" w:rsidR="00B01826" w:rsidRDefault="00B01826"/>
    <w:p w14:paraId="3F91C40F" w14:textId="77777777" w:rsidR="00B01826" w:rsidRDefault="00B0182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914392" wp14:editId="76D9D7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27B0B" w14:textId="77777777" w:rsidR="00B01826" w:rsidRDefault="00B01826"/>
                          <w:p w14:paraId="1AA72117" w14:textId="77777777" w:rsidR="00B01826" w:rsidRDefault="00B018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91439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327B0B" w14:textId="77777777" w:rsidR="00B01826" w:rsidRDefault="00B01826"/>
                    <w:p w14:paraId="1AA72117" w14:textId="77777777" w:rsidR="00B01826" w:rsidRDefault="00B018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1B4CD6" w14:textId="77777777" w:rsidR="00B01826" w:rsidRDefault="00B01826"/>
    <w:p w14:paraId="705FA254" w14:textId="77777777" w:rsidR="00B01826" w:rsidRDefault="00B01826">
      <w:pPr>
        <w:rPr>
          <w:sz w:val="2"/>
          <w:szCs w:val="2"/>
        </w:rPr>
      </w:pPr>
    </w:p>
    <w:p w14:paraId="1FE362A2" w14:textId="77777777" w:rsidR="00B01826" w:rsidRDefault="00B01826"/>
    <w:p w14:paraId="714BACE7" w14:textId="77777777" w:rsidR="00B01826" w:rsidRDefault="00B01826">
      <w:pPr>
        <w:spacing w:after="0" w:line="240" w:lineRule="auto"/>
      </w:pPr>
    </w:p>
  </w:footnote>
  <w:footnote w:type="continuationSeparator" w:id="0">
    <w:p w14:paraId="6780F620" w14:textId="77777777" w:rsidR="00B01826" w:rsidRDefault="00B01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26"/>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209742</TotalTime>
  <Pages>6</Pages>
  <Words>673</Words>
  <Characters>3838</Characters>
  <Application>Microsoft Office Word</Application>
  <DocSecurity>0</DocSecurity>
  <Lines>31</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1994</cp:revision>
  <cp:lastPrinted>2009-02-06T05:36:00Z</cp:lastPrinted>
  <dcterms:created xsi:type="dcterms:W3CDTF">2024-01-07T13:43:00Z</dcterms:created>
  <dcterms:modified xsi:type="dcterms:W3CDTF">2025-11-19T11:40:00Z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