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5F397" w14:textId="462D1732" w:rsidR="00F421FD" w:rsidRDefault="0009052D" w:rsidP="0009052D">
      <w:r w:rsidRPr="0009052D">
        <w:rPr>
          <w:rFonts w:hint="eastAsia"/>
        </w:rPr>
        <w:t>Михайлов</w:t>
      </w:r>
      <w:r w:rsidRPr="0009052D">
        <w:t xml:space="preserve"> </w:t>
      </w:r>
      <w:r w:rsidRPr="0009052D">
        <w:rPr>
          <w:rFonts w:hint="eastAsia"/>
        </w:rPr>
        <w:t>Данила</w:t>
      </w:r>
      <w:r w:rsidRPr="0009052D">
        <w:t xml:space="preserve"> </w:t>
      </w:r>
      <w:r w:rsidRPr="0009052D">
        <w:rPr>
          <w:rFonts w:hint="eastAsia"/>
        </w:rPr>
        <w:t>Михайлович</w:t>
      </w:r>
      <w:r>
        <w:t xml:space="preserve"> </w:t>
      </w:r>
      <w:r w:rsidRPr="0009052D">
        <w:rPr>
          <w:rFonts w:hint="eastAsia"/>
        </w:rPr>
        <w:t>Разработка</w:t>
      </w:r>
      <w:r w:rsidRPr="0009052D">
        <w:t xml:space="preserve"> </w:t>
      </w:r>
      <w:r w:rsidRPr="0009052D">
        <w:rPr>
          <w:rFonts w:hint="eastAsia"/>
        </w:rPr>
        <w:t>портфельного</w:t>
      </w:r>
      <w:r w:rsidRPr="0009052D">
        <w:t xml:space="preserve"> </w:t>
      </w:r>
      <w:r w:rsidRPr="0009052D">
        <w:rPr>
          <w:rFonts w:hint="eastAsia"/>
        </w:rPr>
        <w:t>подхода</w:t>
      </w:r>
      <w:r w:rsidRPr="0009052D">
        <w:t xml:space="preserve"> </w:t>
      </w:r>
      <w:r w:rsidRPr="0009052D">
        <w:rPr>
          <w:rFonts w:hint="eastAsia"/>
        </w:rPr>
        <w:t>к</w:t>
      </w:r>
      <w:r w:rsidRPr="0009052D">
        <w:t xml:space="preserve"> </w:t>
      </w:r>
      <w:r w:rsidRPr="0009052D">
        <w:rPr>
          <w:rFonts w:hint="eastAsia"/>
        </w:rPr>
        <w:t>управлению</w:t>
      </w:r>
      <w:r w:rsidRPr="0009052D">
        <w:t xml:space="preserve"> </w:t>
      </w:r>
      <w:r w:rsidRPr="0009052D">
        <w:rPr>
          <w:rFonts w:hint="eastAsia"/>
        </w:rPr>
        <w:t>дефицитом</w:t>
      </w:r>
      <w:r w:rsidRPr="0009052D">
        <w:t xml:space="preserve"> </w:t>
      </w:r>
      <w:r w:rsidRPr="0009052D">
        <w:rPr>
          <w:rFonts w:hint="eastAsia"/>
        </w:rPr>
        <w:t>федерального</w:t>
      </w:r>
      <w:r w:rsidRPr="0009052D">
        <w:t xml:space="preserve"> </w:t>
      </w:r>
      <w:r w:rsidRPr="0009052D">
        <w:rPr>
          <w:rFonts w:hint="eastAsia"/>
        </w:rPr>
        <w:t>бюджета</w:t>
      </w:r>
    </w:p>
    <w:p w14:paraId="30140014" w14:textId="77777777" w:rsidR="0009052D" w:rsidRDefault="0009052D" w:rsidP="0009052D">
      <w:r>
        <w:rPr>
          <w:rFonts w:hint="eastAsia"/>
        </w:rPr>
        <w:t>ОГЛАВЛЕНИЕ</w:t>
      </w:r>
      <w:r>
        <w:t xml:space="preserve"> </w:t>
      </w:r>
      <w:r>
        <w:rPr>
          <w:rFonts w:hint="eastAsia"/>
        </w:rPr>
        <w:t>ДИССЕРТАЦИИ</w:t>
      </w:r>
    </w:p>
    <w:p w14:paraId="0A53CDB8" w14:textId="77777777" w:rsidR="0009052D" w:rsidRDefault="0009052D" w:rsidP="0009052D">
      <w:r>
        <w:rPr>
          <w:rFonts w:hint="eastAsia"/>
        </w:rPr>
        <w:t>кандидат</w:t>
      </w:r>
      <w:r>
        <w:t xml:space="preserve"> </w:t>
      </w:r>
      <w:r>
        <w:rPr>
          <w:rFonts w:hint="eastAsia"/>
        </w:rPr>
        <w:t>наук</w:t>
      </w:r>
      <w:r>
        <w:t xml:space="preserve"> </w:t>
      </w:r>
      <w:r>
        <w:rPr>
          <w:rFonts w:hint="eastAsia"/>
        </w:rPr>
        <w:t>Михайлов</w:t>
      </w:r>
      <w:r>
        <w:t xml:space="preserve"> </w:t>
      </w:r>
      <w:r>
        <w:rPr>
          <w:rFonts w:hint="eastAsia"/>
        </w:rPr>
        <w:t>Данила</w:t>
      </w:r>
      <w:r>
        <w:t xml:space="preserve"> </w:t>
      </w:r>
      <w:r>
        <w:rPr>
          <w:rFonts w:hint="eastAsia"/>
        </w:rPr>
        <w:t>Михайлович</w:t>
      </w:r>
    </w:p>
    <w:p w14:paraId="4C07C623" w14:textId="77777777" w:rsidR="0009052D" w:rsidRDefault="0009052D" w:rsidP="0009052D">
      <w:r>
        <w:rPr>
          <w:rFonts w:hint="eastAsia"/>
        </w:rPr>
        <w:t>Введение</w:t>
      </w:r>
    </w:p>
    <w:p w14:paraId="614912B1" w14:textId="77777777" w:rsidR="0009052D" w:rsidRDefault="0009052D" w:rsidP="0009052D"/>
    <w:p w14:paraId="4B5EF24E" w14:textId="77777777" w:rsidR="0009052D" w:rsidRDefault="0009052D" w:rsidP="0009052D">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управления</w:t>
      </w:r>
      <w:r>
        <w:t xml:space="preserve"> </w:t>
      </w:r>
      <w:r>
        <w:rPr>
          <w:rFonts w:hint="eastAsia"/>
        </w:rPr>
        <w:t>дефицитом</w:t>
      </w:r>
      <w:r>
        <w:t xml:space="preserve"> </w:t>
      </w:r>
      <w:r>
        <w:rPr>
          <w:rFonts w:hint="eastAsia"/>
        </w:rPr>
        <w:t>федерального</w:t>
      </w:r>
      <w:r>
        <w:t xml:space="preserve"> </w:t>
      </w:r>
      <w:r>
        <w:rPr>
          <w:rFonts w:hint="eastAsia"/>
        </w:rPr>
        <w:t>бюджета</w:t>
      </w:r>
      <w:r>
        <w:t xml:space="preserve"> </w:t>
      </w:r>
      <w:r>
        <w:rPr>
          <w:rFonts w:hint="eastAsia"/>
        </w:rPr>
        <w:t>с</w:t>
      </w:r>
      <w:r>
        <w:t xml:space="preserve"> </w:t>
      </w:r>
      <w:r>
        <w:rPr>
          <w:rFonts w:hint="eastAsia"/>
        </w:rPr>
        <w:t>применением</w:t>
      </w:r>
      <w:r>
        <w:t xml:space="preserve"> </w:t>
      </w:r>
      <w:r>
        <w:rPr>
          <w:rFonts w:hint="eastAsia"/>
        </w:rPr>
        <w:t>положений</w:t>
      </w:r>
      <w:r>
        <w:t xml:space="preserve"> </w:t>
      </w:r>
      <w:r>
        <w:rPr>
          <w:rFonts w:hint="eastAsia"/>
        </w:rPr>
        <w:t>портфельной</w:t>
      </w:r>
      <w:r>
        <w:t xml:space="preserve"> </w:t>
      </w:r>
      <w:r>
        <w:rPr>
          <w:rFonts w:hint="eastAsia"/>
        </w:rPr>
        <w:t>теории</w:t>
      </w:r>
    </w:p>
    <w:p w14:paraId="14828AA8" w14:textId="77777777" w:rsidR="0009052D" w:rsidRDefault="0009052D" w:rsidP="0009052D"/>
    <w:p w14:paraId="6F0E0D38" w14:textId="77777777" w:rsidR="0009052D" w:rsidRDefault="0009052D" w:rsidP="0009052D">
      <w:r>
        <w:t xml:space="preserve">1.1 </w:t>
      </w:r>
      <w:r>
        <w:rPr>
          <w:rFonts w:hint="eastAsia"/>
        </w:rPr>
        <w:t>Содержание</w:t>
      </w:r>
      <w:r>
        <w:t xml:space="preserve"> </w:t>
      </w:r>
      <w:r>
        <w:rPr>
          <w:rFonts w:hint="eastAsia"/>
        </w:rPr>
        <w:t>и</w:t>
      </w:r>
      <w:r>
        <w:t xml:space="preserve"> </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управлению</w:t>
      </w:r>
      <w:r>
        <w:t xml:space="preserve"> </w:t>
      </w:r>
      <w:r>
        <w:rPr>
          <w:rFonts w:hint="eastAsia"/>
        </w:rPr>
        <w:t>дефицитом</w:t>
      </w:r>
      <w:r>
        <w:t xml:space="preserve"> </w:t>
      </w:r>
      <w:r>
        <w:rPr>
          <w:rFonts w:hint="eastAsia"/>
        </w:rPr>
        <w:t>федерального</w:t>
      </w:r>
      <w:r>
        <w:t xml:space="preserve"> </w:t>
      </w:r>
      <w:r>
        <w:rPr>
          <w:rFonts w:hint="eastAsia"/>
        </w:rPr>
        <w:t>бюджета</w:t>
      </w:r>
    </w:p>
    <w:p w14:paraId="091E1469" w14:textId="77777777" w:rsidR="0009052D" w:rsidRDefault="0009052D" w:rsidP="0009052D"/>
    <w:p w14:paraId="6201A562" w14:textId="77777777" w:rsidR="0009052D" w:rsidRDefault="0009052D" w:rsidP="0009052D">
      <w:r>
        <w:t xml:space="preserve">1.2 </w:t>
      </w:r>
      <w:r>
        <w:rPr>
          <w:rFonts w:hint="eastAsia"/>
        </w:rPr>
        <w:t>Особенности</w:t>
      </w:r>
      <w:r>
        <w:t xml:space="preserve"> </w:t>
      </w:r>
      <w:r>
        <w:rPr>
          <w:rFonts w:hint="eastAsia"/>
        </w:rPr>
        <w:t>применения</w:t>
      </w:r>
      <w:r>
        <w:t xml:space="preserve"> </w:t>
      </w:r>
      <w:r>
        <w:rPr>
          <w:rFonts w:hint="eastAsia"/>
        </w:rPr>
        <w:t>портфельного</w:t>
      </w:r>
      <w:r>
        <w:t xml:space="preserve"> </w:t>
      </w:r>
      <w:r>
        <w:rPr>
          <w:rFonts w:hint="eastAsia"/>
        </w:rPr>
        <w:t>подхода</w:t>
      </w:r>
      <w:r>
        <w:t xml:space="preserve"> </w:t>
      </w:r>
      <w:r>
        <w:rPr>
          <w:rFonts w:hint="eastAsia"/>
        </w:rPr>
        <w:t>в</w:t>
      </w:r>
      <w:r>
        <w:t xml:space="preserve"> </w:t>
      </w:r>
      <w:r>
        <w:rPr>
          <w:rFonts w:hint="eastAsia"/>
        </w:rPr>
        <w:t>управлении</w:t>
      </w:r>
      <w:r>
        <w:t xml:space="preserve"> </w:t>
      </w:r>
      <w:r>
        <w:rPr>
          <w:rFonts w:hint="eastAsia"/>
        </w:rPr>
        <w:t>государственными</w:t>
      </w:r>
      <w:r>
        <w:t xml:space="preserve"> </w:t>
      </w:r>
      <w:r>
        <w:rPr>
          <w:rFonts w:hint="eastAsia"/>
        </w:rPr>
        <w:t>доходами</w:t>
      </w:r>
    </w:p>
    <w:p w14:paraId="74328501" w14:textId="77777777" w:rsidR="0009052D" w:rsidRDefault="0009052D" w:rsidP="0009052D"/>
    <w:p w14:paraId="5125607D" w14:textId="77777777" w:rsidR="0009052D" w:rsidRDefault="0009052D" w:rsidP="0009052D">
      <w:r>
        <w:t xml:space="preserve">1.3 </w:t>
      </w:r>
      <w:r>
        <w:rPr>
          <w:rFonts w:hint="eastAsia"/>
        </w:rPr>
        <w:t>Обоснование</w:t>
      </w:r>
      <w:r>
        <w:t xml:space="preserve"> </w:t>
      </w:r>
      <w:r>
        <w:rPr>
          <w:rFonts w:hint="eastAsia"/>
        </w:rPr>
        <w:t>необходимости</w:t>
      </w:r>
      <w:r>
        <w:t xml:space="preserve"> </w:t>
      </w:r>
      <w:r>
        <w:rPr>
          <w:rFonts w:hint="eastAsia"/>
        </w:rPr>
        <w:t>применения</w:t>
      </w:r>
      <w:r>
        <w:t xml:space="preserve"> </w:t>
      </w:r>
      <w:r>
        <w:rPr>
          <w:rFonts w:hint="eastAsia"/>
        </w:rPr>
        <w:t>портфельного</w:t>
      </w:r>
      <w:r>
        <w:t xml:space="preserve"> </w:t>
      </w:r>
      <w:r>
        <w:rPr>
          <w:rFonts w:hint="eastAsia"/>
        </w:rPr>
        <w:t>подхода</w:t>
      </w:r>
      <w:r>
        <w:t xml:space="preserve"> </w:t>
      </w:r>
      <w:r>
        <w:rPr>
          <w:rFonts w:hint="eastAsia"/>
        </w:rPr>
        <w:t>для</w:t>
      </w:r>
      <w:r>
        <w:t xml:space="preserve"> </w:t>
      </w:r>
      <w:r>
        <w:rPr>
          <w:rFonts w:hint="eastAsia"/>
        </w:rPr>
        <w:t>управления</w:t>
      </w:r>
      <w:r>
        <w:t xml:space="preserve"> </w:t>
      </w:r>
      <w:r>
        <w:rPr>
          <w:rFonts w:hint="eastAsia"/>
        </w:rPr>
        <w:t>дефицитом</w:t>
      </w:r>
      <w:r>
        <w:t xml:space="preserve"> </w:t>
      </w:r>
      <w:r>
        <w:rPr>
          <w:rFonts w:hint="eastAsia"/>
        </w:rPr>
        <w:t>федерального</w:t>
      </w:r>
      <w:r>
        <w:t xml:space="preserve"> </w:t>
      </w:r>
      <w:r>
        <w:rPr>
          <w:rFonts w:hint="eastAsia"/>
        </w:rPr>
        <w:t>бюджета</w:t>
      </w:r>
      <w:r>
        <w:t xml:space="preserve"> </w:t>
      </w:r>
      <w:r>
        <w:rPr>
          <w:rFonts w:hint="eastAsia"/>
        </w:rPr>
        <w:t>в</w:t>
      </w:r>
      <w:r>
        <w:t xml:space="preserve"> </w:t>
      </w:r>
      <w:r>
        <w:rPr>
          <w:rFonts w:hint="eastAsia"/>
        </w:rPr>
        <w:t>современных</w:t>
      </w:r>
      <w:r>
        <w:t xml:space="preserve"> </w:t>
      </w:r>
      <w:r>
        <w:rPr>
          <w:rFonts w:hint="eastAsia"/>
        </w:rPr>
        <w:t>условиях</w:t>
      </w:r>
    </w:p>
    <w:p w14:paraId="21F36F42" w14:textId="77777777" w:rsidR="0009052D" w:rsidRDefault="0009052D" w:rsidP="0009052D"/>
    <w:p w14:paraId="12FFF445" w14:textId="77777777" w:rsidR="0009052D" w:rsidRDefault="0009052D" w:rsidP="0009052D">
      <w:r>
        <w:rPr>
          <w:rFonts w:hint="eastAsia"/>
        </w:rPr>
        <w:t>Глава</w:t>
      </w:r>
      <w:r>
        <w:t xml:space="preserve"> 2 </w:t>
      </w:r>
      <w:r>
        <w:rPr>
          <w:rFonts w:hint="eastAsia"/>
        </w:rPr>
        <w:t>Оценка</w:t>
      </w:r>
      <w:r>
        <w:t xml:space="preserve"> </w:t>
      </w:r>
      <w:r>
        <w:rPr>
          <w:rFonts w:hint="eastAsia"/>
        </w:rPr>
        <w:t>источников</w:t>
      </w:r>
      <w:r>
        <w:t xml:space="preserve"> </w:t>
      </w:r>
      <w:r>
        <w:rPr>
          <w:rFonts w:hint="eastAsia"/>
        </w:rPr>
        <w:t>финансирования</w:t>
      </w:r>
      <w:r>
        <w:t xml:space="preserve"> </w:t>
      </w:r>
      <w:r>
        <w:rPr>
          <w:rFonts w:hint="eastAsia"/>
        </w:rPr>
        <w:t>и</w:t>
      </w:r>
      <w:r>
        <w:t xml:space="preserve"> </w:t>
      </w:r>
      <w:r>
        <w:rPr>
          <w:rFonts w:hint="eastAsia"/>
        </w:rPr>
        <w:t>способов</w:t>
      </w:r>
      <w:r>
        <w:t xml:space="preserve"> </w:t>
      </w:r>
      <w:r>
        <w:rPr>
          <w:rFonts w:hint="eastAsia"/>
        </w:rPr>
        <w:t>управления</w:t>
      </w:r>
      <w:r>
        <w:t xml:space="preserve"> </w:t>
      </w:r>
      <w:r>
        <w:rPr>
          <w:rFonts w:hint="eastAsia"/>
        </w:rPr>
        <w:t>дефицитом</w:t>
      </w:r>
      <w:r>
        <w:t xml:space="preserve"> </w:t>
      </w:r>
      <w:r>
        <w:rPr>
          <w:rFonts w:hint="eastAsia"/>
        </w:rPr>
        <w:t>федерального</w:t>
      </w:r>
      <w:r>
        <w:t xml:space="preserve"> </w:t>
      </w:r>
      <w:r>
        <w:rPr>
          <w:rFonts w:hint="eastAsia"/>
        </w:rPr>
        <w:t>бюджета</w:t>
      </w:r>
    </w:p>
    <w:p w14:paraId="004AC4E0" w14:textId="77777777" w:rsidR="0009052D" w:rsidRDefault="0009052D" w:rsidP="0009052D"/>
    <w:p w14:paraId="4F6F75A1" w14:textId="77777777" w:rsidR="0009052D" w:rsidRDefault="0009052D" w:rsidP="0009052D">
      <w:r>
        <w:t xml:space="preserve">2.1 </w:t>
      </w:r>
      <w:r>
        <w:rPr>
          <w:rFonts w:hint="eastAsia"/>
        </w:rPr>
        <w:t>Обоснование</w:t>
      </w:r>
      <w:r>
        <w:t xml:space="preserve"> </w:t>
      </w:r>
      <w:r>
        <w:rPr>
          <w:rFonts w:hint="eastAsia"/>
        </w:rPr>
        <w:t>состава</w:t>
      </w:r>
      <w:r>
        <w:t xml:space="preserve"> </w:t>
      </w:r>
      <w:r>
        <w:rPr>
          <w:rFonts w:hint="eastAsia"/>
        </w:rPr>
        <w:t>способов</w:t>
      </w:r>
      <w:r>
        <w:t xml:space="preserve"> </w:t>
      </w:r>
      <w:r>
        <w:rPr>
          <w:rFonts w:hint="eastAsia"/>
        </w:rPr>
        <w:t>финансирования</w:t>
      </w:r>
      <w:r>
        <w:t xml:space="preserve"> </w:t>
      </w:r>
      <w:r>
        <w:rPr>
          <w:rFonts w:hint="eastAsia"/>
        </w:rPr>
        <w:t>дефицита</w:t>
      </w:r>
      <w:r>
        <w:t xml:space="preserve"> </w:t>
      </w:r>
      <w:r>
        <w:rPr>
          <w:rFonts w:hint="eastAsia"/>
        </w:rPr>
        <w:t>федерального</w:t>
      </w:r>
      <w:r>
        <w:t xml:space="preserve"> </w:t>
      </w:r>
      <w:r>
        <w:rPr>
          <w:rFonts w:hint="eastAsia"/>
        </w:rPr>
        <w:t>бюджета</w:t>
      </w:r>
      <w:r>
        <w:t xml:space="preserve"> </w:t>
      </w:r>
      <w:r>
        <w:rPr>
          <w:rFonts w:hint="eastAsia"/>
        </w:rPr>
        <w:t>в</w:t>
      </w:r>
      <w:r>
        <w:t xml:space="preserve"> </w:t>
      </w:r>
      <w:r>
        <w:rPr>
          <w:rFonts w:hint="eastAsia"/>
        </w:rPr>
        <w:t>Российской</w:t>
      </w:r>
      <w:r>
        <w:t xml:space="preserve"> </w:t>
      </w:r>
      <w:r>
        <w:rPr>
          <w:rFonts w:hint="eastAsia"/>
        </w:rPr>
        <w:t>Федерации</w:t>
      </w:r>
    </w:p>
    <w:p w14:paraId="02007A6F" w14:textId="77777777" w:rsidR="0009052D" w:rsidRDefault="0009052D" w:rsidP="0009052D"/>
    <w:p w14:paraId="6765A720" w14:textId="77777777" w:rsidR="0009052D" w:rsidRDefault="0009052D" w:rsidP="0009052D">
      <w:r>
        <w:t xml:space="preserve">2.2 </w:t>
      </w:r>
      <w:r>
        <w:rPr>
          <w:rFonts w:hint="eastAsia"/>
        </w:rPr>
        <w:t>Проблемы</w:t>
      </w:r>
      <w:r>
        <w:t xml:space="preserve"> </w:t>
      </w:r>
      <w:r>
        <w:rPr>
          <w:rFonts w:hint="eastAsia"/>
        </w:rPr>
        <w:t>обеспечения</w:t>
      </w:r>
      <w:r>
        <w:t xml:space="preserve"> </w:t>
      </w:r>
      <w:r>
        <w:rPr>
          <w:rFonts w:hint="eastAsia"/>
        </w:rPr>
        <w:t>роста</w:t>
      </w:r>
      <w:r>
        <w:t xml:space="preserve"> </w:t>
      </w:r>
      <w:r>
        <w:rPr>
          <w:rFonts w:hint="eastAsia"/>
        </w:rPr>
        <w:t>доходов</w:t>
      </w:r>
      <w:r>
        <w:t xml:space="preserve"> </w:t>
      </w:r>
      <w:r>
        <w:rPr>
          <w:rFonts w:hint="eastAsia"/>
        </w:rPr>
        <w:t>федерального</w:t>
      </w:r>
      <w:r>
        <w:t xml:space="preserve"> </w:t>
      </w:r>
      <w:r>
        <w:rPr>
          <w:rFonts w:hint="eastAsia"/>
        </w:rPr>
        <w:t>бюджета</w:t>
      </w:r>
    </w:p>
    <w:p w14:paraId="41C95650" w14:textId="77777777" w:rsidR="0009052D" w:rsidRDefault="0009052D" w:rsidP="0009052D"/>
    <w:p w14:paraId="640103D1" w14:textId="77777777" w:rsidR="0009052D" w:rsidRDefault="0009052D" w:rsidP="0009052D">
      <w:r>
        <w:t xml:space="preserve">2.3 </w:t>
      </w:r>
      <w:r>
        <w:rPr>
          <w:rFonts w:hint="eastAsia"/>
        </w:rPr>
        <w:t>Сокращение</w:t>
      </w:r>
      <w:r>
        <w:t xml:space="preserve"> </w:t>
      </w:r>
      <w:r>
        <w:rPr>
          <w:rFonts w:hint="eastAsia"/>
        </w:rPr>
        <w:t>расходов</w:t>
      </w:r>
      <w:r>
        <w:t xml:space="preserve"> </w:t>
      </w:r>
      <w:r>
        <w:rPr>
          <w:rFonts w:hint="eastAsia"/>
        </w:rPr>
        <w:t>федерального</w:t>
      </w:r>
      <w:r>
        <w:t xml:space="preserve"> </w:t>
      </w:r>
      <w:r>
        <w:rPr>
          <w:rFonts w:hint="eastAsia"/>
        </w:rPr>
        <w:t>бюджета</w:t>
      </w:r>
      <w:r>
        <w:t xml:space="preserve"> </w:t>
      </w:r>
      <w:r>
        <w:rPr>
          <w:rFonts w:hint="eastAsia"/>
        </w:rPr>
        <w:t>как</w:t>
      </w:r>
      <w:r>
        <w:t xml:space="preserve"> </w:t>
      </w:r>
      <w:r>
        <w:rPr>
          <w:rFonts w:hint="eastAsia"/>
        </w:rPr>
        <w:t>способ</w:t>
      </w:r>
      <w:r>
        <w:t xml:space="preserve"> </w:t>
      </w:r>
      <w:r>
        <w:rPr>
          <w:rFonts w:hint="eastAsia"/>
        </w:rPr>
        <w:t>управления</w:t>
      </w:r>
      <w:r>
        <w:t xml:space="preserve"> </w:t>
      </w:r>
      <w:r>
        <w:rPr>
          <w:rFonts w:hint="eastAsia"/>
        </w:rPr>
        <w:t>дефицитом</w:t>
      </w:r>
      <w:r>
        <w:t xml:space="preserve"> </w:t>
      </w:r>
      <w:r>
        <w:rPr>
          <w:rFonts w:hint="eastAsia"/>
        </w:rPr>
        <w:t>федерального</w:t>
      </w:r>
      <w:r>
        <w:t xml:space="preserve"> </w:t>
      </w:r>
      <w:r>
        <w:rPr>
          <w:rFonts w:hint="eastAsia"/>
        </w:rPr>
        <w:t>бюджета</w:t>
      </w:r>
    </w:p>
    <w:p w14:paraId="15FC5114" w14:textId="77777777" w:rsidR="0009052D" w:rsidRDefault="0009052D" w:rsidP="0009052D"/>
    <w:p w14:paraId="0BBF322D" w14:textId="77777777" w:rsidR="0009052D" w:rsidRDefault="0009052D" w:rsidP="0009052D">
      <w:r>
        <w:t xml:space="preserve">2.4 </w:t>
      </w:r>
      <w:r>
        <w:rPr>
          <w:rFonts w:hint="eastAsia"/>
        </w:rPr>
        <w:t>Динамика</w:t>
      </w:r>
      <w:r>
        <w:t xml:space="preserve"> </w:t>
      </w:r>
      <w:r>
        <w:rPr>
          <w:rFonts w:hint="eastAsia"/>
        </w:rPr>
        <w:t>поступлений</w:t>
      </w:r>
      <w:r>
        <w:t xml:space="preserve"> </w:t>
      </w:r>
      <w:r>
        <w:rPr>
          <w:rFonts w:hint="eastAsia"/>
        </w:rPr>
        <w:t>от</w:t>
      </w:r>
      <w:r>
        <w:t xml:space="preserve"> </w:t>
      </w:r>
      <w:r>
        <w:rPr>
          <w:rFonts w:hint="eastAsia"/>
        </w:rPr>
        <w:t>продажи</w:t>
      </w:r>
      <w:r>
        <w:t xml:space="preserve"> </w:t>
      </w:r>
      <w:r>
        <w:rPr>
          <w:rFonts w:hint="eastAsia"/>
        </w:rPr>
        <w:t>акций</w:t>
      </w:r>
      <w:r>
        <w:t xml:space="preserve"> </w:t>
      </w:r>
      <w:r>
        <w:rPr>
          <w:rFonts w:hint="eastAsia"/>
        </w:rPr>
        <w:t>и</w:t>
      </w:r>
      <w:r>
        <w:t xml:space="preserve"> </w:t>
      </w:r>
      <w:r>
        <w:rPr>
          <w:rFonts w:hint="eastAsia"/>
        </w:rPr>
        <w:t>иных</w:t>
      </w:r>
      <w:r>
        <w:t xml:space="preserve"> </w:t>
      </w:r>
      <w:r>
        <w:rPr>
          <w:rFonts w:hint="eastAsia"/>
        </w:rPr>
        <w:t>форм</w:t>
      </w:r>
      <w:r>
        <w:t xml:space="preserve"> </w:t>
      </w:r>
      <w:r>
        <w:rPr>
          <w:rFonts w:hint="eastAsia"/>
        </w:rPr>
        <w:t>участия</w:t>
      </w:r>
      <w:r>
        <w:t xml:space="preserve"> </w:t>
      </w:r>
      <w:r>
        <w:rPr>
          <w:rFonts w:hint="eastAsia"/>
        </w:rPr>
        <w:t>в</w:t>
      </w:r>
      <w:r>
        <w:t xml:space="preserve"> </w:t>
      </w:r>
      <w:r>
        <w:rPr>
          <w:rFonts w:hint="eastAsia"/>
        </w:rPr>
        <w:t>капитале</w:t>
      </w:r>
      <w:r>
        <w:t xml:space="preserve">, </w:t>
      </w:r>
      <w:r>
        <w:rPr>
          <w:rFonts w:hint="eastAsia"/>
        </w:rPr>
        <w:t>находящихся</w:t>
      </w:r>
      <w:r>
        <w:t xml:space="preserve"> </w:t>
      </w:r>
      <w:r>
        <w:rPr>
          <w:rFonts w:hint="eastAsia"/>
        </w:rPr>
        <w:t>в</w:t>
      </w:r>
      <w:r>
        <w:t xml:space="preserve"> </w:t>
      </w:r>
      <w:r>
        <w:rPr>
          <w:rFonts w:hint="eastAsia"/>
        </w:rPr>
        <w:t>собственност</w:t>
      </w:r>
      <w:r>
        <w:rPr>
          <w:rFonts w:hint="eastAsia"/>
        </w:rPr>
        <w:lastRenderedPageBreak/>
        <w:t>и</w:t>
      </w:r>
      <w:r>
        <w:t xml:space="preserve"> </w:t>
      </w:r>
      <w:r>
        <w:rPr>
          <w:rFonts w:hint="eastAsia"/>
        </w:rPr>
        <w:t>Российской</w:t>
      </w:r>
      <w:r>
        <w:t xml:space="preserve"> </w:t>
      </w:r>
      <w:r>
        <w:rPr>
          <w:rFonts w:hint="eastAsia"/>
        </w:rPr>
        <w:t>Федерации</w:t>
      </w:r>
    </w:p>
    <w:p w14:paraId="40F4ADE2" w14:textId="77777777" w:rsidR="0009052D" w:rsidRDefault="0009052D" w:rsidP="0009052D"/>
    <w:p w14:paraId="05BF8029" w14:textId="77777777" w:rsidR="0009052D" w:rsidRDefault="0009052D" w:rsidP="0009052D">
      <w:r>
        <w:t xml:space="preserve">2.5 </w:t>
      </w:r>
      <w:r>
        <w:rPr>
          <w:rFonts w:hint="eastAsia"/>
        </w:rPr>
        <w:t>Оценка</w:t>
      </w:r>
      <w:r>
        <w:t xml:space="preserve"> </w:t>
      </w:r>
      <w:r>
        <w:rPr>
          <w:rFonts w:hint="eastAsia"/>
        </w:rPr>
        <w:t>влияния</w:t>
      </w:r>
      <w:r>
        <w:t xml:space="preserve"> </w:t>
      </w:r>
      <w:r>
        <w:rPr>
          <w:rFonts w:hint="eastAsia"/>
        </w:rPr>
        <w:t>изменения</w:t>
      </w:r>
      <w:r>
        <w:t xml:space="preserve"> </w:t>
      </w:r>
      <w:r>
        <w:rPr>
          <w:rFonts w:hint="eastAsia"/>
        </w:rPr>
        <w:t>остатков</w:t>
      </w:r>
      <w:r>
        <w:t xml:space="preserve"> </w:t>
      </w:r>
      <w:r>
        <w:rPr>
          <w:rFonts w:hint="eastAsia"/>
        </w:rPr>
        <w:t>средств</w:t>
      </w:r>
      <w:r>
        <w:t xml:space="preserve"> </w:t>
      </w:r>
      <w:r>
        <w:rPr>
          <w:rFonts w:hint="eastAsia"/>
        </w:rPr>
        <w:t>суверенных</w:t>
      </w:r>
      <w:r>
        <w:t xml:space="preserve"> </w:t>
      </w:r>
      <w:r>
        <w:rPr>
          <w:rFonts w:hint="eastAsia"/>
        </w:rPr>
        <w:t>фондов</w:t>
      </w:r>
      <w:r>
        <w:t xml:space="preserve"> </w:t>
      </w:r>
      <w:r>
        <w:rPr>
          <w:rFonts w:hint="eastAsia"/>
        </w:rPr>
        <w:t>и</w:t>
      </w:r>
      <w:r>
        <w:t xml:space="preserve"> </w:t>
      </w:r>
      <w:r>
        <w:rPr>
          <w:rFonts w:hint="eastAsia"/>
        </w:rPr>
        <w:t>«</w:t>
      </w:r>
      <w:r>
        <w:rPr>
          <w:rFonts w:hint="eastAsia"/>
        </w:rPr>
        <w:t>бюджетного</w:t>
      </w:r>
      <w:r>
        <w:t xml:space="preserve"> </w:t>
      </w:r>
      <w:r>
        <w:rPr>
          <w:rFonts w:hint="eastAsia"/>
        </w:rPr>
        <w:t>правила</w:t>
      </w:r>
      <w:r>
        <w:rPr>
          <w:rFonts w:hint="eastAsia"/>
        </w:rPr>
        <w:t>»</w:t>
      </w:r>
      <w:r>
        <w:t xml:space="preserve"> </w:t>
      </w:r>
      <w:r>
        <w:rPr>
          <w:rFonts w:hint="eastAsia"/>
        </w:rPr>
        <w:t>на</w:t>
      </w:r>
      <w:r>
        <w:t xml:space="preserve"> </w:t>
      </w:r>
      <w:r>
        <w:rPr>
          <w:rFonts w:hint="eastAsia"/>
        </w:rPr>
        <w:t>управление</w:t>
      </w:r>
      <w:r>
        <w:t xml:space="preserve"> </w:t>
      </w:r>
      <w:r>
        <w:rPr>
          <w:rFonts w:hint="eastAsia"/>
        </w:rPr>
        <w:t>дефицитом</w:t>
      </w:r>
      <w:r>
        <w:t xml:space="preserve"> </w:t>
      </w:r>
      <w:r>
        <w:rPr>
          <w:rFonts w:hint="eastAsia"/>
        </w:rPr>
        <w:t>федерального</w:t>
      </w:r>
      <w:r>
        <w:t xml:space="preserve"> </w:t>
      </w:r>
      <w:r>
        <w:rPr>
          <w:rFonts w:hint="eastAsia"/>
        </w:rPr>
        <w:t>бюджета</w:t>
      </w:r>
    </w:p>
    <w:p w14:paraId="1EA45C32" w14:textId="77777777" w:rsidR="0009052D" w:rsidRDefault="0009052D" w:rsidP="0009052D"/>
    <w:p w14:paraId="22719F97" w14:textId="77777777" w:rsidR="0009052D" w:rsidRDefault="0009052D" w:rsidP="0009052D">
      <w:r>
        <w:t xml:space="preserve">2.6 </w:t>
      </w:r>
      <w:r>
        <w:rPr>
          <w:rFonts w:hint="eastAsia"/>
        </w:rPr>
        <w:t>Оценка</w:t>
      </w:r>
      <w:r>
        <w:t xml:space="preserve"> </w:t>
      </w:r>
      <w:r>
        <w:rPr>
          <w:rFonts w:hint="eastAsia"/>
        </w:rPr>
        <w:t>государственных</w:t>
      </w:r>
      <w:r>
        <w:t xml:space="preserve"> </w:t>
      </w:r>
      <w:r>
        <w:rPr>
          <w:rFonts w:hint="eastAsia"/>
        </w:rPr>
        <w:t>заимствований</w:t>
      </w:r>
      <w:r>
        <w:t xml:space="preserve"> </w:t>
      </w:r>
      <w:r>
        <w:rPr>
          <w:rFonts w:hint="eastAsia"/>
        </w:rPr>
        <w:t>как</w:t>
      </w:r>
      <w:r>
        <w:t xml:space="preserve"> </w:t>
      </w:r>
      <w:r>
        <w:rPr>
          <w:rFonts w:hint="eastAsia"/>
        </w:rPr>
        <w:t>источника</w:t>
      </w:r>
      <w:r>
        <w:t xml:space="preserve"> </w:t>
      </w:r>
      <w:r>
        <w:rPr>
          <w:rFonts w:hint="eastAsia"/>
        </w:rPr>
        <w:t>финансирования</w:t>
      </w:r>
      <w:r>
        <w:t xml:space="preserve"> </w:t>
      </w:r>
      <w:r>
        <w:rPr>
          <w:rFonts w:hint="eastAsia"/>
        </w:rPr>
        <w:t>дефицита</w:t>
      </w:r>
      <w:r>
        <w:t xml:space="preserve"> </w:t>
      </w:r>
      <w:r>
        <w:rPr>
          <w:rFonts w:hint="eastAsia"/>
        </w:rPr>
        <w:t>федерального</w:t>
      </w:r>
      <w:r>
        <w:t xml:space="preserve"> </w:t>
      </w:r>
      <w:r>
        <w:rPr>
          <w:rFonts w:hint="eastAsia"/>
        </w:rPr>
        <w:t>бюджета</w:t>
      </w:r>
    </w:p>
    <w:p w14:paraId="7C042AE2" w14:textId="77777777" w:rsidR="0009052D" w:rsidRDefault="0009052D" w:rsidP="0009052D"/>
    <w:p w14:paraId="46EE27CC" w14:textId="77777777" w:rsidR="0009052D" w:rsidRDefault="0009052D" w:rsidP="0009052D">
      <w:r>
        <w:rPr>
          <w:rFonts w:hint="eastAsia"/>
        </w:rPr>
        <w:t>Глава</w:t>
      </w:r>
      <w:r>
        <w:t xml:space="preserve"> 3 </w:t>
      </w:r>
      <w:r>
        <w:rPr>
          <w:rFonts w:hint="eastAsia"/>
        </w:rPr>
        <w:t>Построение</w:t>
      </w:r>
      <w:r>
        <w:t xml:space="preserve"> </w:t>
      </w:r>
      <w:r>
        <w:rPr>
          <w:rFonts w:hint="eastAsia"/>
        </w:rPr>
        <w:t>портфельной</w:t>
      </w:r>
      <w:r>
        <w:t xml:space="preserve"> </w:t>
      </w:r>
      <w:r>
        <w:rPr>
          <w:rFonts w:hint="eastAsia"/>
        </w:rPr>
        <w:t>модели</w:t>
      </w:r>
      <w:r>
        <w:t xml:space="preserve"> </w:t>
      </w:r>
      <w:r>
        <w:rPr>
          <w:rFonts w:hint="eastAsia"/>
        </w:rPr>
        <w:t>управления</w:t>
      </w:r>
      <w:r>
        <w:t xml:space="preserve"> </w:t>
      </w:r>
      <w:r>
        <w:rPr>
          <w:rFonts w:hint="eastAsia"/>
        </w:rPr>
        <w:t>дефицитом</w:t>
      </w:r>
      <w:r>
        <w:t xml:space="preserve"> </w:t>
      </w:r>
      <w:r>
        <w:rPr>
          <w:rFonts w:hint="eastAsia"/>
        </w:rPr>
        <w:t>федерального</w:t>
      </w:r>
      <w:r>
        <w:t xml:space="preserve"> </w:t>
      </w:r>
      <w:r>
        <w:rPr>
          <w:rFonts w:hint="eastAsia"/>
        </w:rPr>
        <w:t>бюджета</w:t>
      </w:r>
      <w:r>
        <w:t xml:space="preserve"> </w:t>
      </w:r>
      <w:r>
        <w:rPr>
          <w:rFonts w:hint="eastAsia"/>
        </w:rPr>
        <w:t>и</w:t>
      </w:r>
      <w:r>
        <w:t xml:space="preserve"> </w:t>
      </w:r>
      <w:r>
        <w:rPr>
          <w:rFonts w:hint="eastAsia"/>
        </w:rPr>
        <w:t>ее</w:t>
      </w:r>
      <w:r>
        <w:t xml:space="preserve"> </w:t>
      </w:r>
      <w:r>
        <w:rPr>
          <w:rFonts w:hint="eastAsia"/>
        </w:rPr>
        <w:t>апробация</w:t>
      </w:r>
    </w:p>
    <w:p w14:paraId="39799527" w14:textId="77777777" w:rsidR="0009052D" w:rsidRDefault="0009052D" w:rsidP="0009052D"/>
    <w:p w14:paraId="085BBD0F" w14:textId="77777777" w:rsidR="0009052D" w:rsidRDefault="0009052D" w:rsidP="0009052D">
      <w:r>
        <w:t xml:space="preserve">3.1 </w:t>
      </w:r>
      <w:r>
        <w:rPr>
          <w:rFonts w:hint="eastAsia"/>
        </w:rPr>
        <w:t>Построение</w:t>
      </w:r>
      <w:r>
        <w:t xml:space="preserve"> </w:t>
      </w:r>
      <w:r>
        <w:rPr>
          <w:rFonts w:hint="eastAsia"/>
        </w:rPr>
        <w:t>модели</w:t>
      </w:r>
      <w:r>
        <w:t xml:space="preserve"> </w:t>
      </w:r>
      <w:r>
        <w:rPr>
          <w:rFonts w:hint="eastAsia"/>
        </w:rPr>
        <w:t>управления</w:t>
      </w:r>
      <w:r>
        <w:t xml:space="preserve"> </w:t>
      </w:r>
      <w:r>
        <w:rPr>
          <w:rFonts w:hint="eastAsia"/>
        </w:rPr>
        <w:t>дефицитом</w:t>
      </w:r>
      <w:r>
        <w:t xml:space="preserve"> </w:t>
      </w:r>
      <w:r>
        <w:rPr>
          <w:rFonts w:hint="eastAsia"/>
        </w:rPr>
        <w:t>федерального</w:t>
      </w:r>
      <w:r>
        <w:t xml:space="preserve"> </w:t>
      </w:r>
      <w:r>
        <w:rPr>
          <w:rFonts w:hint="eastAsia"/>
        </w:rPr>
        <w:t>бюджета</w:t>
      </w:r>
      <w:r>
        <w:t xml:space="preserve"> </w:t>
      </w:r>
      <w:r>
        <w:rPr>
          <w:rFonts w:hint="eastAsia"/>
        </w:rPr>
        <w:t>на</w:t>
      </w:r>
      <w:r>
        <w:t xml:space="preserve"> </w:t>
      </w:r>
      <w:r>
        <w:rPr>
          <w:rFonts w:hint="eastAsia"/>
        </w:rPr>
        <w:t>основе</w:t>
      </w:r>
      <w:r>
        <w:t xml:space="preserve"> </w:t>
      </w:r>
      <w:r>
        <w:rPr>
          <w:rFonts w:hint="eastAsia"/>
        </w:rPr>
        <w:t>портфельного</w:t>
      </w:r>
      <w:r>
        <w:t xml:space="preserve"> </w:t>
      </w:r>
      <w:r>
        <w:rPr>
          <w:rFonts w:hint="eastAsia"/>
        </w:rPr>
        <w:t>подхода</w:t>
      </w:r>
    </w:p>
    <w:p w14:paraId="42708B4B" w14:textId="77777777" w:rsidR="0009052D" w:rsidRDefault="0009052D" w:rsidP="0009052D"/>
    <w:p w14:paraId="729C817A" w14:textId="77777777" w:rsidR="0009052D" w:rsidRDefault="0009052D" w:rsidP="0009052D">
      <w:r>
        <w:t xml:space="preserve">3.2 </w:t>
      </w:r>
      <w:r>
        <w:rPr>
          <w:rFonts w:hint="eastAsia"/>
        </w:rPr>
        <w:t>Апробация</w:t>
      </w:r>
      <w:r>
        <w:t xml:space="preserve"> </w:t>
      </w:r>
      <w:r>
        <w:rPr>
          <w:rFonts w:hint="eastAsia"/>
        </w:rPr>
        <w:t>модели</w:t>
      </w:r>
      <w:r>
        <w:t xml:space="preserve"> </w:t>
      </w:r>
      <w:r>
        <w:rPr>
          <w:rFonts w:hint="eastAsia"/>
        </w:rPr>
        <w:t>применения</w:t>
      </w:r>
      <w:r>
        <w:t xml:space="preserve"> </w:t>
      </w:r>
      <w:r>
        <w:rPr>
          <w:rFonts w:hint="eastAsia"/>
        </w:rPr>
        <w:t>портфельного</w:t>
      </w:r>
      <w:r>
        <w:t xml:space="preserve"> </w:t>
      </w:r>
      <w:r>
        <w:rPr>
          <w:rFonts w:hint="eastAsia"/>
        </w:rPr>
        <w:t>подхода</w:t>
      </w:r>
      <w:r>
        <w:t xml:space="preserve"> </w:t>
      </w:r>
      <w:r>
        <w:rPr>
          <w:rFonts w:hint="eastAsia"/>
        </w:rPr>
        <w:t>для</w:t>
      </w:r>
      <w:r>
        <w:t xml:space="preserve"> </w:t>
      </w:r>
      <w:r>
        <w:rPr>
          <w:rFonts w:hint="eastAsia"/>
        </w:rPr>
        <w:t>управления</w:t>
      </w:r>
      <w:r>
        <w:t xml:space="preserve"> </w:t>
      </w:r>
      <w:r>
        <w:rPr>
          <w:rFonts w:hint="eastAsia"/>
        </w:rPr>
        <w:t>дефицитом</w:t>
      </w:r>
      <w:r>
        <w:t xml:space="preserve"> </w:t>
      </w:r>
      <w:r>
        <w:rPr>
          <w:rFonts w:hint="eastAsia"/>
        </w:rPr>
        <w:t>федерального</w:t>
      </w:r>
      <w:r>
        <w:t xml:space="preserve"> </w:t>
      </w:r>
      <w:r>
        <w:rPr>
          <w:rFonts w:hint="eastAsia"/>
        </w:rPr>
        <w:t>бюджета</w:t>
      </w:r>
    </w:p>
    <w:p w14:paraId="79201F3A" w14:textId="77777777" w:rsidR="0009052D" w:rsidRDefault="0009052D" w:rsidP="0009052D"/>
    <w:p w14:paraId="605AE24A" w14:textId="77777777" w:rsidR="0009052D" w:rsidRDefault="0009052D" w:rsidP="0009052D">
      <w:r>
        <w:rPr>
          <w:rFonts w:hint="eastAsia"/>
        </w:rPr>
        <w:t>Заключение</w:t>
      </w:r>
    </w:p>
    <w:p w14:paraId="19A81238" w14:textId="77777777" w:rsidR="0009052D" w:rsidRDefault="0009052D" w:rsidP="0009052D"/>
    <w:p w14:paraId="5FCF9FF2" w14:textId="77777777" w:rsidR="0009052D" w:rsidRDefault="0009052D" w:rsidP="0009052D">
      <w:r>
        <w:t>163</w:t>
      </w:r>
    </w:p>
    <w:p w14:paraId="3B37EA32" w14:textId="77777777" w:rsidR="0009052D" w:rsidRDefault="0009052D" w:rsidP="0009052D"/>
    <w:p w14:paraId="6B204D7D" w14:textId="77777777" w:rsidR="0009052D" w:rsidRDefault="0009052D" w:rsidP="0009052D">
      <w:r>
        <w:rPr>
          <w:rFonts w:hint="eastAsia"/>
        </w:rPr>
        <w:t>Список</w:t>
      </w:r>
      <w:r>
        <w:t xml:space="preserve"> </w:t>
      </w:r>
      <w:r>
        <w:rPr>
          <w:rFonts w:hint="eastAsia"/>
        </w:rPr>
        <w:t>литературы</w:t>
      </w:r>
    </w:p>
    <w:p w14:paraId="51499FA2" w14:textId="77777777" w:rsidR="0009052D" w:rsidRDefault="0009052D" w:rsidP="0009052D"/>
    <w:p w14:paraId="107DE0FF" w14:textId="77777777" w:rsidR="0009052D" w:rsidRDefault="0009052D" w:rsidP="0009052D">
      <w:r>
        <w:rPr>
          <w:rFonts w:hint="eastAsia"/>
        </w:rPr>
        <w:t>Приложение</w:t>
      </w:r>
      <w:r>
        <w:t xml:space="preserve"> </w:t>
      </w:r>
      <w:r>
        <w:rPr>
          <w:rFonts w:hint="eastAsia"/>
        </w:rPr>
        <w:t>А</w:t>
      </w:r>
      <w:r>
        <w:t xml:space="preserve"> </w:t>
      </w:r>
      <w:r>
        <w:rPr>
          <w:rFonts w:hint="eastAsia"/>
        </w:rPr>
        <w:t>Процедура</w:t>
      </w:r>
      <w:r>
        <w:t xml:space="preserve"> </w:t>
      </w:r>
      <w:r>
        <w:rPr>
          <w:rFonts w:hint="eastAsia"/>
        </w:rPr>
        <w:t>поиска</w:t>
      </w:r>
      <w:r>
        <w:t xml:space="preserve"> </w:t>
      </w:r>
      <w:r>
        <w:rPr>
          <w:rFonts w:hint="eastAsia"/>
        </w:rPr>
        <w:t>решений</w:t>
      </w:r>
      <w:r>
        <w:t xml:space="preserve"> </w:t>
      </w:r>
      <w:r>
        <w:rPr>
          <w:rFonts w:hint="eastAsia"/>
        </w:rPr>
        <w:t>портфельной</w:t>
      </w:r>
      <w:r>
        <w:t xml:space="preserve"> </w:t>
      </w:r>
      <w:r>
        <w:rPr>
          <w:rFonts w:hint="eastAsia"/>
        </w:rPr>
        <w:t>модели</w:t>
      </w:r>
      <w:r>
        <w:t xml:space="preserve"> </w:t>
      </w:r>
      <w:r>
        <w:rPr>
          <w:rFonts w:hint="eastAsia"/>
        </w:rPr>
        <w:t>управления</w:t>
      </w:r>
      <w:r>
        <w:t xml:space="preserve"> </w:t>
      </w:r>
      <w:r>
        <w:rPr>
          <w:rFonts w:hint="eastAsia"/>
        </w:rPr>
        <w:t>дефицитом</w:t>
      </w:r>
      <w:r>
        <w:t xml:space="preserve"> </w:t>
      </w:r>
      <w:r>
        <w:rPr>
          <w:rFonts w:hint="eastAsia"/>
        </w:rPr>
        <w:t>федерального</w:t>
      </w:r>
      <w:r>
        <w:t xml:space="preserve"> </w:t>
      </w:r>
      <w:r>
        <w:rPr>
          <w:rFonts w:hint="eastAsia"/>
        </w:rPr>
        <w:t>бюджета</w:t>
      </w:r>
      <w:r>
        <w:t xml:space="preserve"> </w:t>
      </w:r>
      <w:r>
        <w:rPr>
          <w:rFonts w:hint="eastAsia"/>
        </w:rPr>
        <w:t>в</w:t>
      </w:r>
      <w:r>
        <w:t xml:space="preserve"> </w:t>
      </w:r>
      <w:r>
        <w:rPr>
          <w:rFonts w:hint="eastAsia"/>
        </w:rPr>
        <w:t>среде</w:t>
      </w:r>
      <w:r>
        <w:t xml:space="preserve"> </w:t>
      </w:r>
      <w:r>
        <w:rPr>
          <w:rFonts w:hint="eastAsia"/>
        </w:rPr>
        <w:t>МЛТЬАВ</w:t>
      </w:r>
    </w:p>
    <w:p w14:paraId="482D53A1" w14:textId="77777777" w:rsidR="0009052D" w:rsidRDefault="0009052D" w:rsidP="0009052D"/>
    <w:p w14:paraId="01844ED1" w14:textId="0DEE1BC9" w:rsidR="0009052D" w:rsidRPr="0009052D" w:rsidRDefault="0009052D" w:rsidP="0009052D">
      <w:r>
        <w:rPr>
          <w:rFonts w:hint="eastAsia"/>
        </w:rPr>
        <w:t>Приложение</w:t>
      </w:r>
      <w:r>
        <w:t xml:space="preserve"> </w:t>
      </w:r>
      <w:r>
        <w:rPr>
          <w:rFonts w:hint="eastAsia"/>
        </w:rPr>
        <w:t>Б</w:t>
      </w:r>
      <w:r>
        <w:t xml:space="preserve"> </w:t>
      </w:r>
      <w:r>
        <w:rPr>
          <w:rFonts w:hint="eastAsia"/>
        </w:rPr>
        <w:t>Статистика</w:t>
      </w:r>
      <w:r>
        <w:t xml:space="preserve"> </w:t>
      </w:r>
      <w:r>
        <w:rPr>
          <w:rFonts w:hint="eastAsia"/>
        </w:rPr>
        <w:t>планируемых</w:t>
      </w:r>
      <w:r>
        <w:t xml:space="preserve"> </w:t>
      </w:r>
      <w:r>
        <w:rPr>
          <w:rFonts w:hint="eastAsia"/>
        </w:rPr>
        <w:t>и</w:t>
      </w:r>
      <w:r>
        <w:t xml:space="preserve"> </w:t>
      </w:r>
      <w:r>
        <w:rPr>
          <w:rFonts w:hint="eastAsia"/>
        </w:rPr>
        <w:t>фактических</w:t>
      </w:r>
      <w:r>
        <w:t xml:space="preserve"> </w:t>
      </w:r>
      <w:r>
        <w:rPr>
          <w:rFonts w:hint="eastAsia"/>
        </w:rPr>
        <w:t>поступлений</w:t>
      </w:r>
      <w:r>
        <w:t xml:space="preserve"> </w:t>
      </w:r>
      <w:r>
        <w:rPr>
          <w:rFonts w:hint="eastAsia"/>
        </w:rPr>
        <w:t>в</w:t>
      </w:r>
      <w:r>
        <w:t xml:space="preserve"> </w:t>
      </w:r>
      <w:r>
        <w:rPr>
          <w:rFonts w:hint="eastAsia"/>
        </w:rPr>
        <w:t>федеральный</w:t>
      </w:r>
      <w:r>
        <w:t xml:space="preserve"> </w:t>
      </w:r>
      <w:r>
        <w:rPr>
          <w:rFonts w:hint="eastAsia"/>
        </w:rPr>
        <w:t>бюджет</w:t>
      </w:r>
      <w:r>
        <w:t xml:space="preserve"> </w:t>
      </w:r>
      <w:r>
        <w:rPr>
          <w:rFonts w:hint="eastAsia"/>
        </w:rPr>
        <w:t>от</w:t>
      </w:r>
      <w:r>
        <w:t xml:space="preserve"> </w:t>
      </w:r>
      <w:r>
        <w:rPr>
          <w:rFonts w:hint="eastAsia"/>
        </w:rPr>
        <w:t>способов</w:t>
      </w:r>
      <w:r>
        <w:t xml:space="preserve"> </w:t>
      </w:r>
      <w:r>
        <w:rPr>
          <w:rFonts w:hint="eastAsia"/>
        </w:rPr>
        <w:t>финансирования</w:t>
      </w:r>
      <w:r>
        <w:t xml:space="preserve"> </w:t>
      </w:r>
      <w:r>
        <w:rPr>
          <w:rFonts w:hint="eastAsia"/>
        </w:rPr>
        <w:t>дефицита</w:t>
      </w:r>
      <w:r>
        <w:t xml:space="preserve"> </w:t>
      </w:r>
      <w:r>
        <w:rPr>
          <w:rFonts w:hint="eastAsia"/>
        </w:rPr>
        <w:t>федерального</w:t>
      </w:r>
      <w:r>
        <w:t xml:space="preserve"> </w:t>
      </w:r>
      <w:r>
        <w:rPr>
          <w:rFonts w:hint="eastAsia"/>
        </w:rPr>
        <w:t>бюджета</w:t>
      </w:r>
    </w:p>
    <w:sectPr w:rsidR="0009052D" w:rsidRPr="0009052D" w:rsidSect="00FD70F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57883" w14:textId="77777777" w:rsidR="00FD70F4" w:rsidRDefault="00FD70F4">
      <w:pPr>
        <w:spacing w:after="0" w:line="240" w:lineRule="auto"/>
      </w:pPr>
      <w:r>
        <w:separator/>
      </w:r>
    </w:p>
  </w:endnote>
  <w:endnote w:type="continuationSeparator" w:id="0">
    <w:p w14:paraId="51E989C5" w14:textId="77777777" w:rsidR="00FD70F4" w:rsidRDefault="00FD7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475B3" w14:textId="77777777" w:rsidR="00FD70F4" w:rsidRDefault="00FD70F4"/>
    <w:p w14:paraId="60243B0D" w14:textId="77777777" w:rsidR="00FD70F4" w:rsidRDefault="00FD70F4"/>
    <w:p w14:paraId="68FA588F" w14:textId="77777777" w:rsidR="00FD70F4" w:rsidRDefault="00FD70F4"/>
    <w:p w14:paraId="672442EF" w14:textId="77777777" w:rsidR="00FD70F4" w:rsidRDefault="00FD70F4"/>
    <w:p w14:paraId="7528B49F" w14:textId="77777777" w:rsidR="00FD70F4" w:rsidRDefault="00FD70F4"/>
    <w:p w14:paraId="35A623E2" w14:textId="77777777" w:rsidR="00FD70F4" w:rsidRDefault="00FD70F4"/>
    <w:p w14:paraId="41BB7323" w14:textId="77777777" w:rsidR="00FD70F4" w:rsidRDefault="00FD70F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13232E" wp14:editId="7F39611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C91DF" w14:textId="77777777" w:rsidR="00FD70F4" w:rsidRDefault="00FD70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13232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8C91DF" w14:textId="77777777" w:rsidR="00FD70F4" w:rsidRDefault="00FD70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3CDDFB" w14:textId="77777777" w:rsidR="00FD70F4" w:rsidRDefault="00FD70F4"/>
    <w:p w14:paraId="6D1CBEF9" w14:textId="77777777" w:rsidR="00FD70F4" w:rsidRDefault="00FD70F4"/>
    <w:p w14:paraId="02D739AB" w14:textId="77777777" w:rsidR="00FD70F4" w:rsidRDefault="00FD70F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4EB733" wp14:editId="01D7058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64B0D" w14:textId="77777777" w:rsidR="00FD70F4" w:rsidRDefault="00FD70F4"/>
                          <w:p w14:paraId="0809EA26" w14:textId="77777777" w:rsidR="00FD70F4" w:rsidRDefault="00FD70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4EB7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0D64B0D" w14:textId="77777777" w:rsidR="00FD70F4" w:rsidRDefault="00FD70F4"/>
                    <w:p w14:paraId="0809EA26" w14:textId="77777777" w:rsidR="00FD70F4" w:rsidRDefault="00FD70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CBF51E" w14:textId="77777777" w:rsidR="00FD70F4" w:rsidRDefault="00FD70F4"/>
    <w:p w14:paraId="4C8748E1" w14:textId="77777777" w:rsidR="00FD70F4" w:rsidRDefault="00FD70F4">
      <w:pPr>
        <w:rPr>
          <w:sz w:val="2"/>
          <w:szCs w:val="2"/>
        </w:rPr>
      </w:pPr>
    </w:p>
    <w:p w14:paraId="7D03CD6E" w14:textId="77777777" w:rsidR="00FD70F4" w:rsidRDefault="00FD70F4"/>
    <w:p w14:paraId="15ECF22B" w14:textId="77777777" w:rsidR="00FD70F4" w:rsidRDefault="00FD70F4">
      <w:pPr>
        <w:spacing w:after="0" w:line="240" w:lineRule="auto"/>
      </w:pPr>
    </w:p>
  </w:footnote>
  <w:footnote w:type="continuationSeparator" w:id="0">
    <w:p w14:paraId="2969BFF8" w14:textId="77777777" w:rsidR="00FD70F4" w:rsidRDefault="00FD7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0F4"/>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14784</TotalTime>
  <Pages>2</Pages>
  <Words>283</Words>
  <Characters>1614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2317</cp:revision>
  <cp:lastPrinted>2009-02-06T05:36:00Z</cp:lastPrinted>
  <dcterms:created xsi:type="dcterms:W3CDTF">2024-04-09T10:20:00Z</dcterms:created>
  <dcterms:modified xsi:type="dcterms:W3CDTF">2024-04-26T20:56:00Z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