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37ED" w14:textId="76CC1BCD" w:rsidR="00D178B7" w:rsidRDefault="006F3A26" w:rsidP="006F3A26">
      <w:pPr>
        <w:rPr>
          <w:rFonts w:ascii="Times New Roman" w:eastAsia="Arial Unicode MS" w:hAnsi="Times New Roman" w:cs="Times New Roman"/>
          <w:b/>
          <w:bCs/>
          <w:color w:val="000000"/>
          <w:kern w:val="0"/>
          <w:sz w:val="28"/>
          <w:szCs w:val="28"/>
          <w:lang w:eastAsia="ru-RU" w:bidi="uk-UA"/>
        </w:rPr>
      </w:pPr>
      <w:r w:rsidRPr="006F3A26">
        <w:rPr>
          <w:rFonts w:ascii="Times New Roman" w:eastAsia="Arial Unicode MS" w:hAnsi="Times New Roman" w:cs="Times New Roman" w:hint="eastAsia"/>
          <w:b/>
          <w:bCs/>
          <w:color w:val="000000"/>
          <w:kern w:val="0"/>
          <w:sz w:val="28"/>
          <w:szCs w:val="28"/>
          <w:lang w:eastAsia="ru-RU" w:bidi="uk-UA"/>
        </w:rPr>
        <w:t>Ваталева</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Мария</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Методы</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и</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модели</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управления</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рецептурой</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при</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производстве</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тампонажных</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смесей</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для</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крепления</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скважин</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с</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учетом</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особенностей</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нефтяных</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и</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газовых</w:t>
      </w:r>
      <w:r w:rsidRPr="006F3A26">
        <w:rPr>
          <w:rFonts w:ascii="Times New Roman" w:eastAsia="Arial Unicode MS" w:hAnsi="Times New Roman" w:cs="Times New Roman"/>
          <w:b/>
          <w:bCs/>
          <w:color w:val="000000"/>
          <w:kern w:val="0"/>
          <w:sz w:val="28"/>
          <w:szCs w:val="28"/>
          <w:lang w:eastAsia="ru-RU" w:bidi="uk-UA"/>
        </w:rPr>
        <w:t xml:space="preserve"> </w:t>
      </w:r>
      <w:r w:rsidRPr="006F3A26">
        <w:rPr>
          <w:rFonts w:ascii="Times New Roman" w:eastAsia="Arial Unicode MS" w:hAnsi="Times New Roman" w:cs="Times New Roman" w:hint="eastAsia"/>
          <w:b/>
          <w:bCs/>
          <w:color w:val="000000"/>
          <w:kern w:val="0"/>
          <w:sz w:val="28"/>
          <w:szCs w:val="28"/>
          <w:lang w:eastAsia="ru-RU" w:bidi="uk-UA"/>
        </w:rPr>
        <w:t>месторождений</w:t>
      </w:r>
    </w:p>
    <w:p w14:paraId="054B831F" w14:textId="77777777" w:rsidR="006F3A26" w:rsidRDefault="006F3A26" w:rsidP="006F3A26">
      <w:r>
        <w:rPr>
          <w:rFonts w:hint="eastAsia"/>
        </w:rPr>
        <w:t>ОГЛАВЛЕНИЕ</w:t>
      </w:r>
      <w:r>
        <w:t xml:space="preserve"> </w:t>
      </w:r>
      <w:r>
        <w:rPr>
          <w:rFonts w:hint="eastAsia"/>
        </w:rPr>
        <w:t>ДИССЕРТАЦИИ</w:t>
      </w:r>
    </w:p>
    <w:p w14:paraId="3CF1E3E6" w14:textId="77777777" w:rsidR="006F3A26" w:rsidRDefault="006F3A26" w:rsidP="006F3A26">
      <w:r>
        <w:rPr>
          <w:rFonts w:hint="eastAsia"/>
        </w:rPr>
        <w:t>кандидат</w:t>
      </w:r>
      <w:r>
        <w:t xml:space="preserve"> </w:t>
      </w:r>
      <w:r>
        <w:rPr>
          <w:rFonts w:hint="eastAsia"/>
        </w:rPr>
        <w:t>наук</w:t>
      </w:r>
      <w:r>
        <w:t xml:space="preserve"> </w:t>
      </w:r>
      <w:r>
        <w:rPr>
          <w:rFonts w:hint="eastAsia"/>
        </w:rPr>
        <w:t>Ваталева</w:t>
      </w:r>
      <w:r>
        <w:t xml:space="preserve"> </w:t>
      </w:r>
      <w:r>
        <w:rPr>
          <w:rFonts w:hint="eastAsia"/>
        </w:rPr>
        <w:t>Мария</w:t>
      </w:r>
      <w:r>
        <w:t xml:space="preserve"> </w:t>
      </w:r>
      <w:r>
        <w:rPr>
          <w:rFonts w:hint="eastAsia"/>
        </w:rPr>
        <w:t>Владимировна</w:t>
      </w:r>
    </w:p>
    <w:p w14:paraId="26C0CBC4" w14:textId="77777777" w:rsidR="006F3A26" w:rsidRDefault="006F3A26" w:rsidP="006F3A26">
      <w:r>
        <w:rPr>
          <w:rFonts w:hint="eastAsia"/>
        </w:rPr>
        <w:t>Введение</w:t>
      </w:r>
    </w:p>
    <w:p w14:paraId="4D55F68B" w14:textId="77777777" w:rsidR="006F3A26" w:rsidRDefault="006F3A26" w:rsidP="006F3A26"/>
    <w:p w14:paraId="75E01240" w14:textId="77777777" w:rsidR="006F3A26" w:rsidRDefault="006F3A26" w:rsidP="006F3A26">
      <w:r>
        <w:rPr>
          <w:rFonts w:hint="eastAsia"/>
        </w:rPr>
        <w:t>Глава</w:t>
      </w:r>
      <w:r>
        <w:t xml:space="preserve"> 1. </w:t>
      </w:r>
      <w:r>
        <w:rPr>
          <w:rFonts w:hint="eastAsia"/>
        </w:rPr>
        <w:t>Анализ</w:t>
      </w:r>
      <w:r>
        <w:t xml:space="preserve"> </w:t>
      </w:r>
      <w:r>
        <w:rPr>
          <w:rFonts w:hint="eastAsia"/>
        </w:rPr>
        <w:t>особенностей</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и</w:t>
      </w:r>
      <w:r>
        <w:t xml:space="preserve"> </w:t>
      </w:r>
      <w:r>
        <w:rPr>
          <w:rFonts w:hint="eastAsia"/>
        </w:rPr>
        <w:t>применения</w:t>
      </w:r>
      <w:r>
        <w:t xml:space="preserve"> </w:t>
      </w:r>
      <w:r>
        <w:rPr>
          <w:rFonts w:hint="eastAsia"/>
        </w:rPr>
        <w:t>СМТС</w:t>
      </w:r>
    </w:p>
    <w:p w14:paraId="302926B3" w14:textId="77777777" w:rsidR="006F3A26" w:rsidRDefault="006F3A26" w:rsidP="006F3A26"/>
    <w:p w14:paraId="35BE67D6" w14:textId="77777777" w:rsidR="006F3A26" w:rsidRDefault="006F3A26" w:rsidP="006F3A26">
      <w:r>
        <w:t xml:space="preserve">1.1. </w:t>
      </w:r>
      <w:r>
        <w:rPr>
          <w:rFonts w:hint="eastAsia"/>
        </w:rPr>
        <w:t>Область</w:t>
      </w:r>
      <w:r>
        <w:t xml:space="preserve"> </w:t>
      </w:r>
      <w:r>
        <w:rPr>
          <w:rFonts w:hint="eastAsia"/>
        </w:rPr>
        <w:t>применения</w:t>
      </w:r>
      <w:r>
        <w:t xml:space="preserve"> </w:t>
      </w:r>
      <w:r>
        <w:rPr>
          <w:rFonts w:hint="eastAsia"/>
        </w:rPr>
        <w:t>и</w:t>
      </w:r>
      <w:r>
        <w:t xml:space="preserve"> </w:t>
      </w:r>
      <w:r>
        <w:rPr>
          <w:rFonts w:hint="eastAsia"/>
        </w:rPr>
        <w:t>производство</w:t>
      </w:r>
      <w:r>
        <w:t xml:space="preserve"> </w:t>
      </w:r>
      <w:r>
        <w:rPr>
          <w:rFonts w:hint="eastAsia"/>
        </w:rPr>
        <w:t>сухих</w:t>
      </w:r>
      <w:r>
        <w:t xml:space="preserve"> </w:t>
      </w:r>
      <w:r>
        <w:rPr>
          <w:rFonts w:hint="eastAsia"/>
        </w:rPr>
        <w:t>магнезиальных</w:t>
      </w:r>
      <w:r>
        <w:t xml:space="preserve"> </w:t>
      </w:r>
      <w:r>
        <w:rPr>
          <w:rFonts w:hint="eastAsia"/>
        </w:rPr>
        <w:t>тампонажных</w:t>
      </w:r>
      <w:r>
        <w:t xml:space="preserve"> </w:t>
      </w:r>
      <w:r>
        <w:rPr>
          <w:rFonts w:hint="eastAsia"/>
        </w:rPr>
        <w:t>материалов</w:t>
      </w:r>
    </w:p>
    <w:p w14:paraId="64A2492B" w14:textId="77777777" w:rsidR="006F3A26" w:rsidRDefault="006F3A26" w:rsidP="006F3A26"/>
    <w:p w14:paraId="40DDDAF3" w14:textId="77777777" w:rsidR="006F3A26" w:rsidRDefault="006F3A26" w:rsidP="006F3A26">
      <w:r>
        <w:t xml:space="preserve">1.2. </w:t>
      </w:r>
      <w:r>
        <w:rPr>
          <w:rFonts w:hint="eastAsia"/>
        </w:rPr>
        <w:t>Входной</w:t>
      </w:r>
      <w:r>
        <w:t xml:space="preserve"> </w:t>
      </w:r>
      <w:r>
        <w:rPr>
          <w:rFonts w:hint="eastAsia"/>
        </w:rPr>
        <w:t>и</w:t>
      </w:r>
      <w:r>
        <w:t xml:space="preserve"> </w:t>
      </w:r>
      <w:r>
        <w:rPr>
          <w:rFonts w:hint="eastAsia"/>
        </w:rPr>
        <w:t>выходной</w:t>
      </w:r>
      <w:r>
        <w:t xml:space="preserve"> </w:t>
      </w:r>
      <w:r>
        <w:rPr>
          <w:rFonts w:hint="eastAsia"/>
        </w:rPr>
        <w:t>контроль</w:t>
      </w:r>
      <w:r>
        <w:t xml:space="preserve"> </w:t>
      </w:r>
      <w:r>
        <w:rPr>
          <w:rFonts w:hint="eastAsia"/>
        </w:rPr>
        <w:t>качества</w:t>
      </w:r>
    </w:p>
    <w:p w14:paraId="1A257E70" w14:textId="77777777" w:rsidR="006F3A26" w:rsidRDefault="006F3A26" w:rsidP="006F3A26"/>
    <w:p w14:paraId="2B704037" w14:textId="77777777" w:rsidR="006F3A26" w:rsidRDefault="006F3A26" w:rsidP="006F3A26">
      <w:r>
        <w:t xml:space="preserve">1.3. </w:t>
      </w:r>
      <w:r>
        <w:rPr>
          <w:rFonts w:hint="eastAsia"/>
        </w:rPr>
        <w:t>Модель</w:t>
      </w:r>
      <w:r>
        <w:t xml:space="preserve"> </w:t>
      </w:r>
      <w:r>
        <w:rPr>
          <w:rFonts w:hint="eastAsia"/>
        </w:rPr>
        <w:t>операций</w:t>
      </w:r>
      <w:r>
        <w:t xml:space="preserve"> </w:t>
      </w:r>
      <w:r>
        <w:rPr>
          <w:rFonts w:hint="eastAsia"/>
        </w:rPr>
        <w:t>управления</w:t>
      </w:r>
      <w:r>
        <w:t xml:space="preserve"> </w:t>
      </w:r>
      <w:r>
        <w:rPr>
          <w:rFonts w:hint="eastAsia"/>
        </w:rPr>
        <w:t>производством</w:t>
      </w:r>
      <w:r>
        <w:t xml:space="preserve"> </w:t>
      </w:r>
      <w:r>
        <w:rPr>
          <w:rFonts w:hint="eastAsia"/>
        </w:rPr>
        <w:t>сухих</w:t>
      </w:r>
      <w:r>
        <w:t xml:space="preserve"> </w:t>
      </w:r>
      <w:r>
        <w:rPr>
          <w:rFonts w:hint="eastAsia"/>
        </w:rPr>
        <w:t>магнезиальных</w:t>
      </w:r>
      <w:r>
        <w:t xml:space="preserve"> </w:t>
      </w:r>
      <w:r>
        <w:rPr>
          <w:rFonts w:hint="eastAsia"/>
        </w:rPr>
        <w:t>тампонажных</w:t>
      </w:r>
      <w:r>
        <w:t xml:space="preserve"> </w:t>
      </w:r>
      <w:r>
        <w:rPr>
          <w:rFonts w:hint="eastAsia"/>
        </w:rPr>
        <w:t>смесей</w:t>
      </w:r>
    </w:p>
    <w:p w14:paraId="0C5C5A4C" w14:textId="77777777" w:rsidR="006F3A26" w:rsidRDefault="006F3A26" w:rsidP="006F3A26"/>
    <w:p w14:paraId="4E00C0B1" w14:textId="77777777" w:rsidR="006F3A26" w:rsidRDefault="006F3A26" w:rsidP="006F3A2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DED3127" w14:textId="77777777" w:rsidR="006F3A26" w:rsidRDefault="006F3A26" w:rsidP="006F3A26"/>
    <w:p w14:paraId="5F835964" w14:textId="77777777" w:rsidR="006F3A26" w:rsidRDefault="006F3A26" w:rsidP="006F3A26">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определения</w:t>
      </w:r>
      <w:r>
        <w:t xml:space="preserve"> </w:t>
      </w:r>
      <w:r>
        <w:rPr>
          <w:rFonts w:hint="eastAsia"/>
        </w:rPr>
        <w:t>требуемых</w:t>
      </w:r>
      <w:r>
        <w:t xml:space="preserve"> </w:t>
      </w:r>
      <w:r>
        <w:rPr>
          <w:rFonts w:hint="eastAsia"/>
        </w:rPr>
        <w:t>значений</w:t>
      </w:r>
      <w:r>
        <w:t xml:space="preserve"> </w:t>
      </w:r>
      <w:r>
        <w:rPr>
          <w:rFonts w:hint="eastAsia"/>
        </w:rPr>
        <w:t>показателей</w:t>
      </w:r>
      <w:r>
        <w:t xml:space="preserve"> </w:t>
      </w:r>
      <w:r>
        <w:rPr>
          <w:rFonts w:hint="eastAsia"/>
        </w:rPr>
        <w:t>качества</w:t>
      </w:r>
      <w:r>
        <w:t xml:space="preserve"> </w:t>
      </w:r>
      <w:r>
        <w:rPr>
          <w:rFonts w:hint="eastAsia"/>
        </w:rPr>
        <w:t>раствора</w:t>
      </w:r>
      <w:r>
        <w:t xml:space="preserve"> </w:t>
      </w:r>
      <w:r>
        <w:rPr>
          <w:rFonts w:hint="eastAsia"/>
        </w:rPr>
        <w:t>тампонажных</w:t>
      </w:r>
      <w:r>
        <w:t xml:space="preserve"> </w:t>
      </w:r>
      <w:r>
        <w:rPr>
          <w:rFonts w:hint="eastAsia"/>
        </w:rPr>
        <w:t>материалов</w:t>
      </w:r>
      <w:r>
        <w:t xml:space="preserve"> </w:t>
      </w:r>
      <w:r>
        <w:rPr>
          <w:rFonts w:hint="eastAsia"/>
        </w:rPr>
        <w:t>и</w:t>
      </w:r>
      <w:r>
        <w:t xml:space="preserve"> </w:t>
      </w:r>
      <w:r>
        <w:rPr>
          <w:rFonts w:hint="eastAsia"/>
        </w:rPr>
        <w:t>рецептуры</w:t>
      </w:r>
      <w:r>
        <w:t xml:space="preserve"> </w:t>
      </w:r>
      <w:r>
        <w:rPr>
          <w:rFonts w:hint="eastAsia"/>
        </w:rPr>
        <w:t>СМТС</w:t>
      </w:r>
    </w:p>
    <w:p w14:paraId="4D094252" w14:textId="77777777" w:rsidR="006F3A26" w:rsidRDefault="006F3A26" w:rsidP="006F3A26"/>
    <w:p w14:paraId="77421A54" w14:textId="77777777" w:rsidR="006F3A26" w:rsidRDefault="006F3A26" w:rsidP="006F3A26">
      <w:r>
        <w:t xml:space="preserve">2.1. </w:t>
      </w:r>
      <w:r>
        <w:rPr>
          <w:rFonts w:hint="eastAsia"/>
        </w:rPr>
        <w:t>Определение</w:t>
      </w:r>
      <w:r>
        <w:t xml:space="preserve"> </w:t>
      </w:r>
      <w:r>
        <w:rPr>
          <w:rFonts w:hint="eastAsia"/>
        </w:rPr>
        <w:t>значений</w:t>
      </w:r>
      <w:r>
        <w:t xml:space="preserve"> </w:t>
      </w:r>
      <w:r>
        <w:rPr>
          <w:rFonts w:hint="eastAsia"/>
        </w:rPr>
        <w:t>показателей</w:t>
      </w:r>
      <w:r>
        <w:t xml:space="preserve"> </w:t>
      </w:r>
      <w:r>
        <w:rPr>
          <w:rFonts w:hint="eastAsia"/>
        </w:rPr>
        <w:t>качества</w:t>
      </w:r>
      <w:r>
        <w:t xml:space="preserve"> </w:t>
      </w:r>
      <w:r>
        <w:rPr>
          <w:rFonts w:hint="eastAsia"/>
        </w:rPr>
        <w:t>раствора</w:t>
      </w:r>
      <w:r>
        <w:t xml:space="preserve"> </w:t>
      </w:r>
      <w:r>
        <w:rPr>
          <w:rFonts w:hint="eastAsia"/>
        </w:rPr>
        <w:t>с</w:t>
      </w:r>
      <w:r>
        <w:t xml:space="preserve"> </w:t>
      </w:r>
      <w:r>
        <w:rPr>
          <w:rFonts w:hint="eastAsia"/>
        </w:rPr>
        <w:t>учетом</w:t>
      </w:r>
      <w:r>
        <w:t xml:space="preserve"> </w:t>
      </w:r>
      <w:r>
        <w:rPr>
          <w:rFonts w:hint="eastAsia"/>
        </w:rPr>
        <w:t>горногеологических</w:t>
      </w:r>
      <w:r>
        <w:t xml:space="preserve"> </w:t>
      </w:r>
      <w:r>
        <w:rPr>
          <w:rFonts w:hint="eastAsia"/>
        </w:rPr>
        <w:t>особенностей</w:t>
      </w:r>
      <w:r>
        <w:t xml:space="preserve"> </w:t>
      </w:r>
      <w:r>
        <w:rPr>
          <w:rFonts w:hint="eastAsia"/>
        </w:rPr>
        <w:t>обустройства</w:t>
      </w:r>
      <w:r>
        <w:t xml:space="preserve"> </w:t>
      </w:r>
      <w:r>
        <w:rPr>
          <w:rFonts w:hint="eastAsia"/>
        </w:rPr>
        <w:t>скважин</w:t>
      </w:r>
    </w:p>
    <w:p w14:paraId="3DF900DA" w14:textId="77777777" w:rsidR="006F3A26" w:rsidRDefault="006F3A26" w:rsidP="006F3A26"/>
    <w:p w14:paraId="14A27A3F" w14:textId="77777777" w:rsidR="006F3A26" w:rsidRDefault="006F3A26" w:rsidP="006F3A26">
      <w:r>
        <w:t xml:space="preserve">2.2. </w:t>
      </w:r>
      <w:r>
        <w:rPr>
          <w:rFonts w:hint="eastAsia"/>
        </w:rPr>
        <w:t>Разработка</w:t>
      </w:r>
      <w:r>
        <w:t xml:space="preserve"> </w:t>
      </w:r>
      <w:r>
        <w:rPr>
          <w:rFonts w:hint="eastAsia"/>
        </w:rPr>
        <w:t>рецептуры</w:t>
      </w:r>
      <w:r>
        <w:t xml:space="preserve"> </w:t>
      </w:r>
      <w:r>
        <w:rPr>
          <w:rFonts w:hint="eastAsia"/>
        </w:rPr>
        <w:t>СМТС</w:t>
      </w:r>
      <w:r>
        <w:t xml:space="preserve"> </w:t>
      </w:r>
      <w:r>
        <w:rPr>
          <w:rFonts w:hint="eastAsia"/>
        </w:rPr>
        <w:t>для</w:t>
      </w:r>
      <w:r>
        <w:t xml:space="preserve"> </w:t>
      </w:r>
      <w:r>
        <w:rPr>
          <w:rFonts w:hint="eastAsia"/>
        </w:rPr>
        <w:t>получения</w:t>
      </w:r>
      <w:r>
        <w:t xml:space="preserve"> </w:t>
      </w:r>
      <w:r>
        <w:rPr>
          <w:rFonts w:hint="eastAsia"/>
        </w:rPr>
        <w:t>раствора</w:t>
      </w:r>
      <w:r>
        <w:t xml:space="preserve"> </w:t>
      </w:r>
      <w:r>
        <w:rPr>
          <w:rFonts w:hint="eastAsia"/>
        </w:rPr>
        <w:t>с</w:t>
      </w:r>
      <w:r>
        <w:t xml:space="preserve"> </w:t>
      </w:r>
      <w:r>
        <w:rPr>
          <w:rFonts w:hint="eastAsia"/>
        </w:rPr>
        <w:t>требуемыми</w:t>
      </w:r>
      <w:r>
        <w:t xml:space="preserve"> </w:t>
      </w:r>
      <w:r>
        <w:rPr>
          <w:rFonts w:hint="eastAsia"/>
        </w:rPr>
        <w:t>значениями</w:t>
      </w:r>
      <w:r>
        <w:t xml:space="preserve"> </w:t>
      </w:r>
      <w:r>
        <w:rPr>
          <w:rFonts w:hint="eastAsia"/>
        </w:rPr>
        <w:t>показателей</w:t>
      </w:r>
      <w:r>
        <w:t xml:space="preserve"> </w:t>
      </w:r>
      <w:r>
        <w:rPr>
          <w:rFonts w:hint="eastAsia"/>
        </w:rPr>
        <w:t>качества</w:t>
      </w:r>
    </w:p>
    <w:p w14:paraId="38388E91" w14:textId="77777777" w:rsidR="006F3A26" w:rsidRDefault="006F3A26" w:rsidP="006F3A26"/>
    <w:p w14:paraId="6CC215AF" w14:textId="77777777" w:rsidR="006F3A26" w:rsidRDefault="006F3A26" w:rsidP="006F3A26">
      <w:r>
        <w:t xml:space="preserve">2.3. </w:t>
      </w:r>
      <w:r>
        <w:rPr>
          <w:rFonts w:hint="eastAsia"/>
        </w:rPr>
        <w:t>Оперативное</w:t>
      </w:r>
      <w:r>
        <w:t xml:space="preserve"> </w:t>
      </w:r>
      <w:r>
        <w:rPr>
          <w:rFonts w:hint="eastAsia"/>
        </w:rPr>
        <w:t>управление</w:t>
      </w:r>
      <w:r>
        <w:t xml:space="preserve"> </w:t>
      </w:r>
      <w:r>
        <w:rPr>
          <w:rFonts w:hint="eastAsia"/>
        </w:rPr>
        <w:t>запасами</w:t>
      </w:r>
      <w:r>
        <w:t xml:space="preserve"> </w:t>
      </w:r>
      <w:r>
        <w:rPr>
          <w:rFonts w:hint="eastAsia"/>
        </w:rPr>
        <w:t>сырьевых</w:t>
      </w:r>
      <w:r>
        <w:t xml:space="preserve"> </w:t>
      </w:r>
      <w:r>
        <w:rPr>
          <w:rFonts w:hint="eastAsia"/>
        </w:rPr>
        <w:t>компонентов</w:t>
      </w:r>
      <w:r>
        <w:t xml:space="preserve"> </w:t>
      </w:r>
      <w:r>
        <w:rPr>
          <w:rFonts w:hint="eastAsia"/>
        </w:rPr>
        <w:t>на</w:t>
      </w:r>
      <w:r>
        <w:t xml:space="preserve"> </w:t>
      </w:r>
      <w:r>
        <w:rPr>
          <w:rFonts w:hint="eastAsia"/>
        </w:rPr>
        <w:t>производстве</w:t>
      </w:r>
      <w:r>
        <w:t xml:space="preserve"> </w:t>
      </w:r>
      <w:r>
        <w:rPr>
          <w:rFonts w:hint="eastAsia"/>
        </w:rPr>
        <w:t>СМТС</w:t>
      </w:r>
    </w:p>
    <w:p w14:paraId="6CC6BF93" w14:textId="77777777" w:rsidR="006F3A26" w:rsidRDefault="006F3A26" w:rsidP="006F3A26"/>
    <w:p w14:paraId="1FB064EA" w14:textId="77777777" w:rsidR="006F3A26" w:rsidRDefault="006F3A26" w:rsidP="006F3A26">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4D1C17E2" w14:textId="77777777" w:rsidR="006F3A26" w:rsidRDefault="006F3A26" w:rsidP="006F3A26"/>
    <w:p w14:paraId="49CD1FC1" w14:textId="77777777" w:rsidR="006F3A26" w:rsidRDefault="006F3A26" w:rsidP="006F3A26">
      <w:r>
        <w:rPr>
          <w:rFonts w:hint="eastAsia"/>
        </w:rPr>
        <w:t>Глава</w:t>
      </w:r>
      <w:r>
        <w:t xml:space="preserve"> 3. </w:t>
      </w:r>
      <w:r>
        <w:rPr>
          <w:rFonts w:hint="eastAsia"/>
        </w:rPr>
        <w:t>Построение</w:t>
      </w:r>
      <w:r>
        <w:t xml:space="preserve"> </w:t>
      </w:r>
      <w:r>
        <w:rPr>
          <w:rFonts w:hint="eastAsia"/>
        </w:rPr>
        <w:t>и</w:t>
      </w:r>
      <w:r>
        <w:t xml:space="preserve"> </w:t>
      </w:r>
      <w:r>
        <w:rPr>
          <w:rFonts w:hint="eastAsia"/>
        </w:rPr>
        <w:t>адаптация</w:t>
      </w:r>
      <w:r>
        <w:t xml:space="preserve"> </w:t>
      </w:r>
      <w:r>
        <w:rPr>
          <w:rFonts w:hint="eastAsia"/>
        </w:rPr>
        <w:t>моделей</w:t>
      </w:r>
      <w:r>
        <w:t xml:space="preserve">, </w:t>
      </w:r>
      <w:r>
        <w:rPr>
          <w:rFonts w:hint="eastAsia"/>
        </w:rPr>
        <w:t>связывающих</w:t>
      </w:r>
      <w:r>
        <w:t xml:space="preserve"> </w:t>
      </w:r>
      <w:r>
        <w:rPr>
          <w:rFonts w:hint="eastAsia"/>
        </w:rPr>
        <w:t>показатели</w:t>
      </w:r>
      <w:r>
        <w:t xml:space="preserve"> </w:t>
      </w:r>
      <w:r>
        <w:rPr>
          <w:rFonts w:hint="eastAsia"/>
        </w:rPr>
        <w:t>качества</w:t>
      </w:r>
      <w:r>
        <w:t xml:space="preserve"> </w:t>
      </w:r>
      <w:r>
        <w:rPr>
          <w:rFonts w:hint="eastAsia"/>
        </w:rPr>
        <w:t>раствора</w:t>
      </w:r>
      <w:r>
        <w:t xml:space="preserve"> </w:t>
      </w:r>
      <w:r>
        <w:rPr>
          <w:rFonts w:hint="eastAsia"/>
        </w:rPr>
        <w:t>с</w:t>
      </w:r>
      <w:r>
        <w:t xml:space="preserve"> </w:t>
      </w:r>
      <w:r>
        <w:rPr>
          <w:rFonts w:hint="eastAsia"/>
        </w:rPr>
        <w:t>рецептурой</w:t>
      </w:r>
      <w:r>
        <w:t xml:space="preserve"> </w:t>
      </w:r>
      <w:r>
        <w:rPr>
          <w:rFonts w:hint="eastAsia"/>
        </w:rPr>
        <w:t>и</w:t>
      </w:r>
      <w:r>
        <w:t xml:space="preserve"> </w:t>
      </w:r>
      <w:r>
        <w:rPr>
          <w:rFonts w:hint="eastAsia"/>
        </w:rPr>
        <w:t>качеством</w:t>
      </w:r>
      <w:r>
        <w:t xml:space="preserve"> </w:t>
      </w:r>
      <w:r>
        <w:rPr>
          <w:rFonts w:hint="eastAsia"/>
        </w:rPr>
        <w:t>компонентов</w:t>
      </w:r>
    </w:p>
    <w:p w14:paraId="5D48031B" w14:textId="77777777" w:rsidR="006F3A26" w:rsidRDefault="006F3A26" w:rsidP="006F3A26"/>
    <w:p w14:paraId="2EAC1467" w14:textId="77777777" w:rsidR="006F3A26" w:rsidRDefault="006F3A26" w:rsidP="006F3A26">
      <w:r>
        <w:t xml:space="preserve">3.1. </w:t>
      </w:r>
      <w:r>
        <w:rPr>
          <w:rFonts w:hint="eastAsia"/>
        </w:rPr>
        <w:t>Оценка</w:t>
      </w:r>
      <w:r>
        <w:t xml:space="preserve"> </w:t>
      </w:r>
      <w:r>
        <w:rPr>
          <w:rFonts w:hint="eastAsia"/>
        </w:rPr>
        <w:t>комплексного</w:t>
      </w:r>
      <w:r>
        <w:t xml:space="preserve"> </w:t>
      </w:r>
      <w:r>
        <w:rPr>
          <w:rFonts w:hint="eastAsia"/>
        </w:rPr>
        <w:t>влияния</w:t>
      </w:r>
      <w:r>
        <w:t xml:space="preserve"> </w:t>
      </w:r>
      <w:r>
        <w:rPr>
          <w:rFonts w:hint="eastAsia"/>
        </w:rPr>
        <w:t>рецептуры</w:t>
      </w:r>
      <w:r>
        <w:t xml:space="preserve"> </w:t>
      </w:r>
      <w:r>
        <w:rPr>
          <w:rFonts w:hint="eastAsia"/>
        </w:rPr>
        <w:t>и</w:t>
      </w:r>
      <w:r>
        <w:t xml:space="preserve"> </w:t>
      </w:r>
      <w:r>
        <w:rPr>
          <w:rFonts w:hint="eastAsia"/>
        </w:rPr>
        <w:t>качества</w:t>
      </w:r>
      <w:r>
        <w:t xml:space="preserve"> </w:t>
      </w:r>
      <w:r>
        <w:rPr>
          <w:rFonts w:hint="eastAsia"/>
        </w:rPr>
        <w:t>компонентов</w:t>
      </w:r>
      <w:r>
        <w:t xml:space="preserve"> </w:t>
      </w:r>
      <w:r>
        <w:rPr>
          <w:rFonts w:hint="eastAsia"/>
        </w:rPr>
        <w:t>смеси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тампонажных</w:t>
      </w:r>
      <w:r>
        <w:t xml:space="preserve"> </w:t>
      </w:r>
      <w:r>
        <w:rPr>
          <w:rFonts w:hint="eastAsia"/>
        </w:rPr>
        <w:t>растворов</w:t>
      </w:r>
    </w:p>
    <w:p w14:paraId="1A9774FC" w14:textId="77777777" w:rsidR="006F3A26" w:rsidRDefault="006F3A26" w:rsidP="006F3A26"/>
    <w:p w14:paraId="3F6F988D" w14:textId="77777777" w:rsidR="006F3A26" w:rsidRDefault="006F3A26" w:rsidP="006F3A26">
      <w:r>
        <w:t xml:space="preserve">3.2. </w:t>
      </w:r>
      <w:r>
        <w:rPr>
          <w:rFonts w:hint="eastAsia"/>
        </w:rPr>
        <w:t>Адаптация</w:t>
      </w:r>
      <w:r>
        <w:t xml:space="preserve"> </w:t>
      </w:r>
      <w:r>
        <w:rPr>
          <w:rFonts w:hint="eastAsia"/>
        </w:rPr>
        <w:t>моделей</w:t>
      </w:r>
      <w:r>
        <w:t xml:space="preserve">, </w:t>
      </w:r>
      <w:r>
        <w:rPr>
          <w:rFonts w:hint="eastAsia"/>
        </w:rPr>
        <w:t>связывающих</w:t>
      </w:r>
      <w:r>
        <w:t xml:space="preserve"> </w:t>
      </w:r>
      <w:r>
        <w:rPr>
          <w:rFonts w:hint="eastAsia"/>
        </w:rPr>
        <w:t>показатели</w:t>
      </w:r>
      <w:r>
        <w:t xml:space="preserve"> </w:t>
      </w:r>
      <w:r>
        <w:rPr>
          <w:rFonts w:hint="eastAsia"/>
        </w:rPr>
        <w:t>качества</w:t>
      </w:r>
      <w:r>
        <w:t xml:space="preserve"> </w:t>
      </w:r>
      <w:r>
        <w:rPr>
          <w:rFonts w:hint="eastAsia"/>
        </w:rPr>
        <w:t>раствора</w:t>
      </w:r>
      <w:r>
        <w:t xml:space="preserve"> </w:t>
      </w:r>
      <w:r>
        <w:rPr>
          <w:rFonts w:hint="eastAsia"/>
        </w:rPr>
        <w:t>с</w:t>
      </w:r>
      <w:r>
        <w:t xml:space="preserve"> </w:t>
      </w:r>
      <w:r>
        <w:rPr>
          <w:rFonts w:hint="eastAsia"/>
        </w:rPr>
        <w:t>рецептурой</w:t>
      </w:r>
      <w:r>
        <w:t xml:space="preserve"> </w:t>
      </w:r>
      <w:r>
        <w:rPr>
          <w:rFonts w:hint="eastAsia"/>
        </w:rPr>
        <w:t>и</w:t>
      </w:r>
      <w:r>
        <w:t xml:space="preserve"> </w:t>
      </w:r>
      <w:r>
        <w:rPr>
          <w:rFonts w:hint="eastAsia"/>
        </w:rPr>
        <w:t>качеством</w:t>
      </w:r>
      <w:r>
        <w:t xml:space="preserve"> </w:t>
      </w:r>
      <w:r>
        <w:rPr>
          <w:rFonts w:hint="eastAsia"/>
        </w:rPr>
        <w:t>компонентов</w:t>
      </w:r>
      <w:r>
        <w:t xml:space="preserve">, </w:t>
      </w:r>
      <w:r>
        <w:rPr>
          <w:rFonts w:hint="eastAsia"/>
        </w:rPr>
        <w:t>к</w:t>
      </w:r>
      <w:r>
        <w:t xml:space="preserve"> </w:t>
      </w:r>
      <w:r>
        <w:rPr>
          <w:rFonts w:hint="eastAsia"/>
        </w:rPr>
        <w:t>условиям</w:t>
      </w:r>
      <w:r>
        <w:t xml:space="preserve"> </w:t>
      </w:r>
      <w:r>
        <w:rPr>
          <w:rFonts w:hint="eastAsia"/>
        </w:rPr>
        <w:t>производства</w:t>
      </w:r>
    </w:p>
    <w:p w14:paraId="373C2B1F" w14:textId="77777777" w:rsidR="006F3A26" w:rsidRDefault="006F3A26" w:rsidP="006F3A26"/>
    <w:p w14:paraId="1A4F0C32" w14:textId="77777777" w:rsidR="006F3A26" w:rsidRDefault="006F3A26" w:rsidP="006F3A26">
      <w:r>
        <w:t xml:space="preserve">3.3. </w:t>
      </w:r>
      <w:r>
        <w:rPr>
          <w:rFonts w:hint="eastAsia"/>
        </w:rPr>
        <w:t>Построение</w:t>
      </w:r>
      <w:r>
        <w:t xml:space="preserve"> </w:t>
      </w:r>
      <w:r>
        <w:rPr>
          <w:rFonts w:hint="eastAsia"/>
        </w:rPr>
        <w:t>нейросетевых</w:t>
      </w:r>
      <w:r>
        <w:t xml:space="preserve"> </w:t>
      </w:r>
      <w:r>
        <w:rPr>
          <w:rFonts w:hint="eastAsia"/>
        </w:rPr>
        <w:t>моделей</w:t>
      </w:r>
      <w:r>
        <w:t xml:space="preserve">, </w:t>
      </w:r>
      <w:r>
        <w:rPr>
          <w:rFonts w:hint="eastAsia"/>
        </w:rPr>
        <w:t>связывающих</w:t>
      </w:r>
      <w:r>
        <w:t xml:space="preserve"> </w:t>
      </w:r>
      <w:r>
        <w:rPr>
          <w:rFonts w:hint="eastAsia"/>
        </w:rPr>
        <w:t>показатели</w:t>
      </w:r>
      <w:r>
        <w:t xml:space="preserve"> </w:t>
      </w:r>
      <w:r>
        <w:rPr>
          <w:rFonts w:hint="eastAsia"/>
        </w:rPr>
        <w:t>качества</w:t>
      </w:r>
    </w:p>
    <w:p w14:paraId="65939C06" w14:textId="77777777" w:rsidR="006F3A26" w:rsidRDefault="006F3A26" w:rsidP="006F3A26"/>
    <w:p w14:paraId="6AD5856B" w14:textId="77777777" w:rsidR="006F3A26" w:rsidRDefault="006F3A26" w:rsidP="006F3A26">
      <w:r>
        <w:rPr>
          <w:rFonts w:hint="eastAsia"/>
        </w:rPr>
        <w:t>раствора</w:t>
      </w:r>
      <w:r>
        <w:t xml:space="preserve"> </w:t>
      </w:r>
      <w:r>
        <w:rPr>
          <w:rFonts w:hint="eastAsia"/>
        </w:rPr>
        <w:t>с</w:t>
      </w:r>
      <w:r>
        <w:t xml:space="preserve"> </w:t>
      </w:r>
      <w:r>
        <w:rPr>
          <w:rFonts w:hint="eastAsia"/>
        </w:rPr>
        <w:t>рецептурой</w:t>
      </w:r>
      <w:r>
        <w:t xml:space="preserve"> </w:t>
      </w:r>
      <w:r>
        <w:rPr>
          <w:rFonts w:hint="eastAsia"/>
        </w:rPr>
        <w:t>и</w:t>
      </w:r>
      <w:r>
        <w:t xml:space="preserve"> </w:t>
      </w:r>
      <w:r>
        <w:rPr>
          <w:rFonts w:hint="eastAsia"/>
        </w:rPr>
        <w:t>качеством</w:t>
      </w:r>
      <w:r>
        <w:t xml:space="preserve"> </w:t>
      </w:r>
      <w:r>
        <w:rPr>
          <w:rFonts w:hint="eastAsia"/>
        </w:rPr>
        <w:t>компонентов</w:t>
      </w:r>
    </w:p>
    <w:p w14:paraId="1C6C41A6" w14:textId="77777777" w:rsidR="006F3A26" w:rsidRDefault="006F3A26" w:rsidP="006F3A26"/>
    <w:p w14:paraId="001F46D0" w14:textId="77777777" w:rsidR="006F3A26" w:rsidRDefault="006F3A26" w:rsidP="006F3A2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AEC544E" w14:textId="77777777" w:rsidR="006F3A26" w:rsidRDefault="006F3A26" w:rsidP="006F3A26"/>
    <w:p w14:paraId="676B1DC2" w14:textId="77777777" w:rsidR="006F3A26" w:rsidRDefault="006F3A26" w:rsidP="006F3A26">
      <w:r>
        <w:rPr>
          <w:rFonts w:hint="eastAsia"/>
        </w:rPr>
        <w:t>Глава</w:t>
      </w:r>
      <w:r>
        <w:t xml:space="preserve"> 4.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оптимизации</w:t>
      </w:r>
      <w:r>
        <w:t xml:space="preserve"> </w:t>
      </w:r>
      <w:r>
        <w:rPr>
          <w:rFonts w:hint="eastAsia"/>
        </w:rPr>
        <w:t>рецептуры</w:t>
      </w:r>
      <w:r>
        <w:t xml:space="preserve"> </w:t>
      </w:r>
      <w:r>
        <w:rPr>
          <w:rFonts w:hint="eastAsia"/>
        </w:rPr>
        <w:t>СМТС</w:t>
      </w:r>
      <w:r>
        <w:t xml:space="preserve"> </w:t>
      </w:r>
      <w:r>
        <w:rPr>
          <w:rFonts w:hint="eastAsia"/>
        </w:rPr>
        <w:t>для</w:t>
      </w:r>
      <w:r>
        <w:t xml:space="preserve"> </w:t>
      </w:r>
      <w:r>
        <w:rPr>
          <w:rFonts w:hint="eastAsia"/>
        </w:rPr>
        <w:t>получения</w:t>
      </w:r>
      <w:r>
        <w:t xml:space="preserve"> </w:t>
      </w:r>
      <w:r>
        <w:rPr>
          <w:rFonts w:hint="eastAsia"/>
        </w:rPr>
        <w:t>тампонажных</w:t>
      </w:r>
      <w:r>
        <w:t xml:space="preserve"> </w:t>
      </w:r>
      <w:r>
        <w:rPr>
          <w:rFonts w:hint="eastAsia"/>
        </w:rPr>
        <w:t>растворов</w:t>
      </w:r>
      <w:r>
        <w:t xml:space="preserve"> </w:t>
      </w:r>
      <w:r>
        <w:rPr>
          <w:rFonts w:hint="eastAsia"/>
        </w:rPr>
        <w:t>с</w:t>
      </w:r>
      <w:r>
        <w:t xml:space="preserve"> </w:t>
      </w:r>
      <w:r>
        <w:rPr>
          <w:rFonts w:hint="eastAsia"/>
        </w:rPr>
        <w:t>заданными</w:t>
      </w:r>
      <w:r>
        <w:t xml:space="preserve"> </w:t>
      </w:r>
      <w:r>
        <w:rPr>
          <w:rFonts w:hint="eastAsia"/>
        </w:rPr>
        <w:t>показателями</w:t>
      </w:r>
      <w:r>
        <w:t xml:space="preserve"> </w:t>
      </w:r>
      <w:r>
        <w:rPr>
          <w:rFonts w:hint="eastAsia"/>
        </w:rPr>
        <w:t>качества</w:t>
      </w:r>
    </w:p>
    <w:p w14:paraId="13619982" w14:textId="77777777" w:rsidR="006F3A26" w:rsidRDefault="006F3A26" w:rsidP="006F3A26"/>
    <w:p w14:paraId="224AD7A3" w14:textId="77777777" w:rsidR="006F3A26" w:rsidRDefault="006F3A26" w:rsidP="006F3A26">
      <w:r>
        <w:t xml:space="preserve">4.1. </w:t>
      </w:r>
      <w:r>
        <w:rPr>
          <w:rFonts w:hint="eastAsia"/>
        </w:rPr>
        <w:t>Метод</w:t>
      </w:r>
      <w:r>
        <w:t xml:space="preserve"> </w:t>
      </w:r>
      <w:r>
        <w:rPr>
          <w:rFonts w:hint="eastAsia"/>
        </w:rPr>
        <w:t>оптимизации</w:t>
      </w:r>
      <w:r>
        <w:t xml:space="preserve"> </w:t>
      </w:r>
      <w:r>
        <w:rPr>
          <w:rFonts w:hint="eastAsia"/>
        </w:rPr>
        <w:t>рецептуры</w:t>
      </w:r>
      <w:r>
        <w:t xml:space="preserve"> </w:t>
      </w:r>
      <w:r>
        <w:rPr>
          <w:rFonts w:hint="eastAsia"/>
        </w:rPr>
        <w:t>СМТС</w:t>
      </w:r>
      <w:r>
        <w:t xml:space="preserve"> </w:t>
      </w:r>
      <w:r>
        <w:rPr>
          <w:rFonts w:hint="eastAsia"/>
        </w:rPr>
        <w:t>на</w:t>
      </w:r>
      <w:r>
        <w:t xml:space="preserve"> </w:t>
      </w:r>
      <w:r>
        <w:rPr>
          <w:rFonts w:hint="eastAsia"/>
        </w:rPr>
        <w:t>основе</w:t>
      </w:r>
      <w:r>
        <w:t xml:space="preserve"> </w:t>
      </w:r>
      <w:r>
        <w:rPr>
          <w:rFonts w:hint="eastAsia"/>
        </w:rPr>
        <w:t>моделей</w:t>
      </w:r>
      <w:r>
        <w:t xml:space="preserve"> </w:t>
      </w:r>
      <w:r>
        <w:rPr>
          <w:rFonts w:hint="eastAsia"/>
        </w:rPr>
        <w:t>связи</w:t>
      </w:r>
      <w:r>
        <w:t xml:space="preserve"> </w:t>
      </w:r>
      <w:r>
        <w:rPr>
          <w:rFonts w:hint="eastAsia"/>
        </w:rPr>
        <w:t>показателей</w:t>
      </w:r>
      <w:r>
        <w:t xml:space="preserve"> </w:t>
      </w:r>
      <w:r>
        <w:rPr>
          <w:rFonts w:hint="eastAsia"/>
        </w:rPr>
        <w:t>качества</w:t>
      </w:r>
      <w:r>
        <w:t xml:space="preserve"> </w:t>
      </w:r>
      <w:r>
        <w:rPr>
          <w:rFonts w:hint="eastAsia"/>
        </w:rPr>
        <w:t>растворов</w:t>
      </w:r>
      <w:r>
        <w:t xml:space="preserve"> </w:t>
      </w:r>
      <w:r>
        <w:rPr>
          <w:rFonts w:hint="eastAsia"/>
        </w:rPr>
        <w:t>с</w:t>
      </w:r>
      <w:r>
        <w:t xml:space="preserve"> </w:t>
      </w:r>
      <w:r>
        <w:rPr>
          <w:rFonts w:hint="eastAsia"/>
        </w:rPr>
        <w:t>рецептурой</w:t>
      </w:r>
    </w:p>
    <w:p w14:paraId="2C3F3FAA" w14:textId="77777777" w:rsidR="006F3A26" w:rsidRDefault="006F3A26" w:rsidP="006F3A26"/>
    <w:p w14:paraId="117A201F" w14:textId="77777777" w:rsidR="006F3A26" w:rsidRDefault="006F3A26" w:rsidP="006F3A26">
      <w:r>
        <w:t xml:space="preserve">4.2. </w:t>
      </w:r>
      <w:r>
        <w:rPr>
          <w:rFonts w:hint="eastAsia"/>
        </w:rPr>
        <w:t>Метод</w:t>
      </w:r>
      <w:r>
        <w:t xml:space="preserve"> </w:t>
      </w:r>
      <w:r>
        <w:rPr>
          <w:rFonts w:hint="eastAsia"/>
        </w:rPr>
        <w:t>оптимизации</w:t>
      </w:r>
      <w:r>
        <w:t xml:space="preserve"> </w:t>
      </w:r>
      <w:r>
        <w:rPr>
          <w:rFonts w:hint="eastAsia"/>
        </w:rPr>
        <w:t>рецептуры</w:t>
      </w:r>
      <w:r>
        <w:t xml:space="preserve"> </w:t>
      </w:r>
      <w:r>
        <w:rPr>
          <w:rFonts w:hint="eastAsia"/>
        </w:rPr>
        <w:t>СМТС</w:t>
      </w:r>
      <w:r>
        <w:t xml:space="preserve"> </w:t>
      </w:r>
      <w:r>
        <w:rPr>
          <w:rFonts w:hint="eastAsia"/>
        </w:rPr>
        <w:t>непосредственно</w:t>
      </w:r>
      <w:r>
        <w:t xml:space="preserve"> </w:t>
      </w:r>
      <w:r>
        <w:rPr>
          <w:rFonts w:hint="eastAsia"/>
        </w:rPr>
        <w:t>с</w:t>
      </w:r>
      <w:r>
        <w:t xml:space="preserve"> </w:t>
      </w:r>
      <w:r>
        <w:rPr>
          <w:rFonts w:hint="eastAsia"/>
        </w:rPr>
        <w:t>экспериментами</w:t>
      </w:r>
      <w:r>
        <w:t xml:space="preserve"> </w:t>
      </w:r>
      <w:r>
        <w:rPr>
          <w:rFonts w:hint="eastAsia"/>
        </w:rPr>
        <w:t>по</w:t>
      </w:r>
      <w:r>
        <w:t xml:space="preserve"> </w:t>
      </w:r>
      <w:r>
        <w:rPr>
          <w:rFonts w:hint="eastAsia"/>
        </w:rPr>
        <w:t>затворению</w:t>
      </w:r>
      <w:r>
        <w:t xml:space="preserve"> </w:t>
      </w:r>
      <w:r>
        <w:rPr>
          <w:rFonts w:hint="eastAsia"/>
        </w:rPr>
        <w:t>смеси</w:t>
      </w:r>
    </w:p>
    <w:p w14:paraId="152F040E" w14:textId="77777777" w:rsidR="006F3A26" w:rsidRDefault="006F3A26" w:rsidP="006F3A26"/>
    <w:p w14:paraId="47BB48CE" w14:textId="77777777" w:rsidR="006F3A26" w:rsidRDefault="006F3A26" w:rsidP="006F3A26">
      <w:r>
        <w:t xml:space="preserve">4.3. </w:t>
      </w:r>
      <w:r>
        <w:rPr>
          <w:rFonts w:hint="eastAsia"/>
        </w:rPr>
        <w:t>Способ</w:t>
      </w:r>
      <w:r>
        <w:t xml:space="preserve"> </w:t>
      </w:r>
      <w:r>
        <w:rPr>
          <w:rFonts w:hint="eastAsia"/>
        </w:rPr>
        <w:t>повышения</w:t>
      </w:r>
      <w:r>
        <w:t xml:space="preserve"> </w:t>
      </w:r>
      <w:r>
        <w:rPr>
          <w:rFonts w:hint="eastAsia"/>
        </w:rPr>
        <w:t>информативности</w:t>
      </w:r>
      <w:r>
        <w:t xml:space="preserve"> </w:t>
      </w:r>
      <w:r>
        <w:rPr>
          <w:rFonts w:hint="eastAsia"/>
        </w:rPr>
        <w:t>оптолептического</w:t>
      </w:r>
      <w:r>
        <w:t xml:space="preserve"> </w:t>
      </w:r>
      <w:r>
        <w:rPr>
          <w:rFonts w:hint="eastAsia"/>
        </w:rPr>
        <w:t>метода</w:t>
      </w:r>
      <w:r>
        <w:t xml:space="preserve"> </w:t>
      </w:r>
      <w:r>
        <w:rPr>
          <w:rFonts w:hint="eastAsia"/>
        </w:rPr>
        <w:t>оценки</w:t>
      </w:r>
      <w:r>
        <w:t xml:space="preserve"> </w:t>
      </w:r>
      <w:r>
        <w:rPr>
          <w:rFonts w:hint="eastAsia"/>
        </w:rPr>
        <w:t>равномерности</w:t>
      </w:r>
      <w:r>
        <w:t xml:space="preserve"> </w:t>
      </w:r>
      <w:r>
        <w:rPr>
          <w:rFonts w:hint="eastAsia"/>
        </w:rPr>
        <w:t>распределения</w:t>
      </w:r>
      <w:r>
        <w:t xml:space="preserve"> </w:t>
      </w:r>
      <w:r>
        <w:rPr>
          <w:rFonts w:hint="eastAsia"/>
        </w:rPr>
        <w:t>компонентов</w:t>
      </w:r>
      <w:r>
        <w:t xml:space="preserve"> </w:t>
      </w:r>
      <w:r>
        <w:rPr>
          <w:rFonts w:hint="eastAsia"/>
        </w:rPr>
        <w:t>в</w:t>
      </w:r>
      <w:r>
        <w:t xml:space="preserve"> </w:t>
      </w:r>
      <w:r>
        <w:rPr>
          <w:rFonts w:hint="eastAsia"/>
        </w:rPr>
        <w:t>смеси</w:t>
      </w:r>
    </w:p>
    <w:p w14:paraId="76E4D7C1" w14:textId="77777777" w:rsidR="006F3A26" w:rsidRDefault="006F3A26" w:rsidP="006F3A26"/>
    <w:p w14:paraId="44360DE9" w14:textId="77777777" w:rsidR="006F3A26" w:rsidRDefault="006F3A26" w:rsidP="006F3A26">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8C074CA" w14:textId="77777777" w:rsidR="006F3A26" w:rsidRDefault="006F3A26" w:rsidP="006F3A26"/>
    <w:p w14:paraId="3A4D5EB9" w14:textId="77777777" w:rsidR="006F3A26" w:rsidRDefault="006F3A26" w:rsidP="006F3A26">
      <w:r>
        <w:rPr>
          <w:rFonts w:hint="eastAsia"/>
        </w:rPr>
        <w:t>Глава</w:t>
      </w:r>
      <w:r>
        <w:t xml:space="preserve"> 5. </w:t>
      </w:r>
      <w:r>
        <w:rPr>
          <w:rFonts w:hint="eastAsia"/>
        </w:rPr>
        <w:t>Внедрение</w:t>
      </w:r>
      <w:r>
        <w:t xml:space="preserve"> </w:t>
      </w:r>
      <w:r>
        <w:rPr>
          <w:rFonts w:hint="eastAsia"/>
        </w:rPr>
        <w:t>разработанных</w:t>
      </w:r>
      <w:r>
        <w:t xml:space="preserve"> </w:t>
      </w:r>
      <w:r>
        <w:rPr>
          <w:rFonts w:hint="eastAsia"/>
        </w:rPr>
        <w:t>методов</w:t>
      </w:r>
      <w:r>
        <w:t xml:space="preserve"> </w:t>
      </w:r>
      <w:r>
        <w:rPr>
          <w:rFonts w:hint="eastAsia"/>
        </w:rPr>
        <w:t>в</w:t>
      </w:r>
      <w:r>
        <w:t xml:space="preserve"> </w:t>
      </w:r>
      <w:r>
        <w:rPr>
          <w:rFonts w:hint="eastAsia"/>
        </w:rPr>
        <w:t>производство</w:t>
      </w:r>
      <w:r>
        <w:t xml:space="preserve"> </w:t>
      </w:r>
      <w:r>
        <w:rPr>
          <w:rFonts w:hint="eastAsia"/>
        </w:rPr>
        <w:t>СМТС</w:t>
      </w:r>
    </w:p>
    <w:p w14:paraId="4537A3EB" w14:textId="77777777" w:rsidR="006F3A26" w:rsidRDefault="006F3A26" w:rsidP="006F3A26"/>
    <w:p w14:paraId="02983781" w14:textId="77777777" w:rsidR="006F3A26" w:rsidRDefault="006F3A26" w:rsidP="006F3A26">
      <w:r>
        <w:t xml:space="preserve">5.1. </w:t>
      </w:r>
      <w:r>
        <w:rPr>
          <w:rFonts w:hint="eastAsia"/>
        </w:rPr>
        <w:t>Внедрение</w:t>
      </w:r>
      <w:r>
        <w:t xml:space="preserve"> </w:t>
      </w:r>
      <w:r>
        <w:rPr>
          <w:rFonts w:hint="eastAsia"/>
        </w:rPr>
        <w:t>методов</w:t>
      </w:r>
      <w:r>
        <w:t xml:space="preserve"> </w:t>
      </w:r>
      <w:r>
        <w:rPr>
          <w:rFonts w:hint="eastAsia"/>
        </w:rPr>
        <w:t>управления</w:t>
      </w:r>
      <w:r>
        <w:t xml:space="preserve"> </w:t>
      </w:r>
      <w:r>
        <w:rPr>
          <w:rFonts w:hint="eastAsia"/>
        </w:rPr>
        <w:t>рецептурой</w:t>
      </w:r>
      <w:r>
        <w:t xml:space="preserve"> </w:t>
      </w:r>
      <w:r>
        <w:rPr>
          <w:rFonts w:hint="eastAsia"/>
        </w:rPr>
        <w:t>СМТС</w:t>
      </w:r>
    </w:p>
    <w:p w14:paraId="24960E21" w14:textId="77777777" w:rsidR="006F3A26" w:rsidRDefault="006F3A26" w:rsidP="006F3A26"/>
    <w:p w14:paraId="2BA8DFA9" w14:textId="77777777" w:rsidR="006F3A26" w:rsidRDefault="006F3A26" w:rsidP="006F3A26">
      <w:r>
        <w:t xml:space="preserve">5.2. </w:t>
      </w:r>
      <w:r>
        <w:rPr>
          <w:rFonts w:hint="eastAsia"/>
        </w:rPr>
        <w:t>Элементы</w:t>
      </w:r>
      <w:r>
        <w:t xml:space="preserve"> </w:t>
      </w:r>
      <w:r>
        <w:rPr>
          <w:rFonts w:hint="eastAsia"/>
        </w:rPr>
        <w:t>поддержки</w:t>
      </w:r>
      <w:r>
        <w:t xml:space="preserve"> PDM-</w:t>
      </w:r>
      <w:r>
        <w:rPr>
          <w:rFonts w:hint="eastAsia"/>
        </w:rPr>
        <w:t>системой</w:t>
      </w:r>
      <w:r>
        <w:t xml:space="preserve"> </w:t>
      </w:r>
      <w:r>
        <w:rPr>
          <w:rFonts w:hint="eastAsia"/>
        </w:rPr>
        <w:t>производственных</w:t>
      </w:r>
      <w:r>
        <w:t xml:space="preserve"> </w:t>
      </w:r>
      <w:r>
        <w:rPr>
          <w:rFonts w:hint="eastAsia"/>
        </w:rPr>
        <w:t>процессов</w:t>
      </w:r>
      <w:r>
        <w:t xml:space="preserve"> </w:t>
      </w:r>
      <w:r>
        <w:rPr>
          <w:rFonts w:hint="eastAsia"/>
        </w:rPr>
        <w:t>предприятия</w:t>
      </w:r>
      <w:r>
        <w:t xml:space="preserve"> </w:t>
      </w:r>
      <w:r>
        <w:rPr>
          <w:rFonts w:hint="eastAsia"/>
        </w:rPr>
        <w:t>и</w:t>
      </w:r>
      <w:r>
        <w:t xml:space="preserve"> </w:t>
      </w:r>
      <w:r>
        <w:rPr>
          <w:rFonts w:hint="eastAsia"/>
        </w:rPr>
        <w:t>автоматизированного</w:t>
      </w:r>
      <w:r>
        <w:t xml:space="preserve"> </w:t>
      </w:r>
      <w:r>
        <w:rPr>
          <w:rFonts w:hint="eastAsia"/>
        </w:rPr>
        <w:t>управления</w:t>
      </w:r>
      <w:r>
        <w:t xml:space="preserve"> </w:t>
      </w:r>
      <w:r>
        <w:rPr>
          <w:rFonts w:hint="eastAsia"/>
        </w:rPr>
        <w:t>рецептурой</w:t>
      </w:r>
    </w:p>
    <w:p w14:paraId="08990E72" w14:textId="77777777" w:rsidR="006F3A26" w:rsidRDefault="006F3A26" w:rsidP="006F3A26"/>
    <w:p w14:paraId="72CBD9CB" w14:textId="77777777" w:rsidR="006F3A26" w:rsidRDefault="006F3A26" w:rsidP="006F3A26">
      <w:r>
        <w:t xml:space="preserve">5.2.1. </w:t>
      </w:r>
      <w:r>
        <w:rPr>
          <w:rFonts w:hint="eastAsia"/>
        </w:rPr>
        <w:t>Постановка</w:t>
      </w:r>
      <w:r>
        <w:t xml:space="preserve"> </w:t>
      </w:r>
      <w:r>
        <w:rPr>
          <w:rFonts w:hint="eastAsia"/>
        </w:rPr>
        <w:t>задачи</w:t>
      </w:r>
      <w:r>
        <w:t xml:space="preserve"> </w:t>
      </w:r>
      <w:r>
        <w:rPr>
          <w:rFonts w:hint="eastAsia"/>
        </w:rPr>
        <w:t>необходимости</w:t>
      </w:r>
      <w:r>
        <w:t xml:space="preserve"> </w:t>
      </w:r>
      <w:r>
        <w:rPr>
          <w:rFonts w:hint="eastAsia"/>
        </w:rPr>
        <w:t>внедрения</w:t>
      </w:r>
      <w:r>
        <w:t xml:space="preserve"> PDM-</w:t>
      </w:r>
      <w:r>
        <w:rPr>
          <w:rFonts w:hint="eastAsia"/>
        </w:rPr>
        <w:t>системы</w:t>
      </w:r>
    </w:p>
    <w:p w14:paraId="116F2B4C" w14:textId="77777777" w:rsidR="006F3A26" w:rsidRDefault="006F3A26" w:rsidP="006F3A26"/>
    <w:p w14:paraId="70DCC179" w14:textId="77777777" w:rsidR="006F3A26" w:rsidRDefault="006F3A26" w:rsidP="006F3A26">
      <w:r>
        <w:t xml:space="preserve">5.2.2. </w:t>
      </w:r>
      <w:r>
        <w:rPr>
          <w:rFonts w:hint="eastAsia"/>
        </w:rPr>
        <w:t>Анализ</w:t>
      </w:r>
      <w:r>
        <w:t xml:space="preserve"> </w:t>
      </w:r>
      <w:r>
        <w:rPr>
          <w:rFonts w:hint="eastAsia"/>
        </w:rPr>
        <w:t>технического</w:t>
      </w:r>
      <w:r>
        <w:t xml:space="preserve"> </w:t>
      </w:r>
      <w:r>
        <w:rPr>
          <w:rFonts w:hint="eastAsia"/>
        </w:rPr>
        <w:t>документооборота</w:t>
      </w:r>
      <w:r>
        <w:t xml:space="preserve"> </w:t>
      </w:r>
      <w:r>
        <w:rPr>
          <w:rFonts w:hint="eastAsia"/>
        </w:rPr>
        <w:t>на</w:t>
      </w:r>
      <w:r>
        <w:t xml:space="preserve"> </w:t>
      </w:r>
      <w:r>
        <w:rPr>
          <w:rFonts w:hint="eastAsia"/>
        </w:rPr>
        <w:t>предприятии</w:t>
      </w:r>
      <w:r>
        <w:t xml:space="preserve">, </w:t>
      </w:r>
      <w:r>
        <w:rPr>
          <w:rFonts w:hint="eastAsia"/>
        </w:rPr>
        <w:t>производящем</w:t>
      </w:r>
      <w:r>
        <w:t xml:space="preserve"> </w:t>
      </w:r>
      <w:r>
        <w:rPr>
          <w:rFonts w:hint="eastAsia"/>
        </w:rPr>
        <w:t>СМТС</w:t>
      </w:r>
    </w:p>
    <w:p w14:paraId="5FF72801" w14:textId="77777777" w:rsidR="006F3A26" w:rsidRDefault="006F3A26" w:rsidP="006F3A26"/>
    <w:p w14:paraId="27C6A1AE" w14:textId="77777777" w:rsidR="006F3A26" w:rsidRDefault="006F3A26" w:rsidP="006F3A26">
      <w:r>
        <w:t xml:space="preserve">5.2.3. </w:t>
      </w:r>
      <w:r>
        <w:rPr>
          <w:rFonts w:hint="eastAsia"/>
        </w:rPr>
        <w:t>Внедрение</w:t>
      </w:r>
      <w:r>
        <w:t xml:space="preserve"> PDM-</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ЛОЦМАНАМ</w:t>
      </w:r>
    </w:p>
    <w:p w14:paraId="0A355898" w14:textId="77777777" w:rsidR="006F3A26" w:rsidRDefault="006F3A26" w:rsidP="006F3A26"/>
    <w:p w14:paraId="3B948487" w14:textId="77777777" w:rsidR="006F3A26" w:rsidRDefault="006F3A26" w:rsidP="006F3A26">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4BAD098E" w14:textId="77777777" w:rsidR="006F3A26" w:rsidRDefault="006F3A26" w:rsidP="006F3A26"/>
    <w:p w14:paraId="4854769C" w14:textId="77777777" w:rsidR="006F3A26" w:rsidRDefault="006F3A26" w:rsidP="006F3A26">
      <w:r>
        <w:rPr>
          <w:rFonts w:hint="eastAsia"/>
        </w:rPr>
        <w:t>Заключение</w:t>
      </w:r>
    </w:p>
    <w:p w14:paraId="6B571955" w14:textId="77777777" w:rsidR="006F3A26" w:rsidRDefault="006F3A26" w:rsidP="006F3A26"/>
    <w:p w14:paraId="0773C9D8" w14:textId="77777777" w:rsidR="006F3A26" w:rsidRDefault="006F3A26" w:rsidP="006F3A26">
      <w:r>
        <w:rPr>
          <w:rFonts w:hint="eastAsia"/>
        </w:rPr>
        <w:t>Библиографический</w:t>
      </w:r>
      <w:r>
        <w:t xml:space="preserve"> </w:t>
      </w:r>
      <w:r>
        <w:rPr>
          <w:rFonts w:hint="eastAsia"/>
        </w:rPr>
        <w:t>список</w:t>
      </w:r>
    </w:p>
    <w:p w14:paraId="00130F9B" w14:textId="77777777" w:rsidR="006F3A26" w:rsidRDefault="006F3A26" w:rsidP="006F3A26"/>
    <w:p w14:paraId="764A6042" w14:textId="77777777" w:rsidR="006F3A26" w:rsidRDefault="006F3A26" w:rsidP="006F3A26">
      <w:r>
        <w:rPr>
          <w:rFonts w:hint="eastAsia"/>
        </w:rPr>
        <w:t>Приложение</w:t>
      </w:r>
      <w:r>
        <w:t xml:space="preserve"> </w:t>
      </w:r>
      <w:r>
        <w:rPr>
          <w:rFonts w:hint="eastAsia"/>
        </w:rPr>
        <w:t>А</w:t>
      </w:r>
    </w:p>
    <w:p w14:paraId="1E5BB19A" w14:textId="77777777" w:rsidR="006F3A26" w:rsidRDefault="006F3A26" w:rsidP="006F3A26"/>
    <w:p w14:paraId="3EB9182B" w14:textId="77777777" w:rsidR="006F3A26" w:rsidRDefault="006F3A26" w:rsidP="006F3A26">
      <w:r>
        <w:rPr>
          <w:rFonts w:hint="eastAsia"/>
        </w:rPr>
        <w:t>Приложение</w:t>
      </w:r>
      <w:r>
        <w:t xml:space="preserve"> </w:t>
      </w:r>
      <w:r>
        <w:rPr>
          <w:rFonts w:hint="eastAsia"/>
        </w:rPr>
        <w:t>Б</w:t>
      </w:r>
    </w:p>
    <w:p w14:paraId="5DE0FE70" w14:textId="77777777" w:rsidR="006F3A26" w:rsidRDefault="006F3A26" w:rsidP="006F3A26"/>
    <w:p w14:paraId="1B8E0035" w14:textId="77777777" w:rsidR="006F3A26" w:rsidRDefault="006F3A26" w:rsidP="006F3A26">
      <w:r>
        <w:rPr>
          <w:rFonts w:hint="eastAsia"/>
        </w:rPr>
        <w:t>Приложение</w:t>
      </w:r>
      <w:r>
        <w:t xml:space="preserve"> </w:t>
      </w:r>
      <w:r>
        <w:rPr>
          <w:rFonts w:hint="eastAsia"/>
        </w:rPr>
        <w:t>В</w:t>
      </w:r>
    </w:p>
    <w:p w14:paraId="31AAABD9" w14:textId="77777777" w:rsidR="006F3A26" w:rsidRDefault="006F3A26" w:rsidP="006F3A26"/>
    <w:p w14:paraId="7B8F7F51" w14:textId="77777777" w:rsidR="006F3A26" w:rsidRDefault="006F3A26" w:rsidP="006F3A26">
      <w:r>
        <w:rPr>
          <w:rFonts w:hint="eastAsia"/>
        </w:rPr>
        <w:t>Приложение</w:t>
      </w:r>
      <w:r>
        <w:t xml:space="preserve"> </w:t>
      </w:r>
      <w:r>
        <w:rPr>
          <w:rFonts w:hint="eastAsia"/>
        </w:rPr>
        <w:t>Г</w:t>
      </w:r>
    </w:p>
    <w:p w14:paraId="4B143E50" w14:textId="77777777" w:rsidR="006F3A26" w:rsidRDefault="006F3A26" w:rsidP="006F3A26"/>
    <w:p w14:paraId="62A74E83" w14:textId="77777777" w:rsidR="006F3A26" w:rsidRDefault="006F3A26" w:rsidP="006F3A26">
      <w:r>
        <w:rPr>
          <w:rFonts w:hint="eastAsia"/>
        </w:rPr>
        <w:t>Приложение</w:t>
      </w:r>
      <w:r>
        <w:t xml:space="preserve"> </w:t>
      </w:r>
      <w:r>
        <w:rPr>
          <w:rFonts w:hint="eastAsia"/>
        </w:rPr>
        <w:t>Д</w:t>
      </w:r>
    </w:p>
    <w:p w14:paraId="477BF46C" w14:textId="77777777" w:rsidR="006F3A26" w:rsidRDefault="006F3A26" w:rsidP="006F3A26"/>
    <w:p w14:paraId="795C9E3C" w14:textId="77777777" w:rsidR="006F3A26" w:rsidRDefault="006F3A26" w:rsidP="006F3A26">
      <w:r>
        <w:rPr>
          <w:rFonts w:hint="eastAsia"/>
        </w:rPr>
        <w:t>Приложение</w:t>
      </w:r>
      <w:r>
        <w:t xml:space="preserve"> </w:t>
      </w:r>
      <w:r>
        <w:rPr>
          <w:rFonts w:hint="eastAsia"/>
        </w:rPr>
        <w:t>Е</w:t>
      </w:r>
    </w:p>
    <w:p w14:paraId="712F5D2E" w14:textId="77777777" w:rsidR="006F3A26" w:rsidRDefault="006F3A26" w:rsidP="006F3A26"/>
    <w:p w14:paraId="41169171" w14:textId="77777777" w:rsidR="006F3A26" w:rsidRDefault="006F3A26" w:rsidP="006F3A26">
      <w:r>
        <w:rPr>
          <w:rFonts w:hint="eastAsia"/>
        </w:rPr>
        <w:t>Приложение</w:t>
      </w:r>
      <w:r>
        <w:t xml:space="preserve"> </w:t>
      </w:r>
      <w:r>
        <w:rPr>
          <w:rFonts w:hint="eastAsia"/>
        </w:rPr>
        <w:t>Ж</w:t>
      </w:r>
    </w:p>
    <w:p w14:paraId="19D66CE7" w14:textId="77777777" w:rsidR="006F3A26" w:rsidRDefault="006F3A26" w:rsidP="006F3A26"/>
    <w:p w14:paraId="521C8D05" w14:textId="77777777" w:rsidR="006F3A26" w:rsidRDefault="006F3A26" w:rsidP="006F3A26">
      <w:r>
        <w:rPr>
          <w:rFonts w:hint="eastAsia"/>
        </w:rPr>
        <w:t>Приложение</w:t>
      </w:r>
      <w:r>
        <w:t xml:space="preserve"> </w:t>
      </w:r>
      <w:r>
        <w:rPr>
          <w:rFonts w:hint="eastAsia"/>
        </w:rPr>
        <w:t>И</w:t>
      </w:r>
    </w:p>
    <w:p w14:paraId="2C5ACE03" w14:textId="77777777" w:rsidR="006F3A26" w:rsidRDefault="006F3A26" w:rsidP="006F3A26"/>
    <w:p w14:paraId="110D5AAB" w14:textId="329E10B9" w:rsidR="006F3A26" w:rsidRPr="006F3A26" w:rsidRDefault="006F3A26" w:rsidP="006F3A26">
      <w:r>
        <w:rPr>
          <w:rFonts w:hint="eastAsia"/>
        </w:rPr>
        <w:t>Приложение</w:t>
      </w:r>
      <w:r>
        <w:t xml:space="preserve"> </w:t>
      </w:r>
      <w:r>
        <w:rPr>
          <w:rFonts w:hint="eastAsia"/>
        </w:rPr>
        <w:t>К</w:t>
      </w:r>
    </w:p>
    <w:sectPr w:rsidR="006F3A26" w:rsidRPr="006F3A26" w:rsidSect="00C561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23D1" w14:textId="77777777" w:rsidR="00C56190" w:rsidRDefault="00C56190">
      <w:pPr>
        <w:spacing w:after="0" w:line="240" w:lineRule="auto"/>
      </w:pPr>
      <w:r>
        <w:separator/>
      </w:r>
    </w:p>
  </w:endnote>
  <w:endnote w:type="continuationSeparator" w:id="0">
    <w:p w14:paraId="0F73754C" w14:textId="77777777" w:rsidR="00C56190" w:rsidRDefault="00C5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8E62" w14:textId="77777777" w:rsidR="00C56190" w:rsidRDefault="00C56190"/>
    <w:p w14:paraId="1AEA389E" w14:textId="77777777" w:rsidR="00C56190" w:rsidRDefault="00C56190"/>
    <w:p w14:paraId="268AD859" w14:textId="77777777" w:rsidR="00C56190" w:rsidRDefault="00C56190"/>
    <w:p w14:paraId="379A84BB" w14:textId="77777777" w:rsidR="00C56190" w:rsidRDefault="00C56190"/>
    <w:p w14:paraId="3DE2CED4" w14:textId="77777777" w:rsidR="00C56190" w:rsidRDefault="00C56190"/>
    <w:p w14:paraId="41256D23" w14:textId="77777777" w:rsidR="00C56190" w:rsidRDefault="00C56190"/>
    <w:p w14:paraId="53D8B48D" w14:textId="77777777" w:rsidR="00C56190" w:rsidRDefault="00C561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426A5" wp14:editId="4C4B4A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6132" w14:textId="77777777" w:rsidR="00C56190" w:rsidRDefault="00C56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426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AD6132" w14:textId="77777777" w:rsidR="00C56190" w:rsidRDefault="00C56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36116" w14:textId="77777777" w:rsidR="00C56190" w:rsidRDefault="00C56190"/>
    <w:p w14:paraId="200056FF" w14:textId="77777777" w:rsidR="00C56190" w:rsidRDefault="00C56190"/>
    <w:p w14:paraId="48162B7C" w14:textId="77777777" w:rsidR="00C56190" w:rsidRDefault="00C561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63D052" wp14:editId="333BDB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B992" w14:textId="77777777" w:rsidR="00C56190" w:rsidRDefault="00C56190"/>
                          <w:p w14:paraId="266FE038" w14:textId="77777777" w:rsidR="00C56190" w:rsidRDefault="00C56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3D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A4B992" w14:textId="77777777" w:rsidR="00C56190" w:rsidRDefault="00C56190"/>
                    <w:p w14:paraId="266FE038" w14:textId="77777777" w:rsidR="00C56190" w:rsidRDefault="00C56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8F0C64" w14:textId="77777777" w:rsidR="00C56190" w:rsidRDefault="00C56190"/>
    <w:p w14:paraId="2BDB11BA" w14:textId="77777777" w:rsidR="00C56190" w:rsidRDefault="00C56190">
      <w:pPr>
        <w:rPr>
          <w:sz w:val="2"/>
          <w:szCs w:val="2"/>
        </w:rPr>
      </w:pPr>
    </w:p>
    <w:p w14:paraId="0E43C54B" w14:textId="77777777" w:rsidR="00C56190" w:rsidRDefault="00C56190"/>
    <w:p w14:paraId="58F494FA" w14:textId="77777777" w:rsidR="00C56190" w:rsidRDefault="00C56190">
      <w:pPr>
        <w:spacing w:after="0" w:line="240" w:lineRule="auto"/>
      </w:pPr>
    </w:p>
  </w:footnote>
  <w:footnote w:type="continuationSeparator" w:id="0">
    <w:p w14:paraId="660BEB01" w14:textId="77777777" w:rsidR="00C56190" w:rsidRDefault="00C5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90"/>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13089</TotalTime>
  <Pages>4</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1307</cp:revision>
  <cp:lastPrinted>2009-02-06T05:36:00Z</cp:lastPrinted>
  <dcterms:created xsi:type="dcterms:W3CDTF">2024-01-07T13:43:00Z</dcterms:created>
  <dcterms:modified xsi:type="dcterms:W3CDTF">2024-01-26T18:49:00Z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