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ГІНЗУЛА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МАР’ЯНА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ЯРОСЛАВІВНА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Назва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дисертаційної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роботи</w:t>
      </w:r>
      <w:r w:rsidRPr="00422A59">
        <w:rPr>
          <w:rFonts w:ascii="Cambria" w:eastAsia="Cambria" w:hAnsi="Cambria" w:cs="Cambria"/>
          <w:b/>
          <w:bCs/>
          <w:color w:val="000000"/>
          <w:kern w:val="0"/>
          <w:sz w:val="18"/>
          <w:szCs w:val="18"/>
          <w:lang w:eastAsia="ru-RU" w:bidi="ru-RU"/>
        </w:rPr>
        <w:t>: "</w:t>
      </w:r>
      <w:r w:rsidRPr="00422A59">
        <w:rPr>
          <w:rFonts w:ascii="Cambria" w:eastAsia="Cambria" w:hAnsi="Cambria" w:cs="Cambria" w:hint="eastAsia"/>
          <w:b/>
          <w:bCs/>
          <w:color w:val="000000"/>
          <w:kern w:val="0"/>
          <w:sz w:val="18"/>
          <w:szCs w:val="18"/>
          <w:lang w:eastAsia="ru-RU" w:bidi="ru-RU"/>
        </w:rPr>
        <w:t>РЕГІОНАЛЬНИЙ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p>
    <w:p w:rsidR="00422A59" w:rsidRPr="00422A59" w:rsidRDefault="00422A59" w:rsidP="00422A59">
      <w:pPr>
        <w:rPr>
          <w:rFonts w:ascii="Cambria" w:eastAsia="Cambria" w:hAnsi="Cambria" w:cs="Cambria"/>
          <w:b/>
          <w:bCs/>
          <w:color w:val="000000"/>
          <w:kern w:val="0"/>
          <w:sz w:val="18"/>
          <w:szCs w:val="18"/>
          <w:lang w:eastAsia="ru-RU" w:bidi="ru-RU"/>
        </w:rPr>
      </w:pPr>
    </w:p>
    <w:p w:rsidR="00422A59" w:rsidRPr="00422A59" w:rsidRDefault="00422A59" w:rsidP="00422A59">
      <w:pPr>
        <w:rPr>
          <w:rFonts w:ascii="Cambria" w:eastAsia="Cambria" w:hAnsi="Cambria" w:cs="Cambria"/>
          <w:b/>
          <w:bCs/>
          <w:color w:val="000000"/>
          <w:kern w:val="0"/>
          <w:sz w:val="18"/>
          <w:szCs w:val="18"/>
          <w:lang w:eastAsia="ru-RU" w:bidi="ru-RU"/>
        </w:rPr>
      </w:pP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МІНІСТЕРСТВО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ОСВІТИ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УКРАЇНИ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ТЕРНОПІЛЬСЬКИЙ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НАЦІОНАЛЬНИЙ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ПЕДАГОГІЧНИЙ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УНІВЕРСИТЕТ</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імені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ВОЛОДИМИРА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ГНАТЮКА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правах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рукопису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ГІНЗУЛА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МАР’ЯНА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ЯРОСЛАВІВНА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УДК</w:t>
      </w:r>
      <w:r w:rsidRPr="00422A59">
        <w:rPr>
          <w:rFonts w:ascii="Cambria" w:eastAsia="Cambria" w:hAnsi="Cambria" w:cs="Cambria"/>
          <w:b/>
          <w:bCs/>
          <w:color w:val="000000"/>
          <w:kern w:val="0"/>
          <w:sz w:val="18"/>
          <w:szCs w:val="18"/>
          <w:lang w:eastAsia="ru-RU" w:bidi="ru-RU"/>
        </w:rPr>
        <w:t xml:space="preserve"> 911.9:351.824.1 (477.84)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РЕГІОНАЛЬНИЙ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11.00.11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конструктивна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раціональне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використання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ресурсів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Дисертація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здобуття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ступеня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кандидата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Науковий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керівник</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ЦАРИК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ЛЮБОМИР</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ПЕТРОВИЧ</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доктор</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професор</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Тернопіль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2015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2</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ЗМІСТ</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ВСТУП</w:t>
      </w:r>
      <w:r w:rsidRPr="00422A59">
        <w:rPr>
          <w:rFonts w:ascii="Cambria" w:eastAsia="Cambria" w:hAnsi="Cambria" w:cs="Cambria"/>
          <w:b/>
          <w:bCs/>
          <w:color w:val="000000"/>
          <w:kern w:val="0"/>
          <w:sz w:val="18"/>
          <w:szCs w:val="18"/>
          <w:lang w:eastAsia="ru-RU" w:bidi="ru-RU"/>
        </w:rPr>
        <w:t>.................................................................................................................................. 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РОЗДІЛ</w:t>
      </w:r>
      <w:r w:rsidRPr="00422A59">
        <w:rPr>
          <w:rFonts w:ascii="Cambria" w:eastAsia="Cambria" w:hAnsi="Cambria" w:cs="Cambria"/>
          <w:b/>
          <w:bCs/>
          <w:color w:val="000000"/>
          <w:kern w:val="0"/>
          <w:sz w:val="18"/>
          <w:szCs w:val="18"/>
          <w:lang w:eastAsia="ru-RU" w:bidi="ru-RU"/>
        </w:rPr>
        <w:t xml:space="preserve"> 1 ............................................................................................................................ 11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ТЕОРЕТИКО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ЗАСАДИ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РЕГІОНУ</w:t>
      </w:r>
      <w:r w:rsidRPr="00422A59">
        <w:rPr>
          <w:rFonts w:ascii="Cambria" w:eastAsia="Cambria" w:hAnsi="Cambria" w:cs="Cambria"/>
          <w:b/>
          <w:bCs/>
          <w:color w:val="000000"/>
          <w:kern w:val="0"/>
          <w:sz w:val="18"/>
          <w:szCs w:val="18"/>
          <w:lang w:eastAsia="ru-RU" w:bidi="ru-RU"/>
        </w:rPr>
        <w:t>........................................................................ 11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1.1 </w:t>
      </w:r>
      <w:r w:rsidRPr="00422A59">
        <w:rPr>
          <w:rFonts w:ascii="Cambria" w:eastAsia="Cambria" w:hAnsi="Cambria" w:cs="Cambria" w:hint="eastAsia"/>
          <w:b/>
          <w:bCs/>
          <w:color w:val="000000"/>
          <w:kern w:val="0"/>
          <w:sz w:val="18"/>
          <w:szCs w:val="18"/>
          <w:lang w:eastAsia="ru-RU" w:bidi="ru-RU"/>
        </w:rPr>
        <w:t>Сутність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концептуальні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підходи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вивчення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11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1.2 </w:t>
      </w:r>
      <w:r w:rsidRPr="00422A59">
        <w:rPr>
          <w:rFonts w:ascii="Cambria" w:eastAsia="Cambria" w:hAnsi="Cambria" w:cs="Cambria" w:hint="eastAsia"/>
          <w:b/>
          <w:bCs/>
          <w:color w:val="000000"/>
          <w:kern w:val="0"/>
          <w:sz w:val="18"/>
          <w:szCs w:val="18"/>
          <w:lang w:eastAsia="ru-RU" w:bidi="ru-RU"/>
        </w:rPr>
        <w:t>Поняттєво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термінологічна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система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 23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1.3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29</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1.4 </w:t>
      </w:r>
      <w:r w:rsidRPr="00422A59">
        <w:rPr>
          <w:rFonts w:ascii="Cambria" w:eastAsia="Cambria" w:hAnsi="Cambria" w:cs="Cambria" w:hint="eastAsia"/>
          <w:b/>
          <w:bCs/>
          <w:color w:val="000000"/>
          <w:kern w:val="0"/>
          <w:sz w:val="18"/>
          <w:szCs w:val="18"/>
          <w:lang w:eastAsia="ru-RU" w:bidi="ru-RU"/>
        </w:rPr>
        <w:t>Методика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алгоритм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 xml:space="preserve"> .................................................................................................... 36</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першого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розділу</w:t>
      </w:r>
      <w:r w:rsidRPr="00422A59">
        <w:rPr>
          <w:rFonts w:ascii="Cambria" w:eastAsia="Cambria" w:hAnsi="Cambria" w:cs="Cambria"/>
          <w:b/>
          <w:bCs/>
          <w:color w:val="000000"/>
          <w:kern w:val="0"/>
          <w:sz w:val="18"/>
          <w:szCs w:val="18"/>
          <w:lang w:eastAsia="ru-RU" w:bidi="ru-RU"/>
        </w:rPr>
        <w:t xml:space="preserve"> ...................................................................................... 44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РОЗДІЛ</w:t>
      </w:r>
      <w:r w:rsidRPr="00422A59">
        <w:rPr>
          <w:rFonts w:ascii="Cambria" w:eastAsia="Cambria" w:hAnsi="Cambria" w:cs="Cambria"/>
          <w:b/>
          <w:bCs/>
          <w:color w:val="000000"/>
          <w:kern w:val="0"/>
          <w:sz w:val="18"/>
          <w:szCs w:val="18"/>
          <w:lang w:eastAsia="ru-RU" w:bidi="ru-RU"/>
        </w:rPr>
        <w:t xml:space="preserve"> 2 ............................................................................................................................ 45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ТЕРИТОРІАЛЬНІЙ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СТРУКТУРІ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45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2.1 </w:t>
      </w:r>
      <w:r w:rsidRPr="00422A59">
        <w:rPr>
          <w:rFonts w:ascii="Cambria" w:eastAsia="Cambria" w:hAnsi="Cambria" w:cs="Cambria" w:hint="eastAsia"/>
          <w:b/>
          <w:bCs/>
          <w:color w:val="000000"/>
          <w:kern w:val="0"/>
          <w:sz w:val="18"/>
          <w:szCs w:val="18"/>
          <w:lang w:eastAsia="ru-RU" w:bidi="ru-RU"/>
        </w:rPr>
        <w:t>Історико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особливості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становлення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45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діяльності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промисловості</w:t>
      </w:r>
      <w:r w:rsidRPr="00422A59">
        <w:rPr>
          <w:rFonts w:ascii="Cambria" w:eastAsia="Cambria" w:hAnsi="Cambria" w:cs="Cambria"/>
          <w:b/>
          <w:bCs/>
          <w:color w:val="000000"/>
          <w:kern w:val="0"/>
          <w:sz w:val="18"/>
          <w:szCs w:val="18"/>
          <w:lang w:eastAsia="ru-RU" w:bidi="ru-RU"/>
        </w:rPr>
        <w:t xml:space="preserve"> ...................... 51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2.2.1 </w:t>
      </w:r>
      <w:r w:rsidRPr="00422A59">
        <w:rPr>
          <w:rFonts w:ascii="Cambria" w:eastAsia="Cambria" w:hAnsi="Cambria" w:cs="Cambria" w:hint="eastAsia"/>
          <w:b/>
          <w:bCs/>
          <w:color w:val="000000"/>
          <w:kern w:val="0"/>
          <w:sz w:val="18"/>
          <w:szCs w:val="18"/>
          <w:lang w:eastAsia="ru-RU" w:bidi="ru-RU"/>
        </w:rPr>
        <w:t>Гірничодобувна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промисловість</w:t>
      </w:r>
      <w:r w:rsidRPr="00422A59">
        <w:rPr>
          <w:rFonts w:ascii="Cambria" w:eastAsia="Cambria" w:hAnsi="Cambria" w:cs="Cambria"/>
          <w:b/>
          <w:bCs/>
          <w:color w:val="000000"/>
          <w:kern w:val="0"/>
          <w:sz w:val="18"/>
          <w:szCs w:val="18"/>
          <w:lang w:eastAsia="ru-RU" w:bidi="ru-RU"/>
        </w:rPr>
        <w:t xml:space="preserve"> ....................................................................... 51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2.2.2 </w:t>
      </w:r>
      <w:r w:rsidRPr="00422A59">
        <w:rPr>
          <w:rFonts w:ascii="Cambria" w:eastAsia="Cambria" w:hAnsi="Cambria" w:cs="Cambria" w:hint="eastAsia"/>
          <w:b/>
          <w:bCs/>
          <w:color w:val="000000"/>
          <w:kern w:val="0"/>
          <w:sz w:val="18"/>
          <w:szCs w:val="18"/>
          <w:lang w:eastAsia="ru-RU" w:bidi="ru-RU"/>
        </w:rPr>
        <w:t>Паливно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енергетичний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w:t>
      </w:r>
      <w:r w:rsidRPr="00422A59">
        <w:rPr>
          <w:rFonts w:ascii="Cambria" w:eastAsia="Cambria" w:hAnsi="Cambria" w:cs="Cambria"/>
          <w:b/>
          <w:bCs/>
          <w:color w:val="000000"/>
          <w:kern w:val="0"/>
          <w:sz w:val="18"/>
          <w:szCs w:val="18"/>
          <w:lang w:eastAsia="ru-RU" w:bidi="ru-RU"/>
        </w:rPr>
        <w:t xml:space="preserve"> .................................................................... 56</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2.2.3 </w:t>
      </w:r>
      <w:r w:rsidRPr="00422A59">
        <w:rPr>
          <w:rFonts w:ascii="Cambria" w:eastAsia="Cambria" w:hAnsi="Cambria" w:cs="Cambria" w:hint="eastAsia"/>
          <w:b/>
          <w:bCs/>
          <w:color w:val="000000"/>
          <w:kern w:val="0"/>
          <w:sz w:val="18"/>
          <w:szCs w:val="18"/>
          <w:lang w:eastAsia="ru-RU" w:bidi="ru-RU"/>
        </w:rPr>
        <w:t>Металургійний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w:t>
      </w:r>
      <w:r w:rsidRPr="00422A59">
        <w:rPr>
          <w:rFonts w:ascii="Cambria" w:eastAsia="Cambria" w:hAnsi="Cambria" w:cs="Cambria"/>
          <w:b/>
          <w:bCs/>
          <w:color w:val="000000"/>
          <w:kern w:val="0"/>
          <w:sz w:val="18"/>
          <w:szCs w:val="18"/>
          <w:lang w:eastAsia="ru-RU" w:bidi="ru-RU"/>
        </w:rPr>
        <w:t>.................................................................................. 63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2.2.4 </w:t>
      </w:r>
      <w:r w:rsidRPr="00422A59">
        <w:rPr>
          <w:rFonts w:ascii="Cambria" w:eastAsia="Cambria" w:hAnsi="Cambria" w:cs="Cambria" w:hint="eastAsia"/>
          <w:b/>
          <w:bCs/>
          <w:color w:val="000000"/>
          <w:kern w:val="0"/>
          <w:sz w:val="18"/>
          <w:szCs w:val="18"/>
          <w:lang w:eastAsia="ru-RU" w:bidi="ru-RU"/>
        </w:rPr>
        <w:t>Легка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промисловість</w:t>
      </w:r>
      <w:r w:rsidRPr="00422A59">
        <w:rPr>
          <w:rFonts w:ascii="Cambria" w:eastAsia="Cambria" w:hAnsi="Cambria" w:cs="Cambria"/>
          <w:b/>
          <w:bCs/>
          <w:color w:val="000000"/>
          <w:kern w:val="0"/>
          <w:sz w:val="18"/>
          <w:szCs w:val="18"/>
          <w:lang w:eastAsia="ru-RU" w:bidi="ru-RU"/>
        </w:rPr>
        <w:t xml:space="preserve"> ......................................................................................... 66</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2.2.5 </w:t>
      </w:r>
      <w:r w:rsidRPr="00422A59">
        <w:rPr>
          <w:rFonts w:ascii="Cambria" w:eastAsia="Cambria" w:hAnsi="Cambria" w:cs="Cambria" w:hint="eastAsia"/>
          <w:b/>
          <w:bCs/>
          <w:color w:val="000000"/>
          <w:kern w:val="0"/>
          <w:sz w:val="18"/>
          <w:szCs w:val="18"/>
          <w:lang w:eastAsia="ru-RU" w:bidi="ru-RU"/>
        </w:rPr>
        <w:t>Деревообробна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промисловість</w:t>
      </w:r>
      <w:r w:rsidRPr="00422A59">
        <w:rPr>
          <w:rFonts w:ascii="Cambria" w:eastAsia="Cambria" w:hAnsi="Cambria" w:cs="Cambria"/>
          <w:b/>
          <w:bCs/>
          <w:color w:val="000000"/>
          <w:kern w:val="0"/>
          <w:sz w:val="18"/>
          <w:szCs w:val="18"/>
          <w:lang w:eastAsia="ru-RU" w:bidi="ru-RU"/>
        </w:rPr>
        <w:t>......................................................................... 70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2.2.6 </w:t>
      </w:r>
      <w:r w:rsidRPr="00422A59">
        <w:rPr>
          <w:rFonts w:ascii="Cambria" w:eastAsia="Cambria" w:hAnsi="Cambria" w:cs="Cambria" w:hint="eastAsia"/>
          <w:b/>
          <w:bCs/>
          <w:color w:val="000000"/>
          <w:kern w:val="0"/>
          <w:sz w:val="18"/>
          <w:szCs w:val="18"/>
          <w:lang w:eastAsia="ru-RU" w:bidi="ru-RU"/>
        </w:rPr>
        <w:t>Харчова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промисловість</w:t>
      </w:r>
      <w:r w:rsidRPr="00422A59">
        <w:rPr>
          <w:rFonts w:ascii="Cambria" w:eastAsia="Cambria" w:hAnsi="Cambria" w:cs="Cambria"/>
          <w:b/>
          <w:bCs/>
          <w:color w:val="000000"/>
          <w:kern w:val="0"/>
          <w:sz w:val="18"/>
          <w:szCs w:val="18"/>
          <w:lang w:eastAsia="ru-RU" w:bidi="ru-RU"/>
        </w:rPr>
        <w:t>..................................................................................... 74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2.2.6.1 </w:t>
      </w:r>
      <w:r w:rsidRPr="00422A59">
        <w:rPr>
          <w:rFonts w:ascii="Cambria" w:eastAsia="Cambria" w:hAnsi="Cambria" w:cs="Cambria" w:hint="eastAsia"/>
          <w:b/>
          <w:bCs/>
          <w:color w:val="000000"/>
          <w:kern w:val="0"/>
          <w:sz w:val="18"/>
          <w:szCs w:val="18"/>
          <w:lang w:eastAsia="ru-RU" w:bidi="ru-RU"/>
        </w:rPr>
        <w:t>Цукрова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підгалузь</w:t>
      </w:r>
      <w:r w:rsidRPr="00422A59">
        <w:rPr>
          <w:rFonts w:ascii="Cambria" w:eastAsia="Cambria" w:hAnsi="Cambria" w:cs="Cambria"/>
          <w:b/>
          <w:bCs/>
          <w:color w:val="000000"/>
          <w:kern w:val="0"/>
          <w:sz w:val="18"/>
          <w:szCs w:val="18"/>
          <w:lang w:eastAsia="ru-RU" w:bidi="ru-RU"/>
        </w:rPr>
        <w:t xml:space="preserve"> ....................................................................................... 77</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2.2.6.2 </w:t>
      </w:r>
      <w:r w:rsidRPr="00422A59">
        <w:rPr>
          <w:rFonts w:ascii="Cambria" w:eastAsia="Cambria" w:hAnsi="Cambria" w:cs="Cambria" w:hint="eastAsia"/>
          <w:b/>
          <w:bCs/>
          <w:color w:val="000000"/>
          <w:kern w:val="0"/>
          <w:sz w:val="18"/>
          <w:szCs w:val="18"/>
          <w:lang w:eastAsia="ru-RU" w:bidi="ru-RU"/>
        </w:rPr>
        <w:t>Спиртова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підгалузь</w:t>
      </w:r>
      <w:r w:rsidRPr="00422A59">
        <w:rPr>
          <w:rFonts w:ascii="Cambria" w:eastAsia="Cambria" w:hAnsi="Cambria" w:cs="Cambria"/>
          <w:b/>
          <w:bCs/>
          <w:color w:val="000000"/>
          <w:kern w:val="0"/>
          <w:sz w:val="18"/>
          <w:szCs w:val="18"/>
          <w:lang w:eastAsia="ru-RU" w:bidi="ru-RU"/>
        </w:rPr>
        <w:t xml:space="preserve"> ..................................................................................... 80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2.2.6.3 </w:t>
      </w:r>
      <w:r w:rsidRPr="00422A59">
        <w:rPr>
          <w:rFonts w:ascii="Cambria" w:eastAsia="Cambria" w:hAnsi="Cambria" w:cs="Cambria" w:hint="eastAsia"/>
          <w:b/>
          <w:bCs/>
          <w:color w:val="000000"/>
          <w:kern w:val="0"/>
          <w:sz w:val="18"/>
          <w:szCs w:val="18"/>
          <w:lang w:eastAsia="ru-RU" w:bidi="ru-RU"/>
        </w:rPr>
        <w:t>Молочна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підгалузь</w:t>
      </w:r>
      <w:r w:rsidRPr="00422A59">
        <w:rPr>
          <w:rFonts w:ascii="Cambria" w:eastAsia="Cambria" w:hAnsi="Cambria" w:cs="Cambria"/>
          <w:b/>
          <w:bCs/>
          <w:color w:val="000000"/>
          <w:kern w:val="0"/>
          <w:sz w:val="18"/>
          <w:szCs w:val="18"/>
          <w:lang w:eastAsia="ru-RU" w:bidi="ru-RU"/>
        </w:rPr>
        <w:t xml:space="preserve"> ...................................................................................... 85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другого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розділу</w:t>
      </w:r>
      <w:r w:rsidRPr="00422A59">
        <w:rPr>
          <w:rFonts w:ascii="Cambria" w:eastAsia="Cambria" w:hAnsi="Cambria" w:cs="Cambria"/>
          <w:b/>
          <w:bCs/>
          <w:color w:val="000000"/>
          <w:kern w:val="0"/>
          <w:sz w:val="18"/>
          <w:szCs w:val="18"/>
          <w:lang w:eastAsia="ru-RU" w:bidi="ru-RU"/>
        </w:rPr>
        <w:t>........................................................................................ 89</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РОЗДІЛ</w:t>
      </w:r>
      <w:r w:rsidRPr="00422A59">
        <w:rPr>
          <w:rFonts w:ascii="Cambria" w:eastAsia="Cambria" w:hAnsi="Cambria" w:cs="Cambria"/>
          <w:b/>
          <w:bCs/>
          <w:color w:val="000000"/>
          <w:kern w:val="0"/>
          <w:sz w:val="18"/>
          <w:szCs w:val="18"/>
          <w:lang w:eastAsia="ru-RU" w:bidi="ru-RU"/>
        </w:rPr>
        <w:t xml:space="preserve"> 3 ............................................................................................................................ 90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ГЕОЕКОЛОГІЧНИЙ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КОМПОНЕНТИ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НАВКОЛИШНЬОГО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 xml:space="preserve"> ............................................... 90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3.1 </w:t>
      </w:r>
      <w:r w:rsidRPr="00422A59">
        <w:rPr>
          <w:rFonts w:ascii="Cambria" w:eastAsia="Cambria" w:hAnsi="Cambria" w:cs="Cambria" w:hint="eastAsia"/>
          <w:b/>
          <w:bCs/>
          <w:color w:val="000000"/>
          <w:kern w:val="0"/>
          <w:sz w:val="18"/>
          <w:szCs w:val="18"/>
          <w:lang w:eastAsia="ru-RU" w:bidi="ru-RU"/>
        </w:rPr>
        <w:t>Бурдяківський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спецкар’єр</w:t>
      </w:r>
      <w:r w:rsidRPr="00422A59">
        <w:rPr>
          <w:rFonts w:ascii="Cambria" w:eastAsia="Cambria" w:hAnsi="Cambria" w:cs="Cambria"/>
          <w:b/>
          <w:bCs/>
          <w:color w:val="000000"/>
          <w:kern w:val="0"/>
          <w:sz w:val="18"/>
          <w:szCs w:val="18"/>
          <w:lang w:eastAsia="ru-RU" w:bidi="ru-RU"/>
        </w:rPr>
        <w:t xml:space="preserve"> ....................................................................................... 90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3.2 </w:t>
      </w:r>
      <w:r w:rsidRPr="00422A59">
        <w:rPr>
          <w:rFonts w:ascii="Cambria" w:eastAsia="Cambria" w:hAnsi="Cambria" w:cs="Cambria" w:hint="eastAsia"/>
          <w:b/>
          <w:bCs/>
          <w:color w:val="000000"/>
          <w:kern w:val="0"/>
          <w:sz w:val="18"/>
          <w:szCs w:val="18"/>
          <w:lang w:eastAsia="ru-RU" w:bidi="ru-RU"/>
        </w:rPr>
        <w:t>Гусятинська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компресорна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станція</w:t>
      </w:r>
      <w:r w:rsidRPr="00422A59">
        <w:rPr>
          <w:rFonts w:ascii="Cambria" w:eastAsia="Cambria" w:hAnsi="Cambria" w:cs="Cambria"/>
          <w:b/>
          <w:bCs/>
          <w:color w:val="000000"/>
          <w:kern w:val="0"/>
          <w:sz w:val="18"/>
          <w:szCs w:val="18"/>
          <w:lang w:eastAsia="ru-RU" w:bidi="ru-RU"/>
        </w:rPr>
        <w:t>........................................................................ 100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3.3 </w:t>
      </w:r>
      <w:r w:rsidRPr="00422A59">
        <w:rPr>
          <w:rFonts w:ascii="Cambria" w:eastAsia="Cambria" w:hAnsi="Cambria" w:cs="Cambria" w:hint="eastAsia"/>
          <w:b/>
          <w:bCs/>
          <w:color w:val="000000"/>
          <w:kern w:val="0"/>
          <w:sz w:val="18"/>
          <w:szCs w:val="18"/>
          <w:lang w:eastAsia="ru-RU" w:bidi="ru-RU"/>
        </w:rPr>
        <w:t>Металургійне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«Булат»</w:t>
      </w:r>
      <w:r w:rsidRPr="00422A59">
        <w:rPr>
          <w:rFonts w:ascii="Cambria" w:eastAsia="Cambria" w:hAnsi="Cambria" w:cs="Cambria"/>
          <w:b/>
          <w:bCs/>
          <w:color w:val="000000"/>
          <w:kern w:val="0"/>
          <w:sz w:val="18"/>
          <w:szCs w:val="18"/>
          <w:lang w:eastAsia="ru-RU" w:bidi="ru-RU"/>
        </w:rPr>
        <w:t>................................................................... 105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3.4 </w:t>
      </w:r>
      <w:r w:rsidRPr="00422A59">
        <w:rPr>
          <w:rFonts w:ascii="Cambria" w:eastAsia="Cambria" w:hAnsi="Cambria" w:cs="Cambria" w:hint="eastAsia"/>
          <w:b/>
          <w:bCs/>
          <w:color w:val="000000"/>
          <w:kern w:val="0"/>
          <w:sz w:val="18"/>
          <w:szCs w:val="18"/>
          <w:lang w:eastAsia="ru-RU" w:bidi="ru-RU"/>
        </w:rPr>
        <w:t>Текстильне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«Текстерно»</w:t>
      </w:r>
      <w:r w:rsidRPr="00422A59">
        <w:rPr>
          <w:rFonts w:ascii="Cambria" w:eastAsia="Cambria" w:hAnsi="Cambria" w:cs="Cambria"/>
          <w:b/>
          <w:bCs/>
          <w:color w:val="000000"/>
          <w:kern w:val="0"/>
          <w:sz w:val="18"/>
          <w:szCs w:val="18"/>
          <w:lang w:eastAsia="ru-RU" w:bidi="ru-RU"/>
        </w:rPr>
        <w:t xml:space="preserve"> ............................................................... 111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3.5 </w:t>
      </w:r>
      <w:r w:rsidRPr="00422A59">
        <w:rPr>
          <w:rFonts w:ascii="Cambria" w:eastAsia="Cambria" w:hAnsi="Cambria" w:cs="Cambria" w:hint="eastAsia"/>
          <w:b/>
          <w:bCs/>
          <w:color w:val="000000"/>
          <w:kern w:val="0"/>
          <w:sz w:val="18"/>
          <w:szCs w:val="18"/>
          <w:lang w:eastAsia="ru-RU" w:bidi="ru-RU"/>
        </w:rPr>
        <w:t>Деревообробне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«Ліском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Шпон»</w:t>
      </w:r>
      <w:r w:rsidRPr="00422A59">
        <w:rPr>
          <w:rFonts w:ascii="Cambria" w:eastAsia="Cambria" w:hAnsi="Cambria" w:cs="Cambria"/>
          <w:b/>
          <w:bCs/>
          <w:color w:val="000000"/>
          <w:kern w:val="0"/>
          <w:sz w:val="18"/>
          <w:szCs w:val="18"/>
          <w:lang w:eastAsia="ru-RU" w:bidi="ru-RU"/>
        </w:rPr>
        <w:t xml:space="preserve"> .................................................. 117</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3.6 </w:t>
      </w:r>
      <w:r w:rsidRPr="00422A59">
        <w:rPr>
          <w:rFonts w:ascii="Cambria" w:eastAsia="Cambria" w:hAnsi="Cambria" w:cs="Cambria" w:hint="eastAsia"/>
          <w:b/>
          <w:bCs/>
          <w:color w:val="000000"/>
          <w:kern w:val="0"/>
          <w:sz w:val="18"/>
          <w:szCs w:val="18"/>
          <w:lang w:eastAsia="ru-RU" w:bidi="ru-RU"/>
        </w:rPr>
        <w:t>Кондитерська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фабрика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«Тера»</w:t>
      </w:r>
      <w:r w:rsidRPr="00422A59">
        <w:rPr>
          <w:rFonts w:ascii="Cambria" w:eastAsia="Cambria" w:hAnsi="Cambria" w:cs="Cambria"/>
          <w:b/>
          <w:bCs/>
          <w:color w:val="000000"/>
          <w:kern w:val="0"/>
          <w:sz w:val="18"/>
          <w:szCs w:val="18"/>
          <w:lang w:eastAsia="ru-RU" w:bidi="ru-RU"/>
        </w:rPr>
        <w:t xml:space="preserve"> ............................................................................. 122</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3.7 </w:t>
      </w:r>
      <w:r w:rsidRPr="00422A59">
        <w:rPr>
          <w:rFonts w:ascii="Cambria" w:eastAsia="Cambria" w:hAnsi="Cambria" w:cs="Cambria" w:hint="eastAsia"/>
          <w:b/>
          <w:bCs/>
          <w:color w:val="000000"/>
          <w:kern w:val="0"/>
          <w:sz w:val="18"/>
          <w:szCs w:val="18"/>
          <w:lang w:eastAsia="ru-RU" w:bidi="ru-RU"/>
        </w:rPr>
        <w:t>Лановецький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цукровий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завод</w:t>
      </w:r>
      <w:r w:rsidRPr="00422A59">
        <w:rPr>
          <w:rFonts w:ascii="Cambria" w:eastAsia="Cambria" w:hAnsi="Cambria" w:cs="Cambria"/>
          <w:b/>
          <w:bCs/>
          <w:color w:val="000000"/>
          <w:kern w:val="0"/>
          <w:sz w:val="18"/>
          <w:szCs w:val="18"/>
          <w:lang w:eastAsia="ru-RU" w:bidi="ru-RU"/>
        </w:rPr>
        <w:t xml:space="preserve"> ............................................................................... 126</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3.8 </w:t>
      </w:r>
      <w:r w:rsidRPr="00422A59">
        <w:rPr>
          <w:rFonts w:ascii="Cambria" w:eastAsia="Cambria" w:hAnsi="Cambria" w:cs="Cambria" w:hint="eastAsia"/>
          <w:b/>
          <w:bCs/>
          <w:color w:val="000000"/>
          <w:kern w:val="0"/>
          <w:sz w:val="18"/>
          <w:szCs w:val="18"/>
          <w:lang w:eastAsia="ru-RU" w:bidi="ru-RU"/>
        </w:rPr>
        <w:t>Залозецький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спиртовий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завод</w:t>
      </w:r>
      <w:r w:rsidRPr="00422A59">
        <w:rPr>
          <w:rFonts w:ascii="Cambria" w:eastAsia="Cambria" w:hAnsi="Cambria" w:cs="Cambria"/>
          <w:b/>
          <w:bCs/>
          <w:color w:val="000000"/>
          <w:kern w:val="0"/>
          <w:sz w:val="18"/>
          <w:szCs w:val="18"/>
          <w:lang w:eastAsia="ru-RU" w:bidi="ru-RU"/>
        </w:rPr>
        <w:t>............................................................................... 133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3.9 </w:t>
      </w:r>
      <w:r w:rsidRPr="00422A59">
        <w:rPr>
          <w:rFonts w:ascii="Cambria" w:eastAsia="Cambria" w:hAnsi="Cambria" w:cs="Cambria" w:hint="eastAsia"/>
          <w:b/>
          <w:bCs/>
          <w:color w:val="000000"/>
          <w:kern w:val="0"/>
          <w:sz w:val="18"/>
          <w:szCs w:val="18"/>
          <w:lang w:eastAsia="ru-RU" w:bidi="ru-RU"/>
        </w:rPr>
        <w:t>Бучацький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сирзавод</w:t>
      </w:r>
      <w:r w:rsidRPr="00422A59">
        <w:rPr>
          <w:rFonts w:ascii="Cambria" w:eastAsia="Cambria" w:hAnsi="Cambria" w:cs="Cambria"/>
          <w:b/>
          <w:bCs/>
          <w:color w:val="000000"/>
          <w:kern w:val="0"/>
          <w:sz w:val="18"/>
          <w:szCs w:val="18"/>
          <w:lang w:eastAsia="ru-RU" w:bidi="ru-RU"/>
        </w:rPr>
        <w:t xml:space="preserve"> ............................................................................................... 141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третього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розділу</w:t>
      </w:r>
      <w:r w:rsidRPr="00422A59">
        <w:rPr>
          <w:rFonts w:ascii="Cambria" w:eastAsia="Cambria" w:hAnsi="Cambria" w:cs="Cambria"/>
          <w:b/>
          <w:bCs/>
          <w:color w:val="000000"/>
          <w:kern w:val="0"/>
          <w:sz w:val="18"/>
          <w:szCs w:val="18"/>
          <w:lang w:eastAsia="ru-RU" w:bidi="ru-RU"/>
        </w:rPr>
        <w:t xml:space="preserve"> .................................................................................... 148</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РОЗДІЛ</w:t>
      </w:r>
      <w:r w:rsidRPr="00422A59">
        <w:rPr>
          <w:rFonts w:ascii="Cambria" w:eastAsia="Cambria" w:hAnsi="Cambria" w:cs="Cambria"/>
          <w:b/>
          <w:bCs/>
          <w:color w:val="000000"/>
          <w:kern w:val="0"/>
          <w:sz w:val="18"/>
          <w:szCs w:val="18"/>
          <w:lang w:eastAsia="ru-RU" w:bidi="ru-RU"/>
        </w:rPr>
        <w:t xml:space="preserve"> 4 .......................................................................................................................... 150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ОСНОВНІ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НАПРЯМКИ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150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4.1 </w:t>
      </w:r>
      <w:r w:rsidRPr="00422A59">
        <w:rPr>
          <w:rFonts w:ascii="Cambria" w:eastAsia="Cambria" w:hAnsi="Cambria" w:cs="Cambria" w:hint="eastAsia"/>
          <w:b/>
          <w:bCs/>
          <w:color w:val="000000"/>
          <w:kern w:val="0"/>
          <w:sz w:val="18"/>
          <w:szCs w:val="18"/>
          <w:lang w:eastAsia="ru-RU" w:bidi="ru-RU"/>
        </w:rPr>
        <w:t>Роль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збалансованому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території</w:t>
      </w:r>
      <w:r w:rsidRPr="00422A59">
        <w:rPr>
          <w:rFonts w:ascii="Cambria" w:eastAsia="Cambria" w:hAnsi="Cambria" w:cs="Cambria"/>
          <w:b/>
          <w:bCs/>
          <w:color w:val="000000"/>
          <w:kern w:val="0"/>
          <w:sz w:val="18"/>
          <w:szCs w:val="18"/>
          <w:lang w:eastAsia="ru-RU" w:bidi="ru-RU"/>
        </w:rPr>
        <w:t xml:space="preserve"> ........... 150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4.2 </w:t>
      </w:r>
      <w:r w:rsidRPr="00422A59">
        <w:rPr>
          <w:rFonts w:ascii="Cambria" w:eastAsia="Cambria" w:hAnsi="Cambria" w:cs="Cambria" w:hint="eastAsia"/>
          <w:b/>
          <w:bCs/>
          <w:color w:val="000000"/>
          <w:kern w:val="0"/>
          <w:sz w:val="18"/>
          <w:szCs w:val="18"/>
          <w:lang w:eastAsia="ru-RU" w:bidi="ru-RU"/>
        </w:rPr>
        <w:t>Оцінка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басейні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річки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Серет</w:t>
      </w:r>
      <w:r w:rsidRPr="00422A59">
        <w:rPr>
          <w:rFonts w:ascii="Cambria" w:eastAsia="Cambria" w:hAnsi="Cambria" w:cs="Cambria"/>
          <w:b/>
          <w:bCs/>
          <w:color w:val="000000"/>
          <w:kern w:val="0"/>
          <w:sz w:val="18"/>
          <w:szCs w:val="18"/>
          <w:lang w:eastAsia="ru-RU" w:bidi="ru-RU"/>
        </w:rPr>
        <w:t>.................................................................................................................... 152</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4.3 </w:t>
      </w:r>
      <w:r w:rsidRPr="00422A59">
        <w:rPr>
          <w:rFonts w:ascii="Cambria" w:eastAsia="Cambria" w:hAnsi="Cambria" w:cs="Cambria" w:hint="eastAsia"/>
          <w:b/>
          <w:bCs/>
          <w:color w:val="000000"/>
          <w:kern w:val="0"/>
          <w:sz w:val="18"/>
          <w:szCs w:val="18"/>
          <w:lang w:eastAsia="ru-RU" w:bidi="ru-RU"/>
        </w:rPr>
        <w:t>Оптимізаційні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рішення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для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технологічних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виробничих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процесів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об’єктів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 162</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4.4 </w:t>
      </w:r>
      <w:r w:rsidRPr="00422A59">
        <w:rPr>
          <w:rFonts w:ascii="Cambria" w:eastAsia="Cambria" w:hAnsi="Cambria" w:cs="Cambria" w:hint="eastAsia"/>
          <w:b/>
          <w:bCs/>
          <w:color w:val="000000"/>
          <w:kern w:val="0"/>
          <w:sz w:val="18"/>
          <w:szCs w:val="18"/>
          <w:lang w:eastAsia="ru-RU" w:bidi="ru-RU"/>
        </w:rPr>
        <w:t>Заходи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моніторингу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території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173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четвертого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розділу</w:t>
      </w:r>
      <w:r w:rsidRPr="00422A59">
        <w:rPr>
          <w:rFonts w:ascii="Cambria" w:eastAsia="Cambria" w:hAnsi="Cambria" w:cs="Cambria"/>
          <w:b/>
          <w:bCs/>
          <w:color w:val="000000"/>
          <w:kern w:val="0"/>
          <w:sz w:val="18"/>
          <w:szCs w:val="18"/>
          <w:lang w:eastAsia="ru-RU" w:bidi="ru-RU"/>
        </w:rPr>
        <w:t xml:space="preserve"> ................................................................................ 178</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180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СПИСОК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ВИКОРИСТАНИХ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ДЖЕРЕЛ</w:t>
      </w:r>
      <w:r w:rsidRPr="00422A59">
        <w:rPr>
          <w:rFonts w:ascii="Cambria" w:eastAsia="Cambria" w:hAnsi="Cambria" w:cs="Cambria"/>
          <w:b/>
          <w:bCs/>
          <w:color w:val="000000"/>
          <w:kern w:val="0"/>
          <w:sz w:val="18"/>
          <w:szCs w:val="18"/>
          <w:lang w:eastAsia="ru-RU" w:bidi="ru-RU"/>
        </w:rPr>
        <w:t>....................................................................... 184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ВСТУП</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Актуальність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процесу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взаємодії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людини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сучасному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етапі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суспільства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привертає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увагу</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оскільки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форма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взаємозв’язку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його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наслідки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мають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чітко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виражені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дигресійні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тенденції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сукупністю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всіх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форм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експлуатації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ресурсного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потенціалу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заходів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його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збереженню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Відповідно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раціональне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використання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відтворення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одним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пріоритетних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завдань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людства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Поряд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глобальним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охорони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яскраво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виражений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характер</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особливу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роль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відіграє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фактор</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соціоекономіко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екологічного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використання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процесі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суспільного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виробництва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для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задоволення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матеріальних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потреб</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людства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здійснює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різносторонній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навколишнє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Концептуальні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засади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висвітлені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роботах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Анучіна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[7], </w:t>
      </w:r>
      <w:r w:rsidRPr="00422A59">
        <w:rPr>
          <w:rFonts w:ascii="Cambria" w:eastAsia="Cambria" w:hAnsi="Cambria" w:cs="Cambria" w:hint="eastAsia"/>
          <w:b/>
          <w:bCs/>
          <w:color w:val="000000"/>
          <w:kern w:val="0"/>
          <w:sz w:val="18"/>
          <w:szCs w:val="18"/>
          <w:lang w:eastAsia="ru-RU" w:bidi="ru-RU"/>
        </w:rPr>
        <w:t>С</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Генсірука</w:t>
      </w:r>
      <w:r w:rsidRPr="00422A59">
        <w:rPr>
          <w:rFonts w:ascii="Cambria" w:eastAsia="Cambria" w:hAnsi="Cambria" w:cs="Cambria"/>
          <w:b/>
          <w:bCs/>
          <w:color w:val="000000"/>
          <w:kern w:val="0"/>
          <w:sz w:val="18"/>
          <w:szCs w:val="18"/>
          <w:lang w:eastAsia="ru-RU" w:bidi="ru-RU"/>
        </w:rPr>
        <w:t xml:space="preserve"> [38], </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Ємельянова</w:t>
      </w:r>
      <w:r w:rsidRPr="00422A59">
        <w:rPr>
          <w:rFonts w:ascii="Cambria" w:eastAsia="Cambria" w:hAnsi="Cambria" w:cs="Cambria"/>
          <w:b/>
          <w:bCs/>
          <w:color w:val="000000"/>
          <w:kern w:val="0"/>
          <w:sz w:val="18"/>
          <w:szCs w:val="18"/>
          <w:lang w:eastAsia="ru-RU" w:bidi="ru-RU"/>
        </w:rPr>
        <w:t xml:space="preserve"> [86], </w:t>
      </w:r>
      <w:r w:rsidRPr="00422A59">
        <w:rPr>
          <w:rFonts w:ascii="Cambria" w:eastAsia="Cambria" w:hAnsi="Cambria" w:cs="Cambria" w:hint="eastAsia"/>
          <w:b/>
          <w:bCs/>
          <w:color w:val="000000"/>
          <w:kern w:val="0"/>
          <w:sz w:val="18"/>
          <w:szCs w:val="18"/>
          <w:lang w:eastAsia="ru-RU" w:bidi="ru-RU"/>
        </w:rPr>
        <w:t>К</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Зворикіна</w:t>
      </w:r>
      <w:r w:rsidRPr="00422A59">
        <w:rPr>
          <w:rFonts w:ascii="Cambria" w:eastAsia="Cambria" w:hAnsi="Cambria" w:cs="Cambria"/>
          <w:b/>
          <w:bCs/>
          <w:color w:val="000000"/>
          <w:kern w:val="0"/>
          <w:sz w:val="18"/>
          <w:szCs w:val="18"/>
          <w:lang w:eastAsia="ru-RU" w:bidi="ru-RU"/>
        </w:rPr>
        <w:t xml:space="preserve"> [94],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Маринича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[122, 147, 148], </w:t>
      </w:r>
      <w:r w:rsidRPr="00422A59">
        <w:rPr>
          <w:rFonts w:ascii="Cambria" w:eastAsia="Cambria" w:hAnsi="Cambria" w:cs="Cambria" w:hint="eastAsia"/>
          <w:b/>
          <w:bCs/>
          <w:color w:val="000000"/>
          <w:kern w:val="0"/>
          <w:sz w:val="18"/>
          <w:szCs w:val="18"/>
          <w:lang w:eastAsia="ru-RU" w:bidi="ru-RU"/>
        </w:rPr>
        <w:t>Т</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Красовської</w:t>
      </w:r>
      <w:r w:rsidRPr="00422A59">
        <w:rPr>
          <w:rFonts w:ascii="Cambria" w:eastAsia="Cambria" w:hAnsi="Cambria" w:cs="Cambria"/>
          <w:b/>
          <w:bCs/>
          <w:color w:val="000000"/>
          <w:kern w:val="0"/>
          <w:sz w:val="18"/>
          <w:szCs w:val="18"/>
          <w:lang w:eastAsia="ru-RU" w:bidi="ru-RU"/>
        </w:rPr>
        <w:t xml:space="preserve"> [126], </w:t>
      </w:r>
      <w:r w:rsidRPr="00422A59">
        <w:rPr>
          <w:rFonts w:ascii="Cambria" w:eastAsia="Cambria" w:hAnsi="Cambria" w:cs="Cambria" w:hint="eastAsia"/>
          <w:b/>
          <w:bCs/>
          <w:color w:val="000000"/>
          <w:kern w:val="0"/>
          <w:sz w:val="18"/>
          <w:szCs w:val="18"/>
          <w:lang w:eastAsia="ru-RU" w:bidi="ru-RU"/>
        </w:rPr>
        <w:t>Ю</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Куражковського</w:t>
      </w:r>
      <w:r w:rsidRPr="00422A59">
        <w:rPr>
          <w:rFonts w:ascii="Cambria" w:eastAsia="Cambria" w:hAnsi="Cambria" w:cs="Cambria"/>
          <w:b/>
          <w:bCs/>
          <w:color w:val="000000"/>
          <w:kern w:val="0"/>
          <w:sz w:val="18"/>
          <w:szCs w:val="18"/>
          <w:lang w:eastAsia="ru-RU" w:bidi="ru-RU"/>
        </w:rPr>
        <w:t xml:space="preserve"> [129],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Лемешева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[132],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С</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Люкшина</w:t>
      </w:r>
      <w:r w:rsidRPr="00422A59">
        <w:rPr>
          <w:rFonts w:ascii="Cambria" w:eastAsia="Cambria" w:hAnsi="Cambria" w:cs="Cambria"/>
          <w:b/>
          <w:bCs/>
          <w:color w:val="000000"/>
          <w:kern w:val="0"/>
          <w:sz w:val="18"/>
          <w:szCs w:val="18"/>
          <w:lang w:eastAsia="ru-RU" w:bidi="ru-RU"/>
        </w:rPr>
        <w:t xml:space="preserve"> [138],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Невяжського</w:t>
      </w:r>
      <w:r w:rsidRPr="00422A59">
        <w:rPr>
          <w:rFonts w:ascii="Cambria" w:eastAsia="Cambria" w:hAnsi="Cambria" w:cs="Cambria"/>
          <w:b/>
          <w:bCs/>
          <w:color w:val="000000"/>
          <w:kern w:val="0"/>
          <w:sz w:val="18"/>
          <w:szCs w:val="18"/>
          <w:lang w:eastAsia="ru-RU" w:bidi="ru-RU"/>
        </w:rPr>
        <w:t xml:space="preserve"> [171], </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Олдак</w:t>
      </w:r>
      <w:r w:rsidRPr="00422A59">
        <w:rPr>
          <w:rFonts w:ascii="Cambria" w:eastAsia="Cambria" w:hAnsi="Cambria" w:cs="Cambria"/>
          <w:b/>
          <w:bCs/>
          <w:color w:val="000000"/>
          <w:kern w:val="0"/>
          <w:sz w:val="18"/>
          <w:szCs w:val="18"/>
          <w:lang w:eastAsia="ru-RU" w:bidi="ru-RU"/>
        </w:rPr>
        <w:t xml:space="preserve"> [175], </w:t>
      </w:r>
      <w:r w:rsidRPr="00422A59">
        <w:rPr>
          <w:rFonts w:ascii="Cambria" w:eastAsia="Cambria" w:hAnsi="Cambria" w:cs="Cambria" w:hint="eastAsia"/>
          <w:b/>
          <w:bCs/>
          <w:color w:val="000000"/>
          <w:kern w:val="0"/>
          <w:sz w:val="18"/>
          <w:szCs w:val="18"/>
          <w:lang w:eastAsia="ru-RU" w:bidi="ru-RU"/>
        </w:rPr>
        <w:t>С</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Покровського</w:t>
      </w:r>
      <w:r w:rsidRPr="00422A59">
        <w:rPr>
          <w:rFonts w:ascii="Cambria" w:eastAsia="Cambria" w:hAnsi="Cambria" w:cs="Cambria"/>
          <w:b/>
          <w:bCs/>
          <w:color w:val="000000"/>
          <w:kern w:val="0"/>
          <w:sz w:val="18"/>
          <w:szCs w:val="18"/>
          <w:lang w:eastAsia="ru-RU" w:bidi="ru-RU"/>
        </w:rPr>
        <w:t xml:space="preserve"> [198, 199],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Ф</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Протасова</w:t>
      </w:r>
      <w:r w:rsidRPr="00422A59">
        <w:rPr>
          <w:rFonts w:ascii="Cambria" w:eastAsia="Cambria" w:hAnsi="Cambria" w:cs="Cambria"/>
          <w:b/>
          <w:bCs/>
          <w:color w:val="000000"/>
          <w:kern w:val="0"/>
          <w:sz w:val="18"/>
          <w:szCs w:val="18"/>
          <w:lang w:eastAsia="ru-RU" w:bidi="ru-RU"/>
        </w:rPr>
        <w:t xml:space="preserve"> [209], </w:t>
      </w:r>
      <w:r w:rsidRPr="00422A59">
        <w:rPr>
          <w:rFonts w:ascii="Cambria" w:eastAsia="Cambria" w:hAnsi="Cambria" w:cs="Cambria" w:hint="eastAsia"/>
          <w:b/>
          <w:bCs/>
          <w:color w:val="000000"/>
          <w:kern w:val="0"/>
          <w:sz w:val="18"/>
          <w:szCs w:val="18"/>
          <w:lang w:eastAsia="ru-RU" w:bidi="ru-RU"/>
        </w:rPr>
        <w:t>Т</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Сафронова</w:t>
      </w:r>
      <w:r w:rsidRPr="00422A59">
        <w:rPr>
          <w:rFonts w:ascii="Cambria" w:eastAsia="Cambria" w:hAnsi="Cambria" w:cs="Cambria"/>
          <w:b/>
          <w:bCs/>
          <w:color w:val="000000"/>
          <w:kern w:val="0"/>
          <w:sz w:val="18"/>
          <w:szCs w:val="18"/>
          <w:lang w:eastAsia="ru-RU" w:bidi="ru-RU"/>
        </w:rPr>
        <w:t xml:space="preserve"> [221],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Федорова</w:t>
      </w:r>
      <w:r w:rsidRPr="00422A59">
        <w:rPr>
          <w:rFonts w:ascii="Cambria" w:eastAsia="Cambria" w:hAnsi="Cambria" w:cs="Cambria"/>
          <w:b/>
          <w:bCs/>
          <w:color w:val="000000"/>
          <w:kern w:val="0"/>
          <w:sz w:val="18"/>
          <w:szCs w:val="18"/>
          <w:lang w:eastAsia="ru-RU" w:bidi="ru-RU"/>
        </w:rPr>
        <w:t xml:space="preserve"> [258], </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Швебса</w:t>
      </w:r>
      <w:r w:rsidRPr="00422A59">
        <w:rPr>
          <w:rFonts w:ascii="Cambria" w:eastAsia="Cambria" w:hAnsi="Cambria" w:cs="Cambria"/>
          <w:b/>
          <w:bCs/>
          <w:color w:val="000000"/>
          <w:kern w:val="0"/>
          <w:sz w:val="18"/>
          <w:szCs w:val="18"/>
          <w:lang w:eastAsia="ru-RU" w:bidi="ru-RU"/>
        </w:rPr>
        <w:t xml:space="preserve"> [274]. </w:t>
      </w:r>
      <w:r w:rsidRPr="00422A59">
        <w:rPr>
          <w:rFonts w:ascii="Cambria" w:eastAsia="Cambria" w:hAnsi="Cambria" w:cs="Cambria" w:hint="eastAsia"/>
          <w:b/>
          <w:bCs/>
          <w:color w:val="000000"/>
          <w:kern w:val="0"/>
          <w:sz w:val="18"/>
          <w:szCs w:val="18"/>
          <w:lang w:eastAsia="ru-RU" w:bidi="ru-RU"/>
        </w:rPr>
        <w:t>Економічні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розглянуто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працях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Буркінського</w:t>
      </w:r>
      <w:r w:rsidRPr="00422A59">
        <w:rPr>
          <w:rFonts w:ascii="Cambria" w:eastAsia="Cambria" w:hAnsi="Cambria" w:cs="Cambria"/>
          <w:b/>
          <w:bCs/>
          <w:color w:val="000000"/>
          <w:kern w:val="0"/>
          <w:sz w:val="18"/>
          <w:szCs w:val="18"/>
          <w:lang w:eastAsia="ru-RU" w:bidi="ru-RU"/>
        </w:rPr>
        <w:t xml:space="preserve"> [19],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С</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Преображенського</w:t>
      </w:r>
      <w:r w:rsidRPr="00422A59">
        <w:rPr>
          <w:rFonts w:ascii="Cambria" w:eastAsia="Cambria" w:hAnsi="Cambria" w:cs="Cambria"/>
          <w:b/>
          <w:bCs/>
          <w:color w:val="000000"/>
          <w:kern w:val="0"/>
          <w:sz w:val="18"/>
          <w:szCs w:val="18"/>
          <w:lang w:eastAsia="ru-RU" w:bidi="ru-RU"/>
        </w:rPr>
        <w:t xml:space="preserve"> [41], </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Голікова</w:t>
      </w:r>
      <w:r w:rsidRPr="00422A59">
        <w:rPr>
          <w:rFonts w:ascii="Cambria" w:eastAsia="Cambria" w:hAnsi="Cambria" w:cs="Cambria"/>
          <w:b/>
          <w:bCs/>
          <w:color w:val="000000"/>
          <w:kern w:val="0"/>
          <w:sz w:val="18"/>
          <w:szCs w:val="18"/>
          <w:lang w:eastAsia="ru-RU" w:bidi="ru-RU"/>
        </w:rPr>
        <w:t xml:space="preserve"> [59, 60], </w:t>
      </w:r>
      <w:r w:rsidRPr="00422A59">
        <w:rPr>
          <w:rFonts w:ascii="Cambria" w:eastAsia="Cambria" w:hAnsi="Cambria" w:cs="Cambria" w:hint="eastAsia"/>
          <w:b/>
          <w:bCs/>
          <w:color w:val="000000"/>
          <w:kern w:val="0"/>
          <w:sz w:val="18"/>
          <w:szCs w:val="18"/>
          <w:lang w:eastAsia="ru-RU" w:bidi="ru-RU"/>
        </w:rPr>
        <w:t>Ю</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Туниці</w:t>
      </w:r>
      <w:r w:rsidRPr="00422A59">
        <w:rPr>
          <w:rFonts w:ascii="Cambria" w:eastAsia="Cambria" w:hAnsi="Cambria" w:cs="Cambria"/>
          <w:b/>
          <w:bCs/>
          <w:color w:val="000000"/>
          <w:kern w:val="0"/>
          <w:sz w:val="18"/>
          <w:szCs w:val="18"/>
          <w:lang w:eastAsia="ru-RU" w:bidi="ru-RU"/>
        </w:rPr>
        <w:t xml:space="preserve"> [254].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гармонізації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відносин</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суспільства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раціонального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реалізації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засад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сталого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закладені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працях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Багрова</w:t>
      </w:r>
      <w:r w:rsidRPr="00422A59">
        <w:rPr>
          <w:rFonts w:ascii="Cambria" w:eastAsia="Cambria" w:hAnsi="Cambria" w:cs="Cambria"/>
          <w:b/>
          <w:bCs/>
          <w:color w:val="000000"/>
          <w:kern w:val="0"/>
          <w:sz w:val="18"/>
          <w:szCs w:val="18"/>
          <w:lang w:eastAsia="ru-RU" w:bidi="ru-RU"/>
        </w:rPr>
        <w:t xml:space="preserve"> [8],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Веклича</w:t>
      </w:r>
      <w:r w:rsidRPr="00422A59">
        <w:rPr>
          <w:rFonts w:ascii="Cambria" w:eastAsia="Cambria" w:hAnsi="Cambria" w:cs="Cambria"/>
          <w:b/>
          <w:bCs/>
          <w:color w:val="000000"/>
          <w:kern w:val="0"/>
          <w:sz w:val="18"/>
          <w:szCs w:val="18"/>
          <w:lang w:eastAsia="ru-RU" w:bidi="ru-RU"/>
        </w:rPr>
        <w:t xml:space="preserve"> [20],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Волошина</w:t>
      </w:r>
      <w:r w:rsidRPr="00422A59">
        <w:rPr>
          <w:rFonts w:ascii="Cambria" w:eastAsia="Cambria" w:hAnsi="Cambria" w:cs="Cambria"/>
          <w:b/>
          <w:bCs/>
          <w:color w:val="000000"/>
          <w:kern w:val="0"/>
          <w:sz w:val="18"/>
          <w:szCs w:val="18"/>
          <w:lang w:eastAsia="ru-RU" w:bidi="ru-RU"/>
        </w:rPr>
        <w:t xml:space="preserve"> [205],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Герасимчук</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[43],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Горленка</w:t>
      </w:r>
      <w:r w:rsidRPr="00422A59">
        <w:rPr>
          <w:rFonts w:ascii="Cambria" w:eastAsia="Cambria" w:hAnsi="Cambria" w:cs="Cambria"/>
          <w:b/>
          <w:bCs/>
          <w:color w:val="000000"/>
          <w:kern w:val="0"/>
          <w:sz w:val="18"/>
          <w:szCs w:val="18"/>
          <w:lang w:eastAsia="ru-RU" w:bidi="ru-RU"/>
        </w:rPr>
        <w:t xml:space="preserve"> [84, 147, 206],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Гродзинського</w:t>
      </w:r>
      <w:r w:rsidRPr="00422A59">
        <w:rPr>
          <w:rFonts w:ascii="Cambria" w:eastAsia="Cambria" w:hAnsi="Cambria" w:cs="Cambria"/>
          <w:b/>
          <w:bCs/>
          <w:color w:val="000000"/>
          <w:kern w:val="0"/>
          <w:sz w:val="18"/>
          <w:szCs w:val="18"/>
          <w:lang w:eastAsia="ru-RU" w:bidi="ru-RU"/>
        </w:rPr>
        <w:t xml:space="preserve"> [158], </w:t>
      </w:r>
      <w:r w:rsidRPr="00422A59">
        <w:rPr>
          <w:rFonts w:ascii="Cambria" w:eastAsia="Cambria" w:hAnsi="Cambria" w:cs="Cambria" w:hint="eastAsia"/>
          <w:b/>
          <w:bCs/>
          <w:color w:val="000000"/>
          <w:kern w:val="0"/>
          <w:sz w:val="18"/>
          <w:szCs w:val="18"/>
          <w:lang w:eastAsia="ru-RU" w:bidi="ru-RU"/>
        </w:rPr>
        <w:t>Б</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Данилишина</w:t>
      </w:r>
      <w:r w:rsidRPr="00422A59">
        <w:rPr>
          <w:rFonts w:ascii="Cambria" w:eastAsia="Cambria" w:hAnsi="Cambria" w:cs="Cambria"/>
          <w:b/>
          <w:bCs/>
          <w:color w:val="000000"/>
          <w:kern w:val="0"/>
          <w:sz w:val="18"/>
          <w:szCs w:val="18"/>
          <w:lang w:eastAsia="ru-RU" w:bidi="ru-RU"/>
        </w:rPr>
        <w:t xml:space="preserve"> [69], </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Денисика</w:t>
      </w:r>
      <w:r w:rsidRPr="00422A59">
        <w:rPr>
          <w:rFonts w:ascii="Cambria" w:eastAsia="Cambria" w:hAnsi="Cambria" w:cs="Cambria"/>
          <w:b/>
          <w:bCs/>
          <w:color w:val="000000"/>
          <w:kern w:val="0"/>
          <w:sz w:val="18"/>
          <w:szCs w:val="18"/>
          <w:lang w:eastAsia="ru-RU" w:bidi="ru-RU"/>
        </w:rPr>
        <w:t xml:space="preserve"> [71],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Дмитрука</w:t>
      </w:r>
      <w:r w:rsidRPr="00422A59">
        <w:rPr>
          <w:rFonts w:ascii="Cambria" w:eastAsia="Cambria" w:hAnsi="Cambria" w:cs="Cambria"/>
          <w:b/>
          <w:bCs/>
          <w:color w:val="000000"/>
          <w:kern w:val="0"/>
          <w:sz w:val="18"/>
          <w:szCs w:val="18"/>
          <w:lang w:eastAsia="ru-RU" w:bidi="ru-RU"/>
        </w:rPr>
        <w:t xml:space="preserve"> [70], </w:t>
      </w:r>
      <w:r w:rsidRPr="00422A59">
        <w:rPr>
          <w:rFonts w:ascii="Cambria" w:eastAsia="Cambria" w:hAnsi="Cambria" w:cs="Cambria" w:hint="eastAsia"/>
          <w:b/>
          <w:bCs/>
          <w:color w:val="000000"/>
          <w:kern w:val="0"/>
          <w:sz w:val="18"/>
          <w:szCs w:val="18"/>
          <w:lang w:eastAsia="ru-RU" w:bidi="ru-RU"/>
        </w:rPr>
        <w:t>С</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Лісовського</w:t>
      </w:r>
      <w:r w:rsidRPr="00422A59">
        <w:rPr>
          <w:rFonts w:ascii="Cambria" w:eastAsia="Cambria" w:hAnsi="Cambria" w:cs="Cambria"/>
          <w:b/>
          <w:bCs/>
          <w:color w:val="000000"/>
          <w:kern w:val="0"/>
          <w:sz w:val="18"/>
          <w:szCs w:val="18"/>
          <w:lang w:eastAsia="ru-RU" w:bidi="ru-RU"/>
        </w:rPr>
        <w:t xml:space="preserve"> [135],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Мельника</w:t>
      </w:r>
      <w:r w:rsidRPr="00422A59">
        <w:rPr>
          <w:rFonts w:ascii="Cambria" w:eastAsia="Cambria" w:hAnsi="Cambria" w:cs="Cambria"/>
          <w:b/>
          <w:bCs/>
          <w:color w:val="000000"/>
          <w:kern w:val="0"/>
          <w:sz w:val="18"/>
          <w:szCs w:val="18"/>
          <w:lang w:eastAsia="ru-RU" w:bidi="ru-RU"/>
        </w:rPr>
        <w:t xml:space="preserve"> [155, 230],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Петліна</w:t>
      </w:r>
      <w:r w:rsidRPr="00422A59">
        <w:rPr>
          <w:rFonts w:ascii="Cambria" w:eastAsia="Cambria" w:hAnsi="Cambria" w:cs="Cambria"/>
          <w:b/>
          <w:bCs/>
          <w:color w:val="000000"/>
          <w:kern w:val="0"/>
          <w:sz w:val="18"/>
          <w:szCs w:val="18"/>
          <w:lang w:eastAsia="ru-RU" w:bidi="ru-RU"/>
        </w:rPr>
        <w:t xml:space="preserve"> [163, 190, 191],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Ф</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Реймерса</w:t>
      </w:r>
      <w:r w:rsidRPr="00422A59">
        <w:rPr>
          <w:rFonts w:ascii="Cambria" w:eastAsia="Cambria" w:hAnsi="Cambria" w:cs="Cambria"/>
          <w:b/>
          <w:bCs/>
          <w:color w:val="000000"/>
          <w:kern w:val="0"/>
          <w:sz w:val="18"/>
          <w:szCs w:val="18"/>
          <w:lang w:eastAsia="ru-RU" w:bidi="ru-RU"/>
        </w:rPr>
        <w:t xml:space="preserve"> [215, 216],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Руденка</w:t>
      </w:r>
      <w:r w:rsidRPr="00422A59">
        <w:rPr>
          <w:rFonts w:ascii="Cambria" w:eastAsia="Cambria" w:hAnsi="Cambria" w:cs="Cambria"/>
          <w:b/>
          <w:bCs/>
          <w:color w:val="000000"/>
          <w:kern w:val="0"/>
          <w:sz w:val="18"/>
          <w:szCs w:val="18"/>
          <w:lang w:eastAsia="ru-RU" w:bidi="ru-RU"/>
        </w:rPr>
        <w:t xml:space="preserve"> [84, 218, 256],</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Руденка</w:t>
      </w:r>
      <w:r w:rsidRPr="00422A59">
        <w:rPr>
          <w:rFonts w:ascii="Cambria" w:eastAsia="Cambria" w:hAnsi="Cambria" w:cs="Cambria"/>
          <w:b/>
          <w:bCs/>
          <w:color w:val="000000"/>
          <w:kern w:val="0"/>
          <w:sz w:val="18"/>
          <w:szCs w:val="18"/>
          <w:lang w:eastAsia="ru-RU" w:bidi="ru-RU"/>
        </w:rPr>
        <w:t xml:space="preserve"> [217],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Топчієва</w:t>
      </w:r>
      <w:r w:rsidRPr="00422A59">
        <w:rPr>
          <w:rFonts w:ascii="Cambria" w:eastAsia="Cambria" w:hAnsi="Cambria" w:cs="Cambria"/>
          <w:b/>
          <w:bCs/>
          <w:color w:val="000000"/>
          <w:kern w:val="0"/>
          <w:sz w:val="18"/>
          <w:szCs w:val="18"/>
          <w:lang w:eastAsia="ru-RU" w:bidi="ru-RU"/>
        </w:rPr>
        <w:t xml:space="preserve"> [247-250],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Шаблія</w:t>
      </w:r>
      <w:r w:rsidRPr="00422A59">
        <w:rPr>
          <w:rFonts w:ascii="Cambria" w:eastAsia="Cambria" w:hAnsi="Cambria" w:cs="Cambria"/>
          <w:b/>
          <w:bCs/>
          <w:color w:val="000000"/>
          <w:kern w:val="0"/>
          <w:sz w:val="18"/>
          <w:szCs w:val="18"/>
          <w:lang w:eastAsia="ru-RU" w:bidi="ru-RU"/>
        </w:rPr>
        <w:t xml:space="preserve"> [272, 273], </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Шищенка</w:t>
      </w:r>
      <w:r w:rsidRPr="00422A59">
        <w:rPr>
          <w:rFonts w:ascii="Cambria" w:eastAsia="Cambria" w:hAnsi="Cambria" w:cs="Cambria"/>
          <w:b/>
          <w:bCs/>
          <w:color w:val="000000"/>
          <w:kern w:val="0"/>
          <w:sz w:val="18"/>
          <w:szCs w:val="18"/>
          <w:lang w:eastAsia="ru-RU" w:bidi="ru-RU"/>
        </w:rPr>
        <w:t xml:space="preserve"> [158,</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279-284]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інших</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Вагомий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внесок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розробку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теоретичних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завдань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екологічної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географії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внесли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Адаменко</w:t>
      </w:r>
      <w:r w:rsidRPr="00422A59">
        <w:rPr>
          <w:rFonts w:ascii="Cambria" w:eastAsia="Cambria" w:hAnsi="Cambria" w:cs="Cambria"/>
          <w:b/>
          <w:bCs/>
          <w:color w:val="000000"/>
          <w:kern w:val="0"/>
          <w:sz w:val="18"/>
          <w:szCs w:val="18"/>
          <w:lang w:eastAsia="ru-RU" w:bidi="ru-RU"/>
        </w:rPr>
        <w:t xml:space="preserve"> [3],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Барановський</w:t>
      </w:r>
      <w:r w:rsidRPr="00422A59">
        <w:rPr>
          <w:rFonts w:ascii="Cambria" w:eastAsia="Cambria" w:hAnsi="Cambria" w:cs="Cambria"/>
          <w:b/>
          <w:bCs/>
          <w:color w:val="000000"/>
          <w:kern w:val="0"/>
          <w:sz w:val="18"/>
          <w:szCs w:val="18"/>
          <w:lang w:eastAsia="ru-RU" w:bidi="ru-RU"/>
        </w:rPr>
        <w:t xml:space="preserve"> [10, 11, 84],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Гавриленко</w:t>
      </w:r>
      <w:r w:rsidRPr="00422A59">
        <w:rPr>
          <w:rFonts w:ascii="Cambria" w:eastAsia="Cambria" w:hAnsi="Cambria" w:cs="Cambria"/>
          <w:b/>
          <w:bCs/>
          <w:color w:val="000000"/>
          <w:kern w:val="0"/>
          <w:sz w:val="18"/>
          <w:szCs w:val="18"/>
          <w:lang w:eastAsia="ru-RU" w:bidi="ru-RU"/>
        </w:rPr>
        <w:t xml:space="preserve"> [34, 35,40],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Гуцуляк</w:t>
      </w:r>
      <w:r w:rsidRPr="00422A59">
        <w:rPr>
          <w:rFonts w:ascii="Cambria" w:eastAsia="Cambria" w:hAnsi="Cambria" w:cs="Cambria"/>
          <w:b/>
          <w:bCs/>
          <w:color w:val="000000"/>
          <w:kern w:val="0"/>
          <w:sz w:val="18"/>
          <w:szCs w:val="18"/>
          <w:lang w:eastAsia="ru-RU" w:bidi="ru-RU"/>
        </w:rPr>
        <w:t xml:space="preserve"> [67],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Ковальчук</w:t>
      </w:r>
      <w:r w:rsidRPr="00422A59">
        <w:rPr>
          <w:rFonts w:ascii="Cambria" w:eastAsia="Cambria" w:hAnsi="Cambria" w:cs="Cambria"/>
          <w:b/>
          <w:bCs/>
          <w:color w:val="000000"/>
          <w:kern w:val="0"/>
          <w:sz w:val="18"/>
          <w:szCs w:val="18"/>
          <w:lang w:eastAsia="ru-RU" w:bidi="ru-RU"/>
        </w:rPr>
        <w:t xml:space="preserve"> [81, 114-118],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Малишева</w:t>
      </w:r>
      <w:r w:rsidRPr="00422A59">
        <w:rPr>
          <w:rFonts w:ascii="Cambria" w:eastAsia="Cambria" w:hAnsi="Cambria" w:cs="Cambria"/>
          <w:b/>
          <w:bCs/>
          <w:color w:val="000000"/>
          <w:kern w:val="0"/>
          <w:sz w:val="18"/>
          <w:szCs w:val="18"/>
          <w:lang w:eastAsia="ru-RU" w:bidi="ru-RU"/>
        </w:rPr>
        <w:t xml:space="preserve"> [141, 142],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Пащенко</w:t>
      </w:r>
      <w:r w:rsidRPr="00422A59">
        <w:rPr>
          <w:rFonts w:ascii="Cambria" w:eastAsia="Cambria" w:hAnsi="Cambria" w:cs="Cambria"/>
          <w:b/>
          <w:bCs/>
          <w:color w:val="000000"/>
          <w:kern w:val="0"/>
          <w:sz w:val="18"/>
          <w:szCs w:val="18"/>
          <w:lang w:eastAsia="ru-RU" w:bidi="ru-RU"/>
        </w:rPr>
        <w:t xml:space="preserve"> [148, 186-188],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Суматохіна</w:t>
      </w:r>
      <w:r w:rsidRPr="00422A59">
        <w:rPr>
          <w:rFonts w:ascii="Cambria" w:eastAsia="Cambria" w:hAnsi="Cambria" w:cs="Cambria"/>
          <w:b/>
          <w:bCs/>
          <w:color w:val="000000"/>
          <w:kern w:val="0"/>
          <w:sz w:val="18"/>
          <w:szCs w:val="18"/>
          <w:lang w:eastAsia="ru-RU" w:bidi="ru-RU"/>
        </w:rPr>
        <w:t xml:space="preserve"> [219],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Царик</w:t>
      </w:r>
      <w:r w:rsidRPr="00422A59">
        <w:rPr>
          <w:rFonts w:ascii="Cambria" w:eastAsia="Cambria" w:hAnsi="Cambria" w:cs="Cambria"/>
          <w:b/>
          <w:bCs/>
          <w:color w:val="000000"/>
          <w:kern w:val="0"/>
          <w:sz w:val="18"/>
          <w:szCs w:val="18"/>
          <w:lang w:eastAsia="ru-RU" w:bidi="ru-RU"/>
        </w:rPr>
        <w:t xml:space="preserve"> [264-267],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Шевченко</w:t>
      </w:r>
      <w:r w:rsidRPr="00422A59">
        <w:rPr>
          <w:rFonts w:ascii="Cambria" w:eastAsia="Cambria" w:hAnsi="Cambria" w:cs="Cambria"/>
          <w:b/>
          <w:bCs/>
          <w:color w:val="000000"/>
          <w:kern w:val="0"/>
          <w:sz w:val="18"/>
          <w:szCs w:val="18"/>
          <w:lang w:eastAsia="ru-RU" w:bidi="ru-RU"/>
        </w:rPr>
        <w:t xml:space="preserve"> [84, 277]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інші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Пропозиції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щодо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окремих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процесу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розглянуті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працях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Горєва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[62], </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Голікова</w:t>
      </w:r>
      <w:r w:rsidRPr="00422A59">
        <w:rPr>
          <w:rFonts w:ascii="Cambria" w:eastAsia="Cambria" w:hAnsi="Cambria" w:cs="Cambria"/>
          <w:b/>
          <w:bCs/>
          <w:color w:val="000000"/>
          <w:kern w:val="0"/>
          <w:sz w:val="18"/>
          <w:szCs w:val="18"/>
          <w:lang w:eastAsia="ru-RU" w:bidi="ru-RU"/>
        </w:rPr>
        <w:t xml:space="preserve"> [211], </w:t>
      </w:r>
      <w:r w:rsidRPr="00422A59">
        <w:rPr>
          <w:rFonts w:ascii="Cambria" w:eastAsia="Cambria" w:hAnsi="Cambria" w:cs="Cambria" w:hint="eastAsia"/>
          <w:b/>
          <w:bCs/>
          <w:color w:val="000000"/>
          <w:kern w:val="0"/>
          <w:sz w:val="18"/>
          <w:szCs w:val="18"/>
          <w:lang w:eastAsia="ru-RU" w:bidi="ru-RU"/>
        </w:rPr>
        <w:t>С</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Дорогунцова</w:t>
      </w:r>
      <w:r w:rsidRPr="00422A59">
        <w:rPr>
          <w:rFonts w:ascii="Cambria" w:eastAsia="Cambria" w:hAnsi="Cambria" w:cs="Cambria"/>
          <w:b/>
          <w:bCs/>
          <w:color w:val="000000"/>
          <w:kern w:val="0"/>
          <w:sz w:val="18"/>
          <w:szCs w:val="18"/>
          <w:lang w:eastAsia="ru-RU" w:bidi="ru-RU"/>
        </w:rPr>
        <w:t xml:space="preserve"> [75], </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Ісаченка</w:t>
      </w:r>
      <w:r w:rsidRPr="00422A59">
        <w:rPr>
          <w:rFonts w:ascii="Cambria" w:eastAsia="Cambria" w:hAnsi="Cambria" w:cs="Cambria"/>
          <w:b/>
          <w:bCs/>
          <w:color w:val="000000"/>
          <w:kern w:val="0"/>
          <w:sz w:val="18"/>
          <w:szCs w:val="18"/>
          <w:lang w:eastAsia="ru-RU" w:bidi="ru-RU"/>
        </w:rPr>
        <w:t xml:space="preserve"> [99], </w:t>
      </w:r>
      <w:r w:rsidRPr="00422A59">
        <w:rPr>
          <w:rFonts w:ascii="Cambria" w:eastAsia="Cambria" w:hAnsi="Cambria" w:cs="Cambria" w:hint="eastAsia"/>
          <w:b/>
          <w:bCs/>
          <w:color w:val="000000"/>
          <w:kern w:val="0"/>
          <w:sz w:val="18"/>
          <w:szCs w:val="18"/>
          <w:lang w:eastAsia="ru-RU" w:bidi="ru-RU"/>
        </w:rPr>
        <w:t>Ф</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Мількова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[162]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інших</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Розробці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теоретичних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екостанів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компонентів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ситуації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присвячені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праці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Вітенка</w:t>
      </w:r>
      <w:r w:rsidRPr="00422A59">
        <w:rPr>
          <w:rFonts w:ascii="Cambria" w:eastAsia="Cambria" w:hAnsi="Cambria" w:cs="Cambria"/>
          <w:b/>
          <w:bCs/>
          <w:color w:val="000000"/>
          <w:kern w:val="0"/>
          <w:sz w:val="18"/>
          <w:szCs w:val="18"/>
          <w:lang w:eastAsia="ru-RU" w:bidi="ru-RU"/>
        </w:rPr>
        <w:t xml:space="preserve"> [24],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Вітко</w:t>
      </w:r>
      <w:r w:rsidRPr="00422A59">
        <w:rPr>
          <w:rFonts w:ascii="Cambria" w:eastAsia="Cambria" w:hAnsi="Cambria" w:cs="Cambria"/>
          <w:b/>
          <w:bCs/>
          <w:color w:val="000000"/>
          <w:kern w:val="0"/>
          <w:sz w:val="18"/>
          <w:szCs w:val="18"/>
          <w:lang w:eastAsia="ru-RU" w:bidi="ru-RU"/>
        </w:rPr>
        <w:t xml:space="preserve"> [25], </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Заставецької</w:t>
      </w:r>
      <w:r w:rsidRPr="00422A59">
        <w:rPr>
          <w:rFonts w:ascii="Cambria" w:eastAsia="Cambria" w:hAnsi="Cambria" w:cs="Cambria"/>
          <w:b/>
          <w:bCs/>
          <w:color w:val="000000"/>
          <w:kern w:val="0"/>
          <w:sz w:val="18"/>
          <w:szCs w:val="18"/>
          <w:lang w:eastAsia="ru-RU" w:bidi="ru-RU"/>
        </w:rPr>
        <w:t xml:space="preserve"> [92, 93],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Каплуна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[106], </w:t>
      </w:r>
      <w:r w:rsidRPr="00422A59">
        <w:rPr>
          <w:rFonts w:ascii="Cambria" w:eastAsia="Cambria" w:hAnsi="Cambria" w:cs="Cambria" w:hint="eastAsia"/>
          <w:b/>
          <w:bCs/>
          <w:color w:val="000000"/>
          <w:kern w:val="0"/>
          <w:sz w:val="18"/>
          <w:szCs w:val="18"/>
          <w:lang w:eastAsia="ru-RU" w:bidi="ru-RU"/>
        </w:rPr>
        <w:t>Д</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Ковалишин</w:t>
      </w:r>
      <w:r w:rsidRPr="00422A59">
        <w:rPr>
          <w:rFonts w:ascii="Cambria" w:eastAsia="Cambria" w:hAnsi="Cambria" w:cs="Cambria"/>
          <w:b/>
          <w:bCs/>
          <w:color w:val="000000"/>
          <w:kern w:val="0"/>
          <w:sz w:val="18"/>
          <w:szCs w:val="18"/>
          <w:lang w:eastAsia="ru-RU" w:bidi="ru-RU"/>
        </w:rPr>
        <w:t xml:space="preserve"> [113], </w:t>
      </w:r>
      <w:r w:rsidRPr="00422A59">
        <w:rPr>
          <w:rFonts w:ascii="Cambria" w:eastAsia="Cambria" w:hAnsi="Cambria" w:cs="Cambria" w:hint="eastAsia"/>
          <w:b/>
          <w:bCs/>
          <w:color w:val="000000"/>
          <w:kern w:val="0"/>
          <w:sz w:val="18"/>
          <w:szCs w:val="18"/>
          <w:lang w:eastAsia="ru-RU" w:bidi="ru-RU"/>
        </w:rPr>
        <w:t>Я</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Мариняка</w:t>
      </w:r>
      <w:r w:rsidRPr="00422A59">
        <w:rPr>
          <w:rFonts w:ascii="Cambria" w:eastAsia="Cambria" w:hAnsi="Cambria" w:cs="Cambria"/>
          <w:b/>
          <w:bCs/>
          <w:color w:val="000000"/>
          <w:kern w:val="0"/>
          <w:sz w:val="18"/>
          <w:szCs w:val="18"/>
          <w:lang w:eastAsia="ru-RU" w:bidi="ru-RU"/>
        </w:rPr>
        <w:t xml:space="preserve"> [149,150, 167],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Питуляка</w:t>
      </w:r>
      <w:r w:rsidRPr="00422A59">
        <w:rPr>
          <w:rFonts w:ascii="Cambria" w:eastAsia="Cambria" w:hAnsi="Cambria" w:cs="Cambria"/>
          <w:b/>
          <w:bCs/>
          <w:color w:val="000000"/>
          <w:kern w:val="0"/>
          <w:sz w:val="18"/>
          <w:szCs w:val="18"/>
          <w:lang w:eastAsia="ru-RU" w:bidi="ru-RU"/>
        </w:rPr>
        <w:t xml:space="preserve"> [193],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Й</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Свинка</w:t>
      </w:r>
      <w:r w:rsidRPr="00422A59">
        <w:rPr>
          <w:rFonts w:ascii="Cambria" w:eastAsia="Cambria" w:hAnsi="Cambria" w:cs="Cambria"/>
          <w:b/>
          <w:bCs/>
          <w:color w:val="000000"/>
          <w:kern w:val="0"/>
          <w:sz w:val="18"/>
          <w:szCs w:val="18"/>
          <w:lang w:eastAsia="ru-RU" w:bidi="ru-RU"/>
        </w:rPr>
        <w:t xml:space="preserve"> [222], </w:t>
      </w:r>
      <w:r w:rsidRPr="00422A59">
        <w:rPr>
          <w:rFonts w:ascii="Cambria" w:eastAsia="Cambria" w:hAnsi="Cambria" w:cs="Cambria" w:hint="eastAsia"/>
          <w:b/>
          <w:bCs/>
          <w:color w:val="000000"/>
          <w:kern w:val="0"/>
          <w:sz w:val="18"/>
          <w:szCs w:val="18"/>
          <w:lang w:eastAsia="ru-RU" w:bidi="ru-RU"/>
        </w:rPr>
        <w:t>М</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Сивого</w:t>
      </w:r>
      <w:r w:rsidRPr="00422A59">
        <w:rPr>
          <w:rFonts w:ascii="Cambria" w:eastAsia="Cambria" w:hAnsi="Cambria" w:cs="Cambria"/>
          <w:b/>
          <w:bCs/>
          <w:color w:val="000000"/>
          <w:kern w:val="0"/>
          <w:sz w:val="18"/>
          <w:szCs w:val="18"/>
          <w:lang w:eastAsia="ru-RU" w:bidi="ru-RU"/>
        </w:rPr>
        <w:t xml:space="preserve"> [225-227],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Царика</w:t>
      </w:r>
      <w:r w:rsidRPr="00422A59">
        <w:rPr>
          <w:rFonts w:ascii="Cambria" w:eastAsia="Cambria" w:hAnsi="Cambria" w:cs="Cambria"/>
          <w:b/>
          <w:bCs/>
          <w:color w:val="000000"/>
          <w:kern w:val="0"/>
          <w:sz w:val="18"/>
          <w:szCs w:val="18"/>
          <w:lang w:eastAsia="ru-RU" w:bidi="ru-RU"/>
        </w:rPr>
        <w:t xml:space="preserve"> [167, 264-267],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Чеболди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[107, 270], </w:t>
      </w:r>
      <w:r w:rsidRPr="00422A59">
        <w:rPr>
          <w:rFonts w:ascii="Cambria" w:eastAsia="Cambria" w:hAnsi="Cambria" w:cs="Cambria" w:hint="eastAsia"/>
          <w:b/>
          <w:bCs/>
          <w:color w:val="000000"/>
          <w:kern w:val="0"/>
          <w:sz w:val="18"/>
          <w:szCs w:val="18"/>
          <w:lang w:eastAsia="ru-RU" w:bidi="ru-RU"/>
        </w:rPr>
        <w:t>Л</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Янковської</w:t>
      </w:r>
      <w:r w:rsidRPr="00422A59">
        <w:rPr>
          <w:rFonts w:ascii="Cambria" w:eastAsia="Cambria" w:hAnsi="Cambria" w:cs="Cambria"/>
          <w:b/>
          <w:bCs/>
          <w:color w:val="000000"/>
          <w:kern w:val="0"/>
          <w:sz w:val="18"/>
          <w:szCs w:val="18"/>
          <w:lang w:eastAsia="ru-RU" w:bidi="ru-RU"/>
        </w:rPr>
        <w:t xml:space="preserve"> [288-290]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інших</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Зв’язок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програмами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планами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темами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Дисертаційне</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безпосередньо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пов’язане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Концепцією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Загальнодержавної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цільової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економічної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програми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2020 </w:t>
      </w:r>
      <w:r w:rsidRPr="00422A59">
        <w:rPr>
          <w:rFonts w:ascii="Cambria" w:eastAsia="Cambria" w:hAnsi="Cambria" w:cs="Cambria" w:hint="eastAsia"/>
          <w:b/>
          <w:bCs/>
          <w:color w:val="000000"/>
          <w:kern w:val="0"/>
          <w:sz w:val="18"/>
          <w:szCs w:val="18"/>
          <w:lang w:eastAsia="ru-RU" w:bidi="ru-RU"/>
        </w:rPr>
        <w:t>року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Державною</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стратегією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2020 </w:t>
      </w:r>
      <w:r w:rsidRPr="00422A59">
        <w:rPr>
          <w:rFonts w:ascii="Cambria" w:eastAsia="Cambria" w:hAnsi="Cambria" w:cs="Cambria" w:hint="eastAsia"/>
          <w:b/>
          <w:bCs/>
          <w:color w:val="000000"/>
          <w:kern w:val="0"/>
          <w:sz w:val="18"/>
          <w:szCs w:val="18"/>
          <w:lang w:eastAsia="ru-RU" w:bidi="ru-RU"/>
        </w:rPr>
        <w:t>року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виконувала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тематикою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дослідної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лабораторії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«Моделювання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систем»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національного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педагогічного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університету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імені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Володимира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Гнатюка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засади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охорони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сталого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Подільському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регіоні»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державний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реєстраційний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номер</w:t>
      </w:r>
      <w:r w:rsidRPr="00422A59">
        <w:rPr>
          <w:rFonts w:ascii="Cambria" w:eastAsia="Cambria" w:hAnsi="Cambria" w:cs="Cambria"/>
          <w:b/>
          <w:bCs/>
          <w:color w:val="000000"/>
          <w:kern w:val="0"/>
          <w:sz w:val="18"/>
          <w:szCs w:val="18"/>
          <w:lang w:eastAsia="ru-RU" w:bidi="ru-RU"/>
        </w:rPr>
        <w:t xml:space="preserve"> 0113U000125).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Метою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теоретико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методологічні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оцінки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сучасного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Досягнення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зазначеної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передбачало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вирішення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таких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завдань</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провести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концептуальних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підходів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вивчення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проаналізувати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вивченості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виокремити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історико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особливості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становлення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6</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охарактеризувати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територіальній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структурі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висвітленням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діяльності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створити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картографічні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моделі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ареалів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забруднення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атмосферного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повітря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викидами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провести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типологію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масштабами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характером</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зокрема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басейні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річки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Серет</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обґрунтувати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напрямки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розробити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заходи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щодо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моніторингу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Об’єктом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антропогенні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Предметом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властивості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сучасні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стани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об’єктів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оцінка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компоненти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цілому</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Методи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Міждисциплінарність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багатоаспектність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явищ</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процесів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чинників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що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аналізуються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дисертаційній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зумовили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необхідність</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застосування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загальнонаукових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історичного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історикогеографічних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особливостей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становлення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ретроспективного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галузевої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структури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w:t>
      </w:r>
      <w:r w:rsidRPr="00422A59">
        <w:rPr>
          <w:rFonts w:ascii="Cambria" w:eastAsia="Cambria" w:hAnsi="Cambria" w:cs="Cambria"/>
          <w:b/>
          <w:bCs/>
          <w:color w:val="000000"/>
          <w:kern w:val="0"/>
          <w:sz w:val="18"/>
          <w:szCs w:val="18"/>
          <w:lang w:eastAsia="ru-RU" w:bidi="ru-RU"/>
        </w:rPr>
        <w:t xml:space="preserve"> 1990-2014 </w:t>
      </w:r>
      <w:r w:rsidRPr="00422A59">
        <w:rPr>
          <w:rFonts w:ascii="Cambria" w:eastAsia="Cambria" w:hAnsi="Cambria" w:cs="Cambria" w:hint="eastAsia"/>
          <w:b/>
          <w:bCs/>
          <w:color w:val="000000"/>
          <w:kern w:val="0"/>
          <w:sz w:val="18"/>
          <w:szCs w:val="18"/>
          <w:lang w:eastAsia="ru-RU" w:bidi="ru-RU"/>
        </w:rPr>
        <w:t>роки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оцінювання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моделювання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прогнозування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аналогій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системно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структурного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статистичного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галузевої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структури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спеціальних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окремих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аерокосмічного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подібності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типології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типологія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масштабами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характером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басейні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річки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Серет</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картографічного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створення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моделей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ареалів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забруднення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атмосферного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повітря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викидами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оптимізаційних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тощо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написанні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були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7</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використанні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публікації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характеру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статті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періодичних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фахових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виданнях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матеріали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районних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відділів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статистики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фондові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матеріали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Головного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управління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статистики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фондові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матеріали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департаменту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державної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адміністрації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також</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польові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проведені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2010</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2014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років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Обробка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збереження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візуалізація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аналітичної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інформації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проводилася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допомогою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спеціальних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комп’ютерних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програм</w:t>
      </w:r>
      <w:r w:rsidRPr="00422A59">
        <w:rPr>
          <w:rFonts w:ascii="Cambria" w:eastAsia="Cambria" w:hAnsi="Cambria" w:cs="Cambria"/>
          <w:b/>
          <w:bCs/>
          <w:color w:val="000000"/>
          <w:kern w:val="0"/>
          <w:sz w:val="18"/>
          <w:szCs w:val="18"/>
          <w:lang w:eastAsia="ru-RU" w:bidi="ru-RU"/>
        </w:rPr>
        <w:t xml:space="preserve"> (Corel Draw, Adobe Photoshop,</w:t>
      </w:r>
    </w:p>
    <w:p w:rsidR="00422A59" w:rsidRPr="00422A59" w:rsidRDefault="00422A59" w:rsidP="00422A59">
      <w:pPr>
        <w:rPr>
          <w:rFonts w:ascii="Cambria" w:eastAsia="Cambria" w:hAnsi="Cambria" w:cs="Cambria"/>
          <w:b/>
          <w:bCs/>
          <w:color w:val="000000"/>
          <w:kern w:val="0"/>
          <w:sz w:val="18"/>
          <w:szCs w:val="18"/>
          <w:lang w:val="en-US" w:eastAsia="ru-RU" w:bidi="ru-RU"/>
        </w:rPr>
      </w:pPr>
      <w:r w:rsidRPr="00422A59">
        <w:rPr>
          <w:rFonts w:ascii="Cambria" w:eastAsia="Cambria" w:hAnsi="Cambria" w:cs="Cambria"/>
          <w:b/>
          <w:bCs/>
          <w:color w:val="000000"/>
          <w:kern w:val="0"/>
          <w:sz w:val="18"/>
          <w:szCs w:val="18"/>
          <w:lang w:val="en-US" w:eastAsia="ru-RU" w:bidi="ru-RU"/>
        </w:rPr>
        <w:t xml:space="preserve">Google Earth, MATLAB, Excel </w:t>
      </w:r>
      <w:r w:rsidRPr="00422A59">
        <w:rPr>
          <w:rFonts w:ascii="Cambria" w:eastAsia="Cambria" w:hAnsi="Cambria" w:cs="Cambria" w:hint="eastAsia"/>
          <w:b/>
          <w:bCs/>
          <w:color w:val="000000"/>
          <w:kern w:val="0"/>
          <w:sz w:val="18"/>
          <w:szCs w:val="18"/>
          <w:lang w:eastAsia="ru-RU" w:bidi="ru-RU"/>
        </w:rPr>
        <w:t>тощо</w:t>
      </w:r>
      <w:r w:rsidRPr="00422A59">
        <w:rPr>
          <w:rFonts w:ascii="Cambria" w:eastAsia="Cambria" w:hAnsi="Cambria" w:cs="Cambria"/>
          <w:b/>
          <w:bCs/>
          <w:color w:val="000000"/>
          <w:kern w:val="0"/>
          <w:sz w:val="18"/>
          <w:szCs w:val="18"/>
          <w:lang w:val="en-US"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Наукова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новизна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одержаних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результатів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полягає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що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вперше</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галузево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територіальну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структуру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1990-2014 </w:t>
      </w:r>
      <w:r w:rsidRPr="00422A59">
        <w:rPr>
          <w:rFonts w:ascii="Cambria" w:eastAsia="Cambria" w:hAnsi="Cambria" w:cs="Cambria" w:hint="eastAsia"/>
          <w:b/>
          <w:bCs/>
          <w:color w:val="000000"/>
          <w:kern w:val="0"/>
          <w:sz w:val="18"/>
          <w:szCs w:val="18"/>
          <w:lang w:eastAsia="ru-RU" w:bidi="ru-RU"/>
        </w:rPr>
        <w:t>років</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створено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картографічні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моделі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характеризують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компоненти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оцінено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басейні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річки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Серет</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удосконалено</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алгоритм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проведення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оцінки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техногенного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систему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заходів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еколого–економічної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функціонування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об’єктів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отримало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подальший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розвиток</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вивченості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з’ясування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історико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особливостей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становлення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господарського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комплексу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області</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визначення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масштабів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наслідків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впливу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компоненти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Практичне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значення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одержаних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результатів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Результати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дисертаційного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можуть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бути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використані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реалізації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складових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Загальнодержавної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цільової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економічної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програми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промисловості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8</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2020 </w:t>
      </w:r>
      <w:r w:rsidRPr="00422A59">
        <w:rPr>
          <w:rFonts w:ascii="Cambria" w:eastAsia="Cambria" w:hAnsi="Cambria" w:cs="Cambria" w:hint="eastAsia"/>
          <w:b/>
          <w:bCs/>
          <w:color w:val="000000"/>
          <w:kern w:val="0"/>
          <w:sz w:val="18"/>
          <w:szCs w:val="18"/>
          <w:lang w:eastAsia="ru-RU" w:bidi="ru-RU"/>
        </w:rPr>
        <w:t>року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Державної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стратегії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України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2020 </w:t>
      </w:r>
      <w:r w:rsidRPr="00422A59">
        <w:rPr>
          <w:rFonts w:ascii="Cambria" w:eastAsia="Cambria" w:hAnsi="Cambria" w:cs="Cambria" w:hint="eastAsia"/>
          <w:b/>
          <w:bCs/>
          <w:color w:val="000000"/>
          <w:kern w:val="0"/>
          <w:sz w:val="18"/>
          <w:szCs w:val="18"/>
          <w:lang w:eastAsia="ru-RU" w:bidi="ru-RU"/>
        </w:rPr>
        <w:t>року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Розроблені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аспекти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використані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викладанні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навчальних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предметів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«Техноекологія»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ризики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їх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оцінки»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увійшли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звіту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дослідницької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кафедри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геоекології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викладання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дисциплін</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національного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педагогічного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університету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імені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Володимира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Гнатюка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акт</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впровадження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863-33/03 </w:t>
      </w:r>
      <w:r w:rsidRPr="00422A59">
        <w:rPr>
          <w:rFonts w:ascii="Cambria" w:eastAsia="Cambria" w:hAnsi="Cambria" w:cs="Cambria" w:hint="eastAsia"/>
          <w:b/>
          <w:bCs/>
          <w:color w:val="000000"/>
          <w:kern w:val="0"/>
          <w:sz w:val="18"/>
          <w:szCs w:val="18"/>
          <w:lang w:eastAsia="ru-RU" w:bidi="ru-RU"/>
        </w:rPr>
        <w:t>від</w:t>
      </w:r>
      <w:r w:rsidRPr="00422A59">
        <w:rPr>
          <w:rFonts w:ascii="Cambria" w:eastAsia="Cambria" w:hAnsi="Cambria" w:cs="Cambria"/>
          <w:b/>
          <w:bCs/>
          <w:color w:val="000000"/>
          <w:kern w:val="0"/>
          <w:sz w:val="18"/>
          <w:szCs w:val="18"/>
          <w:lang w:eastAsia="ru-RU" w:bidi="ru-RU"/>
        </w:rPr>
        <w:t xml:space="preserve"> 19.06.2015), </w:t>
      </w:r>
      <w:r w:rsidRPr="00422A59">
        <w:rPr>
          <w:rFonts w:ascii="Cambria" w:eastAsia="Cambria" w:hAnsi="Cambria" w:cs="Cambria" w:hint="eastAsia"/>
          <w:b/>
          <w:bCs/>
          <w:color w:val="000000"/>
          <w:kern w:val="0"/>
          <w:sz w:val="18"/>
          <w:szCs w:val="18"/>
          <w:lang w:eastAsia="ru-RU" w:bidi="ru-RU"/>
        </w:rPr>
        <w:t>використані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департаментом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Тернопільської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державної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адміністрації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розробці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заходів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стратегії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w:t>
      </w:r>
      <w:r w:rsidRPr="00422A59">
        <w:rPr>
          <w:rFonts w:ascii="Cambria" w:eastAsia="Cambria" w:hAnsi="Cambria" w:cs="Cambria"/>
          <w:b/>
          <w:bCs/>
          <w:color w:val="000000"/>
          <w:kern w:val="0"/>
          <w:sz w:val="18"/>
          <w:szCs w:val="18"/>
          <w:lang w:eastAsia="ru-RU" w:bidi="ru-RU"/>
        </w:rPr>
        <w:t xml:space="preserve"> 2020 </w:t>
      </w:r>
      <w:r w:rsidRPr="00422A59">
        <w:rPr>
          <w:rFonts w:ascii="Cambria" w:eastAsia="Cambria" w:hAnsi="Cambria" w:cs="Cambria" w:hint="eastAsia"/>
          <w:b/>
          <w:bCs/>
          <w:color w:val="000000"/>
          <w:kern w:val="0"/>
          <w:sz w:val="18"/>
          <w:szCs w:val="18"/>
          <w:lang w:eastAsia="ru-RU" w:bidi="ru-RU"/>
        </w:rPr>
        <w:t>року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довідка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впровадження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3/1838 </w:t>
      </w:r>
      <w:r w:rsidRPr="00422A59">
        <w:rPr>
          <w:rFonts w:ascii="Cambria" w:eastAsia="Cambria" w:hAnsi="Cambria" w:cs="Cambria" w:hint="eastAsia"/>
          <w:b/>
          <w:bCs/>
          <w:color w:val="000000"/>
          <w:kern w:val="0"/>
          <w:sz w:val="18"/>
          <w:szCs w:val="18"/>
          <w:lang w:eastAsia="ru-RU" w:bidi="ru-RU"/>
        </w:rPr>
        <w:t>від</w:t>
      </w:r>
      <w:r w:rsidRPr="00422A59">
        <w:rPr>
          <w:rFonts w:ascii="Cambria" w:eastAsia="Cambria" w:hAnsi="Cambria" w:cs="Cambria"/>
          <w:b/>
          <w:bCs/>
          <w:color w:val="000000"/>
          <w:kern w:val="0"/>
          <w:sz w:val="18"/>
          <w:szCs w:val="18"/>
          <w:lang w:eastAsia="ru-RU" w:bidi="ru-RU"/>
        </w:rPr>
        <w:t xml:space="preserve"> 16.09.2015).</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Особистий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внесок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здобувача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Виконане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дисертаційне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самостійною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працею</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прийоми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географічного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аналізу</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обґрунтовано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особисто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матеріалів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Державного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комітету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управління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статистики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фондових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матеріалів</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Міністерства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Департаменту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також</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експедиційні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проведені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період</w:t>
      </w:r>
      <w:r w:rsidRPr="00422A59">
        <w:rPr>
          <w:rFonts w:ascii="Cambria" w:eastAsia="Cambria" w:hAnsi="Cambria" w:cs="Cambria"/>
          <w:b/>
          <w:bCs/>
          <w:color w:val="000000"/>
          <w:kern w:val="0"/>
          <w:sz w:val="18"/>
          <w:szCs w:val="18"/>
          <w:lang w:eastAsia="ru-RU" w:bidi="ru-RU"/>
        </w:rPr>
        <w:t xml:space="preserve"> 2010</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2015 </w:t>
      </w:r>
      <w:r w:rsidRPr="00422A59">
        <w:rPr>
          <w:rFonts w:ascii="Cambria" w:eastAsia="Cambria" w:hAnsi="Cambria" w:cs="Cambria" w:hint="eastAsia"/>
          <w:b/>
          <w:bCs/>
          <w:color w:val="000000"/>
          <w:kern w:val="0"/>
          <w:sz w:val="18"/>
          <w:szCs w:val="18"/>
          <w:lang w:eastAsia="ru-RU" w:bidi="ru-RU"/>
        </w:rPr>
        <w:t>років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Ідеї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теоретико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методологічних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прикладних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засад</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обласного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положень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екологічної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розроблено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особисто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типології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промислових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підприємств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впливом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розроблена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апробована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особисто</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Сутність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викладених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висновків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положень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результатів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належить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є</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його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особистим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доробком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ідеї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отримані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відображені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опублікованих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працях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апробовані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виступах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конференціях</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Апробація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результатів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положення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результати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проведених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доповідались</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автором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міжнародних</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всеукраїнських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зокрема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Міжнародній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«Стале</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підходи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проблеми</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перспектива»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w:t>
      </w:r>
      <w:r w:rsidRPr="00422A59">
        <w:rPr>
          <w:rFonts w:ascii="Cambria" w:eastAsia="Cambria" w:hAnsi="Cambria" w:cs="Cambria"/>
          <w:b/>
          <w:bCs/>
          <w:color w:val="000000"/>
          <w:kern w:val="0"/>
          <w:sz w:val="18"/>
          <w:szCs w:val="18"/>
          <w:lang w:eastAsia="ru-RU" w:bidi="ru-RU"/>
        </w:rPr>
        <w:t xml:space="preserve">, 2010),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засади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вирішення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Кам’янець</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Подільський</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9</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2010),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«Охорона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довкілля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збалансованого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природокористування»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Кам’янець</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Подільський</w:t>
      </w:r>
      <w:r w:rsidRPr="00422A59">
        <w:rPr>
          <w:rFonts w:ascii="Cambria" w:eastAsia="Cambria" w:hAnsi="Cambria" w:cs="Cambria"/>
          <w:b/>
          <w:bCs/>
          <w:color w:val="000000"/>
          <w:kern w:val="0"/>
          <w:sz w:val="18"/>
          <w:szCs w:val="18"/>
          <w:lang w:eastAsia="ru-RU" w:bidi="ru-RU"/>
        </w:rPr>
        <w:t>, 2011),</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«Карпатська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проблем</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охорони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довкілля»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Мукачево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Ужгород</w:t>
      </w:r>
      <w:r w:rsidRPr="00422A59">
        <w:rPr>
          <w:rFonts w:ascii="Cambria" w:eastAsia="Cambria" w:hAnsi="Cambria" w:cs="Cambria"/>
          <w:b/>
          <w:bCs/>
          <w:color w:val="000000"/>
          <w:kern w:val="0"/>
          <w:sz w:val="18"/>
          <w:szCs w:val="18"/>
          <w:lang w:eastAsia="ru-RU" w:bidi="ru-RU"/>
        </w:rPr>
        <w:t xml:space="preserve">, 2011), </w:t>
      </w:r>
      <w:r w:rsidRPr="00422A59">
        <w:rPr>
          <w:rFonts w:ascii="Cambria" w:eastAsia="Cambria" w:hAnsi="Cambria" w:cs="Cambria" w:hint="eastAsia"/>
          <w:b/>
          <w:bCs/>
          <w:color w:val="000000"/>
          <w:kern w:val="0"/>
          <w:sz w:val="18"/>
          <w:szCs w:val="18"/>
          <w:lang w:eastAsia="ru-RU" w:bidi="ru-RU"/>
        </w:rPr>
        <w:t>Всеукраїнській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семінарі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«Туристичні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чинник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Тернопіль</w:t>
      </w:r>
      <w:r w:rsidRPr="00422A59">
        <w:rPr>
          <w:rFonts w:ascii="Cambria" w:eastAsia="Cambria" w:hAnsi="Cambria" w:cs="Cambria"/>
          <w:b/>
          <w:bCs/>
          <w:color w:val="000000"/>
          <w:kern w:val="0"/>
          <w:sz w:val="18"/>
          <w:szCs w:val="18"/>
          <w:lang w:eastAsia="ru-RU" w:bidi="ru-RU"/>
        </w:rPr>
        <w:t xml:space="preserve">, 2011), </w:t>
      </w:r>
      <w:r w:rsidRPr="00422A59">
        <w:rPr>
          <w:rFonts w:ascii="Cambria" w:eastAsia="Cambria" w:hAnsi="Cambria" w:cs="Cambria" w:hint="eastAsia"/>
          <w:b/>
          <w:bCs/>
          <w:color w:val="000000"/>
          <w:kern w:val="0"/>
          <w:sz w:val="18"/>
          <w:szCs w:val="18"/>
          <w:lang w:eastAsia="ru-RU" w:bidi="ru-RU"/>
        </w:rPr>
        <w:t>Всеукраїнській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«Актуальні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питання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природничих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наук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їх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викладання»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Ніжин</w:t>
      </w:r>
      <w:r w:rsidRPr="00422A59">
        <w:rPr>
          <w:rFonts w:ascii="Cambria" w:eastAsia="Cambria" w:hAnsi="Cambria" w:cs="Cambria"/>
          <w:b/>
          <w:bCs/>
          <w:color w:val="000000"/>
          <w:kern w:val="0"/>
          <w:sz w:val="18"/>
          <w:szCs w:val="18"/>
          <w:lang w:eastAsia="ru-RU" w:bidi="ru-RU"/>
        </w:rPr>
        <w:t xml:space="preserve">, 2012),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«Еко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агротуризм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перспективи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регіональному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локальному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рівнях»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Рівне</w:t>
      </w:r>
      <w:r w:rsidRPr="00422A59">
        <w:rPr>
          <w:rFonts w:ascii="Cambria" w:eastAsia="Cambria" w:hAnsi="Cambria" w:cs="Cambria"/>
          <w:b/>
          <w:bCs/>
          <w:color w:val="000000"/>
          <w:kern w:val="0"/>
          <w:sz w:val="18"/>
          <w:szCs w:val="18"/>
          <w:lang w:eastAsia="ru-RU" w:bidi="ru-RU"/>
        </w:rPr>
        <w:t xml:space="preserve">, 2012),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«Еволюція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антропогенізація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ландшафтів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передгірських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гірських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територій»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Чернівці</w:t>
      </w:r>
      <w:r w:rsidRPr="00422A59">
        <w:rPr>
          <w:rFonts w:ascii="Cambria" w:eastAsia="Cambria" w:hAnsi="Cambria" w:cs="Cambria"/>
          <w:b/>
          <w:bCs/>
          <w:color w:val="000000"/>
          <w:kern w:val="0"/>
          <w:sz w:val="18"/>
          <w:szCs w:val="18"/>
          <w:lang w:eastAsia="ru-RU" w:bidi="ru-RU"/>
        </w:rPr>
        <w:t xml:space="preserve">, 2012), </w:t>
      </w:r>
      <w:r w:rsidRPr="00422A59">
        <w:rPr>
          <w:rFonts w:ascii="Cambria" w:eastAsia="Cambria" w:hAnsi="Cambria" w:cs="Cambria" w:hint="eastAsia"/>
          <w:b/>
          <w:bCs/>
          <w:color w:val="000000"/>
          <w:kern w:val="0"/>
          <w:sz w:val="18"/>
          <w:szCs w:val="18"/>
          <w:lang w:eastAsia="ru-RU" w:bidi="ru-RU"/>
        </w:rPr>
        <w:t>Всеукраїнській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геоекологічні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Україні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суміжних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територіях»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Сімферополь</w:t>
      </w:r>
      <w:r w:rsidRPr="00422A59">
        <w:rPr>
          <w:rFonts w:ascii="Cambria" w:eastAsia="Cambria" w:hAnsi="Cambria" w:cs="Cambria"/>
          <w:b/>
          <w:bCs/>
          <w:color w:val="000000"/>
          <w:kern w:val="0"/>
          <w:sz w:val="18"/>
          <w:szCs w:val="18"/>
          <w:lang w:eastAsia="ru-RU" w:bidi="ru-RU"/>
        </w:rPr>
        <w:t xml:space="preserve">, 2012), </w:t>
      </w:r>
      <w:r w:rsidRPr="00422A59">
        <w:rPr>
          <w:rFonts w:ascii="Cambria" w:eastAsia="Cambria" w:hAnsi="Cambria" w:cs="Cambria" w:hint="eastAsia"/>
          <w:b/>
          <w:bCs/>
          <w:color w:val="000000"/>
          <w:kern w:val="0"/>
          <w:sz w:val="18"/>
          <w:szCs w:val="18"/>
          <w:lang w:eastAsia="ru-RU" w:bidi="ru-RU"/>
        </w:rPr>
        <w:t>ХХІІ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Всеукраїнській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аспірантів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студентів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«Охорона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навколишнього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середовища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раціональне</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використання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природних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ресурсів»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Донецьк</w:t>
      </w:r>
      <w:r w:rsidRPr="00422A59">
        <w:rPr>
          <w:rFonts w:ascii="Cambria" w:eastAsia="Cambria" w:hAnsi="Cambria" w:cs="Cambria"/>
          <w:b/>
          <w:bCs/>
          <w:color w:val="000000"/>
          <w:kern w:val="0"/>
          <w:sz w:val="18"/>
          <w:szCs w:val="18"/>
          <w:lang w:eastAsia="ru-RU" w:bidi="ru-RU"/>
        </w:rPr>
        <w:t xml:space="preserve">, 2012),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студентів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аспірантів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історія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сьогодення</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перспективи»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Харків</w:t>
      </w:r>
      <w:r w:rsidRPr="00422A59">
        <w:rPr>
          <w:rFonts w:ascii="Cambria" w:eastAsia="Cambria" w:hAnsi="Cambria" w:cs="Cambria"/>
          <w:b/>
          <w:bCs/>
          <w:color w:val="000000"/>
          <w:kern w:val="0"/>
          <w:sz w:val="18"/>
          <w:szCs w:val="18"/>
          <w:lang w:eastAsia="ru-RU" w:bidi="ru-RU"/>
        </w:rPr>
        <w:t xml:space="preserve">, 2012),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«Подільські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читання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Біологія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Екологія</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Кам’янець</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Подільський</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2012),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«Географічна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практика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виклики</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епохи»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Львів</w:t>
      </w:r>
      <w:r w:rsidRPr="00422A59">
        <w:rPr>
          <w:rFonts w:ascii="Cambria" w:eastAsia="Cambria" w:hAnsi="Cambria" w:cs="Cambria"/>
          <w:b/>
          <w:bCs/>
          <w:color w:val="000000"/>
          <w:kern w:val="0"/>
          <w:sz w:val="18"/>
          <w:szCs w:val="18"/>
          <w:lang w:eastAsia="ru-RU" w:bidi="ru-RU"/>
        </w:rPr>
        <w:t xml:space="preserve">, 2013),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молодих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вчених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«Екологічний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інтелект</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2013</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Дніпропетровськ</w:t>
      </w:r>
      <w:r w:rsidRPr="00422A59">
        <w:rPr>
          <w:rFonts w:ascii="Cambria" w:eastAsia="Cambria" w:hAnsi="Cambria" w:cs="Cambria"/>
          <w:b/>
          <w:bCs/>
          <w:color w:val="000000"/>
          <w:kern w:val="0"/>
          <w:sz w:val="18"/>
          <w:szCs w:val="18"/>
          <w:lang w:eastAsia="ru-RU" w:bidi="ru-RU"/>
        </w:rPr>
        <w:t xml:space="preserve">, 2013),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ХХІ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століття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відповіді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сучасності»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Херсон</w:t>
      </w:r>
      <w:r w:rsidRPr="00422A59">
        <w:rPr>
          <w:rFonts w:ascii="Cambria" w:eastAsia="Cambria" w:hAnsi="Cambria" w:cs="Cambria"/>
          <w:b/>
          <w:bCs/>
          <w:color w:val="000000"/>
          <w:kern w:val="0"/>
          <w:sz w:val="18"/>
          <w:szCs w:val="18"/>
          <w:lang w:eastAsia="ru-RU" w:bidi="ru-RU"/>
        </w:rPr>
        <w:t xml:space="preserve">, 2013), </w:t>
      </w:r>
      <w:r w:rsidRPr="00422A59">
        <w:rPr>
          <w:rFonts w:ascii="Cambria" w:eastAsia="Cambria" w:hAnsi="Cambria" w:cs="Cambria" w:hint="eastAsia"/>
          <w:b/>
          <w:bCs/>
          <w:color w:val="000000"/>
          <w:kern w:val="0"/>
          <w:sz w:val="18"/>
          <w:szCs w:val="18"/>
          <w:lang w:eastAsia="ru-RU" w:bidi="ru-RU"/>
        </w:rPr>
        <w:t>ІІ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інтернет</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«Розвиток</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країн</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умовах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глобалізації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технологічні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економічні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соціальні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проблеми»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Тернопіль</w:t>
      </w:r>
      <w:r w:rsidRPr="00422A59">
        <w:rPr>
          <w:rFonts w:ascii="Cambria" w:eastAsia="Cambria" w:hAnsi="Cambria" w:cs="Cambria"/>
          <w:b/>
          <w:bCs/>
          <w:color w:val="000000"/>
          <w:kern w:val="0"/>
          <w:sz w:val="18"/>
          <w:szCs w:val="18"/>
          <w:lang w:eastAsia="ru-RU" w:bidi="ru-RU"/>
        </w:rPr>
        <w:t xml:space="preserve">, 2013),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«Інтеграційна</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система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освіти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виробництва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сучасному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інформаційному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просторі»</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Тернопіль</w:t>
      </w:r>
      <w:r w:rsidRPr="00422A59">
        <w:rPr>
          <w:rFonts w:ascii="Cambria" w:eastAsia="Cambria" w:hAnsi="Cambria" w:cs="Cambria"/>
          <w:b/>
          <w:bCs/>
          <w:color w:val="000000"/>
          <w:kern w:val="0"/>
          <w:sz w:val="18"/>
          <w:szCs w:val="18"/>
          <w:lang w:eastAsia="ru-RU" w:bidi="ru-RU"/>
        </w:rPr>
        <w:t xml:space="preserve">, 2014), </w:t>
      </w: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Problematyka badawcza</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przemian strukturalnych przemys</w:t>
      </w:r>
      <w:r w:rsidRPr="00422A59">
        <w:rPr>
          <w:rFonts w:ascii="Cambria" w:eastAsia="Cambria" w:hAnsi="Cambria" w:cs="Cambria" w:hint="eastAsia"/>
          <w:b/>
          <w:bCs/>
          <w:color w:val="000000"/>
          <w:kern w:val="0"/>
          <w:sz w:val="18"/>
          <w:szCs w:val="18"/>
          <w:lang w:eastAsia="ru-RU" w:bidi="ru-RU"/>
        </w:rPr>
        <w:t>ł</w:t>
      </w:r>
      <w:r w:rsidRPr="00422A59">
        <w:rPr>
          <w:rFonts w:ascii="Cambria" w:eastAsia="Cambria" w:hAnsi="Cambria" w:cs="Cambria"/>
          <w:b/>
          <w:bCs/>
          <w:color w:val="000000"/>
          <w:kern w:val="0"/>
          <w:sz w:val="18"/>
          <w:szCs w:val="18"/>
          <w:lang w:eastAsia="ru-RU" w:bidi="ru-RU"/>
        </w:rPr>
        <w:t>u i us</w:t>
      </w:r>
      <w:r w:rsidRPr="00422A59">
        <w:rPr>
          <w:rFonts w:ascii="Cambria" w:eastAsia="Cambria" w:hAnsi="Cambria" w:cs="Cambria" w:hint="eastAsia"/>
          <w:b/>
          <w:bCs/>
          <w:color w:val="000000"/>
          <w:kern w:val="0"/>
          <w:sz w:val="18"/>
          <w:szCs w:val="18"/>
          <w:lang w:eastAsia="ru-RU" w:bidi="ru-RU"/>
        </w:rPr>
        <w:t>ł</w:t>
      </w:r>
      <w:r w:rsidRPr="00422A59">
        <w:rPr>
          <w:rFonts w:ascii="Cambria" w:eastAsia="Cambria" w:hAnsi="Cambria" w:cs="Cambria"/>
          <w:b/>
          <w:bCs/>
          <w:color w:val="000000"/>
          <w:kern w:val="0"/>
          <w:sz w:val="18"/>
          <w:szCs w:val="18"/>
          <w:lang w:eastAsia="ru-RU" w:bidi="ru-RU"/>
        </w:rPr>
        <w:t>ug w uk</w:t>
      </w:r>
      <w:r w:rsidRPr="00422A59">
        <w:rPr>
          <w:rFonts w:ascii="Cambria" w:eastAsia="Cambria" w:hAnsi="Cambria" w:cs="Cambria" w:hint="eastAsia"/>
          <w:b/>
          <w:bCs/>
          <w:color w:val="000000"/>
          <w:kern w:val="0"/>
          <w:sz w:val="18"/>
          <w:szCs w:val="18"/>
          <w:lang w:eastAsia="ru-RU" w:bidi="ru-RU"/>
        </w:rPr>
        <w:t>ł</w:t>
      </w:r>
      <w:r w:rsidRPr="00422A59">
        <w:rPr>
          <w:rFonts w:ascii="Cambria" w:eastAsia="Cambria" w:hAnsi="Cambria" w:cs="Cambria"/>
          <w:b/>
          <w:bCs/>
          <w:color w:val="000000"/>
          <w:kern w:val="0"/>
          <w:sz w:val="18"/>
          <w:szCs w:val="18"/>
          <w:lang w:eastAsia="ru-RU" w:bidi="ru-RU"/>
        </w:rPr>
        <w:t>adach przestrzennych</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Краків</w:t>
      </w:r>
      <w:r w:rsidRPr="00422A59">
        <w:rPr>
          <w:rFonts w:ascii="Cambria" w:eastAsia="Cambria" w:hAnsi="Cambria" w:cs="Cambria"/>
          <w:b/>
          <w:bCs/>
          <w:color w:val="000000"/>
          <w:kern w:val="0"/>
          <w:sz w:val="18"/>
          <w:szCs w:val="18"/>
          <w:lang w:eastAsia="ru-RU" w:bidi="ru-RU"/>
        </w:rPr>
        <w:t>, 2014),</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Міжнародній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науково</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практичній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«Регіон</w:t>
      </w:r>
      <w:r w:rsidRPr="00422A59">
        <w:rPr>
          <w:rFonts w:ascii="Cambria" w:eastAsia="Cambria" w:hAnsi="Cambria" w:cs="Cambria"/>
          <w:b/>
          <w:bCs/>
          <w:color w:val="000000"/>
          <w:kern w:val="0"/>
          <w:sz w:val="18"/>
          <w:szCs w:val="18"/>
          <w:lang w:eastAsia="ru-RU" w:bidi="ru-RU"/>
        </w:rPr>
        <w:t xml:space="preserve">-2014: </w:t>
      </w:r>
      <w:r w:rsidRPr="00422A59">
        <w:rPr>
          <w:rFonts w:ascii="Cambria" w:eastAsia="Cambria" w:hAnsi="Cambria" w:cs="Cambria" w:hint="eastAsia"/>
          <w:b/>
          <w:bCs/>
          <w:color w:val="000000"/>
          <w:kern w:val="0"/>
          <w:sz w:val="18"/>
          <w:szCs w:val="18"/>
          <w:lang w:eastAsia="ru-RU" w:bidi="ru-RU"/>
        </w:rPr>
        <w:t>стратегія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оптимального</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розвитку»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Харків</w:t>
      </w:r>
      <w:r w:rsidRPr="00422A59">
        <w:rPr>
          <w:rFonts w:ascii="Cambria" w:eastAsia="Cambria" w:hAnsi="Cambria" w:cs="Cambria"/>
          <w:b/>
          <w:bCs/>
          <w:color w:val="000000"/>
          <w:kern w:val="0"/>
          <w:sz w:val="18"/>
          <w:szCs w:val="18"/>
          <w:lang w:eastAsia="ru-RU" w:bidi="ru-RU"/>
        </w:rPr>
        <w:t xml:space="preserve">,2014)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щорічних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звітних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конференціях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викладачів</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аспірантів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здобувачів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кафедри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геоекології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методики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викладання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екологічних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дисциплін</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ТНПУ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Гнатюка</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10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Публікації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положення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результати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дисертаційного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дослідження</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викладені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22 </w:t>
      </w:r>
      <w:r w:rsidRPr="00422A59">
        <w:rPr>
          <w:rFonts w:ascii="Cambria" w:eastAsia="Cambria" w:hAnsi="Cambria" w:cs="Cambria" w:hint="eastAsia"/>
          <w:b/>
          <w:bCs/>
          <w:color w:val="000000"/>
          <w:kern w:val="0"/>
          <w:sz w:val="18"/>
          <w:szCs w:val="18"/>
          <w:lang w:eastAsia="ru-RU" w:bidi="ru-RU"/>
        </w:rPr>
        <w:t>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працях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загальним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обсягом</w:t>
      </w:r>
      <w:r w:rsidRPr="00422A59">
        <w:rPr>
          <w:rFonts w:ascii="Cambria" w:eastAsia="Cambria" w:hAnsi="Cambria" w:cs="Cambria"/>
          <w:b/>
          <w:bCs/>
          <w:color w:val="000000"/>
          <w:kern w:val="0"/>
          <w:sz w:val="18"/>
          <w:szCs w:val="18"/>
          <w:lang w:eastAsia="ru-RU" w:bidi="ru-RU"/>
        </w:rPr>
        <w:t xml:space="preserve"> 10 </w:t>
      </w:r>
      <w:r w:rsidRPr="00422A59">
        <w:rPr>
          <w:rFonts w:ascii="Cambria" w:eastAsia="Cambria" w:hAnsi="Cambria" w:cs="Cambria" w:hint="eastAsia"/>
          <w:b/>
          <w:bCs/>
          <w:color w:val="000000"/>
          <w:kern w:val="0"/>
          <w:sz w:val="18"/>
          <w:szCs w:val="18"/>
          <w:lang w:eastAsia="ru-RU" w:bidi="ru-RU"/>
        </w:rPr>
        <w:t>д</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належить</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9,7 </w:t>
      </w:r>
      <w:r w:rsidRPr="00422A59">
        <w:rPr>
          <w:rFonts w:ascii="Cambria" w:eastAsia="Cambria" w:hAnsi="Cambria" w:cs="Cambria" w:hint="eastAsia"/>
          <w:b/>
          <w:bCs/>
          <w:color w:val="000000"/>
          <w:kern w:val="0"/>
          <w:sz w:val="18"/>
          <w:szCs w:val="18"/>
          <w:lang w:eastAsia="ru-RU" w:bidi="ru-RU"/>
        </w:rPr>
        <w:t>д</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яких</w:t>
      </w:r>
      <w:r w:rsidRPr="00422A59">
        <w:rPr>
          <w:rFonts w:ascii="Cambria" w:eastAsia="Cambria" w:hAnsi="Cambria" w:cs="Cambria"/>
          <w:b/>
          <w:bCs/>
          <w:color w:val="000000"/>
          <w:kern w:val="0"/>
          <w:sz w:val="18"/>
          <w:szCs w:val="18"/>
          <w:lang w:eastAsia="ru-RU" w:bidi="ru-RU"/>
        </w:rPr>
        <w:t xml:space="preserve"> 5 </w:t>
      </w:r>
      <w:r w:rsidRPr="00422A59">
        <w:rPr>
          <w:rFonts w:ascii="Cambria" w:eastAsia="Cambria" w:hAnsi="Cambria" w:cs="Cambria" w:hint="eastAsia"/>
          <w:b/>
          <w:bCs/>
          <w:color w:val="000000"/>
          <w:kern w:val="0"/>
          <w:sz w:val="18"/>
          <w:szCs w:val="18"/>
          <w:lang w:eastAsia="ru-RU" w:bidi="ru-RU"/>
        </w:rPr>
        <w:t>статей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фахових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виданнях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загальним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обсягом</w:t>
      </w:r>
      <w:r w:rsidRPr="00422A59">
        <w:rPr>
          <w:rFonts w:ascii="Cambria" w:eastAsia="Cambria" w:hAnsi="Cambria" w:cs="Cambria"/>
          <w:b/>
          <w:bCs/>
          <w:color w:val="000000"/>
          <w:kern w:val="0"/>
          <w:sz w:val="18"/>
          <w:szCs w:val="18"/>
          <w:lang w:eastAsia="ru-RU" w:bidi="ru-RU"/>
        </w:rPr>
        <w:t xml:space="preserve"> 2,8 </w:t>
      </w:r>
      <w:r w:rsidRPr="00422A59">
        <w:rPr>
          <w:rFonts w:ascii="Cambria" w:eastAsia="Cambria" w:hAnsi="Cambria" w:cs="Cambria" w:hint="eastAsia"/>
          <w:b/>
          <w:bCs/>
          <w:color w:val="000000"/>
          <w:kern w:val="0"/>
          <w:sz w:val="18"/>
          <w:szCs w:val="18"/>
          <w:lang w:eastAsia="ru-RU" w:bidi="ru-RU"/>
        </w:rPr>
        <w:t>д</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b/>
          <w:bCs/>
          <w:color w:val="000000"/>
          <w:kern w:val="0"/>
          <w:sz w:val="18"/>
          <w:szCs w:val="18"/>
          <w:lang w:eastAsia="ru-RU" w:bidi="ru-RU"/>
        </w:rPr>
        <w:t xml:space="preserve">(2,5 </w:t>
      </w:r>
      <w:r w:rsidRPr="00422A59">
        <w:rPr>
          <w:rFonts w:ascii="Cambria" w:eastAsia="Cambria" w:hAnsi="Cambria" w:cs="Cambria" w:hint="eastAsia"/>
          <w:b/>
          <w:bCs/>
          <w:color w:val="000000"/>
          <w:kern w:val="0"/>
          <w:sz w:val="18"/>
          <w:szCs w:val="18"/>
          <w:lang w:eastAsia="ru-RU" w:bidi="ru-RU"/>
        </w:rPr>
        <w:t>д</w:t>
      </w:r>
      <w:r w:rsidRPr="00422A59">
        <w:rPr>
          <w:rFonts w:ascii="Cambria" w:eastAsia="Cambria" w:hAnsi="Cambria" w:cs="Cambria"/>
          <w:b/>
          <w:bCs/>
          <w:color w:val="000000"/>
          <w:kern w:val="0"/>
          <w:sz w:val="18"/>
          <w:szCs w:val="18"/>
          <w:lang w:eastAsia="ru-RU" w:bidi="ru-RU"/>
        </w:rPr>
        <w:t>.</w:t>
      </w:r>
      <w:r w:rsidRPr="00422A59">
        <w:rPr>
          <w:rFonts w:ascii="Cambria" w:eastAsia="Cambria" w:hAnsi="Cambria" w:cs="Cambria" w:hint="eastAsia"/>
          <w:b/>
          <w:bCs/>
          <w:color w:val="000000"/>
          <w:kern w:val="0"/>
          <w:sz w:val="18"/>
          <w:szCs w:val="18"/>
          <w:lang w:eastAsia="ru-RU" w:bidi="ru-RU"/>
        </w:rPr>
        <w:t>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авторські</w:t>
      </w:r>
      <w:r w:rsidRPr="00422A59">
        <w:rPr>
          <w:rFonts w:ascii="Cambria" w:eastAsia="Cambria" w:hAnsi="Cambria" w:cs="Cambria"/>
          <w:b/>
          <w:bCs/>
          <w:color w:val="000000"/>
          <w:kern w:val="0"/>
          <w:sz w:val="18"/>
          <w:szCs w:val="18"/>
          <w:lang w:eastAsia="ru-RU" w:bidi="ru-RU"/>
        </w:rPr>
        <w:t xml:space="preserve">), 3 </w:t>
      </w:r>
      <w:r w:rsidRPr="00422A59">
        <w:rPr>
          <w:rFonts w:ascii="Cambria" w:eastAsia="Cambria" w:hAnsi="Cambria" w:cs="Cambria" w:hint="eastAsia"/>
          <w:b/>
          <w:bCs/>
          <w:color w:val="000000"/>
          <w:kern w:val="0"/>
          <w:sz w:val="18"/>
          <w:szCs w:val="18"/>
          <w:lang w:eastAsia="ru-RU" w:bidi="ru-RU"/>
        </w:rPr>
        <w:t>публікації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закордонних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виданнях</w:t>
      </w:r>
      <w:r w:rsidRPr="00422A59">
        <w:rPr>
          <w:rFonts w:ascii="Cambria" w:eastAsia="Cambria" w:hAnsi="Cambria" w:cs="Cambria"/>
          <w:b/>
          <w:bCs/>
          <w:color w:val="000000"/>
          <w:kern w:val="0"/>
          <w:sz w:val="18"/>
          <w:szCs w:val="18"/>
          <w:lang w:eastAsia="ru-RU" w:bidi="ru-RU"/>
        </w:rPr>
        <w:t xml:space="preserve">, 12 </w:t>
      </w:r>
      <w:r w:rsidRPr="00422A59">
        <w:rPr>
          <w:rFonts w:ascii="Cambria" w:eastAsia="Cambria" w:hAnsi="Cambria" w:cs="Cambria" w:hint="eastAsia"/>
          <w:b/>
          <w:bCs/>
          <w:color w:val="000000"/>
          <w:kern w:val="0"/>
          <w:sz w:val="18"/>
          <w:szCs w:val="18"/>
          <w:lang w:eastAsia="ru-RU" w:bidi="ru-RU"/>
        </w:rPr>
        <w:t>тез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наукових</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конференцій</w:t>
      </w:r>
      <w:r w:rsidRPr="00422A59">
        <w:rPr>
          <w:rFonts w:ascii="Cambria" w:eastAsia="Cambria" w:hAnsi="Cambria" w:cs="Cambria"/>
          <w:b/>
          <w:bCs/>
          <w:color w:val="000000"/>
          <w:kern w:val="0"/>
          <w:sz w:val="18"/>
          <w:szCs w:val="18"/>
          <w:lang w:eastAsia="ru-RU" w:bidi="ru-RU"/>
        </w:rPr>
        <w:t xml:space="preserve">, 2 </w:t>
      </w:r>
      <w:r w:rsidRPr="00422A59">
        <w:rPr>
          <w:rFonts w:ascii="Cambria" w:eastAsia="Cambria" w:hAnsi="Cambria" w:cs="Cambria" w:hint="eastAsia"/>
          <w:b/>
          <w:bCs/>
          <w:color w:val="000000"/>
          <w:kern w:val="0"/>
          <w:sz w:val="18"/>
          <w:szCs w:val="18"/>
          <w:lang w:eastAsia="ru-RU" w:bidi="ru-RU"/>
        </w:rPr>
        <w:t>розділи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навчального</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посібника</w:t>
      </w:r>
      <w:r w:rsidRPr="00422A59">
        <w:rPr>
          <w:rFonts w:ascii="Cambria" w:eastAsia="Cambria" w:hAnsi="Cambria" w:cs="Cambria"/>
          <w:b/>
          <w:bCs/>
          <w:color w:val="000000"/>
          <w:kern w:val="0"/>
          <w:sz w:val="18"/>
          <w:szCs w:val="18"/>
          <w:lang w:eastAsia="ru-RU" w:bidi="ru-RU"/>
        </w:rPr>
        <w:t>.</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Структура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обсяг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Повний</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обсяг</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дисертації</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становить</w:t>
      </w:r>
      <w:r w:rsidRPr="00422A59">
        <w:rPr>
          <w:rFonts w:ascii="Cambria" w:eastAsia="Cambria" w:hAnsi="Cambria" w:cs="Cambria"/>
          <w:b/>
          <w:bCs/>
          <w:color w:val="000000"/>
          <w:kern w:val="0"/>
          <w:sz w:val="18"/>
          <w:szCs w:val="18"/>
          <w:lang w:eastAsia="ru-RU" w:bidi="ru-RU"/>
        </w:rPr>
        <w:t xml:space="preserve"> 210</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сторінок</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тому</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числі</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основна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частина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вступ</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чотири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розділи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висновки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w:t>
      </w:r>
      <w:r w:rsidRPr="00422A59">
        <w:rPr>
          <w:rFonts w:ascii="Cambria" w:eastAsia="Cambria" w:hAnsi="Cambria" w:cs="Cambria"/>
          <w:b/>
          <w:bCs/>
          <w:color w:val="000000"/>
          <w:kern w:val="0"/>
          <w:sz w:val="18"/>
          <w:szCs w:val="18"/>
          <w:lang w:eastAsia="ru-RU" w:bidi="ru-RU"/>
        </w:rPr>
        <w:t xml:space="preserve"> 183</w:t>
      </w:r>
    </w:p>
    <w:p w:rsidR="00422A59" w:rsidRPr="00422A59"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сторінки</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Робота</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містить</w:t>
      </w:r>
      <w:r w:rsidRPr="00422A59">
        <w:rPr>
          <w:rFonts w:ascii="Cambria" w:eastAsia="Cambria" w:hAnsi="Cambria" w:cs="Cambria"/>
          <w:b/>
          <w:bCs/>
          <w:color w:val="000000"/>
          <w:kern w:val="0"/>
          <w:sz w:val="18"/>
          <w:szCs w:val="18"/>
          <w:lang w:eastAsia="ru-RU" w:bidi="ru-RU"/>
        </w:rPr>
        <w:t xml:space="preserve"> 15 </w:t>
      </w:r>
      <w:r w:rsidRPr="00422A59">
        <w:rPr>
          <w:rFonts w:ascii="Cambria" w:eastAsia="Cambria" w:hAnsi="Cambria" w:cs="Cambria" w:hint="eastAsia"/>
          <w:b/>
          <w:bCs/>
          <w:color w:val="000000"/>
          <w:kern w:val="0"/>
          <w:sz w:val="18"/>
          <w:szCs w:val="18"/>
          <w:lang w:eastAsia="ru-RU" w:bidi="ru-RU"/>
        </w:rPr>
        <w:t>таблиць</w:t>
      </w:r>
      <w:r w:rsidRPr="00422A59">
        <w:rPr>
          <w:rFonts w:ascii="Cambria" w:eastAsia="Cambria" w:hAnsi="Cambria" w:cs="Cambria"/>
          <w:b/>
          <w:bCs/>
          <w:color w:val="000000"/>
          <w:kern w:val="0"/>
          <w:sz w:val="18"/>
          <w:szCs w:val="18"/>
          <w:lang w:eastAsia="ru-RU" w:bidi="ru-RU"/>
        </w:rPr>
        <w:t xml:space="preserve">, 90 </w:t>
      </w:r>
      <w:r w:rsidRPr="00422A59">
        <w:rPr>
          <w:rFonts w:ascii="Cambria" w:eastAsia="Cambria" w:hAnsi="Cambria" w:cs="Cambria" w:hint="eastAsia"/>
          <w:b/>
          <w:bCs/>
          <w:color w:val="000000"/>
          <w:kern w:val="0"/>
          <w:sz w:val="18"/>
          <w:szCs w:val="18"/>
          <w:lang w:eastAsia="ru-RU" w:bidi="ru-RU"/>
        </w:rPr>
        <w:t>рисунків</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із</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яких</w:t>
      </w:r>
      <w:r w:rsidRPr="00422A59">
        <w:rPr>
          <w:rFonts w:ascii="Cambria" w:eastAsia="Cambria" w:hAnsi="Cambria" w:cs="Cambria"/>
          <w:b/>
          <w:bCs/>
          <w:color w:val="000000"/>
          <w:kern w:val="0"/>
          <w:sz w:val="18"/>
          <w:szCs w:val="18"/>
          <w:lang w:eastAsia="ru-RU" w:bidi="ru-RU"/>
        </w:rPr>
        <w:t xml:space="preserve"> 20 </w:t>
      </w:r>
      <w:r w:rsidRPr="00422A59">
        <w:rPr>
          <w:rFonts w:ascii="Cambria" w:eastAsia="Cambria" w:hAnsi="Cambria" w:cs="Cambria" w:hint="eastAsia"/>
          <w:b/>
          <w:bCs/>
          <w:color w:val="000000"/>
          <w:kern w:val="0"/>
          <w:sz w:val="18"/>
          <w:szCs w:val="18"/>
          <w:lang w:eastAsia="ru-RU" w:bidi="ru-RU"/>
        </w:rPr>
        <w:t>картосхем</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Список</w:t>
      </w:r>
    </w:p>
    <w:p w:rsidR="0046739D" w:rsidRDefault="00422A59" w:rsidP="00422A59">
      <w:pPr>
        <w:rPr>
          <w:rFonts w:ascii="Cambria" w:eastAsia="Cambria" w:hAnsi="Cambria" w:cs="Cambria"/>
          <w:b/>
          <w:bCs/>
          <w:color w:val="000000"/>
          <w:kern w:val="0"/>
          <w:sz w:val="18"/>
          <w:szCs w:val="18"/>
          <w:lang w:eastAsia="ru-RU" w:bidi="ru-RU"/>
        </w:rPr>
      </w:pPr>
      <w:r w:rsidRPr="00422A59">
        <w:rPr>
          <w:rFonts w:ascii="Cambria" w:eastAsia="Cambria" w:hAnsi="Cambria" w:cs="Cambria" w:hint="eastAsia"/>
          <w:b/>
          <w:bCs/>
          <w:color w:val="000000"/>
          <w:kern w:val="0"/>
          <w:sz w:val="18"/>
          <w:szCs w:val="18"/>
          <w:lang w:eastAsia="ru-RU" w:bidi="ru-RU"/>
        </w:rPr>
        <w:t>використаних</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джерел</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складається</w:t>
      </w:r>
      <w:r w:rsidRPr="00422A59">
        <w:rPr>
          <w:rFonts w:ascii="Cambria" w:eastAsia="Cambria" w:hAnsi="Cambria" w:cs="Cambria"/>
          <w:b/>
          <w:bCs/>
          <w:color w:val="000000"/>
          <w:kern w:val="0"/>
          <w:sz w:val="18"/>
          <w:szCs w:val="18"/>
          <w:lang w:eastAsia="ru-RU" w:bidi="ru-RU"/>
        </w:rPr>
        <w:t xml:space="preserve"> </w:t>
      </w:r>
      <w:r w:rsidRPr="00422A59">
        <w:rPr>
          <w:rFonts w:ascii="Cambria" w:eastAsia="Cambria" w:hAnsi="Cambria" w:cs="Cambria" w:hint="eastAsia"/>
          <w:b/>
          <w:bCs/>
          <w:color w:val="000000"/>
          <w:kern w:val="0"/>
          <w:sz w:val="18"/>
          <w:szCs w:val="18"/>
          <w:lang w:eastAsia="ru-RU" w:bidi="ru-RU"/>
        </w:rPr>
        <w:t>з</w:t>
      </w:r>
      <w:r w:rsidRPr="00422A59">
        <w:rPr>
          <w:rFonts w:ascii="Cambria" w:eastAsia="Cambria" w:hAnsi="Cambria" w:cs="Cambria"/>
          <w:b/>
          <w:bCs/>
          <w:color w:val="000000"/>
          <w:kern w:val="0"/>
          <w:sz w:val="18"/>
          <w:szCs w:val="18"/>
          <w:lang w:eastAsia="ru-RU" w:bidi="ru-RU"/>
        </w:rPr>
        <w:t xml:space="preserve"> 293 </w:t>
      </w:r>
      <w:r w:rsidRPr="00422A59">
        <w:rPr>
          <w:rFonts w:ascii="Cambria" w:eastAsia="Cambria" w:hAnsi="Cambria" w:cs="Cambria" w:hint="eastAsia"/>
          <w:b/>
          <w:bCs/>
          <w:color w:val="000000"/>
          <w:kern w:val="0"/>
          <w:sz w:val="18"/>
          <w:szCs w:val="18"/>
          <w:lang w:eastAsia="ru-RU" w:bidi="ru-RU"/>
        </w:rPr>
        <w:t>найменувань</w:t>
      </w:r>
      <w:r w:rsidRPr="00422A59">
        <w:rPr>
          <w:rFonts w:ascii="Cambria" w:eastAsia="Cambria" w:hAnsi="Cambria" w:cs="Cambria"/>
          <w:b/>
          <w:bCs/>
          <w:color w:val="000000"/>
          <w:kern w:val="0"/>
          <w:sz w:val="18"/>
          <w:szCs w:val="18"/>
          <w:lang w:eastAsia="ru-RU" w:bidi="ru-RU"/>
        </w:rPr>
        <w:t>.</w:t>
      </w:r>
    </w:p>
    <w:p w:rsidR="00422A59" w:rsidRDefault="00422A59" w:rsidP="00422A59">
      <w:pPr>
        <w:rPr>
          <w:rFonts w:ascii="Cambria" w:eastAsia="Cambria" w:hAnsi="Cambria" w:cs="Cambria"/>
          <w:b/>
          <w:bCs/>
          <w:color w:val="000000"/>
          <w:kern w:val="0"/>
          <w:sz w:val="18"/>
          <w:szCs w:val="18"/>
          <w:lang w:eastAsia="ru-RU" w:bidi="ru-RU"/>
        </w:rPr>
      </w:pPr>
    </w:p>
    <w:p w:rsidR="00422A59" w:rsidRDefault="00422A59" w:rsidP="00422A59">
      <w:pPr>
        <w:rPr>
          <w:rFonts w:ascii="Cambria" w:eastAsia="Cambria" w:hAnsi="Cambria" w:cs="Cambria"/>
          <w:b/>
          <w:bCs/>
          <w:color w:val="000000"/>
          <w:kern w:val="0"/>
          <w:sz w:val="18"/>
          <w:szCs w:val="18"/>
          <w:lang w:eastAsia="ru-RU" w:bidi="ru-RU"/>
        </w:rPr>
      </w:pPr>
    </w:p>
    <w:p w:rsidR="00422A59" w:rsidRDefault="00422A59" w:rsidP="00422A59">
      <w:pPr>
        <w:rPr>
          <w:rFonts w:ascii="Cambria" w:eastAsia="Cambria" w:hAnsi="Cambria" w:cs="Cambria"/>
          <w:b/>
          <w:bCs/>
          <w:color w:val="000000"/>
          <w:kern w:val="0"/>
          <w:sz w:val="18"/>
          <w:szCs w:val="18"/>
          <w:lang w:eastAsia="ru-RU" w:bidi="ru-RU"/>
        </w:rPr>
      </w:pPr>
    </w:p>
    <w:p w:rsidR="00422A59" w:rsidRDefault="00422A59" w:rsidP="00422A59">
      <w:r>
        <w:rPr>
          <w:rFonts w:hint="eastAsia"/>
        </w:rPr>
        <w:t>ВИСНОВКИ</w:t>
      </w:r>
    </w:p>
    <w:p w:rsidR="00422A59" w:rsidRDefault="00422A59" w:rsidP="00422A59">
      <w:r>
        <w:rPr>
          <w:rFonts w:hint="eastAsia"/>
        </w:rPr>
        <w:t>Проведене</w:t>
      </w:r>
      <w:r>
        <w:t></w:t>
      </w:r>
      <w:r>
        <w:rPr>
          <w:rFonts w:hint="eastAsia"/>
        </w:rPr>
        <w:t>еколого</w:t>
      </w:r>
      <w:r>
        <w:t></w:t>
      </w:r>
      <w:r>
        <w:rPr>
          <w:rFonts w:hint="eastAsia"/>
        </w:rPr>
        <w:t>географічне</w:t>
      </w:r>
      <w:r>
        <w:t></w:t>
      </w:r>
      <w:r>
        <w:rPr>
          <w:rFonts w:hint="eastAsia"/>
        </w:rPr>
        <w:t>дослідження</w:t>
      </w:r>
      <w:r>
        <w:t></w:t>
      </w:r>
      <w:r>
        <w:rPr>
          <w:rFonts w:hint="eastAsia"/>
        </w:rPr>
        <w:t>промислового</w:t>
      </w:r>
    </w:p>
    <w:p w:rsidR="00422A59" w:rsidRDefault="00422A59" w:rsidP="00422A59">
      <w:r>
        <w:rPr>
          <w:rFonts w:hint="eastAsia"/>
        </w:rPr>
        <w:t>природокористування</w:t>
      </w:r>
      <w:r>
        <w:t></w:t>
      </w:r>
      <w:r>
        <w:rPr>
          <w:rFonts w:hint="eastAsia"/>
        </w:rPr>
        <w:t>господарського</w:t>
      </w:r>
      <w:r>
        <w:t></w:t>
      </w:r>
      <w:r>
        <w:rPr>
          <w:rFonts w:hint="eastAsia"/>
        </w:rPr>
        <w:t>комплексу</w:t>
      </w:r>
      <w:r>
        <w:t></w:t>
      </w:r>
      <w:r>
        <w:rPr>
          <w:rFonts w:hint="eastAsia"/>
        </w:rPr>
        <w:t>Тернопільської</w:t>
      </w:r>
      <w:r>
        <w:t></w:t>
      </w:r>
      <w:r>
        <w:rPr>
          <w:rFonts w:hint="eastAsia"/>
        </w:rPr>
        <w:t>області</w:t>
      </w:r>
      <w:r>
        <w:t></w:t>
      </w:r>
      <w:r>
        <w:rPr>
          <w:rFonts w:hint="eastAsia"/>
        </w:rPr>
        <w:t>дозволяє</w:t>
      </w:r>
    </w:p>
    <w:p w:rsidR="00422A59" w:rsidRDefault="00422A59" w:rsidP="00422A59">
      <w:r>
        <w:rPr>
          <w:rFonts w:hint="eastAsia"/>
        </w:rPr>
        <w:t>зробити</w:t>
      </w:r>
      <w:r>
        <w:t></w:t>
      </w:r>
      <w:r>
        <w:rPr>
          <w:rFonts w:hint="eastAsia"/>
        </w:rPr>
        <w:t>такі</w:t>
      </w:r>
      <w:r>
        <w:t></w:t>
      </w:r>
      <w:r>
        <w:rPr>
          <w:rFonts w:hint="eastAsia"/>
        </w:rPr>
        <w:t>висновки</w:t>
      </w:r>
      <w:r>
        <w:t></w:t>
      </w:r>
    </w:p>
    <w:p w:rsidR="00422A59" w:rsidRDefault="00422A59" w:rsidP="00422A59">
      <w:r>
        <w:t></w:t>
      </w:r>
      <w:r>
        <w:t></w:t>
      </w:r>
      <w:r>
        <w:t></w:t>
      </w:r>
      <w:r>
        <w:rPr>
          <w:rFonts w:hint="eastAsia"/>
        </w:rPr>
        <w:t>Аналіз</w:t>
      </w:r>
      <w:r>
        <w:t></w:t>
      </w:r>
      <w:r>
        <w:rPr>
          <w:rFonts w:hint="eastAsia"/>
        </w:rPr>
        <w:t>класичних</w:t>
      </w:r>
      <w:r>
        <w:t></w:t>
      </w:r>
      <w:r>
        <w:rPr>
          <w:rFonts w:hint="eastAsia"/>
        </w:rPr>
        <w:t>конструктивних</w:t>
      </w:r>
      <w:r>
        <w:t></w:t>
      </w:r>
      <w:r>
        <w:rPr>
          <w:rFonts w:hint="eastAsia"/>
        </w:rPr>
        <w:t>концепцій</w:t>
      </w:r>
      <w:r>
        <w:t></w:t>
      </w:r>
      <w:r>
        <w:rPr>
          <w:rFonts w:hint="eastAsia"/>
        </w:rPr>
        <w:t>сприяв</w:t>
      </w:r>
      <w:r>
        <w:t></w:t>
      </w:r>
      <w:r>
        <w:rPr>
          <w:rFonts w:hint="eastAsia"/>
        </w:rPr>
        <w:t>розгляду</w:t>
      </w:r>
      <w:r>
        <w:t></w:t>
      </w:r>
      <w:r>
        <w:rPr>
          <w:rFonts w:hint="eastAsia"/>
        </w:rPr>
        <w:t>у</w:t>
      </w:r>
      <w:r>
        <w:t></w:t>
      </w:r>
      <w:r>
        <w:rPr>
          <w:rFonts w:hint="eastAsia"/>
        </w:rPr>
        <w:t>даному</w:t>
      </w:r>
    </w:p>
    <w:p w:rsidR="00422A59" w:rsidRDefault="00422A59" w:rsidP="00422A59">
      <w:r>
        <w:rPr>
          <w:rFonts w:hint="eastAsia"/>
        </w:rPr>
        <w:t>дослідженні</w:t>
      </w:r>
      <w:r>
        <w:t></w:t>
      </w:r>
      <w:r>
        <w:rPr>
          <w:rFonts w:hint="eastAsia"/>
        </w:rPr>
        <w:t>господарства</w:t>
      </w:r>
      <w:r>
        <w:t></w:t>
      </w:r>
      <w:r>
        <w:rPr>
          <w:rFonts w:hint="eastAsia"/>
        </w:rPr>
        <w:t>як</w:t>
      </w:r>
      <w:r>
        <w:t></w:t>
      </w:r>
      <w:r>
        <w:rPr>
          <w:rFonts w:hint="eastAsia"/>
        </w:rPr>
        <w:t>зовнішнього</w:t>
      </w:r>
      <w:r>
        <w:t></w:t>
      </w:r>
      <w:r>
        <w:rPr>
          <w:rFonts w:hint="eastAsia"/>
        </w:rPr>
        <w:t>фактору</w:t>
      </w:r>
      <w:r>
        <w:t></w:t>
      </w:r>
      <w:r>
        <w:rPr>
          <w:rFonts w:hint="eastAsia"/>
        </w:rPr>
        <w:t>розвитку</w:t>
      </w:r>
      <w:r>
        <w:t></w:t>
      </w:r>
      <w:r>
        <w:rPr>
          <w:rFonts w:hint="eastAsia"/>
        </w:rPr>
        <w:t>геосистеми</w:t>
      </w:r>
      <w:r>
        <w:t></w:t>
      </w:r>
      <w:r>
        <w:rPr>
          <w:rFonts w:hint="eastAsia"/>
        </w:rPr>
        <w:t>і</w:t>
      </w:r>
      <w:r>
        <w:t></w:t>
      </w:r>
      <w:r>
        <w:rPr>
          <w:rFonts w:hint="eastAsia"/>
        </w:rPr>
        <w:t>як</w:t>
      </w:r>
      <w:r>
        <w:t></w:t>
      </w:r>
      <w:r>
        <w:rPr>
          <w:rFonts w:hint="eastAsia"/>
        </w:rPr>
        <w:t>суб’єкта</w:t>
      </w:r>
    </w:p>
    <w:p w:rsidR="00422A59" w:rsidRDefault="00422A59" w:rsidP="00422A59">
      <w:r>
        <w:rPr>
          <w:rFonts w:hint="eastAsia"/>
        </w:rPr>
        <w:t>геоекологічних</w:t>
      </w:r>
      <w:r>
        <w:t></w:t>
      </w:r>
      <w:r>
        <w:rPr>
          <w:rFonts w:hint="eastAsia"/>
        </w:rPr>
        <w:t>відносин</w:t>
      </w:r>
      <w:r>
        <w:t></w:t>
      </w:r>
      <w:r>
        <w:t></w:t>
      </w:r>
      <w:r>
        <w:rPr>
          <w:rFonts w:hint="eastAsia"/>
        </w:rPr>
        <w:t>При</w:t>
      </w:r>
      <w:r>
        <w:t></w:t>
      </w:r>
      <w:r>
        <w:rPr>
          <w:rFonts w:hint="eastAsia"/>
        </w:rPr>
        <w:t>цьому</w:t>
      </w:r>
      <w:r>
        <w:t></w:t>
      </w:r>
      <w:r>
        <w:rPr>
          <w:rFonts w:hint="eastAsia"/>
        </w:rPr>
        <w:t>процес</w:t>
      </w:r>
      <w:r>
        <w:t></w:t>
      </w:r>
      <w:r>
        <w:rPr>
          <w:rFonts w:hint="eastAsia"/>
        </w:rPr>
        <w:t>природокористування</w:t>
      </w:r>
      <w:r>
        <w:t></w:t>
      </w:r>
      <w:r>
        <w:rPr>
          <w:rFonts w:hint="eastAsia"/>
        </w:rPr>
        <w:t>висвітлено</w:t>
      </w:r>
      <w:r>
        <w:t></w:t>
      </w:r>
      <w:r>
        <w:rPr>
          <w:rFonts w:hint="eastAsia"/>
        </w:rPr>
        <w:t>з</w:t>
      </w:r>
    </w:p>
    <w:p w:rsidR="00422A59" w:rsidRDefault="00422A59" w:rsidP="00422A59">
      <w:r>
        <w:rPr>
          <w:rFonts w:hint="eastAsia"/>
        </w:rPr>
        <w:t>просторово</w:t>
      </w:r>
      <w:r>
        <w:t></w:t>
      </w:r>
      <w:r>
        <w:rPr>
          <w:rFonts w:hint="eastAsia"/>
        </w:rPr>
        <w:t>часових</w:t>
      </w:r>
      <w:r>
        <w:t></w:t>
      </w:r>
      <w:r>
        <w:rPr>
          <w:rFonts w:hint="eastAsia"/>
        </w:rPr>
        <w:t>позицій</w:t>
      </w:r>
      <w:r>
        <w:t></w:t>
      </w:r>
      <w:r>
        <w:rPr>
          <w:rFonts w:hint="eastAsia"/>
        </w:rPr>
        <w:t>з</w:t>
      </w:r>
      <w:r>
        <w:t></w:t>
      </w:r>
      <w:r>
        <w:rPr>
          <w:rFonts w:hint="eastAsia"/>
        </w:rPr>
        <w:t>урахуванням</w:t>
      </w:r>
      <w:r>
        <w:t></w:t>
      </w:r>
      <w:r>
        <w:rPr>
          <w:rFonts w:hint="eastAsia"/>
        </w:rPr>
        <w:t>сучасних</w:t>
      </w:r>
      <w:r>
        <w:t></w:t>
      </w:r>
      <w:r>
        <w:rPr>
          <w:rFonts w:hint="eastAsia"/>
        </w:rPr>
        <w:t>концептуальних</w:t>
      </w:r>
      <w:r>
        <w:t></w:t>
      </w:r>
      <w:r>
        <w:rPr>
          <w:rFonts w:hint="eastAsia"/>
        </w:rPr>
        <w:t>положень</w:t>
      </w:r>
    </w:p>
    <w:p w:rsidR="00422A59" w:rsidRDefault="00422A59" w:rsidP="00422A59">
      <w:r>
        <w:rPr>
          <w:rFonts w:hint="eastAsia"/>
        </w:rPr>
        <w:t>сталого</w:t>
      </w:r>
      <w:r>
        <w:t></w:t>
      </w:r>
      <w:r>
        <w:rPr>
          <w:rFonts w:hint="eastAsia"/>
        </w:rPr>
        <w:t>розвитку</w:t>
      </w:r>
      <w:r>
        <w:t></w:t>
      </w:r>
      <w:r>
        <w:t></w:t>
      </w:r>
      <w:r>
        <w:rPr>
          <w:rFonts w:hint="eastAsia"/>
        </w:rPr>
        <w:t>Задля</w:t>
      </w:r>
      <w:r>
        <w:t></w:t>
      </w:r>
      <w:r>
        <w:rPr>
          <w:rFonts w:hint="eastAsia"/>
        </w:rPr>
        <w:t>систематизації</w:t>
      </w:r>
      <w:r>
        <w:t></w:t>
      </w:r>
      <w:r>
        <w:rPr>
          <w:rFonts w:hint="eastAsia"/>
        </w:rPr>
        <w:t>категорій</w:t>
      </w:r>
      <w:r>
        <w:t></w:t>
      </w:r>
      <w:r>
        <w:rPr>
          <w:rFonts w:hint="eastAsia"/>
        </w:rPr>
        <w:t>і</w:t>
      </w:r>
      <w:r>
        <w:t></w:t>
      </w:r>
      <w:r>
        <w:rPr>
          <w:rFonts w:hint="eastAsia"/>
        </w:rPr>
        <w:t>понять</w:t>
      </w:r>
      <w:r>
        <w:t></w:t>
      </w:r>
      <w:r>
        <w:t></w:t>
      </w:r>
      <w:r>
        <w:rPr>
          <w:rFonts w:hint="eastAsia"/>
        </w:rPr>
        <w:t>якими</w:t>
      </w:r>
      <w:r>
        <w:t></w:t>
      </w:r>
      <w:r>
        <w:rPr>
          <w:rFonts w:hint="eastAsia"/>
        </w:rPr>
        <w:t>оперували</w:t>
      </w:r>
      <w:r>
        <w:t></w:t>
      </w:r>
      <w:r>
        <w:rPr>
          <w:rFonts w:hint="eastAsia"/>
        </w:rPr>
        <w:t>при</w:t>
      </w:r>
    </w:p>
    <w:p w:rsidR="00422A59" w:rsidRDefault="00422A59" w:rsidP="00422A59">
      <w:r>
        <w:rPr>
          <w:rFonts w:hint="eastAsia"/>
        </w:rPr>
        <w:t>дослідженні</w:t>
      </w:r>
      <w:r>
        <w:t></w:t>
      </w:r>
      <w:r>
        <w:t></w:t>
      </w:r>
      <w:r>
        <w:rPr>
          <w:rFonts w:hint="eastAsia"/>
        </w:rPr>
        <w:t>створено</w:t>
      </w:r>
      <w:r>
        <w:t></w:t>
      </w:r>
      <w:r>
        <w:rPr>
          <w:rFonts w:hint="eastAsia"/>
        </w:rPr>
        <w:t>поняттєво</w:t>
      </w:r>
      <w:r>
        <w:t></w:t>
      </w:r>
      <w:r>
        <w:rPr>
          <w:rFonts w:hint="eastAsia"/>
        </w:rPr>
        <w:t>термінологічну</w:t>
      </w:r>
      <w:r>
        <w:t></w:t>
      </w:r>
      <w:r>
        <w:rPr>
          <w:rFonts w:hint="eastAsia"/>
        </w:rPr>
        <w:t>систему</w:t>
      </w:r>
      <w:r>
        <w:t></w:t>
      </w:r>
      <w:r>
        <w:t></w:t>
      </w:r>
      <w:r>
        <w:rPr>
          <w:rFonts w:hint="eastAsia"/>
        </w:rPr>
        <w:t>яка</w:t>
      </w:r>
      <w:r>
        <w:t></w:t>
      </w:r>
      <w:r>
        <w:rPr>
          <w:rFonts w:hint="eastAsia"/>
        </w:rPr>
        <w:t>через</w:t>
      </w:r>
      <w:r>
        <w:t></w:t>
      </w:r>
      <w:r>
        <w:rPr>
          <w:rFonts w:hint="eastAsia"/>
        </w:rPr>
        <w:t>аналіз</w:t>
      </w:r>
    </w:p>
    <w:p w:rsidR="00422A59" w:rsidRDefault="00422A59" w:rsidP="00422A59">
      <w:r>
        <w:rPr>
          <w:rFonts w:hint="eastAsia"/>
        </w:rPr>
        <w:t>сукупності</w:t>
      </w:r>
      <w:r>
        <w:t></w:t>
      </w:r>
      <w:r>
        <w:rPr>
          <w:rFonts w:hint="eastAsia"/>
        </w:rPr>
        <w:t>термінів</w:t>
      </w:r>
      <w:r>
        <w:t></w:t>
      </w:r>
      <w:r>
        <w:rPr>
          <w:rFonts w:hint="eastAsia"/>
        </w:rPr>
        <w:t>відобразила</w:t>
      </w:r>
      <w:r>
        <w:t></w:t>
      </w:r>
      <w:r>
        <w:rPr>
          <w:rFonts w:hint="eastAsia"/>
        </w:rPr>
        <w:t>рівень</w:t>
      </w:r>
      <w:r>
        <w:t></w:t>
      </w:r>
      <w:r>
        <w:rPr>
          <w:rFonts w:hint="eastAsia"/>
        </w:rPr>
        <w:t>розвитку</w:t>
      </w:r>
      <w:r>
        <w:t></w:t>
      </w:r>
      <w:r>
        <w:rPr>
          <w:rFonts w:hint="eastAsia"/>
        </w:rPr>
        <w:t>багатоаспектного</w:t>
      </w:r>
      <w:r>
        <w:t></w:t>
      </w:r>
      <w:r>
        <w:rPr>
          <w:rFonts w:hint="eastAsia"/>
        </w:rPr>
        <w:t>процесу</w:t>
      </w:r>
    </w:p>
    <w:p w:rsidR="00422A59" w:rsidRDefault="00422A59" w:rsidP="00422A59">
      <w:r>
        <w:rPr>
          <w:rFonts w:hint="eastAsia"/>
        </w:rPr>
        <w:t>природокористування</w:t>
      </w:r>
      <w:r>
        <w:t></w:t>
      </w:r>
      <w:r>
        <w:t></w:t>
      </w:r>
      <w:r>
        <w:rPr>
          <w:rFonts w:hint="eastAsia"/>
        </w:rPr>
        <w:t>Промислове</w:t>
      </w:r>
      <w:r>
        <w:t></w:t>
      </w:r>
      <w:r>
        <w:rPr>
          <w:rFonts w:hint="eastAsia"/>
        </w:rPr>
        <w:t>природокористування</w:t>
      </w:r>
      <w:r>
        <w:t></w:t>
      </w:r>
      <w:r>
        <w:rPr>
          <w:rFonts w:hint="eastAsia"/>
        </w:rPr>
        <w:t>ми</w:t>
      </w:r>
      <w:r>
        <w:t></w:t>
      </w:r>
      <w:r>
        <w:rPr>
          <w:rFonts w:hint="eastAsia"/>
        </w:rPr>
        <w:t>трактуємо</w:t>
      </w:r>
      <w:r>
        <w:t></w:t>
      </w:r>
      <w:r>
        <w:rPr>
          <w:rFonts w:hint="eastAsia"/>
        </w:rPr>
        <w:t>як</w:t>
      </w:r>
      <w:r>
        <w:t></w:t>
      </w:r>
      <w:r>
        <w:rPr>
          <w:rFonts w:hint="eastAsia"/>
        </w:rPr>
        <w:t>сферу</w:t>
      </w:r>
    </w:p>
    <w:p w:rsidR="00422A59" w:rsidRDefault="00422A59" w:rsidP="00422A59">
      <w:r>
        <w:rPr>
          <w:rFonts w:hint="eastAsia"/>
        </w:rPr>
        <w:t>господарської</w:t>
      </w:r>
      <w:r>
        <w:t></w:t>
      </w:r>
      <w:r>
        <w:rPr>
          <w:rFonts w:hint="eastAsia"/>
        </w:rPr>
        <w:t>діяльності</w:t>
      </w:r>
      <w:r>
        <w:t></w:t>
      </w:r>
      <w:r>
        <w:t></w:t>
      </w:r>
      <w:r>
        <w:rPr>
          <w:rFonts w:hint="eastAsia"/>
        </w:rPr>
        <w:t>що</w:t>
      </w:r>
      <w:r>
        <w:t></w:t>
      </w:r>
      <w:r>
        <w:rPr>
          <w:rFonts w:hint="eastAsia"/>
        </w:rPr>
        <w:t>організовує</w:t>
      </w:r>
      <w:r>
        <w:t></w:t>
      </w:r>
      <w:r>
        <w:rPr>
          <w:rFonts w:hint="eastAsia"/>
        </w:rPr>
        <w:t>використання</w:t>
      </w:r>
      <w:r>
        <w:t></w:t>
      </w:r>
      <w:r>
        <w:t></w:t>
      </w:r>
      <w:r>
        <w:rPr>
          <w:rFonts w:hint="eastAsia"/>
        </w:rPr>
        <w:t>відтворення</w:t>
      </w:r>
      <w:r>
        <w:t></w:t>
      </w:r>
      <w:r>
        <w:rPr>
          <w:rFonts w:hint="eastAsia"/>
        </w:rPr>
        <w:t>та</w:t>
      </w:r>
      <w:r>
        <w:t></w:t>
      </w:r>
      <w:r>
        <w:rPr>
          <w:rFonts w:hint="eastAsia"/>
        </w:rPr>
        <w:t>охорону</w:t>
      </w:r>
    </w:p>
    <w:p w:rsidR="00422A59" w:rsidRDefault="00422A59" w:rsidP="00422A59">
      <w:r>
        <w:rPr>
          <w:rFonts w:hint="eastAsia"/>
        </w:rPr>
        <w:t>природних</w:t>
      </w:r>
      <w:r>
        <w:t></w:t>
      </w:r>
      <w:r>
        <w:rPr>
          <w:rFonts w:hint="eastAsia"/>
        </w:rPr>
        <w:t>ресурсів</w:t>
      </w:r>
      <w:r>
        <w:t></w:t>
      </w:r>
      <w:r>
        <w:t></w:t>
      </w:r>
      <w:r>
        <w:rPr>
          <w:rFonts w:hint="eastAsia"/>
        </w:rPr>
        <w:t>Аналіз</w:t>
      </w:r>
      <w:r>
        <w:t></w:t>
      </w:r>
      <w:r>
        <w:rPr>
          <w:rFonts w:hint="eastAsia"/>
        </w:rPr>
        <w:t>еколого</w:t>
      </w:r>
      <w:r>
        <w:t></w:t>
      </w:r>
      <w:r>
        <w:rPr>
          <w:rFonts w:hint="eastAsia"/>
        </w:rPr>
        <w:t>географічних</w:t>
      </w:r>
      <w:r>
        <w:t></w:t>
      </w:r>
      <w:r>
        <w:rPr>
          <w:rFonts w:hint="eastAsia"/>
        </w:rPr>
        <w:t>аспектів</w:t>
      </w:r>
      <w:r>
        <w:t></w:t>
      </w:r>
      <w:r>
        <w:rPr>
          <w:rFonts w:hint="eastAsia"/>
        </w:rPr>
        <w:t>промислового</w:t>
      </w:r>
    </w:p>
    <w:p w:rsidR="00422A59" w:rsidRDefault="00422A59" w:rsidP="00422A59">
      <w:r>
        <w:rPr>
          <w:rFonts w:hint="eastAsia"/>
        </w:rPr>
        <w:t>природокористування</w:t>
      </w:r>
      <w:r>
        <w:t></w:t>
      </w:r>
      <w:r>
        <w:rPr>
          <w:rFonts w:hint="eastAsia"/>
        </w:rPr>
        <w:t>проведено</w:t>
      </w:r>
      <w:r>
        <w:t></w:t>
      </w:r>
      <w:r>
        <w:rPr>
          <w:rFonts w:hint="eastAsia"/>
        </w:rPr>
        <w:t>через</w:t>
      </w:r>
      <w:r>
        <w:t></w:t>
      </w:r>
      <w:r>
        <w:rPr>
          <w:rFonts w:hint="eastAsia"/>
        </w:rPr>
        <w:t>поєднання</w:t>
      </w:r>
      <w:r>
        <w:t></w:t>
      </w:r>
      <w:r>
        <w:rPr>
          <w:rFonts w:hint="eastAsia"/>
        </w:rPr>
        <w:t>системного</w:t>
      </w:r>
      <w:r>
        <w:t></w:t>
      </w:r>
      <w:r>
        <w:t></w:t>
      </w:r>
      <w:r>
        <w:rPr>
          <w:rFonts w:hint="eastAsia"/>
        </w:rPr>
        <w:t>географічного</w:t>
      </w:r>
      <w:r>
        <w:t></w:t>
      </w:r>
      <w:r>
        <w:rPr>
          <w:rFonts w:hint="eastAsia"/>
        </w:rPr>
        <w:t>і</w:t>
      </w:r>
    </w:p>
    <w:p w:rsidR="00422A59" w:rsidRDefault="00422A59" w:rsidP="00422A59">
      <w:r>
        <w:rPr>
          <w:rFonts w:hint="eastAsia"/>
        </w:rPr>
        <w:t>екологічного</w:t>
      </w:r>
      <w:r>
        <w:t></w:t>
      </w:r>
      <w:r>
        <w:rPr>
          <w:rFonts w:hint="eastAsia"/>
        </w:rPr>
        <w:t>підходів</w:t>
      </w:r>
      <w:r>
        <w:t></w:t>
      </w:r>
      <w:r>
        <w:t></w:t>
      </w:r>
      <w:r>
        <w:rPr>
          <w:rFonts w:hint="eastAsia"/>
        </w:rPr>
        <w:t>з</w:t>
      </w:r>
      <w:r>
        <w:t></w:t>
      </w:r>
      <w:r>
        <w:rPr>
          <w:rFonts w:hint="eastAsia"/>
        </w:rPr>
        <w:t>акцентом</w:t>
      </w:r>
      <w:r>
        <w:t></w:t>
      </w:r>
      <w:r>
        <w:rPr>
          <w:rFonts w:hint="eastAsia"/>
        </w:rPr>
        <w:t>на</w:t>
      </w:r>
      <w:r>
        <w:t></w:t>
      </w:r>
      <w:r>
        <w:rPr>
          <w:rFonts w:hint="eastAsia"/>
        </w:rPr>
        <w:t>вивчення</w:t>
      </w:r>
      <w:r>
        <w:t></w:t>
      </w:r>
      <w:r>
        <w:rPr>
          <w:rFonts w:hint="eastAsia"/>
        </w:rPr>
        <w:t>впливів</w:t>
      </w:r>
      <w:r>
        <w:t></w:t>
      </w:r>
      <w:r>
        <w:rPr>
          <w:rFonts w:hint="eastAsia"/>
        </w:rPr>
        <w:t>зумовлених</w:t>
      </w:r>
      <w:r>
        <w:t></w:t>
      </w:r>
      <w:r>
        <w:rPr>
          <w:rFonts w:hint="eastAsia"/>
        </w:rPr>
        <w:t>виробничою</w:t>
      </w:r>
    </w:p>
    <w:p w:rsidR="00422A59" w:rsidRDefault="00422A59" w:rsidP="00422A59">
      <w:r>
        <w:rPr>
          <w:rFonts w:hint="eastAsia"/>
        </w:rPr>
        <w:t>діяльністю</w:t>
      </w:r>
      <w:r>
        <w:t></w:t>
      </w:r>
      <w:r>
        <w:rPr>
          <w:rFonts w:hint="eastAsia"/>
        </w:rPr>
        <w:t>промислових</w:t>
      </w:r>
      <w:r>
        <w:t></w:t>
      </w:r>
      <w:r>
        <w:rPr>
          <w:rFonts w:hint="eastAsia"/>
        </w:rPr>
        <w:t>об’єктів</w:t>
      </w:r>
      <w:r>
        <w:t></w:t>
      </w:r>
    </w:p>
    <w:p w:rsidR="00422A59" w:rsidRDefault="00422A59" w:rsidP="00422A59">
      <w:r>
        <w:t></w:t>
      </w:r>
      <w:r>
        <w:t></w:t>
      </w:r>
      <w:r>
        <w:t></w:t>
      </w:r>
      <w:r>
        <w:rPr>
          <w:rFonts w:hint="eastAsia"/>
        </w:rPr>
        <w:t>Розроблено</w:t>
      </w:r>
      <w:r>
        <w:t></w:t>
      </w:r>
      <w:r>
        <w:rPr>
          <w:rFonts w:hint="eastAsia"/>
        </w:rPr>
        <w:t>алгоритм</w:t>
      </w:r>
      <w:r>
        <w:t></w:t>
      </w:r>
      <w:r>
        <w:rPr>
          <w:rFonts w:hint="eastAsia"/>
        </w:rPr>
        <w:t>вивчення</w:t>
      </w:r>
      <w:r>
        <w:t></w:t>
      </w:r>
      <w:r>
        <w:rPr>
          <w:rFonts w:hint="eastAsia"/>
        </w:rPr>
        <w:t>еколого</w:t>
      </w:r>
      <w:r>
        <w:t></w:t>
      </w:r>
      <w:r>
        <w:rPr>
          <w:rFonts w:hint="eastAsia"/>
        </w:rPr>
        <w:t>географічного</w:t>
      </w:r>
      <w:r>
        <w:t></w:t>
      </w:r>
      <w:r>
        <w:rPr>
          <w:rFonts w:hint="eastAsia"/>
        </w:rPr>
        <w:t>впливу</w:t>
      </w:r>
      <w:r>
        <w:t></w:t>
      </w:r>
      <w:r>
        <w:rPr>
          <w:rFonts w:hint="eastAsia"/>
        </w:rPr>
        <w:t>промислового</w:t>
      </w:r>
    </w:p>
    <w:p w:rsidR="00422A59" w:rsidRDefault="00422A59" w:rsidP="00422A59">
      <w:r>
        <w:rPr>
          <w:rFonts w:hint="eastAsia"/>
        </w:rPr>
        <w:t>підприємства</w:t>
      </w:r>
      <w:r>
        <w:t></w:t>
      </w:r>
      <w:r>
        <w:rPr>
          <w:rFonts w:hint="eastAsia"/>
        </w:rPr>
        <w:t>на</w:t>
      </w:r>
      <w:r>
        <w:t></w:t>
      </w:r>
      <w:r>
        <w:rPr>
          <w:rFonts w:hint="eastAsia"/>
        </w:rPr>
        <w:t>компоненти</w:t>
      </w:r>
      <w:r>
        <w:t></w:t>
      </w:r>
      <w:r>
        <w:rPr>
          <w:rFonts w:hint="eastAsia"/>
        </w:rPr>
        <w:t>природного</w:t>
      </w:r>
      <w:r>
        <w:t></w:t>
      </w:r>
      <w:r>
        <w:rPr>
          <w:rFonts w:hint="eastAsia"/>
        </w:rPr>
        <w:t>середовища</w:t>
      </w:r>
      <w:r>
        <w:t></w:t>
      </w:r>
      <w:r>
        <w:t></w:t>
      </w:r>
      <w:r>
        <w:rPr>
          <w:rFonts w:hint="eastAsia"/>
        </w:rPr>
        <w:t>в</w:t>
      </w:r>
      <w:r>
        <w:t></w:t>
      </w:r>
      <w:r>
        <w:rPr>
          <w:rFonts w:hint="eastAsia"/>
        </w:rPr>
        <w:t>якому</w:t>
      </w:r>
      <w:r>
        <w:t></w:t>
      </w:r>
      <w:r>
        <w:rPr>
          <w:rFonts w:hint="eastAsia"/>
        </w:rPr>
        <w:t>виділено</w:t>
      </w:r>
      <w:r>
        <w:t></w:t>
      </w:r>
      <w:r>
        <w:rPr>
          <w:rFonts w:hint="eastAsia"/>
        </w:rPr>
        <w:t>два</w:t>
      </w:r>
      <w:r>
        <w:t></w:t>
      </w:r>
      <w:r>
        <w:rPr>
          <w:rFonts w:hint="eastAsia"/>
        </w:rPr>
        <w:t>етапи</w:t>
      </w:r>
      <w:r>
        <w:t></w:t>
      </w:r>
    </w:p>
    <w:p w:rsidR="00422A59" w:rsidRDefault="00422A59" w:rsidP="00422A59">
      <w:r>
        <w:rPr>
          <w:rFonts w:hint="eastAsia"/>
        </w:rPr>
        <w:t>аналітичний</w:t>
      </w:r>
      <w:r>
        <w:t></w:t>
      </w:r>
      <w:r>
        <w:rPr>
          <w:rFonts w:hint="eastAsia"/>
        </w:rPr>
        <w:t>і</w:t>
      </w:r>
      <w:r>
        <w:t></w:t>
      </w:r>
      <w:r>
        <w:rPr>
          <w:rFonts w:hint="eastAsia"/>
        </w:rPr>
        <w:t>прикладний</w:t>
      </w:r>
      <w:r>
        <w:t></w:t>
      </w:r>
      <w:r>
        <w:t></w:t>
      </w:r>
      <w:r>
        <w:rPr>
          <w:rFonts w:hint="eastAsia"/>
        </w:rPr>
        <w:t>Аналітична</w:t>
      </w:r>
      <w:r>
        <w:t></w:t>
      </w:r>
      <w:r>
        <w:rPr>
          <w:rFonts w:hint="eastAsia"/>
        </w:rPr>
        <w:t>частина</w:t>
      </w:r>
      <w:r>
        <w:t></w:t>
      </w:r>
      <w:r>
        <w:rPr>
          <w:rFonts w:hint="eastAsia"/>
        </w:rPr>
        <w:t>охопила</w:t>
      </w:r>
      <w:r>
        <w:t></w:t>
      </w:r>
      <w:r>
        <w:rPr>
          <w:rFonts w:hint="eastAsia"/>
        </w:rPr>
        <w:t>характеристику</w:t>
      </w:r>
    </w:p>
    <w:p w:rsidR="00422A59" w:rsidRDefault="00422A59" w:rsidP="00422A59">
      <w:r>
        <w:rPr>
          <w:rFonts w:hint="eastAsia"/>
        </w:rPr>
        <w:t>підприємства</w:t>
      </w:r>
      <w:r>
        <w:t></w:t>
      </w:r>
      <w:r>
        <w:t></w:t>
      </w:r>
      <w:r>
        <w:rPr>
          <w:rFonts w:hint="eastAsia"/>
        </w:rPr>
        <w:t>за</w:t>
      </w:r>
      <w:r>
        <w:t></w:t>
      </w:r>
      <w:r>
        <w:rPr>
          <w:rFonts w:hint="eastAsia"/>
        </w:rPr>
        <w:t>О</w:t>
      </w:r>
      <w:r>
        <w:t></w:t>
      </w:r>
      <w:r>
        <w:rPr>
          <w:rFonts w:hint="eastAsia"/>
        </w:rPr>
        <w:t>Г</w:t>
      </w:r>
      <w:r>
        <w:t></w:t>
      </w:r>
      <w:r>
        <w:t></w:t>
      </w:r>
      <w:r>
        <w:rPr>
          <w:rFonts w:hint="eastAsia"/>
        </w:rPr>
        <w:t>Топчієвим</w:t>
      </w:r>
      <w:r>
        <w:t></w:t>
      </w:r>
      <w:r>
        <w:t></w:t>
      </w:r>
      <w:r>
        <w:rPr>
          <w:rFonts w:hint="eastAsia"/>
        </w:rPr>
        <w:t>через</w:t>
      </w:r>
      <w:r>
        <w:t></w:t>
      </w:r>
      <w:r>
        <w:rPr>
          <w:rFonts w:hint="eastAsia"/>
        </w:rPr>
        <w:t>виробничий</w:t>
      </w:r>
      <w:r>
        <w:t></w:t>
      </w:r>
      <w:r>
        <w:t></w:t>
      </w:r>
      <w:r>
        <w:rPr>
          <w:rFonts w:hint="eastAsia"/>
        </w:rPr>
        <w:t>загальна</w:t>
      </w:r>
      <w:r>
        <w:t></w:t>
      </w:r>
      <w:r>
        <w:rPr>
          <w:rFonts w:hint="eastAsia"/>
        </w:rPr>
        <w:t>характеристика</w:t>
      </w:r>
    </w:p>
    <w:p w:rsidR="00422A59" w:rsidRDefault="00422A59" w:rsidP="00422A59">
      <w:r>
        <w:rPr>
          <w:rFonts w:hint="eastAsia"/>
        </w:rPr>
        <w:t>підприємства</w:t>
      </w:r>
      <w:r>
        <w:t></w:t>
      </w:r>
      <w:r>
        <w:t></w:t>
      </w:r>
      <w:r>
        <w:rPr>
          <w:rFonts w:hint="eastAsia"/>
        </w:rPr>
        <w:t>територіальне</w:t>
      </w:r>
      <w:r>
        <w:t></w:t>
      </w:r>
      <w:r>
        <w:rPr>
          <w:rFonts w:hint="eastAsia"/>
        </w:rPr>
        <w:t>розміщення</w:t>
      </w:r>
      <w:r>
        <w:t></w:t>
      </w:r>
      <w:r>
        <w:t></w:t>
      </w:r>
      <w:r>
        <w:rPr>
          <w:rFonts w:hint="eastAsia"/>
        </w:rPr>
        <w:t>спеціалізація</w:t>
      </w:r>
      <w:r>
        <w:t></w:t>
      </w:r>
      <w:r>
        <w:t></w:t>
      </w:r>
      <w:r>
        <w:rPr>
          <w:rFonts w:hint="eastAsia"/>
        </w:rPr>
        <w:t>тип</w:t>
      </w:r>
      <w:r>
        <w:t></w:t>
      </w:r>
      <w:r>
        <w:rPr>
          <w:rFonts w:hint="eastAsia"/>
        </w:rPr>
        <w:t>виробництва</w:t>
      </w:r>
      <w:r>
        <w:t></w:t>
      </w:r>
    </w:p>
    <w:p w:rsidR="00422A59" w:rsidRDefault="00422A59" w:rsidP="00422A59">
      <w:r>
        <w:rPr>
          <w:rFonts w:hint="eastAsia"/>
        </w:rPr>
        <w:t>потужність</w:t>
      </w:r>
      <w:r>
        <w:t></w:t>
      </w:r>
      <w:r>
        <w:t></w:t>
      </w:r>
      <w:r>
        <w:rPr>
          <w:rFonts w:hint="eastAsia"/>
        </w:rPr>
        <w:t>технологія</w:t>
      </w:r>
      <w:r>
        <w:t></w:t>
      </w:r>
      <w:r>
        <w:rPr>
          <w:rFonts w:hint="eastAsia"/>
        </w:rPr>
        <w:t>виробництва</w:t>
      </w:r>
      <w:r>
        <w:t></w:t>
      </w:r>
      <w:r>
        <w:rPr>
          <w:rFonts w:hint="eastAsia"/>
        </w:rPr>
        <w:t>з</w:t>
      </w:r>
      <w:r>
        <w:t></w:t>
      </w:r>
      <w:r>
        <w:rPr>
          <w:rFonts w:hint="eastAsia"/>
        </w:rPr>
        <w:t>аналізом</w:t>
      </w:r>
      <w:r>
        <w:t></w:t>
      </w:r>
      <w:r>
        <w:rPr>
          <w:rFonts w:hint="eastAsia"/>
        </w:rPr>
        <w:t>основних</w:t>
      </w:r>
      <w:r>
        <w:t></w:t>
      </w:r>
      <w:r>
        <w:rPr>
          <w:rFonts w:hint="eastAsia"/>
        </w:rPr>
        <w:t>ділянок</w:t>
      </w:r>
      <w:r>
        <w:t></w:t>
      </w:r>
      <w:r>
        <w:rPr>
          <w:rFonts w:hint="eastAsia"/>
        </w:rPr>
        <w:t>максимального</w:t>
      </w:r>
    </w:p>
    <w:p w:rsidR="00422A59" w:rsidRDefault="00422A59" w:rsidP="00422A59">
      <w:r>
        <w:rPr>
          <w:rFonts w:hint="eastAsia"/>
        </w:rPr>
        <w:t>впливу</w:t>
      </w:r>
      <w:r>
        <w:t></w:t>
      </w:r>
      <w:r>
        <w:rPr>
          <w:rFonts w:hint="eastAsia"/>
        </w:rPr>
        <w:t>на</w:t>
      </w:r>
      <w:r>
        <w:t></w:t>
      </w:r>
      <w:r>
        <w:rPr>
          <w:rFonts w:hint="eastAsia"/>
        </w:rPr>
        <w:t>компоненти</w:t>
      </w:r>
      <w:r>
        <w:t></w:t>
      </w:r>
      <w:r>
        <w:rPr>
          <w:rFonts w:hint="eastAsia"/>
        </w:rPr>
        <w:t>довкілля</w:t>
      </w:r>
      <w:r>
        <w:t></w:t>
      </w:r>
      <w:r>
        <w:t></w:t>
      </w:r>
      <w:r>
        <w:rPr>
          <w:rFonts w:hint="eastAsia"/>
        </w:rPr>
        <w:t>та</w:t>
      </w:r>
      <w:r>
        <w:t></w:t>
      </w:r>
      <w:r>
        <w:rPr>
          <w:rFonts w:hint="eastAsia"/>
        </w:rPr>
        <w:t>екологічний</w:t>
      </w:r>
      <w:r>
        <w:t></w:t>
      </w:r>
      <w:r>
        <w:t></w:t>
      </w:r>
      <w:r>
        <w:rPr>
          <w:rFonts w:hint="eastAsia"/>
        </w:rPr>
        <w:t>аналіз</w:t>
      </w:r>
      <w:r>
        <w:t></w:t>
      </w:r>
      <w:r>
        <w:rPr>
          <w:rFonts w:hint="eastAsia"/>
        </w:rPr>
        <w:t>динаміки</w:t>
      </w:r>
      <w:r>
        <w:t></w:t>
      </w:r>
      <w:r>
        <w:rPr>
          <w:rFonts w:hint="eastAsia"/>
        </w:rPr>
        <w:t>викидів</w:t>
      </w:r>
      <w:r>
        <w:t></w:t>
      </w:r>
      <w:r>
        <w:rPr>
          <w:rFonts w:hint="eastAsia"/>
        </w:rPr>
        <w:t>і</w:t>
      </w:r>
      <w:r>
        <w:t></w:t>
      </w:r>
      <w:r>
        <w:rPr>
          <w:rFonts w:hint="eastAsia"/>
        </w:rPr>
        <w:t>скидів</w:t>
      </w:r>
      <w:r>
        <w:t></w:t>
      </w:r>
      <w:r>
        <w:rPr>
          <w:rFonts w:hint="eastAsia"/>
        </w:rPr>
        <w:t>у</w:t>
      </w:r>
    </w:p>
    <w:p w:rsidR="00422A59" w:rsidRDefault="00422A59" w:rsidP="00422A59">
      <w:r>
        <w:rPr>
          <w:rFonts w:hint="eastAsia"/>
        </w:rPr>
        <w:t>період</w:t>
      </w:r>
      <w:r>
        <w:t></w:t>
      </w:r>
      <w:r>
        <w:t></w:t>
      </w:r>
      <w:r>
        <w:t></w:t>
      </w:r>
      <w:r>
        <w:t></w:t>
      </w:r>
      <w:r>
        <w:t></w:t>
      </w:r>
      <w:r>
        <w:t></w:t>
      </w:r>
      <w:r>
        <w:t></w:t>
      </w:r>
      <w:r>
        <w:t></w:t>
      </w:r>
      <w:r>
        <w:t></w:t>
      </w:r>
      <w:r>
        <w:t></w:t>
      </w:r>
      <w:r>
        <w:t></w:t>
      </w:r>
      <w:r>
        <w:rPr>
          <w:rFonts w:hint="eastAsia"/>
        </w:rPr>
        <w:t>років</w:t>
      </w:r>
      <w:r>
        <w:t></w:t>
      </w:r>
      <w:r>
        <w:t></w:t>
      </w:r>
      <w:r>
        <w:rPr>
          <w:rFonts w:hint="eastAsia"/>
        </w:rPr>
        <w:t>кількісний</w:t>
      </w:r>
      <w:r>
        <w:t></w:t>
      </w:r>
      <w:r>
        <w:rPr>
          <w:rFonts w:hint="eastAsia"/>
        </w:rPr>
        <w:t>і</w:t>
      </w:r>
      <w:r>
        <w:t></w:t>
      </w:r>
      <w:r>
        <w:rPr>
          <w:rFonts w:hint="eastAsia"/>
        </w:rPr>
        <w:t>якісний</w:t>
      </w:r>
      <w:r>
        <w:t></w:t>
      </w:r>
      <w:r>
        <w:rPr>
          <w:rFonts w:hint="eastAsia"/>
        </w:rPr>
        <w:t>аналіз</w:t>
      </w:r>
      <w:r>
        <w:t></w:t>
      </w:r>
      <w:r>
        <w:rPr>
          <w:rFonts w:hint="eastAsia"/>
        </w:rPr>
        <w:t>їх</w:t>
      </w:r>
      <w:r>
        <w:t></w:t>
      </w:r>
      <w:r>
        <w:rPr>
          <w:rFonts w:hint="eastAsia"/>
        </w:rPr>
        <w:t>структури</w:t>
      </w:r>
      <w:r>
        <w:t></w:t>
      </w:r>
      <w:r>
        <w:t></w:t>
      </w:r>
      <w:r>
        <w:rPr>
          <w:rFonts w:hint="eastAsia"/>
        </w:rPr>
        <w:t>специфіка</w:t>
      </w:r>
      <w:r>
        <w:t></w:t>
      </w:r>
      <w:r>
        <w:rPr>
          <w:rFonts w:hint="eastAsia"/>
        </w:rPr>
        <w:t>процесів</w:t>
      </w:r>
    </w:p>
    <w:p w:rsidR="00422A59" w:rsidRDefault="00422A59" w:rsidP="00422A59">
      <w:r>
        <w:rPr>
          <w:rFonts w:hint="eastAsia"/>
        </w:rPr>
        <w:t>утворення</w:t>
      </w:r>
      <w:r>
        <w:t></w:t>
      </w:r>
      <w:r>
        <w:rPr>
          <w:rFonts w:hint="eastAsia"/>
        </w:rPr>
        <w:t>відходів</w:t>
      </w:r>
      <w:r>
        <w:t></w:t>
      </w:r>
      <w:r>
        <w:t></w:t>
      </w:r>
      <w:r>
        <w:rPr>
          <w:rFonts w:hint="eastAsia"/>
        </w:rPr>
        <w:t>їх</w:t>
      </w:r>
      <w:r>
        <w:t></w:t>
      </w:r>
      <w:r>
        <w:rPr>
          <w:rFonts w:hint="eastAsia"/>
        </w:rPr>
        <w:t>склад</w:t>
      </w:r>
      <w:r>
        <w:t></w:t>
      </w:r>
      <w:r>
        <w:rPr>
          <w:rFonts w:hint="eastAsia"/>
        </w:rPr>
        <w:t>і</w:t>
      </w:r>
      <w:r>
        <w:t></w:t>
      </w:r>
      <w:r>
        <w:rPr>
          <w:rFonts w:hint="eastAsia"/>
        </w:rPr>
        <w:t>класифікація</w:t>
      </w:r>
      <w:r>
        <w:t></w:t>
      </w:r>
      <w:r>
        <w:rPr>
          <w:rFonts w:hint="eastAsia"/>
        </w:rPr>
        <w:t>за</w:t>
      </w:r>
      <w:r>
        <w:t></w:t>
      </w:r>
      <w:r>
        <w:rPr>
          <w:rFonts w:hint="eastAsia"/>
        </w:rPr>
        <w:t>ступенем</w:t>
      </w:r>
      <w:r>
        <w:t></w:t>
      </w:r>
      <w:r>
        <w:rPr>
          <w:rFonts w:hint="eastAsia"/>
        </w:rPr>
        <w:t>екологічної</w:t>
      </w:r>
      <w:r>
        <w:t></w:t>
      </w:r>
      <w:r>
        <w:rPr>
          <w:rFonts w:hint="eastAsia"/>
        </w:rPr>
        <w:t>небезпеки</w:t>
      </w:r>
      <w:r>
        <w:t></w:t>
      </w:r>
      <w:r>
        <w:t></w:t>
      </w:r>
      <w:r>
        <w:rPr>
          <w:rFonts w:hint="eastAsia"/>
        </w:rPr>
        <w:t>зрізи</w:t>
      </w:r>
      <w:r>
        <w:t></w:t>
      </w:r>
    </w:p>
    <w:p w:rsidR="00422A59" w:rsidRDefault="00422A59" w:rsidP="00422A59">
      <w:r>
        <w:rPr>
          <w:rFonts w:hint="eastAsia"/>
        </w:rPr>
        <w:t>Прикладна</w:t>
      </w:r>
      <w:r>
        <w:t></w:t>
      </w:r>
      <w:r>
        <w:rPr>
          <w:rFonts w:hint="eastAsia"/>
        </w:rPr>
        <w:t>частина</w:t>
      </w:r>
      <w:r>
        <w:t></w:t>
      </w:r>
      <w:r>
        <w:rPr>
          <w:rFonts w:hint="eastAsia"/>
        </w:rPr>
        <w:t>містить</w:t>
      </w:r>
      <w:r>
        <w:t></w:t>
      </w:r>
      <w:r>
        <w:t></w:t>
      </w:r>
      <w:r>
        <w:rPr>
          <w:rFonts w:hint="eastAsia"/>
        </w:rPr>
        <w:t>а</w:t>
      </w:r>
      <w:r>
        <w:t></w:t>
      </w:r>
      <w:r>
        <w:t></w:t>
      </w:r>
      <w:r>
        <w:rPr>
          <w:rFonts w:hint="eastAsia"/>
        </w:rPr>
        <w:t>розрахункові</w:t>
      </w:r>
      <w:r>
        <w:t></w:t>
      </w:r>
      <w:r>
        <w:rPr>
          <w:rFonts w:hint="eastAsia"/>
        </w:rPr>
        <w:t>операції</w:t>
      </w:r>
      <w:r>
        <w:t></w:t>
      </w:r>
      <w:r>
        <w:rPr>
          <w:rFonts w:hint="eastAsia"/>
        </w:rPr>
        <w:t>для</w:t>
      </w:r>
      <w:r>
        <w:t></w:t>
      </w:r>
      <w:r>
        <w:rPr>
          <w:rFonts w:hint="eastAsia"/>
        </w:rPr>
        <w:t>обчислення</w:t>
      </w:r>
      <w:r>
        <w:t></w:t>
      </w:r>
      <w:r>
        <w:rPr>
          <w:rFonts w:hint="eastAsia"/>
        </w:rPr>
        <w:t>показника</w:t>
      </w:r>
    </w:p>
    <w:p w:rsidR="00422A59" w:rsidRDefault="00422A59" w:rsidP="00422A59">
      <w:r>
        <w:rPr>
          <w:rFonts w:hint="eastAsia"/>
        </w:rPr>
        <w:t>сумарного</w:t>
      </w:r>
      <w:r>
        <w:t></w:t>
      </w:r>
      <w:r>
        <w:rPr>
          <w:rFonts w:hint="eastAsia"/>
        </w:rPr>
        <w:t>максимального</w:t>
      </w:r>
      <w:r>
        <w:t></w:t>
      </w:r>
      <w:r>
        <w:rPr>
          <w:rFonts w:hint="eastAsia"/>
        </w:rPr>
        <w:t>рівня</w:t>
      </w:r>
      <w:r>
        <w:t></w:t>
      </w:r>
      <w:r>
        <w:rPr>
          <w:rFonts w:hint="eastAsia"/>
        </w:rPr>
        <w:t>забруднення</w:t>
      </w:r>
      <w:r>
        <w:t></w:t>
      </w:r>
      <w:r>
        <w:rPr>
          <w:rFonts w:hint="eastAsia"/>
        </w:rPr>
        <w:t>у</w:t>
      </w:r>
      <w:r>
        <w:t></w:t>
      </w:r>
      <w:r>
        <w:rPr>
          <w:rFonts w:hint="eastAsia"/>
        </w:rPr>
        <w:t>заданій</w:t>
      </w:r>
      <w:r>
        <w:t></w:t>
      </w:r>
      <w:r>
        <w:rPr>
          <w:rFonts w:hint="eastAsia"/>
        </w:rPr>
        <w:t>точці</w:t>
      </w:r>
      <w:r>
        <w:t></w:t>
      </w:r>
      <w:r>
        <w:rPr>
          <w:rFonts w:hint="eastAsia"/>
        </w:rPr>
        <w:t>координат</w:t>
      </w:r>
      <w:r>
        <w:t></w:t>
      </w:r>
      <w:r>
        <w:t></w:t>
      </w:r>
      <w:r>
        <w:rPr>
          <w:rFonts w:hint="eastAsia"/>
        </w:rPr>
        <w:t>б</w:t>
      </w:r>
      <w:r>
        <w:t></w:t>
      </w:r>
    </w:p>
    <w:p w:rsidR="00422A59" w:rsidRDefault="00422A59" w:rsidP="00422A59">
      <w:r>
        <w:rPr>
          <w:rFonts w:hint="eastAsia"/>
        </w:rPr>
        <w:t>виділення</w:t>
      </w:r>
      <w:r>
        <w:t></w:t>
      </w:r>
      <w:r>
        <w:rPr>
          <w:rFonts w:hint="eastAsia"/>
        </w:rPr>
        <w:t>зон</w:t>
      </w:r>
      <w:r>
        <w:t></w:t>
      </w:r>
      <w:r>
        <w:rPr>
          <w:rFonts w:hint="eastAsia"/>
        </w:rPr>
        <w:t>концентрації</w:t>
      </w:r>
      <w:r>
        <w:t></w:t>
      </w:r>
      <w:r>
        <w:rPr>
          <w:rFonts w:hint="eastAsia"/>
        </w:rPr>
        <w:t>забруднення</w:t>
      </w:r>
      <w:r>
        <w:t></w:t>
      </w:r>
      <w:r>
        <w:rPr>
          <w:rFonts w:hint="eastAsia"/>
        </w:rPr>
        <w:t>методом</w:t>
      </w:r>
      <w:r>
        <w:t></w:t>
      </w:r>
      <w:r>
        <w:rPr>
          <w:rFonts w:hint="eastAsia"/>
        </w:rPr>
        <w:t>ізоліній</w:t>
      </w:r>
      <w:r>
        <w:t></w:t>
      </w:r>
      <w:r>
        <w:t></w:t>
      </w:r>
      <w:r>
        <w:rPr>
          <w:rFonts w:hint="eastAsia"/>
        </w:rPr>
        <w:t>в</w:t>
      </w:r>
      <w:r>
        <w:t></w:t>
      </w:r>
      <w:r>
        <w:t></w:t>
      </w:r>
      <w:r>
        <w:rPr>
          <w:rFonts w:hint="eastAsia"/>
        </w:rPr>
        <w:t>створення</w:t>
      </w:r>
      <w:r>
        <w:t></w:t>
      </w:r>
      <w:r>
        <w:rPr>
          <w:rFonts w:hint="eastAsia"/>
        </w:rPr>
        <w:t>карто</w:t>
      </w:r>
      <w:r>
        <w:t></w:t>
      </w:r>
    </w:p>
    <w:p w:rsidR="00422A59" w:rsidRDefault="00422A59" w:rsidP="00422A59">
      <w:r>
        <w:t></w:t>
      </w:r>
      <w:r>
        <w:t></w:t>
      </w:r>
      <w:r>
        <w:t></w:t>
      </w:r>
    </w:p>
    <w:p w:rsidR="00422A59" w:rsidRDefault="00422A59" w:rsidP="00422A59">
      <w:r>
        <w:rPr>
          <w:rFonts w:hint="eastAsia"/>
        </w:rPr>
        <w:t>графічної</w:t>
      </w:r>
      <w:r>
        <w:t></w:t>
      </w:r>
      <w:r>
        <w:rPr>
          <w:rFonts w:hint="eastAsia"/>
        </w:rPr>
        <w:t>моделі</w:t>
      </w:r>
      <w:r>
        <w:t></w:t>
      </w:r>
      <w:r>
        <w:rPr>
          <w:rFonts w:hint="eastAsia"/>
        </w:rPr>
        <w:t>ймовірних</w:t>
      </w:r>
      <w:r>
        <w:t></w:t>
      </w:r>
      <w:r>
        <w:rPr>
          <w:rFonts w:hint="eastAsia"/>
        </w:rPr>
        <w:t>ареалів</w:t>
      </w:r>
      <w:r>
        <w:t></w:t>
      </w:r>
      <w:r>
        <w:rPr>
          <w:rFonts w:hint="eastAsia"/>
        </w:rPr>
        <w:t>полів</w:t>
      </w:r>
      <w:r>
        <w:t></w:t>
      </w:r>
      <w:r>
        <w:rPr>
          <w:rFonts w:hint="eastAsia"/>
        </w:rPr>
        <w:t>забруднення</w:t>
      </w:r>
      <w:r>
        <w:t></w:t>
      </w:r>
      <w:r>
        <w:rPr>
          <w:rFonts w:hint="eastAsia"/>
        </w:rPr>
        <w:t>повітряного</w:t>
      </w:r>
      <w:r>
        <w:t></w:t>
      </w:r>
      <w:r>
        <w:rPr>
          <w:rFonts w:hint="eastAsia"/>
        </w:rPr>
        <w:t>басейну</w:t>
      </w:r>
    </w:p>
    <w:p w:rsidR="00422A59" w:rsidRDefault="00422A59" w:rsidP="00422A59">
      <w:r>
        <w:rPr>
          <w:rFonts w:hint="eastAsia"/>
        </w:rPr>
        <w:t>викидами</w:t>
      </w:r>
      <w:r>
        <w:t></w:t>
      </w:r>
      <w:r>
        <w:rPr>
          <w:rFonts w:hint="eastAsia"/>
        </w:rPr>
        <w:t>підприємства</w:t>
      </w:r>
      <w:r>
        <w:t></w:t>
      </w:r>
      <w:r>
        <w:t></w:t>
      </w:r>
      <w:r>
        <w:rPr>
          <w:rFonts w:hint="eastAsia"/>
        </w:rPr>
        <w:t>Обчислення</w:t>
      </w:r>
      <w:r>
        <w:t></w:t>
      </w:r>
      <w:r>
        <w:rPr>
          <w:rFonts w:hint="eastAsia"/>
        </w:rPr>
        <w:t>показника</w:t>
      </w:r>
      <w:r>
        <w:t></w:t>
      </w:r>
      <w:r>
        <w:rPr>
          <w:rFonts w:hint="eastAsia"/>
        </w:rPr>
        <w:t>забруднення</w:t>
      </w:r>
      <w:r>
        <w:t></w:t>
      </w:r>
      <w:r>
        <w:rPr>
          <w:rFonts w:hint="eastAsia"/>
        </w:rPr>
        <w:t>атмосферного</w:t>
      </w:r>
      <w:r>
        <w:t></w:t>
      </w:r>
      <w:r>
        <w:rPr>
          <w:rFonts w:hint="eastAsia"/>
        </w:rPr>
        <w:t>повітря</w:t>
      </w:r>
    </w:p>
    <w:p w:rsidR="00422A59" w:rsidRDefault="00422A59" w:rsidP="00422A59">
      <w:r>
        <w:rPr>
          <w:rFonts w:hint="eastAsia"/>
        </w:rPr>
        <w:t>проведено</w:t>
      </w:r>
      <w:r>
        <w:t></w:t>
      </w:r>
      <w:r>
        <w:rPr>
          <w:rFonts w:hint="eastAsia"/>
        </w:rPr>
        <w:t>за</w:t>
      </w:r>
      <w:r>
        <w:t></w:t>
      </w:r>
      <w:r>
        <w:rPr>
          <w:rFonts w:hint="eastAsia"/>
        </w:rPr>
        <w:t>методикою</w:t>
      </w:r>
      <w:r>
        <w:t></w:t>
      </w:r>
      <w:r>
        <w:rPr>
          <w:rFonts w:hint="eastAsia"/>
        </w:rPr>
        <w:t>розрахунку</w:t>
      </w:r>
      <w:r>
        <w:t></w:t>
      </w:r>
      <w:r>
        <w:rPr>
          <w:rFonts w:hint="eastAsia"/>
        </w:rPr>
        <w:t>розповсюдження</w:t>
      </w:r>
      <w:r>
        <w:t></w:t>
      </w:r>
      <w:r>
        <w:rPr>
          <w:rFonts w:hint="eastAsia"/>
        </w:rPr>
        <w:t>в</w:t>
      </w:r>
      <w:r>
        <w:t></w:t>
      </w:r>
      <w:r>
        <w:rPr>
          <w:rFonts w:hint="eastAsia"/>
        </w:rPr>
        <w:t>атмосфері</w:t>
      </w:r>
      <w:r>
        <w:t></w:t>
      </w:r>
      <w:r>
        <w:rPr>
          <w:rFonts w:hint="eastAsia"/>
        </w:rPr>
        <w:t>шкідливих</w:t>
      </w:r>
    </w:p>
    <w:p w:rsidR="00422A59" w:rsidRDefault="00422A59" w:rsidP="00422A59">
      <w:r>
        <w:rPr>
          <w:rFonts w:hint="eastAsia"/>
        </w:rPr>
        <w:t>речовин</w:t>
      </w:r>
      <w:r>
        <w:t></w:t>
      </w:r>
      <w:r>
        <w:t></w:t>
      </w:r>
      <w:r>
        <w:rPr>
          <w:rFonts w:hint="eastAsia"/>
        </w:rPr>
        <w:t>які</w:t>
      </w:r>
      <w:r>
        <w:t></w:t>
      </w:r>
      <w:r>
        <w:rPr>
          <w:rFonts w:hint="eastAsia"/>
        </w:rPr>
        <w:t>містяться</w:t>
      </w:r>
      <w:r>
        <w:t></w:t>
      </w:r>
      <w:r>
        <w:rPr>
          <w:rFonts w:hint="eastAsia"/>
        </w:rPr>
        <w:t>у</w:t>
      </w:r>
      <w:r>
        <w:t></w:t>
      </w:r>
      <w:r>
        <w:rPr>
          <w:rFonts w:hint="eastAsia"/>
        </w:rPr>
        <w:t>викидах</w:t>
      </w:r>
      <w:r>
        <w:t></w:t>
      </w:r>
      <w:r>
        <w:rPr>
          <w:rFonts w:hint="eastAsia"/>
        </w:rPr>
        <w:t>промислових</w:t>
      </w:r>
      <w:r>
        <w:t></w:t>
      </w:r>
      <w:r>
        <w:rPr>
          <w:rFonts w:hint="eastAsia"/>
        </w:rPr>
        <w:t>підприємств</w:t>
      </w:r>
      <w:r>
        <w:t></w:t>
      </w:r>
    </w:p>
    <w:p w:rsidR="00422A59" w:rsidRDefault="00422A59" w:rsidP="00422A59">
      <w:r>
        <w:t></w:t>
      </w:r>
      <w:r>
        <w:t></w:t>
      </w:r>
      <w:r>
        <w:t></w:t>
      </w:r>
      <w:r>
        <w:rPr>
          <w:rFonts w:hint="eastAsia"/>
        </w:rPr>
        <w:t>За</w:t>
      </w:r>
      <w:r>
        <w:t></w:t>
      </w:r>
      <w:r>
        <w:rPr>
          <w:rFonts w:hint="eastAsia"/>
        </w:rPr>
        <w:t>результатами</w:t>
      </w:r>
      <w:r>
        <w:t></w:t>
      </w:r>
      <w:r>
        <w:rPr>
          <w:rFonts w:hint="eastAsia"/>
        </w:rPr>
        <w:t>дослідження</w:t>
      </w:r>
      <w:r>
        <w:t></w:t>
      </w:r>
      <w:r>
        <w:rPr>
          <w:rFonts w:hint="eastAsia"/>
        </w:rPr>
        <w:t>проведено</w:t>
      </w:r>
      <w:r>
        <w:t></w:t>
      </w:r>
      <w:r>
        <w:rPr>
          <w:rFonts w:hint="eastAsia"/>
        </w:rPr>
        <w:t>історико</w:t>
      </w:r>
      <w:r>
        <w:t></w:t>
      </w:r>
      <w:r>
        <w:rPr>
          <w:rFonts w:hint="eastAsia"/>
        </w:rPr>
        <w:t>географічну</w:t>
      </w:r>
      <w:r>
        <w:t></w:t>
      </w:r>
      <w:r>
        <w:rPr>
          <w:rFonts w:hint="eastAsia"/>
        </w:rPr>
        <w:t>етапізацію</w:t>
      </w:r>
    </w:p>
    <w:p w:rsidR="00422A59" w:rsidRDefault="00422A59" w:rsidP="00422A59">
      <w:r>
        <w:rPr>
          <w:rFonts w:hint="eastAsia"/>
        </w:rPr>
        <w:t>розвитку</w:t>
      </w:r>
      <w:r>
        <w:t></w:t>
      </w:r>
      <w:r>
        <w:rPr>
          <w:rFonts w:hint="eastAsia"/>
        </w:rPr>
        <w:t>промислових</w:t>
      </w:r>
      <w:r>
        <w:t></w:t>
      </w:r>
      <w:r>
        <w:rPr>
          <w:rFonts w:hint="eastAsia"/>
        </w:rPr>
        <w:t>підприємств</w:t>
      </w:r>
      <w:r>
        <w:t></w:t>
      </w:r>
      <w:r>
        <w:rPr>
          <w:rFonts w:hint="eastAsia"/>
        </w:rPr>
        <w:t>краю</w:t>
      </w:r>
      <w:r>
        <w:t></w:t>
      </w:r>
      <w:r>
        <w:t></w:t>
      </w:r>
      <w:r>
        <w:rPr>
          <w:rFonts w:hint="eastAsia"/>
        </w:rPr>
        <w:t>Виділено</w:t>
      </w:r>
      <w:r>
        <w:t></w:t>
      </w:r>
      <w:r>
        <w:rPr>
          <w:rFonts w:hint="eastAsia"/>
        </w:rPr>
        <w:t>чотири</w:t>
      </w:r>
      <w:r>
        <w:t></w:t>
      </w:r>
      <w:r>
        <w:rPr>
          <w:rFonts w:hint="eastAsia"/>
        </w:rPr>
        <w:t>етапи</w:t>
      </w:r>
      <w:r>
        <w:t></w:t>
      </w:r>
      <w:r>
        <w:rPr>
          <w:rFonts w:hint="eastAsia"/>
        </w:rPr>
        <w:t>розвитку</w:t>
      </w:r>
    </w:p>
    <w:p w:rsidR="00422A59" w:rsidRDefault="00422A59" w:rsidP="00422A59">
      <w:r>
        <w:rPr>
          <w:rFonts w:hint="eastAsia"/>
        </w:rPr>
        <w:t>господарського</w:t>
      </w:r>
      <w:r>
        <w:t></w:t>
      </w:r>
      <w:r>
        <w:rPr>
          <w:rFonts w:hint="eastAsia"/>
        </w:rPr>
        <w:t>комплексу</w:t>
      </w:r>
      <w:r>
        <w:t></w:t>
      </w:r>
      <w:r>
        <w:rPr>
          <w:rFonts w:hint="eastAsia"/>
        </w:rPr>
        <w:t>регіону</w:t>
      </w:r>
      <w:r>
        <w:t></w:t>
      </w:r>
      <w:r>
        <w:t></w:t>
      </w:r>
      <w:r>
        <w:rPr>
          <w:rFonts w:hint="eastAsia"/>
        </w:rPr>
        <w:t>австро</w:t>
      </w:r>
      <w:r>
        <w:t></w:t>
      </w:r>
      <w:r>
        <w:rPr>
          <w:rFonts w:hint="eastAsia"/>
        </w:rPr>
        <w:t>угорський</w:t>
      </w:r>
      <w:r>
        <w:t></w:t>
      </w:r>
      <w:r>
        <w:t></w:t>
      </w:r>
      <w:r>
        <w:rPr>
          <w:rFonts w:hint="eastAsia"/>
        </w:rPr>
        <w:t>польський</w:t>
      </w:r>
      <w:r>
        <w:t></w:t>
      </w:r>
      <w:r>
        <w:t></w:t>
      </w:r>
      <w:r>
        <w:rPr>
          <w:rFonts w:hint="eastAsia"/>
        </w:rPr>
        <w:t>радянський</w:t>
      </w:r>
      <w:r>
        <w:t></w:t>
      </w:r>
      <w:r>
        <w:rPr>
          <w:rFonts w:hint="eastAsia"/>
        </w:rPr>
        <w:t>і</w:t>
      </w:r>
    </w:p>
    <w:p w:rsidR="00422A59" w:rsidRDefault="00422A59" w:rsidP="00422A59">
      <w:r>
        <w:rPr>
          <w:rFonts w:hint="eastAsia"/>
        </w:rPr>
        <w:t>український</w:t>
      </w:r>
      <w:r>
        <w:t></w:t>
      </w:r>
      <w:r>
        <w:t></w:t>
      </w:r>
      <w:r>
        <w:rPr>
          <w:rFonts w:hint="eastAsia"/>
        </w:rPr>
        <w:t>У</w:t>
      </w:r>
      <w:r>
        <w:t></w:t>
      </w:r>
      <w:r>
        <w:rPr>
          <w:rFonts w:hint="eastAsia"/>
        </w:rPr>
        <w:t>австро</w:t>
      </w:r>
      <w:r>
        <w:t></w:t>
      </w:r>
      <w:r>
        <w:rPr>
          <w:rFonts w:hint="eastAsia"/>
        </w:rPr>
        <w:t>угорський</w:t>
      </w:r>
      <w:r>
        <w:t></w:t>
      </w:r>
      <w:r>
        <w:rPr>
          <w:rFonts w:hint="eastAsia"/>
        </w:rPr>
        <w:t>та</w:t>
      </w:r>
      <w:r>
        <w:t></w:t>
      </w:r>
      <w:r>
        <w:rPr>
          <w:rFonts w:hint="eastAsia"/>
        </w:rPr>
        <w:t>польський</w:t>
      </w:r>
      <w:r>
        <w:t></w:t>
      </w:r>
      <w:r>
        <w:rPr>
          <w:rFonts w:hint="eastAsia"/>
        </w:rPr>
        <w:t>періоди</w:t>
      </w:r>
      <w:r>
        <w:t></w:t>
      </w:r>
      <w:r>
        <w:rPr>
          <w:rFonts w:hint="eastAsia"/>
        </w:rPr>
        <w:t>розвивались</w:t>
      </w:r>
      <w:r>
        <w:t></w:t>
      </w:r>
      <w:r>
        <w:rPr>
          <w:rFonts w:hint="eastAsia"/>
        </w:rPr>
        <w:t>галузі</w:t>
      </w:r>
    </w:p>
    <w:p w:rsidR="00422A59" w:rsidRDefault="00422A59" w:rsidP="00422A59">
      <w:r>
        <w:rPr>
          <w:rFonts w:hint="eastAsia"/>
        </w:rPr>
        <w:t>промисловості</w:t>
      </w:r>
      <w:r>
        <w:t></w:t>
      </w:r>
      <w:r>
        <w:rPr>
          <w:rFonts w:hint="eastAsia"/>
        </w:rPr>
        <w:t>з</w:t>
      </w:r>
      <w:r>
        <w:t></w:t>
      </w:r>
      <w:r>
        <w:rPr>
          <w:rFonts w:hint="eastAsia"/>
        </w:rPr>
        <w:t>орієнтацією</w:t>
      </w:r>
      <w:r>
        <w:t></w:t>
      </w:r>
      <w:r>
        <w:rPr>
          <w:rFonts w:hint="eastAsia"/>
        </w:rPr>
        <w:t>на</w:t>
      </w:r>
      <w:r>
        <w:t></w:t>
      </w:r>
      <w:r>
        <w:rPr>
          <w:rFonts w:hint="eastAsia"/>
        </w:rPr>
        <w:t>експорт</w:t>
      </w:r>
      <w:r>
        <w:t></w:t>
      </w:r>
      <w:r>
        <w:rPr>
          <w:rFonts w:hint="eastAsia"/>
        </w:rPr>
        <w:t>сировини</w:t>
      </w:r>
      <w:r>
        <w:t></w:t>
      </w:r>
      <w:r>
        <w:t></w:t>
      </w:r>
      <w:r>
        <w:rPr>
          <w:rFonts w:hint="eastAsia"/>
        </w:rPr>
        <w:t>гірничодобувна</w:t>
      </w:r>
      <w:r>
        <w:t></w:t>
      </w:r>
      <w:r>
        <w:t></w:t>
      </w:r>
      <w:r>
        <w:rPr>
          <w:rFonts w:hint="eastAsia"/>
        </w:rPr>
        <w:t>спиртова</w:t>
      </w:r>
      <w:r>
        <w:t></w:t>
      </w:r>
    </w:p>
    <w:p w:rsidR="00422A59" w:rsidRDefault="00422A59" w:rsidP="00422A59">
      <w:r>
        <w:rPr>
          <w:rFonts w:hint="eastAsia"/>
        </w:rPr>
        <w:t>цукрова</w:t>
      </w:r>
      <w:r>
        <w:t></w:t>
      </w:r>
      <w:r>
        <w:t></w:t>
      </w:r>
      <w:r>
        <w:rPr>
          <w:rFonts w:hint="eastAsia"/>
        </w:rPr>
        <w:t>Найактивніший</w:t>
      </w:r>
      <w:r>
        <w:t></w:t>
      </w:r>
      <w:r>
        <w:rPr>
          <w:rFonts w:hint="eastAsia"/>
        </w:rPr>
        <w:t>етап</w:t>
      </w:r>
      <w:r>
        <w:t></w:t>
      </w:r>
      <w:r>
        <w:rPr>
          <w:rFonts w:hint="eastAsia"/>
        </w:rPr>
        <w:t>розвитку</w:t>
      </w:r>
      <w:r>
        <w:t></w:t>
      </w:r>
      <w:r>
        <w:rPr>
          <w:rFonts w:hint="eastAsia"/>
        </w:rPr>
        <w:t>промисловості</w:t>
      </w:r>
      <w:r>
        <w:t></w:t>
      </w:r>
      <w:r>
        <w:rPr>
          <w:rFonts w:hint="eastAsia"/>
        </w:rPr>
        <w:t>області</w:t>
      </w:r>
      <w:r>
        <w:t></w:t>
      </w:r>
      <w:r>
        <w:rPr>
          <w:rFonts w:hint="eastAsia"/>
        </w:rPr>
        <w:t>припав</w:t>
      </w:r>
      <w:r>
        <w:t></w:t>
      </w:r>
      <w:r>
        <w:rPr>
          <w:rFonts w:hint="eastAsia"/>
        </w:rPr>
        <w:t>на</w:t>
      </w:r>
      <w:r>
        <w:t></w:t>
      </w:r>
      <w:r>
        <w:rPr>
          <w:rFonts w:hint="eastAsia"/>
        </w:rPr>
        <w:t>радянський</w:t>
      </w:r>
    </w:p>
    <w:p w:rsidR="00422A59" w:rsidRDefault="00422A59" w:rsidP="00422A59">
      <w:r>
        <w:rPr>
          <w:rFonts w:hint="eastAsia"/>
        </w:rPr>
        <w:t>етап</w:t>
      </w:r>
      <w:r>
        <w:t></w:t>
      </w:r>
      <w:r>
        <w:t></w:t>
      </w:r>
      <w:r>
        <w:rPr>
          <w:rFonts w:hint="eastAsia"/>
        </w:rPr>
        <w:t>коли</w:t>
      </w:r>
      <w:r>
        <w:t></w:t>
      </w:r>
      <w:r>
        <w:rPr>
          <w:rFonts w:hint="eastAsia"/>
        </w:rPr>
        <w:t>відбулось</w:t>
      </w:r>
      <w:r>
        <w:t></w:t>
      </w:r>
      <w:r>
        <w:rPr>
          <w:rFonts w:hint="eastAsia"/>
        </w:rPr>
        <w:t>впровадження</w:t>
      </w:r>
      <w:r>
        <w:t></w:t>
      </w:r>
      <w:r>
        <w:rPr>
          <w:rFonts w:hint="eastAsia"/>
        </w:rPr>
        <w:t>соціалістичної</w:t>
      </w:r>
      <w:r>
        <w:t></w:t>
      </w:r>
      <w:r>
        <w:rPr>
          <w:rFonts w:hint="eastAsia"/>
        </w:rPr>
        <w:t>моделі</w:t>
      </w:r>
      <w:r>
        <w:t></w:t>
      </w:r>
      <w:r>
        <w:rPr>
          <w:rFonts w:hint="eastAsia"/>
        </w:rPr>
        <w:t>індустріалізації</w:t>
      </w:r>
      <w:r>
        <w:t></w:t>
      </w:r>
      <w:r>
        <w:rPr>
          <w:rFonts w:hint="eastAsia"/>
        </w:rPr>
        <w:t>та</w:t>
      </w:r>
    </w:p>
    <w:p w:rsidR="00422A59" w:rsidRDefault="00422A59" w:rsidP="00422A59">
      <w:r>
        <w:rPr>
          <w:rFonts w:hint="eastAsia"/>
        </w:rPr>
        <w:t>формування</w:t>
      </w:r>
      <w:r>
        <w:t></w:t>
      </w:r>
      <w:r>
        <w:rPr>
          <w:rFonts w:hint="eastAsia"/>
        </w:rPr>
        <w:t>нових</w:t>
      </w:r>
      <w:r>
        <w:t></w:t>
      </w:r>
      <w:r>
        <w:rPr>
          <w:rFonts w:hint="eastAsia"/>
        </w:rPr>
        <w:t>галузей</w:t>
      </w:r>
      <w:r>
        <w:t></w:t>
      </w:r>
      <w:r>
        <w:rPr>
          <w:rFonts w:hint="eastAsia"/>
        </w:rPr>
        <w:t>промисловості</w:t>
      </w:r>
      <w:r>
        <w:t></w:t>
      </w:r>
      <w:r>
        <w:rPr>
          <w:rFonts w:hint="eastAsia"/>
        </w:rPr>
        <w:t>–</w:t>
      </w:r>
      <w:r>
        <w:t></w:t>
      </w:r>
      <w:r>
        <w:rPr>
          <w:rFonts w:hint="eastAsia"/>
        </w:rPr>
        <w:t>сільськогосподарського</w:t>
      </w:r>
    </w:p>
    <w:p w:rsidR="00422A59" w:rsidRDefault="00422A59" w:rsidP="00422A59">
      <w:r>
        <w:rPr>
          <w:rFonts w:hint="eastAsia"/>
        </w:rPr>
        <w:t>машинобудування</w:t>
      </w:r>
      <w:r>
        <w:t></w:t>
      </w:r>
      <w:r>
        <w:t></w:t>
      </w:r>
      <w:r>
        <w:rPr>
          <w:rFonts w:hint="eastAsia"/>
        </w:rPr>
        <w:t>текстильної</w:t>
      </w:r>
      <w:r>
        <w:t></w:t>
      </w:r>
      <w:r>
        <w:t></w:t>
      </w:r>
      <w:r>
        <w:rPr>
          <w:rFonts w:hint="eastAsia"/>
        </w:rPr>
        <w:t>трикотажної</w:t>
      </w:r>
      <w:r>
        <w:t></w:t>
      </w:r>
      <w:r>
        <w:t></w:t>
      </w:r>
      <w:r>
        <w:rPr>
          <w:rFonts w:hint="eastAsia"/>
        </w:rPr>
        <w:t>Український</w:t>
      </w:r>
      <w:r>
        <w:t></w:t>
      </w:r>
      <w:r>
        <w:rPr>
          <w:rFonts w:hint="eastAsia"/>
        </w:rPr>
        <w:t>етап</w:t>
      </w:r>
      <w:r>
        <w:t></w:t>
      </w:r>
      <w:r>
        <w:rPr>
          <w:rFonts w:hint="eastAsia"/>
        </w:rPr>
        <w:t>характеризується</w:t>
      </w:r>
    </w:p>
    <w:p w:rsidR="00422A59" w:rsidRDefault="00422A59" w:rsidP="00422A59">
      <w:r>
        <w:rPr>
          <w:rFonts w:hint="eastAsia"/>
        </w:rPr>
        <w:t>поширенням</w:t>
      </w:r>
      <w:r>
        <w:t></w:t>
      </w:r>
      <w:r>
        <w:rPr>
          <w:rFonts w:hint="eastAsia"/>
        </w:rPr>
        <w:t>стагнаційних</w:t>
      </w:r>
      <w:r>
        <w:t></w:t>
      </w:r>
      <w:r>
        <w:rPr>
          <w:rFonts w:hint="eastAsia"/>
        </w:rPr>
        <w:t>явищ</w:t>
      </w:r>
      <w:r>
        <w:t></w:t>
      </w:r>
      <w:r>
        <w:rPr>
          <w:rFonts w:hint="eastAsia"/>
        </w:rPr>
        <w:t>у</w:t>
      </w:r>
      <w:r>
        <w:t></w:t>
      </w:r>
      <w:r>
        <w:rPr>
          <w:rFonts w:hint="eastAsia"/>
        </w:rPr>
        <w:t>промисловості</w:t>
      </w:r>
      <w:r>
        <w:t></w:t>
      </w:r>
      <w:r>
        <w:t></w:t>
      </w:r>
      <w:r>
        <w:rPr>
          <w:rFonts w:hint="eastAsia"/>
        </w:rPr>
        <w:t>значним</w:t>
      </w:r>
      <w:r>
        <w:t></w:t>
      </w:r>
      <w:r>
        <w:rPr>
          <w:rFonts w:hint="eastAsia"/>
        </w:rPr>
        <w:t>зменшенням</w:t>
      </w:r>
      <w:r>
        <w:t></w:t>
      </w:r>
      <w:r>
        <w:rPr>
          <w:rFonts w:hint="eastAsia"/>
        </w:rPr>
        <w:t>кількості</w:t>
      </w:r>
    </w:p>
    <w:p w:rsidR="00422A59" w:rsidRDefault="00422A59" w:rsidP="00422A59">
      <w:r>
        <w:rPr>
          <w:rFonts w:hint="eastAsia"/>
        </w:rPr>
        <w:t>промислових</w:t>
      </w:r>
      <w:r>
        <w:t></w:t>
      </w:r>
      <w:r>
        <w:rPr>
          <w:rFonts w:hint="eastAsia"/>
        </w:rPr>
        <w:t>підприємств</w:t>
      </w:r>
      <w:r>
        <w:t></w:t>
      </w:r>
      <w:r>
        <w:rPr>
          <w:rFonts w:hint="eastAsia"/>
        </w:rPr>
        <w:t>та</w:t>
      </w:r>
      <w:r>
        <w:t></w:t>
      </w:r>
      <w:r>
        <w:rPr>
          <w:rFonts w:hint="eastAsia"/>
        </w:rPr>
        <w:t>трансформацією</w:t>
      </w:r>
      <w:r>
        <w:t></w:t>
      </w:r>
      <w:r>
        <w:rPr>
          <w:rFonts w:hint="eastAsia"/>
        </w:rPr>
        <w:t>галузевої</w:t>
      </w:r>
      <w:r>
        <w:t></w:t>
      </w:r>
      <w:r>
        <w:rPr>
          <w:rFonts w:hint="eastAsia"/>
        </w:rPr>
        <w:t>структури</w:t>
      </w:r>
      <w:r>
        <w:t></w:t>
      </w:r>
      <w:r>
        <w:rPr>
          <w:rFonts w:hint="eastAsia"/>
        </w:rPr>
        <w:t>виробництва</w:t>
      </w:r>
      <w:r>
        <w:t></w:t>
      </w:r>
    </w:p>
    <w:p w:rsidR="00422A59" w:rsidRDefault="00422A59" w:rsidP="00422A59">
      <w:r>
        <w:rPr>
          <w:rFonts w:hint="eastAsia"/>
        </w:rPr>
        <w:t>занепадом</w:t>
      </w:r>
      <w:r>
        <w:t></w:t>
      </w:r>
      <w:r>
        <w:rPr>
          <w:rFonts w:hint="eastAsia"/>
        </w:rPr>
        <w:t>машинобудування</w:t>
      </w:r>
      <w:r>
        <w:t></w:t>
      </w:r>
      <w:r>
        <w:rPr>
          <w:rFonts w:hint="eastAsia"/>
        </w:rPr>
        <w:t>і</w:t>
      </w:r>
      <w:r>
        <w:t></w:t>
      </w:r>
      <w:r>
        <w:rPr>
          <w:rFonts w:hint="eastAsia"/>
        </w:rPr>
        <w:t>текстильної</w:t>
      </w:r>
      <w:r>
        <w:t></w:t>
      </w:r>
      <w:r>
        <w:rPr>
          <w:rFonts w:hint="eastAsia"/>
        </w:rPr>
        <w:t>галузі</w:t>
      </w:r>
      <w:r>
        <w:t></w:t>
      </w:r>
      <w:r>
        <w:t></w:t>
      </w:r>
      <w:r>
        <w:rPr>
          <w:rFonts w:hint="eastAsia"/>
        </w:rPr>
        <w:t>модернізацією</w:t>
      </w:r>
      <w:r>
        <w:t></w:t>
      </w:r>
      <w:r>
        <w:rPr>
          <w:rFonts w:hint="eastAsia"/>
        </w:rPr>
        <w:t>спиртової</w:t>
      </w:r>
      <w:r>
        <w:t></w:t>
      </w:r>
      <w:r>
        <w:rPr>
          <w:rFonts w:hint="eastAsia"/>
        </w:rPr>
        <w:t>галузі</w:t>
      </w:r>
    </w:p>
    <w:p w:rsidR="00422A59" w:rsidRDefault="00422A59" w:rsidP="00422A59">
      <w:r>
        <w:t></w:t>
      </w:r>
      <w:r>
        <w:rPr>
          <w:rFonts w:hint="eastAsia"/>
        </w:rPr>
        <w:t>комп’ютеризація</w:t>
      </w:r>
      <w:r>
        <w:t></w:t>
      </w:r>
      <w:r>
        <w:rPr>
          <w:rFonts w:hint="eastAsia"/>
        </w:rPr>
        <w:t>Марилівського</w:t>
      </w:r>
      <w:r>
        <w:t></w:t>
      </w:r>
      <w:r>
        <w:t></w:t>
      </w:r>
      <w:r>
        <w:rPr>
          <w:rFonts w:hint="eastAsia"/>
        </w:rPr>
        <w:t>Залозецького</w:t>
      </w:r>
      <w:r>
        <w:t></w:t>
      </w:r>
      <w:r>
        <w:rPr>
          <w:rFonts w:hint="eastAsia"/>
        </w:rPr>
        <w:t>та</w:t>
      </w:r>
      <w:r>
        <w:t></w:t>
      </w:r>
      <w:r>
        <w:rPr>
          <w:rFonts w:hint="eastAsia"/>
        </w:rPr>
        <w:t>Новосілківського</w:t>
      </w:r>
      <w:r>
        <w:t></w:t>
      </w:r>
      <w:r>
        <w:rPr>
          <w:rFonts w:hint="eastAsia"/>
        </w:rPr>
        <w:t>спиртових</w:t>
      </w:r>
    </w:p>
    <w:p w:rsidR="00422A59" w:rsidRDefault="00422A59" w:rsidP="00422A59">
      <w:r>
        <w:rPr>
          <w:rFonts w:hint="eastAsia"/>
        </w:rPr>
        <w:t>заводів</w:t>
      </w:r>
      <w:r>
        <w:t></w:t>
      </w:r>
      <w:r>
        <w:t></w:t>
      </w:r>
      <w:r>
        <w:t></w:t>
      </w:r>
      <w:r>
        <w:rPr>
          <w:rFonts w:hint="eastAsia"/>
        </w:rPr>
        <w:t>впровадженням</w:t>
      </w:r>
      <w:r>
        <w:t></w:t>
      </w:r>
      <w:r>
        <w:rPr>
          <w:rFonts w:hint="eastAsia"/>
        </w:rPr>
        <w:t>безвідходних</w:t>
      </w:r>
      <w:r>
        <w:t></w:t>
      </w:r>
      <w:r>
        <w:rPr>
          <w:rFonts w:hint="eastAsia"/>
        </w:rPr>
        <w:t>технологій</w:t>
      </w:r>
      <w:r>
        <w:t></w:t>
      </w:r>
      <w:r>
        <w:rPr>
          <w:rFonts w:hint="eastAsia"/>
        </w:rPr>
        <w:t>у</w:t>
      </w:r>
      <w:r>
        <w:t></w:t>
      </w:r>
      <w:r>
        <w:rPr>
          <w:rFonts w:hint="eastAsia"/>
        </w:rPr>
        <w:t>молочній</w:t>
      </w:r>
      <w:r>
        <w:t></w:t>
      </w:r>
      <w:r>
        <w:rPr>
          <w:rFonts w:hint="eastAsia"/>
        </w:rPr>
        <w:t>промисловості</w:t>
      </w:r>
    </w:p>
    <w:p w:rsidR="00422A59" w:rsidRDefault="00422A59" w:rsidP="00422A59">
      <w:r>
        <w:t></w:t>
      </w:r>
      <w:r>
        <w:rPr>
          <w:rFonts w:hint="eastAsia"/>
        </w:rPr>
        <w:t>Бучацький</w:t>
      </w:r>
      <w:r>
        <w:t></w:t>
      </w:r>
      <w:r>
        <w:rPr>
          <w:rFonts w:hint="eastAsia"/>
        </w:rPr>
        <w:t>сирзавод</w:t>
      </w:r>
      <w:r>
        <w:t></w:t>
      </w:r>
      <w:r>
        <w:t></w:t>
      </w:r>
      <w:r>
        <w:t></w:t>
      </w:r>
      <w:r>
        <w:rPr>
          <w:rFonts w:hint="eastAsia"/>
        </w:rPr>
        <w:t>Проведений</w:t>
      </w:r>
      <w:r>
        <w:t></w:t>
      </w:r>
      <w:r>
        <w:rPr>
          <w:rFonts w:hint="eastAsia"/>
        </w:rPr>
        <w:t>аналіз</w:t>
      </w:r>
      <w:r>
        <w:t></w:t>
      </w:r>
      <w:r>
        <w:rPr>
          <w:rFonts w:hint="eastAsia"/>
        </w:rPr>
        <w:t>розвитку</w:t>
      </w:r>
      <w:r>
        <w:t></w:t>
      </w:r>
      <w:r>
        <w:rPr>
          <w:rFonts w:hint="eastAsia"/>
        </w:rPr>
        <w:t>галузей</w:t>
      </w:r>
      <w:r>
        <w:t></w:t>
      </w:r>
      <w:r>
        <w:rPr>
          <w:rFonts w:hint="eastAsia"/>
        </w:rPr>
        <w:t>промисловості</w:t>
      </w:r>
      <w:r>
        <w:t></w:t>
      </w:r>
      <w:r>
        <w:rPr>
          <w:rFonts w:hint="eastAsia"/>
        </w:rPr>
        <w:t>за</w:t>
      </w:r>
      <w:r>
        <w:t></w:t>
      </w:r>
      <w:r>
        <w:rPr>
          <w:rFonts w:hint="eastAsia"/>
        </w:rPr>
        <w:t>вказані</w:t>
      </w:r>
    </w:p>
    <w:p w:rsidR="00422A59" w:rsidRDefault="00422A59" w:rsidP="00422A59">
      <w:r>
        <w:rPr>
          <w:rFonts w:hint="eastAsia"/>
        </w:rPr>
        <w:t>періоди</w:t>
      </w:r>
      <w:r>
        <w:t></w:t>
      </w:r>
      <w:r>
        <w:rPr>
          <w:rFonts w:hint="eastAsia"/>
        </w:rPr>
        <w:t>дозволив</w:t>
      </w:r>
      <w:r>
        <w:t></w:t>
      </w:r>
      <w:r>
        <w:rPr>
          <w:rFonts w:hint="eastAsia"/>
        </w:rPr>
        <w:t>виділити</w:t>
      </w:r>
      <w:r>
        <w:t></w:t>
      </w:r>
      <w:r>
        <w:rPr>
          <w:rFonts w:hint="eastAsia"/>
        </w:rPr>
        <w:t>їх</w:t>
      </w:r>
      <w:r>
        <w:t></w:t>
      </w:r>
      <w:r>
        <w:rPr>
          <w:rFonts w:hint="eastAsia"/>
        </w:rPr>
        <w:t>основні</w:t>
      </w:r>
      <w:r>
        <w:t></w:t>
      </w:r>
      <w:r>
        <w:rPr>
          <w:rFonts w:hint="eastAsia"/>
        </w:rPr>
        <w:t>виробничі</w:t>
      </w:r>
      <w:r>
        <w:t></w:t>
      </w:r>
      <w:r>
        <w:rPr>
          <w:rFonts w:hint="eastAsia"/>
        </w:rPr>
        <w:t>проблеми</w:t>
      </w:r>
      <w:r>
        <w:t></w:t>
      </w:r>
      <w:r>
        <w:t></w:t>
      </w:r>
      <w:r>
        <w:rPr>
          <w:rFonts w:hint="eastAsia"/>
        </w:rPr>
        <w:t>більшість</w:t>
      </w:r>
      <w:r>
        <w:t></w:t>
      </w:r>
      <w:r>
        <w:rPr>
          <w:rFonts w:hint="eastAsia"/>
        </w:rPr>
        <w:t>яких</w:t>
      </w:r>
      <w:r>
        <w:t></w:t>
      </w:r>
      <w:r>
        <w:rPr>
          <w:rFonts w:hint="eastAsia"/>
        </w:rPr>
        <w:t>має</w:t>
      </w:r>
    </w:p>
    <w:p w:rsidR="00422A59" w:rsidRDefault="00422A59" w:rsidP="00422A59">
      <w:r>
        <w:rPr>
          <w:rFonts w:hint="eastAsia"/>
        </w:rPr>
        <w:t>технологічно</w:t>
      </w:r>
      <w:r>
        <w:t></w:t>
      </w:r>
      <w:r>
        <w:rPr>
          <w:rFonts w:hint="eastAsia"/>
        </w:rPr>
        <w:t>управлінський</w:t>
      </w:r>
      <w:r>
        <w:t></w:t>
      </w:r>
      <w:r>
        <w:rPr>
          <w:rFonts w:hint="eastAsia"/>
        </w:rPr>
        <w:t>характер</w:t>
      </w:r>
      <w:r>
        <w:t></w:t>
      </w:r>
    </w:p>
    <w:p w:rsidR="00422A59" w:rsidRDefault="00422A59" w:rsidP="00422A59">
      <w:r>
        <w:t></w:t>
      </w:r>
      <w:r>
        <w:t></w:t>
      </w:r>
      <w:r>
        <w:t></w:t>
      </w:r>
      <w:r>
        <w:rPr>
          <w:rFonts w:hint="eastAsia"/>
        </w:rPr>
        <w:t>Проведені</w:t>
      </w:r>
      <w:r>
        <w:t></w:t>
      </w:r>
      <w:r>
        <w:rPr>
          <w:rFonts w:hint="eastAsia"/>
        </w:rPr>
        <w:t>еколого</w:t>
      </w:r>
      <w:r>
        <w:t></w:t>
      </w:r>
      <w:r>
        <w:rPr>
          <w:rFonts w:hint="eastAsia"/>
        </w:rPr>
        <w:t>географічні</w:t>
      </w:r>
      <w:r>
        <w:t></w:t>
      </w:r>
      <w:r>
        <w:rPr>
          <w:rFonts w:hint="eastAsia"/>
        </w:rPr>
        <w:t>дослідження</w:t>
      </w:r>
      <w:r>
        <w:t></w:t>
      </w:r>
      <w:r>
        <w:rPr>
          <w:rFonts w:hint="eastAsia"/>
        </w:rPr>
        <w:t>у</w:t>
      </w:r>
      <w:r>
        <w:t></w:t>
      </w:r>
      <w:r>
        <w:rPr>
          <w:rFonts w:hint="eastAsia"/>
        </w:rPr>
        <w:t>межах</w:t>
      </w:r>
      <w:r>
        <w:t></w:t>
      </w:r>
      <w:r>
        <w:rPr>
          <w:rFonts w:hint="eastAsia"/>
        </w:rPr>
        <w:t>регіону</w:t>
      </w:r>
      <w:r>
        <w:t></w:t>
      </w:r>
      <w:r>
        <w:rPr>
          <w:rFonts w:hint="eastAsia"/>
        </w:rPr>
        <w:t>за</w:t>
      </w:r>
      <w:r>
        <w:t></w:t>
      </w:r>
      <w:r>
        <w:rPr>
          <w:rFonts w:hint="eastAsia"/>
        </w:rPr>
        <w:t>період</w:t>
      </w:r>
      <w:r>
        <w:t></w:t>
      </w:r>
      <w:r>
        <w:t></w:t>
      </w:r>
      <w:r>
        <w:t></w:t>
      </w:r>
      <w:r>
        <w:t></w:t>
      </w:r>
      <w:r>
        <w:t></w:t>
      </w:r>
      <w:r>
        <w:t></w:t>
      </w:r>
    </w:p>
    <w:p w:rsidR="00422A59" w:rsidRDefault="00422A59" w:rsidP="00422A59">
      <w:r>
        <w:t></w:t>
      </w:r>
      <w:r>
        <w:t></w:t>
      </w:r>
      <w:r>
        <w:t></w:t>
      </w:r>
      <w:r>
        <w:t></w:t>
      </w:r>
      <w:r>
        <w:t></w:t>
      </w:r>
      <w:r>
        <w:rPr>
          <w:rFonts w:hint="eastAsia"/>
        </w:rPr>
        <w:t>років</w:t>
      </w:r>
      <w:r>
        <w:t></w:t>
      </w:r>
      <w:r>
        <w:t></w:t>
      </w:r>
      <w:r>
        <w:rPr>
          <w:rFonts w:hint="eastAsia"/>
        </w:rPr>
        <w:t>дають</w:t>
      </w:r>
      <w:r>
        <w:t></w:t>
      </w:r>
      <w:r>
        <w:rPr>
          <w:rFonts w:hint="eastAsia"/>
        </w:rPr>
        <w:t>підстави</w:t>
      </w:r>
      <w:r>
        <w:t></w:t>
      </w:r>
      <w:r>
        <w:rPr>
          <w:rFonts w:hint="eastAsia"/>
        </w:rPr>
        <w:t>стверджувати</w:t>
      </w:r>
      <w:r>
        <w:t></w:t>
      </w:r>
      <w:r>
        <w:t></w:t>
      </w:r>
      <w:r>
        <w:rPr>
          <w:rFonts w:hint="eastAsia"/>
        </w:rPr>
        <w:t>що</w:t>
      </w:r>
      <w:r>
        <w:t></w:t>
      </w:r>
      <w:r>
        <w:rPr>
          <w:rFonts w:hint="eastAsia"/>
        </w:rPr>
        <w:t>галузі</w:t>
      </w:r>
      <w:r>
        <w:t></w:t>
      </w:r>
      <w:r>
        <w:rPr>
          <w:rFonts w:hint="eastAsia"/>
        </w:rPr>
        <w:t>промисловості</w:t>
      </w:r>
      <w:r>
        <w:t></w:t>
      </w:r>
      <w:r>
        <w:rPr>
          <w:rFonts w:hint="eastAsia"/>
        </w:rPr>
        <w:t>Тернопільської</w:t>
      </w:r>
    </w:p>
    <w:p w:rsidR="00422A59" w:rsidRDefault="00422A59" w:rsidP="00422A59">
      <w:r>
        <w:rPr>
          <w:rFonts w:hint="eastAsia"/>
        </w:rPr>
        <w:t>області</w:t>
      </w:r>
      <w:r>
        <w:t></w:t>
      </w:r>
      <w:r>
        <w:rPr>
          <w:rFonts w:hint="eastAsia"/>
        </w:rPr>
        <w:t>за</w:t>
      </w:r>
      <w:r>
        <w:t></w:t>
      </w:r>
      <w:r>
        <w:rPr>
          <w:rFonts w:hint="eastAsia"/>
        </w:rPr>
        <w:t>показниками</w:t>
      </w:r>
      <w:r>
        <w:t></w:t>
      </w:r>
      <w:r>
        <w:t></w:t>
      </w:r>
      <w:r>
        <w:rPr>
          <w:rFonts w:hint="eastAsia"/>
        </w:rPr>
        <w:t>значення</w:t>
      </w:r>
      <w:r>
        <w:t></w:t>
      </w:r>
      <w:r>
        <w:rPr>
          <w:rFonts w:hint="eastAsia"/>
        </w:rPr>
        <w:t>галузі</w:t>
      </w:r>
      <w:r>
        <w:t></w:t>
      </w:r>
      <w:r>
        <w:rPr>
          <w:rFonts w:hint="eastAsia"/>
        </w:rPr>
        <w:t>промисловості</w:t>
      </w:r>
      <w:r>
        <w:t></w:t>
      </w:r>
      <w:r>
        <w:rPr>
          <w:rFonts w:hint="eastAsia"/>
        </w:rPr>
        <w:t>у</w:t>
      </w:r>
      <w:r>
        <w:t></w:t>
      </w:r>
      <w:r>
        <w:rPr>
          <w:rFonts w:hint="eastAsia"/>
        </w:rPr>
        <w:t>господарському</w:t>
      </w:r>
      <w:r>
        <w:t></w:t>
      </w:r>
      <w:r>
        <w:rPr>
          <w:rFonts w:hint="eastAsia"/>
        </w:rPr>
        <w:t>комплексі</w:t>
      </w:r>
    </w:p>
    <w:p w:rsidR="00422A59" w:rsidRDefault="00422A59" w:rsidP="00422A59">
      <w:r>
        <w:rPr>
          <w:rFonts w:hint="eastAsia"/>
        </w:rPr>
        <w:t>області</w:t>
      </w:r>
      <w:r>
        <w:t></w:t>
      </w:r>
      <w:r>
        <w:t></w:t>
      </w:r>
      <w:r>
        <w:rPr>
          <w:rFonts w:hint="eastAsia"/>
        </w:rPr>
        <w:t>кількість</w:t>
      </w:r>
      <w:r>
        <w:t></w:t>
      </w:r>
      <w:r>
        <w:rPr>
          <w:rFonts w:hint="eastAsia"/>
        </w:rPr>
        <w:t>промислових</w:t>
      </w:r>
      <w:r>
        <w:t></w:t>
      </w:r>
      <w:r>
        <w:rPr>
          <w:rFonts w:hint="eastAsia"/>
        </w:rPr>
        <w:t>підприємств</w:t>
      </w:r>
      <w:r>
        <w:t></w:t>
      </w:r>
      <w:r>
        <w:rPr>
          <w:rFonts w:hint="eastAsia"/>
        </w:rPr>
        <w:t>та</w:t>
      </w:r>
      <w:r>
        <w:t></w:t>
      </w:r>
      <w:r>
        <w:rPr>
          <w:rFonts w:hint="eastAsia"/>
        </w:rPr>
        <w:t>їх</w:t>
      </w:r>
      <w:r>
        <w:t></w:t>
      </w:r>
      <w:r>
        <w:rPr>
          <w:rFonts w:hint="eastAsia"/>
        </w:rPr>
        <w:t>просторове</w:t>
      </w:r>
      <w:r>
        <w:t></w:t>
      </w:r>
      <w:r>
        <w:rPr>
          <w:rFonts w:hint="eastAsia"/>
        </w:rPr>
        <w:t>розміщення</w:t>
      </w:r>
      <w:r>
        <w:t></w:t>
      </w:r>
    </w:p>
    <w:p w:rsidR="00422A59" w:rsidRDefault="00422A59" w:rsidP="00422A59">
      <w:r>
        <w:rPr>
          <w:rFonts w:hint="eastAsia"/>
        </w:rPr>
        <w:t>технологічні</w:t>
      </w:r>
      <w:r>
        <w:t></w:t>
      </w:r>
      <w:r>
        <w:rPr>
          <w:rFonts w:hint="eastAsia"/>
        </w:rPr>
        <w:t>особливості</w:t>
      </w:r>
      <w:r>
        <w:t></w:t>
      </w:r>
      <w:r>
        <w:rPr>
          <w:rFonts w:hint="eastAsia"/>
        </w:rPr>
        <w:t>виробництва</w:t>
      </w:r>
      <w:r>
        <w:t></w:t>
      </w:r>
      <w:r>
        <w:t></w:t>
      </w:r>
      <w:r>
        <w:rPr>
          <w:rFonts w:hint="eastAsia"/>
        </w:rPr>
        <w:t>структура</w:t>
      </w:r>
      <w:r>
        <w:t></w:t>
      </w:r>
      <w:r>
        <w:rPr>
          <w:rFonts w:hint="eastAsia"/>
        </w:rPr>
        <w:t>видів</w:t>
      </w:r>
      <w:r>
        <w:t></w:t>
      </w:r>
      <w:r>
        <w:rPr>
          <w:rFonts w:hint="eastAsia"/>
        </w:rPr>
        <w:t>продукції</w:t>
      </w:r>
      <w:r>
        <w:t></w:t>
      </w:r>
      <w:r>
        <w:t></w:t>
      </w:r>
      <w:r>
        <w:rPr>
          <w:rFonts w:hint="eastAsia"/>
        </w:rPr>
        <w:t>аналіз</w:t>
      </w:r>
      <w:r>
        <w:t></w:t>
      </w:r>
      <w:r>
        <w:rPr>
          <w:rFonts w:hint="eastAsia"/>
        </w:rPr>
        <w:t>сировинної</w:t>
      </w:r>
    </w:p>
    <w:p w:rsidR="00422A59" w:rsidRDefault="00422A59" w:rsidP="00422A59">
      <w:r>
        <w:rPr>
          <w:rFonts w:hint="eastAsia"/>
        </w:rPr>
        <w:t>бази</w:t>
      </w:r>
      <w:r>
        <w:t></w:t>
      </w:r>
      <w:r>
        <w:t></w:t>
      </w:r>
      <w:r>
        <w:rPr>
          <w:rFonts w:hint="eastAsia"/>
        </w:rPr>
        <w:t>проблеми</w:t>
      </w:r>
      <w:r>
        <w:t></w:t>
      </w:r>
      <w:r>
        <w:rPr>
          <w:rFonts w:hint="eastAsia"/>
        </w:rPr>
        <w:t>та</w:t>
      </w:r>
      <w:r>
        <w:t></w:t>
      </w:r>
      <w:r>
        <w:rPr>
          <w:rFonts w:hint="eastAsia"/>
        </w:rPr>
        <w:t>перспективи</w:t>
      </w:r>
      <w:r>
        <w:t></w:t>
      </w:r>
      <w:r>
        <w:rPr>
          <w:rFonts w:hint="eastAsia"/>
        </w:rPr>
        <w:t>розвитку</w:t>
      </w:r>
      <w:r>
        <w:t></w:t>
      </w:r>
      <w:r>
        <w:rPr>
          <w:rFonts w:hint="eastAsia"/>
        </w:rPr>
        <w:t>промисловості</w:t>
      </w:r>
      <w:r>
        <w:t></w:t>
      </w:r>
      <w:r>
        <w:t></w:t>
      </w:r>
      <w:r>
        <w:rPr>
          <w:rFonts w:hint="eastAsia"/>
        </w:rPr>
        <w:t>можна</w:t>
      </w:r>
      <w:r>
        <w:t></w:t>
      </w:r>
      <w:r>
        <w:rPr>
          <w:rFonts w:hint="eastAsia"/>
        </w:rPr>
        <w:t>розділити</w:t>
      </w:r>
      <w:r>
        <w:t></w:t>
      </w:r>
      <w:r>
        <w:rPr>
          <w:rFonts w:hint="eastAsia"/>
        </w:rPr>
        <w:t>на</w:t>
      </w:r>
      <w:r>
        <w:t></w:t>
      </w:r>
      <w:r>
        <w:rPr>
          <w:rFonts w:hint="eastAsia"/>
        </w:rPr>
        <w:t>дві</w:t>
      </w:r>
    </w:p>
    <w:p w:rsidR="00422A59" w:rsidRDefault="00422A59" w:rsidP="00422A59">
      <w:r>
        <w:rPr>
          <w:rFonts w:hint="eastAsia"/>
        </w:rPr>
        <w:t>групи</w:t>
      </w:r>
      <w:r>
        <w:t></w:t>
      </w:r>
      <w:r>
        <w:t></w:t>
      </w:r>
      <w:r>
        <w:rPr>
          <w:rFonts w:hint="eastAsia"/>
        </w:rPr>
        <w:t>модернізовані</w:t>
      </w:r>
      <w:r>
        <w:t></w:t>
      </w:r>
      <w:r>
        <w:rPr>
          <w:rFonts w:hint="eastAsia"/>
        </w:rPr>
        <w:t>та</w:t>
      </w:r>
      <w:r>
        <w:t></w:t>
      </w:r>
      <w:r>
        <w:rPr>
          <w:rFonts w:hint="eastAsia"/>
        </w:rPr>
        <w:t>застарілі</w:t>
      </w:r>
      <w:r>
        <w:t></w:t>
      </w:r>
      <w:r>
        <w:t></w:t>
      </w:r>
      <w:r>
        <w:rPr>
          <w:rFonts w:hint="eastAsia"/>
        </w:rPr>
        <w:t>Модернізованими</w:t>
      </w:r>
      <w:r>
        <w:t></w:t>
      </w:r>
      <w:r>
        <w:rPr>
          <w:rFonts w:hint="eastAsia"/>
        </w:rPr>
        <w:t>є</w:t>
      </w:r>
      <w:r>
        <w:t></w:t>
      </w:r>
      <w:r>
        <w:rPr>
          <w:rFonts w:hint="eastAsia"/>
        </w:rPr>
        <w:t>підприємства</w:t>
      </w:r>
      <w:r>
        <w:t></w:t>
      </w:r>
      <w:r>
        <w:rPr>
          <w:rFonts w:hint="eastAsia"/>
        </w:rPr>
        <w:t>молочної</w:t>
      </w:r>
      <w:r>
        <w:t></w:t>
      </w:r>
      <w:r>
        <w:rPr>
          <w:rFonts w:hint="eastAsia"/>
        </w:rPr>
        <w:t>та</w:t>
      </w:r>
    </w:p>
    <w:p w:rsidR="00422A59" w:rsidRDefault="00422A59" w:rsidP="00422A59">
      <w:r>
        <w:rPr>
          <w:rFonts w:hint="eastAsia"/>
        </w:rPr>
        <w:t>харчової</w:t>
      </w:r>
      <w:r>
        <w:t></w:t>
      </w:r>
      <w:r>
        <w:rPr>
          <w:rFonts w:hint="eastAsia"/>
        </w:rPr>
        <w:t>галузей</w:t>
      </w:r>
      <w:r>
        <w:t></w:t>
      </w:r>
      <w:r>
        <w:t></w:t>
      </w:r>
      <w:r>
        <w:rPr>
          <w:rFonts w:hint="eastAsia"/>
        </w:rPr>
        <w:t>зокрема</w:t>
      </w:r>
      <w:r>
        <w:t></w:t>
      </w:r>
      <w:r>
        <w:rPr>
          <w:rFonts w:hint="eastAsia"/>
        </w:rPr>
        <w:t>Бучацький</w:t>
      </w:r>
      <w:r>
        <w:t></w:t>
      </w:r>
      <w:r>
        <w:rPr>
          <w:rFonts w:hint="eastAsia"/>
        </w:rPr>
        <w:t>сирзавод</w:t>
      </w:r>
      <w:r>
        <w:t></w:t>
      </w:r>
      <w:r>
        <w:rPr>
          <w:rFonts w:hint="eastAsia"/>
        </w:rPr>
        <w:t>володіє</w:t>
      </w:r>
      <w:r>
        <w:t></w:t>
      </w:r>
      <w:r>
        <w:rPr>
          <w:rFonts w:hint="eastAsia"/>
        </w:rPr>
        <w:t>безвідходною</w:t>
      </w:r>
      <w:r>
        <w:t></w:t>
      </w:r>
      <w:r>
        <w:rPr>
          <w:rFonts w:hint="eastAsia"/>
        </w:rPr>
        <w:t>технологією</w:t>
      </w:r>
    </w:p>
    <w:p w:rsidR="00422A59" w:rsidRDefault="00422A59" w:rsidP="00422A59">
      <w:r>
        <w:rPr>
          <w:rFonts w:hint="eastAsia"/>
        </w:rPr>
        <w:t>виробництва</w:t>
      </w:r>
      <w:r>
        <w:t></w:t>
      </w:r>
      <w:r>
        <w:t></w:t>
      </w:r>
      <w:r>
        <w:rPr>
          <w:rFonts w:hint="eastAsia"/>
        </w:rPr>
        <w:t>Більшість</w:t>
      </w:r>
      <w:r>
        <w:t></w:t>
      </w:r>
      <w:r>
        <w:rPr>
          <w:rFonts w:hint="eastAsia"/>
        </w:rPr>
        <w:t>підприємств</w:t>
      </w:r>
      <w:r>
        <w:t></w:t>
      </w:r>
      <w:r>
        <w:rPr>
          <w:rFonts w:hint="eastAsia"/>
        </w:rPr>
        <w:t>працюють</w:t>
      </w:r>
      <w:r>
        <w:t></w:t>
      </w:r>
      <w:r>
        <w:rPr>
          <w:rFonts w:hint="eastAsia"/>
        </w:rPr>
        <w:t>на</w:t>
      </w:r>
      <w:r>
        <w:t></w:t>
      </w:r>
      <w:r>
        <w:rPr>
          <w:rFonts w:hint="eastAsia"/>
        </w:rPr>
        <w:t>застарілих</w:t>
      </w:r>
      <w:r>
        <w:t></w:t>
      </w:r>
      <w:r>
        <w:rPr>
          <w:rFonts w:hint="eastAsia"/>
        </w:rPr>
        <w:t>виробничих</w:t>
      </w:r>
      <w:r>
        <w:t></w:t>
      </w:r>
      <w:r>
        <w:rPr>
          <w:rFonts w:hint="eastAsia"/>
        </w:rPr>
        <w:t>схемах</w:t>
      </w:r>
      <w:r>
        <w:t></w:t>
      </w:r>
    </w:p>
    <w:p w:rsidR="00422A59" w:rsidRDefault="00422A59" w:rsidP="00422A59">
      <w:r>
        <w:t></w:t>
      </w:r>
      <w:r>
        <w:t></w:t>
      </w:r>
      <w:r>
        <w:t></w:t>
      </w:r>
    </w:p>
    <w:p w:rsidR="00422A59" w:rsidRDefault="00422A59" w:rsidP="00422A59">
      <w:r>
        <w:rPr>
          <w:rFonts w:hint="eastAsia"/>
        </w:rPr>
        <w:t>втрачаючи</w:t>
      </w:r>
      <w:r>
        <w:t></w:t>
      </w:r>
      <w:r>
        <w:rPr>
          <w:rFonts w:hint="eastAsia"/>
        </w:rPr>
        <w:t>економічну</w:t>
      </w:r>
      <w:r>
        <w:t></w:t>
      </w:r>
      <w:r>
        <w:rPr>
          <w:rFonts w:hint="eastAsia"/>
        </w:rPr>
        <w:t>вигоду</w:t>
      </w:r>
      <w:r>
        <w:t></w:t>
      </w:r>
      <w:r>
        <w:rPr>
          <w:rFonts w:hint="eastAsia"/>
        </w:rPr>
        <w:t>на</w:t>
      </w:r>
      <w:r>
        <w:t></w:t>
      </w:r>
      <w:r>
        <w:rPr>
          <w:rFonts w:hint="eastAsia"/>
        </w:rPr>
        <w:t>експорті</w:t>
      </w:r>
      <w:r>
        <w:t></w:t>
      </w:r>
      <w:r>
        <w:rPr>
          <w:rFonts w:hint="eastAsia"/>
        </w:rPr>
        <w:t>виготовленої</w:t>
      </w:r>
      <w:r>
        <w:t></w:t>
      </w:r>
      <w:r>
        <w:rPr>
          <w:rFonts w:hint="eastAsia"/>
        </w:rPr>
        <w:t>сировини</w:t>
      </w:r>
      <w:r>
        <w:t></w:t>
      </w:r>
      <w:r>
        <w:t></w:t>
      </w:r>
      <w:r>
        <w:rPr>
          <w:rFonts w:hint="eastAsia"/>
        </w:rPr>
        <w:t>У</w:t>
      </w:r>
      <w:r>
        <w:t></w:t>
      </w:r>
      <w:r>
        <w:rPr>
          <w:rFonts w:hint="eastAsia"/>
        </w:rPr>
        <w:t>результаті</w:t>
      </w:r>
    </w:p>
    <w:p w:rsidR="00422A59" w:rsidRDefault="00422A59" w:rsidP="00422A59">
      <w:r>
        <w:rPr>
          <w:rFonts w:hint="eastAsia"/>
        </w:rPr>
        <w:t>проведеного</w:t>
      </w:r>
      <w:r>
        <w:t></w:t>
      </w:r>
      <w:r>
        <w:rPr>
          <w:rFonts w:hint="eastAsia"/>
        </w:rPr>
        <w:t>аналізу</w:t>
      </w:r>
      <w:r>
        <w:t></w:t>
      </w:r>
      <w:r>
        <w:rPr>
          <w:rFonts w:hint="eastAsia"/>
        </w:rPr>
        <w:t>промисловості</w:t>
      </w:r>
      <w:r>
        <w:t></w:t>
      </w:r>
      <w:r>
        <w:rPr>
          <w:rFonts w:hint="eastAsia"/>
        </w:rPr>
        <w:t>області</w:t>
      </w:r>
      <w:r>
        <w:t></w:t>
      </w:r>
      <w:r>
        <w:rPr>
          <w:rFonts w:hint="eastAsia"/>
        </w:rPr>
        <w:t>виділено</w:t>
      </w:r>
      <w:r>
        <w:t></w:t>
      </w:r>
      <w:r>
        <w:rPr>
          <w:rFonts w:hint="eastAsia"/>
        </w:rPr>
        <w:t>найперспективніші</w:t>
      </w:r>
      <w:r>
        <w:t></w:t>
      </w:r>
      <w:r>
        <w:rPr>
          <w:rFonts w:hint="eastAsia"/>
        </w:rPr>
        <w:t>галузі</w:t>
      </w:r>
    </w:p>
    <w:p w:rsidR="00422A59" w:rsidRDefault="00422A59" w:rsidP="00422A59">
      <w:r>
        <w:rPr>
          <w:rFonts w:hint="eastAsia"/>
        </w:rPr>
        <w:t>господарства</w:t>
      </w:r>
      <w:r>
        <w:t></w:t>
      </w:r>
      <w:r>
        <w:t></w:t>
      </w:r>
      <w:r>
        <w:t></w:t>
      </w:r>
      <w:r>
        <w:rPr>
          <w:rFonts w:hint="eastAsia"/>
        </w:rPr>
        <w:t>спиртова</w:t>
      </w:r>
      <w:r>
        <w:t></w:t>
      </w:r>
      <w:r>
        <w:t></w:t>
      </w:r>
      <w:r>
        <w:rPr>
          <w:rFonts w:hint="eastAsia"/>
        </w:rPr>
        <w:t>харчова</w:t>
      </w:r>
      <w:r>
        <w:t></w:t>
      </w:r>
      <w:r>
        <w:t></w:t>
      </w:r>
      <w:r>
        <w:rPr>
          <w:rFonts w:hint="eastAsia"/>
        </w:rPr>
        <w:t>та</w:t>
      </w:r>
      <w:r>
        <w:t></w:t>
      </w:r>
      <w:r>
        <w:rPr>
          <w:rFonts w:hint="eastAsia"/>
        </w:rPr>
        <w:t>ті</w:t>
      </w:r>
      <w:r>
        <w:t></w:t>
      </w:r>
      <w:r>
        <w:t></w:t>
      </w:r>
      <w:r>
        <w:rPr>
          <w:rFonts w:hint="eastAsia"/>
        </w:rPr>
        <w:t>що</w:t>
      </w:r>
      <w:r>
        <w:t></w:t>
      </w:r>
      <w:r>
        <w:rPr>
          <w:rFonts w:hint="eastAsia"/>
        </w:rPr>
        <w:t>потребують</w:t>
      </w:r>
      <w:r>
        <w:t></w:t>
      </w:r>
      <w:r>
        <w:rPr>
          <w:rFonts w:hint="eastAsia"/>
        </w:rPr>
        <w:t>термінової</w:t>
      </w:r>
      <w:r>
        <w:t></w:t>
      </w:r>
      <w:r>
        <w:rPr>
          <w:rFonts w:hint="eastAsia"/>
        </w:rPr>
        <w:t>модернізації</w:t>
      </w:r>
      <w:r>
        <w:t></w:t>
      </w:r>
      <w:r>
        <w:t></w:t>
      </w:r>
    </w:p>
    <w:p w:rsidR="00422A59" w:rsidRDefault="00422A59" w:rsidP="00422A59">
      <w:r>
        <w:rPr>
          <w:rFonts w:hint="eastAsia"/>
        </w:rPr>
        <w:t>гірничодобувна</w:t>
      </w:r>
      <w:r>
        <w:t></w:t>
      </w:r>
      <w:r>
        <w:t></w:t>
      </w:r>
      <w:r>
        <w:rPr>
          <w:rFonts w:hint="eastAsia"/>
        </w:rPr>
        <w:t>деревообробна</w:t>
      </w:r>
      <w:r>
        <w:t></w:t>
      </w:r>
    </w:p>
    <w:p w:rsidR="00422A59" w:rsidRDefault="00422A59" w:rsidP="00422A59">
      <w:r>
        <w:t></w:t>
      </w:r>
      <w:r>
        <w:t></w:t>
      </w:r>
      <w:r>
        <w:t></w:t>
      </w:r>
      <w:r>
        <w:rPr>
          <w:rFonts w:hint="eastAsia"/>
        </w:rPr>
        <w:t>Аналіз</w:t>
      </w:r>
      <w:r>
        <w:t></w:t>
      </w:r>
      <w:r>
        <w:rPr>
          <w:rFonts w:hint="eastAsia"/>
        </w:rPr>
        <w:t>історико</w:t>
      </w:r>
      <w:r>
        <w:t></w:t>
      </w:r>
      <w:r>
        <w:rPr>
          <w:rFonts w:hint="eastAsia"/>
        </w:rPr>
        <w:t>географічних</w:t>
      </w:r>
      <w:r>
        <w:t></w:t>
      </w:r>
      <w:r>
        <w:t></w:t>
      </w:r>
      <w:r>
        <w:rPr>
          <w:rFonts w:hint="eastAsia"/>
        </w:rPr>
        <w:t>економіко</w:t>
      </w:r>
      <w:r>
        <w:t></w:t>
      </w:r>
      <w:r>
        <w:rPr>
          <w:rFonts w:hint="eastAsia"/>
        </w:rPr>
        <w:t>екологічних</w:t>
      </w:r>
      <w:r>
        <w:t></w:t>
      </w:r>
      <w:r>
        <w:rPr>
          <w:rFonts w:hint="eastAsia"/>
        </w:rPr>
        <w:t>та</w:t>
      </w:r>
      <w:r>
        <w:t></w:t>
      </w:r>
      <w:r>
        <w:rPr>
          <w:rFonts w:hint="eastAsia"/>
        </w:rPr>
        <w:t>екологотехнологічних</w:t>
      </w:r>
      <w:r>
        <w:t></w:t>
      </w:r>
      <w:r>
        <w:rPr>
          <w:rFonts w:hint="eastAsia"/>
        </w:rPr>
        <w:t>аспектів</w:t>
      </w:r>
      <w:r>
        <w:t></w:t>
      </w:r>
      <w:r>
        <w:rPr>
          <w:rFonts w:hint="eastAsia"/>
        </w:rPr>
        <w:t>діяльності</w:t>
      </w:r>
      <w:r>
        <w:t></w:t>
      </w:r>
      <w:r>
        <w:rPr>
          <w:rFonts w:hint="eastAsia"/>
        </w:rPr>
        <w:t>промислових</w:t>
      </w:r>
      <w:r>
        <w:t></w:t>
      </w:r>
      <w:r>
        <w:rPr>
          <w:rFonts w:hint="eastAsia"/>
        </w:rPr>
        <w:t>підприємств</w:t>
      </w:r>
      <w:r>
        <w:t></w:t>
      </w:r>
      <w:r>
        <w:rPr>
          <w:rFonts w:hint="eastAsia"/>
        </w:rPr>
        <w:t>показав</w:t>
      </w:r>
      <w:r>
        <w:t></w:t>
      </w:r>
      <w:r>
        <w:rPr>
          <w:rFonts w:hint="eastAsia"/>
        </w:rPr>
        <w:t>особливості</w:t>
      </w:r>
    </w:p>
    <w:p w:rsidR="00422A59" w:rsidRDefault="00422A59" w:rsidP="00422A59">
      <w:r>
        <w:rPr>
          <w:rFonts w:hint="eastAsia"/>
        </w:rPr>
        <w:t>впливу</w:t>
      </w:r>
      <w:r>
        <w:t></w:t>
      </w:r>
      <w:r>
        <w:rPr>
          <w:rFonts w:hint="eastAsia"/>
        </w:rPr>
        <w:t>технологічних</w:t>
      </w:r>
      <w:r>
        <w:t></w:t>
      </w:r>
      <w:r>
        <w:rPr>
          <w:rFonts w:hint="eastAsia"/>
        </w:rPr>
        <w:t>процесів</w:t>
      </w:r>
      <w:r>
        <w:t></w:t>
      </w:r>
      <w:r>
        <w:rPr>
          <w:rFonts w:hint="eastAsia"/>
        </w:rPr>
        <w:t>виробництв</w:t>
      </w:r>
      <w:r>
        <w:t></w:t>
      </w:r>
      <w:r>
        <w:rPr>
          <w:rFonts w:hint="eastAsia"/>
        </w:rPr>
        <w:t>на</w:t>
      </w:r>
      <w:r>
        <w:t></w:t>
      </w:r>
      <w:r>
        <w:rPr>
          <w:rFonts w:hint="eastAsia"/>
        </w:rPr>
        <w:t>компоненти</w:t>
      </w:r>
      <w:r>
        <w:t></w:t>
      </w:r>
      <w:r>
        <w:rPr>
          <w:rFonts w:hint="eastAsia"/>
        </w:rPr>
        <w:t>природного</w:t>
      </w:r>
      <w:r>
        <w:t></w:t>
      </w:r>
      <w:r>
        <w:rPr>
          <w:rFonts w:hint="eastAsia"/>
        </w:rPr>
        <w:t>середовища</w:t>
      </w:r>
      <w:r>
        <w:t></w:t>
      </w:r>
    </w:p>
    <w:p w:rsidR="00422A59" w:rsidRDefault="00422A59" w:rsidP="00422A59">
      <w:r>
        <w:rPr>
          <w:rFonts w:hint="eastAsia"/>
        </w:rPr>
        <w:t>За</w:t>
      </w:r>
      <w:r>
        <w:t></w:t>
      </w:r>
      <w:r>
        <w:rPr>
          <w:rFonts w:hint="eastAsia"/>
        </w:rPr>
        <w:t>показниками</w:t>
      </w:r>
      <w:r>
        <w:t></w:t>
      </w:r>
      <w:r>
        <w:t></w:t>
      </w:r>
      <w:r>
        <w:rPr>
          <w:rFonts w:hint="eastAsia"/>
        </w:rPr>
        <w:t>динаміка</w:t>
      </w:r>
      <w:r>
        <w:t></w:t>
      </w:r>
      <w:r>
        <w:rPr>
          <w:rFonts w:hint="eastAsia"/>
        </w:rPr>
        <w:t>обсягів</w:t>
      </w:r>
      <w:r>
        <w:t></w:t>
      </w:r>
      <w:r>
        <w:rPr>
          <w:rFonts w:hint="eastAsia"/>
        </w:rPr>
        <w:t>викидів</w:t>
      </w:r>
      <w:r>
        <w:t></w:t>
      </w:r>
      <w:r>
        <w:rPr>
          <w:rFonts w:hint="eastAsia"/>
        </w:rPr>
        <w:t>і</w:t>
      </w:r>
      <w:r>
        <w:t></w:t>
      </w:r>
      <w:r>
        <w:rPr>
          <w:rFonts w:hint="eastAsia"/>
        </w:rPr>
        <w:t>скидів</w:t>
      </w:r>
      <w:r>
        <w:t></w:t>
      </w:r>
      <w:r>
        <w:t></w:t>
      </w:r>
      <w:r>
        <w:rPr>
          <w:rFonts w:hint="eastAsia"/>
        </w:rPr>
        <w:t>структура</w:t>
      </w:r>
      <w:r>
        <w:t></w:t>
      </w:r>
      <w:r>
        <w:rPr>
          <w:rFonts w:hint="eastAsia"/>
        </w:rPr>
        <w:t>викиду</w:t>
      </w:r>
      <w:r>
        <w:t></w:t>
      </w:r>
      <w:r>
        <w:rPr>
          <w:rFonts w:hint="eastAsia"/>
        </w:rPr>
        <w:t>і</w:t>
      </w:r>
      <w:r>
        <w:t></w:t>
      </w:r>
      <w:r>
        <w:rPr>
          <w:rFonts w:hint="eastAsia"/>
        </w:rPr>
        <w:t>скиду</w:t>
      </w:r>
      <w:r>
        <w:t></w:t>
      </w:r>
    </w:p>
    <w:p w:rsidR="00422A59" w:rsidRDefault="00422A59" w:rsidP="00422A59">
      <w:r>
        <w:rPr>
          <w:rFonts w:hint="eastAsia"/>
        </w:rPr>
        <w:t>складування</w:t>
      </w:r>
      <w:r>
        <w:t></w:t>
      </w:r>
      <w:r>
        <w:rPr>
          <w:rFonts w:hint="eastAsia"/>
        </w:rPr>
        <w:t>промислових</w:t>
      </w:r>
      <w:r>
        <w:t></w:t>
      </w:r>
      <w:r>
        <w:rPr>
          <w:rFonts w:hint="eastAsia"/>
        </w:rPr>
        <w:t>відходів</w:t>
      </w:r>
      <w:r>
        <w:t></w:t>
      </w:r>
      <w:r>
        <w:t></w:t>
      </w:r>
      <w:r>
        <w:rPr>
          <w:rFonts w:hint="eastAsia"/>
        </w:rPr>
        <w:t>просторові</w:t>
      </w:r>
      <w:r>
        <w:t></w:t>
      </w:r>
      <w:r>
        <w:rPr>
          <w:rFonts w:hint="eastAsia"/>
        </w:rPr>
        <w:t>ареали</w:t>
      </w:r>
      <w:r>
        <w:t></w:t>
      </w:r>
      <w:r>
        <w:rPr>
          <w:rFonts w:hint="eastAsia"/>
        </w:rPr>
        <w:t>забруднення</w:t>
      </w:r>
      <w:r>
        <w:t></w:t>
      </w:r>
      <w:r>
        <w:t></w:t>
      </w:r>
      <w:r>
        <w:rPr>
          <w:rFonts w:hint="eastAsia"/>
        </w:rPr>
        <w:t>можна</w:t>
      </w:r>
      <w:r>
        <w:t></w:t>
      </w:r>
      <w:r>
        <w:rPr>
          <w:rFonts w:hint="eastAsia"/>
        </w:rPr>
        <w:t>зробити</w:t>
      </w:r>
    </w:p>
    <w:p w:rsidR="00422A59" w:rsidRDefault="00422A59" w:rsidP="00422A59">
      <w:r>
        <w:rPr>
          <w:rFonts w:hint="eastAsia"/>
        </w:rPr>
        <w:t>висновок</w:t>
      </w:r>
      <w:r>
        <w:t></w:t>
      </w:r>
      <w:r>
        <w:t></w:t>
      </w:r>
      <w:r>
        <w:rPr>
          <w:rFonts w:hint="eastAsia"/>
        </w:rPr>
        <w:t>що</w:t>
      </w:r>
      <w:r>
        <w:t></w:t>
      </w:r>
      <w:r>
        <w:rPr>
          <w:rFonts w:hint="eastAsia"/>
        </w:rPr>
        <w:t>за</w:t>
      </w:r>
      <w:r>
        <w:t></w:t>
      </w:r>
      <w:r>
        <w:rPr>
          <w:rFonts w:hint="eastAsia"/>
        </w:rPr>
        <w:t>кількісним</w:t>
      </w:r>
      <w:r>
        <w:t></w:t>
      </w:r>
      <w:r>
        <w:rPr>
          <w:rFonts w:hint="eastAsia"/>
        </w:rPr>
        <w:t>параметром</w:t>
      </w:r>
      <w:r>
        <w:t></w:t>
      </w:r>
      <w:r>
        <w:rPr>
          <w:rFonts w:hint="eastAsia"/>
        </w:rPr>
        <w:t>підприємства</w:t>
      </w:r>
      <w:r>
        <w:t></w:t>
      </w:r>
      <w:r>
        <w:rPr>
          <w:rFonts w:hint="eastAsia"/>
        </w:rPr>
        <w:t>здійснюють</w:t>
      </w:r>
      <w:r>
        <w:t></w:t>
      </w:r>
      <w:r>
        <w:rPr>
          <w:rFonts w:hint="eastAsia"/>
        </w:rPr>
        <w:t>посилений</w:t>
      </w:r>
      <w:r>
        <w:t></w:t>
      </w:r>
      <w:r>
        <w:rPr>
          <w:rFonts w:hint="eastAsia"/>
        </w:rPr>
        <w:t>вплив</w:t>
      </w:r>
    </w:p>
    <w:p w:rsidR="00422A59" w:rsidRDefault="00422A59" w:rsidP="00422A59">
      <w:r>
        <w:rPr>
          <w:rFonts w:hint="eastAsia"/>
        </w:rPr>
        <w:t>на</w:t>
      </w:r>
      <w:r>
        <w:t></w:t>
      </w:r>
      <w:r>
        <w:rPr>
          <w:rFonts w:hint="eastAsia"/>
        </w:rPr>
        <w:t>атмосферне</w:t>
      </w:r>
      <w:r>
        <w:t></w:t>
      </w:r>
      <w:r>
        <w:rPr>
          <w:rFonts w:hint="eastAsia"/>
        </w:rPr>
        <w:t>повітря</w:t>
      </w:r>
      <w:r>
        <w:t></w:t>
      </w:r>
      <w:r>
        <w:t></w:t>
      </w:r>
      <w:r>
        <w:rPr>
          <w:rFonts w:hint="eastAsia"/>
        </w:rPr>
        <w:t>при</w:t>
      </w:r>
      <w:r>
        <w:t></w:t>
      </w:r>
      <w:r>
        <w:rPr>
          <w:rFonts w:hint="eastAsia"/>
        </w:rPr>
        <w:t>цьому</w:t>
      </w:r>
      <w:r>
        <w:t></w:t>
      </w:r>
      <w:r>
        <w:rPr>
          <w:rFonts w:hint="eastAsia"/>
        </w:rPr>
        <w:t>в</w:t>
      </w:r>
      <w:r>
        <w:t></w:t>
      </w:r>
      <w:r>
        <w:rPr>
          <w:rFonts w:hint="eastAsia"/>
        </w:rPr>
        <w:t>рамках</w:t>
      </w:r>
      <w:r>
        <w:t></w:t>
      </w:r>
      <w:r>
        <w:rPr>
          <w:rFonts w:hint="eastAsia"/>
        </w:rPr>
        <w:t>екологічного</w:t>
      </w:r>
      <w:r>
        <w:t></w:t>
      </w:r>
      <w:r>
        <w:rPr>
          <w:rFonts w:hint="eastAsia"/>
        </w:rPr>
        <w:t>законодавства</w:t>
      </w:r>
      <w:r>
        <w:t></w:t>
      </w:r>
      <w:r>
        <w:rPr>
          <w:rFonts w:hint="eastAsia"/>
        </w:rPr>
        <w:t>охорона</w:t>
      </w:r>
    </w:p>
    <w:p w:rsidR="00422A59" w:rsidRDefault="00422A59" w:rsidP="00422A59">
      <w:r>
        <w:rPr>
          <w:rFonts w:hint="eastAsia"/>
        </w:rPr>
        <w:t>даного</w:t>
      </w:r>
      <w:r>
        <w:t></w:t>
      </w:r>
      <w:r>
        <w:rPr>
          <w:rFonts w:hint="eastAsia"/>
        </w:rPr>
        <w:t>ресурсу</w:t>
      </w:r>
      <w:r>
        <w:t></w:t>
      </w:r>
      <w:r>
        <w:rPr>
          <w:rFonts w:hint="eastAsia"/>
        </w:rPr>
        <w:t>є</w:t>
      </w:r>
      <w:r>
        <w:t></w:t>
      </w:r>
      <w:r>
        <w:rPr>
          <w:rFonts w:hint="eastAsia"/>
        </w:rPr>
        <w:t>найбільше</w:t>
      </w:r>
      <w:r>
        <w:t></w:t>
      </w:r>
      <w:r>
        <w:rPr>
          <w:rFonts w:hint="eastAsia"/>
        </w:rPr>
        <w:t>розробленою</w:t>
      </w:r>
      <w:r>
        <w:t></w:t>
      </w:r>
      <w:r>
        <w:rPr>
          <w:rFonts w:hint="eastAsia"/>
        </w:rPr>
        <w:t>і</w:t>
      </w:r>
      <w:r>
        <w:t></w:t>
      </w:r>
      <w:r>
        <w:rPr>
          <w:rFonts w:hint="eastAsia"/>
        </w:rPr>
        <w:t>регламентованою</w:t>
      </w:r>
      <w:r>
        <w:t></w:t>
      </w:r>
      <w:r>
        <w:t></w:t>
      </w:r>
      <w:r>
        <w:rPr>
          <w:rFonts w:hint="eastAsia"/>
        </w:rPr>
        <w:t>Згідно</w:t>
      </w:r>
      <w:r>
        <w:t></w:t>
      </w:r>
      <w:r>
        <w:rPr>
          <w:rFonts w:hint="eastAsia"/>
        </w:rPr>
        <w:t>побудованих</w:t>
      </w:r>
    </w:p>
    <w:p w:rsidR="00422A59" w:rsidRDefault="00422A59" w:rsidP="00422A59">
      <w:r>
        <w:rPr>
          <w:rFonts w:hint="eastAsia"/>
        </w:rPr>
        <w:t>картографічних</w:t>
      </w:r>
      <w:r>
        <w:t></w:t>
      </w:r>
      <w:r>
        <w:rPr>
          <w:rFonts w:hint="eastAsia"/>
        </w:rPr>
        <w:t>моделей</w:t>
      </w:r>
      <w:r>
        <w:t></w:t>
      </w:r>
      <w:r>
        <w:rPr>
          <w:rFonts w:hint="eastAsia"/>
        </w:rPr>
        <w:t>максимальні</w:t>
      </w:r>
      <w:r>
        <w:t></w:t>
      </w:r>
      <w:r>
        <w:rPr>
          <w:rFonts w:hint="eastAsia"/>
        </w:rPr>
        <w:t>площі</w:t>
      </w:r>
      <w:r>
        <w:t></w:t>
      </w:r>
      <w:r>
        <w:rPr>
          <w:rFonts w:hint="eastAsia"/>
        </w:rPr>
        <w:t>ареалів</w:t>
      </w:r>
      <w:r>
        <w:t></w:t>
      </w:r>
      <w:r>
        <w:rPr>
          <w:rFonts w:hint="eastAsia"/>
        </w:rPr>
        <w:t>полів</w:t>
      </w:r>
      <w:r>
        <w:t></w:t>
      </w:r>
      <w:r>
        <w:rPr>
          <w:rFonts w:hint="eastAsia"/>
        </w:rPr>
        <w:t>забруднення</w:t>
      </w:r>
      <w:r>
        <w:t></w:t>
      </w:r>
      <w:r>
        <w:rPr>
          <w:rFonts w:hint="eastAsia"/>
        </w:rPr>
        <w:t>формують</w:t>
      </w:r>
      <w:r>
        <w:t></w:t>
      </w:r>
    </w:p>
    <w:p w:rsidR="00422A59" w:rsidRDefault="00422A59" w:rsidP="00422A59">
      <w:r>
        <w:rPr>
          <w:rFonts w:hint="eastAsia"/>
        </w:rPr>
        <w:t>Бурдяківський</w:t>
      </w:r>
      <w:r>
        <w:t></w:t>
      </w:r>
      <w:r>
        <w:rPr>
          <w:rFonts w:hint="eastAsia"/>
        </w:rPr>
        <w:t>спецкар’єр</w:t>
      </w:r>
      <w:r>
        <w:t></w:t>
      </w:r>
      <w:r>
        <w:t></w:t>
      </w:r>
      <w:r>
        <w:rPr>
          <w:rFonts w:hint="eastAsia"/>
        </w:rPr>
        <w:t>Лановецький</w:t>
      </w:r>
      <w:r>
        <w:t></w:t>
      </w:r>
      <w:r>
        <w:rPr>
          <w:rFonts w:hint="eastAsia"/>
        </w:rPr>
        <w:t>цукровий</w:t>
      </w:r>
      <w:r>
        <w:t></w:t>
      </w:r>
      <w:r>
        <w:rPr>
          <w:rFonts w:hint="eastAsia"/>
        </w:rPr>
        <w:t>завод</w:t>
      </w:r>
      <w:r>
        <w:t></w:t>
      </w:r>
      <w:r>
        <w:t></w:t>
      </w:r>
      <w:r>
        <w:rPr>
          <w:rFonts w:hint="eastAsia"/>
        </w:rPr>
        <w:t>металургійне</w:t>
      </w:r>
      <w:r>
        <w:t></w:t>
      </w:r>
      <w:r>
        <w:rPr>
          <w:rFonts w:hint="eastAsia"/>
        </w:rPr>
        <w:t>підприємство</w:t>
      </w:r>
    </w:p>
    <w:p w:rsidR="00422A59" w:rsidRDefault="00422A59" w:rsidP="00422A59">
      <w:r>
        <w:t></w:t>
      </w:r>
      <w:r>
        <w:rPr>
          <w:rFonts w:hint="eastAsia"/>
        </w:rPr>
        <w:t>Булат</w:t>
      </w:r>
      <w:r>
        <w:t></w:t>
      </w:r>
      <w:r>
        <w:t></w:t>
      </w:r>
      <w:r>
        <w:t></w:t>
      </w:r>
      <w:r>
        <w:rPr>
          <w:rFonts w:hint="eastAsia"/>
        </w:rPr>
        <w:t>Найбільша</w:t>
      </w:r>
      <w:r>
        <w:t></w:t>
      </w:r>
      <w:r>
        <w:rPr>
          <w:rFonts w:hint="eastAsia"/>
        </w:rPr>
        <w:t>кількість</w:t>
      </w:r>
      <w:r>
        <w:t></w:t>
      </w:r>
      <w:r>
        <w:rPr>
          <w:rFonts w:hint="eastAsia"/>
        </w:rPr>
        <w:t>населення</w:t>
      </w:r>
      <w:r>
        <w:t></w:t>
      </w:r>
      <w:r>
        <w:rPr>
          <w:rFonts w:hint="eastAsia"/>
        </w:rPr>
        <w:t>проживає</w:t>
      </w:r>
      <w:r>
        <w:t></w:t>
      </w:r>
      <w:r>
        <w:rPr>
          <w:rFonts w:hint="eastAsia"/>
        </w:rPr>
        <w:t>у</w:t>
      </w:r>
      <w:r>
        <w:t></w:t>
      </w:r>
      <w:r>
        <w:rPr>
          <w:rFonts w:hint="eastAsia"/>
        </w:rPr>
        <w:t>зонах</w:t>
      </w:r>
      <w:r>
        <w:t></w:t>
      </w:r>
      <w:r>
        <w:rPr>
          <w:rFonts w:hint="eastAsia"/>
        </w:rPr>
        <w:t>викидів</w:t>
      </w:r>
      <w:r>
        <w:t></w:t>
      </w:r>
      <w:r>
        <w:rPr>
          <w:rFonts w:hint="eastAsia"/>
        </w:rPr>
        <w:t>текстильного</w:t>
      </w:r>
    </w:p>
    <w:p w:rsidR="00422A59" w:rsidRDefault="00422A59" w:rsidP="00422A59">
      <w:r>
        <w:rPr>
          <w:rFonts w:hint="eastAsia"/>
        </w:rPr>
        <w:t>підприємства</w:t>
      </w:r>
      <w:r>
        <w:t></w:t>
      </w:r>
      <w:r>
        <w:t></w:t>
      </w:r>
      <w:r>
        <w:rPr>
          <w:rFonts w:hint="eastAsia"/>
        </w:rPr>
        <w:t>Текстерно</w:t>
      </w:r>
      <w:r>
        <w:t></w:t>
      </w:r>
      <w:r>
        <w:t></w:t>
      </w:r>
      <w:r>
        <w:t></w:t>
      </w:r>
      <w:r>
        <w:rPr>
          <w:rFonts w:hint="eastAsia"/>
        </w:rPr>
        <w:t>деревообробного</w:t>
      </w:r>
      <w:r>
        <w:t></w:t>
      </w:r>
      <w:r>
        <w:rPr>
          <w:rFonts w:hint="eastAsia"/>
        </w:rPr>
        <w:t>підприємства</w:t>
      </w:r>
      <w:r>
        <w:t></w:t>
      </w:r>
      <w:r>
        <w:t></w:t>
      </w:r>
      <w:r>
        <w:rPr>
          <w:rFonts w:hint="eastAsia"/>
        </w:rPr>
        <w:t>Ліском</w:t>
      </w:r>
      <w:r>
        <w:t></w:t>
      </w:r>
      <w:r>
        <w:rPr>
          <w:rFonts w:hint="eastAsia"/>
        </w:rPr>
        <w:t>Шпон</w:t>
      </w:r>
      <w:r>
        <w:t></w:t>
      </w:r>
      <w:r>
        <w:t></w:t>
      </w:r>
    </w:p>
    <w:p w:rsidR="00422A59" w:rsidRDefault="00422A59" w:rsidP="00422A59">
      <w:r>
        <w:rPr>
          <w:rFonts w:hint="eastAsia"/>
        </w:rPr>
        <w:t>Лановецького</w:t>
      </w:r>
      <w:r>
        <w:t></w:t>
      </w:r>
      <w:r>
        <w:rPr>
          <w:rFonts w:hint="eastAsia"/>
        </w:rPr>
        <w:t>цукрового</w:t>
      </w:r>
      <w:r>
        <w:t></w:t>
      </w:r>
      <w:r>
        <w:rPr>
          <w:rFonts w:hint="eastAsia"/>
        </w:rPr>
        <w:t>заводу</w:t>
      </w:r>
      <w:r>
        <w:t></w:t>
      </w:r>
      <w:r>
        <w:t></w:t>
      </w:r>
      <w:r>
        <w:rPr>
          <w:rFonts w:hint="eastAsia"/>
        </w:rPr>
        <w:t>Встановлено</w:t>
      </w:r>
      <w:r>
        <w:t></w:t>
      </w:r>
      <w:r>
        <w:t></w:t>
      </w:r>
      <w:r>
        <w:rPr>
          <w:rFonts w:hint="eastAsia"/>
        </w:rPr>
        <w:t>що</w:t>
      </w:r>
      <w:r>
        <w:t></w:t>
      </w:r>
      <w:r>
        <w:rPr>
          <w:rFonts w:hint="eastAsia"/>
        </w:rPr>
        <w:t>загальна</w:t>
      </w:r>
      <w:r>
        <w:t></w:t>
      </w:r>
      <w:r>
        <w:rPr>
          <w:rFonts w:hint="eastAsia"/>
        </w:rPr>
        <w:t>площа</w:t>
      </w:r>
      <w:r>
        <w:t></w:t>
      </w:r>
      <w:r>
        <w:rPr>
          <w:rFonts w:hint="eastAsia"/>
        </w:rPr>
        <w:t>ареалів</w:t>
      </w:r>
      <w:r>
        <w:t></w:t>
      </w:r>
      <w:r>
        <w:rPr>
          <w:rFonts w:hint="eastAsia"/>
        </w:rPr>
        <w:t>полів</w:t>
      </w:r>
    </w:p>
    <w:p w:rsidR="00422A59" w:rsidRDefault="00422A59" w:rsidP="00422A59">
      <w:r>
        <w:rPr>
          <w:rFonts w:hint="eastAsia"/>
        </w:rPr>
        <w:t>забруднення</w:t>
      </w:r>
      <w:r>
        <w:t></w:t>
      </w:r>
      <w:r>
        <w:rPr>
          <w:rFonts w:hint="eastAsia"/>
        </w:rPr>
        <w:t>склала</w:t>
      </w:r>
      <w:r>
        <w:t></w:t>
      </w:r>
      <w:r>
        <w:t></w:t>
      </w:r>
      <w:r>
        <w:t></w:t>
      </w:r>
      <w:r>
        <w:t></w:t>
      </w:r>
      <w:r>
        <w:t></w:t>
      </w:r>
      <w:r>
        <w:t></w:t>
      </w:r>
      <w:r>
        <w:rPr>
          <w:rFonts w:hint="eastAsia"/>
        </w:rPr>
        <w:t>км</w:t>
      </w:r>
      <w:r>
        <w:t></w:t>
      </w:r>
    </w:p>
    <w:p w:rsidR="00422A59" w:rsidRDefault="00422A59" w:rsidP="00422A59">
      <w:r>
        <w:t></w:t>
      </w:r>
      <w:r>
        <w:t></w:t>
      </w:r>
      <w:r>
        <w:rPr>
          <w:rFonts w:hint="eastAsia"/>
        </w:rPr>
        <w:t>тобто</w:t>
      </w:r>
      <w:r>
        <w:t></w:t>
      </w:r>
      <w:r>
        <w:t></w:t>
      </w:r>
      <w:r>
        <w:t></w:t>
      </w:r>
      <w:r>
        <w:t></w:t>
      </w:r>
      <w:r>
        <w:t></w:t>
      </w:r>
      <w:r>
        <w:t></w:t>
      </w:r>
      <w:r>
        <w:rPr>
          <w:rFonts w:hint="eastAsia"/>
        </w:rPr>
        <w:t>території</w:t>
      </w:r>
      <w:r>
        <w:t></w:t>
      </w:r>
      <w:r>
        <w:rPr>
          <w:rFonts w:hint="eastAsia"/>
        </w:rPr>
        <w:t>області</w:t>
      </w:r>
      <w:r>
        <w:t></w:t>
      </w:r>
      <w:r>
        <w:rPr>
          <w:rFonts w:hint="eastAsia"/>
        </w:rPr>
        <w:t>охоплені</w:t>
      </w:r>
      <w:r>
        <w:t></w:t>
      </w:r>
      <w:r>
        <w:rPr>
          <w:rFonts w:hint="eastAsia"/>
        </w:rPr>
        <w:t>детальним</w:t>
      </w:r>
    </w:p>
    <w:p w:rsidR="00422A59" w:rsidRDefault="00422A59" w:rsidP="00422A59">
      <w:r>
        <w:rPr>
          <w:rFonts w:hint="eastAsia"/>
        </w:rPr>
        <w:t>дослідженням</w:t>
      </w:r>
      <w:r>
        <w:t></w:t>
      </w:r>
      <w:r>
        <w:rPr>
          <w:rFonts w:hint="eastAsia"/>
        </w:rPr>
        <w:t>стану</w:t>
      </w:r>
      <w:r>
        <w:t></w:t>
      </w:r>
      <w:r>
        <w:rPr>
          <w:rFonts w:hint="eastAsia"/>
        </w:rPr>
        <w:t>повітряного</w:t>
      </w:r>
      <w:r>
        <w:t></w:t>
      </w:r>
      <w:r>
        <w:rPr>
          <w:rFonts w:hint="eastAsia"/>
        </w:rPr>
        <w:t>басейну</w:t>
      </w:r>
      <w:r>
        <w:t></w:t>
      </w:r>
      <w:r>
        <w:t></w:t>
      </w:r>
      <w:r>
        <w:rPr>
          <w:rFonts w:hint="eastAsia"/>
        </w:rPr>
        <w:t>Загальна</w:t>
      </w:r>
      <w:r>
        <w:t></w:t>
      </w:r>
      <w:r>
        <w:rPr>
          <w:rFonts w:hint="eastAsia"/>
        </w:rPr>
        <w:t>кількість</w:t>
      </w:r>
      <w:r>
        <w:t></w:t>
      </w:r>
      <w:r>
        <w:rPr>
          <w:rFonts w:hint="eastAsia"/>
        </w:rPr>
        <w:t>населення</w:t>
      </w:r>
      <w:r>
        <w:t></w:t>
      </w:r>
      <w:r>
        <w:t></w:t>
      </w:r>
      <w:r>
        <w:rPr>
          <w:rFonts w:hint="eastAsia"/>
        </w:rPr>
        <w:t>що</w:t>
      </w:r>
    </w:p>
    <w:p w:rsidR="00422A59" w:rsidRDefault="00422A59" w:rsidP="00422A59">
      <w:r>
        <w:rPr>
          <w:rFonts w:hint="eastAsia"/>
        </w:rPr>
        <w:t>проживає</w:t>
      </w:r>
      <w:r>
        <w:t></w:t>
      </w:r>
      <w:r>
        <w:rPr>
          <w:rFonts w:hint="eastAsia"/>
        </w:rPr>
        <w:t>у</w:t>
      </w:r>
      <w:r>
        <w:t></w:t>
      </w:r>
      <w:r>
        <w:rPr>
          <w:rFonts w:hint="eastAsia"/>
        </w:rPr>
        <w:t>змодельованих</w:t>
      </w:r>
      <w:r>
        <w:t></w:t>
      </w:r>
      <w:r>
        <w:rPr>
          <w:rFonts w:hint="eastAsia"/>
        </w:rPr>
        <w:t>зонах</w:t>
      </w:r>
      <w:r>
        <w:t></w:t>
      </w:r>
      <w:r>
        <w:rPr>
          <w:rFonts w:hint="eastAsia"/>
        </w:rPr>
        <w:t>забруднення</w:t>
      </w:r>
      <w:r>
        <w:t></w:t>
      </w:r>
      <w:r>
        <w:rPr>
          <w:rFonts w:hint="eastAsia"/>
        </w:rPr>
        <w:t>складає</w:t>
      </w:r>
      <w:r>
        <w:t></w:t>
      </w:r>
      <w:r>
        <w:t></w:t>
      </w:r>
      <w:r>
        <w:t></w:t>
      </w:r>
      <w:r>
        <w:t></w:t>
      </w:r>
      <w:r>
        <w:rPr>
          <w:rFonts w:hint="eastAsia"/>
        </w:rPr>
        <w:t>тисяч</w:t>
      </w:r>
      <w:r>
        <w:t></w:t>
      </w:r>
      <w:r>
        <w:rPr>
          <w:rFonts w:hint="eastAsia"/>
        </w:rPr>
        <w:t>осіб</w:t>
      </w:r>
      <w:r>
        <w:t></w:t>
      </w:r>
      <w:r>
        <w:t></w:t>
      </w:r>
      <w:r>
        <w:rPr>
          <w:rFonts w:hint="eastAsia"/>
        </w:rPr>
        <w:t>це</w:t>
      </w:r>
      <w:r>
        <w:t></w:t>
      </w:r>
      <w:r>
        <w:t></w:t>
      </w:r>
      <w:r>
        <w:t></w:t>
      </w:r>
      <w:r>
        <w:t></w:t>
      </w:r>
      <w:r>
        <w:t></w:t>
      </w:r>
    </w:p>
    <w:p w:rsidR="00422A59" w:rsidRDefault="00422A59" w:rsidP="00422A59">
      <w:r>
        <w:rPr>
          <w:rFonts w:hint="eastAsia"/>
        </w:rPr>
        <w:t>жителів</w:t>
      </w:r>
      <w:r>
        <w:t></w:t>
      </w:r>
      <w:r>
        <w:rPr>
          <w:rFonts w:hint="eastAsia"/>
        </w:rPr>
        <w:t>області</w:t>
      </w:r>
      <w:r>
        <w:t></w:t>
      </w:r>
    </w:p>
    <w:p w:rsidR="00422A59" w:rsidRDefault="00422A59" w:rsidP="00422A59">
      <w:r>
        <w:t></w:t>
      </w:r>
      <w:r>
        <w:t></w:t>
      </w:r>
      <w:r>
        <w:t></w:t>
      </w:r>
      <w:r>
        <w:rPr>
          <w:rFonts w:hint="eastAsia"/>
        </w:rPr>
        <w:t>Проведене</w:t>
      </w:r>
      <w:r>
        <w:t></w:t>
      </w:r>
      <w:r>
        <w:rPr>
          <w:rFonts w:hint="eastAsia"/>
        </w:rPr>
        <w:t>дослідження</w:t>
      </w:r>
      <w:r>
        <w:t></w:t>
      </w:r>
      <w:r>
        <w:rPr>
          <w:rFonts w:hint="eastAsia"/>
        </w:rPr>
        <w:t>впливу</w:t>
      </w:r>
      <w:r>
        <w:t></w:t>
      </w:r>
      <w:r>
        <w:rPr>
          <w:rFonts w:hint="eastAsia"/>
        </w:rPr>
        <w:t>промислових</w:t>
      </w:r>
      <w:r>
        <w:t></w:t>
      </w:r>
      <w:r>
        <w:rPr>
          <w:rFonts w:hint="eastAsia"/>
        </w:rPr>
        <w:t>підприємств</w:t>
      </w:r>
      <w:r>
        <w:t></w:t>
      </w:r>
      <w:r>
        <w:rPr>
          <w:rFonts w:hint="eastAsia"/>
        </w:rPr>
        <w:t>у</w:t>
      </w:r>
      <w:r>
        <w:t></w:t>
      </w:r>
      <w:r>
        <w:rPr>
          <w:rFonts w:hint="eastAsia"/>
        </w:rPr>
        <w:t>басейні</w:t>
      </w:r>
      <w:r>
        <w:t></w:t>
      </w:r>
      <w:r>
        <w:rPr>
          <w:rFonts w:hint="eastAsia"/>
        </w:rPr>
        <w:t>річки</w:t>
      </w:r>
    </w:p>
    <w:p w:rsidR="00422A59" w:rsidRDefault="00422A59" w:rsidP="00422A59">
      <w:r>
        <w:rPr>
          <w:rFonts w:hint="eastAsia"/>
        </w:rPr>
        <w:t>Серет</w:t>
      </w:r>
      <w:r>
        <w:t></w:t>
      </w:r>
      <w:r>
        <w:t></w:t>
      </w:r>
      <w:r>
        <w:rPr>
          <w:rFonts w:hint="eastAsia"/>
        </w:rPr>
        <w:t>дозволяє</w:t>
      </w:r>
      <w:r>
        <w:t></w:t>
      </w:r>
      <w:r>
        <w:rPr>
          <w:rFonts w:hint="eastAsia"/>
        </w:rPr>
        <w:t>визначити</w:t>
      </w:r>
      <w:r>
        <w:t></w:t>
      </w:r>
      <w:r>
        <w:rPr>
          <w:rFonts w:hint="eastAsia"/>
        </w:rPr>
        <w:t>ступінь</w:t>
      </w:r>
      <w:r>
        <w:t></w:t>
      </w:r>
      <w:r>
        <w:rPr>
          <w:rFonts w:hint="eastAsia"/>
        </w:rPr>
        <w:t>інтегрального</w:t>
      </w:r>
      <w:r>
        <w:t></w:t>
      </w:r>
      <w:r>
        <w:rPr>
          <w:rFonts w:hint="eastAsia"/>
        </w:rPr>
        <w:t>впливу</w:t>
      </w:r>
      <w:r>
        <w:t></w:t>
      </w:r>
      <w:r>
        <w:rPr>
          <w:rFonts w:hint="eastAsia"/>
        </w:rPr>
        <w:t>і</w:t>
      </w:r>
      <w:r>
        <w:t></w:t>
      </w:r>
      <w:r>
        <w:rPr>
          <w:rFonts w:hint="eastAsia"/>
        </w:rPr>
        <w:t>ранг</w:t>
      </w:r>
      <w:r>
        <w:t></w:t>
      </w:r>
      <w:r>
        <w:rPr>
          <w:rFonts w:hint="eastAsia"/>
        </w:rPr>
        <w:t>екологічної</w:t>
      </w:r>
    </w:p>
    <w:p w:rsidR="00422A59" w:rsidRDefault="00422A59" w:rsidP="00422A59">
      <w:r>
        <w:rPr>
          <w:rFonts w:hint="eastAsia"/>
        </w:rPr>
        <w:t>небезпеки</w:t>
      </w:r>
      <w:r>
        <w:t></w:t>
      </w:r>
      <w:r>
        <w:rPr>
          <w:rFonts w:hint="eastAsia"/>
        </w:rPr>
        <w:t>досліджуваних</w:t>
      </w:r>
      <w:r>
        <w:t></w:t>
      </w:r>
      <w:r>
        <w:rPr>
          <w:rFonts w:hint="eastAsia"/>
        </w:rPr>
        <w:t>промислових</w:t>
      </w:r>
      <w:r>
        <w:t></w:t>
      </w:r>
      <w:r>
        <w:rPr>
          <w:rFonts w:hint="eastAsia"/>
        </w:rPr>
        <w:t>підприємств</w:t>
      </w:r>
      <w:r>
        <w:t></w:t>
      </w:r>
      <w:r>
        <w:t></w:t>
      </w:r>
      <w:r>
        <w:rPr>
          <w:rFonts w:hint="eastAsia"/>
        </w:rPr>
        <w:t>Встановлено</w:t>
      </w:r>
      <w:r>
        <w:t></w:t>
      </w:r>
      <w:r>
        <w:t></w:t>
      </w:r>
      <w:r>
        <w:rPr>
          <w:rFonts w:hint="eastAsia"/>
        </w:rPr>
        <w:t>що</w:t>
      </w:r>
      <w:r>
        <w:t></w:t>
      </w:r>
      <w:r>
        <w:rPr>
          <w:rFonts w:hint="eastAsia"/>
        </w:rPr>
        <w:t>у</w:t>
      </w:r>
      <w:r>
        <w:t></w:t>
      </w:r>
      <w:r>
        <w:rPr>
          <w:rFonts w:hint="eastAsia"/>
        </w:rPr>
        <w:t>нижній</w:t>
      </w:r>
    </w:p>
    <w:p w:rsidR="00422A59" w:rsidRDefault="00422A59" w:rsidP="00422A59">
      <w:r>
        <w:rPr>
          <w:rFonts w:hint="eastAsia"/>
        </w:rPr>
        <w:t>частині</w:t>
      </w:r>
      <w:r>
        <w:t></w:t>
      </w:r>
      <w:r>
        <w:rPr>
          <w:rFonts w:hint="eastAsia"/>
        </w:rPr>
        <w:t>річкового</w:t>
      </w:r>
      <w:r>
        <w:t></w:t>
      </w:r>
      <w:r>
        <w:rPr>
          <w:rFonts w:hint="eastAsia"/>
        </w:rPr>
        <w:t>басейну</w:t>
      </w:r>
      <w:r>
        <w:t></w:t>
      </w:r>
      <w:r>
        <w:rPr>
          <w:rFonts w:hint="eastAsia"/>
        </w:rPr>
        <w:t>у</w:t>
      </w:r>
      <w:r>
        <w:t></w:t>
      </w:r>
      <w:r>
        <w:rPr>
          <w:rFonts w:hint="eastAsia"/>
        </w:rPr>
        <w:t>порівнянні</w:t>
      </w:r>
      <w:r>
        <w:t></w:t>
      </w:r>
      <w:r>
        <w:rPr>
          <w:rFonts w:hint="eastAsia"/>
        </w:rPr>
        <w:t>з</w:t>
      </w:r>
      <w:r>
        <w:t></w:t>
      </w:r>
      <w:r>
        <w:rPr>
          <w:rFonts w:hint="eastAsia"/>
        </w:rPr>
        <w:t>верхньою</w:t>
      </w:r>
      <w:r>
        <w:t></w:t>
      </w:r>
      <w:r>
        <w:t></w:t>
      </w:r>
      <w:r>
        <w:rPr>
          <w:rFonts w:hint="eastAsia"/>
        </w:rPr>
        <w:t>вміст</w:t>
      </w:r>
      <w:r>
        <w:t></w:t>
      </w:r>
      <w:r>
        <w:rPr>
          <w:rFonts w:hint="eastAsia"/>
        </w:rPr>
        <w:t>нітритів</w:t>
      </w:r>
      <w:r>
        <w:t></w:t>
      </w:r>
      <w:r>
        <w:rPr>
          <w:rFonts w:hint="eastAsia"/>
        </w:rPr>
        <w:t>збільшився</w:t>
      </w:r>
      <w:r>
        <w:t></w:t>
      </w:r>
      <w:r>
        <w:rPr>
          <w:rFonts w:hint="eastAsia"/>
        </w:rPr>
        <w:t>на</w:t>
      </w:r>
    </w:p>
    <w:p w:rsidR="00422A59" w:rsidRDefault="00422A59" w:rsidP="00422A59">
      <w:r>
        <w:t></w:t>
      </w:r>
      <w:r>
        <w:t></w:t>
      </w:r>
      <w:r>
        <w:t></w:t>
      </w:r>
      <w:r>
        <w:t></w:t>
      </w:r>
      <w:r>
        <w:t></w:t>
      </w:r>
      <w:r>
        <w:rPr>
          <w:rFonts w:hint="eastAsia"/>
        </w:rPr>
        <w:t>хлоридів</w:t>
      </w:r>
      <w:r>
        <w:t></w:t>
      </w:r>
      <w:r>
        <w:rPr>
          <w:rFonts w:hint="eastAsia"/>
        </w:rPr>
        <w:t>–</w:t>
      </w:r>
      <w:r>
        <w:t></w:t>
      </w:r>
      <w:r>
        <w:rPr>
          <w:rFonts w:hint="eastAsia"/>
        </w:rPr>
        <w:t>на</w:t>
      </w:r>
      <w:r>
        <w:t></w:t>
      </w:r>
      <w:r>
        <w:t></w:t>
      </w:r>
      <w:r>
        <w:t></w:t>
      </w:r>
      <w:r>
        <w:t></w:t>
      </w:r>
      <w:r>
        <w:t></w:t>
      </w:r>
      <w:r>
        <w:t></w:t>
      </w:r>
      <w:r>
        <w:rPr>
          <w:rFonts w:hint="eastAsia"/>
        </w:rPr>
        <w:t>сульфатів</w:t>
      </w:r>
      <w:r>
        <w:t></w:t>
      </w:r>
      <w:r>
        <w:t></w:t>
      </w:r>
      <w:r>
        <w:t></w:t>
      </w:r>
      <w:r>
        <w:rPr>
          <w:rFonts w:hint="eastAsia"/>
        </w:rPr>
        <w:t>на</w:t>
      </w:r>
      <w:r>
        <w:t></w:t>
      </w:r>
      <w:r>
        <w:t></w:t>
      </w:r>
      <w:r>
        <w:t></w:t>
      </w:r>
      <w:r>
        <w:t></w:t>
      </w:r>
      <w:r>
        <w:t></w:t>
      </w:r>
      <w:r>
        <w:t></w:t>
      </w:r>
      <w:r>
        <w:rPr>
          <w:rFonts w:hint="eastAsia"/>
        </w:rPr>
        <w:t>гідрокарбонатів</w:t>
      </w:r>
      <w:r>
        <w:t></w:t>
      </w:r>
      <w:r>
        <w:t></w:t>
      </w:r>
      <w:r>
        <w:t></w:t>
      </w:r>
      <w:r>
        <w:rPr>
          <w:rFonts w:hint="eastAsia"/>
        </w:rPr>
        <w:t>на</w:t>
      </w:r>
      <w:r>
        <w:t></w:t>
      </w:r>
      <w:r>
        <w:t></w:t>
      </w:r>
      <w:r>
        <w:t></w:t>
      </w:r>
      <w:r>
        <w:t></w:t>
      </w:r>
      <w:r>
        <w:t></w:t>
      </w:r>
      <w:r>
        <w:t></w:t>
      </w:r>
      <w:r>
        <w:rPr>
          <w:rFonts w:hint="eastAsia"/>
        </w:rPr>
        <w:t>Максимальне</w:t>
      </w:r>
    </w:p>
    <w:p w:rsidR="00422A59" w:rsidRDefault="00422A59" w:rsidP="00422A59">
      <w:r>
        <w:rPr>
          <w:rFonts w:hint="eastAsia"/>
        </w:rPr>
        <w:t>навантаження</w:t>
      </w:r>
      <w:r>
        <w:t></w:t>
      </w:r>
      <w:r>
        <w:rPr>
          <w:rFonts w:hint="eastAsia"/>
        </w:rPr>
        <w:t>здійснюють</w:t>
      </w:r>
      <w:r>
        <w:t></w:t>
      </w:r>
      <w:r>
        <w:rPr>
          <w:rFonts w:hint="eastAsia"/>
        </w:rPr>
        <w:t>підприємства</w:t>
      </w:r>
      <w:r>
        <w:t></w:t>
      </w:r>
      <w:r>
        <w:rPr>
          <w:rFonts w:hint="eastAsia"/>
        </w:rPr>
        <w:t>легкої</w:t>
      </w:r>
      <w:r>
        <w:t></w:t>
      </w:r>
      <w:r>
        <w:rPr>
          <w:rFonts w:hint="eastAsia"/>
        </w:rPr>
        <w:t>та</w:t>
      </w:r>
      <w:r>
        <w:t></w:t>
      </w:r>
      <w:r>
        <w:rPr>
          <w:rFonts w:hint="eastAsia"/>
        </w:rPr>
        <w:t>металургійної</w:t>
      </w:r>
      <w:r>
        <w:t></w:t>
      </w:r>
      <w:r>
        <w:rPr>
          <w:rFonts w:hint="eastAsia"/>
        </w:rPr>
        <w:t>промисловості</w:t>
      </w:r>
    </w:p>
    <w:p w:rsidR="00422A59" w:rsidRDefault="00422A59" w:rsidP="00422A59">
      <w:r>
        <w:rPr>
          <w:rFonts w:hint="eastAsia"/>
        </w:rPr>
        <w:t>через</w:t>
      </w:r>
      <w:r>
        <w:t></w:t>
      </w:r>
      <w:r>
        <w:rPr>
          <w:rFonts w:hint="eastAsia"/>
        </w:rPr>
        <w:t>широкий</w:t>
      </w:r>
      <w:r>
        <w:t></w:t>
      </w:r>
      <w:r>
        <w:rPr>
          <w:rFonts w:hint="eastAsia"/>
        </w:rPr>
        <w:t>хімічний</w:t>
      </w:r>
      <w:r>
        <w:t></w:t>
      </w:r>
      <w:r>
        <w:rPr>
          <w:rFonts w:hint="eastAsia"/>
        </w:rPr>
        <w:t>спектр</w:t>
      </w:r>
      <w:r>
        <w:t></w:t>
      </w:r>
      <w:r>
        <w:rPr>
          <w:rFonts w:hint="eastAsia"/>
        </w:rPr>
        <w:t>викидів</w:t>
      </w:r>
      <w:r>
        <w:t></w:t>
      </w:r>
      <w:r>
        <w:rPr>
          <w:rFonts w:hint="eastAsia"/>
        </w:rPr>
        <w:t>та</w:t>
      </w:r>
      <w:r>
        <w:t></w:t>
      </w:r>
      <w:r>
        <w:rPr>
          <w:rFonts w:hint="eastAsia"/>
        </w:rPr>
        <w:t>скидів</w:t>
      </w:r>
      <w:r>
        <w:t></w:t>
      </w:r>
      <w:r>
        <w:t></w:t>
      </w:r>
      <w:r>
        <w:rPr>
          <w:rFonts w:hint="eastAsia"/>
        </w:rPr>
        <w:t>Працюючі</w:t>
      </w:r>
      <w:r>
        <w:t></w:t>
      </w:r>
      <w:r>
        <w:rPr>
          <w:rFonts w:hint="eastAsia"/>
        </w:rPr>
        <w:t>спиртові</w:t>
      </w:r>
      <w:r>
        <w:t></w:t>
      </w:r>
      <w:r>
        <w:rPr>
          <w:rFonts w:hint="eastAsia"/>
        </w:rPr>
        <w:t>заводи</w:t>
      </w:r>
    </w:p>
    <w:p w:rsidR="00422A59" w:rsidRDefault="00422A59" w:rsidP="00422A59">
      <w:r>
        <w:rPr>
          <w:rFonts w:hint="eastAsia"/>
        </w:rPr>
        <w:t>формують</w:t>
      </w:r>
      <w:r>
        <w:t></w:t>
      </w:r>
      <w:r>
        <w:rPr>
          <w:rFonts w:hint="eastAsia"/>
        </w:rPr>
        <w:t>небезпечний</w:t>
      </w:r>
      <w:r>
        <w:t></w:t>
      </w:r>
      <w:r>
        <w:rPr>
          <w:rFonts w:hint="eastAsia"/>
        </w:rPr>
        <w:t>сукупний</w:t>
      </w:r>
      <w:r>
        <w:t></w:t>
      </w:r>
      <w:r>
        <w:rPr>
          <w:rFonts w:hint="eastAsia"/>
        </w:rPr>
        <w:t>вплив</w:t>
      </w:r>
      <w:r>
        <w:t></w:t>
      </w:r>
      <w:r>
        <w:rPr>
          <w:rFonts w:hint="eastAsia"/>
        </w:rPr>
        <w:t>на</w:t>
      </w:r>
      <w:r>
        <w:t></w:t>
      </w:r>
      <w:r>
        <w:rPr>
          <w:rFonts w:hint="eastAsia"/>
        </w:rPr>
        <w:t>екологічний</w:t>
      </w:r>
      <w:r>
        <w:t></w:t>
      </w:r>
      <w:r>
        <w:rPr>
          <w:rFonts w:hint="eastAsia"/>
        </w:rPr>
        <w:t>стан</w:t>
      </w:r>
      <w:r>
        <w:t></w:t>
      </w:r>
      <w:r>
        <w:rPr>
          <w:rFonts w:hint="eastAsia"/>
        </w:rPr>
        <w:t>населених</w:t>
      </w:r>
      <w:r>
        <w:t></w:t>
      </w:r>
      <w:r>
        <w:rPr>
          <w:rFonts w:hint="eastAsia"/>
        </w:rPr>
        <w:t>пунктів</w:t>
      </w:r>
    </w:p>
    <w:p w:rsidR="00422A59" w:rsidRDefault="00422A59" w:rsidP="00422A59">
      <w:r>
        <w:rPr>
          <w:rFonts w:hint="eastAsia"/>
        </w:rPr>
        <w:t>Хоростків</w:t>
      </w:r>
      <w:r>
        <w:t></w:t>
      </w:r>
      <w:r>
        <w:t></w:t>
      </w:r>
      <w:r>
        <w:rPr>
          <w:rFonts w:hint="eastAsia"/>
        </w:rPr>
        <w:t>Новосілка</w:t>
      </w:r>
      <w:r>
        <w:t></w:t>
      </w:r>
      <w:r>
        <w:t></w:t>
      </w:r>
      <w:r>
        <w:rPr>
          <w:rFonts w:hint="eastAsia"/>
        </w:rPr>
        <w:t>Марилівка</w:t>
      </w:r>
      <w:r>
        <w:t></w:t>
      </w:r>
      <w:r>
        <w:t></w:t>
      </w:r>
      <w:r>
        <w:rPr>
          <w:rFonts w:hint="eastAsia"/>
        </w:rPr>
        <w:t>Мишковичі</w:t>
      </w:r>
      <w:r>
        <w:t></w:t>
      </w:r>
      <w:r>
        <w:t></w:t>
      </w:r>
      <w:r>
        <w:rPr>
          <w:rFonts w:hint="eastAsia"/>
        </w:rPr>
        <w:t>Козлів</w:t>
      </w:r>
      <w:r>
        <w:t></w:t>
      </w:r>
      <w:r>
        <w:t></w:t>
      </w:r>
      <w:r>
        <w:rPr>
          <w:rFonts w:hint="eastAsia"/>
        </w:rPr>
        <w:t>Мінімальний</w:t>
      </w:r>
      <w:r>
        <w:t></w:t>
      </w:r>
      <w:r>
        <w:rPr>
          <w:rFonts w:hint="eastAsia"/>
        </w:rPr>
        <w:t>ранг</w:t>
      </w:r>
    </w:p>
    <w:p w:rsidR="00422A59" w:rsidRDefault="00422A59" w:rsidP="00422A59">
      <w:r>
        <w:t></w:t>
      </w:r>
      <w:r>
        <w:t></w:t>
      </w:r>
      <w:r>
        <w:t></w:t>
      </w:r>
    </w:p>
    <w:p w:rsidR="00422A59" w:rsidRDefault="00422A59" w:rsidP="00422A59">
      <w:r>
        <w:rPr>
          <w:rFonts w:hint="eastAsia"/>
        </w:rPr>
        <w:t>екологічної</w:t>
      </w:r>
      <w:r>
        <w:t></w:t>
      </w:r>
      <w:r>
        <w:rPr>
          <w:rFonts w:hint="eastAsia"/>
        </w:rPr>
        <w:t>небезпеки</w:t>
      </w:r>
      <w:r>
        <w:t></w:t>
      </w:r>
      <w:r>
        <w:rPr>
          <w:rFonts w:hint="eastAsia"/>
        </w:rPr>
        <w:t>присвоєно</w:t>
      </w:r>
      <w:r>
        <w:t></w:t>
      </w:r>
      <w:r>
        <w:rPr>
          <w:rFonts w:hint="eastAsia"/>
        </w:rPr>
        <w:t>підприємствам</w:t>
      </w:r>
      <w:r>
        <w:t></w:t>
      </w:r>
      <w:r>
        <w:rPr>
          <w:rFonts w:hint="eastAsia"/>
        </w:rPr>
        <w:t>кондитерської</w:t>
      </w:r>
      <w:r>
        <w:t></w:t>
      </w:r>
      <w:r>
        <w:rPr>
          <w:rFonts w:hint="eastAsia"/>
        </w:rPr>
        <w:t>промисловості</w:t>
      </w:r>
      <w:r>
        <w:t></w:t>
      </w:r>
      <w:r>
        <w:t></w:t>
      </w:r>
      <w:r>
        <w:rPr>
          <w:rFonts w:hint="eastAsia"/>
        </w:rPr>
        <w:t>які</w:t>
      </w:r>
    </w:p>
    <w:p w:rsidR="00422A59" w:rsidRDefault="00422A59" w:rsidP="00422A59">
      <w:r>
        <w:rPr>
          <w:rFonts w:hint="eastAsia"/>
        </w:rPr>
        <w:t>здійснюють</w:t>
      </w:r>
      <w:r>
        <w:t></w:t>
      </w:r>
      <w:r>
        <w:rPr>
          <w:rFonts w:hint="eastAsia"/>
        </w:rPr>
        <w:t>незначний</w:t>
      </w:r>
      <w:r>
        <w:t></w:t>
      </w:r>
      <w:r>
        <w:rPr>
          <w:rFonts w:hint="eastAsia"/>
        </w:rPr>
        <w:t>вплив</w:t>
      </w:r>
      <w:r>
        <w:t></w:t>
      </w:r>
      <w:r>
        <w:rPr>
          <w:rFonts w:hint="eastAsia"/>
        </w:rPr>
        <w:t>на</w:t>
      </w:r>
      <w:r>
        <w:t></w:t>
      </w:r>
      <w:r>
        <w:rPr>
          <w:rFonts w:hint="eastAsia"/>
        </w:rPr>
        <w:t>компоненти</w:t>
      </w:r>
      <w:r>
        <w:t></w:t>
      </w:r>
      <w:r>
        <w:rPr>
          <w:rFonts w:hint="eastAsia"/>
        </w:rPr>
        <w:t>навколишнього</w:t>
      </w:r>
      <w:r>
        <w:t></w:t>
      </w:r>
      <w:r>
        <w:rPr>
          <w:rFonts w:hint="eastAsia"/>
        </w:rPr>
        <w:t>середовища</w:t>
      </w:r>
      <w:r>
        <w:t></w:t>
      </w:r>
    </w:p>
    <w:p w:rsidR="00422A59" w:rsidRDefault="00422A59" w:rsidP="00422A59">
      <w:r>
        <w:t></w:t>
      </w:r>
      <w:r>
        <w:t></w:t>
      </w:r>
      <w:r>
        <w:t></w:t>
      </w:r>
      <w:r>
        <w:rPr>
          <w:rFonts w:hint="eastAsia"/>
        </w:rPr>
        <w:t>Обґрунтовано</w:t>
      </w:r>
      <w:r>
        <w:t></w:t>
      </w:r>
      <w:r>
        <w:rPr>
          <w:rFonts w:hint="eastAsia"/>
        </w:rPr>
        <w:t>еколого</w:t>
      </w:r>
      <w:r>
        <w:t></w:t>
      </w:r>
      <w:r>
        <w:rPr>
          <w:rFonts w:hint="eastAsia"/>
        </w:rPr>
        <w:t>економічні</w:t>
      </w:r>
      <w:r>
        <w:t></w:t>
      </w:r>
      <w:r>
        <w:rPr>
          <w:rFonts w:hint="eastAsia"/>
        </w:rPr>
        <w:t>і</w:t>
      </w:r>
      <w:r>
        <w:t></w:t>
      </w:r>
      <w:r>
        <w:rPr>
          <w:rFonts w:hint="eastAsia"/>
        </w:rPr>
        <w:t>еколого</w:t>
      </w:r>
      <w:r>
        <w:t></w:t>
      </w:r>
      <w:r>
        <w:rPr>
          <w:rFonts w:hint="eastAsia"/>
        </w:rPr>
        <w:t>технологічні</w:t>
      </w:r>
      <w:r>
        <w:t></w:t>
      </w:r>
      <w:r>
        <w:rPr>
          <w:rFonts w:hint="eastAsia"/>
        </w:rPr>
        <w:t>рішення</w:t>
      </w:r>
      <w:r>
        <w:t></w:t>
      </w:r>
      <w:r>
        <w:rPr>
          <w:rFonts w:hint="eastAsia"/>
        </w:rPr>
        <w:t>щодо</w:t>
      </w:r>
    </w:p>
    <w:p w:rsidR="00422A59" w:rsidRDefault="00422A59" w:rsidP="00422A59">
      <w:r>
        <w:rPr>
          <w:rFonts w:hint="eastAsia"/>
        </w:rPr>
        <w:t>оптимізації</w:t>
      </w:r>
      <w:r>
        <w:t></w:t>
      </w:r>
      <w:r>
        <w:rPr>
          <w:rFonts w:hint="eastAsia"/>
        </w:rPr>
        <w:t>впливу</w:t>
      </w:r>
      <w:r>
        <w:t></w:t>
      </w:r>
      <w:r>
        <w:rPr>
          <w:rFonts w:hint="eastAsia"/>
        </w:rPr>
        <w:t>галузей</w:t>
      </w:r>
      <w:r>
        <w:t></w:t>
      </w:r>
      <w:r>
        <w:rPr>
          <w:rFonts w:hint="eastAsia"/>
        </w:rPr>
        <w:t>промислового</w:t>
      </w:r>
      <w:r>
        <w:t></w:t>
      </w:r>
      <w:r>
        <w:rPr>
          <w:rFonts w:hint="eastAsia"/>
        </w:rPr>
        <w:t>природокористування</w:t>
      </w:r>
      <w:r>
        <w:t></w:t>
      </w:r>
      <w:r>
        <w:rPr>
          <w:rFonts w:hint="eastAsia"/>
        </w:rPr>
        <w:t>регіону</w:t>
      </w:r>
      <w:r>
        <w:t></w:t>
      </w:r>
      <w:r>
        <w:rPr>
          <w:rFonts w:hint="eastAsia"/>
        </w:rPr>
        <w:t>на</w:t>
      </w:r>
    </w:p>
    <w:p w:rsidR="00422A59" w:rsidRDefault="00422A59" w:rsidP="00422A59">
      <w:r>
        <w:rPr>
          <w:rFonts w:hint="eastAsia"/>
        </w:rPr>
        <w:t>навколишнє</w:t>
      </w:r>
      <w:r>
        <w:t></w:t>
      </w:r>
      <w:r>
        <w:rPr>
          <w:rFonts w:hint="eastAsia"/>
        </w:rPr>
        <w:t>середовище</w:t>
      </w:r>
      <w:r>
        <w:t></w:t>
      </w:r>
      <w:r>
        <w:t></w:t>
      </w:r>
      <w:r>
        <w:rPr>
          <w:rFonts w:hint="eastAsia"/>
        </w:rPr>
        <w:t>Основними</w:t>
      </w:r>
      <w:r>
        <w:t></w:t>
      </w:r>
      <w:r>
        <w:rPr>
          <w:rFonts w:hint="eastAsia"/>
        </w:rPr>
        <w:t>серед</w:t>
      </w:r>
      <w:r>
        <w:t></w:t>
      </w:r>
      <w:r>
        <w:rPr>
          <w:rFonts w:hint="eastAsia"/>
        </w:rPr>
        <w:t>них</w:t>
      </w:r>
      <w:r>
        <w:t></w:t>
      </w:r>
      <w:r>
        <w:rPr>
          <w:rFonts w:hint="eastAsia"/>
        </w:rPr>
        <w:t>є</w:t>
      </w:r>
      <w:r>
        <w:t></w:t>
      </w:r>
      <w:r>
        <w:t></w:t>
      </w:r>
      <w:r>
        <w:rPr>
          <w:rFonts w:hint="eastAsia"/>
        </w:rPr>
        <w:t>орієнтація</w:t>
      </w:r>
      <w:r>
        <w:t></w:t>
      </w:r>
      <w:r>
        <w:rPr>
          <w:rFonts w:hint="eastAsia"/>
        </w:rPr>
        <w:t>господарства</w:t>
      </w:r>
      <w:r>
        <w:t></w:t>
      </w:r>
      <w:r>
        <w:rPr>
          <w:rFonts w:hint="eastAsia"/>
        </w:rPr>
        <w:t>у</w:t>
      </w:r>
      <w:r>
        <w:t></w:t>
      </w:r>
      <w:r>
        <w:rPr>
          <w:rFonts w:hint="eastAsia"/>
        </w:rPr>
        <w:t>сферу</w:t>
      </w:r>
    </w:p>
    <w:p w:rsidR="00422A59" w:rsidRDefault="00422A59" w:rsidP="00422A59">
      <w:r>
        <w:rPr>
          <w:rFonts w:hint="eastAsia"/>
        </w:rPr>
        <w:t>агропромислового</w:t>
      </w:r>
      <w:r>
        <w:t></w:t>
      </w:r>
      <w:r>
        <w:rPr>
          <w:rFonts w:hint="eastAsia"/>
        </w:rPr>
        <w:t>виробництва</w:t>
      </w:r>
      <w:r>
        <w:t></w:t>
      </w:r>
      <w:r>
        <w:t></w:t>
      </w:r>
      <w:r>
        <w:rPr>
          <w:rFonts w:hint="eastAsia"/>
        </w:rPr>
        <w:t>що</w:t>
      </w:r>
      <w:r>
        <w:t></w:t>
      </w:r>
      <w:r>
        <w:rPr>
          <w:rFonts w:hint="eastAsia"/>
        </w:rPr>
        <w:t>обумовлено</w:t>
      </w:r>
      <w:r>
        <w:t></w:t>
      </w:r>
      <w:r>
        <w:rPr>
          <w:rFonts w:hint="eastAsia"/>
        </w:rPr>
        <w:t>наявним</w:t>
      </w:r>
      <w:r>
        <w:t></w:t>
      </w:r>
      <w:r>
        <w:rPr>
          <w:rFonts w:hint="eastAsia"/>
        </w:rPr>
        <w:t>природно</w:t>
      </w:r>
      <w:r>
        <w:t></w:t>
      </w:r>
      <w:r>
        <w:rPr>
          <w:rFonts w:hint="eastAsia"/>
        </w:rPr>
        <w:t>ресурсним</w:t>
      </w:r>
    </w:p>
    <w:p w:rsidR="00422A59" w:rsidRDefault="00422A59" w:rsidP="00422A59">
      <w:r>
        <w:rPr>
          <w:rFonts w:hint="eastAsia"/>
        </w:rPr>
        <w:t>потенціалом</w:t>
      </w:r>
      <w:r>
        <w:t></w:t>
      </w:r>
      <w:r>
        <w:rPr>
          <w:rFonts w:hint="eastAsia"/>
        </w:rPr>
        <w:t>Тернопільської</w:t>
      </w:r>
      <w:r>
        <w:t></w:t>
      </w:r>
      <w:r>
        <w:rPr>
          <w:rFonts w:hint="eastAsia"/>
        </w:rPr>
        <w:t>області</w:t>
      </w:r>
      <w:r>
        <w:t></w:t>
      </w:r>
      <w:r>
        <w:rPr>
          <w:rFonts w:hint="eastAsia"/>
        </w:rPr>
        <w:t>і</w:t>
      </w:r>
      <w:r>
        <w:t></w:t>
      </w:r>
      <w:r>
        <w:rPr>
          <w:rFonts w:hint="eastAsia"/>
        </w:rPr>
        <w:t>соціальними</w:t>
      </w:r>
      <w:r>
        <w:t></w:t>
      </w:r>
      <w:r>
        <w:rPr>
          <w:rFonts w:hint="eastAsia"/>
        </w:rPr>
        <w:t>чинниками</w:t>
      </w:r>
      <w:r>
        <w:t></w:t>
      </w:r>
      <w:r>
        <w:t></w:t>
      </w:r>
      <w:r>
        <w:rPr>
          <w:rFonts w:hint="eastAsia"/>
        </w:rPr>
        <w:t>модернізація</w:t>
      </w:r>
    </w:p>
    <w:p w:rsidR="00422A59" w:rsidRDefault="00422A59" w:rsidP="00422A59">
      <w:r>
        <w:rPr>
          <w:rFonts w:hint="eastAsia"/>
        </w:rPr>
        <w:t>технологічних</w:t>
      </w:r>
      <w:r>
        <w:t></w:t>
      </w:r>
      <w:r>
        <w:rPr>
          <w:rFonts w:hint="eastAsia"/>
        </w:rPr>
        <w:t>процесів</w:t>
      </w:r>
      <w:r>
        <w:t></w:t>
      </w:r>
      <w:r>
        <w:rPr>
          <w:rFonts w:hint="eastAsia"/>
        </w:rPr>
        <w:t>та</w:t>
      </w:r>
      <w:r>
        <w:t></w:t>
      </w:r>
      <w:r>
        <w:rPr>
          <w:rFonts w:hint="eastAsia"/>
        </w:rPr>
        <w:t>орієнтація</w:t>
      </w:r>
      <w:r>
        <w:t></w:t>
      </w:r>
      <w:r>
        <w:rPr>
          <w:rFonts w:hint="eastAsia"/>
        </w:rPr>
        <w:t>їх</w:t>
      </w:r>
      <w:r>
        <w:t></w:t>
      </w:r>
      <w:r>
        <w:rPr>
          <w:rFonts w:hint="eastAsia"/>
        </w:rPr>
        <w:t>на</w:t>
      </w:r>
      <w:r>
        <w:t></w:t>
      </w:r>
      <w:r>
        <w:rPr>
          <w:rFonts w:hint="eastAsia"/>
        </w:rPr>
        <w:t>комплексну</w:t>
      </w:r>
      <w:r>
        <w:t></w:t>
      </w:r>
      <w:r>
        <w:rPr>
          <w:rFonts w:hint="eastAsia"/>
        </w:rPr>
        <w:t>переробку</w:t>
      </w:r>
      <w:r>
        <w:t></w:t>
      </w:r>
      <w:r>
        <w:rPr>
          <w:rFonts w:hint="eastAsia"/>
        </w:rPr>
        <w:t>сировини</w:t>
      </w:r>
    </w:p>
    <w:p w:rsidR="00422A59" w:rsidRDefault="00422A59" w:rsidP="00422A59">
      <w:r>
        <w:t></w:t>
      </w:r>
      <w:r>
        <w:rPr>
          <w:rFonts w:hint="eastAsia"/>
        </w:rPr>
        <w:t>цукрова</w:t>
      </w:r>
      <w:r>
        <w:t></w:t>
      </w:r>
      <w:r>
        <w:rPr>
          <w:rFonts w:hint="eastAsia"/>
        </w:rPr>
        <w:t>та</w:t>
      </w:r>
      <w:r>
        <w:t></w:t>
      </w:r>
      <w:r>
        <w:rPr>
          <w:rFonts w:hint="eastAsia"/>
        </w:rPr>
        <w:t>спиртова</w:t>
      </w:r>
      <w:r>
        <w:t></w:t>
      </w:r>
      <w:r>
        <w:rPr>
          <w:rFonts w:hint="eastAsia"/>
        </w:rPr>
        <w:t>галузі</w:t>
      </w:r>
      <w:r>
        <w:t></w:t>
      </w:r>
      <w:r>
        <w:t></w:t>
      </w:r>
      <w:r>
        <w:t></w:t>
      </w:r>
      <w:r>
        <w:rPr>
          <w:rFonts w:hint="eastAsia"/>
        </w:rPr>
        <w:t>створення</w:t>
      </w:r>
      <w:r>
        <w:t></w:t>
      </w:r>
      <w:r>
        <w:rPr>
          <w:rFonts w:hint="eastAsia"/>
        </w:rPr>
        <w:t>та</w:t>
      </w:r>
      <w:r>
        <w:t></w:t>
      </w:r>
      <w:r>
        <w:rPr>
          <w:rFonts w:hint="eastAsia"/>
        </w:rPr>
        <w:t>перепрофілювання</w:t>
      </w:r>
      <w:r>
        <w:t></w:t>
      </w:r>
      <w:r>
        <w:rPr>
          <w:rFonts w:hint="eastAsia"/>
        </w:rPr>
        <w:t>підприємств</w:t>
      </w:r>
      <w:r>
        <w:t></w:t>
      </w:r>
      <w:r>
        <w:rPr>
          <w:rFonts w:hint="eastAsia"/>
        </w:rPr>
        <w:t>на</w:t>
      </w:r>
    </w:p>
    <w:p w:rsidR="00422A59" w:rsidRDefault="00422A59" w:rsidP="00422A59">
      <w:r>
        <w:rPr>
          <w:rFonts w:hint="eastAsia"/>
        </w:rPr>
        <w:t>виробництво</w:t>
      </w:r>
      <w:r>
        <w:t></w:t>
      </w:r>
      <w:r>
        <w:rPr>
          <w:rFonts w:hint="eastAsia"/>
        </w:rPr>
        <w:t>готової</w:t>
      </w:r>
      <w:r>
        <w:t></w:t>
      </w:r>
      <w:r>
        <w:rPr>
          <w:rFonts w:hint="eastAsia"/>
        </w:rPr>
        <w:t>продукції</w:t>
      </w:r>
      <w:r>
        <w:t></w:t>
      </w:r>
      <w:r>
        <w:rPr>
          <w:rFonts w:hint="eastAsia"/>
        </w:rPr>
        <w:t>галузевих</w:t>
      </w:r>
      <w:r>
        <w:t></w:t>
      </w:r>
      <w:r>
        <w:rPr>
          <w:rFonts w:hint="eastAsia"/>
        </w:rPr>
        <w:t>енерго</w:t>
      </w:r>
      <w:r>
        <w:t></w:t>
      </w:r>
      <w:r>
        <w:rPr>
          <w:rFonts w:hint="eastAsia"/>
        </w:rPr>
        <w:t>виробничих</w:t>
      </w:r>
      <w:r>
        <w:t></w:t>
      </w:r>
      <w:r>
        <w:rPr>
          <w:rFonts w:hint="eastAsia"/>
        </w:rPr>
        <w:t>циклів</w:t>
      </w:r>
      <w:r>
        <w:t></w:t>
      </w:r>
      <w:r>
        <w:t></w:t>
      </w:r>
      <w:r>
        <w:rPr>
          <w:rFonts w:hint="eastAsia"/>
        </w:rPr>
        <w:t>стимулювання</w:t>
      </w:r>
    </w:p>
    <w:p w:rsidR="00422A59" w:rsidRDefault="00422A59" w:rsidP="00422A59">
      <w:r>
        <w:rPr>
          <w:rFonts w:hint="eastAsia"/>
        </w:rPr>
        <w:t>впровадження</w:t>
      </w:r>
      <w:r>
        <w:t></w:t>
      </w:r>
      <w:r>
        <w:rPr>
          <w:rFonts w:hint="eastAsia"/>
        </w:rPr>
        <w:t>екобезпечних</w:t>
      </w:r>
      <w:r>
        <w:t></w:t>
      </w:r>
      <w:r>
        <w:rPr>
          <w:rFonts w:hint="eastAsia"/>
        </w:rPr>
        <w:t>технологій</w:t>
      </w:r>
      <w:r>
        <w:t></w:t>
      </w:r>
      <w:r>
        <w:rPr>
          <w:rFonts w:hint="eastAsia"/>
        </w:rPr>
        <w:t>за</w:t>
      </w:r>
      <w:r>
        <w:t></w:t>
      </w:r>
      <w:r>
        <w:rPr>
          <w:rFonts w:hint="eastAsia"/>
        </w:rPr>
        <w:t>рахунок</w:t>
      </w:r>
      <w:r>
        <w:t></w:t>
      </w:r>
      <w:r>
        <w:rPr>
          <w:rFonts w:hint="eastAsia"/>
        </w:rPr>
        <w:t>коштів</w:t>
      </w:r>
      <w:r>
        <w:t></w:t>
      </w:r>
      <w:r>
        <w:rPr>
          <w:rFonts w:hint="eastAsia"/>
        </w:rPr>
        <w:t>позабюджетних</w:t>
      </w:r>
    </w:p>
    <w:p w:rsidR="00422A59" w:rsidRDefault="00422A59" w:rsidP="00422A59">
      <w:r>
        <w:rPr>
          <w:rFonts w:hint="eastAsia"/>
        </w:rPr>
        <w:t>природоохоронних</w:t>
      </w:r>
      <w:r>
        <w:t></w:t>
      </w:r>
      <w:r>
        <w:rPr>
          <w:rFonts w:hint="eastAsia"/>
        </w:rPr>
        <w:t>фондів</w:t>
      </w:r>
      <w:r>
        <w:t></w:t>
      </w:r>
      <w:r>
        <w:t></w:t>
      </w:r>
      <w:r>
        <w:rPr>
          <w:rFonts w:hint="eastAsia"/>
        </w:rPr>
        <w:t>запровадження</w:t>
      </w:r>
      <w:r>
        <w:t></w:t>
      </w:r>
      <w:r>
        <w:rPr>
          <w:rFonts w:hint="eastAsia"/>
        </w:rPr>
        <w:t>субсидій</w:t>
      </w:r>
      <w:r>
        <w:t></w:t>
      </w:r>
      <w:r>
        <w:rPr>
          <w:rFonts w:hint="eastAsia"/>
        </w:rPr>
        <w:t>підприємцям</w:t>
      </w:r>
      <w:r>
        <w:t></w:t>
      </w:r>
      <w:r>
        <w:t></w:t>
      </w:r>
      <w:r>
        <w:rPr>
          <w:rFonts w:hint="eastAsia"/>
        </w:rPr>
        <w:t>що</w:t>
      </w:r>
      <w:r>
        <w:t></w:t>
      </w:r>
      <w:r>
        <w:rPr>
          <w:rFonts w:hint="eastAsia"/>
        </w:rPr>
        <w:t>покращують</w:t>
      </w:r>
    </w:p>
    <w:p w:rsidR="00422A59" w:rsidRDefault="00422A59" w:rsidP="00422A59">
      <w:r>
        <w:rPr>
          <w:rFonts w:hint="eastAsia"/>
        </w:rPr>
        <w:t>технологічні</w:t>
      </w:r>
      <w:r>
        <w:t></w:t>
      </w:r>
      <w:r>
        <w:rPr>
          <w:rFonts w:hint="eastAsia"/>
        </w:rPr>
        <w:t>процеси</w:t>
      </w:r>
      <w:r>
        <w:t></w:t>
      </w:r>
      <w:r>
        <w:rPr>
          <w:rFonts w:hint="eastAsia"/>
        </w:rPr>
        <w:t>виробництва</w:t>
      </w:r>
      <w:r>
        <w:t></w:t>
      </w:r>
      <w:r>
        <w:t></w:t>
      </w:r>
      <w:r>
        <w:rPr>
          <w:rFonts w:hint="eastAsia"/>
        </w:rPr>
        <w:t>мінімізуючи</w:t>
      </w:r>
      <w:r>
        <w:t></w:t>
      </w:r>
      <w:r>
        <w:rPr>
          <w:rFonts w:hint="eastAsia"/>
        </w:rPr>
        <w:t>вплив</w:t>
      </w:r>
      <w:r>
        <w:t></w:t>
      </w:r>
      <w:r>
        <w:rPr>
          <w:rFonts w:hint="eastAsia"/>
        </w:rPr>
        <w:t>на</w:t>
      </w:r>
      <w:r>
        <w:t></w:t>
      </w:r>
      <w:r>
        <w:rPr>
          <w:rFonts w:hint="eastAsia"/>
        </w:rPr>
        <w:t>навколишнє</w:t>
      </w:r>
      <w:r>
        <w:t></w:t>
      </w:r>
      <w:r>
        <w:rPr>
          <w:rFonts w:hint="eastAsia"/>
        </w:rPr>
        <w:t>середовище</w:t>
      </w:r>
    </w:p>
    <w:p w:rsidR="00422A59" w:rsidRDefault="00422A59" w:rsidP="00422A59">
      <w:r>
        <w:t></w:t>
      </w:r>
      <w:r>
        <w:rPr>
          <w:rFonts w:hint="eastAsia"/>
        </w:rPr>
        <w:t>Бучацький</w:t>
      </w:r>
      <w:r>
        <w:t></w:t>
      </w:r>
      <w:r>
        <w:rPr>
          <w:rFonts w:hint="eastAsia"/>
        </w:rPr>
        <w:t>сирзавод</w:t>
      </w:r>
      <w:r>
        <w:t></w:t>
      </w:r>
      <w:r>
        <w:t></w:t>
      </w:r>
      <w:r>
        <w:t></w:t>
      </w:r>
      <w:r>
        <w:rPr>
          <w:rFonts w:hint="eastAsia"/>
        </w:rPr>
        <w:t>поширення</w:t>
      </w:r>
      <w:r>
        <w:t></w:t>
      </w:r>
      <w:r>
        <w:rPr>
          <w:rFonts w:hint="eastAsia"/>
        </w:rPr>
        <w:t>міжгалузевого</w:t>
      </w:r>
      <w:r>
        <w:t></w:t>
      </w:r>
      <w:r>
        <w:rPr>
          <w:rFonts w:hint="eastAsia"/>
        </w:rPr>
        <w:t>принципу</w:t>
      </w:r>
      <w:r>
        <w:t></w:t>
      </w:r>
      <w:r>
        <w:rPr>
          <w:rFonts w:hint="eastAsia"/>
        </w:rPr>
        <w:t>переробки</w:t>
      </w:r>
      <w:r>
        <w:t></w:t>
      </w:r>
      <w:r>
        <w:rPr>
          <w:rFonts w:hint="eastAsia"/>
        </w:rPr>
        <w:t>відходів</w:t>
      </w:r>
    </w:p>
    <w:p w:rsidR="00422A59" w:rsidRDefault="00422A59" w:rsidP="00422A59">
      <w:r>
        <w:t></w:t>
      </w:r>
      <w:r>
        <w:rPr>
          <w:rFonts w:hint="eastAsia"/>
        </w:rPr>
        <w:t>відходи</w:t>
      </w:r>
      <w:r>
        <w:t></w:t>
      </w:r>
      <w:r>
        <w:rPr>
          <w:rFonts w:hint="eastAsia"/>
        </w:rPr>
        <w:t>цукрового</w:t>
      </w:r>
      <w:r>
        <w:t></w:t>
      </w:r>
      <w:r>
        <w:rPr>
          <w:rFonts w:hint="eastAsia"/>
        </w:rPr>
        <w:t>виробництва</w:t>
      </w:r>
      <w:r>
        <w:t></w:t>
      </w:r>
      <w:r>
        <w:rPr>
          <w:rFonts w:hint="eastAsia"/>
        </w:rPr>
        <w:t>є</w:t>
      </w:r>
      <w:r>
        <w:t></w:t>
      </w:r>
      <w:r>
        <w:rPr>
          <w:rFonts w:hint="eastAsia"/>
        </w:rPr>
        <w:t>сировинною</w:t>
      </w:r>
      <w:r>
        <w:t></w:t>
      </w:r>
      <w:r>
        <w:rPr>
          <w:rFonts w:hint="eastAsia"/>
        </w:rPr>
        <w:t>для</w:t>
      </w:r>
      <w:r>
        <w:t></w:t>
      </w:r>
      <w:r>
        <w:rPr>
          <w:rFonts w:hint="eastAsia"/>
        </w:rPr>
        <w:t>спиртової</w:t>
      </w:r>
      <w:r>
        <w:t></w:t>
      </w:r>
      <w:r>
        <w:rPr>
          <w:rFonts w:hint="eastAsia"/>
        </w:rPr>
        <w:t>галузі</w:t>
      </w:r>
      <w:r>
        <w:t></w:t>
      </w:r>
      <w:r>
        <w:t></w:t>
      </w:r>
    </w:p>
    <w:p w:rsidR="00422A59" w:rsidRDefault="00422A59" w:rsidP="00422A59">
      <w:r>
        <w:t></w:t>
      </w:r>
      <w:r>
        <w:t></w:t>
      </w:r>
      <w:r>
        <w:t></w:t>
      </w:r>
      <w:r>
        <w:rPr>
          <w:rFonts w:hint="eastAsia"/>
        </w:rPr>
        <w:t>На</w:t>
      </w:r>
      <w:r>
        <w:t></w:t>
      </w:r>
      <w:r>
        <w:rPr>
          <w:rFonts w:hint="eastAsia"/>
        </w:rPr>
        <w:t>території</w:t>
      </w:r>
      <w:r>
        <w:t></w:t>
      </w:r>
      <w:r>
        <w:rPr>
          <w:rFonts w:hint="eastAsia"/>
        </w:rPr>
        <w:t>області</w:t>
      </w:r>
      <w:r>
        <w:t></w:t>
      </w:r>
      <w:r>
        <w:rPr>
          <w:rFonts w:hint="eastAsia"/>
        </w:rPr>
        <w:t>діють</w:t>
      </w:r>
      <w:r>
        <w:t></w:t>
      </w:r>
      <w:r>
        <w:t></w:t>
      </w:r>
      <w:r>
        <w:t></w:t>
      </w:r>
      <w:r>
        <w:t></w:t>
      </w:r>
      <w:r>
        <w:rPr>
          <w:rFonts w:hint="eastAsia"/>
        </w:rPr>
        <w:t>пунктів</w:t>
      </w:r>
      <w:r>
        <w:t></w:t>
      </w:r>
      <w:r>
        <w:rPr>
          <w:rFonts w:hint="eastAsia"/>
        </w:rPr>
        <w:t>моніторингу</w:t>
      </w:r>
      <w:r>
        <w:t></w:t>
      </w:r>
      <w:r>
        <w:rPr>
          <w:rFonts w:hint="eastAsia"/>
        </w:rPr>
        <w:t>стану</w:t>
      </w:r>
      <w:r>
        <w:t></w:t>
      </w:r>
      <w:r>
        <w:rPr>
          <w:rFonts w:hint="eastAsia"/>
        </w:rPr>
        <w:t>навколишнього</w:t>
      </w:r>
    </w:p>
    <w:p w:rsidR="00422A59" w:rsidRDefault="00422A59" w:rsidP="00422A59">
      <w:r>
        <w:rPr>
          <w:rFonts w:hint="eastAsia"/>
        </w:rPr>
        <w:t>природного</w:t>
      </w:r>
      <w:r>
        <w:t></w:t>
      </w:r>
      <w:r>
        <w:rPr>
          <w:rFonts w:hint="eastAsia"/>
        </w:rPr>
        <w:t>середовища</w:t>
      </w:r>
      <w:r>
        <w:t></w:t>
      </w:r>
      <w:r>
        <w:t></w:t>
      </w:r>
      <w:r>
        <w:rPr>
          <w:rFonts w:hint="eastAsia"/>
        </w:rPr>
        <w:t>з</w:t>
      </w:r>
      <w:r>
        <w:t></w:t>
      </w:r>
      <w:r>
        <w:rPr>
          <w:rFonts w:hint="eastAsia"/>
        </w:rPr>
        <w:t>них</w:t>
      </w:r>
      <w:r>
        <w:t></w:t>
      </w:r>
      <w:r>
        <w:rPr>
          <w:rFonts w:hint="eastAsia"/>
        </w:rPr>
        <w:t>лише</w:t>
      </w:r>
      <w:r>
        <w:t></w:t>
      </w:r>
      <w:r>
        <w:t></w:t>
      </w:r>
      <w:r>
        <w:t></w:t>
      </w:r>
      <w:r>
        <w:rPr>
          <w:rFonts w:hint="eastAsia"/>
        </w:rPr>
        <w:t>пункти</w:t>
      </w:r>
      <w:r>
        <w:t></w:t>
      </w:r>
      <w:r>
        <w:rPr>
          <w:rFonts w:hint="eastAsia"/>
        </w:rPr>
        <w:t>відстежують</w:t>
      </w:r>
      <w:r>
        <w:t></w:t>
      </w:r>
      <w:r>
        <w:rPr>
          <w:rFonts w:hint="eastAsia"/>
        </w:rPr>
        <w:t>зміни</w:t>
      </w:r>
      <w:r>
        <w:t></w:t>
      </w:r>
      <w:r>
        <w:rPr>
          <w:rFonts w:hint="eastAsia"/>
        </w:rPr>
        <w:t>показників</w:t>
      </w:r>
      <w:r>
        <w:t></w:t>
      </w:r>
      <w:r>
        <w:rPr>
          <w:rFonts w:hint="eastAsia"/>
        </w:rPr>
        <w:t>стану</w:t>
      </w:r>
    </w:p>
    <w:p w:rsidR="00422A59" w:rsidRDefault="00422A59" w:rsidP="00422A59">
      <w:r>
        <w:rPr>
          <w:rFonts w:hint="eastAsia"/>
        </w:rPr>
        <w:t>повітряного</w:t>
      </w:r>
      <w:r>
        <w:t></w:t>
      </w:r>
      <w:r>
        <w:rPr>
          <w:rFonts w:hint="eastAsia"/>
        </w:rPr>
        <w:t>басейну</w:t>
      </w:r>
      <w:r>
        <w:t></w:t>
      </w:r>
      <w:r>
        <w:rPr>
          <w:rFonts w:hint="eastAsia"/>
        </w:rPr>
        <w:t>у</w:t>
      </w:r>
      <w:r>
        <w:t></w:t>
      </w:r>
      <w:r>
        <w:rPr>
          <w:rFonts w:hint="eastAsia"/>
        </w:rPr>
        <w:t>обласному</w:t>
      </w:r>
      <w:r>
        <w:t></w:t>
      </w:r>
      <w:r>
        <w:rPr>
          <w:rFonts w:hint="eastAsia"/>
        </w:rPr>
        <w:t>центрі</w:t>
      </w:r>
      <w:r>
        <w:t></w:t>
      </w:r>
      <w:r>
        <w:t></w:t>
      </w:r>
      <w:r>
        <w:rPr>
          <w:rFonts w:hint="eastAsia"/>
        </w:rPr>
        <w:t>Згідно</w:t>
      </w:r>
      <w:r>
        <w:t></w:t>
      </w:r>
      <w:r>
        <w:rPr>
          <w:rFonts w:hint="eastAsia"/>
        </w:rPr>
        <w:t>вимог</w:t>
      </w:r>
      <w:r>
        <w:t></w:t>
      </w:r>
      <w:r>
        <w:rPr>
          <w:rFonts w:hint="eastAsia"/>
        </w:rPr>
        <w:t>організації</w:t>
      </w:r>
      <w:r>
        <w:t></w:t>
      </w:r>
      <w:r>
        <w:rPr>
          <w:rFonts w:hint="eastAsia"/>
        </w:rPr>
        <w:t>мережі</w:t>
      </w:r>
    </w:p>
    <w:p w:rsidR="00422A59" w:rsidRDefault="00422A59" w:rsidP="00422A59">
      <w:r>
        <w:rPr>
          <w:rFonts w:hint="eastAsia"/>
        </w:rPr>
        <w:t>спостережень</w:t>
      </w:r>
      <w:r>
        <w:t></w:t>
      </w:r>
      <w:r>
        <w:rPr>
          <w:rFonts w:hint="eastAsia"/>
        </w:rPr>
        <w:t>за</w:t>
      </w:r>
      <w:r>
        <w:t></w:t>
      </w:r>
      <w:r>
        <w:rPr>
          <w:rFonts w:hint="eastAsia"/>
        </w:rPr>
        <w:t>забрудненням</w:t>
      </w:r>
      <w:r>
        <w:t></w:t>
      </w:r>
      <w:r>
        <w:rPr>
          <w:rFonts w:hint="eastAsia"/>
        </w:rPr>
        <w:t>атмосферного</w:t>
      </w:r>
      <w:r>
        <w:t></w:t>
      </w:r>
      <w:r>
        <w:rPr>
          <w:rFonts w:hint="eastAsia"/>
        </w:rPr>
        <w:t>повітря</w:t>
      </w:r>
      <w:r>
        <w:t></w:t>
      </w:r>
      <w:r>
        <w:rPr>
          <w:rFonts w:hint="eastAsia"/>
        </w:rPr>
        <w:t>для</w:t>
      </w:r>
      <w:r>
        <w:t></w:t>
      </w:r>
      <w:r>
        <w:rPr>
          <w:rFonts w:hint="eastAsia"/>
        </w:rPr>
        <w:t>охоплення</w:t>
      </w:r>
      <w:r>
        <w:t></w:t>
      </w:r>
      <w:r>
        <w:rPr>
          <w:rFonts w:hint="eastAsia"/>
        </w:rPr>
        <w:t>території</w:t>
      </w:r>
    </w:p>
    <w:p w:rsidR="00422A59" w:rsidRDefault="00422A59" w:rsidP="00422A59">
      <w:r>
        <w:rPr>
          <w:rFonts w:hint="eastAsia"/>
        </w:rPr>
        <w:t>області</w:t>
      </w:r>
      <w:r>
        <w:t></w:t>
      </w:r>
      <w:r>
        <w:rPr>
          <w:rFonts w:hint="eastAsia"/>
        </w:rPr>
        <w:t>необхідно</w:t>
      </w:r>
      <w:r>
        <w:t></w:t>
      </w:r>
      <w:r>
        <w:rPr>
          <w:rFonts w:hint="eastAsia"/>
        </w:rPr>
        <w:t>введення</w:t>
      </w:r>
      <w:r>
        <w:t></w:t>
      </w:r>
      <w:r>
        <w:t></w:t>
      </w:r>
      <w:r>
        <w:t></w:t>
      </w:r>
      <w:r>
        <w:t></w:t>
      </w:r>
      <w:r>
        <w:t></w:t>
      </w:r>
      <w:r>
        <w:t></w:t>
      </w:r>
      <w:r>
        <w:rPr>
          <w:rFonts w:hint="eastAsia"/>
        </w:rPr>
        <w:t>додаткових</w:t>
      </w:r>
      <w:r>
        <w:t></w:t>
      </w:r>
      <w:r>
        <w:rPr>
          <w:rFonts w:hint="eastAsia"/>
        </w:rPr>
        <w:t>стаціонарних</w:t>
      </w:r>
      <w:r>
        <w:t></w:t>
      </w:r>
      <w:r>
        <w:rPr>
          <w:rFonts w:hint="eastAsia"/>
        </w:rPr>
        <w:t>постів</w:t>
      </w:r>
      <w:r>
        <w:t></w:t>
      </w:r>
      <w:r>
        <w:t></w:t>
      </w:r>
      <w:r>
        <w:rPr>
          <w:rFonts w:hint="eastAsia"/>
        </w:rPr>
        <w:t>З</w:t>
      </w:r>
      <w:r>
        <w:t></w:t>
      </w:r>
      <w:r>
        <w:rPr>
          <w:rFonts w:hint="eastAsia"/>
        </w:rPr>
        <w:t>дев’яти</w:t>
      </w:r>
    </w:p>
    <w:p w:rsidR="00422A59" w:rsidRDefault="00422A59" w:rsidP="00422A59">
      <w:r>
        <w:rPr>
          <w:rFonts w:hint="eastAsia"/>
        </w:rPr>
        <w:t>досліджених</w:t>
      </w:r>
      <w:r>
        <w:t></w:t>
      </w:r>
      <w:r>
        <w:rPr>
          <w:rFonts w:hint="eastAsia"/>
        </w:rPr>
        <w:t>підприємств</w:t>
      </w:r>
      <w:r>
        <w:t></w:t>
      </w:r>
      <w:r>
        <w:rPr>
          <w:rFonts w:hint="eastAsia"/>
        </w:rPr>
        <w:t>шість</w:t>
      </w:r>
      <w:r>
        <w:t></w:t>
      </w:r>
      <w:r>
        <w:rPr>
          <w:rFonts w:hint="eastAsia"/>
        </w:rPr>
        <w:t>розташовані</w:t>
      </w:r>
      <w:r>
        <w:t></w:t>
      </w:r>
      <w:r>
        <w:rPr>
          <w:rFonts w:hint="eastAsia"/>
        </w:rPr>
        <w:t>за</w:t>
      </w:r>
      <w:r>
        <w:t></w:t>
      </w:r>
      <w:r>
        <w:rPr>
          <w:rFonts w:hint="eastAsia"/>
        </w:rPr>
        <w:t>межами</w:t>
      </w:r>
      <w:r>
        <w:t></w:t>
      </w:r>
      <w:r>
        <w:rPr>
          <w:rFonts w:hint="eastAsia"/>
        </w:rPr>
        <w:t>обласного</w:t>
      </w:r>
      <w:r>
        <w:t></w:t>
      </w:r>
      <w:r>
        <w:rPr>
          <w:rFonts w:hint="eastAsia"/>
        </w:rPr>
        <w:t>центру</w:t>
      </w:r>
      <w:r>
        <w:t></w:t>
      </w:r>
      <w:r>
        <w:rPr>
          <w:rFonts w:hint="eastAsia"/>
        </w:rPr>
        <w:t>у</w:t>
      </w:r>
      <w:r>
        <w:t></w:t>
      </w:r>
      <w:r>
        <w:rPr>
          <w:rFonts w:hint="eastAsia"/>
        </w:rPr>
        <w:t>різних</w:t>
      </w:r>
    </w:p>
    <w:p w:rsidR="00422A59" w:rsidRDefault="00422A59" w:rsidP="00422A59">
      <w:r>
        <w:rPr>
          <w:rFonts w:hint="eastAsia"/>
        </w:rPr>
        <w:t>ландшафтних</w:t>
      </w:r>
      <w:r>
        <w:t></w:t>
      </w:r>
      <w:r>
        <w:rPr>
          <w:rFonts w:hint="eastAsia"/>
        </w:rPr>
        <w:t>районах</w:t>
      </w:r>
      <w:r>
        <w:t></w:t>
      </w:r>
      <w:r>
        <w:t></w:t>
      </w:r>
      <w:r>
        <w:rPr>
          <w:rFonts w:hint="eastAsia"/>
        </w:rPr>
        <w:t>Створені</w:t>
      </w:r>
      <w:r>
        <w:t></w:t>
      </w:r>
      <w:r>
        <w:rPr>
          <w:rFonts w:hint="eastAsia"/>
        </w:rPr>
        <w:t>нами</w:t>
      </w:r>
      <w:r>
        <w:t></w:t>
      </w:r>
      <w:r>
        <w:rPr>
          <w:rFonts w:hint="eastAsia"/>
        </w:rPr>
        <w:t>ареали</w:t>
      </w:r>
      <w:r>
        <w:t></w:t>
      </w:r>
      <w:r>
        <w:rPr>
          <w:rFonts w:hint="eastAsia"/>
        </w:rPr>
        <w:t>полів</w:t>
      </w:r>
      <w:r>
        <w:t></w:t>
      </w:r>
      <w:r>
        <w:rPr>
          <w:rFonts w:hint="eastAsia"/>
        </w:rPr>
        <w:t>забруднення</w:t>
      </w:r>
      <w:r>
        <w:t></w:t>
      </w:r>
      <w:r>
        <w:rPr>
          <w:rFonts w:hint="eastAsia"/>
        </w:rPr>
        <w:t>атмосферного</w:t>
      </w:r>
    </w:p>
    <w:p w:rsidR="00422A59" w:rsidRDefault="00422A59" w:rsidP="00422A59">
      <w:r>
        <w:rPr>
          <w:rFonts w:hint="eastAsia"/>
        </w:rPr>
        <w:t>повітря</w:t>
      </w:r>
      <w:r>
        <w:t></w:t>
      </w:r>
      <w:r>
        <w:rPr>
          <w:rFonts w:hint="eastAsia"/>
        </w:rPr>
        <w:t>можуть</w:t>
      </w:r>
      <w:r>
        <w:t></w:t>
      </w:r>
      <w:r>
        <w:rPr>
          <w:rFonts w:hint="eastAsia"/>
        </w:rPr>
        <w:t>бути</w:t>
      </w:r>
      <w:r>
        <w:t></w:t>
      </w:r>
      <w:r>
        <w:rPr>
          <w:rFonts w:hint="eastAsia"/>
        </w:rPr>
        <w:t>використані</w:t>
      </w:r>
      <w:r>
        <w:t></w:t>
      </w:r>
      <w:r>
        <w:rPr>
          <w:rFonts w:hint="eastAsia"/>
        </w:rPr>
        <w:t>для</w:t>
      </w:r>
      <w:r>
        <w:t></w:t>
      </w:r>
      <w:r>
        <w:rPr>
          <w:rFonts w:hint="eastAsia"/>
        </w:rPr>
        <w:t>проведення</w:t>
      </w:r>
      <w:r>
        <w:t></w:t>
      </w:r>
      <w:r>
        <w:rPr>
          <w:rFonts w:hint="eastAsia"/>
        </w:rPr>
        <w:t>імпактного</w:t>
      </w:r>
      <w:r>
        <w:t></w:t>
      </w:r>
      <w:r>
        <w:rPr>
          <w:rFonts w:hint="eastAsia"/>
        </w:rPr>
        <w:t>моніторингу</w:t>
      </w:r>
    </w:p>
    <w:p w:rsidR="00422A59" w:rsidRPr="00422A59" w:rsidRDefault="00422A59" w:rsidP="00422A59">
      <w:r>
        <w:rPr>
          <w:rFonts w:hint="eastAsia"/>
        </w:rPr>
        <w:t>забруднення</w:t>
      </w:r>
      <w:r>
        <w:t></w:t>
      </w:r>
      <w:r>
        <w:rPr>
          <w:rFonts w:hint="eastAsia"/>
        </w:rPr>
        <w:t>повітряного</w:t>
      </w:r>
      <w:r>
        <w:t></w:t>
      </w:r>
      <w:r>
        <w:rPr>
          <w:rFonts w:hint="eastAsia"/>
        </w:rPr>
        <w:t>басейну</w:t>
      </w:r>
      <w:r>
        <w:t></w:t>
      </w:r>
      <w:r>
        <w:rPr>
          <w:rFonts w:hint="eastAsia"/>
        </w:rPr>
        <w:t>регіону</w:t>
      </w:r>
      <w:r>
        <w:t></w:t>
      </w:r>
    </w:p>
    <w:sectPr w:rsidR="00422A59" w:rsidRPr="00422A5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C3" w:rsidRDefault="007B0AC3">
      <w:pPr>
        <w:spacing w:after="0" w:line="240" w:lineRule="auto"/>
      </w:pPr>
      <w:r>
        <w:separator/>
      </w:r>
    </w:p>
  </w:endnote>
  <w:endnote w:type="continuationSeparator" w:id="0">
    <w:p w:rsidR="007B0AC3" w:rsidRDefault="007B0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Default="007B0AC3">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B0AC3" w:rsidRDefault="007B0AC3">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Default="007B0AC3">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B0AC3" w:rsidRDefault="007B0AC3">
                <w:pPr>
                  <w:spacing w:line="240" w:lineRule="auto"/>
                </w:pPr>
                <w:fldSimple w:instr=" PAGE \* MERGEFORMAT ">
                  <w:r w:rsidR="00422A59" w:rsidRPr="00422A59">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C3" w:rsidRDefault="007B0AC3"/>
    <w:p w:rsidR="007B0AC3" w:rsidRDefault="007B0AC3"/>
    <w:p w:rsidR="007B0AC3" w:rsidRDefault="007B0AC3"/>
    <w:p w:rsidR="007B0AC3" w:rsidRDefault="007B0AC3"/>
    <w:p w:rsidR="007B0AC3" w:rsidRDefault="007B0AC3"/>
    <w:p w:rsidR="007B0AC3" w:rsidRDefault="007B0AC3"/>
    <w:p w:rsidR="007B0AC3" w:rsidRDefault="007B0AC3">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B0AC3" w:rsidRDefault="007B0AC3">
                  <w:pPr>
                    <w:spacing w:line="240" w:lineRule="auto"/>
                  </w:pPr>
                  <w:fldSimple w:instr=" PAGE \* MERGEFORMAT ">
                    <w:r w:rsidR="009040D4" w:rsidRPr="009040D4">
                      <w:rPr>
                        <w:rStyle w:val="afffff9"/>
                        <w:b w:val="0"/>
                        <w:bCs w:val="0"/>
                        <w:noProof/>
                      </w:rPr>
                      <w:t>16</w:t>
                    </w:r>
                  </w:fldSimple>
                </w:p>
              </w:txbxContent>
            </v:textbox>
            <w10:wrap anchorx="page" anchory="page"/>
          </v:shape>
        </w:pict>
      </w:r>
    </w:p>
    <w:p w:rsidR="007B0AC3" w:rsidRDefault="007B0AC3"/>
    <w:p w:rsidR="007B0AC3" w:rsidRDefault="007B0AC3"/>
    <w:p w:rsidR="007B0AC3" w:rsidRDefault="007B0AC3">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B0AC3" w:rsidRDefault="007B0AC3"/>
                <w:p w:rsidR="007B0AC3" w:rsidRDefault="007B0AC3">
                  <w:pPr>
                    <w:pStyle w:val="1ffffff7"/>
                    <w:spacing w:line="240" w:lineRule="auto"/>
                  </w:pPr>
                  <w:fldSimple w:instr=" PAGE \* MERGEFORMAT ">
                    <w:r w:rsidR="009040D4" w:rsidRPr="009040D4">
                      <w:rPr>
                        <w:rStyle w:val="3b"/>
                        <w:noProof/>
                      </w:rPr>
                      <w:t>16</w:t>
                    </w:r>
                  </w:fldSimple>
                </w:p>
              </w:txbxContent>
            </v:textbox>
            <w10:wrap anchorx="page" anchory="page"/>
          </v:shape>
        </w:pict>
      </w:r>
    </w:p>
    <w:p w:rsidR="007B0AC3" w:rsidRDefault="007B0AC3"/>
    <w:p w:rsidR="007B0AC3" w:rsidRDefault="007B0AC3">
      <w:pPr>
        <w:rPr>
          <w:sz w:val="2"/>
          <w:szCs w:val="2"/>
        </w:rPr>
      </w:pPr>
    </w:p>
    <w:p w:rsidR="007B0AC3" w:rsidRDefault="007B0AC3"/>
    <w:p w:rsidR="007B0AC3" w:rsidRDefault="007B0AC3">
      <w:pPr>
        <w:spacing w:after="0" w:line="240" w:lineRule="auto"/>
      </w:pPr>
    </w:p>
  </w:footnote>
  <w:footnote w:type="continuationSeparator" w:id="0">
    <w:p w:rsidR="007B0AC3" w:rsidRDefault="007B0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Pr="005856C0" w:rsidRDefault="007B0A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171BA-EC09-4BB5-9424-64473895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3555</TotalTime>
  <Pages>19</Pages>
  <Words>4164</Words>
  <Characters>23738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2022-05-05T19:58:00Z</dcterms:created>
  <dcterms:modified xsi:type="dcterms:W3CDTF">2022-05-11T13:34:00Z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