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56E" w:rsidRPr="009D603B" w:rsidRDefault="009D603B" w:rsidP="009D603B">
      <w:r w:rsidRPr="00B23764">
        <w:rPr>
          <w:rFonts w:ascii="Times New Roman" w:eastAsia="Times New Roman" w:hAnsi="Times New Roman" w:cs="Times New Roman"/>
          <w:b/>
          <w:sz w:val="24"/>
          <w:szCs w:val="24"/>
          <w:lang w:eastAsia="ru-RU" w:bidi="uk-UA"/>
        </w:rPr>
        <w:t>Кожина Алла Василів</w:t>
      </w:r>
      <w:r w:rsidRPr="00B23764">
        <w:rPr>
          <w:rFonts w:ascii="Times New Roman" w:eastAsia="Times New Roman" w:hAnsi="Times New Roman" w:cs="Times New Roman"/>
          <w:b/>
          <w:sz w:val="24"/>
          <w:szCs w:val="24"/>
          <w:lang w:eastAsia="ru-RU"/>
        </w:rPr>
        <w:t xml:space="preserve">на, </w:t>
      </w:r>
      <w:r w:rsidRPr="00B23764">
        <w:rPr>
          <w:rFonts w:ascii="Times New Roman" w:eastAsia="Times New Roman" w:hAnsi="Times New Roman" w:cs="Times New Roman"/>
          <w:bCs/>
          <w:sz w:val="24"/>
          <w:szCs w:val="24"/>
          <w:lang w:eastAsia="ru-RU"/>
        </w:rPr>
        <w:t xml:space="preserve">доцент кафедри інформаційної політики та цифрових технологій </w:t>
      </w:r>
      <w:r w:rsidRPr="00B23764">
        <w:rPr>
          <w:rFonts w:ascii="Times New Roman" w:eastAsia="Times New Roman" w:hAnsi="Times New Roman" w:cs="Times New Roman"/>
          <w:bCs/>
          <w:iCs/>
          <w:sz w:val="24"/>
          <w:szCs w:val="24"/>
          <w:lang w:eastAsia="ru-RU"/>
        </w:rPr>
        <w:t>Національної академії державного управління при Президентові України</w:t>
      </w:r>
      <w:r w:rsidRPr="00B23764">
        <w:rPr>
          <w:rFonts w:ascii="Times New Roman" w:eastAsia="Times New Roman" w:hAnsi="Times New Roman" w:cs="Times New Roman"/>
          <w:sz w:val="24"/>
          <w:szCs w:val="24"/>
          <w:lang w:eastAsia="ru-RU"/>
        </w:rPr>
        <w:t>. Назва дисертації: “</w:t>
      </w:r>
      <w:r w:rsidRPr="00B23764">
        <w:rPr>
          <w:rFonts w:ascii="Times New Roman" w:eastAsia="Times New Roman" w:hAnsi="Times New Roman" w:cs="Times New Roman"/>
          <w:sz w:val="24"/>
          <w:szCs w:val="24"/>
          <w:lang w:eastAsia="ru-RU" w:bidi="uk-UA"/>
        </w:rPr>
        <w:t>Теоретико-методологічні засади публічного управління інклюзивним місцевим розвитком</w:t>
      </w:r>
      <w:r w:rsidRPr="00B23764">
        <w:rPr>
          <w:rFonts w:ascii="Times New Roman" w:eastAsia="Times New Roman" w:hAnsi="Times New Roman" w:cs="Times New Roman"/>
          <w:sz w:val="24"/>
          <w:szCs w:val="24"/>
          <w:lang w:eastAsia="ru-RU"/>
        </w:rPr>
        <w:t>”. Шифр та назва спеціальності – 25.00.02 – механізми державного управління. Спецрада Д 26.810.01 Національної академії державного управління при Президентові України</w:t>
      </w:r>
    </w:p>
    <w:sectPr w:rsidR="0064656E" w:rsidRPr="009D603B"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B3A" w:rsidRDefault="00B94B3A">
      <w:pPr>
        <w:spacing w:after="0" w:line="240" w:lineRule="auto"/>
      </w:pPr>
      <w:r>
        <w:separator/>
      </w:r>
    </w:p>
  </w:endnote>
  <w:endnote w:type="continuationSeparator" w:id="0">
    <w:p w:rsidR="00B94B3A" w:rsidRDefault="00B94B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B3A" w:rsidRDefault="0052495F">
    <w:pPr>
      <w:rPr>
        <w:sz w:val="2"/>
        <w:szCs w:val="2"/>
      </w:rPr>
    </w:pPr>
    <w:r w:rsidRPr="0052495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94B3A" w:rsidRDefault="0052495F">
                <w:pPr>
                  <w:spacing w:line="240" w:lineRule="auto"/>
                </w:pPr>
                <w:fldSimple w:instr=" PAGE \* MERGEFORMAT ">
                  <w:r w:rsidR="00B94B3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B3A" w:rsidRDefault="0052495F">
    <w:pPr>
      <w:rPr>
        <w:sz w:val="2"/>
        <w:szCs w:val="2"/>
      </w:rPr>
    </w:pPr>
    <w:r w:rsidRPr="0052495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94B3A" w:rsidRDefault="0052495F">
                <w:pPr>
                  <w:spacing w:line="240" w:lineRule="auto"/>
                </w:pPr>
                <w:fldSimple w:instr=" PAGE \* MERGEFORMAT ">
                  <w:r w:rsidR="009D603B" w:rsidRPr="009D603B">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B3A" w:rsidRDefault="00B94B3A"/>
    <w:p w:rsidR="00B94B3A" w:rsidRDefault="00B94B3A"/>
    <w:p w:rsidR="00B94B3A" w:rsidRDefault="00B94B3A"/>
    <w:p w:rsidR="00B94B3A" w:rsidRDefault="00B94B3A"/>
    <w:p w:rsidR="00B94B3A" w:rsidRDefault="00B94B3A"/>
    <w:p w:rsidR="00B94B3A" w:rsidRDefault="00B94B3A"/>
    <w:p w:rsidR="00B94B3A" w:rsidRDefault="0052495F">
      <w:pPr>
        <w:rPr>
          <w:sz w:val="2"/>
          <w:szCs w:val="2"/>
        </w:rPr>
      </w:pPr>
      <w:r w:rsidRPr="0052495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94B3A" w:rsidRDefault="0052495F">
                  <w:pPr>
                    <w:spacing w:line="240" w:lineRule="auto"/>
                  </w:pPr>
                  <w:fldSimple w:instr=" PAGE \* MERGEFORMAT ">
                    <w:r w:rsidR="00B94B3A" w:rsidRPr="003A1290">
                      <w:rPr>
                        <w:rStyle w:val="afffff9"/>
                        <w:b w:val="0"/>
                        <w:bCs w:val="0"/>
                        <w:noProof/>
                      </w:rPr>
                      <w:t>1</w:t>
                    </w:r>
                  </w:fldSimple>
                </w:p>
              </w:txbxContent>
            </v:textbox>
            <w10:wrap anchorx="page" anchory="page"/>
          </v:shape>
        </w:pict>
      </w:r>
    </w:p>
    <w:p w:rsidR="00B94B3A" w:rsidRDefault="00B94B3A"/>
    <w:p w:rsidR="00B94B3A" w:rsidRDefault="00B94B3A"/>
    <w:p w:rsidR="00B94B3A" w:rsidRDefault="0052495F">
      <w:pPr>
        <w:rPr>
          <w:sz w:val="2"/>
          <w:szCs w:val="2"/>
        </w:rPr>
      </w:pPr>
      <w:r w:rsidRPr="0052495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94B3A" w:rsidRDefault="00B94B3A"/>
              </w:txbxContent>
            </v:textbox>
            <w10:wrap anchorx="page" anchory="page"/>
          </v:shape>
        </w:pict>
      </w:r>
    </w:p>
    <w:p w:rsidR="00B94B3A" w:rsidRDefault="00B94B3A"/>
    <w:p w:rsidR="00B94B3A" w:rsidRDefault="00B94B3A">
      <w:pPr>
        <w:rPr>
          <w:sz w:val="2"/>
          <w:szCs w:val="2"/>
        </w:rPr>
      </w:pPr>
    </w:p>
    <w:p w:rsidR="00B94B3A" w:rsidRDefault="00B94B3A"/>
    <w:p w:rsidR="00B94B3A" w:rsidRDefault="00B94B3A">
      <w:pPr>
        <w:spacing w:after="0" w:line="240" w:lineRule="auto"/>
      </w:pPr>
    </w:p>
  </w:footnote>
  <w:footnote w:type="continuationSeparator" w:id="0">
    <w:p w:rsidR="00B94B3A" w:rsidRDefault="00B94B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B3A" w:rsidRDefault="00B94B3A"/>
  <w:p w:rsidR="00B94B3A" w:rsidRDefault="00B94B3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B3A" w:rsidRPr="005856C0" w:rsidRDefault="00B94B3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A4C45"/>
    <w:multiLevelType w:val="multilevel"/>
    <w:tmpl w:val="5176B6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2DE38AF"/>
    <w:multiLevelType w:val="multilevel"/>
    <w:tmpl w:val="C57A6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4501E49"/>
    <w:multiLevelType w:val="multilevel"/>
    <w:tmpl w:val="FB50CAC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723A08"/>
    <w:multiLevelType w:val="multilevel"/>
    <w:tmpl w:val="011CC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5E4376D"/>
    <w:multiLevelType w:val="multilevel"/>
    <w:tmpl w:val="33C8F2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CA7020C"/>
    <w:multiLevelType w:val="multilevel"/>
    <w:tmpl w:val="8D625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5118FE"/>
    <w:multiLevelType w:val="multilevel"/>
    <w:tmpl w:val="03F66B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D518A9"/>
    <w:multiLevelType w:val="multilevel"/>
    <w:tmpl w:val="63BEC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16347F19"/>
    <w:multiLevelType w:val="multilevel"/>
    <w:tmpl w:val="46B4E272"/>
    <w:lvl w:ilvl="0">
      <w:start w:val="2018"/>
      <w:numFmt w:val="decimal"/>
      <w:lvlText w:val="2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467AC1"/>
    <w:multiLevelType w:val="multilevel"/>
    <w:tmpl w:val="FC60997C"/>
    <w:lvl w:ilvl="0">
      <w:start w:val="2019"/>
      <w:numFmt w:val="decimal"/>
      <w:lvlText w:val="20.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4213B30"/>
    <w:multiLevelType w:val="multilevel"/>
    <w:tmpl w:val="AAC028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4C71BAB"/>
    <w:multiLevelType w:val="multilevel"/>
    <w:tmpl w:val="591E7048"/>
    <w:lvl w:ilvl="0">
      <w:start w:val="2018"/>
      <w:numFmt w:val="decimal"/>
      <w:lvlText w:val="17.0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BE40D96"/>
    <w:multiLevelType w:val="multilevel"/>
    <w:tmpl w:val="EFCCEA38"/>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D001C80"/>
    <w:multiLevelType w:val="multilevel"/>
    <w:tmpl w:val="3EF476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D14251E"/>
    <w:multiLevelType w:val="multilevel"/>
    <w:tmpl w:val="2F0435A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D6D3358"/>
    <w:multiLevelType w:val="multilevel"/>
    <w:tmpl w:val="E3AA7A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D714D3A"/>
    <w:multiLevelType w:val="multilevel"/>
    <w:tmpl w:val="CEBCBDE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D7158AD"/>
    <w:multiLevelType w:val="multilevel"/>
    <w:tmpl w:val="67B87A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E529E8"/>
    <w:multiLevelType w:val="multilevel"/>
    <w:tmpl w:val="ADD0AB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D7916"/>
    <w:multiLevelType w:val="multilevel"/>
    <w:tmpl w:val="325EA0CC"/>
    <w:lvl w:ilvl="0">
      <w:start w:val="5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4A05E5"/>
    <w:multiLevelType w:val="multilevel"/>
    <w:tmpl w:val="A280A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33613A9"/>
    <w:multiLevelType w:val="multilevel"/>
    <w:tmpl w:val="C36CB3F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81A3212"/>
    <w:multiLevelType w:val="multilevel"/>
    <w:tmpl w:val="30DE02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BBB56F3"/>
    <w:multiLevelType w:val="multilevel"/>
    <w:tmpl w:val="F87C4C8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D71083B"/>
    <w:multiLevelType w:val="multilevel"/>
    <w:tmpl w:val="F82E9980"/>
    <w:lvl w:ilvl="0">
      <w:start w:val="2019"/>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63956AB"/>
    <w:multiLevelType w:val="multilevel"/>
    <w:tmpl w:val="43D23D5C"/>
    <w:lvl w:ilvl="0">
      <w:start w:val="196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9F066DC"/>
    <w:multiLevelType w:val="multilevel"/>
    <w:tmpl w:val="CC289E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10">
    <w:nsid w:val="7157657F"/>
    <w:multiLevelType w:val="multilevel"/>
    <w:tmpl w:val="14229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4E706B0"/>
    <w:multiLevelType w:val="multilevel"/>
    <w:tmpl w:val="5FBC2C42"/>
    <w:lvl w:ilvl="0">
      <w:start w:val="2018"/>
      <w:numFmt w:val="decimal"/>
      <w:lvlText w:val="11.0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A4B5588"/>
    <w:multiLevelType w:val="multilevel"/>
    <w:tmpl w:val="EE7CC852"/>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1B7CF9"/>
    <w:multiLevelType w:val="multilevel"/>
    <w:tmpl w:val="66486DD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3"/>
  </w:num>
  <w:num w:numId="7">
    <w:abstractNumId w:val="105"/>
  </w:num>
  <w:num w:numId="8">
    <w:abstractNumId w:val="72"/>
  </w:num>
  <w:num w:numId="9">
    <w:abstractNumId w:val="92"/>
  </w:num>
  <w:num w:numId="10">
    <w:abstractNumId w:val="111"/>
  </w:num>
  <w:num w:numId="11">
    <w:abstractNumId w:val="88"/>
  </w:num>
  <w:num w:numId="12">
    <w:abstractNumId w:val="75"/>
  </w:num>
  <w:num w:numId="13">
    <w:abstractNumId w:val="86"/>
  </w:num>
  <w:num w:numId="14">
    <w:abstractNumId w:val="69"/>
  </w:num>
  <w:num w:numId="15">
    <w:abstractNumId w:val="77"/>
  </w:num>
  <w:num w:numId="16">
    <w:abstractNumId w:val="94"/>
  </w:num>
  <w:num w:numId="17">
    <w:abstractNumId w:val="102"/>
  </w:num>
  <w:num w:numId="18">
    <w:abstractNumId w:val="97"/>
  </w:num>
  <w:num w:numId="19">
    <w:abstractNumId w:val="93"/>
  </w:num>
  <w:num w:numId="20">
    <w:abstractNumId w:val="83"/>
  </w:num>
  <w:num w:numId="21">
    <w:abstractNumId w:val="100"/>
  </w:num>
  <w:num w:numId="22">
    <w:abstractNumId w:val="110"/>
  </w:num>
  <w:num w:numId="23">
    <w:abstractNumId w:val="113"/>
  </w:num>
  <w:num w:numId="24">
    <w:abstractNumId w:val="95"/>
  </w:num>
  <w:num w:numId="25">
    <w:abstractNumId w:val="101"/>
  </w:num>
  <w:num w:numId="26">
    <w:abstractNumId w:val="91"/>
  </w:num>
  <w:num w:numId="27">
    <w:abstractNumId w:val="98"/>
  </w:num>
  <w:num w:numId="28">
    <w:abstractNumId w:val="112"/>
  </w:num>
  <w:num w:numId="29">
    <w:abstractNumId w:val="104"/>
  </w:num>
  <w:num w:numId="30">
    <w:abstractNumId w:val="107"/>
  </w:num>
  <w:num w:numId="31">
    <w:abstractNumId w:val="99"/>
  </w:num>
  <w:num w:numId="32">
    <w:abstractNumId w:val="106"/>
  </w:num>
  <w:num w:numId="33">
    <w:abstractNumId w:val="89"/>
  </w:num>
  <w:num w:numId="34">
    <w:abstractNumId w:val="108"/>
  </w:num>
  <w:num w:numId="35">
    <w:abstractNumId w:val="74"/>
  </w:num>
  <w:num w:numId="36">
    <w:abstractNumId w:val="8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A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D4"/>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8A"/>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1"/>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1F"/>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91"/>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0AE"/>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09A"/>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1A4"/>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2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26"/>
    <w:rsid w:val="00D65A36"/>
    <w:rsid w:val="00D65B79"/>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Cite" w:uiPriority="0"/>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uiPriority w:val="99"/>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B21470-1362-4819-9640-DB253C41A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63</Words>
  <Characters>360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24</cp:revision>
  <cp:lastPrinted>2009-02-06T05:36:00Z</cp:lastPrinted>
  <dcterms:created xsi:type="dcterms:W3CDTF">2021-05-09T08:44:00Z</dcterms:created>
  <dcterms:modified xsi:type="dcterms:W3CDTF">2021-05-09T10:38:00Z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