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3CDE41DE" w:rsidR="00314D0F" w:rsidRPr="005662C1" w:rsidRDefault="005662C1" w:rsidP="005662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пов'язаних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незаконним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обігом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наркотиків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12.00.09 - 2011.</w:t>
      </w:r>
    </w:p>
    <w:sectPr w:rsidR="00314D0F" w:rsidRPr="005662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A879" w14:textId="77777777" w:rsidR="004E41A7" w:rsidRDefault="004E41A7">
      <w:pPr>
        <w:spacing w:after="0" w:line="240" w:lineRule="auto"/>
      </w:pPr>
      <w:r>
        <w:separator/>
      </w:r>
    </w:p>
  </w:endnote>
  <w:endnote w:type="continuationSeparator" w:id="0">
    <w:p w14:paraId="2723E3B6" w14:textId="77777777" w:rsidR="004E41A7" w:rsidRDefault="004E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DB03" w14:textId="77777777" w:rsidR="004E41A7" w:rsidRDefault="004E41A7">
      <w:pPr>
        <w:spacing w:after="0" w:line="240" w:lineRule="auto"/>
      </w:pPr>
      <w:r>
        <w:separator/>
      </w:r>
    </w:p>
  </w:footnote>
  <w:footnote w:type="continuationSeparator" w:id="0">
    <w:p w14:paraId="59E5B21E" w14:textId="77777777" w:rsidR="004E41A7" w:rsidRDefault="004E4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41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1A7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8312</cp:revision>
  <dcterms:created xsi:type="dcterms:W3CDTF">2024-06-20T08:51:00Z</dcterms:created>
  <dcterms:modified xsi:type="dcterms:W3CDTF">2024-07-31T23:04:00Z</dcterms:modified>
  <cp:category/>
</cp:coreProperties>
</file>