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25E0D" w14:textId="5C973035" w:rsidR="009B55F4" w:rsidRDefault="000019C7" w:rsidP="000019C7">
      <w:r w:rsidRPr="000019C7">
        <w:rPr>
          <w:rFonts w:hint="eastAsia"/>
        </w:rPr>
        <w:t>Волга</w:t>
      </w:r>
      <w:r w:rsidRPr="000019C7">
        <w:t xml:space="preserve"> </w:t>
      </w:r>
      <w:r w:rsidRPr="000019C7">
        <w:rPr>
          <w:rFonts w:hint="eastAsia"/>
        </w:rPr>
        <w:t>Алексей</w:t>
      </w:r>
      <w:r w:rsidRPr="000019C7">
        <w:t xml:space="preserve"> </w:t>
      </w:r>
      <w:r w:rsidRPr="000019C7">
        <w:rPr>
          <w:rFonts w:hint="eastAsia"/>
        </w:rPr>
        <w:t>Николаевич</w:t>
      </w:r>
      <w:r>
        <w:rPr>
          <w:rFonts w:hint="cs"/>
        </w:rPr>
        <w:t xml:space="preserve"> </w:t>
      </w:r>
      <w:r w:rsidRPr="000019C7">
        <w:rPr>
          <w:rFonts w:hint="eastAsia"/>
        </w:rPr>
        <w:t>Автобиографическое</w:t>
      </w:r>
      <w:r w:rsidRPr="000019C7">
        <w:t xml:space="preserve"> </w:t>
      </w:r>
      <w:r w:rsidRPr="000019C7">
        <w:rPr>
          <w:rFonts w:hint="eastAsia"/>
        </w:rPr>
        <w:t>и</w:t>
      </w:r>
      <w:r w:rsidRPr="000019C7">
        <w:t xml:space="preserve"> </w:t>
      </w:r>
      <w:r w:rsidRPr="000019C7">
        <w:rPr>
          <w:rFonts w:hint="eastAsia"/>
        </w:rPr>
        <w:t>мемуарное</w:t>
      </w:r>
      <w:r w:rsidRPr="000019C7">
        <w:t xml:space="preserve"> </w:t>
      </w:r>
      <w:r w:rsidRPr="000019C7">
        <w:rPr>
          <w:rFonts w:hint="eastAsia"/>
        </w:rPr>
        <w:t>начало</w:t>
      </w:r>
      <w:r w:rsidRPr="000019C7">
        <w:t xml:space="preserve"> </w:t>
      </w:r>
      <w:r w:rsidRPr="000019C7">
        <w:rPr>
          <w:rFonts w:hint="eastAsia"/>
        </w:rPr>
        <w:t>в</w:t>
      </w:r>
      <w:r w:rsidRPr="000019C7">
        <w:t xml:space="preserve"> </w:t>
      </w:r>
      <w:r w:rsidRPr="000019C7">
        <w:rPr>
          <w:rFonts w:hint="eastAsia"/>
        </w:rPr>
        <w:t>сочинениях</w:t>
      </w:r>
      <w:r w:rsidRPr="000019C7">
        <w:t xml:space="preserve"> </w:t>
      </w:r>
      <w:r w:rsidRPr="000019C7">
        <w:rPr>
          <w:rFonts w:hint="eastAsia"/>
        </w:rPr>
        <w:t>Андрея</w:t>
      </w:r>
      <w:r w:rsidRPr="000019C7">
        <w:t xml:space="preserve"> </w:t>
      </w:r>
      <w:r w:rsidRPr="000019C7">
        <w:rPr>
          <w:rFonts w:hint="eastAsia"/>
        </w:rPr>
        <w:t>Курбского</w:t>
      </w:r>
      <w:r w:rsidRPr="000019C7">
        <w:t xml:space="preserve"> (</w:t>
      </w:r>
      <w:r w:rsidRPr="000019C7">
        <w:rPr>
          <w:rFonts w:hint="eastAsia"/>
        </w:rPr>
        <w:t>послания</w:t>
      </w:r>
      <w:r w:rsidRPr="000019C7">
        <w:t xml:space="preserve">, </w:t>
      </w:r>
      <w:r w:rsidRPr="000019C7">
        <w:rPr>
          <w:rFonts w:hint="eastAsia"/>
        </w:rPr>
        <w:t>«</w:t>
      </w:r>
      <w:r w:rsidRPr="000019C7">
        <w:rPr>
          <w:rFonts w:hint="eastAsia"/>
        </w:rPr>
        <w:t>История</w:t>
      </w:r>
      <w:r w:rsidRPr="000019C7">
        <w:t xml:space="preserve"> </w:t>
      </w:r>
      <w:r w:rsidRPr="000019C7">
        <w:rPr>
          <w:rFonts w:hint="eastAsia"/>
        </w:rPr>
        <w:t>о</w:t>
      </w:r>
      <w:r w:rsidRPr="000019C7">
        <w:t xml:space="preserve"> </w:t>
      </w:r>
      <w:r w:rsidRPr="000019C7">
        <w:rPr>
          <w:rFonts w:hint="eastAsia"/>
        </w:rPr>
        <w:t>Великом</w:t>
      </w:r>
      <w:r w:rsidRPr="000019C7">
        <w:t xml:space="preserve"> </w:t>
      </w:r>
      <w:r w:rsidRPr="000019C7">
        <w:rPr>
          <w:rFonts w:hint="eastAsia"/>
        </w:rPr>
        <w:t>князе</w:t>
      </w:r>
      <w:r w:rsidRPr="000019C7">
        <w:t xml:space="preserve"> </w:t>
      </w:r>
      <w:r w:rsidRPr="000019C7">
        <w:rPr>
          <w:rFonts w:hint="eastAsia"/>
        </w:rPr>
        <w:t>Московском</w:t>
      </w:r>
      <w:r w:rsidRPr="000019C7">
        <w:rPr>
          <w:rFonts w:hint="eastAsia"/>
        </w:rPr>
        <w:t>»</w:t>
      </w:r>
      <w:r w:rsidRPr="000019C7">
        <w:t>)</w:t>
      </w:r>
    </w:p>
    <w:p w14:paraId="16D4B66F" w14:textId="77777777" w:rsidR="000019C7" w:rsidRDefault="000019C7" w:rsidP="000019C7">
      <w:r>
        <w:rPr>
          <w:rFonts w:hint="eastAsia"/>
        </w:rPr>
        <w:t>ОГЛАВЛЕНИЕ</w:t>
      </w:r>
      <w:r>
        <w:t xml:space="preserve"> </w:t>
      </w:r>
      <w:r>
        <w:rPr>
          <w:rFonts w:hint="eastAsia"/>
        </w:rPr>
        <w:t>ДИССЕРТАЦИИ</w:t>
      </w:r>
    </w:p>
    <w:p w14:paraId="79678960" w14:textId="77777777" w:rsidR="000019C7" w:rsidRDefault="000019C7" w:rsidP="000019C7">
      <w:r>
        <w:rPr>
          <w:rFonts w:hint="eastAsia"/>
        </w:rPr>
        <w:t>кандидат</w:t>
      </w:r>
      <w:r>
        <w:t xml:space="preserve"> </w:t>
      </w:r>
      <w:r>
        <w:rPr>
          <w:rFonts w:hint="eastAsia"/>
        </w:rPr>
        <w:t>наук</w:t>
      </w:r>
      <w:r>
        <w:t xml:space="preserve"> </w:t>
      </w:r>
      <w:r>
        <w:rPr>
          <w:rFonts w:hint="eastAsia"/>
        </w:rPr>
        <w:t>Волга</w:t>
      </w:r>
      <w:r>
        <w:t xml:space="preserve"> </w:t>
      </w:r>
      <w:r>
        <w:rPr>
          <w:rFonts w:hint="eastAsia"/>
        </w:rPr>
        <w:t>Алексей</w:t>
      </w:r>
      <w:r>
        <w:t xml:space="preserve"> </w:t>
      </w:r>
      <w:r>
        <w:rPr>
          <w:rFonts w:hint="eastAsia"/>
        </w:rPr>
        <w:t>Николаевич</w:t>
      </w:r>
    </w:p>
    <w:p w14:paraId="140E2BE7" w14:textId="77777777" w:rsidR="000019C7" w:rsidRDefault="000019C7" w:rsidP="000019C7">
      <w:r>
        <w:rPr>
          <w:rFonts w:hint="eastAsia"/>
        </w:rPr>
        <w:t>Введение</w:t>
      </w:r>
    </w:p>
    <w:p w14:paraId="7EB6F27D" w14:textId="77777777" w:rsidR="000019C7" w:rsidRDefault="000019C7" w:rsidP="000019C7"/>
    <w:p w14:paraId="4B81A0BE" w14:textId="77777777" w:rsidR="000019C7" w:rsidRDefault="000019C7" w:rsidP="000019C7">
      <w:r>
        <w:rPr>
          <w:rFonts w:hint="eastAsia"/>
        </w:rPr>
        <w:t>Глава</w:t>
      </w:r>
      <w:r>
        <w:t xml:space="preserve"> 1. </w:t>
      </w:r>
      <w:r>
        <w:rPr>
          <w:rFonts w:hint="eastAsia"/>
        </w:rPr>
        <w:t>Автобиографический</w:t>
      </w:r>
      <w:r>
        <w:t xml:space="preserve"> </w:t>
      </w:r>
      <w:r>
        <w:rPr>
          <w:rFonts w:hint="eastAsia"/>
        </w:rPr>
        <w:t>дискурс</w:t>
      </w:r>
      <w:r>
        <w:t xml:space="preserve"> </w:t>
      </w:r>
      <w:r>
        <w:rPr>
          <w:rFonts w:hint="eastAsia"/>
        </w:rPr>
        <w:t>сочинений</w:t>
      </w:r>
      <w:r>
        <w:t xml:space="preserve"> </w:t>
      </w:r>
      <w:r>
        <w:rPr>
          <w:rFonts w:hint="eastAsia"/>
        </w:rPr>
        <w:t>Андрея</w:t>
      </w:r>
      <w:r>
        <w:t xml:space="preserve"> </w:t>
      </w:r>
      <w:r>
        <w:rPr>
          <w:rFonts w:hint="eastAsia"/>
        </w:rPr>
        <w:t>Курбского</w:t>
      </w:r>
    </w:p>
    <w:p w14:paraId="47007243" w14:textId="77777777" w:rsidR="000019C7" w:rsidRDefault="000019C7" w:rsidP="000019C7"/>
    <w:p w14:paraId="772C5AFD" w14:textId="77777777" w:rsidR="000019C7" w:rsidRDefault="000019C7" w:rsidP="000019C7">
      <w:r>
        <w:rPr>
          <w:rFonts w:hint="eastAsia"/>
        </w:rPr>
        <w:t>§</w:t>
      </w:r>
      <w:r>
        <w:t xml:space="preserve">1. </w:t>
      </w:r>
      <w:r>
        <w:rPr>
          <w:rFonts w:hint="eastAsia"/>
        </w:rPr>
        <w:t>«</w:t>
      </w:r>
      <w:r>
        <w:rPr>
          <w:rFonts w:hint="eastAsia"/>
        </w:rPr>
        <w:t>Рамочная</w:t>
      </w:r>
      <w:r>
        <w:rPr>
          <w:rFonts w:hint="eastAsia"/>
        </w:rPr>
        <w:t>»</w:t>
      </w:r>
      <w:r>
        <w:t xml:space="preserve"> </w:t>
      </w:r>
      <w:r>
        <w:rPr>
          <w:rFonts w:hint="eastAsia"/>
        </w:rPr>
        <w:t>автобиографическая</w:t>
      </w:r>
      <w:r>
        <w:t xml:space="preserve"> </w:t>
      </w:r>
      <w:r>
        <w:rPr>
          <w:rFonts w:hint="eastAsia"/>
        </w:rPr>
        <w:t>ситуация</w:t>
      </w:r>
      <w:r>
        <w:t xml:space="preserve"> </w:t>
      </w:r>
      <w:r>
        <w:rPr>
          <w:rFonts w:hint="eastAsia"/>
        </w:rPr>
        <w:t>в</w:t>
      </w:r>
      <w:r>
        <w:t xml:space="preserve"> </w:t>
      </w:r>
      <w:r>
        <w:rPr>
          <w:rFonts w:hint="eastAsia"/>
        </w:rPr>
        <w:t>посланиях</w:t>
      </w:r>
      <w:r>
        <w:t xml:space="preserve"> </w:t>
      </w:r>
      <w:r>
        <w:rPr>
          <w:rFonts w:hint="eastAsia"/>
        </w:rPr>
        <w:t>Андрея</w:t>
      </w:r>
      <w:r>
        <w:t xml:space="preserve"> </w:t>
      </w:r>
      <w:r>
        <w:rPr>
          <w:rFonts w:hint="eastAsia"/>
        </w:rPr>
        <w:t>Курбского</w:t>
      </w:r>
      <w:r>
        <w:t xml:space="preserve"> </w:t>
      </w:r>
      <w:r>
        <w:rPr>
          <w:rFonts w:hint="eastAsia"/>
        </w:rPr>
        <w:t>как</w:t>
      </w:r>
      <w:r>
        <w:t xml:space="preserve"> </w:t>
      </w:r>
      <w:r>
        <w:rPr>
          <w:rFonts w:hint="eastAsia"/>
        </w:rPr>
        <w:t>основа</w:t>
      </w:r>
      <w:r>
        <w:t xml:space="preserve"> </w:t>
      </w:r>
      <w:r>
        <w:rPr>
          <w:rFonts w:hint="eastAsia"/>
        </w:rPr>
        <w:t>автобиографического</w:t>
      </w:r>
      <w:r>
        <w:t xml:space="preserve"> </w:t>
      </w:r>
      <w:r>
        <w:rPr>
          <w:rFonts w:hint="eastAsia"/>
        </w:rPr>
        <w:t>дискурса</w:t>
      </w:r>
    </w:p>
    <w:p w14:paraId="7BAB9644" w14:textId="77777777" w:rsidR="000019C7" w:rsidRDefault="000019C7" w:rsidP="000019C7"/>
    <w:p w14:paraId="00B0A060" w14:textId="77777777" w:rsidR="000019C7" w:rsidRDefault="000019C7" w:rsidP="000019C7">
      <w:r>
        <w:rPr>
          <w:rFonts w:hint="eastAsia"/>
        </w:rPr>
        <w:t>§</w:t>
      </w:r>
      <w:r>
        <w:t xml:space="preserve">2. </w:t>
      </w:r>
      <w:r>
        <w:rPr>
          <w:rFonts w:hint="eastAsia"/>
        </w:rPr>
        <w:t>Автобиографический</w:t>
      </w:r>
      <w:r>
        <w:t xml:space="preserve"> </w:t>
      </w:r>
      <w:r>
        <w:rPr>
          <w:rFonts w:hint="eastAsia"/>
        </w:rPr>
        <w:t>потенциал</w:t>
      </w:r>
      <w:r>
        <w:t xml:space="preserve"> </w:t>
      </w:r>
      <w:r>
        <w:rPr>
          <w:rFonts w:hint="eastAsia"/>
        </w:rPr>
        <w:t>эпистолярной</w:t>
      </w:r>
      <w:r>
        <w:t xml:space="preserve"> </w:t>
      </w:r>
      <w:r>
        <w:rPr>
          <w:rFonts w:hint="eastAsia"/>
        </w:rPr>
        <w:t>топики</w:t>
      </w:r>
    </w:p>
    <w:p w14:paraId="1305251F" w14:textId="77777777" w:rsidR="000019C7" w:rsidRDefault="000019C7" w:rsidP="000019C7"/>
    <w:p w14:paraId="476DCA1D" w14:textId="77777777" w:rsidR="000019C7" w:rsidRDefault="000019C7" w:rsidP="000019C7">
      <w:r>
        <w:rPr>
          <w:rFonts w:hint="eastAsia"/>
        </w:rPr>
        <w:t>§</w:t>
      </w:r>
      <w:r>
        <w:t xml:space="preserve"> 3. </w:t>
      </w:r>
      <w:r>
        <w:rPr>
          <w:rFonts w:hint="eastAsia"/>
        </w:rPr>
        <w:t>Автобиографические</w:t>
      </w:r>
      <w:r>
        <w:t xml:space="preserve"> </w:t>
      </w:r>
      <w:r>
        <w:rPr>
          <w:rFonts w:hint="eastAsia"/>
        </w:rPr>
        <w:t>мотивы</w:t>
      </w:r>
      <w:r>
        <w:t xml:space="preserve"> </w:t>
      </w:r>
      <w:r>
        <w:rPr>
          <w:rFonts w:hint="eastAsia"/>
        </w:rPr>
        <w:t>в</w:t>
      </w:r>
      <w:r>
        <w:t xml:space="preserve"> </w:t>
      </w:r>
      <w:r>
        <w:rPr>
          <w:rFonts w:hint="eastAsia"/>
        </w:rPr>
        <w:t>сочинениях</w:t>
      </w:r>
      <w:r>
        <w:t xml:space="preserve"> </w:t>
      </w:r>
      <w:r>
        <w:rPr>
          <w:rFonts w:hint="eastAsia"/>
        </w:rPr>
        <w:t>Андрея</w:t>
      </w:r>
      <w:r>
        <w:t xml:space="preserve"> </w:t>
      </w:r>
      <w:r>
        <w:rPr>
          <w:rFonts w:hint="eastAsia"/>
        </w:rPr>
        <w:t>Курбского</w:t>
      </w:r>
    </w:p>
    <w:p w14:paraId="59EF9430" w14:textId="77777777" w:rsidR="000019C7" w:rsidRDefault="000019C7" w:rsidP="000019C7"/>
    <w:p w14:paraId="5714C8E8" w14:textId="77777777" w:rsidR="000019C7" w:rsidRDefault="000019C7" w:rsidP="000019C7">
      <w:r>
        <w:rPr>
          <w:rFonts w:hint="eastAsia"/>
        </w:rPr>
        <w:t>§</w:t>
      </w:r>
      <w:r>
        <w:t xml:space="preserve"> 4. </w:t>
      </w:r>
      <w:r>
        <w:rPr>
          <w:rFonts w:hint="eastAsia"/>
        </w:rPr>
        <w:t>Автобиографический</w:t>
      </w:r>
      <w:r>
        <w:t xml:space="preserve"> </w:t>
      </w:r>
      <w:r>
        <w:rPr>
          <w:rFonts w:hint="eastAsia"/>
        </w:rPr>
        <w:t>рассказ</w:t>
      </w:r>
      <w:r>
        <w:t xml:space="preserve"> </w:t>
      </w:r>
      <w:r>
        <w:rPr>
          <w:rFonts w:hint="eastAsia"/>
        </w:rPr>
        <w:t>в</w:t>
      </w:r>
      <w:r>
        <w:t xml:space="preserve"> </w:t>
      </w:r>
      <w:r>
        <w:rPr>
          <w:rFonts w:hint="eastAsia"/>
        </w:rPr>
        <w:t>посланиях</w:t>
      </w:r>
      <w:r>
        <w:t xml:space="preserve"> </w:t>
      </w:r>
      <w:r>
        <w:rPr>
          <w:rFonts w:hint="eastAsia"/>
        </w:rPr>
        <w:t>Андрея</w:t>
      </w:r>
      <w:r>
        <w:t xml:space="preserve"> </w:t>
      </w:r>
      <w:r>
        <w:rPr>
          <w:rFonts w:hint="eastAsia"/>
        </w:rPr>
        <w:t>Курбского</w:t>
      </w:r>
    </w:p>
    <w:p w14:paraId="536C5375" w14:textId="77777777" w:rsidR="000019C7" w:rsidRDefault="000019C7" w:rsidP="000019C7"/>
    <w:p w14:paraId="7DCA8DE9" w14:textId="77777777" w:rsidR="000019C7" w:rsidRDefault="000019C7" w:rsidP="000019C7">
      <w:r>
        <w:rPr>
          <w:rFonts w:hint="eastAsia"/>
        </w:rPr>
        <w:t>§</w:t>
      </w:r>
      <w:r>
        <w:t xml:space="preserve"> 5. </w:t>
      </w:r>
      <w:r>
        <w:rPr>
          <w:rFonts w:hint="eastAsia"/>
        </w:rPr>
        <w:t>Способы</w:t>
      </w:r>
      <w:r>
        <w:t xml:space="preserve"> </w:t>
      </w:r>
      <w:r>
        <w:rPr>
          <w:rFonts w:hint="eastAsia"/>
        </w:rPr>
        <w:t>введения</w:t>
      </w:r>
      <w:r>
        <w:t xml:space="preserve"> </w:t>
      </w:r>
      <w:r>
        <w:rPr>
          <w:rFonts w:hint="eastAsia"/>
        </w:rPr>
        <w:t>автобиографизма</w:t>
      </w:r>
      <w:r>
        <w:t xml:space="preserve"> </w:t>
      </w:r>
      <w:r>
        <w:rPr>
          <w:rFonts w:hint="eastAsia"/>
        </w:rPr>
        <w:t>в</w:t>
      </w:r>
      <w:r>
        <w:t xml:space="preserve"> </w:t>
      </w:r>
      <w:r>
        <w:rPr>
          <w:rFonts w:hint="eastAsia"/>
        </w:rPr>
        <w:t>«</w:t>
      </w:r>
      <w:r>
        <w:rPr>
          <w:rFonts w:hint="eastAsia"/>
        </w:rPr>
        <w:t>Истории</w:t>
      </w:r>
      <w:r>
        <w:t xml:space="preserve"> </w:t>
      </w:r>
      <w:r>
        <w:rPr>
          <w:rFonts w:hint="eastAsia"/>
        </w:rPr>
        <w:t>о</w:t>
      </w:r>
      <w:r>
        <w:t xml:space="preserve"> </w:t>
      </w:r>
      <w:r>
        <w:rPr>
          <w:rFonts w:hint="eastAsia"/>
        </w:rPr>
        <w:t>Великом</w:t>
      </w:r>
      <w:r>
        <w:t xml:space="preserve"> </w:t>
      </w:r>
      <w:r>
        <w:rPr>
          <w:rFonts w:hint="eastAsia"/>
        </w:rPr>
        <w:t>князе</w:t>
      </w:r>
      <w:r>
        <w:t xml:space="preserve"> </w:t>
      </w:r>
      <w:r>
        <w:rPr>
          <w:rFonts w:hint="eastAsia"/>
        </w:rPr>
        <w:t>Московском</w:t>
      </w:r>
      <w:r>
        <w:rPr>
          <w:rFonts w:hint="eastAsia"/>
        </w:rPr>
        <w:t>»</w:t>
      </w:r>
    </w:p>
    <w:p w14:paraId="5EB31EC0" w14:textId="77777777" w:rsidR="000019C7" w:rsidRDefault="000019C7" w:rsidP="000019C7"/>
    <w:p w14:paraId="18AF9660" w14:textId="77777777" w:rsidR="000019C7" w:rsidRDefault="000019C7" w:rsidP="000019C7">
      <w:r>
        <w:rPr>
          <w:rFonts w:hint="eastAsia"/>
        </w:rPr>
        <w:t>Глава</w:t>
      </w:r>
      <w:r>
        <w:t xml:space="preserve"> 2. </w:t>
      </w:r>
      <w:r>
        <w:rPr>
          <w:rFonts w:hint="eastAsia"/>
        </w:rPr>
        <w:t>Мемуарно</w:t>
      </w:r>
      <w:r>
        <w:t>-</w:t>
      </w:r>
      <w:r>
        <w:rPr>
          <w:rFonts w:hint="eastAsia"/>
        </w:rPr>
        <w:t>автобиографическое</w:t>
      </w:r>
      <w:r>
        <w:t xml:space="preserve"> </w:t>
      </w:r>
      <w:r>
        <w:rPr>
          <w:rFonts w:hint="eastAsia"/>
        </w:rPr>
        <w:t>начало</w:t>
      </w:r>
      <w:r>
        <w:t xml:space="preserve"> </w:t>
      </w:r>
      <w:r>
        <w:rPr>
          <w:rFonts w:hint="eastAsia"/>
        </w:rPr>
        <w:t>«</w:t>
      </w:r>
      <w:r>
        <w:rPr>
          <w:rFonts w:hint="eastAsia"/>
        </w:rPr>
        <w:t>истории</w:t>
      </w:r>
      <w:r>
        <w:t xml:space="preserve"> </w:t>
      </w:r>
      <w:r>
        <w:rPr>
          <w:rFonts w:hint="eastAsia"/>
        </w:rPr>
        <w:t>о</w:t>
      </w:r>
      <w:r>
        <w:t xml:space="preserve"> </w:t>
      </w:r>
      <w:r>
        <w:rPr>
          <w:rFonts w:hint="eastAsia"/>
        </w:rPr>
        <w:t>великом</w:t>
      </w:r>
      <w:r>
        <w:t xml:space="preserve"> </w:t>
      </w:r>
      <w:r>
        <w:rPr>
          <w:rFonts w:hint="eastAsia"/>
        </w:rPr>
        <w:t>князе</w:t>
      </w:r>
      <w:r>
        <w:t xml:space="preserve"> </w:t>
      </w:r>
      <w:r>
        <w:rPr>
          <w:rFonts w:hint="eastAsia"/>
        </w:rPr>
        <w:t>московском</w:t>
      </w:r>
      <w:r>
        <w:rPr>
          <w:rFonts w:hint="eastAsia"/>
        </w:rPr>
        <w:t>»</w:t>
      </w:r>
      <w:r>
        <w:t xml:space="preserve"> </w:t>
      </w:r>
      <w:r>
        <w:rPr>
          <w:rFonts w:hint="eastAsia"/>
        </w:rPr>
        <w:t>андрея</w:t>
      </w:r>
      <w:r>
        <w:t xml:space="preserve"> </w:t>
      </w:r>
      <w:r>
        <w:rPr>
          <w:rFonts w:hint="eastAsia"/>
        </w:rPr>
        <w:t>курбского</w:t>
      </w:r>
      <w:r>
        <w:t xml:space="preserve">: </w:t>
      </w:r>
      <w:r>
        <w:rPr>
          <w:rFonts w:hint="eastAsia"/>
        </w:rPr>
        <w:t>пути</w:t>
      </w:r>
      <w:r>
        <w:t xml:space="preserve"> </w:t>
      </w:r>
      <w:r>
        <w:rPr>
          <w:rFonts w:hint="eastAsia"/>
        </w:rPr>
        <w:t>формирования</w:t>
      </w:r>
      <w:r>
        <w:t xml:space="preserve"> </w:t>
      </w:r>
      <w:r>
        <w:rPr>
          <w:rFonts w:hint="eastAsia"/>
        </w:rPr>
        <w:t>жанра</w:t>
      </w:r>
    </w:p>
    <w:p w14:paraId="2328A68F" w14:textId="77777777" w:rsidR="000019C7" w:rsidRDefault="000019C7" w:rsidP="000019C7"/>
    <w:p w14:paraId="698A92F0" w14:textId="77777777" w:rsidR="000019C7" w:rsidRDefault="000019C7" w:rsidP="000019C7">
      <w:r>
        <w:rPr>
          <w:rFonts w:hint="eastAsia"/>
        </w:rPr>
        <w:t>§</w:t>
      </w:r>
      <w:r>
        <w:t xml:space="preserve">1. </w:t>
      </w:r>
      <w:r>
        <w:rPr>
          <w:rFonts w:hint="eastAsia"/>
        </w:rPr>
        <w:t>Проблема</w:t>
      </w:r>
      <w:r>
        <w:t xml:space="preserve"> </w:t>
      </w:r>
      <w:r>
        <w:rPr>
          <w:rFonts w:hint="eastAsia"/>
        </w:rPr>
        <w:t>жанра</w:t>
      </w:r>
      <w:r>
        <w:t xml:space="preserve"> </w:t>
      </w:r>
      <w:r>
        <w:rPr>
          <w:rFonts w:hint="eastAsia"/>
        </w:rPr>
        <w:t>«</w:t>
      </w:r>
      <w:r>
        <w:rPr>
          <w:rFonts w:hint="eastAsia"/>
        </w:rPr>
        <w:t>Истории</w:t>
      </w:r>
      <w:r>
        <w:t xml:space="preserve"> </w:t>
      </w:r>
      <w:r>
        <w:rPr>
          <w:rFonts w:hint="eastAsia"/>
        </w:rPr>
        <w:t>о</w:t>
      </w:r>
      <w:r>
        <w:t xml:space="preserve"> </w:t>
      </w:r>
      <w:r>
        <w:rPr>
          <w:rFonts w:hint="eastAsia"/>
        </w:rPr>
        <w:t>великом</w:t>
      </w:r>
      <w:r>
        <w:t xml:space="preserve"> </w:t>
      </w:r>
      <w:r>
        <w:rPr>
          <w:rFonts w:hint="eastAsia"/>
        </w:rPr>
        <w:t>князе</w:t>
      </w:r>
      <w:r>
        <w:t xml:space="preserve"> </w:t>
      </w:r>
      <w:r>
        <w:rPr>
          <w:rFonts w:hint="eastAsia"/>
        </w:rPr>
        <w:t>Московском</w:t>
      </w:r>
      <w:r>
        <w:rPr>
          <w:rFonts w:hint="eastAsia"/>
        </w:rPr>
        <w:t>»</w:t>
      </w:r>
      <w:r>
        <w:t xml:space="preserve"> </w:t>
      </w:r>
      <w:r>
        <w:rPr>
          <w:rFonts w:hint="eastAsia"/>
        </w:rPr>
        <w:t>в</w:t>
      </w:r>
      <w:r>
        <w:t xml:space="preserve"> </w:t>
      </w:r>
      <w:r>
        <w:rPr>
          <w:rFonts w:hint="eastAsia"/>
        </w:rPr>
        <w:t>русской</w:t>
      </w:r>
      <w:r>
        <w:t xml:space="preserve"> </w:t>
      </w:r>
      <w:r>
        <w:rPr>
          <w:rFonts w:hint="eastAsia"/>
        </w:rPr>
        <w:t>медиевистике</w:t>
      </w:r>
    </w:p>
    <w:p w14:paraId="0433FCF9" w14:textId="77777777" w:rsidR="000019C7" w:rsidRDefault="000019C7" w:rsidP="000019C7"/>
    <w:p w14:paraId="597C92A1" w14:textId="77777777" w:rsidR="000019C7" w:rsidRDefault="000019C7" w:rsidP="000019C7">
      <w:r>
        <w:rPr>
          <w:rFonts w:hint="eastAsia"/>
        </w:rPr>
        <w:t>§</w:t>
      </w:r>
      <w:r>
        <w:t xml:space="preserve">2. </w:t>
      </w:r>
      <w:r>
        <w:rPr>
          <w:rFonts w:hint="eastAsia"/>
        </w:rPr>
        <w:t>Мемуарно</w:t>
      </w:r>
      <w:r>
        <w:t>-</w:t>
      </w:r>
      <w:r>
        <w:rPr>
          <w:rFonts w:hint="eastAsia"/>
        </w:rPr>
        <w:t>автобиографическое</w:t>
      </w:r>
      <w:r>
        <w:t xml:space="preserve"> </w:t>
      </w:r>
      <w:r>
        <w:rPr>
          <w:rFonts w:hint="eastAsia"/>
        </w:rPr>
        <w:t>начало</w:t>
      </w:r>
      <w:r>
        <w:t xml:space="preserve"> </w:t>
      </w:r>
      <w:r>
        <w:rPr>
          <w:rFonts w:hint="eastAsia"/>
        </w:rPr>
        <w:t>и</w:t>
      </w:r>
      <w:r>
        <w:t xml:space="preserve"> </w:t>
      </w:r>
      <w:r>
        <w:rPr>
          <w:rFonts w:hint="eastAsia"/>
        </w:rPr>
        <w:t>биографический</w:t>
      </w:r>
      <w:r>
        <w:t xml:space="preserve"> </w:t>
      </w:r>
      <w:r>
        <w:rPr>
          <w:rFonts w:hint="eastAsia"/>
        </w:rPr>
        <w:t>принцип</w:t>
      </w:r>
    </w:p>
    <w:p w14:paraId="1B1210D8" w14:textId="77777777" w:rsidR="000019C7" w:rsidRDefault="000019C7" w:rsidP="000019C7"/>
    <w:p w14:paraId="1F1CE698" w14:textId="77777777" w:rsidR="000019C7" w:rsidRDefault="000019C7" w:rsidP="000019C7">
      <w:r>
        <w:rPr>
          <w:rFonts w:hint="eastAsia"/>
        </w:rPr>
        <w:lastRenderedPageBreak/>
        <w:t>§</w:t>
      </w:r>
      <w:r>
        <w:t xml:space="preserve">3. </w:t>
      </w:r>
      <w:r>
        <w:rPr>
          <w:rFonts w:hint="eastAsia"/>
        </w:rPr>
        <w:t>Мемуарно</w:t>
      </w:r>
      <w:r>
        <w:t>-</w:t>
      </w:r>
      <w:r>
        <w:rPr>
          <w:rFonts w:hint="eastAsia"/>
        </w:rPr>
        <w:t>автобиографическое</w:t>
      </w:r>
      <w:r>
        <w:t xml:space="preserve"> </w:t>
      </w:r>
      <w:r>
        <w:rPr>
          <w:rFonts w:hint="eastAsia"/>
        </w:rPr>
        <w:t>начало</w:t>
      </w:r>
      <w:r>
        <w:t xml:space="preserve"> </w:t>
      </w:r>
      <w:r>
        <w:rPr>
          <w:rFonts w:hint="eastAsia"/>
        </w:rPr>
        <w:t>и</w:t>
      </w:r>
      <w:r>
        <w:t xml:space="preserve"> </w:t>
      </w:r>
      <w:r>
        <w:rPr>
          <w:rFonts w:hint="eastAsia"/>
        </w:rPr>
        <w:t>агиографический</w:t>
      </w:r>
      <w:r>
        <w:t xml:space="preserve"> </w:t>
      </w:r>
      <w:r>
        <w:rPr>
          <w:rFonts w:hint="eastAsia"/>
        </w:rPr>
        <w:t>код</w:t>
      </w:r>
    </w:p>
    <w:p w14:paraId="32C70A92" w14:textId="77777777" w:rsidR="000019C7" w:rsidRDefault="000019C7" w:rsidP="000019C7"/>
    <w:p w14:paraId="18ED431B" w14:textId="77777777" w:rsidR="000019C7" w:rsidRDefault="000019C7" w:rsidP="000019C7">
      <w:r>
        <w:rPr>
          <w:rFonts w:hint="eastAsia"/>
        </w:rPr>
        <w:t>§</w:t>
      </w:r>
      <w:r>
        <w:t xml:space="preserve">4. </w:t>
      </w:r>
      <w:r>
        <w:rPr>
          <w:rFonts w:hint="eastAsia"/>
        </w:rPr>
        <w:t>Мемуарно</w:t>
      </w:r>
      <w:r>
        <w:t>-</w:t>
      </w:r>
      <w:r>
        <w:rPr>
          <w:rFonts w:hint="eastAsia"/>
        </w:rPr>
        <w:t>автобиографическое</w:t>
      </w:r>
      <w:r>
        <w:t xml:space="preserve"> </w:t>
      </w:r>
      <w:r>
        <w:rPr>
          <w:rFonts w:hint="eastAsia"/>
        </w:rPr>
        <w:t>начало</w:t>
      </w:r>
      <w:r>
        <w:t xml:space="preserve"> </w:t>
      </w:r>
      <w:r>
        <w:rPr>
          <w:rFonts w:hint="eastAsia"/>
        </w:rPr>
        <w:t>в</w:t>
      </w:r>
      <w:r>
        <w:t xml:space="preserve"> </w:t>
      </w:r>
      <w:r>
        <w:rPr>
          <w:rFonts w:hint="eastAsia"/>
        </w:rPr>
        <w:t>повествовании</w:t>
      </w:r>
      <w:r>
        <w:t xml:space="preserve"> </w:t>
      </w:r>
      <w:r>
        <w:rPr>
          <w:rFonts w:hint="eastAsia"/>
        </w:rPr>
        <w:t>о</w:t>
      </w:r>
      <w:r>
        <w:t xml:space="preserve"> </w:t>
      </w:r>
      <w:r>
        <w:rPr>
          <w:rFonts w:hint="eastAsia"/>
        </w:rPr>
        <w:t>военных</w:t>
      </w:r>
      <w:r>
        <w:t xml:space="preserve"> </w:t>
      </w:r>
      <w:r>
        <w:rPr>
          <w:rFonts w:hint="eastAsia"/>
        </w:rPr>
        <w:t>событиях</w:t>
      </w:r>
    </w:p>
    <w:p w14:paraId="613421E6" w14:textId="77777777" w:rsidR="000019C7" w:rsidRDefault="000019C7" w:rsidP="000019C7"/>
    <w:p w14:paraId="28054C26" w14:textId="77777777" w:rsidR="000019C7" w:rsidRDefault="000019C7" w:rsidP="000019C7">
      <w:r>
        <w:rPr>
          <w:rFonts w:hint="eastAsia"/>
        </w:rPr>
        <w:t>§</w:t>
      </w:r>
      <w:r>
        <w:t xml:space="preserve">5. </w:t>
      </w:r>
      <w:r>
        <w:rPr>
          <w:rFonts w:hint="eastAsia"/>
        </w:rPr>
        <w:t>Мемуарно</w:t>
      </w:r>
      <w:r>
        <w:t>-</w:t>
      </w:r>
      <w:r>
        <w:rPr>
          <w:rFonts w:hint="eastAsia"/>
        </w:rPr>
        <w:t>автобиографическое</w:t>
      </w:r>
      <w:r>
        <w:t xml:space="preserve"> </w:t>
      </w:r>
      <w:r>
        <w:rPr>
          <w:rFonts w:hint="eastAsia"/>
        </w:rPr>
        <w:t>начало</w:t>
      </w:r>
      <w:r>
        <w:t xml:space="preserve"> </w:t>
      </w:r>
      <w:r>
        <w:rPr>
          <w:rFonts w:hint="eastAsia"/>
        </w:rPr>
        <w:t>и</w:t>
      </w:r>
      <w:r>
        <w:t xml:space="preserve"> </w:t>
      </w:r>
      <w:r>
        <w:rPr>
          <w:rFonts w:hint="eastAsia"/>
        </w:rPr>
        <w:t>жанровый</w:t>
      </w:r>
      <w:r>
        <w:t xml:space="preserve"> </w:t>
      </w:r>
      <w:r>
        <w:rPr>
          <w:rFonts w:hint="eastAsia"/>
        </w:rPr>
        <w:t>код</w:t>
      </w:r>
      <w:r>
        <w:t xml:space="preserve"> </w:t>
      </w:r>
      <w:r>
        <w:rPr>
          <w:rFonts w:hint="eastAsia"/>
        </w:rPr>
        <w:t>помянника</w:t>
      </w:r>
    </w:p>
    <w:p w14:paraId="6E470E3E" w14:textId="77777777" w:rsidR="000019C7" w:rsidRDefault="000019C7" w:rsidP="000019C7"/>
    <w:p w14:paraId="36FA4275" w14:textId="77777777" w:rsidR="000019C7" w:rsidRDefault="000019C7" w:rsidP="000019C7">
      <w:r>
        <w:rPr>
          <w:rFonts w:hint="eastAsia"/>
        </w:rPr>
        <w:t>Заключение</w:t>
      </w:r>
    </w:p>
    <w:p w14:paraId="39D44591" w14:textId="77777777" w:rsidR="000019C7" w:rsidRDefault="000019C7" w:rsidP="000019C7"/>
    <w:p w14:paraId="284100C4" w14:textId="1F7D94F5" w:rsidR="000019C7" w:rsidRPr="000019C7" w:rsidRDefault="000019C7" w:rsidP="000019C7">
      <w:r>
        <w:rPr>
          <w:rFonts w:hint="eastAsia"/>
        </w:rPr>
        <w:t>Список</w:t>
      </w:r>
      <w:r>
        <w:t xml:space="preserve"> </w:t>
      </w:r>
      <w:r>
        <w:rPr>
          <w:rFonts w:hint="eastAsia"/>
        </w:rPr>
        <w:t>литературы</w:t>
      </w:r>
    </w:p>
    <w:sectPr w:rsidR="000019C7" w:rsidRPr="000019C7" w:rsidSect="00FF10A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BAA8D" w14:textId="77777777" w:rsidR="00FF10A8" w:rsidRDefault="00FF10A8">
      <w:pPr>
        <w:spacing w:after="0" w:line="240" w:lineRule="auto"/>
      </w:pPr>
      <w:r>
        <w:separator/>
      </w:r>
    </w:p>
  </w:endnote>
  <w:endnote w:type="continuationSeparator" w:id="0">
    <w:p w14:paraId="038C5497" w14:textId="77777777" w:rsidR="00FF10A8" w:rsidRDefault="00FF1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26ABC" w14:textId="77777777" w:rsidR="00FF10A8" w:rsidRDefault="00FF10A8"/>
    <w:p w14:paraId="7C556EBB" w14:textId="77777777" w:rsidR="00FF10A8" w:rsidRDefault="00FF10A8"/>
    <w:p w14:paraId="7486043A" w14:textId="77777777" w:rsidR="00FF10A8" w:rsidRDefault="00FF10A8"/>
    <w:p w14:paraId="545D0E7E" w14:textId="77777777" w:rsidR="00FF10A8" w:rsidRDefault="00FF10A8"/>
    <w:p w14:paraId="1101E77F" w14:textId="77777777" w:rsidR="00FF10A8" w:rsidRDefault="00FF10A8"/>
    <w:p w14:paraId="111A9FF2" w14:textId="77777777" w:rsidR="00FF10A8" w:rsidRDefault="00FF10A8"/>
    <w:p w14:paraId="4576D238" w14:textId="77777777" w:rsidR="00FF10A8" w:rsidRDefault="00FF10A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8A13EE" wp14:editId="2F2B76D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C6D06" w14:textId="77777777" w:rsidR="00FF10A8" w:rsidRDefault="00FF10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8A13E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5C6D06" w14:textId="77777777" w:rsidR="00FF10A8" w:rsidRDefault="00FF10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6B76DF" w14:textId="77777777" w:rsidR="00FF10A8" w:rsidRDefault="00FF10A8"/>
    <w:p w14:paraId="07BC42A0" w14:textId="77777777" w:rsidR="00FF10A8" w:rsidRDefault="00FF10A8"/>
    <w:p w14:paraId="5C54A01B" w14:textId="77777777" w:rsidR="00FF10A8" w:rsidRDefault="00FF10A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7AE6BB" wp14:editId="52F2587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960B0" w14:textId="77777777" w:rsidR="00FF10A8" w:rsidRDefault="00FF10A8"/>
                          <w:p w14:paraId="244F0001" w14:textId="77777777" w:rsidR="00FF10A8" w:rsidRDefault="00FF10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7AE6B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8960B0" w14:textId="77777777" w:rsidR="00FF10A8" w:rsidRDefault="00FF10A8"/>
                    <w:p w14:paraId="244F0001" w14:textId="77777777" w:rsidR="00FF10A8" w:rsidRDefault="00FF10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8F1D8D" w14:textId="77777777" w:rsidR="00FF10A8" w:rsidRDefault="00FF10A8"/>
    <w:p w14:paraId="4E6D79B9" w14:textId="77777777" w:rsidR="00FF10A8" w:rsidRDefault="00FF10A8">
      <w:pPr>
        <w:rPr>
          <w:sz w:val="2"/>
          <w:szCs w:val="2"/>
        </w:rPr>
      </w:pPr>
    </w:p>
    <w:p w14:paraId="58E37D55" w14:textId="77777777" w:rsidR="00FF10A8" w:rsidRDefault="00FF10A8"/>
    <w:p w14:paraId="2A4BF887" w14:textId="77777777" w:rsidR="00FF10A8" w:rsidRDefault="00FF10A8">
      <w:pPr>
        <w:spacing w:after="0" w:line="240" w:lineRule="auto"/>
      </w:pPr>
    </w:p>
  </w:footnote>
  <w:footnote w:type="continuationSeparator" w:id="0">
    <w:p w14:paraId="5FD47263" w14:textId="77777777" w:rsidR="00FF10A8" w:rsidRDefault="00FF10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0A8"/>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36561</TotalTime>
  <Pages>2</Pages>
  <Words>171</Words>
  <Characters>977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4949</cp:revision>
  <cp:lastPrinted>2009-02-06T05:36:00Z</cp:lastPrinted>
  <dcterms:created xsi:type="dcterms:W3CDTF">2024-01-07T13:43:00Z</dcterms:created>
  <dcterms:modified xsi:type="dcterms:W3CDTF">2024-03-06T17:11:00Z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