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921D" w14:textId="1B729826" w:rsidR="00431E4D" w:rsidRDefault="00520DED" w:rsidP="00520DED">
      <w:r w:rsidRPr="00520DED">
        <w:rPr>
          <w:rFonts w:hint="eastAsia"/>
        </w:rPr>
        <w:t>Сероус</w:t>
      </w:r>
      <w:r w:rsidRPr="00520DED">
        <w:t xml:space="preserve"> </w:t>
      </w:r>
      <w:r w:rsidRPr="00520DED">
        <w:rPr>
          <w:rFonts w:hint="eastAsia"/>
        </w:rPr>
        <w:t>Антон</w:t>
      </w:r>
      <w:r w:rsidRPr="00520DED">
        <w:t xml:space="preserve"> </w:t>
      </w:r>
      <w:r w:rsidRPr="00520DED">
        <w:rPr>
          <w:rFonts w:hint="eastAsia"/>
        </w:rPr>
        <w:t>Валерьевич</w:t>
      </w:r>
      <w:r>
        <w:t xml:space="preserve"> </w:t>
      </w:r>
      <w:r w:rsidRPr="00520DED">
        <w:rPr>
          <w:rFonts w:hint="eastAsia"/>
        </w:rPr>
        <w:t>Уголовная</w:t>
      </w:r>
      <w:r w:rsidRPr="00520DED">
        <w:t xml:space="preserve"> </w:t>
      </w:r>
      <w:r w:rsidRPr="00520DED">
        <w:rPr>
          <w:rFonts w:hint="eastAsia"/>
        </w:rPr>
        <w:t>ответственность</w:t>
      </w:r>
      <w:r w:rsidRPr="00520DED">
        <w:t xml:space="preserve"> </w:t>
      </w:r>
      <w:r w:rsidRPr="00520DED">
        <w:rPr>
          <w:rFonts w:hint="eastAsia"/>
        </w:rPr>
        <w:t>за</w:t>
      </w:r>
      <w:r w:rsidRPr="00520DED">
        <w:t xml:space="preserve"> </w:t>
      </w:r>
      <w:r w:rsidRPr="00520DED">
        <w:rPr>
          <w:rFonts w:hint="eastAsia"/>
        </w:rPr>
        <w:t>подкуп</w:t>
      </w:r>
      <w:r w:rsidRPr="00520DED">
        <w:t xml:space="preserve"> </w:t>
      </w:r>
      <w:r w:rsidRPr="00520DED">
        <w:rPr>
          <w:rFonts w:hint="eastAsia"/>
        </w:rPr>
        <w:t>иностранных</w:t>
      </w:r>
      <w:r w:rsidRPr="00520DED">
        <w:t xml:space="preserve"> </w:t>
      </w:r>
      <w:r w:rsidRPr="00520DED">
        <w:rPr>
          <w:rFonts w:hint="eastAsia"/>
        </w:rPr>
        <w:t>должностных</w:t>
      </w:r>
      <w:r w:rsidRPr="00520DED">
        <w:t xml:space="preserve"> </w:t>
      </w:r>
      <w:r w:rsidRPr="00520DED">
        <w:rPr>
          <w:rFonts w:hint="eastAsia"/>
        </w:rPr>
        <w:t>лиц</w:t>
      </w:r>
      <w:r w:rsidRPr="00520DED">
        <w:t xml:space="preserve"> </w:t>
      </w:r>
      <w:r w:rsidRPr="00520DED">
        <w:rPr>
          <w:rFonts w:hint="eastAsia"/>
        </w:rPr>
        <w:t>и</w:t>
      </w:r>
      <w:r w:rsidRPr="00520DED">
        <w:t xml:space="preserve"> </w:t>
      </w:r>
      <w:r w:rsidRPr="00520DED">
        <w:rPr>
          <w:rFonts w:hint="eastAsia"/>
        </w:rPr>
        <w:t>должностных</w:t>
      </w:r>
      <w:r w:rsidRPr="00520DED">
        <w:t xml:space="preserve"> </w:t>
      </w:r>
      <w:r w:rsidRPr="00520DED">
        <w:rPr>
          <w:rFonts w:hint="eastAsia"/>
        </w:rPr>
        <w:t>лиц</w:t>
      </w:r>
      <w:r w:rsidRPr="00520DED">
        <w:t xml:space="preserve"> </w:t>
      </w:r>
      <w:r w:rsidRPr="00520DED">
        <w:rPr>
          <w:rFonts w:hint="eastAsia"/>
        </w:rPr>
        <w:t>публичных</w:t>
      </w:r>
      <w:r w:rsidRPr="00520DED">
        <w:t xml:space="preserve"> </w:t>
      </w:r>
      <w:r w:rsidRPr="00520DED">
        <w:rPr>
          <w:rFonts w:hint="eastAsia"/>
        </w:rPr>
        <w:t>международных</w:t>
      </w:r>
      <w:r w:rsidRPr="00520DED">
        <w:t xml:space="preserve"> </w:t>
      </w:r>
      <w:r w:rsidRPr="00520DED">
        <w:rPr>
          <w:rFonts w:hint="eastAsia"/>
        </w:rPr>
        <w:t>организаций</w:t>
      </w:r>
    </w:p>
    <w:p w14:paraId="3CA21515" w14:textId="77777777" w:rsidR="00520DED" w:rsidRDefault="00520DED" w:rsidP="00520DED">
      <w:r>
        <w:rPr>
          <w:rFonts w:hint="eastAsia"/>
        </w:rPr>
        <w:t>ОГЛАВЛЕНИЕ</w:t>
      </w:r>
      <w:r>
        <w:t xml:space="preserve"> </w:t>
      </w:r>
      <w:r>
        <w:rPr>
          <w:rFonts w:hint="eastAsia"/>
        </w:rPr>
        <w:t>ДИССЕРТАЦИИ</w:t>
      </w:r>
    </w:p>
    <w:p w14:paraId="310F8844" w14:textId="77777777" w:rsidR="00520DED" w:rsidRDefault="00520DED" w:rsidP="00520DED">
      <w:r>
        <w:rPr>
          <w:rFonts w:hint="eastAsia"/>
        </w:rPr>
        <w:t>кандидат</w:t>
      </w:r>
      <w:r>
        <w:t xml:space="preserve"> </w:t>
      </w:r>
      <w:r>
        <w:rPr>
          <w:rFonts w:hint="eastAsia"/>
        </w:rPr>
        <w:t>наук</w:t>
      </w:r>
      <w:r>
        <w:t xml:space="preserve"> </w:t>
      </w:r>
      <w:r>
        <w:rPr>
          <w:rFonts w:hint="eastAsia"/>
        </w:rPr>
        <w:t>Сероус</w:t>
      </w:r>
      <w:r>
        <w:t xml:space="preserve"> </w:t>
      </w:r>
      <w:r>
        <w:rPr>
          <w:rFonts w:hint="eastAsia"/>
        </w:rPr>
        <w:t>Антон</w:t>
      </w:r>
      <w:r>
        <w:t xml:space="preserve"> </w:t>
      </w:r>
      <w:r>
        <w:rPr>
          <w:rFonts w:hint="eastAsia"/>
        </w:rPr>
        <w:t>Валерьевич</w:t>
      </w:r>
    </w:p>
    <w:p w14:paraId="3BEB770A" w14:textId="77777777" w:rsidR="00520DED" w:rsidRDefault="00520DED" w:rsidP="00520DED">
      <w:r>
        <w:rPr>
          <w:rFonts w:hint="eastAsia"/>
        </w:rPr>
        <w:t>Введение</w:t>
      </w:r>
    </w:p>
    <w:p w14:paraId="53428868" w14:textId="77777777" w:rsidR="00520DED" w:rsidRDefault="00520DED" w:rsidP="00520DED"/>
    <w:p w14:paraId="3A77EC73" w14:textId="77777777" w:rsidR="00520DED" w:rsidRDefault="00520DED" w:rsidP="00520DED">
      <w:r>
        <w:rPr>
          <w:rFonts w:hint="eastAsia"/>
        </w:rPr>
        <w:t>Глава</w:t>
      </w:r>
      <w:r>
        <w:t xml:space="preserve"> 1. </w:t>
      </w:r>
      <w:r>
        <w:rPr>
          <w:rFonts w:hint="eastAsia"/>
        </w:rPr>
        <w:t>Подкуп</w:t>
      </w:r>
      <w:r>
        <w:t xml:space="preserve"> </w:t>
      </w:r>
      <w:r>
        <w:rPr>
          <w:rFonts w:hint="eastAsia"/>
        </w:rPr>
        <w:t>иностранных</w:t>
      </w:r>
      <w:r>
        <w:t xml:space="preserve"> </w:t>
      </w:r>
      <w:r>
        <w:rPr>
          <w:rFonts w:hint="eastAsia"/>
        </w:rPr>
        <w:t>должностных</w:t>
      </w:r>
      <w:r>
        <w:t xml:space="preserve"> </w:t>
      </w:r>
      <w:r>
        <w:rPr>
          <w:rFonts w:hint="eastAsia"/>
        </w:rPr>
        <w:t>лиц</w:t>
      </w:r>
      <w:r>
        <w:t xml:space="preserve"> </w:t>
      </w:r>
      <w:r>
        <w:rPr>
          <w:rFonts w:hint="eastAsia"/>
        </w:rPr>
        <w:t>и</w:t>
      </w:r>
      <w:r>
        <w:t xml:space="preserve"> </w:t>
      </w:r>
      <w:r>
        <w:rPr>
          <w:rFonts w:hint="eastAsia"/>
        </w:rPr>
        <w:t>должностных</w:t>
      </w:r>
      <w:r>
        <w:t xml:space="preserve"> </w:t>
      </w:r>
      <w:r>
        <w:rPr>
          <w:rFonts w:hint="eastAsia"/>
        </w:rPr>
        <w:t>лиц</w:t>
      </w:r>
      <w:r>
        <w:t xml:space="preserve"> </w:t>
      </w:r>
      <w:r>
        <w:rPr>
          <w:rFonts w:hint="eastAsia"/>
        </w:rPr>
        <w:t>публичных</w:t>
      </w:r>
      <w:r>
        <w:t xml:space="preserve"> </w:t>
      </w:r>
      <w:r>
        <w:rPr>
          <w:rFonts w:hint="eastAsia"/>
        </w:rPr>
        <w:t>международных</w:t>
      </w:r>
      <w:r>
        <w:t xml:space="preserve"> </w:t>
      </w:r>
      <w:r>
        <w:rPr>
          <w:rFonts w:hint="eastAsia"/>
        </w:rPr>
        <w:t>организаций</w:t>
      </w:r>
      <w:r>
        <w:t xml:space="preserve"> </w:t>
      </w:r>
      <w:r>
        <w:rPr>
          <w:rFonts w:hint="eastAsia"/>
        </w:rPr>
        <w:t>в</w:t>
      </w:r>
      <w:r>
        <w:t xml:space="preserve"> </w:t>
      </w:r>
      <w:r>
        <w:rPr>
          <w:rFonts w:hint="eastAsia"/>
        </w:rPr>
        <w:t>международном</w:t>
      </w:r>
      <w:r>
        <w:t xml:space="preserve"> </w:t>
      </w:r>
      <w:r>
        <w:rPr>
          <w:rFonts w:hint="eastAsia"/>
        </w:rPr>
        <w:t>праве</w:t>
      </w:r>
      <w:r>
        <w:t xml:space="preserve"> </w:t>
      </w:r>
      <w:r>
        <w:rPr>
          <w:rFonts w:hint="eastAsia"/>
        </w:rPr>
        <w:t>и</w:t>
      </w:r>
      <w:r>
        <w:t xml:space="preserve"> </w:t>
      </w:r>
      <w:r>
        <w:rPr>
          <w:rFonts w:hint="eastAsia"/>
        </w:rPr>
        <w:t>зарубежном</w:t>
      </w:r>
      <w:r>
        <w:t xml:space="preserve"> </w:t>
      </w:r>
      <w:r>
        <w:rPr>
          <w:rFonts w:hint="eastAsia"/>
        </w:rPr>
        <w:t>уголовном</w:t>
      </w:r>
      <w:r>
        <w:t xml:space="preserve"> </w:t>
      </w:r>
      <w:r>
        <w:rPr>
          <w:rFonts w:hint="eastAsia"/>
        </w:rPr>
        <w:t>законодательстве</w:t>
      </w:r>
    </w:p>
    <w:p w14:paraId="25B6DC7C" w14:textId="77777777" w:rsidR="00520DED" w:rsidRDefault="00520DED" w:rsidP="00520DED"/>
    <w:p w14:paraId="73353951" w14:textId="77777777" w:rsidR="00520DED" w:rsidRDefault="00520DED" w:rsidP="00520DED">
      <w:r>
        <w:rPr>
          <w:rFonts w:hint="eastAsia"/>
        </w:rPr>
        <w:t>§</w:t>
      </w:r>
      <w:r>
        <w:t xml:space="preserve">1. </w:t>
      </w:r>
      <w:r>
        <w:rPr>
          <w:rFonts w:hint="eastAsia"/>
        </w:rPr>
        <w:t>Международные</w:t>
      </w:r>
      <w:r>
        <w:t xml:space="preserve"> </w:t>
      </w:r>
      <w:r>
        <w:rPr>
          <w:rFonts w:hint="eastAsia"/>
        </w:rPr>
        <w:t>стандарты</w:t>
      </w:r>
      <w:r>
        <w:t xml:space="preserve"> </w:t>
      </w:r>
      <w:r>
        <w:rPr>
          <w:rFonts w:hint="eastAsia"/>
        </w:rPr>
        <w:t>противодействия</w:t>
      </w:r>
      <w:r>
        <w:t xml:space="preserve"> </w:t>
      </w:r>
      <w:r>
        <w:rPr>
          <w:rFonts w:hint="eastAsia"/>
        </w:rPr>
        <w:t>подкупу</w:t>
      </w:r>
      <w:r>
        <w:t xml:space="preserve"> </w:t>
      </w:r>
      <w:r>
        <w:rPr>
          <w:rFonts w:hint="eastAsia"/>
        </w:rPr>
        <w:t>иностранных</w:t>
      </w:r>
      <w:r>
        <w:t xml:space="preserve"> </w:t>
      </w:r>
      <w:r>
        <w:rPr>
          <w:rFonts w:hint="eastAsia"/>
        </w:rPr>
        <w:t>публичных</w:t>
      </w:r>
      <w:r>
        <w:t xml:space="preserve"> </w:t>
      </w:r>
      <w:r>
        <w:rPr>
          <w:rFonts w:hint="eastAsia"/>
        </w:rPr>
        <w:t>должностных</w:t>
      </w:r>
      <w:r>
        <w:t xml:space="preserve"> </w:t>
      </w:r>
      <w:r>
        <w:rPr>
          <w:rFonts w:hint="eastAsia"/>
        </w:rPr>
        <w:t>лиц</w:t>
      </w:r>
      <w:r>
        <w:t xml:space="preserve"> </w:t>
      </w:r>
      <w:r>
        <w:rPr>
          <w:rFonts w:hint="eastAsia"/>
        </w:rPr>
        <w:t>и</w:t>
      </w:r>
      <w:r>
        <w:t xml:space="preserve"> </w:t>
      </w:r>
      <w:r>
        <w:rPr>
          <w:rFonts w:hint="eastAsia"/>
        </w:rPr>
        <w:t>должностных</w:t>
      </w:r>
      <w:r>
        <w:t xml:space="preserve"> </w:t>
      </w:r>
      <w:r>
        <w:rPr>
          <w:rFonts w:hint="eastAsia"/>
        </w:rPr>
        <w:t>лиц</w:t>
      </w:r>
      <w:r>
        <w:t xml:space="preserve"> </w:t>
      </w:r>
      <w:r>
        <w:rPr>
          <w:rFonts w:hint="eastAsia"/>
        </w:rPr>
        <w:t>публичной</w:t>
      </w:r>
      <w:r>
        <w:t xml:space="preserve"> </w:t>
      </w:r>
      <w:r>
        <w:rPr>
          <w:rFonts w:hint="eastAsia"/>
        </w:rPr>
        <w:t>международной</w:t>
      </w:r>
    </w:p>
    <w:p w14:paraId="5BE4C213" w14:textId="77777777" w:rsidR="00520DED" w:rsidRDefault="00520DED" w:rsidP="00520DED"/>
    <w:p w14:paraId="71F6313C" w14:textId="77777777" w:rsidR="00520DED" w:rsidRDefault="00520DED" w:rsidP="00520DED">
      <w:r>
        <w:rPr>
          <w:rFonts w:hint="eastAsia"/>
        </w:rPr>
        <w:t>организации</w:t>
      </w:r>
    </w:p>
    <w:p w14:paraId="0CCBBEF0" w14:textId="77777777" w:rsidR="00520DED" w:rsidRDefault="00520DED" w:rsidP="00520DED"/>
    <w:p w14:paraId="7F68C5A4" w14:textId="77777777" w:rsidR="00520DED" w:rsidRDefault="00520DED" w:rsidP="00520DED">
      <w:r>
        <w:rPr>
          <w:rFonts w:hint="eastAsia"/>
        </w:rPr>
        <w:t>§</w:t>
      </w:r>
      <w:r>
        <w:t xml:space="preserve"> 2. </w:t>
      </w:r>
      <w:r>
        <w:rPr>
          <w:rFonts w:hint="eastAsia"/>
        </w:rPr>
        <w:t>Подкуп</w:t>
      </w:r>
      <w:r>
        <w:t xml:space="preserve"> </w:t>
      </w:r>
      <w:r>
        <w:rPr>
          <w:rFonts w:hint="eastAsia"/>
        </w:rPr>
        <w:t>иностранных</w:t>
      </w:r>
      <w:r>
        <w:t xml:space="preserve"> </w:t>
      </w:r>
      <w:r>
        <w:rPr>
          <w:rFonts w:hint="eastAsia"/>
        </w:rPr>
        <w:t>публичных</w:t>
      </w:r>
      <w:r>
        <w:t xml:space="preserve"> </w:t>
      </w:r>
      <w:r>
        <w:rPr>
          <w:rFonts w:hint="eastAsia"/>
        </w:rPr>
        <w:t>должностных</w:t>
      </w:r>
      <w:r>
        <w:t xml:space="preserve"> </w:t>
      </w:r>
      <w:r>
        <w:rPr>
          <w:rFonts w:hint="eastAsia"/>
        </w:rPr>
        <w:t>лиц</w:t>
      </w:r>
      <w:r>
        <w:t xml:space="preserve"> </w:t>
      </w:r>
      <w:r>
        <w:rPr>
          <w:rFonts w:hint="eastAsia"/>
        </w:rPr>
        <w:t>и</w:t>
      </w:r>
      <w:r>
        <w:t xml:space="preserve"> </w:t>
      </w:r>
      <w:r>
        <w:rPr>
          <w:rFonts w:hint="eastAsia"/>
        </w:rPr>
        <w:t>должностных</w:t>
      </w:r>
      <w:r>
        <w:t xml:space="preserve"> </w:t>
      </w:r>
      <w:r>
        <w:rPr>
          <w:rFonts w:hint="eastAsia"/>
        </w:rPr>
        <w:t>лиц</w:t>
      </w:r>
      <w:r>
        <w:t xml:space="preserve"> </w:t>
      </w:r>
      <w:r>
        <w:rPr>
          <w:rFonts w:hint="eastAsia"/>
        </w:rPr>
        <w:t>публичной</w:t>
      </w:r>
      <w:r>
        <w:t xml:space="preserve"> </w:t>
      </w:r>
      <w:r>
        <w:rPr>
          <w:rFonts w:hint="eastAsia"/>
        </w:rPr>
        <w:t>международной</w:t>
      </w:r>
      <w:r>
        <w:t xml:space="preserve"> </w:t>
      </w:r>
      <w:r>
        <w:rPr>
          <w:rFonts w:hint="eastAsia"/>
        </w:rPr>
        <w:t>организации</w:t>
      </w:r>
      <w:r>
        <w:t xml:space="preserve"> </w:t>
      </w:r>
      <w:r>
        <w:rPr>
          <w:rFonts w:hint="eastAsia"/>
        </w:rPr>
        <w:t>в</w:t>
      </w:r>
      <w:r>
        <w:t xml:space="preserve"> </w:t>
      </w:r>
      <w:r>
        <w:rPr>
          <w:rFonts w:hint="eastAsia"/>
        </w:rPr>
        <w:t>зарубежном</w:t>
      </w:r>
      <w:r>
        <w:t xml:space="preserve"> </w:t>
      </w:r>
      <w:r>
        <w:rPr>
          <w:rFonts w:hint="eastAsia"/>
        </w:rPr>
        <w:t>уголовном</w:t>
      </w:r>
      <w:r>
        <w:t xml:space="preserve"> </w:t>
      </w:r>
      <w:r>
        <w:rPr>
          <w:rFonts w:hint="eastAsia"/>
        </w:rPr>
        <w:t>праве</w:t>
      </w:r>
    </w:p>
    <w:p w14:paraId="71731737" w14:textId="77777777" w:rsidR="00520DED" w:rsidRDefault="00520DED" w:rsidP="00520DED"/>
    <w:p w14:paraId="674E95E2" w14:textId="77777777" w:rsidR="00520DED" w:rsidRDefault="00520DED" w:rsidP="00520DED">
      <w:r>
        <w:rPr>
          <w:rFonts w:hint="eastAsia"/>
        </w:rPr>
        <w:t>Глава</w:t>
      </w:r>
      <w:r>
        <w:t xml:space="preserve"> 2. </w:t>
      </w:r>
      <w:r>
        <w:rPr>
          <w:rFonts w:hint="eastAsia"/>
        </w:rPr>
        <w:t>Уголовная</w:t>
      </w:r>
      <w:r>
        <w:t xml:space="preserve"> </w:t>
      </w:r>
      <w:r>
        <w:rPr>
          <w:rFonts w:hint="eastAsia"/>
        </w:rPr>
        <w:t>ответственность</w:t>
      </w:r>
      <w:r>
        <w:t xml:space="preserve"> </w:t>
      </w:r>
      <w:r>
        <w:rPr>
          <w:rFonts w:hint="eastAsia"/>
        </w:rPr>
        <w:t>за</w:t>
      </w:r>
      <w:r>
        <w:t xml:space="preserve"> </w:t>
      </w:r>
      <w:r>
        <w:rPr>
          <w:rFonts w:hint="eastAsia"/>
        </w:rPr>
        <w:t>подкуп</w:t>
      </w:r>
      <w:r>
        <w:t xml:space="preserve"> </w:t>
      </w:r>
      <w:r>
        <w:rPr>
          <w:rFonts w:hint="eastAsia"/>
        </w:rPr>
        <w:t>иностранных</w:t>
      </w:r>
      <w:r>
        <w:t xml:space="preserve"> </w:t>
      </w:r>
      <w:r>
        <w:rPr>
          <w:rFonts w:hint="eastAsia"/>
        </w:rPr>
        <w:t>публичных</w:t>
      </w:r>
      <w:r>
        <w:t xml:space="preserve"> </w:t>
      </w:r>
      <w:r>
        <w:rPr>
          <w:rFonts w:hint="eastAsia"/>
        </w:rPr>
        <w:t>должностных</w:t>
      </w:r>
      <w:r>
        <w:t xml:space="preserve"> </w:t>
      </w:r>
      <w:r>
        <w:rPr>
          <w:rFonts w:hint="eastAsia"/>
        </w:rPr>
        <w:t>лиц</w:t>
      </w:r>
      <w:r>
        <w:t xml:space="preserve"> </w:t>
      </w:r>
      <w:r>
        <w:rPr>
          <w:rFonts w:hint="eastAsia"/>
        </w:rPr>
        <w:t>и</w:t>
      </w:r>
      <w:r>
        <w:t xml:space="preserve"> </w:t>
      </w:r>
      <w:r>
        <w:rPr>
          <w:rFonts w:hint="eastAsia"/>
        </w:rPr>
        <w:t>должностных</w:t>
      </w:r>
      <w:r>
        <w:t xml:space="preserve"> </w:t>
      </w:r>
      <w:r>
        <w:rPr>
          <w:rFonts w:hint="eastAsia"/>
        </w:rPr>
        <w:t>лиц</w:t>
      </w:r>
      <w:r>
        <w:t xml:space="preserve"> </w:t>
      </w:r>
      <w:r>
        <w:rPr>
          <w:rFonts w:hint="eastAsia"/>
        </w:rPr>
        <w:t>публичных</w:t>
      </w:r>
      <w:r>
        <w:t xml:space="preserve"> </w:t>
      </w:r>
      <w:r>
        <w:rPr>
          <w:rFonts w:hint="eastAsia"/>
        </w:rPr>
        <w:t>международных</w:t>
      </w:r>
      <w:r>
        <w:t xml:space="preserve"> </w:t>
      </w:r>
      <w:r>
        <w:rPr>
          <w:rFonts w:hint="eastAsia"/>
        </w:rPr>
        <w:t>организаций</w:t>
      </w:r>
      <w:r>
        <w:t xml:space="preserve"> </w:t>
      </w:r>
      <w:r>
        <w:rPr>
          <w:rFonts w:hint="eastAsia"/>
        </w:rPr>
        <w:t>согласно</w:t>
      </w:r>
      <w:r>
        <w:t xml:space="preserve"> </w:t>
      </w:r>
      <w:r>
        <w:rPr>
          <w:rFonts w:hint="eastAsia"/>
        </w:rPr>
        <w:t>УК</w:t>
      </w:r>
      <w:r>
        <w:t xml:space="preserve"> </w:t>
      </w:r>
      <w:r>
        <w:rPr>
          <w:rFonts w:hint="eastAsia"/>
        </w:rPr>
        <w:t>РФ</w:t>
      </w:r>
    </w:p>
    <w:p w14:paraId="4CD8F783" w14:textId="77777777" w:rsidR="00520DED" w:rsidRDefault="00520DED" w:rsidP="00520DED"/>
    <w:p w14:paraId="3A9C3275" w14:textId="77777777" w:rsidR="00520DED" w:rsidRDefault="00520DED" w:rsidP="00520DED">
      <w:r>
        <w:rPr>
          <w:rFonts w:hint="eastAsia"/>
        </w:rPr>
        <w:t>§</w:t>
      </w:r>
      <w:r>
        <w:t xml:space="preserve"> 1. </w:t>
      </w:r>
      <w:r>
        <w:rPr>
          <w:rFonts w:hint="eastAsia"/>
        </w:rPr>
        <w:t>Объект</w:t>
      </w:r>
      <w:r>
        <w:t xml:space="preserve"> </w:t>
      </w:r>
      <w:r>
        <w:rPr>
          <w:rFonts w:hint="eastAsia"/>
        </w:rPr>
        <w:t>и</w:t>
      </w:r>
      <w:r>
        <w:t xml:space="preserve"> </w:t>
      </w:r>
      <w:r>
        <w:rPr>
          <w:rFonts w:hint="eastAsia"/>
        </w:rPr>
        <w:t>предмет</w:t>
      </w:r>
      <w:r>
        <w:t xml:space="preserve"> </w:t>
      </w:r>
      <w:r>
        <w:rPr>
          <w:rFonts w:hint="eastAsia"/>
        </w:rPr>
        <w:t>подкупа</w:t>
      </w:r>
      <w:r>
        <w:t xml:space="preserve"> </w:t>
      </w:r>
      <w:r>
        <w:rPr>
          <w:rFonts w:hint="eastAsia"/>
        </w:rPr>
        <w:t>иностранных</w:t>
      </w:r>
      <w:r>
        <w:t xml:space="preserve"> </w:t>
      </w:r>
      <w:r>
        <w:rPr>
          <w:rFonts w:hint="eastAsia"/>
        </w:rPr>
        <w:t>публичных</w:t>
      </w:r>
      <w:r>
        <w:t xml:space="preserve"> </w:t>
      </w:r>
      <w:r>
        <w:rPr>
          <w:rFonts w:hint="eastAsia"/>
        </w:rPr>
        <w:t>должностных</w:t>
      </w:r>
      <w:r>
        <w:t xml:space="preserve"> </w:t>
      </w:r>
      <w:r>
        <w:rPr>
          <w:rFonts w:hint="eastAsia"/>
        </w:rPr>
        <w:t>лиц</w:t>
      </w:r>
      <w:r>
        <w:t xml:space="preserve"> </w:t>
      </w:r>
      <w:r>
        <w:rPr>
          <w:rFonts w:hint="eastAsia"/>
        </w:rPr>
        <w:t>и</w:t>
      </w:r>
      <w:r>
        <w:t xml:space="preserve"> </w:t>
      </w:r>
      <w:r>
        <w:rPr>
          <w:rFonts w:hint="eastAsia"/>
        </w:rPr>
        <w:t>должностных</w:t>
      </w:r>
      <w:r>
        <w:t xml:space="preserve"> </w:t>
      </w:r>
      <w:r>
        <w:rPr>
          <w:rFonts w:hint="eastAsia"/>
        </w:rPr>
        <w:t>лиц</w:t>
      </w:r>
      <w:r>
        <w:t xml:space="preserve"> </w:t>
      </w:r>
      <w:r>
        <w:rPr>
          <w:rFonts w:hint="eastAsia"/>
        </w:rPr>
        <w:t>публичных</w:t>
      </w:r>
      <w:r>
        <w:t xml:space="preserve"> </w:t>
      </w:r>
      <w:r>
        <w:rPr>
          <w:rFonts w:hint="eastAsia"/>
        </w:rPr>
        <w:t>международных</w:t>
      </w:r>
    </w:p>
    <w:p w14:paraId="1548927D" w14:textId="77777777" w:rsidR="00520DED" w:rsidRDefault="00520DED" w:rsidP="00520DED"/>
    <w:p w14:paraId="1C28930A" w14:textId="77777777" w:rsidR="00520DED" w:rsidRDefault="00520DED" w:rsidP="00520DED">
      <w:r>
        <w:rPr>
          <w:rFonts w:hint="eastAsia"/>
        </w:rPr>
        <w:t>организаций</w:t>
      </w:r>
    </w:p>
    <w:p w14:paraId="5B9DA100" w14:textId="77777777" w:rsidR="00520DED" w:rsidRDefault="00520DED" w:rsidP="00520DED"/>
    <w:p w14:paraId="493669F2" w14:textId="77777777" w:rsidR="00520DED" w:rsidRDefault="00520DED" w:rsidP="00520DED">
      <w:r>
        <w:rPr>
          <w:rFonts w:hint="eastAsia"/>
        </w:rPr>
        <w:t>§</w:t>
      </w:r>
      <w:r>
        <w:t xml:space="preserve"> 2. </w:t>
      </w:r>
      <w:r>
        <w:rPr>
          <w:rFonts w:hint="eastAsia"/>
        </w:rPr>
        <w:t>Объективная</w:t>
      </w:r>
      <w:r>
        <w:t xml:space="preserve"> </w:t>
      </w:r>
      <w:r>
        <w:rPr>
          <w:rFonts w:hint="eastAsia"/>
        </w:rPr>
        <w:t>сторона</w:t>
      </w:r>
      <w:r>
        <w:t xml:space="preserve"> </w:t>
      </w:r>
      <w:r>
        <w:rPr>
          <w:rFonts w:hint="eastAsia"/>
        </w:rPr>
        <w:t>подкупа</w:t>
      </w:r>
      <w:r>
        <w:t xml:space="preserve"> </w:t>
      </w:r>
      <w:r>
        <w:rPr>
          <w:rFonts w:hint="eastAsia"/>
        </w:rPr>
        <w:t>иностранных</w:t>
      </w:r>
      <w:r>
        <w:t xml:space="preserve"> </w:t>
      </w:r>
      <w:r>
        <w:rPr>
          <w:rFonts w:hint="eastAsia"/>
        </w:rPr>
        <w:t>публичных</w:t>
      </w:r>
      <w:r>
        <w:t xml:space="preserve"> </w:t>
      </w:r>
      <w:r>
        <w:rPr>
          <w:rFonts w:hint="eastAsia"/>
        </w:rPr>
        <w:t>должностных</w:t>
      </w:r>
      <w:r>
        <w:t xml:space="preserve"> </w:t>
      </w:r>
      <w:r>
        <w:rPr>
          <w:rFonts w:hint="eastAsia"/>
        </w:rPr>
        <w:t>лиц</w:t>
      </w:r>
      <w:r>
        <w:t xml:space="preserve"> </w:t>
      </w:r>
      <w:r>
        <w:rPr>
          <w:rFonts w:hint="eastAsia"/>
        </w:rPr>
        <w:t>и</w:t>
      </w:r>
      <w:r>
        <w:t xml:space="preserve"> </w:t>
      </w:r>
      <w:r>
        <w:rPr>
          <w:rFonts w:hint="eastAsia"/>
        </w:rPr>
        <w:t>должностных</w:t>
      </w:r>
      <w:r>
        <w:t xml:space="preserve"> </w:t>
      </w:r>
      <w:r>
        <w:rPr>
          <w:rFonts w:hint="eastAsia"/>
        </w:rPr>
        <w:t>лиц</w:t>
      </w:r>
      <w:r>
        <w:t xml:space="preserve"> </w:t>
      </w:r>
      <w:r>
        <w:rPr>
          <w:rFonts w:hint="eastAsia"/>
        </w:rPr>
        <w:t>публичных</w:t>
      </w:r>
      <w:r>
        <w:t xml:space="preserve"> </w:t>
      </w:r>
      <w:r>
        <w:rPr>
          <w:rFonts w:hint="eastAsia"/>
        </w:rPr>
        <w:t>международных</w:t>
      </w:r>
      <w:r>
        <w:t xml:space="preserve"> </w:t>
      </w:r>
      <w:r>
        <w:rPr>
          <w:rFonts w:hint="eastAsia"/>
        </w:rPr>
        <w:t>организаций</w:t>
      </w:r>
    </w:p>
    <w:p w14:paraId="478B46CD" w14:textId="77777777" w:rsidR="00520DED" w:rsidRDefault="00520DED" w:rsidP="00520DED"/>
    <w:p w14:paraId="4527F0CD" w14:textId="77777777" w:rsidR="00520DED" w:rsidRDefault="00520DED" w:rsidP="00520DED">
      <w:r>
        <w:rPr>
          <w:rFonts w:hint="eastAsia"/>
        </w:rPr>
        <w:lastRenderedPageBreak/>
        <w:t>Глава</w:t>
      </w:r>
      <w:r>
        <w:t xml:space="preserve"> 3. </w:t>
      </w:r>
      <w:r>
        <w:rPr>
          <w:rFonts w:hint="eastAsia"/>
        </w:rPr>
        <w:t>Субъектный</w:t>
      </w:r>
      <w:r>
        <w:t xml:space="preserve"> </w:t>
      </w:r>
      <w:r>
        <w:rPr>
          <w:rFonts w:hint="eastAsia"/>
        </w:rPr>
        <w:t>состав</w:t>
      </w:r>
      <w:r>
        <w:t xml:space="preserve"> </w:t>
      </w:r>
      <w:r>
        <w:rPr>
          <w:rFonts w:hint="eastAsia"/>
        </w:rPr>
        <w:t>подкупа</w:t>
      </w:r>
      <w:r>
        <w:t xml:space="preserve"> </w:t>
      </w:r>
      <w:r>
        <w:rPr>
          <w:rFonts w:hint="eastAsia"/>
        </w:rPr>
        <w:t>иностранных</w:t>
      </w:r>
      <w:r>
        <w:t xml:space="preserve"> </w:t>
      </w:r>
      <w:r>
        <w:rPr>
          <w:rFonts w:hint="eastAsia"/>
        </w:rPr>
        <w:t>публичных</w:t>
      </w:r>
      <w:r>
        <w:t xml:space="preserve"> </w:t>
      </w:r>
      <w:r>
        <w:rPr>
          <w:rFonts w:hint="eastAsia"/>
        </w:rPr>
        <w:t>должностных</w:t>
      </w:r>
      <w:r>
        <w:t xml:space="preserve"> </w:t>
      </w:r>
      <w:r>
        <w:rPr>
          <w:rFonts w:hint="eastAsia"/>
        </w:rPr>
        <w:t>лиц</w:t>
      </w:r>
      <w:r>
        <w:t xml:space="preserve"> </w:t>
      </w:r>
      <w:r>
        <w:rPr>
          <w:rFonts w:hint="eastAsia"/>
        </w:rPr>
        <w:t>и</w:t>
      </w:r>
      <w:r>
        <w:t xml:space="preserve"> </w:t>
      </w:r>
      <w:r>
        <w:rPr>
          <w:rFonts w:hint="eastAsia"/>
        </w:rPr>
        <w:t>должностных</w:t>
      </w:r>
      <w:r>
        <w:t xml:space="preserve"> </w:t>
      </w:r>
      <w:r>
        <w:rPr>
          <w:rFonts w:hint="eastAsia"/>
        </w:rPr>
        <w:t>лиц</w:t>
      </w:r>
      <w:r>
        <w:t xml:space="preserve"> </w:t>
      </w:r>
      <w:r>
        <w:rPr>
          <w:rFonts w:hint="eastAsia"/>
        </w:rPr>
        <w:t>публичных</w:t>
      </w:r>
      <w:r>
        <w:t xml:space="preserve"> </w:t>
      </w:r>
      <w:r>
        <w:rPr>
          <w:rFonts w:hint="eastAsia"/>
        </w:rPr>
        <w:t>международных</w:t>
      </w:r>
      <w:r>
        <w:t xml:space="preserve"> </w:t>
      </w:r>
      <w:r>
        <w:rPr>
          <w:rFonts w:hint="eastAsia"/>
        </w:rPr>
        <w:t>организаций</w:t>
      </w:r>
      <w:r>
        <w:t xml:space="preserve"> </w:t>
      </w:r>
      <w:r>
        <w:rPr>
          <w:rFonts w:hint="eastAsia"/>
        </w:rPr>
        <w:t>согласно</w:t>
      </w:r>
      <w:r>
        <w:t xml:space="preserve"> </w:t>
      </w:r>
      <w:r>
        <w:rPr>
          <w:rFonts w:hint="eastAsia"/>
        </w:rPr>
        <w:t>УК</w:t>
      </w:r>
      <w:r>
        <w:t xml:space="preserve"> </w:t>
      </w:r>
      <w:r>
        <w:rPr>
          <w:rFonts w:hint="eastAsia"/>
        </w:rPr>
        <w:t>РФ</w:t>
      </w:r>
      <w:r>
        <w:t xml:space="preserve"> </w:t>
      </w:r>
      <w:r>
        <w:rPr>
          <w:rFonts w:hint="eastAsia"/>
        </w:rPr>
        <w:t>и</w:t>
      </w:r>
      <w:r>
        <w:t xml:space="preserve"> </w:t>
      </w:r>
      <w:r>
        <w:rPr>
          <w:rFonts w:hint="eastAsia"/>
        </w:rPr>
        <w:t>совершенствование</w:t>
      </w:r>
      <w:r>
        <w:t xml:space="preserve"> </w:t>
      </w:r>
      <w:r>
        <w:rPr>
          <w:rFonts w:hint="eastAsia"/>
        </w:rPr>
        <w:t>российского</w:t>
      </w:r>
      <w:r>
        <w:t xml:space="preserve"> </w:t>
      </w:r>
      <w:r>
        <w:rPr>
          <w:rFonts w:hint="eastAsia"/>
        </w:rPr>
        <w:t>уголовного</w:t>
      </w:r>
      <w:r>
        <w:t xml:space="preserve"> </w:t>
      </w:r>
      <w:r>
        <w:rPr>
          <w:rFonts w:hint="eastAsia"/>
        </w:rPr>
        <w:t>законодательства</w:t>
      </w:r>
      <w:r>
        <w:t xml:space="preserve"> </w:t>
      </w:r>
      <w:r>
        <w:rPr>
          <w:rFonts w:hint="eastAsia"/>
        </w:rPr>
        <w:t>в</w:t>
      </w:r>
      <w:r>
        <w:t xml:space="preserve"> </w:t>
      </w:r>
      <w:r>
        <w:rPr>
          <w:rFonts w:hint="eastAsia"/>
        </w:rPr>
        <w:t>данной</w:t>
      </w:r>
      <w:r>
        <w:t xml:space="preserve"> </w:t>
      </w:r>
      <w:r>
        <w:rPr>
          <w:rFonts w:hint="eastAsia"/>
        </w:rPr>
        <w:t>сфере</w:t>
      </w:r>
    </w:p>
    <w:p w14:paraId="284DC982" w14:textId="77777777" w:rsidR="00520DED" w:rsidRDefault="00520DED" w:rsidP="00520DED"/>
    <w:p w14:paraId="4B383C52" w14:textId="77777777" w:rsidR="00520DED" w:rsidRDefault="00520DED" w:rsidP="00520DED">
      <w:r>
        <w:rPr>
          <w:rFonts w:hint="eastAsia"/>
        </w:rPr>
        <w:t>§</w:t>
      </w:r>
      <w:r>
        <w:t xml:space="preserve"> 1. </w:t>
      </w:r>
      <w:r>
        <w:rPr>
          <w:rFonts w:hint="eastAsia"/>
        </w:rPr>
        <w:t>Субъективные</w:t>
      </w:r>
      <w:r>
        <w:t xml:space="preserve"> </w:t>
      </w:r>
      <w:r>
        <w:rPr>
          <w:rFonts w:hint="eastAsia"/>
        </w:rPr>
        <w:t>признаки</w:t>
      </w:r>
      <w:r>
        <w:t xml:space="preserve"> </w:t>
      </w:r>
      <w:r>
        <w:rPr>
          <w:rFonts w:hint="eastAsia"/>
        </w:rPr>
        <w:t>подкупа</w:t>
      </w:r>
      <w:r>
        <w:t xml:space="preserve"> </w:t>
      </w:r>
      <w:r>
        <w:rPr>
          <w:rFonts w:hint="eastAsia"/>
        </w:rPr>
        <w:t>иностранных</w:t>
      </w:r>
      <w:r>
        <w:t xml:space="preserve"> </w:t>
      </w:r>
      <w:r>
        <w:rPr>
          <w:rFonts w:hint="eastAsia"/>
        </w:rPr>
        <w:t>публичных</w:t>
      </w:r>
      <w:r>
        <w:t xml:space="preserve"> </w:t>
      </w:r>
      <w:r>
        <w:rPr>
          <w:rFonts w:hint="eastAsia"/>
        </w:rPr>
        <w:t>должностных</w:t>
      </w:r>
      <w:r>
        <w:t xml:space="preserve"> </w:t>
      </w:r>
      <w:r>
        <w:rPr>
          <w:rFonts w:hint="eastAsia"/>
        </w:rPr>
        <w:t>лиц</w:t>
      </w:r>
      <w:r>
        <w:t xml:space="preserve"> </w:t>
      </w:r>
      <w:r>
        <w:rPr>
          <w:rFonts w:hint="eastAsia"/>
        </w:rPr>
        <w:t>и</w:t>
      </w:r>
      <w:r>
        <w:t xml:space="preserve"> </w:t>
      </w:r>
      <w:r>
        <w:rPr>
          <w:rFonts w:hint="eastAsia"/>
        </w:rPr>
        <w:t>должностных</w:t>
      </w:r>
      <w:r>
        <w:t xml:space="preserve"> </w:t>
      </w:r>
      <w:r>
        <w:rPr>
          <w:rFonts w:hint="eastAsia"/>
        </w:rPr>
        <w:t>лиц</w:t>
      </w:r>
      <w:r>
        <w:t xml:space="preserve"> </w:t>
      </w:r>
      <w:r>
        <w:rPr>
          <w:rFonts w:hint="eastAsia"/>
        </w:rPr>
        <w:t>публичных</w:t>
      </w:r>
      <w:r>
        <w:t xml:space="preserve"> </w:t>
      </w:r>
      <w:r>
        <w:rPr>
          <w:rFonts w:hint="eastAsia"/>
        </w:rPr>
        <w:t>международных</w:t>
      </w:r>
      <w:r>
        <w:t xml:space="preserve"> </w:t>
      </w:r>
      <w:r>
        <w:rPr>
          <w:rFonts w:hint="eastAsia"/>
        </w:rPr>
        <w:t>организаций</w:t>
      </w:r>
    </w:p>
    <w:p w14:paraId="476EE331" w14:textId="77777777" w:rsidR="00520DED" w:rsidRDefault="00520DED" w:rsidP="00520DED"/>
    <w:p w14:paraId="040E9AA2" w14:textId="77777777" w:rsidR="00520DED" w:rsidRDefault="00520DED" w:rsidP="00520DED">
      <w:r>
        <w:rPr>
          <w:rFonts w:hint="eastAsia"/>
        </w:rPr>
        <w:t>§</w:t>
      </w:r>
      <w:r>
        <w:t xml:space="preserve"> 2. </w:t>
      </w:r>
      <w:r>
        <w:rPr>
          <w:rFonts w:hint="eastAsia"/>
        </w:rPr>
        <w:t>Совершенствование</w:t>
      </w:r>
      <w:r>
        <w:t xml:space="preserve"> </w:t>
      </w:r>
      <w:r>
        <w:rPr>
          <w:rFonts w:hint="eastAsia"/>
        </w:rPr>
        <w:t>российского</w:t>
      </w:r>
      <w:r>
        <w:t xml:space="preserve"> </w:t>
      </w:r>
      <w:r>
        <w:rPr>
          <w:rFonts w:hint="eastAsia"/>
        </w:rPr>
        <w:t>уголовного</w:t>
      </w:r>
      <w:r>
        <w:t xml:space="preserve"> </w:t>
      </w:r>
      <w:r>
        <w:rPr>
          <w:rFonts w:hint="eastAsia"/>
        </w:rPr>
        <w:t>законодательства</w:t>
      </w:r>
      <w:r>
        <w:t xml:space="preserve"> </w:t>
      </w:r>
      <w:r>
        <w:rPr>
          <w:rFonts w:hint="eastAsia"/>
        </w:rPr>
        <w:t>в</w:t>
      </w:r>
      <w:r>
        <w:t xml:space="preserve"> </w:t>
      </w:r>
      <w:r>
        <w:rPr>
          <w:rFonts w:hint="eastAsia"/>
        </w:rPr>
        <w:t>сфере</w:t>
      </w:r>
      <w:r>
        <w:t xml:space="preserve"> </w:t>
      </w:r>
      <w:r>
        <w:rPr>
          <w:rFonts w:hint="eastAsia"/>
        </w:rPr>
        <w:t>ответственности</w:t>
      </w:r>
      <w:r>
        <w:t xml:space="preserve"> </w:t>
      </w:r>
      <w:r>
        <w:rPr>
          <w:rFonts w:hint="eastAsia"/>
        </w:rPr>
        <w:t>за</w:t>
      </w:r>
      <w:r>
        <w:t xml:space="preserve"> </w:t>
      </w:r>
      <w:r>
        <w:rPr>
          <w:rFonts w:hint="eastAsia"/>
        </w:rPr>
        <w:t>подкуп</w:t>
      </w:r>
      <w:r>
        <w:t xml:space="preserve"> </w:t>
      </w:r>
      <w:r>
        <w:rPr>
          <w:rFonts w:hint="eastAsia"/>
        </w:rPr>
        <w:t>иностранных</w:t>
      </w:r>
      <w:r>
        <w:t xml:space="preserve"> </w:t>
      </w:r>
      <w:r>
        <w:rPr>
          <w:rFonts w:hint="eastAsia"/>
        </w:rPr>
        <w:t>публичных</w:t>
      </w:r>
      <w:r>
        <w:t xml:space="preserve"> </w:t>
      </w:r>
      <w:r>
        <w:rPr>
          <w:rFonts w:hint="eastAsia"/>
        </w:rPr>
        <w:t>должностных</w:t>
      </w:r>
      <w:r>
        <w:t xml:space="preserve"> </w:t>
      </w:r>
      <w:r>
        <w:rPr>
          <w:rFonts w:hint="eastAsia"/>
        </w:rPr>
        <w:t>лиц</w:t>
      </w:r>
      <w:r>
        <w:t xml:space="preserve"> </w:t>
      </w:r>
      <w:r>
        <w:rPr>
          <w:rFonts w:hint="eastAsia"/>
        </w:rPr>
        <w:t>и</w:t>
      </w:r>
    </w:p>
    <w:p w14:paraId="3F4EE56F" w14:textId="77777777" w:rsidR="00520DED" w:rsidRDefault="00520DED" w:rsidP="00520DED"/>
    <w:p w14:paraId="50C4B016" w14:textId="77777777" w:rsidR="00520DED" w:rsidRDefault="00520DED" w:rsidP="00520DED">
      <w:r>
        <w:rPr>
          <w:rFonts w:hint="eastAsia"/>
        </w:rPr>
        <w:t>должностных</w:t>
      </w:r>
      <w:r>
        <w:t xml:space="preserve"> </w:t>
      </w:r>
      <w:r>
        <w:rPr>
          <w:rFonts w:hint="eastAsia"/>
        </w:rPr>
        <w:t>лиц</w:t>
      </w:r>
      <w:r>
        <w:t xml:space="preserve"> </w:t>
      </w:r>
      <w:r>
        <w:rPr>
          <w:rFonts w:hint="eastAsia"/>
        </w:rPr>
        <w:t>публичных</w:t>
      </w:r>
      <w:r>
        <w:t xml:space="preserve"> </w:t>
      </w:r>
      <w:r>
        <w:rPr>
          <w:rFonts w:hint="eastAsia"/>
        </w:rPr>
        <w:t>международных</w:t>
      </w:r>
      <w:r>
        <w:t xml:space="preserve"> </w:t>
      </w:r>
      <w:r>
        <w:rPr>
          <w:rFonts w:hint="eastAsia"/>
        </w:rPr>
        <w:t>организаций</w:t>
      </w:r>
      <w:r>
        <w:t xml:space="preserve"> </w:t>
      </w:r>
      <w:r>
        <w:rPr>
          <w:rFonts w:hint="eastAsia"/>
        </w:rPr>
        <w:t>в</w:t>
      </w:r>
      <w:r>
        <w:t xml:space="preserve"> </w:t>
      </w:r>
      <w:r>
        <w:rPr>
          <w:rFonts w:hint="eastAsia"/>
        </w:rPr>
        <w:t>аспекте</w:t>
      </w:r>
      <w:r>
        <w:t xml:space="preserve"> </w:t>
      </w:r>
      <w:r>
        <w:rPr>
          <w:rFonts w:hint="eastAsia"/>
        </w:rPr>
        <w:t>имплементации</w:t>
      </w:r>
      <w:r>
        <w:t xml:space="preserve"> </w:t>
      </w:r>
      <w:r>
        <w:rPr>
          <w:rFonts w:hint="eastAsia"/>
        </w:rPr>
        <w:t>международных</w:t>
      </w:r>
      <w:r>
        <w:t xml:space="preserve"> </w:t>
      </w:r>
      <w:r>
        <w:rPr>
          <w:rFonts w:hint="eastAsia"/>
        </w:rPr>
        <w:t>стандартов</w:t>
      </w:r>
    </w:p>
    <w:p w14:paraId="24A410E3" w14:textId="77777777" w:rsidR="00520DED" w:rsidRDefault="00520DED" w:rsidP="00520DED"/>
    <w:p w14:paraId="4528A696" w14:textId="77777777" w:rsidR="00520DED" w:rsidRDefault="00520DED" w:rsidP="00520DED">
      <w:r>
        <w:rPr>
          <w:rFonts w:hint="eastAsia"/>
        </w:rPr>
        <w:t>Заключение</w:t>
      </w:r>
    </w:p>
    <w:p w14:paraId="438BA554" w14:textId="77777777" w:rsidR="00520DED" w:rsidRDefault="00520DED" w:rsidP="00520DED"/>
    <w:p w14:paraId="5F526360" w14:textId="77777777" w:rsidR="00520DED" w:rsidRDefault="00520DED" w:rsidP="00520DED">
      <w:r>
        <w:rPr>
          <w:rFonts w:hint="eastAsia"/>
        </w:rPr>
        <w:t>Библиография</w:t>
      </w:r>
    </w:p>
    <w:p w14:paraId="76BB4E3C" w14:textId="77777777" w:rsidR="00520DED" w:rsidRDefault="00520DED" w:rsidP="00520DED"/>
    <w:p w14:paraId="0AB55760" w14:textId="77777777" w:rsidR="00520DED" w:rsidRDefault="00520DED" w:rsidP="00520DED">
      <w:r>
        <w:rPr>
          <w:rFonts w:hint="eastAsia"/>
        </w:rPr>
        <w:t>Приложения</w:t>
      </w:r>
    </w:p>
    <w:p w14:paraId="69E5AFDA" w14:textId="77777777" w:rsidR="00520DED" w:rsidRDefault="00520DED" w:rsidP="00520DED"/>
    <w:p w14:paraId="3EBE593F" w14:textId="2B981DF5" w:rsidR="00520DED" w:rsidRPr="00520DED" w:rsidRDefault="00520DED" w:rsidP="00520DED">
      <w:r>
        <w:rPr>
          <w:rFonts w:hint="eastAsia"/>
        </w:rPr>
        <w:t>ВВЕДЕНИЕ</w:t>
      </w:r>
    </w:p>
    <w:sectPr w:rsidR="00520DED" w:rsidRPr="00520DED" w:rsidSect="00D9644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BFB1" w14:textId="77777777" w:rsidR="00D9644C" w:rsidRDefault="00D9644C">
      <w:pPr>
        <w:spacing w:after="0" w:line="240" w:lineRule="auto"/>
      </w:pPr>
      <w:r>
        <w:separator/>
      </w:r>
    </w:p>
  </w:endnote>
  <w:endnote w:type="continuationSeparator" w:id="0">
    <w:p w14:paraId="1562DBEC" w14:textId="77777777" w:rsidR="00D9644C" w:rsidRDefault="00D9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ED68D" w14:textId="77777777" w:rsidR="00D9644C" w:rsidRDefault="00D9644C"/>
    <w:p w14:paraId="43E9C3DB" w14:textId="77777777" w:rsidR="00D9644C" w:rsidRDefault="00D9644C"/>
    <w:p w14:paraId="7A0B70DC" w14:textId="77777777" w:rsidR="00D9644C" w:rsidRDefault="00D9644C"/>
    <w:p w14:paraId="23F5B2FE" w14:textId="77777777" w:rsidR="00D9644C" w:rsidRDefault="00D9644C"/>
    <w:p w14:paraId="23E0728C" w14:textId="77777777" w:rsidR="00D9644C" w:rsidRDefault="00D9644C"/>
    <w:p w14:paraId="74972824" w14:textId="77777777" w:rsidR="00D9644C" w:rsidRDefault="00D9644C"/>
    <w:p w14:paraId="65EBF1A0" w14:textId="77777777" w:rsidR="00D9644C" w:rsidRDefault="00D964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673325" wp14:editId="2621D7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C0F53" w14:textId="77777777" w:rsidR="00D9644C" w:rsidRDefault="00D964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6733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1C0F53" w14:textId="77777777" w:rsidR="00D9644C" w:rsidRDefault="00D964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A16D67" w14:textId="77777777" w:rsidR="00D9644C" w:rsidRDefault="00D9644C"/>
    <w:p w14:paraId="76EEDFEE" w14:textId="77777777" w:rsidR="00D9644C" w:rsidRDefault="00D9644C"/>
    <w:p w14:paraId="4511B3A8" w14:textId="77777777" w:rsidR="00D9644C" w:rsidRDefault="00D964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41FC8E" wp14:editId="2D82C0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0C634" w14:textId="77777777" w:rsidR="00D9644C" w:rsidRDefault="00D9644C"/>
                          <w:p w14:paraId="077087DE" w14:textId="77777777" w:rsidR="00D9644C" w:rsidRDefault="00D964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41FC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70C634" w14:textId="77777777" w:rsidR="00D9644C" w:rsidRDefault="00D9644C"/>
                    <w:p w14:paraId="077087DE" w14:textId="77777777" w:rsidR="00D9644C" w:rsidRDefault="00D964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261A28" w14:textId="77777777" w:rsidR="00D9644C" w:rsidRDefault="00D9644C"/>
    <w:p w14:paraId="77C66079" w14:textId="77777777" w:rsidR="00D9644C" w:rsidRDefault="00D9644C">
      <w:pPr>
        <w:rPr>
          <w:sz w:val="2"/>
          <w:szCs w:val="2"/>
        </w:rPr>
      </w:pPr>
    </w:p>
    <w:p w14:paraId="106FEA09" w14:textId="77777777" w:rsidR="00D9644C" w:rsidRDefault="00D9644C"/>
    <w:p w14:paraId="30721A49" w14:textId="77777777" w:rsidR="00D9644C" w:rsidRDefault="00D9644C">
      <w:pPr>
        <w:spacing w:after="0" w:line="240" w:lineRule="auto"/>
      </w:pPr>
    </w:p>
  </w:footnote>
  <w:footnote w:type="continuationSeparator" w:id="0">
    <w:p w14:paraId="7AAB208D" w14:textId="77777777" w:rsidR="00D9644C" w:rsidRDefault="00D96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44C"/>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56603</TotalTime>
  <Pages>2</Pages>
  <Words>252</Words>
  <Characters>1438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1244</cp:revision>
  <cp:lastPrinted>2009-02-06T05:36:00Z</cp:lastPrinted>
  <dcterms:created xsi:type="dcterms:W3CDTF">2024-01-07T13:43:00Z</dcterms:created>
  <dcterms:modified xsi:type="dcterms:W3CDTF">2024-04-03T18:09:00Z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