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32518" w14:textId="59045A5B" w:rsidR="00971E61" w:rsidRDefault="00064CF7" w:rsidP="00064CF7">
      <w:pPr>
        <w:rPr>
          <w:rFonts w:ascii="Times New Roman" w:eastAsia="Arial Unicode MS" w:hAnsi="Times New Roman" w:cs="Times New Roman"/>
          <w:b/>
          <w:bCs/>
          <w:color w:val="000000"/>
          <w:kern w:val="0"/>
          <w:sz w:val="28"/>
          <w:szCs w:val="28"/>
          <w:lang w:eastAsia="ru-RU" w:bidi="uk-UA"/>
        </w:rPr>
      </w:pPr>
      <w:r w:rsidRPr="00064CF7">
        <w:rPr>
          <w:rFonts w:ascii="Times New Roman" w:eastAsia="Arial Unicode MS" w:hAnsi="Times New Roman" w:cs="Times New Roman" w:hint="eastAsia"/>
          <w:b/>
          <w:bCs/>
          <w:color w:val="000000"/>
          <w:kern w:val="0"/>
          <w:sz w:val="28"/>
          <w:szCs w:val="28"/>
          <w:lang w:eastAsia="ru-RU" w:bidi="uk-UA"/>
        </w:rPr>
        <w:t>Акимова</w:t>
      </w:r>
      <w:r w:rsidRPr="00064CF7">
        <w:rPr>
          <w:rFonts w:ascii="Times New Roman" w:eastAsia="Arial Unicode MS" w:hAnsi="Times New Roman" w:cs="Times New Roman"/>
          <w:b/>
          <w:bCs/>
          <w:color w:val="000000"/>
          <w:kern w:val="0"/>
          <w:sz w:val="28"/>
          <w:szCs w:val="28"/>
          <w:lang w:eastAsia="ru-RU" w:bidi="uk-UA"/>
        </w:rPr>
        <w:t xml:space="preserve"> </w:t>
      </w:r>
      <w:r w:rsidRPr="00064CF7">
        <w:rPr>
          <w:rFonts w:ascii="Times New Roman" w:eastAsia="Arial Unicode MS" w:hAnsi="Times New Roman" w:cs="Times New Roman" w:hint="eastAsia"/>
          <w:b/>
          <w:bCs/>
          <w:color w:val="000000"/>
          <w:kern w:val="0"/>
          <w:sz w:val="28"/>
          <w:szCs w:val="28"/>
          <w:lang w:eastAsia="ru-RU" w:bidi="uk-UA"/>
        </w:rPr>
        <w:t>Татьяна</w:t>
      </w:r>
      <w:r w:rsidRPr="00064CF7">
        <w:rPr>
          <w:rFonts w:ascii="Times New Roman" w:eastAsia="Arial Unicode MS" w:hAnsi="Times New Roman" w:cs="Times New Roman"/>
          <w:b/>
          <w:bCs/>
          <w:color w:val="000000"/>
          <w:kern w:val="0"/>
          <w:sz w:val="28"/>
          <w:szCs w:val="28"/>
          <w:lang w:eastAsia="ru-RU" w:bidi="uk-UA"/>
        </w:rPr>
        <w:t xml:space="preserve"> </w:t>
      </w:r>
      <w:r w:rsidRPr="00064CF7">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064CF7">
        <w:rPr>
          <w:rFonts w:ascii="Times New Roman" w:eastAsia="Arial Unicode MS" w:hAnsi="Times New Roman" w:cs="Times New Roman" w:hint="eastAsia"/>
          <w:b/>
          <w:bCs/>
          <w:color w:val="000000"/>
          <w:kern w:val="0"/>
          <w:sz w:val="28"/>
          <w:szCs w:val="28"/>
          <w:lang w:eastAsia="ru-RU" w:bidi="uk-UA"/>
        </w:rPr>
        <w:t>Развитие</w:t>
      </w:r>
      <w:r w:rsidRPr="00064CF7">
        <w:rPr>
          <w:rFonts w:ascii="Times New Roman" w:eastAsia="Arial Unicode MS" w:hAnsi="Times New Roman" w:cs="Times New Roman"/>
          <w:b/>
          <w:bCs/>
          <w:color w:val="000000"/>
          <w:kern w:val="0"/>
          <w:sz w:val="28"/>
          <w:szCs w:val="28"/>
          <w:lang w:eastAsia="ru-RU" w:bidi="uk-UA"/>
        </w:rPr>
        <w:t xml:space="preserve"> </w:t>
      </w:r>
      <w:r w:rsidRPr="00064CF7">
        <w:rPr>
          <w:rFonts w:ascii="Times New Roman" w:eastAsia="Arial Unicode MS" w:hAnsi="Times New Roman" w:cs="Times New Roman" w:hint="eastAsia"/>
          <w:b/>
          <w:bCs/>
          <w:color w:val="000000"/>
          <w:kern w:val="0"/>
          <w:sz w:val="28"/>
          <w:szCs w:val="28"/>
          <w:lang w:eastAsia="ru-RU" w:bidi="uk-UA"/>
        </w:rPr>
        <w:t>социальной</w:t>
      </w:r>
      <w:r w:rsidRPr="00064CF7">
        <w:rPr>
          <w:rFonts w:ascii="Times New Roman" w:eastAsia="Arial Unicode MS" w:hAnsi="Times New Roman" w:cs="Times New Roman"/>
          <w:b/>
          <w:bCs/>
          <w:color w:val="000000"/>
          <w:kern w:val="0"/>
          <w:sz w:val="28"/>
          <w:szCs w:val="28"/>
          <w:lang w:eastAsia="ru-RU" w:bidi="uk-UA"/>
        </w:rPr>
        <w:t xml:space="preserve"> </w:t>
      </w:r>
      <w:r w:rsidRPr="00064CF7">
        <w:rPr>
          <w:rFonts w:ascii="Times New Roman" w:eastAsia="Arial Unicode MS" w:hAnsi="Times New Roman" w:cs="Times New Roman" w:hint="eastAsia"/>
          <w:b/>
          <w:bCs/>
          <w:color w:val="000000"/>
          <w:kern w:val="0"/>
          <w:sz w:val="28"/>
          <w:szCs w:val="28"/>
          <w:lang w:eastAsia="ru-RU" w:bidi="uk-UA"/>
        </w:rPr>
        <w:t>активности</w:t>
      </w:r>
      <w:r w:rsidRPr="00064CF7">
        <w:rPr>
          <w:rFonts w:ascii="Times New Roman" w:eastAsia="Arial Unicode MS" w:hAnsi="Times New Roman" w:cs="Times New Roman"/>
          <w:b/>
          <w:bCs/>
          <w:color w:val="000000"/>
          <w:kern w:val="0"/>
          <w:sz w:val="28"/>
          <w:szCs w:val="28"/>
          <w:lang w:eastAsia="ru-RU" w:bidi="uk-UA"/>
        </w:rPr>
        <w:t xml:space="preserve"> </w:t>
      </w:r>
      <w:r w:rsidRPr="00064CF7">
        <w:rPr>
          <w:rFonts w:ascii="Times New Roman" w:eastAsia="Arial Unicode MS" w:hAnsi="Times New Roman" w:cs="Times New Roman" w:hint="eastAsia"/>
          <w:b/>
          <w:bCs/>
          <w:color w:val="000000"/>
          <w:kern w:val="0"/>
          <w:sz w:val="28"/>
          <w:szCs w:val="28"/>
          <w:lang w:eastAsia="ru-RU" w:bidi="uk-UA"/>
        </w:rPr>
        <w:t>школьников</w:t>
      </w:r>
      <w:r w:rsidRPr="00064CF7">
        <w:rPr>
          <w:rFonts w:ascii="Times New Roman" w:eastAsia="Arial Unicode MS" w:hAnsi="Times New Roman" w:cs="Times New Roman"/>
          <w:b/>
          <w:bCs/>
          <w:color w:val="000000"/>
          <w:kern w:val="0"/>
          <w:sz w:val="28"/>
          <w:szCs w:val="28"/>
          <w:lang w:eastAsia="ru-RU" w:bidi="uk-UA"/>
        </w:rPr>
        <w:t xml:space="preserve"> </w:t>
      </w:r>
      <w:r w:rsidRPr="00064CF7">
        <w:rPr>
          <w:rFonts w:ascii="Times New Roman" w:eastAsia="Arial Unicode MS" w:hAnsi="Times New Roman" w:cs="Times New Roman" w:hint="eastAsia"/>
          <w:b/>
          <w:bCs/>
          <w:color w:val="000000"/>
          <w:kern w:val="0"/>
          <w:sz w:val="28"/>
          <w:szCs w:val="28"/>
          <w:lang w:eastAsia="ru-RU" w:bidi="uk-UA"/>
        </w:rPr>
        <w:t>–</w:t>
      </w:r>
      <w:r w:rsidRPr="00064CF7">
        <w:rPr>
          <w:rFonts w:ascii="Times New Roman" w:eastAsia="Arial Unicode MS" w:hAnsi="Times New Roman" w:cs="Times New Roman"/>
          <w:b/>
          <w:bCs/>
          <w:color w:val="000000"/>
          <w:kern w:val="0"/>
          <w:sz w:val="28"/>
          <w:szCs w:val="28"/>
          <w:lang w:eastAsia="ru-RU" w:bidi="uk-UA"/>
        </w:rPr>
        <w:t xml:space="preserve"> </w:t>
      </w:r>
      <w:r w:rsidRPr="00064CF7">
        <w:rPr>
          <w:rFonts w:ascii="Times New Roman" w:eastAsia="Arial Unicode MS" w:hAnsi="Times New Roman" w:cs="Times New Roman" w:hint="eastAsia"/>
          <w:b/>
          <w:bCs/>
          <w:color w:val="000000"/>
          <w:kern w:val="0"/>
          <w:sz w:val="28"/>
          <w:szCs w:val="28"/>
          <w:lang w:eastAsia="ru-RU" w:bidi="uk-UA"/>
        </w:rPr>
        <w:t>участников</w:t>
      </w:r>
      <w:r w:rsidRPr="00064CF7">
        <w:rPr>
          <w:rFonts w:ascii="Times New Roman" w:eastAsia="Arial Unicode MS" w:hAnsi="Times New Roman" w:cs="Times New Roman"/>
          <w:b/>
          <w:bCs/>
          <w:color w:val="000000"/>
          <w:kern w:val="0"/>
          <w:sz w:val="28"/>
          <w:szCs w:val="28"/>
          <w:lang w:eastAsia="ru-RU" w:bidi="uk-UA"/>
        </w:rPr>
        <w:t xml:space="preserve"> </w:t>
      </w:r>
      <w:r w:rsidRPr="00064CF7">
        <w:rPr>
          <w:rFonts w:ascii="Times New Roman" w:eastAsia="Arial Unicode MS" w:hAnsi="Times New Roman" w:cs="Times New Roman" w:hint="eastAsia"/>
          <w:b/>
          <w:bCs/>
          <w:color w:val="000000"/>
          <w:kern w:val="0"/>
          <w:sz w:val="28"/>
          <w:szCs w:val="28"/>
          <w:lang w:eastAsia="ru-RU" w:bidi="uk-UA"/>
        </w:rPr>
        <w:t>детских</w:t>
      </w:r>
      <w:r w:rsidRPr="00064CF7">
        <w:rPr>
          <w:rFonts w:ascii="Times New Roman" w:eastAsia="Arial Unicode MS" w:hAnsi="Times New Roman" w:cs="Times New Roman"/>
          <w:b/>
          <w:bCs/>
          <w:color w:val="000000"/>
          <w:kern w:val="0"/>
          <w:sz w:val="28"/>
          <w:szCs w:val="28"/>
          <w:lang w:eastAsia="ru-RU" w:bidi="uk-UA"/>
        </w:rPr>
        <w:t xml:space="preserve"> </w:t>
      </w:r>
      <w:r w:rsidRPr="00064CF7">
        <w:rPr>
          <w:rFonts w:ascii="Times New Roman" w:eastAsia="Arial Unicode MS" w:hAnsi="Times New Roman" w:cs="Times New Roman" w:hint="eastAsia"/>
          <w:b/>
          <w:bCs/>
          <w:color w:val="000000"/>
          <w:kern w:val="0"/>
          <w:sz w:val="28"/>
          <w:szCs w:val="28"/>
          <w:lang w:eastAsia="ru-RU" w:bidi="uk-UA"/>
        </w:rPr>
        <w:t>общественных</w:t>
      </w:r>
      <w:r w:rsidRPr="00064CF7">
        <w:rPr>
          <w:rFonts w:ascii="Times New Roman" w:eastAsia="Arial Unicode MS" w:hAnsi="Times New Roman" w:cs="Times New Roman"/>
          <w:b/>
          <w:bCs/>
          <w:color w:val="000000"/>
          <w:kern w:val="0"/>
          <w:sz w:val="28"/>
          <w:szCs w:val="28"/>
          <w:lang w:eastAsia="ru-RU" w:bidi="uk-UA"/>
        </w:rPr>
        <w:t xml:space="preserve"> </w:t>
      </w:r>
      <w:r w:rsidRPr="00064CF7">
        <w:rPr>
          <w:rFonts w:ascii="Times New Roman" w:eastAsia="Arial Unicode MS" w:hAnsi="Times New Roman" w:cs="Times New Roman" w:hint="eastAsia"/>
          <w:b/>
          <w:bCs/>
          <w:color w:val="000000"/>
          <w:kern w:val="0"/>
          <w:sz w:val="28"/>
          <w:szCs w:val="28"/>
          <w:lang w:eastAsia="ru-RU" w:bidi="uk-UA"/>
        </w:rPr>
        <w:t>объединений</w:t>
      </w:r>
      <w:r w:rsidRPr="00064CF7">
        <w:rPr>
          <w:rFonts w:ascii="Times New Roman" w:eastAsia="Arial Unicode MS" w:hAnsi="Times New Roman" w:cs="Times New Roman"/>
          <w:b/>
          <w:bCs/>
          <w:color w:val="000000"/>
          <w:kern w:val="0"/>
          <w:sz w:val="28"/>
          <w:szCs w:val="28"/>
          <w:lang w:eastAsia="ru-RU" w:bidi="uk-UA"/>
        </w:rPr>
        <w:t xml:space="preserve"> </w:t>
      </w:r>
      <w:r w:rsidRPr="00064CF7">
        <w:rPr>
          <w:rFonts w:ascii="Times New Roman" w:eastAsia="Arial Unicode MS" w:hAnsi="Times New Roman" w:cs="Times New Roman" w:hint="eastAsia"/>
          <w:b/>
          <w:bCs/>
          <w:color w:val="000000"/>
          <w:kern w:val="0"/>
          <w:sz w:val="28"/>
          <w:szCs w:val="28"/>
          <w:lang w:eastAsia="ru-RU" w:bidi="uk-UA"/>
        </w:rPr>
        <w:t>в</w:t>
      </w:r>
      <w:r w:rsidRPr="00064CF7">
        <w:rPr>
          <w:rFonts w:ascii="Times New Roman" w:eastAsia="Arial Unicode MS" w:hAnsi="Times New Roman" w:cs="Times New Roman"/>
          <w:b/>
          <w:bCs/>
          <w:color w:val="000000"/>
          <w:kern w:val="0"/>
          <w:sz w:val="28"/>
          <w:szCs w:val="28"/>
          <w:lang w:eastAsia="ru-RU" w:bidi="uk-UA"/>
        </w:rPr>
        <w:t xml:space="preserve"> </w:t>
      </w:r>
      <w:r w:rsidRPr="00064CF7">
        <w:rPr>
          <w:rFonts w:ascii="Times New Roman" w:eastAsia="Arial Unicode MS" w:hAnsi="Times New Roman" w:cs="Times New Roman" w:hint="eastAsia"/>
          <w:b/>
          <w:bCs/>
          <w:color w:val="000000"/>
          <w:kern w:val="0"/>
          <w:sz w:val="28"/>
          <w:szCs w:val="28"/>
          <w:lang w:eastAsia="ru-RU" w:bidi="uk-UA"/>
        </w:rPr>
        <w:t>условиях</w:t>
      </w:r>
      <w:r w:rsidRPr="00064CF7">
        <w:rPr>
          <w:rFonts w:ascii="Times New Roman" w:eastAsia="Arial Unicode MS" w:hAnsi="Times New Roman" w:cs="Times New Roman"/>
          <w:b/>
          <w:bCs/>
          <w:color w:val="000000"/>
          <w:kern w:val="0"/>
          <w:sz w:val="28"/>
          <w:szCs w:val="28"/>
          <w:lang w:eastAsia="ru-RU" w:bidi="uk-UA"/>
        </w:rPr>
        <w:t xml:space="preserve"> </w:t>
      </w:r>
      <w:r w:rsidRPr="00064CF7">
        <w:rPr>
          <w:rFonts w:ascii="Times New Roman" w:eastAsia="Arial Unicode MS" w:hAnsi="Times New Roman" w:cs="Times New Roman" w:hint="eastAsia"/>
          <w:b/>
          <w:bCs/>
          <w:color w:val="000000"/>
          <w:kern w:val="0"/>
          <w:sz w:val="28"/>
          <w:szCs w:val="28"/>
          <w:lang w:eastAsia="ru-RU" w:bidi="uk-UA"/>
        </w:rPr>
        <w:t>города</w:t>
      </w:r>
      <w:r w:rsidRPr="00064CF7">
        <w:rPr>
          <w:rFonts w:ascii="Times New Roman" w:eastAsia="Arial Unicode MS" w:hAnsi="Times New Roman" w:cs="Times New Roman"/>
          <w:b/>
          <w:bCs/>
          <w:color w:val="000000"/>
          <w:kern w:val="0"/>
          <w:sz w:val="28"/>
          <w:szCs w:val="28"/>
          <w:lang w:eastAsia="ru-RU" w:bidi="uk-UA"/>
        </w:rPr>
        <w:t>-</w:t>
      </w:r>
      <w:r w:rsidRPr="00064CF7">
        <w:rPr>
          <w:rFonts w:ascii="Times New Roman" w:eastAsia="Arial Unicode MS" w:hAnsi="Times New Roman" w:cs="Times New Roman" w:hint="eastAsia"/>
          <w:b/>
          <w:bCs/>
          <w:color w:val="000000"/>
          <w:kern w:val="0"/>
          <w:sz w:val="28"/>
          <w:szCs w:val="28"/>
          <w:lang w:eastAsia="ru-RU" w:bidi="uk-UA"/>
        </w:rPr>
        <w:t>героя</w:t>
      </w:r>
    </w:p>
    <w:p w14:paraId="3204E089" w14:textId="77777777" w:rsidR="00064CF7" w:rsidRDefault="00064CF7" w:rsidP="00064CF7">
      <w:r>
        <w:rPr>
          <w:rFonts w:hint="eastAsia"/>
        </w:rPr>
        <w:t>ОГЛАВЛЕНИЕ</w:t>
      </w:r>
      <w:r>
        <w:t xml:space="preserve"> </w:t>
      </w:r>
      <w:r>
        <w:rPr>
          <w:rFonts w:hint="eastAsia"/>
        </w:rPr>
        <w:t>ДИССЕРТАЦИИ</w:t>
      </w:r>
    </w:p>
    <w:p w14:paraId="0026B1CE" w14:textId="77777777" w:rsidR="00064CF7" w:rsidRDefault="00064CF7" w:rsidP="00064CF7">
      <w:r>
        <w:rPr>
          <w:rFonts w:hint="eastAsia"/>
        </w:rPr>
        <w:t>кандидат</w:t>
      </w:r>
      <w:r>
        <w:t xml:space="preserve"> </w:t>
      </w:r>
      <w:r>
        <w:rPr>
          <w:rFonts w:hint="eastAsia"/>
        </w:rPr>
        <w:t>наук</w:t>
      </w:r>
      <w:r>
        <w:t xml:space="preserve"> </w:t>
      </w:r>
      <w:r>
        <w:rPr>
          <w:rFonts w:hint="eastAsia"/>
        </w:rPr>
        <w:t>Акимова</w:t>
      </w:r>
      <w:r>
        <w:t xml:space="preserve"> </w:t>
      </w:r>
      <w:r>
        <w:rPr>
          <w:rFonts w:hint="eastAsia"/>
        </w:rPr>
        <w:t>Татьяна</w:t>
      </w:r>
      <w:r>
        <w:t xml:space="preserve"> </w:t>
      </w:r>
      <w:r>
        <w:rPr>
          <w:rFonts w:hint="eastAsia"/>
        </w:rPr>
        <w:t>Николаевна</w:t>
      </w:r>
    </w:p>
    <w:p w14:paraId="677FCAA1" w14:textId="77777777" w:rsidR="00064CF7" w:rsidRDefault="00064CF7" w:rsidP="00064CF7">
      <w:r>
        <w:rPr>
          <w:rFonts w:hint="eastAsia"/>
        </w:rPr>
        <w:t>ВВЕДЕНИЕ</w:t>
      </w:r>
    </w:p>
    <w:p w14:paraId="2C8D756E" w14:textId="77777777" w:rsidR="00064CF7" w:rsidRDefault="00064CF7" w:rsidP="00064CF7"/>
    <w:p w14:paraId="49DED740" w14:textId="77777777" w:rsidR="00064CF7" w:rsidRDefault="00064CF7" w:rsidP="00064CF7">
      <w:r>
        <w:rPr>
          <w:rFonts w:hint="eastAsia"/>
        </w:rPr>
        <w:t>ГЛАВА</w:t>
      </w:r>
      <w:r>
        <w:t xml:space="preserve"> 1. </w:t>
      </w:r>
      <w:r>
        <w:rPr>
          <w:rFonts w:hint="eastAsia"/>
        </w:rPr>
        <w:t>ТЕОРЕТИЧЕСКИЕ</w:t>
      </w:r>
      <w:r>
        <w:t xml:space="preserve"> </w:t>
      </w:r>
      <w:r>
        <w:rPr>
          <w:rFonts w:hint="eastAsia"/>
        </w:rPr>
        <w:t>ПРЕДПОСЫЛКИ</w:t>
      </w:r>
      <w:r>
        <w:t xml:space="preserve"> </w:t>
      </w:r>
      <w:r>
        <w:rPr>
          <w:rFonts w:hint="eastAsia"/>
        </w:rPr>
        <w:t>ИССЛЕДОВАНИЯ</w:t>
      </w:r>
      <w:r>
        <w:t xml:space="preserve"> </w:t>
      </w:r>
      <w:r>
        <w:rPr>
          <w:rFonts w:hint="eastAsia"/>
        </w:rPr>
        <w:t>ПРОБЛЕМЫ</w:t>
      </w:r>
      <w:r>
        <w:t xml:space="preserve"> </w:t>
      </w:r>
      <w:r>
        <w:rPr>
          <w:rFonts w:hint="eastAsia"/>
        </w:rPr>
        <w:t>РАЗВИТИЯ</w:t>
      </w:r>
      <w:r>
        <w:t xml:space="preserve"> </w:t>
      </w:r>
      <w:r>
        <w:rPr>
          <w:rFonts w:hint="eastAsia"/>
        </w:rPr>
        <w:t>СОЦИАЛЬНОЙ</w:t>
      </w:r>
      <w:r>
        <w:t xml:space="preserve"> </w:t>
      </w:r>
      <w:r>
        <w:rPr>
          <w:rFonts w:hint="eastAsia"/>
        </w:rPr>
        <w:t>АКТИВНОСТИ</w:t>
      </w:r>
      <w:r>
        <w:t xml:space="preserve"> </w:t>
      </w:r>
      <w:r>
        <w:rPr>
          <w:rFonts w:hint="eastAsia"/>
        </w:rPr>
        <w:t>ШКОЛЬНИКОВ</w:t>
      </w:r>
    </w:p>
    <w:p w14:paraId="04F4875F" w14:textId="77777777" w:rsidR="00064CF7" w:rsidRDefault="00064CF7" w:rsidP="00064CF7"/>
    <w:p w14:paraId="33FA082D" w14:textId="77777777" w:rsidR="00064CF7" w:rsidRDefault="00064CF7" w:rsidP="00064CF7">
      <w:r>
        <w:t xml:space="preserve">1.1. </w:t>
      </w:r>
      <w:r>
        <w:rPr>
          <w:rFonts w:hint="eastAsia"/>
        </w:rPr>
        <w:t>Социальная</w:t>
      </w:r>
      <w:r>
        <w:t xml:space="preserve"> </w:t>
      </w:r>
      <w:r>
        <w:rPr>
          <w:rFonts w:hint="eastAsia"/>
        </w:rPr>
        <w:t>активность</w:t>
      </w:r>
      <w:r>
        <w:t xml:space="preserve"> </w:t>
      </w:r>
      <w:r>
        <w:rPr>
          <w:rFonts w:hint="eastAsia"/>
        </w:rPr>
        <w:t>как</w:t>
      </w:r>
      <w:r>
        <w:t xml:space="preserve"> </w:t>
      </w:r>
      <w:r>
        <w:rPr>
          <w:rFonts w:hint="eastAsia"/>
        </w:rPr>
        <w:t>междисциплинарный</w:t>
      </w:r>
      <w:r>
        <w:t xml:space="preserve"> </w:t>
      </w:r>
      <w:r>
        <w:rPr>
          <w:rFonts w:hint="eastAsia"/>
        </w:rPr>
        <w:t>феномен</w:t>
      </w:r>
    </w:p>
    <w:p w14:paraId="1A1876D3" w14:textId="77777777" w:rsidR="00064CF7" w:rsidRDefault="00064CF7" w:rsidP="00064CF7"/>
    <w:p w14:paraId="37933347" w14:textId="77777777" w:rsidR="00064CF7" w:rsidRDefault="00064CF7" w:rsidP="00064CF7">
      <w:r>
        <w:t xml:space="preserve">1.2.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детских</w:t>
      </w:r>
      <w:r>
        <w:t xml:space="preserve"> </w:t>
      </w:r>
      <w:r>
        <w:rPr>
          <w:rFonts w:hint="eastAsia"/>
        </w:rPr>
        <w:t>общественных</w:t>
      </w:r>
      <w:r>
        <w:t xml:space="preserve"> </w:t>
      </w:r>
      <w:r>
        <w:rPr>
          <w:rFonts w:hint="eastAsia"/>
        </w:rPr>
        <w:t>объединений</w:t>
      </w:r>
      <w:r>
        <w:t xml:space="preserve"> </w:t>
      </w:r>
      <w:r>
        <w:rPr>
          <w:rFonts w:hint="eastAsia"/>
        </w:rPr>
        <w:t>патриотической</w:t>
      </w:r>
      <w:r>
        <w:t xml:space="preserve"> </w:t>
      </w:r>
      <w:r>
        <w:rPr>
          <w:rFonts w:hint="eastAsia"/>
        </w:rPr>
        <w:t>направленности</w:t>
      </w:r>
      <w:r>
        <w:t xml:space="preserve"> </w:t>
      </w:r>
      <w:r>
        <w:rPr>
          <w:rFonts w:hint="eastAsia"/>
        </w:rPr>
        <w:t>в</w:t>
      </w:r>
      <w:r>
        <w:t xml:space="preserve"> </w:t>
      </w:r>
      <w:r>
        <w:rPr>
          <w:rFonts w:hint="eastAsia"/>
        </w:rPr>
        <w:t>России</w:t>
      </w:r>
      <w:r>
        <w:t xml:space="preserve">: </w:t>
      </w:r>
      <w:r>
        <w:rPr>
          <w:rFonts w:hint="eastAsia"/>
        </w:rPr>
        <w:t>историко</w:t>
      </w:r>
      <w:r>
        <w:t>-</w:t>
      </w:r>
      <w:r>
        <w:rPr>
          <w:rFonts w:hint="eastAsia"/>
        </w:rPr>
        <w:t>педагогический</w:t>
      </w:r>
      <w:r>
        <w:t xml:space="preserve"> </w:t>
      </w:r>
      <w:r>
        <w:rPr>
          <w:rFonts w:hint="eastAsia"/>
        </w:rPr>
        <w:t>аспект</w:t>
      </w:r>
    </w:p>
    <w:p w14:paraId="2522EE3B" w14:textId="77777777" w:rsidR="00064CF7" w:rsidRDefault="00064CF7" w:rsidP="00064CF7"/>
    <w:p w14:paraId="481A1331" w14:textId="77777777" w:rsidR="00064CF7" w:rsidRDefault="00064CF7" w:rsidP="00064CF7">
      <w:r>
        <w:t xml:space="preserve">1.3. </w:t>
      </w:r>
      <w:r>
        <w:rPr>
          <w:rFonts w:hint="eastAsia"/>
        </w:rPr>
        <w:t>Модель</w:t>
      </w:r>
      <w:r>
        <w:t xml:space="preserve"> </w:t>
      </w:r>
      <w:r>
        <w:rPr>
          <w:rFonts w:hint="eastAsia"/>
        </w:rPr>
        <w:t>развития</w:t>
      </w:r>
      <w:r>
        <w:t xml:space="preserve"> </w:t>
      </w:r>
      <w:r>
        <w:rPr>
          <w:rFonts w:hint="eastAsia"/>
        </w:rPr>
        <w:t>социальной</w:t>
      </w:r>
      <w:r>
        <w:t xml:space="preserve"> </w:t>
      </w:r>
      <w:r>
        <w:rPr>
          <w:rFonts w:hint="eastAsia"/>
        </w:rPr>
        <w:t>активности</w:t>
      </w:r>
      <w:r>
        <w:t xml:space="preserve"> </w:t>
      </w:r>
      <w:r>
        <w:rPr>
          <w:rFonts w:hint="eastAsia"/>
        </w:rPr>
        <w:t>школьников</w:t>
      </w:r>
      <w:r>
        <w:t xml:space="preserve"> - </w:t>
      </w:r>
      <w:r>
        <w:rPr>
          <w:rFonts w:hint="eastAsia"/>
        </w:rPr>
        <w:t>участников</w:t>
      </w:r>
      <w:r>
        <w:t xml:space="preserve"> </w:t>
      </w:r>
      <w:r>
        <w:rPr>
          <w:rFonts w:hint="eastAsia"/>
        </w:rPr>
        <w:t>детских</w:t>
      </w:r>
    </w:p>
    <w:p w14:paraId="2B5F1CC3" w14:textId="77777777" w:rsidR="00064CF7" w:rsidRDefault="00064CF7" w:rsidP="00064CF7"/>
    <w:p w14:paraId="7ADF3622" w14:textId="77777777" w:rsidR="00064CF7" w:rsidRDefault="00064CF7" w:rsidP="00064CF7">
      <w:r>
        <w:rPr>
          <w:rFonts w:hint="eastAsia"/>
        </w:rPr>
        <w:t>общественных</w:t>
      </w:r>
      <w:r>
        <w:t xml:space="preserve"> </w:t>
      </w:r>
      <w:r>
        <w:rPr>
          <w:rFonts w:hint="eastAsia"/>
        </w:rPr>
        <w:t>объединений</w:t>
      </w:r>
      <w:r>
        <w:t xml:space="preserve"> </w:t>
      </w:r>
      <w:r>
        <w:rPr>
          <w:rFonts w:hint="eastAsia"/>
        </w:rPr>
        <w:t>в</w:t>
      </w:r>
      <w:r>
        <w:t xml:space="preserve"> </w:t>
      </w:r>
      <w:r>
        <w:rPr>
          <w:rFonts w:hint="eastAsia"/>
        </w:rPr>
        <w:t>условиях</w:t>
      </w:r>
      <w:r>
        <w:t xml:space="preserve"> </w:t>
      </w:r>
      <w:r>
        <w:rPr>
          <w:rFonts w:hint="eastAsia"/>
        </w:rPr>
        <w:t>города</w:t>
      </w:r>
      <w:r>
        <w:t>-</w:t>
      </w:r>
      <w:r>
        <w:rPr>
          <w:rFonts w:hint="eastAsia"/>
        </w:rPr>
        <w:t>героя</w:t>
      </w:r>
    </w:p>
    <w:p w14:paraId="602CB9A0" w14:textId="77777777" w:rsidR="00064CF7" w:rsidRDefault="00064CF7" w:rsidP="00064CF7"/>
    <w:p w14:paraId="2EDA11F5" w14:textId="77777777" w:rsidR="00064CF7" w:rsidRDefault="00064CF7" w:rsidP="00064CF7">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EEFADE1" w14:textId="77777777" w:rsidR="00064CF7" w:rsidRDefault="00064CF7" w:rsidP="00064CF7"/>
    <w:p w14:paraId="4BEE94B0" w14:textId="77777777" w:rsidR="00064CF7" w:rsidRDefault="00064CF7" w:rsidP="00064CF7">
      <w:r>
        <w:rPr>
          <w:rFonts w:hint="eastAsia"/>
        </w:rPr>
        <w:t>ГЛАВА</w:t>
      </w:r>
      <w:r>
        <w:t xml:space="preserve"> 2. </w:t>
      </w:r>
      <w:r>
        <w:rPr>
          <w:rFonts w:hint="eastAsia"/>
        </w:rPr>
        <w:t>ЭКСПЕРИМЕНТАЛЬНОЕ</w:t>
      </w:r>
      <w:r>
        <w:t xml:space="preserve"> </w:t>
      </w:r>
      <w:r>
        <w:rPr>
          <w:rFonts w:hint="eastAsia"/>
        </w:rPr>
        <w:t>ОБОСНОВАНИЕ</w:t>
      </w:r>
      <w:r>
        <w:t xml:space="preserve"> </w:t>
      </w:r>
      <w:r>
        <w:rPr>
          <w:rFonts w:hint="eastAsia"/>
        </w:rPr>
        <w:t>РАЗВИТИЯ</w:t>
      </w:r>
      <w:r>
        <w:t xml:space="preserve"> </w:t>
      </w:r>
      <w:r>
        <w:rPr>
          <w:rFonts w:hint="eastAsia"/>
        </w:rPr>
        <w:t>СОЦИАЛЬНОЙ</w:t>
      </w:r>
      <w:r>
        <w:t xml:space="preserve"> </w:t>
      </w:r>
      <w:r>
        <w:rPr>
          <w:rFonts w:hint="eastAsia"/>
        </w:rPr>
        <w:t>АКТИВНОСТИ</w:t>
      </w:r>
      <w:r>
        <w:t xml:space="preserve"> </w:t>
      </w:r>
      <w:r>
        <w:rPr>
          <w:rFonts w:hint="eastAsia"/>
        </w:rPr>
        <w:t>ШКОЛЬНИКОВ</w:t>
      </w:r>
      <w:r>
        <w:t xml:space="preserve"> - </w:t>
      </w:r>
      <w:r>
        <w:rPr>
          <w:rFonts w:hint="eastAsia"/>
        </w:rPr>
        <w:t>УЧАСТНИКОВ</w:t>
      </w:r>
      <w:r>
        <w:t xml:space="preserve"> </w:t>
      </w:r>
      <w:r>
        <w:rPr>
          <w:rFonts w:hint="eastAsia"/>
        </w:rPr>
        <w:t>ДЕТСКИХ</w:t>
      </w:r>
      <w:r>
        <w:t xml:space="preserve"> </w:t>
      </w:r>
      <w:r>
        <w:rPr>
          <w:rFonts w:hint="eastAsia"/>
        </w:rPr>
        <w:t>ОБЩЕСТВЕННЫХ</w:t>
      </w:r>
      <w:r>
        <w:t xml:space="preserve"> </w:t>
      </w:r>
      <w:r>
        <w:rPr>
          <w:rFonts w:hint="eastAsia"/>
        </w:rPr>
        <w:t>ОБЪЕДИНЕНИЙ</w:t>
      </w:r>
      <w:r>
        <w:t xml:space="preserve"> </w:t>
      </w:r>
      <w:r>
        <w:rPr>
          <w:rFonts w:hint="eastAsia"/>
        </w:rPr>
        <w:t>В</w:t>
      </w:r>
      <w:r>
        <w:t xml:space="preserve"> </w:t>
      </w:r>
      <w:r>
        <w:rPr>
          <w:rFonts w:hint="eastAsia"/>
        </w:rPr>
        <w:t>УСЛОВИЯХ</w:t>
      </w:r>
      <w:r>
        <w:t xml:space="preserve"> </w:t>
      </w:r>
      <w:r>
        <w:rPr>
          <w:rFonts w:hint="eastAsia"/>
        </w:rPr>
        <w:t>ГОРОДА</w:t>
      </w:r>
      <w:r>
        <w:t>-</w:t>
      </w:r>
      <w:r>
        <w:rPr>
          <w:rFonts w:hint="eastAsia"/>
        </w:rPr>
        <w:t>ГЕРОЯ</w:t>
      </w:r>
      <w:r>
        <w:t xml:space="preserve"> </w:t>
      </w:r>
      <w:r>
        <w:rPr>
          <w:rFonts w:hint="eastAsia"/>
        </w:rPr>
        <w:t>ЛЕНИНГРАДА</w:t>
      </w:r>
    </w:p>
    <w:p w14:paraId="1ACAF8D5" w14:textId="77777777" w:rsidR="00064CF7" w:rsidRDefault="00064CF7" w:rsidP="00064CF7"/>
    <w:p w14:paraId="77B8D57F" w14:textId="77777777" w:rsidR="00064CF7" w:rsidRDefault="00064CF7" w:rsidP="00064CF7">
      <w:r>
        <w:t xml:space="preserve">2.1. </w:t>
      </w:r>
      <w:r>
        <w:rPr>
          <w:rFonts w:hint="eastAsia"/>
        </w:rPr>
        <w:t>Исходное</w:t>
      </w:r>
      <w:r>
        <w:t xml:space="preserve"> </w:t>
      </w:r>
      <w:r>
        <w:rPr>
          <w:rFonts w:hint="eastAsia"/>
        </w:rPr>
        <w:t>состояние</w:t>
      </w:r>
      <w:r>
        <w:t xml:space="preserve"> </w:t>
      </w:r>
      <w:r>
        <w:rPr>
          <w:rFonts w:hint="eastAsia"/>
        </w:rPr>
        <w:t>проблемы</w:t>
      </w:r>
      <w:r>
        <w:t xml:space="preserve"> </w:t>
      </w:r>
      <w:r>
        <w:rPr>
          <w:rFonts w:hint="eastAsia"/>
        </w:rPr>
        <w:t>развития</w:t>
      </w:r>
      <w:r>
        <w:t xml:space="preserve"> </w:t>
      </w:r>
      <w:r>
        <w:rPr>
          <w:rFonts w:hint="eastAsia"/>
        </w:rPr>
        <w:t>социальной</w:t>
      </w:r>
      <w:r>
        <w:t xml:space="preserve"> </w:t>
      </w:r>
      <w:r>
        <w:rPr>
          <w:rFonts w:hint="eastAsia"/>
        </w:rPr>
        <w:t>активности</w:t>
      </w:r>
      <w:r>
        <w:t xml:space="preserve"> </w:t>
      </w:r>
      <w:r>
        <w:rPr>
          <w:rFonts w:hint="eastAsia"/>
        </w:rPr>
        <w:t>школьников</w:t>
      </w:r>
    </w:p>
    <w:p w14:paraId="08E36C57" w14:textId="77777777" w:rsidR="00064CF7" w:rsidRDefault="00064CF7" w:rsidP="00064CF7"/>
    <w:p w14:paraId="17BFFB2F" w14:textId="77777777" w:rsidR="00064CF7" w:rsidRDefault="00064CF7" w:rsidP="00064CF7">
      <w:r>
        <w:lastRenderedPageBreak/>
        <w:t xml:space="preserve">2.2. </w:t>
      </w:r>
      <w:r>
        <w:rPr>
          <w:rFonts w:hint="eastAsia"/>
        </w:rPr>
        <w:t>Реализация</w:t>
      </w:r>
      <w:r>
        <w:t xml:space="preserve"> </w:t>
      </w:r>
      <w:r>
        <w:rPr>
          <w:rFonts w:hint="eastAsia"/>
        </w:rPr>
        <w:t>модели</w:t>
      </w:r>
      <w:r>
        <w:t xml:space="preserve"> </w:t>
      </w:r>
      <w:r>
        <w:rPr>
          <w:rFonts w:hint="eastAsia"/>
        </w:rPr>
        <w:t>развития</w:t>
      </w:r>
      <w:r>
        <w:t xml:space="preserve"> </w:t>
      </w:r>
      <w:r>
        <w:rPr>
          <w:rFonts w:hint="eastAsia"/>
        </w:rPr>
        <w:t>социальной</w:t>
      </w:r>
      <w:r>
        <w:t xml:space="preserve"> </w:t>
      </w:r>
      <w:r>
        <w:rPr>
          <w:rFonts w:hint="eastAsia"/>
        </w:rPr>
        <w:t>активности</w:t>
      </w:r>
      <w:r>
        <w:t xml:space="preserve"> </w:t>
      </w:r>
      <w:r>
        <w:rPr>
          <w:rFonts w:hint="eastAsia"/>
        </w:rPr>
        <w:t>школьников</w:t>
      </w:r>
      <w:r>
        <w:t xml:space="preserve"> - </w:t>
      </w:r>
      <w:r>
        <w:rPr>
          <w:rFonts w:hint="eastAsia"/>
        </w:rPr>
        <w:t>участников</w:t>
      </w:r>
      <w:r>
        <w:t xml:space="preserve"> </w:t>
      </w:r>
      <w:r>
        <w:rPr>
          <w:rFonts w:hint="eastAsia"/>
        </w:rPr>
        <w:t>детского</w:t>
      </w:r>
      <w:r>
        <w:t xml:space="preserve"> </w:t>
      </w:r>
      <w:r>
        <w:rPr>
          <w:rFonts w:hint="eastAsia"/>
        </w:rPr>
        <w:t>общественного</w:t>
      </w:r>
      <w:r>
        <w:t xml:space="preserve"> </w:t>
      </w:r>
      <w:r>
        <w:rPr>
          <w:rFonts w:hint="eastAsia"/>
        </w:rPr>
        <w:t>объединения</w:t>
      </w:r>
      <w:r>
        <w:t xml:space="preserve"> </w:t>
      </w:r>
      <w:r>
        <w:rPr>
          <w:rFonts w:hint="eastAsia"/>
        </w:rPr>
        <w:t>в</w:t>
      </w:r>
      <w:r>
        <w:t xml:space="preserve"> </w:t>
      </w:r>
      <w:r>
        <w:rPr>
          <w:rFonts w:hint="eastAsia"/>
        </w:rPr>
        <w:t>условиях</w:t>
      </w:r>
      <w:r>
        <w:t xml:space="preserve"> </w:t>
      </w:r>
      <w:r>
        <w:rPr>
          <w:rFonts w:hint="eastAsia"/>
        </w:rPr>
        <w:t>города</w:t>
      </w:r>
      <w:r>
        <w:t>-</w:t>
      </w:r>
      <w:r>
        <w:rPr>
          <w:rFonts w:hint="eastAsia"/>
        </w:rPr>
        <w:t>героя</w:t>
      </w:r>
    </w:p>
    <w:p w14:paraId="3B13E8AE" w14:textId="77777777" w:rsidR="00064CF7" w:rsidRDefault="00064CF7" w:rsidP="00064CF7"/>
    <w:p w14:paraId="05D2344E" w14:textId="77777777" w:rsidR="00064CF7" w:rsidRDefault="00064CF7" w:rsidP="00064CF7">
      <w:r>
        <w:t xml:space="preserve">2.3. </w:t>
      </w:r>
      <w:r>
        <w:rPr>
          <w:rFonts w:hint="eastAsia"/>
        </w:rPr>
        <w:t>Результативность</w:t>
      </w:r>
      <w:r>
        <w:t xml:space="preserve"> </w:t>
      </w:r>
      <w:r>
        <w:rPr>
          <w:rFonts w:hint="eastAsia"/>
        </w:rPr>
        <w:t>развития</w:t>
      </w:r>
      <w:r>
        <w:t xml:space="preserve"> </w:t>
      </w:r>
      <w:r>
        <w:rPr>
          <w:rFonts w:hint="eastAsia"/>
        </w:rPr>
        <w:t>социальной</w:t>
      </w:r>
      <w:r>
        <w:t xml:space="preserve"> </w:t>
      </w:r>
      <w:r>
        <w:rPr>
          <w:rFonts w:hint="eastAsia"/>
        </w:rPr>
        <w:t>активности</w:t>
      </w:r>
      <w:r>
        <w:t xml:space="preserve"> </w:t>
      </w:r>
      <w:r>
        <w:rPr>
          <w:rFonts w:hint="eastAsia"/>
        </w:rPr>
        <w:t>школьников</w:t>
      </w:r>
      <w:r>
        <w:t xml:space="preserve"> - </w:t>
      </w:r>
      <w:r>
        <w:rPr>
          <w:rFonts w:hint="eastAsia"/>
        </w:rPr>
        <w:t>участников</w:t>
      </w:r>
    </w:p>
    <w:p w14:paraId="6C2D46AF" w14:textId="77777777" w:rsidR="00064CF7" w:rsidRDefault="00064CF7" w:rsidP="00064CF7"/>
    <w:p w14:paraId="1FFDAA2D" w14:textId="77777777" w:rsidR="00064CF7" w:rsidRDefault="00064CF7" w:rsidP="00064CF7">
      <w:r>
        <w:rPr>
          <w:rFonts w:hint="eastAsia"/>
        </w:rPr>
        <w:t>детского</w:t>
      </w:r>
      <w:r>
        <w:t xml:space="preserve"> </w:t>
      </w:r>
      <w:r>
        <w:rPr>
          <w:rFonts w:hint="eastAsia"/>
        </w:rPr>
        <w:t>общественного</w:t>
      </w:r>
      <w:r>
        <w:t xml:space="preserve"> </w:t>
      </w:r>
      <w:r>
        <w:rPr>
          <w:rFonts w:hint="eastAsia"/>
        </w:rPr>
        <w:t>объединения</w:t>
      </w:r>
      <w:r>
        <w:t xml:space="preserve"> </w:t>
      </w:r>
      <w:r>
        <w:rPr>
          <w:rFonts w:hint="eastAsia"/>
        </w:rPr>
        <w:t>на</w:t>
      </w:r>
      <w:r>
        <w:t xml:space="preserve"> </w:t>
      </w:r>
      <w:r>
        <w:rPr>
          <w:rFonts w:hint="eastAsia"/>
        </w:rPr>
        <w:t>основе</w:t>
      </w:r>
      <w:r>
        <w:t xml:space="preserve"> </w:t>
      </w:r>
      <w:r>
        <w:rPr>
          <w:rFonts w:hint="eastAsia"/>
        </w:rPr>
        <w:t>разработанной</w:t>
      </w:r>
      <w:r>
        <w:t xml:space="preserve"> </w:t>
      </w:r>
      <w:r>
        <w:rPr>
          <w:rFonts w:hint="eastAsia"/>
        </w:rPr>
        <w:t>модели</w:t>
      </w:r>
    </w:p>
    <w:p w14:paraId="61764AE6" w14:textId="77777777" w:rsidR="00064CF7" w:rsidRDefault="00064CF7" w:rsidP="00064CF7"/>
    <w:p w14:paraId="12244F7F" w14:textId="77777777" w:rsidR="00064CF7" w:rsidRDefault="00064CF7" w:rsidP="00064CF7">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60A6ADE" w14:textId="77777777" w:rsidR="00064CF7" w:rsidRDefault="00064CF7" w:rsidP="00064CF7"/>
    <w:p w14:paraId="28B2952D" w14:textId="77777777" w:rsidR="00064CF7" w:rsidRDefault="00064CF7" w:rsidP="00064CF7">
      <w:r>
        <w:rPr>
          <w:rFonts w:hint="eastAsia"/>
        </w:rPr>
        <w:t>ЗАКЛЮЧЕНИЕ</w:t>
      </w:r>
    </w:p>
    <w:p w14:paraId="6611A09C" w14:textId="77777777" w:rsidR="00064CF7" w:rsidRDefault="00064CF7" w:rsidP="00064CF7"/>
    <w:p w14:paraId="4D4B6287" w14:textId="77777777" w:rsidR="00064CF7" w:rsidRDefault="00064CF7" w:rsidP="00064CF7">
      <w:r>
        <w:rPr>
          <w:rFonts w:hint="eastAsia"/>
        </w:rPr>
        <w:t>СПИСОК</w:t>
      </w:r>
      <w:r>
        <w:t xml:space="preserve"> </w:t>
      </w:r>
      <w:r>
        <w:rPr>
          <w:rFonts w:hint="eastAsia"/>
        </w:rPr>
        <w:t>ЛИТЕРАТУРЫ</w:t>
      </w:r>
    </w:p>
    <w:p w14:paraId="600FB76C" w14:textId="77777777" w:rsidR="00064CF7" w:rsidRDefault="00064CF7" w:rsidP="00064CF7"/>
    <w:p w14:paraId="2329FE32" w14:textId="55FC9707" w:rsidR="00064CF7" w:rsidRPr="00064CF7" w:rsidRDefault="00064CF7" w:rsidP="00064CF7">
      <w:r>
        <w:rPr>
          <w:rFonts w:hint="eastAsia"/>
        </w:rPr>
        <w:t>ПРИЛОЖЕНИЯ</w:t>
      </w:r>
    </w:p>
    <w:sectPr w:rsidR="00064CF7" w:rsidRPr="00064CF7" w:rsidSect="00AF449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2795F" w14:textId="77777777" w:rsidR="00AF449A" w:rsidRDefault="00AF449A">
      <w:pPr>
        <w:spacing w:after="0" w:line="240" w:lineRule="auto"/>
      </w:pPr>
      <w:r>
        <w:separator/>
      </w:r>
    </w:p>
  </w:endnote>
  <w:endnote w:type="continuationSeparator" w:id="0">
    <w:p w14:paraId="272F8D92" w14:textId="77777777" w:rsidR="00AF449A" w:rsidRDefault="00AF4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D72E8" w14:textId="77777777" w:rsidR="00AF449A" w:rsidRDefault="00AF449A"/>
    <w:p w14:paraId="668E1874" w14:textId="77777777" w:rsidR="00AF449A" w:rsidRDefault="00AF449A"/>
    <w:p w14:paraId="744D02BD" w14:textId="77777777" w:rsidR="00AF449A" w:rsidRDefault="00AF449A"/>
    <w:p w14:paraId="496EFC61" w14:textId="77777777" w:rsidR="00AF449A" w:rsidRDefault="00AF449A"/>
    <w:p w14:paraId="41D4E87C" w14:textId="77777777" w:rsidR="00AF449A" w:rsidRDefault="00AF449A"/>
    <w:p w14:paraId="1FE7AF52" w14:textId="77777777" w:rsidR="00AF449A" w:rsidRDefault="00AF449A"/>
    <w:p w14:paraId="163DA134" w14:textId="77777777" w:rsidR="00AF449A" w:rsidRDefault="00AF44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22BD80" wp14:editId="49CCA9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8F415" w14:textId="77777777" w:rsidR="00AF449A" w:rsidRDefault="00AF44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22BD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98F415" w14:textId="77777777" w:rsidR="00AF449A" w:rsidRDefault="00AF44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5DF525" w14:textId="77777777" w:rsidR="00AF449A" w:rsidRDefault="00AF449A"/>
    <w:p w14:paraId="1092818F" w14:textId="77777777" w:rsidR="00AF449A" w:rsidRDefault="00AF449A"/>
    <w:p w14:paraId="5F80FAC0" w14:textId="77777777" w:rsidR="00AF449A" w:rsidRDefault="00AF44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8B75FC" wp14:editId="403A2C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646A6" w14:textId="77777777" w:rsidR="00AF449A" w:rsidRDefault="00AF449A"/>
                          <w:p w14:paraId="1521370F" w14:textId="77777777" w:rsidR="00AF449A" w:rsidRDefault="00AF44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8B75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9646A6" w14:textId="77777777" w:rsidR="00AF449A" w:rsidRDefault="00AF449A"/>
                    <w:p w14:paraId="1521370F" w14:textId="77777777" w:rsidR="00AF449A" w:rsidRDefault="00AF44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20939B" w14:textId="77777777" w:rsidR="00AF449A" w:rsidRDefault="00AF449A"/>
    <w:p w14:paraId="66CB84D0" w14:textId="77777777" w:rsidR="00AF449A" w:rsidRDefault="00AF449A">
      <w:pPr>
        <w:rPr>
          <w:sz w:val="2"/>
          <w:szCs w:val="2"/>
        </w:rPr>
      </w:pPr>
    </w:p>
    <w:p w14:paraId="28B301CC" w14:textId="77777777" w:rsidR="00AF449A" w:rsidRDefault="00AF449A"/>
    <w:p w14:paraId="7658A79A" w14:textId="77777777" w:rsidR="00AF449A" w:rsidRDefault="00AF449A">
      <w:pPr>
        <w:spacing w:after="0" w:line="240" w:lineRule="auto"/>
      </w:pPr>
    </w:p>
  </w:footnote>
  <w:footnote w:type="continuationSeparator" w:id="0">
    <w:p w14:paraId="7B91EA9C" w14:textId="77777777" w:rsidR="00AF449A" w:rsidRDefault="00AF4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9A"/>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3833</TotalTime>
  <Pages>2</Pages>
  <Words>185</Words>
  <Characters>1057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235</cp:revision>
  <cp:lastPrinted>2009-02-06T05:36:00Z</cp:lastPrinted>
  <dcterms:created xsi:type="dcterms:W3CDTF">2024-01-07T13:43:00Z</dcterms:created>
  <dcterms:modified xsi:type="dcterms:W3CDTF">2024-01-16T15:18:00Z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