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0064F" w:rsidRDefault="0030064F" w:rsidP="0030064F">
      <w:r w:rsidRPr="00D858E0">
        <w:rPr>
          <w:rFonts w:ascii="Times New Roman" w:eastAsia="Times New Roman" w:hAnsi="Times New Roman" w:cs="Times New Roman"/>
          <w:b/>
          <w:sz w:val="24"/>
          <w:szCs w:val="24"/>
          <w:lang w:eastAsia="ru-RU"/>
        </w:rPr>
        <w:t>Кузьменко Сергій Леонідович</w:t>
      </w:r>
      <w:r w:rsidRPr="00D858E0">
        <w:rPr>
          <w:rFonts w:ascii="Times New Roman" w:eastAsia="Times New Roman" w:hAnsi="Times New Roman" w:cs="Times New Roman"/>
          <w:sz w:val="24"/>
          <w:szCs w:val="24"/>
          <w:lang w:eastAsia="ru-RU"/>
        </w:rPr>
        <w:t xml:space="preserve">, начальник відділу регіонального представництва в східних областях Секретаріату Уповноваженого Верховної Ради України з прав людини. Назва дисертації: «Організаційно-правовий механізм формування самодостатніх територіальних громад в Україні». Шифр та назва спеціальності – 25.00.02 – механізми державного управління. Спецрада Д 64.858.01 Харківського регіонального інституту державного управління </w:t>
      </w:r>
      <w:r w:rsidRPr="00D858E0">
        <w:rPr>
          <w:rFonts w:ascii="Times New Roman" w:eastAsia="Times New Roman" w:hAnsi="Times New Roman" w:cs="Times New Roman"/>
          <w:iCs/>
          <w:spacing w:val="-3"/>
          <w:sz w:val="24"/>
          <w:szCs w:val="24"/>
          <w:lang w:eastAsia="ru-RU"/>
        </w:rPr>
        <w:t>Національної академії державного управління при Президентові України</w:t>
      </w:r>
    </w:p>
    <w:sectPr w:rsidR="00CD7D1F" w:rsidRPr="003006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0064F" w:rsidRPr="003006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73D9A-EFE2-405A-B100-9CFAED72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251</cp:revision>
  <cp:lastPrinted>2009-02-06T05:36:00Z</cp:lastPrinted>
  <dcterms:created xsi:type="dcterms:W3CDTF">2021-08-08T21:04:00Z</dcterms:created>
  <dcterms:modified xsi:type="dcterms:W3CDTF">2021-08-12T16:00:00Z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