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1325" w14:textId="79BA57DF" w:rsidR="00481EB6" w:rsidRDefault="002F7698" w:rsidP="002F7698">
      <w:r w:rsidRPr="002F7698">
        <w:rPr>
          <w:rFonts w:hint="eastAsia"/>
        </w:rPr>
        <w:t>Чилова</w:t>
      </w:r>
      <w:r w:rsidRPr="002F7698">
        <w:t xml:space="preserve"> </w:t>
      </w:r>
      <w:r w:rsidRPr="002F7698">
        <w:rPr>
          <w:rFonts w:hint="eastAsia"/>
        </w:rPr>
        <w:t>Элина</w:t>
      </w:r>
      <w:r w:rsidRPr="002F7698">
        <w:t xml:space="preserve"> </w:t>
      </w:r>
      <w:r w:rsidRPr="002F7698">
        <w:rPr>
          <w:rFonts w:hint="eastAsia"/>
        </w:rPr>
        <w:t>Геннадьевна</w:t>
      </w:r>
      <w:r>
        <w:t xml:space="preserve"> </w:t>
      </w:r>
      <w:r w:rsidRPr="002F7698">
        <w:rPr>
          <w:rFonts w:hint="eastAsia"/>
        </w:rPr>
        <w:t>Применение</w:t>
      </w:r>
      <w:r w:rsidRPr="002F7698">
        <w:t xml:space="preserve"> </w:t>
      </w:r>
      <w:r w:rsidRPr="002F7698">
        <w:rPr>
          <w:rFonts w:hint="eastAsia"/>
        </w:rPr>
        <w:t>процессно</w:t>
      </w:r>
      <w:r w:rsidRPr="002F7698">
        <w:t>-</w:t>
      </w:r>
      <w:r w:rsidRPr="002F7698">
        <w:rPr>
          <w:rFonts w:hint="eastAsia"/>
        </w:rPr>
        <w:t>проектного</w:t>
      </w:r>
      <w:r w:rsidRPr="002F7698">
        <w:t xml:space="preserve"> </w:t>
      </w:r>
      <w:r w:rsidRPr="002F7698">
        <w:rPr>
          <w:rFonts w:hint="eastAsia"/>
        </w:rPr>
        <w:t>подхода</w:t>
      </w:r>
      <w:r w:rsidRPr="002F7698">
        <w:t xml:space="preserve"> </w:t>
      </w:r>
      <w:r w:rsidRPr="002F7698">
        <w:rPr>
          <w:rFonts w:hint="eastAsia"/>
        </w:rPr>
        <w:t>к</w:t>
      </w:r>
      <w:r w:rsidRPr="002F7698">
        <w:t xml:space="preserve"> </w:t>
      </w:r>
      <w:r w:rsidRPr="002F7698">
        <w:rPr>
          <w:rFonts w:hint="eastAsia"/>
        </w:rPr>
        <w:t>построению</w:t>
      </w:r>
      <w:r w:rsidRPr="002F7698">
        <w:t xml:space="preserve"> </w:t>
      </w:r>
      <w:r w:rsidRPr="002F7698">
        <w:rPr>
          <w:rFonts w:hint="eastAsia"/>
        </w:rPr>
        <w:t>систем</w:t>
      </w:r>
      <w:r w:rsidRPr="002F7698">
        <w:t xml:space="preserve"> </w:t>
      </w:r>
      <w:r w:rsidRPr="002F7698">
        <w:rPr>
          <w:rFonts w:hint="eastAsia"/>
        </w:rPr>
        <w:t>управления</w:t>
      </w:r>
      <w:r w:rsidRPr="002F7698">
        <w:t xml:space="preserve"> </w:t>
      </w:r>
      <w:r w:rsidRPr="002F7698">
        <w:rPr>
          <w:rFonts w:hint="eastAsia"/>
        </w:rPr>
        <w:t>организациями</w:t>
      </w:r>
    </w:p>
    <w:p w14:paraId="63B2249B" w14:textId="77777777" w:rsidR="002F7698" w:rsidRDefault="002F7698" w:rsidP="002F7698">
      <w:r>
        <w:rPr>
          <w:rFonts w:hint="eastAsia"/>
        </w:rPr>
        <w:t>ОГЛАВЛЕНИЕ</w:t>
      </w:r>
      <w:r>
        <w:t xml:space="preserve"> </w:t>
      </w:r>
      <w:r>
        <w:rPr>
          <w:rFonts w:hint="eastAsia"/>
        </w:rPr>
        <w:t>ДИССЕРТАЦИИ</w:t>
      </w:r>
    </w:p>
    <w:p w14:paraId="44332CA5" w14:textId="77777777" w:rsidR="002F7698" w:rsidRDefault="002F7698" w:rsidP="002F7698">
      <w:r>
        <w:rPr>
          <w:rFonts w:hint="eastAsia"/>
        </w:rPr>
        <w:t>кандидат</w:t>
      </w:r>
      <w:r>
        <w:t xml:space="preserve"> </w:t>
      </w:r>
      <w:r>
        <w:rPr>
          <w:rFonts w:hint="eastAsia"/>
        </w:rPr>
        <w:t>наук</w:t>
      </w:r>
      <w:r>
        <w:t xml:space="preserve"> </w:t>
      </w:r>
      <w:r>
        <w:rPr>
          <w:rFonts w:hint="eastAsia"/>
        </w:rPr>
        <w:t>Чилова</w:t>
      </w:r>
      <w:r>
        <w:t xml:space="preserve"> </w:t>
      </w:r>
      <w:r>
        <w:rPr>
          <w:rFonts w:hint="eastAsia"/>
        </w:rPr>
        <w:t>Элина</w:t>
      </w:r>
      <w:r>
        <w:t xml:space="preserve"> </w:t>
      </w:r>
      <w:r>
        <w:rPr>
          <w:rFonts w:hint="eastAsia"/>
        </w:rPr>
        <w:t>Геннадьевна</w:t>
      </w:r>
    </w:p>
    <w:p w14:paraId="7A4483B7" w14:textId="77777777" w:rsidR="002F7698" w:rsidRDefault="002F7698" w:rsidP="002F7698">
      <w:r>
        <w:rPr>
          <w:rFonts w:hint="eastAsia"/>
        </w:rPr>
        <w:t>ВВЕДЕНИЕ</w:t>
      </w:r>
    </w:p>
    <w:p w14:paraId="317DF227" w14:textId="77777777" w:rsidR="002F7698" w:rsidRDefault="002F7698" w:rsidP="002F7698"/>
    <w:p w14:paraId="47BF8095" w14:textId="77777777" w:rsidR="002F7698" w:rsidRDefault="002F7698" w:rsidP="002F769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технологий</w:t>
      </w:r>
      <w:r>
        <w:t xml:space="preserve"> </w:t>
      </w:r>
      <w:r>
        <w:rPr>
          <w:rFonts w:hint="eastAsia"/>
        </w:rPr>
        <w:t>процессно</w:t>
      </w:r>
      <w:r>
        <w:t>-</w:t>
      </w:r>
      <w:r>
        <w:rPr>
          <w:rFonts w:hint="eastAsia"/>
        </w:rPr>
        <w:t>проектного</w:t>
      </w:r>
      <w:r>
        <w:t xml:space="preserve"> </w:t>
      </w:r>
      <w:r>
        <w:rPr>
          <w:rFonts w:hint="eastAsia"/>
        </w:rPr>
        <w:t>подхода</w:t>
      </w:r>
    </w:p>
    <w:p w14:paraId="18B4B9BC" w14:textId="77777777" w:rsidR="002F7698" w:rsidRDefault="002F7698" w:rsidP="002F7698"/>
    <w:p w14:paraId="68462076" w14:textId="77777777" w:rsidR="002F7698" w:rsidRDefault="002F7698" w:rsidP="002F7698">
      <w:r>
        <w:t xml:space="preserve">1.1 </w:t>
      </w:r>
      <w:r>
        <w:rPr>
          <w:rFonts w:hint="eastAsia"/>
        </w:rPr>
        <w:t>Сущность</w:t>
      </w:r>
      <w:r>
        <w:t xml:space="preserve"> </w:t>
      </w:r>
      <w:r>
        <w:rPr>
          <w:rFonts w:hint="eastAsia"/>
        </w:rPr>
        <w:t>процессно</w:t>
      </w:r>
      <w:r>
        <w:t>-</w:t>
      </w:r>
      <w:r>
        <w:rPr>
          <w:rFonts w:hint="eastAsia"/>
        </w:rPr>
        <w:t>проектного</w:t>
      </w:r>
      <w:r>
        <w:t xml:space="preserve"> </w:t>
      </w:r>
      <w:r>
        <w:rPr>
          <w:rFonts w:hint="eastAsia"/>
        </w:rPr>
        <w:t>подхода</w:t>
      </w:r>
      <w:r>
        <w:t xml:space="preserve"> </w:t>
      </w:r>
      <w:r>
        <w:rPr>
          <w:rFonts w:hint="eastAsia"/>
        </w:rPr>
        <w:t>к</w:t>
      </w:r>
      <w:r>
        <w:t xml:space="preserve"> </w:t>
      </w:r>
      <w:r>
        <w:rPr>
          <w:rFonts w:hint="eastAsia"/>
        </w:rPr>
        <w:t>построению</w:t>
      </w:r>
      <w:r>
        <w:t xml:space="preserve"> </w:t>
      </w:r>
      <w:r>
        <w:rPr>
          <w:rFonts w:hint="eastAsia"/>
        </w:rPr>
        <w:t>систем</w:t>
      </w:r>
      <w:r>
        <w:t xml:space="preserve"> </w:t>
      </w:r>
      <w:r>
        <w:rPr>
          <w:rFonts w:hint="eastAsia"/>
        </w:rPr>
        <w:t>управления</w:t>
      </w:r>
      <w:r>
        <w:t xml:space="preserve"> </w:t>
      </w:r>
      <w:r>
        <w:rPr>
          <w:rFonts w:hint="eastAsia"/>
        </w:rPr>
        <w:t>организациями</w:t>
      </w:r>
    </w:p>
    <w:p w14:paraId="65582D6D" w14:textId="77777777" w:rsidR="002F7698" w:rsidRDefault="002F7698" w:rsidP="002F7698"/>
    <w:p w14:paraId="02D39148" w14:textId="77777777" w:rsidR="002F7698" w:rsidRDefault="002F7698" w:rsidP="002F7698">
      <w:r>
        <w:t xml:space="preserve">1.2 </w:t>
      </w:r>
      <w:r>
        <w:rPr>
          <w:rFonts w:hint="eastAsia"/>
        </w:rPr>
        <w:t>Принципы</w:t>
      </w:r>
      <w:r>
        <w:t xml:space="preserve"> </w:t>
      </w:r>
      <w:r>
        <w:rPr>
          <w:rFonts w:hint="eastAsia"/>
        </w:rPr>
        <w:t>применения</w:t>
      </w:r>
      <w:r>
        <w:t xml:space="preserve"> </w:t>
      </w:r>
      <w:r>
        <w:rPr>
          <w:rFonts w:hint="eastAsia"/>
        </w:rPr>
        <w:t>технологий</w:t>
      </w:r>
      <w:r>
        <w:t xml:space="preserve"> </w:t>
      </w:r>
      <w:r>
        <w:rPr>
          <w:rFonts w:hint="eastAsia"/>
        </w:rPr>
        <w:t>процессно</w:t>
      </w:r>
      <w:r>
        <w:t>-</w:t>
      </w:r>
      <w:r>
        <w:rPr>
          <w:rFonts w:hint="eastAsia"/>
        </w:rPr>
        <w:t>проектного</w:t>
      </w:r>
      <w:r>
        <w:t xml:space="preserve"> </w:t>
      </w:r>
      <w:r>
        <w:rPr>
          <w:rFonts w:hint="eastAsia"/>
        </w:rPr>
        <w:t>подхода</w:t>
      </w:r>
    </w:p>
    <w:p w14:paraId="0979331A" w14:textId="77777777" w:rsidR="002F7698" w:rsidRDefault="002F7698" w:rsidP="002F7698"/>
    <w:p w14:paraId="09AA2BEA" w14:textId="77777777" w:rsidR="002F7698" w:rsidRDefault="002F7698" w:rsidP="002F7698">
      <w:r>
        <w:t xml:space="preserve">1.3 </w:t>
      </w:r>
      <w:r>
        <w:rPr>
          <w:rFonts w:hint="eastAsia"/>
        </w:rPr>
        <w:t>Оценка</w:t>
      </w:r>
      <w:r>
        <w:t xml:space="preserve"> </w:t>
      </w:r>
      <w:r>
        <w:rPr>
          <w:rFonts w:hint="eastAsia"/>
        </w:rPr>
        <w:t>возможностей</w:t>
      </w:r>
      <w:r>
        <w:t xml:space="preserve"> </w:t>
      </w:r>
      <w:r>
        <w:rPr>
          <w:rFonts w:hint="eastAsia"/>
        </w:rPr>
        <w:t>применения</w:t>
      </w:r>
      <w:r>
        <w:t xml:space="preserve"> </w:t>
      </w:r>
      <w:r>
        <w:rPr>
          <w:rFonts w:hint="eastAsia"/>
        </w:rPr>
        <w:t>процессно</w:t>
      </w:r>
      <w:r>
        <w:t>-</w:t>
      </w:r>
      <w:r>
        <w:rPr>
          <w:rFonts w:hint="eastAsia"/>
        </w:rPr>
        <w:t>проектного</w:t>
      </w:r>
      <w:r>
        <w:t xml:space="preserve"> </w:t>
      </w:r>
      <w:r>
        <w:rPr>
          <w:rFonts w:hint="eastAsia"/>
        </w:rPr>
        <w:t>подхода</w:t>
      </w:r>
      <w:r>
        <w:t xml:space="preserve"> </w:t>
      </w:r>
      <w:r>
        <w:rPr>
          <w:rFonts w:hint="eastAsia"/>
        </w:rPr>
        <w:t>в</w:t>
      </w:r>
      <w:r>
        <w:t xml:space="preserve"> </w:t>
      </w:r>
      <w:r>
        <w:rPr>
          <w:rFonts w:hint="eastAsia"/>
        </w:rPr>
        <w:t>сфере</w:t>
      </w:r>
      <w:r>
        <w:t xml:space="preserve"> </w:t>
      </w:r>
      <w:r>
        <w:rPr>
          <w:rFonts w:hint="eastAsia"/>
        </w:rPr>
        <w:t>услуг</w:t>
      </w:r>
    </w:p>
    <w:p w14:paraId="606374B5" w14:textId="77777777" w:rsidR="002F7698" w:rsidRDefault="002F7698" w:rsidP="002F7698"/>
    <w:p w14:paraId="628123FD" w14:textId="77777777" w:rsidR="002F7698" w:rsidRDefault="002F7698" w:rsidP="002F7698">
      <w:r>
        <w:rPr>
          <w:rFonts w:hint="eastAsia"/>
        </w:rPr>
        <w:t>ГЛАВА</w:t>
      </w:r>
      <w:r>
        <w:t xml:space="preserve"> 2 </w:t>
      </w:r>
      <w:r>
        <w:rPr>
          <w:rFonts w:hint="eastAsia"/>
        </w:rPr>
        <w:t>Анализ</w:t>
      </w:r>
      <w:r>
        <w:t xml:space="preserve"> </w:t>
      </w:r>
      <w:r>
        <w:rPr>
          <w:rFonts w:hint="eastAsia"/>
        </w:rPr>
        <w:t>организационных</w:t>
      </w:r>
      <w:r>
        <w:t xml:space="preserve"> </w:t>
      </w:r>
      <w:r>
        <w:rPr>
          <w:rFonts w:hint="eastAsia"/>
        </w:rPr>
        <w:t>схем</w:t>
      </w:r>
      <w:r>
        <w:t xml:space="preserve"> </w:t>
      </w:r>
      <w:r>
        <w:rPr>
          <w:rFonts w:hint="eastAsia"/>
        </w:rPr>
        <w:t>применения</w:t>
      </w:r>
      <w:r>
        <w:t xml:space="preserve"> </w:t>
      </w:r>
      <w:r>
        <w:rPr>
          <w:rFonts w:hint="eastAsia"/>
        </w:rPr>
        <w:t>технологий</w:t>
      </w:r>
      <w:r>
        <w:t xml:space="preserve"> </w:t>
      </w:r>
      <w:r>
        <w:rPr>
          <w:rFonts w:hint="eastAsia"/>
        </w:rPr>
        <w:t>процессно</w:t>
      </w:r>
      <w:r>
        <w:t>-</w:t>
      </w:r>
      <w:r>
        <w:rPr>
          <w:rFonts w:hint="eastAsia"/>
        </w:rPr>
        <w:t>проектного</w:t>
      </w:r>
      <w:r>
        <w:t xml:space="preserve"> </w:t>
      </w:r>
      <w:r>
        <w:rPr>
          <w:rFonts w:hint="eastAsia"/>
        </w:rPr>
        <w:t>подхода</w:t>
      </w:r>
      <w:r>
        <w:t xml:space="preserve"> </w:t>
      </w:r>
      <w:r>
        <w:rPr>
          <w:rFonts w:hint="eastAsia"/>
        </w:rPr>
        <w:t>в</w:t>
      </w:r>
      <w:r>
        <w:t xml:space="preserve"> </w:t>
      </w:r>
      <w:r>
        <w:rPr>
          <w:rFonts w:hint="eastAsia"/>
        </w:rPr>
        <w:t>сфере</w:t>
      </w:r>
      <w:r>
        <w:t xml:space="preserve"> </w:t>
      </w:r>
      <w:r>
        <w:rPr>
          <w:rFonts w:hint="eastAsia"/>
        </w:rPr>
        <w:t>услуг</w:t>
      </w:r>
    </w:p>
    <w:p w14:paraId="0F4E8ADD" w14:textId="77777777" w:rsidR="002F7698" w:rsidRDefault="002F7698" w:rsidP="002F7698"/>
    <w:p w14:paraId="5331ED9E" w14:textId="77777777" w:rsidR="002F7698" w:rsidRDefault="002F7698" w:rsidP="002F7698">
      <w:r>
        <w:t xml:space="preserve">2.1 </w:t>
      </w:r>
      <w:r>
        <w:rPr>
          <w:rFonts w:hint="eastAsia"/>
        </w:rPr>
        <w:t>Разработка</w:t>
      </w:r>
      <w:r>
        <w:t xml:space="preserve"> </w:t>
      </w:r>
      <w:r>
        <w:rPr>
          <w:rFonts w:hint="eastAsia"/>
        </w:rPr>
        <w:t>процессно</w:t>
      </w:r>
      <w:r>
        <w:t>-</w:t>
      </w:r>
      <w:r>
        <w:rPr>
          <w:rFonts w:hint="eastAsia"/>
        </w:rPr>
        <w:t>проектной</w:t>
      </w:r>
      <w:r>
        <w:t xml:space="preserve"> </w:t>
      </w:r>
      <w:r>
        <w:rPr>
          <w:rFonts w:hint="eastAsia"/>
        </w:rPr>
        <w:t>модели</w:t>
      </w:r>
      <w:r>
        <w:t xml:space="preserve"> </w:t>
      </w:r>
      <w:r>
        <w:rPr>
          <w:rFonts w:hint="eastAsia"/>
        </w:rPr>
        <w:t>управления</w:t>
      </w:r>
      <w:r>
        <w:t xml:space="preserve"> </w:t>
      </w:r>
      <w:r>
        <w:rPr>
          <w:rFonts w:hint="eastAsia"/>
        </w:rPr>
        <w:t>для</w:t>
      </w:r>
      <w:r>
        <w:t xml:space="preserve"> </w:t>
      </w:r>
      <w:r>
        <w:rPr>
          <w:rFonts w:hint="eastAsia"/>
        </w:rPr>
        <w:t>организаций</w:t>
      </w:r>
      <w:r>
        <w:t xml:space="preserve">, </w:t>
      </w:r>
      <w:r>
        <w:rPr>
          <w:rFonts w:hint="eastAsia"/>
        </w:rPr>
        <w:t>функционирующих</w:t>
      </w:r>
      <w:r>
        <w:t xml:space="preserve"> </w:t>
      </w:r>
      <w:r>
        <w:rPr>
          <w:rFonts w:hint="eastAsia"/>
        </w:rPr>
        <w:t>в</w:t>
      </w:r>
      <w:r>
        <w:t xml:space="preserve"> </w:t>
      </w:r>
      <w:r>
        <w:rPr>
          <w:rFonts w:hint="eastAsia"/>
        </w:rPr>
        <w:t>сфере</w:t>
      </w:r>
      <w:r>
        <w:t xml:space="preserve"> </w:t>
      </w:r>
      <w:r>
        <w:rPr>
          <w:rFonts w:hint="eastAsia"/>
        </w:rPr>
        <w:t>услуг</w:t>
      </w:r>
    </w:p>
    <w:p w14:paraId="3D759C1E" w14:textId="77777777" w:rsidR="002F7698" w:rsidRDefault="002F7698" w:rsidP="002F7698"/>
    <w:p w14:paraId="63F2FCF1" w14:textId="77777777" w:rsidR="002F7698" w:rsidRDefault="002F7698" w:rsidP="002F7698">
      <w:r>
        <w:t xml:space="preserve">2.2 </w:t>
      </w:r>
      <w:r>
        <w:rPr>
          <w:rFonts w:hint="eastAsia"/>
        </w:rPr>
        <w:t>Механизмы</w:t>
      </w:r>
      <w:r>
        <w:t xml:space="preserve"> </w:t>
      </w:r>
      <w:r>
        <w:rPr>
          <w:rFonts w:hint="eastAsia"/>
        </w:rPr>
        <w:t>применения</w:t>
      </w:r>
      <w:r>
        <w:t xml:space="preserve"> </w:t>
      </w:r>
      <w:r>
        <w:rPr>
          <w:rFonts w:hint="eastAsia"/>
        </w:rPr>
        <w:t>технологий</w:t>
      </w:r>
      <w:r>
        <w:t xml:space="preserve"> </w:t>
      </w:r>
      <w:r>
        <w:rPr>
          <w:rFonts w:hint="eastAsia"/>
        </w:rPr>
        <w:t>процессно</w:t>
      </w:r>
      <w:r>
        <w:t>-</w:t>
      </w:r>
      <w:r>
        <w:rPr>
          <w:rFonts w:hint="eastAsia"/>
        </w:rPr>
        <w:t>проектного</w:t>
      </w:r>
      <w:r>
        <w:t xml:space="preserve"> </w:t>
      </w:r>
      <w:r>
        <w:rPr>
          <w:rFonts w:hint="eastAsia"/>
        </w:rPr>
        <w:t>подхода</w:t>
      </w:r>
      <w:r>
        <w:t xml:space="preserve"> </w:t>
      </w:r>
      <w:r>
        <w:rPr>
          <w:rFonts w:hint="eastAsia"/>
        </w:rPr>
        <w:t>в</w:t>
      </w:r>
      <w:r>
        <w:t xml:space="preserve"> </w:t>
      </w:r>
      <w:r>
        <w:rPr>
          <w:rFonts w:hint="eastAsia"/>
        </w:rPr>
        <w:t>управлении</w:t>
      </w:r>
      <w:r>
        <w:t xml:space="preserve"> </w:t>
      </w:r>
      <w:r>
        <w:rPr>
          <w:rFonts w:hint="eastAsia"/>
        </w:rPr>
        <w:t>организациями</w:t>
      </w:r>
    </w:p>
    <w:p w14:paraId="7BDEA5C7" w14:textId="77777777" w:rsidR="002F7698" w:rsidRDefault="002F7698" w:rsidP="002F7698"/>
    <w:p w14:paraId="278AC9A4" w14:textId="77777777" w:rsidR="002F7698" w:rsidRDefault="002F7698" w:rsidP="002F7698">
      <w:r>
        <w:t xml:space="preserve">2.3 </w:t>
      </w:r>
      <w:r>
        <w:rPr>
          <w:rFonts w:hint="eastAsia"/>
        </w:rPr>
        <w:t>Стратегическое</w:t>
      </w:r>
      <w:r>
        <w:t xml:space="preserve"> </w:t>
      </w:r>
      <w:r>
        <w:rPr>
          <w:rFonts w:hint="eastAsia"/>
        </w:rPr>
        <w:t>планирование</w:t>
      </w:r>
      <w:r>
        <w:t xml:space="preserve"> </w:t>
      </w:r>
      <w:r>
        <w:rPr>
          <w:rFonts w:hint="eastAsia"/>
        </w:rPr>
        <w:t>деятельности</w:t>
      </w:r>
      <w:r>
        <w:t xml:space="preserve"> </w:t>
      </w:r>
      <w:r>
        <w:rPr>
          <w:rFonts w:hint="eastAsia"/>
        </w:rPr>
        <w:t>организаций</w:t>
      </w:r>
      <w:r>
        <w:t xml:space="preserve"> </w:t>
      </w:r>
      <w:r>
        <w:rPr>
          <w:rFonts w:hint="eastAsia"/>
        </w:rPr>
        <w:t>на</w:t>
      </w:r>
      <w:r>
        <w:t xml:space="preserve"> </w:t>
      </w:r>
      <w:r>
        <w:rPr>
          <w:rFonts w:hint="eastAsia"/>
        </w:rPr>
        <w:t>основе</w:t>
      </w:r>
      <w:r>
        <w:t xml:space="preserve"> </w:t>
      </w:r>
      <w:r>
        <w:rPr>
          <w:rFonts w:hint="eastAsia"/>
        </w:rPr>
        <w:t>процессно</w:t>
      </w:r>
      <w:r>
        <w:t>-</w:t>
      </w:r>
      <w:r>
        <w:rPr>
          <w:rFonts w:hint="eastAsia"/>
        </w:rPr>
        <w:t>проектного</w:t>
      </w:r>
      <w:r>
        <w:t xml:space="preserve"> </w:t>
      </w:r>
      <w:r>
        <w:rPr>
          <w:rFonts w:hint="eastAsia"/>
        </w:rPr>
        <w:t>подхода</w:t>
      </w:r>
    </w:p>
    <w:p w14:paraId="12666648" w14:textId="77777777" w:rsidR="002F7698" w:rsidRDefault="002F7698" w:rsidP="002F7698"/>
    <w:p w14:paraId="7D6E997E" w14:textId="77777777" w:rsidR="002F7698" w:rsidRDefault="002F7698" w:rsidP="002F7698">
      <w:r>
        <w:rPr>
          <w:rFonts w:hint="eastAsia"/>
        </w:rPr>
        <w:t>ГЛАВА</w:t>
      </w:r>
      <w:r>
        <w:t xml:space="preserve"> 3 </w:t>
      </w:r>
      <w:r>
        <w:rPr>
          <w:rFonts w:hint="eastAsia"/>
        </w:rPr>
        <w:t>Формирование</w:t>
      </w:r>
      <w:r>
        <w:t xml:space="preserve"> </w:t>
      </w:r>
      <w:r>
        <w:rPr>
          <w:rFonts w:hint="eastAsia"/>
        </w:rPr>
        <w:t>системы</w:t>
      </w:r>
      <w:r>
        <w:t xml:space="preserve"> </w:t>
      </w:r>
      <w:r>
        <w:rPr>
          <w:rFonts w:hint="eastAsia"/>
        </w:rPr>
        <w:t>управления</w:t>
      </w:r>
      <w:r>
        <w:t xml:space="preserve"> </w:t>
      </w:r>
      <w:r>
        <w:rPr>
          <w:rFonts w:hint="eastAsia"/>
        </w:rPr>
        <w:t>организациями</w:t>
      </w:r>
      <w:r>
        <w:t xml:space="preserve"> </w:t>
      </w:r>
      <w:r>
        <w:rPr>
          <w:rFonts w:hint="eastAsia"/>
        </w:rPr>
        <w:t>на</w:t>
      </w:r>
      <w:r>
        <w:t xml:space="preserve"> </w:t>
      </w:r>
      <w:r>
        <w:rPr>
          <w:rFonts w:hint="eastAsia"/>
        </w:rPr>
        <w:t>основе</w:t>
      </w:r>
      <w:r>
        <w:t xml:space="preserve"> </w:t>
      </w:r>
      <w:r>
        <w:rPr>
          <w:rFonts w:hint="eastAsia"/>
        </w:rPr>
        <w:t>технологий</w:t>
      </w:r>
      <w:r>
        <w:t xml:space="preserve"> </w:t>
      </w:r>
      <w:r>
        <w:rPr>
          <w:rFonts w:hint="eastAsia"/>
        </w:rPr>
        <w:t>процессно</w:t>
      </w:r>
      <w:r>
        <w:t>-</w:t>
      </w:r>
      <w:r>
        <w:rPr>
          <w:rFonts w:hint="eastAsia"/>
        </w:rPr>
        <w:t>проектного</w:t>
      </w:r>
      <w:r>
        <w:t xml:space="preserve"> </w:t>
      </w:r>
      <w:r>
        <w:rPr>
          <w:rFonts w:hint="eastAsia"/>
        </w:rPr>
        <w:lastRenderedPageBreak/>
        <w:t>подхода</w:t>
      </w:r>
    </w:p>
    <w:p w14:paraId="17035F9A" w14:textId="77777777" w:rsidR="002F7698" w:rsidRDefault="002F7698" w:rsidP="002F7698"/>
    <w:p w14:paraId="77774EEA" w14:textId="77777777" w:rsidR="002F7698" w:rsidRDefault="002F7698" w:rsidP="002F7698">
      <w:r>
        <w:t xml:space="preserve">3.1 </w:t>
      </w:r>
      <w:r>
        <w:rPr>
          <w:rFonts w:hint="eastAsia"/>
        </w:rPr>
        <w:t>Этапы</w:t>
      </w:r>
      <w:r>
        <w:t xml:space="preserve"> </w:t>
      </w:r>
      <w:r>
        <w:rPr>
          <w:rFonts w:hint="eastAsia"/>
        </w:rPr>
        <w:t>формирования</w:t>
      </w:r>
      <w:r>
        <w:t xml:space="preserve"> </w:t>
      </w:r>
      <w:r>
        <w:rPr>
          <w:rFonts w:hint="eastAsia"/>
        </w:rPr>
        <w:t>системы</w:t>
      </w:r>
      <w:r>
        <w:t xml:space="preserve"> </w:t>
      </w:r>
      <w:r>
        <w:rPr>
          <w:rFonts w:hint="eastAsia"/>
        </w:rPr>
        <w:t>управления</w:t>
      </w:r>
      <w:r>
        <w:t xml:space="preserve"> </w:t>
      </w:r>
      <w:r>
        <w:rPr>
          <w:rFonts w:hint="eastAsia"/>
        </w:rPr>
        <w:t>организациями</w:t>
      </w:r>
      <w:r>
        <w:t xml:space="preserve"> </w:t>
      </w:r>
      <w:r>
        <w:rPr>
          <w:rFonts w:hint="eastAsia"/>
        </w:rPr>
        <w:t>сферы</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технологий</w:t>
      </w:r>
      <w:r>
        <w:t xml:space="preserve"> </w:t>
      </w:r>
      <w:r>
        <w:rPr>
          <w:rFonts w:hint="eastAsia"/>
        </w:rPr>
        <w:t>процессно</w:t>
      </w:r>
      <w:r>
        <w:t>-</w:t>
      </w:r>
      <w:r>
        <w:rPr>
          <w:rFonts w:hint="eastAsia"/>
        </w:rPr>
        <w:t>проектного</w:t>
      </w:r>
      <w:r>
        <w:t xml:space="preserve"> </w:t>
      </w:r>
      <w:r>
        <w:rPr>
          <w:rFonts w:hint="eastAsia"/>
        </w:rPr>
        <w:t>подхода</w:t>
      </w:r>
    </w:p>
    <w:p w14:paraId="371B5B26" w14:textId="77777777" w:rsidR="002F7698" w:rsidRDefault="002F7698" w:rsidP="002F7698"/>
    <w:p w14:paraId="2F848943" w14:textId="77777777" w:rsidR="002F7698" w:rsidRDefault="002F7698" w:rsidP="002F7698">
      <w:r>
        <w:t xml:space="preserve">3.2 </w:t>
      </w:r>
      <w:r>
        <w:rPr>
          <w:rFonts w:hint="eastAsia"/>
        </w:rPr>
        <w:t>Моделирование</w:t>
      </w:r>
      <w:r>
        <w:t xml:space="preserve"> </w:t>
      </w:r>
      <w:r>
        <w:rPr>
          <w:rFonts w:hint="eastAsia"/>
        </w:rPr>
        <w:t>процессно</w:t>
      </w:r>
      <w:r>
        <w:t>-</w:t>
      </w:r>
      <w:r>
        <w:rPr>
          <w:rFonts w:hint="eastAsia"/>
        </w:rPr>
        <w:t>проектного</w:t>
      </w:r>
      <w:r>
        <w:t xml:space="preserve"> </w:t>
      </w:r>
      <w:r>
        <w:rPr>
          <w:rFonts w:hint="eastAsia"/>
        </w:rPr>
        <w:t>управления</w:t>
      </w:r>
      <w:r>
        <w:t xml:space="preserve"> </w:t>
      </w:r>
      <w:r>
        <w:rPr>
          <w:rFonts w:hint="eastAsia"/>
        </w:rPr>
        <w:t>организациями</w:t>
      </w:r>
      <w:r>
        <w:t xml:space="preserve">, </w:t>
      </w:r>
      <w:r>
        <w:rPr>
          <w:rFonts w:hint="eastAsia"/>
        </w:rPr>
        <w:t>функционирующими</w:t>
      </w:r>
      <w:r>
        <w:t xml:space="preserve"> </w:t>
      </w:r>
      <w:r>
        <w:rPr>
          <w:rFonts w:hint="eastAsia"/>
        </w:rPr>
        <w:t>в</w:t>
      </w:r>
      <w:r>
        <w:t xml:space="preserve"> </w:t>
      </w:r>
      <w:r>
        <w:rPr>
          <w:rFonts w:hint="eastAsia"/>
        </w:rPr>
        <w:t>сфере</w:t>
      </w:r>
      <w:r>
        <w:t xml:space="preserve"> </w:t>
      </w:r>
      <w:r>
        <w:rPr>
          <w:rFonts w:hint="eastAsia"/>
        </w:rPr>
        <w:t>услуг</w:t>
      </w:r>
    </w:p>
    <w:p w14:paraId="0A929B9F" w14:textId="77777777" w:rsidR="002F7698" w:rsidRDefault="002F7698" w:rsidP="002F7698"/>
    <w:p w14:paraId="3568D2CB" w14:textId="77777777" w:rsidR="002F7698" w:rsidRDefault="002F7698" w:rsidP="002F7698">
      <w:r>
        <w:t xml:space="preserve">3.3 </w:t>
      </w:r>
      <w:r>
        <w:rPr>
          <w:rFonts w:hint="eastAsia"/>
        </w:rPr>
        <w:t>Оценка</w:t>
      </w:r>
      <w:r>
        <w:t xml:space="preserve"> </w:t>
      </w:r>
      <w:r>
        <w:rPr>
          <w:rFonts w:hint="eastAsia"/>
        </w:rPr>
        <w:t>системы</w:t>
      </w:r>
      <w:r>
        <w:t xml:space="preserve"> </w:t>
      </w:r>
      <w:r>
        <w:rPr>
          <w:rFonts w:hint="eastAsia"/>
        </w:rPr>
        <w:t>управления</w:t>
      </w:r>
      <w:r>
        <w:t xml:space="preserve"> </w:t>
      </w:r>
      <w:r>
        <w:rPr>
          <w:rFonts w:hint="eastAsia"/>
        </w:rPr>
        <w:t>организациями</w:t>
      </w:r>
      <w:r>
        <w:t xml:space="preserve"> </w:t>
      </w:r>
      <w:r>
        <w:rPr>
          <w:rFonts w:hint="eastAsia"/>
        </w:rPr>
        <w:t>сферы</w:t>
      </w:r>
      <w:r>
        <w:t xml:space="preserve"> </w:t>
      </w:r>
      <w:r>
        <w:rPr>
          <w:rFonts w:hint="eastAsia"/>
        </w:rPr>
        <w:t>услуг</w:t>
      </w:r>
      <w:r>
        <w:t xml:space="preserve">, </w:t>
      </w:r>
      <w:r>
        <w:rPr>
          <w:rFonts w:hint="eastAsia"/>
        </w:rPr>
        <w:t>реализующими</w:t>
      </w:r>
      <w:r>
        <w:t xml:space="preserve"> </w:t>
      </w:r>
      <w:r>
        <w:rPr>
          <w:rFonts w:hint="eastAsia"/>
        </w:rPr>
        <w:t>процессно</w:t>
      </w:r>
      <w:r>
        <w:t>-</w:t>
      </w:r>
      <w:r>
        <w:rPr>
          <w:rFonts w:hint="eastAsia"/>
        </w:rPr>
        <w:t>проектный</w:t>
      </w:r>
      <w:r>
        <w:t xml:space="preserve"> </w:t>
      </w:r>
      <w:r>
        <w:rPr>
          <w:rFonts w:hint="eastAsia"/>
        </w:rPr>
        <w:t>подход</w:t>
      </w:r>
    </w:p>
    <w:p w14:paraId="116B79C9" w14:textId="77777777" w:rsidR="002F7698" w:rsidRDefault="002F7698" w:rsidP="002F7698"/>
    <w:p w14:paraId="632BC4CC" w14:textId="77777777" w:rsidR="002F7698" w:rsidRDefault="002F7698" w:rsidP="002F7698">
      <w:r>
        <w:rPr>
          <w:rFonts w:hint="eastAsia"/>
        </w:rPr>
        <w:t>ЗАКЛЮЧЕНИЕ</w:t>
      </w:r>
    </w:p>
    <w:p w14:paraId="2129A977" w14:textId="77777777" w:rsidR="002F7698" w:rsidRDefault="002F7698" w:rsidP="002F7698"/>
    <w:p w14:paraId="56570E86" w14:textId="77777777" w:rsidR="002F7698" w:rsidRDefault="002F7698" w:rsidP="002F7698">
      <w:r>
        <w:rPr>
          <w:rFonts w:hint="eastAsia"/>
        </w:rPr>
        <w:t>Список</w:t>
      </w:r>
      <w:r>
        <w:t xml:space="preserve"> </w:t>
      </w:r>
      <w:r>
        <w:rPr>
          <w:rFonts w:hint="eastAsia"/>
        </w:rPr>
        <w:t>литературы</w:t>
      </w:r>
    </w:p>
    <w:p w14:paraId="64D511C7" w14:textId="77777777" w:rsidR="002F7698" w:rsidRDefault="002F7698" w:rsidP="002F7698"/>
    <w:p w14:paraId="6B9CD1E6" w14:textId="5D17FD19" w:rsidR="002F7698" w:rsidRPr="002F7698" w:rsidRDefault="002F7698" w:rsidP="002F7698">
      <w:r>
        <w:rPr>
          <w:rFonts w:hint="eastAsia"/>
        </w:rPr>
        <w:t>Приложение</w:t>
      </w:r>
      <w:r>
        <w:t xml:space="preserve"> </w:t>
      </w:r>
      <w:r>
        <w:rPr>
          <w:rFonts w:hint="eastAsia"/>
        </w:rPr>
        <w:t>А</w:t>
      </w:r>
    </w:p>
    <w:sectPr w:rsidR="002F7698" w:rsidRPr="002F7698" w:rsidSect="007C1F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8BF2" w14:textId="77777777" w:rsidR="007C1FA2" w:rsidRDefault="007C1FA2">
      <w:pPr>
        <w:spacing w:after="0" w:line="240" w:lineRule="auto"/>
      </w:pPr>
      <w:r>
        <w:separator/>
      </w:r>
    </w:p>
  </w:endnote>
  <w:endnote w:type="continuationSeparator" w:id="0">
    <w:p w14:paraId="58B172FB" w14:textId="77777777" w:rsidR="007C1FA2" w:rsidRDefault="007C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21E5" w14:textId="77777777" w:rsidR="007C1FA2" w:rsidRDefault="007C1FA2"/>
    <w:p w14:paraId="2B2D2EDA" w14:textId="77777777" w:rsidR="007C1FA2" w:rsidRDefault="007C1FA2"/>
    <w:p w14:paraId="7F6B20F5" w14:textId="77777777" w:rsidR="007C1FA2" w:rsidRDefault="007C1FA2"/>
    <w:p w14:paraId="4BDC46F2" w14:textId="77777777" w:rsidR="007C1FA2" w:rsidRDefault="007C1FA2"/>
    <w:p w14:paraId="5C9A9A23" w14:textId="77777777" w:rsidR="007C1FA2" w:rsidRDefault="007C1FA2"/>
    <w:p w14:paraId="321823F5" w14:textId="77777777" w:rsidR="007C1FA2" w:rsidRDefault="007C1FA2"/>
    <w:p w14:paraId="63282F6A" w14:textId="77777777" w:rsidR="007C1FA2" w:rsidRDefault="007C1F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C9912D" wp14:editId="69D346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A873" w14:textId="77777777" w:rsidR="007C1FA2" w:rsidRDefault="007C1F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C991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DDA873" w14:textId="77777777" w:rsidR="007C1FA2" w:rsidRDefault="007C1F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AFE54E" w14:textId="77777777" w:rsidR="007C1FA2" w:rsidRDefault="007C1FA2"/>
    <w:p w14:paraId="51FC951C" w14:textId="77777777" w:rsidR="007C1FA2" w:rsidRDefault="007C1FA2"/>
    <w:p w14:paraId="61F140B7" w14:textId="77777777" w:rsidR="007C1FA2" w:rsidRDefault="007C1F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37726D" wp14:editId="0F2DB0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ACCD" w14:textId="77777777" w:rsidR="007C1FA2" w:rsidRDefault="007C1FA2"/>
                          <w:p w14:paraId="19C1FAFC" w14:textId="77777777" w:rsidR="007C1FA2" w:rsidRDefault="007C1F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772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10ACCD" w14:textId="77777777" w:rsidR="007C1FA2" w:rsidRDefault="007C1FA2"/>
                    <w:p w14:paraId="19C1FAFC" w14:textId="77777777" w:rsidR="007C1FA2" w:rsidRDefault="007C1F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4C9BBF" w14:textId="77777777" w:rsidR="007C1FA2" w:rsidRDefault="007C1FA2"/>
    <w:p w14:paraId="38FFE479" w14:textId="77777777" w:rsidR="007C1FA2" w:rsidRDefault="007C1FA2">
      <w:pPr>
        <w:rPr>
          <w:sz w:val="2"/>
          <w:szCs w:val="2"/>
        </w:rPr>
      </w:pPr>
    </w:p>
    <w:p w14:paraId="4BECD9FC" w14:textId="77777777" w:rsidR="007C1FA2" w:rsidRDefault="007C1FA2"/>
    <w:p w14:paraId="58738531" w14:textId="77777777" w:rsidR="007C1FA2" w:rsidRDefault="007C1FA2">
      <w:pPr>
        <w:spacing w:after="0" w:line="240" w:lineRule="auto"/>
      </w:pPr>
    </w:p>
  </w:footnote>
  <w:footnote w:type="continuationSeparator" w:id="0">
    <w:p w14:paraId="1AD10AAF" w14:textId="77777777" w:rsidR="007C1FA2" w:rsidRDefault="007C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1FA2"/>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9687</TotalTime>
  <Pages>2</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1298</cp:revision>
  <cp:lastPrinted>2009-02-06T05:36:00Z</cp:lastPrinted>
  <dcterms:created xsi:type="dcterms:W3CDTF">2024-04-09T10:20:00Z</dcterms:created>
  <dcterms:modified xsi:type="dcterms:W3CDTF">2024-04-22T08:24:00Z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