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BD3B0" w14:textId="62A1F858" w:rsidR="00C737F3" w:rsidRDefault="00041E12" w:rsidP="00041E12">
      <w:r w:rsidRPr="00041E12">
        <w:rPr>
          <w:rFonts w:hint="eastAsia"/>
        </w:rPr>
        <w:t>Стомпелева</w:t>
      </w:r>
      <w:r w:rsidRPr="00041E12">
        <w:t xml:space="preserve">, </w:t>
      </w:r>
      <w:r w:rsidRPr="00041E12">
        <w:rPr>
          <w:rFonts w:hint="eastAsia"/>
        </w:rPr>
        <w:t>Екатерина</w:t>
      </w:r>
      <w:r w:rsidRPr="00041E12">
        <w:t xml:space="preserve"> </w:t>
      </w:r>
      <w:r w:rsidRPr="00041E12">
        <w:rPr>
          <w:rFonts w:hint="eastAsia"/>
        </w:rPr>
        <w:t>Сергеевна</w:t>
      </w:r>
      <w:r>
        <w:t xml:space="preserve"> </w:t>
      </w:r>
      <w:r w:rsidRPr="00041E12">
        <w:rPr>
          <w:rFonts w:hint="eastAsia"/>
        </w:rPr>
        <w:t>Развитие</w:t>
      </w:r>
      <w:r w:rsidRPr="00041E12">
        <w:t xml:space="preserve"> </w:t>
      </w:r>
      <w:r w:rsidRPr="00041E12">
        <w:rPr>
          <w:rFonts w:hint="eastAsia"/>
        </w:rPr>
        <w:t>системы</w:t>
      </w:r>
      <w:r w:rsidRPr="00041E12">
        <w:t xml:space="preserve"> </w:t>
      </w:r>
      <w:r w:rsidRPr="00041E12">
        <w:rPr>
          <w:rFonts w:hint="eastAsia"/>
        </w:rPr>
        <w:t>экономических</w:t>
      </w:r>
      <w:r w:rsidRPr="00041E12">
        <w:t xml:space="preserve"> </w:t>
      </w:r>
      <w:r w:rsidRPr="00041E12">
        <w:rPr>
          <w:rFonts w:hint="eastAsia"/>
        </w:rPr>
        <w:t>интересов</w:t>
      </w:r>
      <w:r w:rsidRPr="00041E12">
        <w:t xml:space="preserve"> </w:t>
      </w:r>
      <w:r w:rsidRPr="00041E12">
        <w:rPr>
          <w:rFonts w:hint="eastAsia"/>
        </w:rPr>
        <w:t>как</w:t>
      </w:r>
      <w:r w:rsidRPr="00041E12">
        <w:t xml:space="preserve"> </w:t>
      </w:r>
      <w:r w:rsidRPr="00041E12">
        <w:rPr>
          <w:rFonts w:hint="eastAsia"/>
        </w:rPr>
        <w:t>фактор</w:t>
      </w:r>
      <w:r w:rsidRPr="00041E12">
        <w:t xml:space="preserve"> </w:t>
      </w:r>
      <w:r w:rsidRPr="00041E12">
        <w:rPr>
          <w:rFonts w:hint="eastAsia"/>
        </w:rPr>
        <w:t>общественного</w:t>
      </w:r>
      <w:r w:rsidRPr="00041E12">
        <w:t xml:space="preserve"> </w:t>
      </w:r>
      <w:r w:rsidRPr="00041E12">
        <w:rPr>
          <w:rFonts w:hint="eastAsia"/>
        </w:rPr>
        <w:t>воспроизводства</w:t>
      </w:r>
    </w:p>
    <w:p w14:paraId="00349CD3" w14:textId="77777777" w:rsidR="00041E12" w:rsidRDefault="00041E12" w:rsidP="00041E12">
      <w:r>
        <w:rPr>
          <w:rFonts w:hint="eastAsia"/>
        </w:rPr>
        <w:t>ОГЛАВЛЕНИЕ</w:t>
      </w:r>
      <w:r>
        <w:t xml:space="preserve"> </w:t>
      </w:r>
      <w:r>
        <w:rPr>
          <w:rFonts w:hint="eastAsia"/>
        </w:rPr>
        <w:t>ДИССЕРТАЦИИ</w:t>
      </w:r>
    </w:p>
    <w:p w14:paraId="7D70EEFD" w14:textId="77777777" w:rsidR="00041E12" w:rsidRDefault="00041E12" w:rsidP="00041E12">
      <w:r>
        <w:rPr>
          <w:rFonts w:hint="eastAsia"/>
        </w:rPr>
        <w:t>кандидат</w:t>
      </w:r>
      <w:r>
        <w:t xml:space="preserve"> </w:t>
      </w:r>
      <w:r>
        <w:rPr>
          <w:rFonts w:hint="eastAsia"/>
        </w:rPr>
        <w:t>наук</w:t>
      </w:r>
      <w:r>
        <w:t xml:space="preserve"> </w:t>
      </w:r>
      <w:r>
        <w:rPr>
          <w:rFonts w:hint="eastAsia"/>
        </w:rPr>
        <w:t>Стомпелева</w:t>
      </w:r>
      <w:r>
        <w:t xml:space="preserve">, </w:t>
      </w:r>
      <w:r>
        <w:rPr>
          <w:rFonts w:hint="eastAsia"/>
        </w:rPr>
        <w:t>Екатерина</w:t>
      </w:r>
      <w:r>
        <w:t xml:space="preserve"> </w:t>
      </w:r>
      <w:r>
        <w:rPr>
          <w:rFonts w:hint="eastAsia"/>
        </w:rPr>
        <w:t>Сергеевна</w:t>
      </w:r>
    </w:p>
    <w:p w14:paraId="708D63C8" w14:textId="77777777" w:rsidR="00041E12" w:rsidRDefault="00041E12" w:rsidP="00041E12">
      <w:r>
        <w:rPr>
          <w:rFonts w:hint="eastAsia"/>
        </w:rPr>
        <w:t>ОГЛАВЛЕНИЕ</w:t>
      </w:r>
    </w:p>
    <w:p w14:paraId="7B39F241" w14:textId="77777777" w:rsidR="00041E12" w:rsidRDefault="00041E12" w:rsidP="00041E12"/>
    <w:p w14:paraId="790F9887" w14:textId="77777777" w:rsidR="00041E12" w:rsidRDefault="00041E12" w:rsidP="00041E12">
      <w:r>
        <w:rPr>
          <w:rFonts w:hint="eastAsia"/>
        </w:rPr>
        <w:t>ВВЕДЕНИЕ</w:t>
      </w:r>
    </w:p>
    <w:p w14:paraId="665B690E" w14:textId="77777777" w:rsidR="00041E12" w:rsidRDefault="00041E12" w:rsidP="00041E12"/>
    <w:p w14:paraId="5BDA1B38" w14:textId="77777777" w:rsidR="00041E12" w:rsidRDefault="00041E12" w:rsidP="00041E12">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ЭКОНОМИЧЕСКИХ</w:t>
      </w:r>
      <w:r>
        <w:t xml:space="preserve"> </w:t>
      </w:r>
      <w:r>
        <w:rPr>
          <w:rFonts w:hint="eastAsia"/>
        </w:rPr>
        <w:t>ИНТЕРЕСОВ</w:t>
      </w:r>
      <w:r>
        <w:t xml:space="preserve"> </w:t>
      </w:r>
      <w:r>
        <w:rPr>
          <w:rFonts w:hint="eastAsia"/>
        </w:rPr>
        <w:t>КАК</w:t>
      </w:r>
      <w:r>
        <w:t xml:space="preserve"> </w:t>
      </w:r>
      <w:r>
        <w:rPr>
          <w:rFonts w:hint="eastAsia"/>
        </w:rPr>
        <w:t>ФАКТОРА</w:t>
      </w:r>
      <w:r>
        <w:t xml:space="preserve"> </w:t>
      </w:r>
      <w:r>
        <w:rPr>
          <w:rFonts w:hint="eastAsia"/>
        </w:rPr>
        <w:t>ОБЩЕСТВЕННОГО</w:t>
      </w:r>
      <w:r>
        <w:t xml:space="preserve"> </w:t>
      </w:r>
      <w:r>
        <w:rPr>
          <w:rFonts w:hint="eastAsia"/>
        </w:rPr>
        <w:t>ВОСПРОИЗВОДСТВА</w:t>
      </w:r>
    </w:p>
    <w:p w14:paraId="59532B14" w14:textId="77777777" w:rsidR="00041E12" w:rsidRDefault="00041E12" w:rsidP="00041E12"/>
    <w:p w14:paraId="66A88225" w14:textId="77777777" w:rsidR="00041E12" w:rsidRDefault="00041E12" w:rsidP="00041E12">
      <w:r>
        <w:t xml:space="preserve">1.1 </w:t>
      </w:r>
      <w:r>
        <w:rPr>
          <w:rFonts w:hint="eastAsia"/>
        </w:rPr>
        <w:t>Эволюция</w:t>
      </w:r>
      <w:r>
        <w:t xml:space="preserve"> </w:t>
      </w:r>
      <w:r>
        <w:rPr>
          <w:rFonts w:hint="eastAsia"/>
        </w:rPr>
        <w:t>основных</w:t>
      </w:r>
      <w:r>
        <w:t xml:space="preserve"> </w:t>
      </w:r>
      <w:r>
        <w:rPr>
          <w:rFonts w:hint="eastAsia"/>
        </w:rPr>
        <w:t>научных</w:t>
      </w:r>
      <w:r>
        <w:t xml:space="preserve"> </w:t>
      </w:r>
      <w:r>
        <w:rPr>
          <w:rFonts w:hint="eastAsia"/>
        </w:rPr>
        <w:t>концепций</w:t>
      </w:r>
      <w:r>
        <w:t xml:space="preserve"> </w:t>
      </w:r>
      <w:r>
        <w:rPr>
          <w:rFonts w:hint="eastAsia"/>
        </w:rPr>
        <w:t>экономических</w:t>
      </w:r>
      <w:r>
        <w:t xml:space="preserve"> </w:t>
      </w:r>
      <w:r>
        <w:rPr>
          <w:rFonts w:hint="eastAsia"/>
        </w:rPr>
        <w:t>интересов</w:t>
      </w:r>
    </w:p>
    <w:p w14:paraId="6995A426" w14:textId="77777777" w:rsidR="00041E12" w:rsidRDefault="00041E12" w:rsidP="00041E12"/>
    <w:p w14:paraId="2CC7366C" w14:textId="77777777" w:rsidR="00041E12" w:rsidRDefault="00041E12" w:rsidP="00041E12">
      <w:r>
        <w:t xml:space="preserve">1.2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проявления</w:t>
      </w:r>
      <w:r>
        <w:t xml:space="preserve"> </w:t>
      </w:r>
      <w:r>
        <w:rPr>
          <w:rFonts w:hint="eastAsia"/>
        </w:rPr>
        <w:t>экономических</w:t>
      </w:r>
      <w:r>
        <w:t xml:space="preserve"> </w:t>
      </w:r>
      <w:r>
        <w:rPr>
          <w:rFonts w:hint="eastAsia"/>
        </w:rPr>
        <w:t>интересов</w:t>
      </w:r>
      <w:r>
        <w:t xml:space="preserve"> </w:t>
      </w:r>
      <w:r>
        <w:rPr>
          <w:rFonts w:hint="eastAsia"/>
        </w:rPr>
        <w:t>людей</w:t>
      </w:r>
      <w:r>
        <w:t xml:space="preserve">: </w:t>
      </w:r>
      <w:r>
        <w:rPr>
          <w:rFonts w:hint="eastAsia"/>
        </w:rPr>
        <w:t>воспроизводственный</w:t>
      </w:r>
      <w:r>
        <w:t xml:space="preserve"> </w:t>
      </w:r>
      <w:r>
        <w:rPr>
          <w:rFonts w:hint="eastAsia"/>
        </w:rPr>
        <w:t>подход</w:t>
      </w:r>
    </w:p>
    <w:p w14:paraId="717FA74C" w14:textId="77777777" w:rsidR="00041E12" w:rsidRDefault="00041E12" w:rsidP="00041E12"/>
    <w:p w14:paraId="4941F530" w14:textId="77777777" w:rsidR="00041E12" w:rsidRDefault="00041E12" w:rsidP="00041E12">
      <w:r>
        <w:t xml:space="preserve">1.3 </w:t>
      </w:r>
      <w:r>
        <w:rPr>
          <w:rFonts w:hint="eastAsia"/>
        </w:rPr>
        <w:t>Система</w:t>
      </w:r>
      <w:r>
        <w:t xml:space="preserve"> </w:t>
      </w:r>
      <w:r>
        <w:rPr>
          <w:rFonts w:hint="eastAsia"/>
        </w:rPr>
        <w:t>экономических</w:t>
      </w:r>
      <w:r>
        <w:t xml:space="preserve"> </w:t>
      </w:r>
      <w:r>
        <w:rPr>
          <w:rFonts w:hint="eastAsia"/>
        </w:rPr>
        <w:t>интересов</w:t>
      </w:r>
      <w:r>
        <w:t xml:space="preserve">: </w:t>
      </w:r>
      <w:r>
        <w:rPr>
          <w:rFonts w:hint="eastAsia"/>
        </w:rPr>
        <w:t>диалектика</w:t>
      </w:r>
      <w:r>
        <w:t xml:space="preserve"> </w:t>
      </w:r>
      <w:r>
        <w:rPr>
          <w:rFonts w:hint="eastAsia"/>
        </w:rPr>
        <w:t>целостности</w:t>
      </w:r>
      <w:r>
        <w:t xml:space="preserve"> </w:t>
      </w:r>
      <w:r>
        <w:rPr>
          <w:rFonts w:hint="eastAsia"/>
        </w:rPr>
        <w:t>и</w:t>
      </w:r>
      <w:r>
        <w:t xml:space="preserve"> </w:t>
      </w:r>
      <w:r>
        <w:rPr>
          <w:rFonts w:hint="eastAsia"/>
        </w:rPr>
        <w:t>противоречия</w:t>
      </w:r>
    </w:p>
    <w:p w14:paraId="0267FF8B" w14:textId="77777777" w:rsidR="00041E12" w:rsidRDefault="00041E12" w:rsidP="00041E12"/>
    <w:p w14:paraId="6AC32773" w14:textId="77777777" w:rsidR="00041E12" w:rsidRDefault="00041E12" w:rsidP="00041E12">
      <w:r>
        <w:rPr>
          <w:rFonts w:hint="eastAsia"/>
        </w:rPr>
        <w:t>ГЛАВА</w:t>
      </w:r>
      <w:r>
        <w:t xml:space="preserve"> 2 </w:t>
      </w:r>
      <w:r>
        <w:rPr>
          <w:rFonts w:hint="eastAsia"/>
        </w:rPr>
        <w:t>СОЦИАЛЬНО</w:t>
      </w:r>
      <w:r>
        <w:t>-</w:t>
      </w:r>
      <w:r>
        <w:rPr>
          <w:rFonts w:hint="eastAsia"/>
        </w:rPr>
        <w:t>ЭКОНОМИЧЕСКИЕ</w:t>
      </w:r>
      <w:r>
        <w:t xml:space="preserve"> </w:t>
      </w:r>
      <w:r>
        <w:rPr>
          <w:rFonts w:hint="eastAsia"/>
        </w:rPr>
        <w:t>И</w:t>
      </w:r>
      <w:r>
        <w:t xml:space="preserve"> </w:t>
      </w:r>
      <w:r>
        <w:rPr>
          <w:rFonts w:hint="eastAsia"/>
        </w:rPr>
        <w:t>ЭВОЛЮЦИОННО</w:t>
      </w:r>
      <w:r>
        <w:t>-</w:t>
      </w:r>
      <w:r>
        <w:rPr>
          <w:rFonts w:hint="eastAsia"/>
        </w:rPr>
        <w:t>ТРАНСФОРМАЦИОННЫЕ</w:t>
      </w:r>
      <w:r>
        <w:t xml:space="preserve"> </w:t>
      </w:r>
      <w:r>
        <w:rPr>
          <w:rFonts w:hint="eastAsia"/>
        </w:rPr>
        <w:t>ФАКТОРЫ</w:t>
      </w:r>
      <w:r>
        <w:t xml:space="preserve"> </w:t>
      </w:r>
      <w:r>
        <w:rPr>
          <w:rFonts w:hint="eastAsia"/>
        </w:rPr>
        <w:t>РАЗВИТИЯ</w:t>
      </w:r>
      <w:r>
        <w:t xml:space="preserve"> </w:t>
      </w:r>
      <w:r>
        <w:rPr>
          <w:rFonts w:hint="eastAsia"/>
        </w:rPr>
        <w:t>СИСТЕМЫ</w:t>
      </w:r>
      <w:r>
        <w:t xml:space="preserve"> </w:t>
      </w:r>
      <w:r>
        <w:rPr>
          <w:rFonts w:hint="eastAsia"/>
        </w:rPr>
        <w:t>ЭКОНОМИЧЕСКИХ</w:t>
      </w:r>
      <w:r>
        <w:t xml:space="preserve"> </w:t>
      </w:r>
      <w:r>
        <w:rPr>
          <w:rFonts w:hint="eastAsia"/>
        </w:rPr>
        <w:t>ИНТЕРЕСОВ</w:t>
      </w:r>
      <w:r>
        <w:t xml:space="preserve"> </w:t>
      </w:r>
      <w:r>
        <w:rPr>
          <w:rFonts w:hint="eastAsia"/>
        </w:rPr>
        <w:t>ХОЗЯЙСТВУЮЩЕГО</w:t>
      </w:r>
      <w:r>
        <w:t xml:space="preserve"> </w:t>
      </w:r>
      <w:r>
        <w:rPr>
          <w:rFonts w:hint="eastAsia"/>
        </w:rPr>
        <w:t>СУБЪЕКТА</w:t>
      </w:r>
    </w:p>
    <w:p w14:paraId="5BCD4A35" w14:textId="77777777" w:rsidR="00041E12" w:rsidRDefault="00041E12" w:rsidP="00041E12"/>
    <w:p w14:paraId="6DA4C584" w14:textId="77777777" w:rsidR="00041E12" w:rsidRDefault="00041E12" w:rsidP="00041E12">
      <w:r>
        <w:t xml:space="preserve">2.1 </w:t>
      </w:r>
      <w:r>
        <w:rPr>
          <w:rFonts w:hint="eastAsia"/>
        </w:rPr>
        <w:t>Хозяйствующий</w:t>
      </w:r>
      <w:r>
        <w:t xml:space="preserve"> </w:t>
      </w:r>
      <w:r>
        <w:rPr>
          <w:rFonts w:hint="eastAsia"/>
        </w:rPr>
        <w:t>субъект</w:t>
      </w:r>
      <w:r>
        <w:t xml:space="preserve"> </w:t>
      </w:r>
      <w:r>
        <w:rPr>
          <w:rFonts w:hint="eastAsia"/>
        </w:rPr>
        <w:t>как</w:t>
      </w:r>
      <w:r>
        <w:t xml:space="preserve"> </w:t>
      </w:r>
      <w:r>
        <w:rPr>
          <w:rFonts w:hint="eastAsia"/>
        </w:rPr>
        <w:t>основная</w:t>
      </w:r>
      <w:r>
        <w:t xml:space="preserve"> </w:t>
      </w:r>
      <w:r>
        <w:rPr>
          <w:rFonts w:hint="eastAsia"/>
        </w:rPr>
        <w:t>институциональная</w:t>
      </w:r>
      <w:r>
        <w:t xml:space="preserve"> </w:t>
      </w:r>
      <w:r>
        <w:rPr>
          <w:rFonts w:hint="eastAsia"/>
        </w:rPr>
        <w:t>форма</w:t>
      </w:r>
      <w:r>
        <w:t xml:space="preserve"> </w:t>
      </w:r>
      <w:r>
        <w:rPr>
          <w:rFonts w:hint="eastAsia"/>
        </w:rPr>
        <w:t>функционирования</w:t>
      </w:r>
      <w:r>
        <w:t xml:space="preserve"> </w:t>
      </w:r>
      <w:r>
        <w:rPr>
          <w:rFonts w:hint="eastAsia"/>
        </w:rPr>
        <w:t>системы</w:t>
      </w:r>
      <w:r>
        <w:t xml:space="preserve"> </w:t>
      </w:r>
      <w:r>
        <w:rPr>
          <w:rFonts w:hint="eastAsia"/>
        </w:rPr>
        <w:t>экономических</w:t>
      </w:r>
      <w:r>
        <w:t xml:space="preserve"> </w:t>
      </w:r>
      <w:r>
        <w:rPr>
          <w:rFonts w:hint="eastAsia"/>
        </w:rPr>
        <w:t>интересов</w:t>
      </w:r>
    </w:p>
    <w:p w14:paraId="653A593A" w14:textId="77777777" w:rsidR="00041E12" w:rsidRDefault="00041E12" w:rsidP="00041E12"/>
    <w:p w14:paraId="0A7E0514" w14:textId="77777777" w:rsidR="00041E12" w:rsidRDefault="00041E12" w:rsidP="00041E12">
      <w:r>
        <w:t xml:space="preserve">2.2 </w:t>
      </w:r>
      <w:r>
        <w:rPr>
          <w:rFonts w:hint="eastAsia"/>
        </w:rPr>
        <w:t>Эволюция</w:t>
      </w:r>
      <w:r>
        <w:t xml:space="preserve"> </w:t>
      </w:r>
      <w:r>
        <w:rPr>
          <w:rFonts w:hint="eastAsia"/>
        </w:rPr>
        <w:t>отношений</w:t>
      </w:r>
      <w:r>
        <w:t xml:space="preserve"> </w:t>
      </w:r>
      <w:r>
        <w:rPr>
          <w:rFonts w:hint="eastAsia"/>
        </w:rPr>
        <w:t>собственности</w:t>
      </w:r>
      <w:r>
        <w:t xml:space="preserve"> </w:t>
      </w:r>
      <w:r>
        <w:rPr>
          <w:rFonts w:hint="eastAsia"/>
        </w:rPr>
        <w:t>как</w:t>
      </w:r>
      <w:r>
        <w:t xml:space="preserve"> </w:t>
      </w:r>
      <w:r>
        <w:rPr>
          <w:rFonts w:hint="eastAsia"/>
        </w:rPr>
        <w:t>объективная</w:t>
      </w:r>
      <w:r>
        <w:t xml:space="preserve"> </w:t>
      </w:r>
      <w:r>
        <w:rPr>
          <w:rFonts w:hint="eastAsia"/>
        </w:rPr>
        <w:t>основа</w:t>
      </w:r>
      <w:r>
        <w:t xml:space="preserve"> </w:t>
      </w:r>
      <w:r>
        <w:rPr>
          <w:rFonts w:hint="eastAsia"/>
        </w:rPr>
        <w:t>модификации</w:t>
      </w:r>
      <w:r>
        <w:t xml:space="preserve"> </w:t>
      </w:r>
      <w:r>
        <w:rPr>
          <w:rFonts w:hint="eastAsia"/>
        </w:rPr>
        <w:t>системы</w:t>
      </w:r>
      <w:r>
        <w:t xml:space="preserve"> </w:t>
      </w:r>
      <w:r>
        <w:rPr>
          <w:rFonts w:hint="eastAsia"/>
        </w:rPr>
        <w:t>экономических</w:t>
      </w:r>
      <w:r>
        <w:t xml:space="preserve"> </w:t>
      </w:r>
      <w:r>
        <w:rPr>
          <w:rFonts w:hint="eastAsia"/>
        </w:rPr>
        <w:t>интересов</w:t>
      </w:r>
      <w:r>
        <w:t xml:space="preserve"> </w:t>
      </w:r>
      <w:r>
        <w:rPr>
          <w:rFonts w:hint="eastAsia"/>
        </w:rPr>
        <w:t>хозяйствующего</w:t>
      </w:r>
      <w:r>
        <w:t xml:space="preserve"> </w:t>
      </w:r>
      <w:r>
        <w:rPr>
          <w:rFonts w:hint="eastAsia"/>
        </w:rPr>
        <w:t>субъекта</w:t>
      </w:r>
    </w:p>
    <w:p w14:paraId="1F957F2C" w14:textId="77777777" w:rsidR="00041E12" w:rsidRDefault="00041E12" w:rsidP="00041E12"/>
    <w:p w14:paraId="453C8996" w14:textId="77777777" w:rsidR="00041E12" w:rsidRDefault="00041E12" w:rsidP="00041E12">
      <w:r>
        <w:t xml:space="preserve">2.3 </w:t>
      </w:r>
      <w:r>
        <w:rPr>
          <w:rFonts w:hint="eastAsia"/>
        </w:rPr>
        <w:t>Трансформация</w:t>
      </w:r>
      <w:r>
        <w:t xml:space="preserve"> </w:t>
      </w:r>
      <w:r>
        <w:rPr>
          <w:rFonts w:hint="eastAsia"/>
        </w:rPr>
        <w:t>экономических</w:t>
      </w:r>
      <w:r>
        <w:t xml:space="preserve"> </w:t>
      </w:r>
      <w:r>
        <w:rPr>
          <w:rFonts w:hint="eastAsia"/>
        </w:rPr>
        <w:t>функций</w:t>
      </w:r>
      <w:r>
        <w:t xml:space="preserve">, </w:t>
      </w:r>
      <w:r>
        <w:rPr>
          <w:rFonts w:hint="eastAsia"/>
        </w:rPr>
        <w:t>интересов</w:t>
      </w:r>
      <w:r>
        <w:t xml:space="preserve"> </w:t>
      </w:r>
      <w:r>
        <w:rPr>
          <w:rFonts w:hint="eastAsia"/>
        </w:rPr>
        <w:t>и</w:t>
      </w:r>
      <w:r>
        <w:t xml:space="preserve"> </w:t>
      </w:r>
      <w:r>
        <w:rPr>
          <w:rFonts w:hint="eastAsia"/>
        </w:rPr>
        <w:t>целей</w:t>
      </w:r>
      <w:r>
        <w:t xml:space="preserve"> </w:t>
      </w:r>
      <w:r>
        <w:rPr>
          <w:rFonts w:hint="eastAsia"/>
        </w:rPr>
        <w:t>деятельности</w:t>
      </w:r>
      <w:r>
        <w:t xml:space="preserve"> </w:t>
      </w:r>
      <w:r>
        <w:rPr>
          <w:rFonts w:hint="eastAsia"/>
        </w:rPr>
        <w:t>основных</w:t>
      </w:r>
      <w:r>
        <w:t xml:space="preserve"> </w:t>
      </w:r>
      <w:r>
        <w:rPr>
          <w:rFonts w:hint="eastAsia"/>
        </w:rPr>
        <w:t>социально</w:t>
      </w:r>
      <w:r>
        <w:t>-</w:t>
      </w:r>
      <w:r>
        <w:rPr>
          <w:rFonts w:hint="eastAsia"/>
        </w:rPr>
        <w:t>эконом</w:t>
      </w:r>
      <w:r>
        <w:rPr>
          <w:rFonts w:hint="eastAsia"/>
        </w:rPr>
        <w:lastRenderedPageBreak/>
        <w:t>ических</w:t>
      </w:r>
      <w:r>
        <w:t xml:space="preserve"> </w:t>
      </w:r>
      <w:r>
        <w:rPr>
          <w:rFonts w:hint="eastAsia"/>
        </w:rPr>
        <w:t>групп</w:t>
      </w:r>
      <w:r>
        <w:t xml:space="preserve"> </w:t>
      </w:r>
      <w:r>
        <w:rPr>
          <w:rFonts w:hint="eastAsia"/>
        </w:rPr>
        <w:t>системы</w:t>
      </w:r>
      <w:r>
        <w:t xml:space="preserve"> </w:t>
      </w:r>
      <w:r>
        <w:rPr>
          <w:rFonts w:hint="eastAsia"/>
        </w:rPr>
        <w:t>экономических</w:t>
      </w:r>
      <w:r>
        <w:t xml:space="preserve"> </w:t>
      </w:r>
      <w:r>
        <w:rPr>
          <w:rFonts w:hint="eastAsia"/>
        </w:rPr>
        <w:t>интересов</w:t>
      </w:r>
      <w:r>
        <w:t xml:space="preserve"> </w:t>
      </w:r>
      <w:r>
        <w:rPr>
          <w:rFonts w:hint="eastAsia"/>
        </w:rPr>
        <w:t>хозяйствующего</w:t>
      </w:r>
      <w:r>
        <w:t xml:space="preserve"> </w:t>
      </w:r>
      <w:r>
        <w:rPr>
          <w:rFonts w:hint="eastAsia"/>
        </w:rPr>
        <w:t>субъекта</w:t>
      </w:r>
    </w:p>
    <w:p w14:paraId="3E7707B9" w14:textId="77777777" w:rsidR="00041E12" w:rsidRDefault="00041E12" w:rsidP="00041E12"/>
    <w:p w14:paraId="777021F0" w14:textId="77777777" w:rsidR="00041E12" w:rsidRDefault="00041E12" w:rsidP="00041E12">
      <w:r>
        <w:t xml:space="preserve">2.4 </w:t>
      </w:r>
      <w:r>
        <w:rPr>
          <w:rFonts w:hint="eastAsia"/>
        </w:rPr>
        <w:t>Особенности</w:t>
      </w:r>
      <w:r>
        <w:t xml:space="preserve"> </w:t>
      </w:r>
      <w:r>
        <w:rPr>
          <w:rFonts w:hint="eastAsia"/>
        </w:rPr>
        <w:t>развития</w:t>
      </w:r>
      <w:r>
        <w:t xml:space="preserve"> </w:t>
      </w:r>
      <w:r>
        <w:rPr>
          <w:rFonts w:hint="eastAsia"/>
        </w:rPr>
        <w:t>системы</w:t>
      </w:r>
      <w:r>
        <w:t xml:space="preserve"> </w:t>
      </w:r>
      <w:r>
        <w:rPr>
          <w:rFonts w:hint="eastAsia"/>
        </w:rPr>
        <w:t>экономических</w:t>
      </w:r>
      <w:r>
        <w:t xml:space="preserve"> </w:t>
      </w:r>
      <w:r>
        <w:rPr>
          <w:rFonts w:hint="eastAsia"/>
        </w:rPr>
        <w:t>интересов</w:t>
      </w:r>
      <w:r>
        <w:t xml:space="preserve"> </w:t>
      </w:r>
      <w:r>
        <w:rPr>
          <w:rFonts w:hint="eastAsia"/>
        </w:rPr>
        <w:t>хозяйствующего</w:t>
      </w:r>
    </w:p>
    <w:p w14:paraId="23D2FD4F" w14:textId="77777777" w:rsidR="00041E12" w:rsidRDefault="00041E12" w:rsidP="00041E12"/>
    <w:p w14:paraId="704C82C2" w14:textId="77777777" w:rsidR="00041E12" w:rsidRDefault="00041E12" w:rsidP="00041E12">
      <w:r>
        <w:rPr>
          <w:rFonts w:hint="eastAsia"/>
        </w:rPr>
        <w:t>субъекта</w:t>
      </w:r>
      <w:r>
        <w:t xml:space="preserve"> </w:t>
      </w:r>
      <w:r>
        <w:rPr>
          <w:rFonts w:hint="eastAsia"/>
        </w:rPr>
        <w:t>российской</w:t>
      </w:r>
      <w:r>
        <w:t xml:space="preserve"> </w:t>
      </w:r>
      <w:r>
        <w:rPr>
          <w:rFonts w:hint="eastAsia"/>
        </w:rPr>
        <w:t>экономики</w:t>
      </w:r>
    </w:p>
    <w:p w14:paraId="42413C1F" w14:textId="77777777" w:rsidR="00041E12" w:rsidRDefault="00041E12" w:rsidP="00041E12"/>
    <w:p w14:paraId="5BAC3D9D" w14:textId="77777777" w:rsidR="00041E12" w:rsidRDefault="00041E12" w:rsidP="00041E12">
      <w:r>
        <w:rPr>
          <w:rFonts w:hint="eastAsia"/>
        </w:rPr>
        <w:t>ГЛАВА</w:t>
      </w:r>
      <w:r>
        <w:t xml:space="preserve"> 3 </w:t>
      </w:r>
      <w:r>
        <w:rPr>
          <w:rFonts w:hint="eastAsia"/>
        </w:rPr>
        <w:t>ОСОБЕННОСТИ</w:t>
      </w:r>
      <w:r>
        <w:t xml:space="preserve"> </w:t>
      </w:r>
      <w:r>
        <w:rPr>
          <w:rFonts w:hint="eastAsia"/>
        </w:rPr>
        <w:t>РЕАЛИЗАЦИИ</w:t>
      </w:r>
      <w:r>
        <w:t xml:space="preserve"> </w:t>
      </w:r>
      <w:r>
        <w:rPr>
          <w:rFonts w:hint="eastAsia"/>
        </w:rPr>
        <w:t>ОБЩЕСТВЕННЫХ</w:t>
      </w:r>
      <w:r>
        <w:t xml:space="preserve"> </w:t>
      </w:r>
      <w:r>
        <w:rPr>
          <w:rFonts w:hint="eastAsia"/>
        </w:rPr>
        <w:t>ИНТЕРЕСОВ</w:t>
      </w:r>
      <w:r>
        <w:t xml:space="preserve"> </w:t>
      </w:r>
      <w:r>
        <w:rPr>
          <w:rFonts w:hint="eastAsia"/>
        </w:rPr>
        <w:t>КАК</w:t>
      </w:r>
      <w:r>
        <w:t xml:space="preserve"> </w:t>
      </w:r>
      <w:r>
        <w:rPr>
          <w:rFonts w:hint="eastAsia"/>
        </w:rPr>
        <w:t>ФАКТОРА</w:t>
      </w:r>
      <w:r>
        <w:t xml:space="preserve"> </w:t>
      </w:r>
      <w:r>
        <w:rPr>
          <w:rFonts w:hint="eastAsia"/>
        </w:rPr>
        <w:t>ОБЩЕСТВЕННОГО</w:t>
      </w:r>
      <w:r>
        <w:t xml:space="preserve"> </w:t>
      </w:r>
      <w:r>
        <w:rPr>
          <w:rFonts w:hint="eastAsia"/>
        </w:rPr>
        <w:t>ВОСПРОИЗВОДСТВА</w:t>
      </w:r>
      <w:r>
        <w:t xml:space="preserve"> </w:t>
      </w:r>
      <w:r>
        <w:rPr>
          <w:rFonts w:hint="eastAsia"/>
        </w:rPr>
        <w:t>В</w:t>
      </w:r>
    </w:p>
    <w:p w14:paraId="79C48D65" w14:textId="77777777" w:rsidR="00041E12" w:rsidRDefault="00041E12" w:rsidP="00041E12"/>
    <w:p w14:paraId="047141F9" w14:textId="77777777" w:rsidR="00041E12" w:rsidRDefault="00041E12" w:rsidP="00041E12">
      <w:r>
        <w:rPr>
          <w:rFonts w:hint="eastAsia"/>
        </w:rPr>
        <w:t>СОВРЕМЕННОЙ</w:t>
      </w:r>
      <w:r>
        <w:t xml:space="preserve"> </w:t>
      </w:r>
      <w:r>
        <w:rPr>
          <w:rFonts w:hint="eastAsia"/>
        </w:rPr>
        <w:t>ЭКОНОМИКЕ</w:t>
      </w:r>
    </w:p>
    <w:p w14:paraId="07FC9EB0" w14:textId="77777777" w:rsidR="00041E12" w:rsidRDefault="00041E12" w:rsidP="00041E12"/>
    <w:p w14:paraId="01608661" w14:textId="77777777" w:rsidR="00041E12" w:rsidRDefault="00041E12" w:rsidP="00041E12">
      <w:r>
        <w:t xml:space="preserve">3.1 </w:t>
      </w:r>
      <w:r>
        <w:rPr>
          <w:rFonts w:hint="eastAsia"/>
        </w:rPr>
        <w:t>Воздействие</w:t>
      </w:r>
      <w:r>
        <w:t xml:space="preserve"> </w:t>
      </w:r>
      <w:r>
        <w:rPr>
          <w:rFonts w:hint="eastAsia"/>
        </w:rPr>
        <w:t>социально</w:t>
      </w:r>
      <w:r>
        <w:t>-</w:t>
      </w:r>
      <w:r>
        <w:rPr>
          <w:rFonts w:hint="eastAsia"/>
        </w:rPr>
        <w:t>экономических</w:t>
      </w:r>
      <w:r>
        <w:t xml:space="preserve"> </w:t>
      </w:r>
      <w:r>
        <w:rPr>
          <w:rFonts w:hint="eastAsia"/>
        </w:rPr>
        <w:t>процессов</w:t>
      </w:r>
      <w:r>
        <w:t xml:space="preserve"> </w:t>
      </w:r>
      <w:r>
        <w:rPr>
          <w:rFonts w:hint="eastAsia"/>
        </w:rPr>
        <w:t>глобализации</w:t>
      </w:r>
      <w:r>
        <w:t xml:space="preserve"> </w:t>
      </w:r>
      <w:r>
        <w:rPr>
          <w:rFonts w:hint="eastAsia"/>
        </w:rPr>
        <w:t>мировой</w:t>
      </w:r>
      <w:r>
        <w:t xml:space="preserve"> </w:t>
      </w:r>
      <w:r>
        <w:rPr>
          <w:rFonts w:hint="eastAsia"/>
        </w:rPr>
        <w:t>экономики</w:t>
      </w:r>
      <w:r>
        <w:t xml:space="preserve"> </w:t>
      </w:r>
      <w:r>
        <w:rPr>
          <w:rFonts w:hint="eastAsia"/>
        </w:rPr>
        <w:t>на</w:t>
      </w:r>
      <w:r>
        <w:t xml:space="preserve"> </w:t>
      </w:r>
      <w:r>
        <w:rPr>
          <w:rFonts w:hint="eastAsia"/>
        </w:rPr>
        <w:t>реализацию</w:t>
      </w:r>
      <w:r>
        <w:t xml:space="preserve"> </w:t>
      </w:r>
      <w:r>
        <w:rPr>
          <w:rFonts w:hint="eastAsia"/>
        </w:rPr>
        <w:t>общественных</w:t>
      </w:r>
      <w:r>
        <w:t xml:space="preserve"> </w:t>
      </w:r>
      <w:r>
        <w:rPr>
          <w:rFonts w:hint="eastAsia"/>
        </w:rPr>
        <w:t>экономических</w:t>
      </w:r>
      <w:r>
        <w:t xml:space="preserve"> </w:t>
      </w:r>
      <w:r>
        <w:rPr>
          <w:rFonts w:hint="eastAsia"/>
        </w:rPr>
        <w:t>интересов</w:t>
      </w:r>
    </w:p>
    <w:p w14:paraId="6F0FF2CE" w14:textId="77777777" w:rsidR="00041E12" w:rsidRDefault="00041E12" w:rsidP="00041E12"/>
    <w:p w14:paraId="51E2B22F" w14:textId="77777777" w:rsidR="00041E12" w:rsidRDefault="00041E12" w:rsidP="00041E12">
      <w:r>
        <w:t xml:space="preserve">3.2 </w:t>
      </w:r>
      <w:r>
        <w:rPr>
          <w:rFonts w:hint="eastAsia"/>
        </w:rPr>
        <w:t>Государственное</w:t>
      </w:r>
      <w:r>
        <w:t xml:space="preserve"> </w:t>
      </w:r>
      <w:r>
        <w:rPr>
          <w:rFonts w:hint="eastAsia"/>
        </w:rPr>
        <w:t>регулирование</w:t>
      </w:r>
      <w:r>
        <w:t xml:space="preserve"> </w:t>
      </w:r>
      <w:r>
        <w:rPr>
          <w:rFonts w:hint="eastAsia"/>
        </w:rPr>
        <w:t>экономики</w:t>
      </w:r>
      <w:r>
        <w:t xml:space="preserve"> </w:t>
      </w:r>
      <w:r>
        <w:rPr>
          <w:rFonts w:hint="eastAsia"/>
        </w:rPr>
        <w:t>как</w:t>
      </w:r>
      <w:r>
        <w:t xml:space="preserve"> </w:t>
      </w:r>
      <w:r>
        <w:rPr>
          <w:rFonts w:hint="eastAsia"/>
        </w:rPr>
        <w:t>основа</w:t>
      </w:r>
      <w:r>
        <w:t xml:space="preserve"> </w:t>
      </w:r>
      <w:r>
        <w:rPr>
          <w:rFonts w:hint="eastAsia"/>
        </w:rPr>
        <w:t>реализации</w:t>
      </w:r>
      <w:r>
        <w:t xml:space="preserve"> </w:t>
      </w:r>
      <w:r>
        <w:rPr>
          <w:rFonts w:hint="eastAsia"/>
        </w:rPr>
        <w:t>общественных</w:t>
      </w:r>
      <w:r>
        <w:t xml:space="preserve"> </w:t>
      </w:r>
      <w:r>
        <w:rPr>
          <w:rFonts w:hint="eastAsia"/>
        </w:rPr>
        <w:t>экономических</w:t>
      </w:r>
      <w:r>
        <w:t xml:space="preserve"> </w:t>
      </w:r>
      <w:r>
        <w:rPr>
          <w:rFonts w:hint="eastAsia"/>
        </w:rPr>
        <w:t>интересов</w:t>
      </w:r>
      <w:r>
        <w:t xml:space="preserve"> </w:t>
      </w:r>
      <w:r>
        <w:rPr>
          <w:rFonts w:hint="eastAsia"/>
        </w:rPr>
        <w:t>в</w:t>
      </w:r>
      <w:r>
        <w:t xml:space="preserve"> </w:t>
      </w:r>
      <w:r>
        <w:rPr>
          <w:rFonts w:hint="eastAsia"/>
        </w:rPr>
        <w:t>условиях</w:t>
      </w:r>
      <w:r>
        <w:t xml:space="preserve"> </w:t>
      </w:r>
      <w:r>
        <w:rPr>
          <w:rFonts w:hint="eastAsia"/>
        </w:rPr>
        <w:t>обостряющихся</w:t>
      </w:r>
    </w:p>
    <w:p w14:paraId="00DAA94B" w14:textId="77777777" w:rsidR="00041E12" w:rsidRDefault="00041E12" w:rsidP="00041E12"/>
    <w:p w14:paraId="5F9D4B28" w14:textId="77777777" w:rsidR="00041E12" w:rsidRDefault="00041E12" w:rsidP="00041E12">
      <w:r>
        <w:rPr>
          <w:rFonts w:hint="eastAsia"/>
        </w:rPr>
        <w:t>противоречий</w:t>
      </w:r>
      <w:r>
        <w:t xml:space="preserve"> </w:t>
      </w:r>
      <w:r>
        <w:rPr>
          <w:rFonts w:hint="eastAsia"/>
        </w:rPr>
        <w:t>мировой</w:t>
      </w:r>
      <w:r>
        <w:t xml:space="preserve"> </w:t>
      </w:r>
      <w:r>
        <w:rPr>
          <w:rFonts w:hint="eastAsia"/>
        </w:rPr>
        <w:t>экономики</w:t>
      </w:r>
    </w:p>
    <w:p w14:paraId="30591E1E" w14:textId="77777777" w:rsidR="00041E12" w:rsidRDefault="00041E12" w:rsidP="00041E12"/>
    <w:p w14:paraId="65E52902" w14:textId="77777777" w:rsidR="00041E12" w:rsidRDefault="00041E12" w:rsidP="00041E12">
      <w:r>
        <w:rPr>
          <w:rFonts w:hint="eastAsia"/>
        </w:rPr>
        <w:t>ЗАКЛЮЧЕНИЕ</w:t>
      </w:r>
    </w:p>
    <w:p w14:paraId="23630FD7" w14:textId="77777777" w:rsidR="00041E12" w:rsidRDefault="00041E12" w:rsidP="00041E12"/>
    <w:p w14:paraId="2A6363FA" w14:textId="77777777" w:rsidR="00041E12" w:rsidRDefault="00041E12" w:rsidP="00041E12">
      <w:r>
        <w:rPr>
          <w:rFonts w:hint="eastAsia"/>
        </w:rPr>
        <w:t>СПИСОК</w:t>
      </w:r>
      <w:r>
        <w:t xml:space="preserve"> </w:t>
      </w:r>
      <w:r>
        <w:rPr>
          <w:rFonts w:hint="eastAsia"/>
        </w:rPr>
        <w:t>ЛИТЕРАТУРЫ</w:t>
      </w:r>
    </w:p>
    <w:p w14:paraId="41FF427D" w14:textId="77777777" w:rsidR="00041E12" w:rsidRDefault="00041E12" w:rsidP="00041E12"/>
    <w:p w14:paraId="5E96CFBB" w14:textId="78A698FD" w:rsidR="00041E12" w:rsidRPr="00041E12" w:rsidRDefault="00041E12" w:rsidP="00041E12">
      <w:r>
        <w:rPr>
          <w:rFonts w:hint="eastAsia"/>
        </w:rPr>
        <w:t>ПРИЛОЖЕНИЕ</w:t>
      </w:r>
      <w:r>
        <w:t xml:space="preserve"> </w:t>
      </w:r>
      <w:r>
        <w:rPr>
          <w:rFonts w:hint="eastAsia"/>
        </w:rPr>
        <w:t>А</w:t>
      </w:r>
      <w:r>
        <w:t xml:space="preserve"> (</w:t>
      </w:r>
      <w:r>
        <w:rPr>
          <w:rFonts w:hint="eastAsia"/>
        </w:rPr>
        <w:t>обязательное</w:t>
      </w:r>
      <w:r>
        <w:t xml:space="preserve">) </w:t>
      </w:r>
      <w:r>
        <w:rPr>
          <w:rFonts w:hint="eastAsia"/>
        </w:rPr>
        <w:t>ХАРАКТЕРИСТИКИ</w:t>
      </w:r>
      <w:r>
        <w:t xml:space="preserve"> </w:t>
      </w:r>
      <w:r>
        <w:rPr>
          <w:rFonts w:hint="eastAsia"/>
        </w:rPr>
        <w:t>ИНТЕРЕСА</w:t>
      </w:r>
      <w:r>
        <w:t xml:space="preserve"> </w:t>
      </w:r>
      <w:r>
        <w:rPr>
          <w:rFonts w:hint="eastAsia"/>
        </w:rPr>
        <w:t>КАК</w:t>
      </w:r>
      <w:r>
        <w:t xml:space="preserve"> </w:t>
      </w:r>
      <w:r>
        <w:rPr>
          <w:rFonts w:hint="eastAsia"/>
        </w:rPr>
        <w:t>СОЦИАЛЬНО</w:t>
      </w:r>
      <w:r>
        <w:t>-</w:t>
      </w:r>
      <w:r>
        <w:rPr>
          <w:rFonts w:hint="eastAsia"/>
        </w:rPr>
        <w:t>ЭКОНОМИЧЕСКОЙ</w:t>
      </w:r>
      <w:r>
        <w:t xml:space="preserve"> </w:t>
      </w:r>
      <w:r>
        <w:rPr>
          <w:rFonts w:hint="eastAsia"/>
        </w:rPr>
        <w:t>КАТЕГОРИИ</w:t>
      </w:r>
      <w:r>
        <w:t xml:space="preserve"> </w:t>
      </w:r>
      <w:r>
        <w:rPr>
          <w:rFonts w:hint="eastAsia"/>
        </w:rPr>
        <w:t>В</w:t>
      </w:r>
      <w:r>
        <w:t xml:space="preserve"> </w:t>
      </w:r>
      <w:r>
        <w:rPr>
          <w:rFonts w:hint="eastAsia"/>
        </w:rPr>
        <w:t>ОСНОВНЫХ</w:t>
      </w:r>
      <w:r>
        <w:t xml:space="preserve"> </w:t>
      </w:r>
      <w:r>
        <w:rPr>
          <w:rFonts w:hint="eastAsia"/>
        </w:rPr>
        <w:t>НАПРАВЛЕНИЯХ</w:t>
      </w:r>
      <w:r>
        <w:t xml:space="preserve"> </w:t>
      </w:r>
      <w:r>
        <w:rPr>
          <w:rFonts w:hint="eastAsia"/>
        </w:rPr>
        <w:t>ЭКОНОМИЧЕСКОЙ</w:t>
      </w:r>
      <w:r>
        <w:t xml:space="preserve"> </w:t>
      </w:r>
      <w:r>
        <w:rPr>
          <w:rFonts w:hint="eastAsia"/>
        </w:rPr>
        <w:t>ТЕОРИИ</w:t>
      </w:r>
    </w:p>
    <w:sectPr w:rsidR="00041E12" w:rsidRPr="00041E12" w:rsidSect="002F46C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C6CC" w14:textId="77777777" w:rsidR="002F46C8" w:rsidRDefault="002F46C8">
      <w:pPr>
        <w:spacing w:after="0" w:line="240" w:lineRule="auto"/>
      </w:pPr>
      <w:r>
        <w:separator/>
      </w:r>
    </w:p>
  </w:endnote>
  <w:endnote w:type="continuationSeparator" w:id="0">
    <w:p w14:paraId="46A97517" w14:textId="77777777" w:rsidR="002F46C8" w:rsidRDefault="002F4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3809" w14:textId="77777777" w:rsidR="002F46C8" w:rsidRDefault="002F46C8"/>
    <w:p w14:paraId="72869A17" w14:textId="77777777" w:rsidR="002F46C8" w:rsidRDefault="002F46C8"/>
    <w:p w14:paraId="30D2690E" w14:textId="77777777" w:rsidR="002F46C8" w:rsidRDefault="002F46C8"/>
    <w:p w14:paraId="13150BF1" w14:textId="77777777" w:rsidR="002F46C8" w:rsidRDefault="002F46C8"/>
    <w:p w14:paraId="2977C577" w14:textId="77777777" w:rsidR="002F46C8" w:rsidRDefault="002F46C8"/>
    <w:p w14:paraId="72DF2072" w14:textId="77777777" w:rsidR="002F46C8" w:rsidRDefault="002F46C8"/>
    <w:p w14:paraId="74ECBAC9" w14:textId="77777777" w:rsidR="002F46C8" w:rsidRDefault="002F46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32FD00" wp14:editId="79209C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18F58" w14:textId="77777777" w:rsidR="002F46C8" w:rsidRDefault="002F46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32FD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018F58" w14:textId="77777777" w:rsidR="002F46C8" w:rsidRDefault="002F46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C69726" w14:textId="77777777" w:rsidR="002F46C8" w:rsidRDefault="002F46C8"/>
    <w:p w14:paraId="35A15676" w14:textId="77777777" w:rsidR="002F46C8" w:rsidRDefault="002F46C8"/>
    <w:p w14:paraId="097EB58D" w14:textId="77777777" w:rsidR="002F46C8" w:rsidRDefault="002F46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22A5DD" wp14:editId="1341FB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5F806" w14:textId="77777777" w:rsidR="002F46C8" w:rsidRDefault="002F46C8"/>
                          <w:p w14:paraId="66A8DD56" w14:textId="77777777" w:rsidR="002F46C8" w:rsidRDefault="002F46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22A5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25F806" w14:textId="77777777" w:rsidR="002F46C8" w:rsidRDefault="002F46C8"/>
                    <w:p w14:paraId="66A8DD56" w14:textId="77777777" w:rsidR="002F46C8" w:rsidRDefault="002F46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079D0A" w14:textId="77777777" w:rsidR="002F46C8" w:rsidRDefault="002F46C8"/>
    <w:p w14:paraId="08207907" w14:textId="77777777" w:rsidR="002F46C8" w:rsidRDefault="002F46C8">
      <w:pPr>
        <w:rPr>
          <w:sz w:val="2"/>
          <w:szCs w:val="2"/>
        </w:rPr>
      </w:pPr>
    </w:p>
    <w:p w14:paraId="60CFC6B3" w14:textId="77777777" w:rsidR="002F46C8" w:rsidRDefault="002F46C8"/>
    <w:p w14:paraId="1E06B3F8" w14:textId="77777777" w:rsidR="002F46C8" w:rsidRDefault="002F46C8">
      <w:pPr>
        <w:spacing w:after="0" w:line="240" w:lineRule="auto"/>
      </w:pPr>
    </w:p>
  </w:footnote>
  <w:footnote w:type="continuationSeparator" w:id="0">
    <w:p w14:paraId="243DD7FA" w14:textId="77777777" w:rsidR="002F46C8" w:rsidRDefault="002F4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6C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17071</TotalTime>
  <Pages>2</Pages>
  <Words>268</Words>
  <Characters>1530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2703</cp:revision>
  <cp:lastPrinted>2009-02-06T05:36:00Z</cp:lastPrinted>
  <dcterms:created xsi:type="dcterms:W3CDTF">2024-04-09T10:20:00Z</dcterms:created>
  <dcterms:modified xsi:type="dcterms:W3CDTF">2024-04-30T09:17:00Z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