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117A" w14:textId="48B3C62A" w:rsidR="0047247E" w:rsidRDefault="00484EE2" w:rsidP="00484EE2">
      <w:pPr>
        <w:rPr>
          <w:rFonts w:ascii="Times New Roman" w:eastAsia="Arial Unicode MS" w:hAnsi="Times New Roman" w:cs="Times New Roman"/>
          <w:b/>
          <w:bCs/>
          <w:color w:val="000000"/>
          <w:kern w:val="0"/>
          <w:sz w:val="28"/>
          <w:szCs w:val="28"/>
          <w:lang w:eastAsia="ru-RU" w:bidi="uk-UA"/>
        </w:rPr>
      </w:pPr>
      <w:r w:rsidRPr="00484EE2">
        <w:rPr>
          <w:rFonts w:ascii="Times New Roman" w:eastAsia="Arial Unicode MS" w:hAnsi="Times New Roman" w:cs="Times New Roman" w:hint="eastAsia"/>
          <w:b/>
          <w:bCs/>
          <w:color w:val="000000"/>
          <w:kern w:val="0"/>
          <w:sz w:val="28"/>
          <w:szCs w:val="28"/>
          <w:lang w:eastAsia="ru-RU" w:bidi="uk-UA"/>
        </w:rPr>
        <w:t>Лапиков</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Игорь</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Построение</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и</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реализация</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алгоритмов</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решения</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систем</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целочисленных</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неравенств</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в</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методе</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разделяющих</w:t>
      </w:r>
      <w:r w:rsidRPr="00484EE2">
        <w:rPr>
          <w:rFonts w:ascii="Times New Roman" w:eastAsia="Arial Unicode MS" w:hAnsi="Times New Roman" w:cs="Times New Roman"/>
          <w:b/>
          <w:bCs/>
          <w:color w:val="000000"/>
          <w:kern w:val="0"/>
          <w:sz w:val="28"/>
          <w:szCs w:val="28"/>
          <w:lang w:eastAsia="ru-RU" w:bidi="uk-UA"/>
        </w:rPr>
        <w:t xml:space="preserve"> </w:t>
      </w:r>
      <w:r w:rsidRPr="00484EE2">
        <w:rPr>
          <w:rFonts w:ascii="Times New Roman" w:eastAsia="Arial Unicode MS" w:hAnsi="Times New Roman" w:cs="Times New Roman" w:hint="eastAsia"/>
          <w:b/>
          <w:bCs/>
          <w:color w:val="000000"/>
          <w:kern w:val="0"/>
          <w:sz w:val="28"/>
          <w:szCs w:val="28"/>
          <w:lang w:eastAsia="ru-RU" w:bidi="uk-UA"/>
        </w:rPr>
        <w:t>плоскостей</w:t>
      </w:r>
    </w:p>
    <w:p w14:paraId="3786025A" w14:textId="77777777" w:rsidR="00484EE2" w:rsidRDefault="00484EE2" w:rsidP="00484EE2">
      <w:r>
        <w:rPr>
          <w:rFonts w:hint="eastAsia"/>
        </w:rPr>
        <w:t>ОГЛАВЛЕНИЕ</w:t>
      </w:r>
      <w:r>
        <w:t xml:space="preserve"> </w:t>
      </w:r>
      <w:r>
        <w:rPr>
          <w:rFonts w:hint="eastAsia"/>
        </w:rPr>
        <w:t>ДИССЕРТАЦИИ</w:t>
      </w:r>
    </w:p>
    <w:p w14:paraId="2B1509F1" w14:textId="77777777" w:rsidR="00484EE2" w:rsidRDefault="00484EE2" w:rsidP="00484EE2">
      <w:r>
        <w:rPr>
          <w:rFonts w:hint="eastAsia"/>
        </w:rPr>
        <w:t>кандидат</w:t>
      </w:r>
      <w:r>
        <w:t xml:space="preserve"> </w:t>
      </w:r>
      <w:r>
        <w:rPr>
          <w:rFonts w:hint="eastAsia"/>
        </w:rPr>
        <w:t>наук</w:t>
      </w:r>
      <w:r>
        <w:t xml:space="preserve"> </w:t>
      </w:r>
      <w:r>
        <w:rPr>
          <w:rFonts w:hint="eastAsia"/>
        </w:rPr>
        <w:t>Лапиков</w:t>
      </w:r>
      <w:r>
        <w:t xml:space="preserve"> </w:t>
      </w:r>
      <w:r>
        <w:rPr>
          <w:rFonts w:hint="eastAsia"/>
        </w:rPr>
        <w:t>Игорь</w:t>
      </w:r>
      <w:r>
        <w:t xml:space="preserve"> </w:t>
      </w:r>
      <w:r>
        <w:rPr>
          <w:rFonts w:hint="eastAsia"/>
        </w:rPr>
        <w:t>Игоревич</w:t>
      </w:r>
    </w:p>
    <w:p w14:paraId="612B34D2" w14:textId="77777777" w:rsidR="00484EE2" w:rsidRDefault="00484EE2" w:rsidP="00484EE2">
      <w:r>
        <w:rPr>
          <w:rFonts w:hint="eastAsia"/>
        </w:rPr>
        <w:t>Введение</w:t>
      </w:r>
    </w:p>
    <w:p w14:paraId="51964710" w14:textId="77777777" w:rsidR="00484EE2" w:rsidRDefault="00484EE2" w:rsidP="00484EE2"/>
    <w:p w14:paraId="0D310470" w14:textId="77777777" w:rsidR="00484EE2" w:rsidRDefault="00484EE2" w:rsidP="00484EE2">
      <w:r>
        <w:rPr>
          <w:rFonts w:hint="eastAsia"/>
        </w:rPr>
        <w:t>Глава</w:t>
      </w:r>
      <w:r>
        <w:t xml:space="preserve"> 1 </w:t>
      </w:r>
      <w:r>
        <w:rPr>
          <w:rFonts w:hint="eastAsia"/>
        </w:rPr>
        <w:t>Метод</w:t>
      </w:r>
      <w:r>
        <w:t xml:space="preserve"> </w:t>
      </w:r>
      <w:r>
        <w:rPr>
          <w:rFonts w:hint="eastAsia"/>
        </w:rPr>
        <w:t>разделяющих</w:t>
      </w:r>
      <w:r>
        <w:t xml:space="preserve"> </w:t>
      </w:r>
      <w:r>
        <w:rPr>
          <w:rFonts w:hint="eastAsia"/>
        </w:rPr>
        <w:t>плоскостей</w:t>
      </w:r>
    </w:p>
    <w:p w14:paraId="2C83E513" w14:textId="77777777" w:rsidR="00484EE2" w:rsidRDefault="00484EE2" w:rsidP="00484EE2"/>
    <w:p w14:paraId="5AF7E012" w14:textId="77777777" w:rsidR="00484EE2" w:rsidRDefault="00484EE2" w:rsidP="00484EE2">
      <w:r>
        <w:t xml:space="preserve">1.1 </w:t>
      </w:r>
      <w:r>
        <w:rPr>
          <w:rFonts w:hint="eastAsia"/>
        </w:rPr>
        <w:t>Пороговые</w:t>
      </w:r>
      <w:r>
        <w:t xml:space="preserve"> </w:t>
      </w:r>
      <w:r>
        <w:rPr>
          <w:rFonts w:hint="eastAsia"/>
        </w:rPr>
        <w:t>булевы</w:t>
      </w:r>
      <w:r>
        <w:t xml:space="preserve"> </w:t>
      </w:r>
      <w:r>
        <w:rPr>
          <w:rFonts w:hint="eastAsia"/>
        </w:rPr>
        <w:t>и</w:t>
      </w:r>
      <w:r>
        <w:t xml:space="preserve"> </w:t>
      </w:r>
      <w:r>
        <w:rPr>
          <w:rFonts w:hint="eastAsia"/>
        </w:rPr>
        <w:t>Л</w:t>
      </w:r>
      <w:r>
        <w:t>-</w:t>
      </w:r>
      <w:r>
        <w:rPr>
          <w:rFonts w:hint="eastAsia"/>
        </w:rPr>
        <w:t>значные</w:t>
      </w:r>
      <w:r>
        <w:t xml:space="preserve"> </w:t>
      </w:r>
      <w:r>
        <w:rPr>
          <w:rFonts w:hint="eastAsia"/>
        </w:rPr>
        <w:t>функции</w:t>
      </w:r>
      <w:r>
        <w:t xml:space="preserve"> </w:t>
      </w:r>
      <w:r>
        <w:rPr>
          <w:rFonts w:hint="eastAsia"/>
        </w:rPr>
        <w:t>и</w:t>
      </w:r>
      <w:r>
        <w:t xml:space="preserve"> </w:t>
      </w:r>
      <w:r>
        <w:rPr>
          <w:rFonts w:hint="eastAsia"/>
        </w:rPr>
        <w:t>их</w:t>
      </w:r>
      <w:r>
        <w:t xml:space="preserve"> </w:t>
      </w:r>
      <w:r>
        <w:rPr>
          <w:rFonts w:hint="eastAsia"/>
        </w:rPr>
        <w:t>свойства</w:t>
      </w:r>
    </w:p>
    <w:p w14:paraId="725BE808" w14:textId="77777777" w:rsidR="00484EE2" w:rsidRDefault="00484EE2" w:rsidP="00484EE2"/>
    <w:p w14:paraId="4AE15E69" w14:textId="77777777" w:rsidR="00484EE2" w:rsidRDefault="00484EE2" w:rsidP="00484EE2">
      <w:r>
        <w:t xml:space="preserve">1.2 </w:t>
      </w:r>
      <w:r>
        <w:rPr>
          <w:rFonts w:hint="eastAsia"/>
        </w:rPr>
        <w:t>Методы</w:t>
      </w:r>
      <w:r>
        <w:t xml:space="preserve"> </w:t>
      </w:r>
      <w:r>
        <w:rPr>
          <w:rFonts w:hint="eastAsia"/>
        </w:rPr>
        <w:t>сведения</w:t>
      </w:r>
      <w:r>
        <w:t xml:space="preserve"> </w:t>
      </w:r>
      <w:r>
        <w:rPr>
          <w:rFonts w:hint="eastAsia"/>
        </w:rPr>
        <w:t>нелинейных</w:t>
      </w:r>
      <w:r>
        <w:t xml:space="preserve"> </w:t>
      </w:r>
      <w:r>
        <w:rPr>
          <w:rFonts w:hint="eastAsia"/>
        </w:rPr>
        <w:t>булевых</w:t>
      </w:r>
      <w:r>
        <w:t xml:space="preserve"> </w:t>
      </w:r>
      <w:r>
        <w:rPr>
          <w:rFonts w:hint="eastAsia"/>
        </w:rPr>
        <w:t>уравнений</w:t>
      </w:r>
      <w:r>
        <w:t xml:space="preserve"> </w:t>
      </w:r>
      <w:r>
        <w:rPr>
          <w:rFonts w:hint="eastAsia"/>
        </w:rPr>
        <w:t>к</w:t>
      </w:r>
      <w:r>
        <w:t xml:space="preserve"> </w:t>
      </w:r>
      <w:r>
        <w:rPr>
          <w:rFonts w:hint="eastAsia"/>
        </w:rPr>
        <w:t>равносильным</w:t>
      </w:r>
      <w:r>
        <w:t xml:space="preserve"> </w:t>
      </w:r>
      <w:r>
        <w:rPr>
          <w:rFonts w:hint="eastAsia"/>
        </w:rPr>
        <w:t>системам</w:t>
      </w:r>
      <w:r>
        <w:t xml:space="preserve"> </w:t>
      </w:r>
      <w:r>
        <w:rPr>
          <w:rFonts w:hint="eastAsia"/>
        </w:rPr>
        <w:t>пороговых</w:t>
      </w:r>
      <w:r>
        <w:t xml:space="preserve"> </w:t>
      </w:r>
      <w:r>
        <w:rPr>
          <w:rFonts w:hint="eastAsia"/>
        </w:rPr>
        <w:t>ограничений</w:t>
      </w:r>
    </w:p>
    <w:p w14:paraId="42EFC460" w14:textId="77777777" w:rsidR="00484EE2" w:rsidRDefault="00484EE2" w:rsidP="00484EE2"/>
    <w:p w14:paraId="034D75BD" w14:textId="77777777" w:rsidR="00484EE2" w:rsidRDefault="00484EE2" w:rsidP="00484EE2">
      <w:r>
        <w:t xml:space="preserve">1.3 </w:t>
      </w:r>
      <w:r>
        <w:rPr>
          <w:rFonts w:hint="eastAsia"/>
        </w:rPr>
        <w:t>Метод</w:t>
      </w:r>
      <w:r>
        <w:t xml:space="preserve"> </w:t>
      </w:r>
      <w:r>
        <w:rPr>
          <w:rFonts w:hint="eastAsia"/>
        </w:rPr>
        <w:t>разделяющих</w:t>
      </w:r>
      <w:r>
        <w:t xml:space="preserve"> </w:t>
      </w:r>
      <w:r>
        <w:rPr>
          <w:rFonts w:hint="eastAsia"/>
        </w:rPr>
        <w:t>плоскостей</w:t>
      </w:r>
      <w:r>
        <w:t xml:space="preserve"> </w:t>
      </w:r>
      <w:r>
        <w:rPr>
          <w:rFonts w:hint="eastAsia"/>
        </w:rPr>
        <w:t>и</w:t>
      </w:r>
      <w:r>
        <w:t xml:space="preserve"> </w:t>
      </w:r>
      <w:r>
        <w:rPr>
          <w:rFonts w:hint="eastAsia"/>
        </w:rPr>
        <w:t>метод</w:t>
      </w:r>
      <w:r>
        <w:t xml:space="preserve"> </w:t>
      </w:r>
      <w:r>
        <w:rPr>
          <w:rFonts w:hint="eastAsia"/>
        </w:rPr>
        <w:t>разделяющей</w:t>
      </w:r>
      <w:r>
        <w:t xml:space="preserve"> </w:t>
      </w:r>
      <w:r>
        <w:rPr>
          <w:rFonts w:hint="eastAsia"/>
        </w:rPr>
        <w:t>поверхности</w:t>
      </w:r>
      <w:r>
        <w:t xml:space="preserve"> 36 </w:t>
      </w:r>
      <w:r>
        <w:rPr>
          <w:rFonts w:hint="eastAsia"/>
        </w:rPr>
        <w:t>Выводы</w:t>
      </w:r>
      <w:r>
        <w:t xml:space="preserve"> </w:t>
      </w:r>
      <w:r>
        <w:rPr>
          <w:rFonts w:hint="eastAsia"/>
        </w:rPr>
        <w:t>по</w:t>
      </w:r>
      <w:r>
        <w:t xml:space="preserve"> </w:t>
      </w:r>
      <w:r>
        <w:rPr>
          <w:rFonts w:hint="eastAsia"/>
        </w:rPr>
        <w:t>главе</w:t>
      </w:r>
    </w:p>
    <w:p w14:paraId="4DAA857D" w14:textId="77777777" w:rsidR="00484EE2" w:rsidRDefault="00484EE2" w:rsidP="00484EE2"/>
    <w:p w14:paraId="21CFDE3D" w14:textId="77777777" w:rsidR="00484EE2" w:rsidRDefault="00484EE2" w:rsidP="00484EE2">
      <w:r>
        <w:rPr>
          <w:rFonts w:hint="eastAsia"/>
        </w:rPr>
        <w:t>Глава</w:t>
      </w:r>
      <w:r>
        <w:t xml:space="preserve"> 2 </w:t>
      </w:r>
      <w:r>
        <w:rPr>
          <w:rFonts w:hint="eastAsia"/>
        </w:rPr>
        <w:t>Построение</w:t>
      </w:r>
      <w:r>
        <w:t xml:space="preserve"> </w:t>
      </w:r>
      <w:r>
        <w:rPr>
          <w:rFonts w:hint="eastAsia"/>
        </w:rPr>
        <w:t>алгоритмов</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неравенств</w:t>
      </w:r>
      <w:r>
        <w:t xml:space="preserve"> </w:t>
      </w:r>
      <w:r>
        <w:rPr>
          <w:rFonts w:hint="eastAsia"/>
        </w:rPr>
        <w:t>с</w:t>
      </w:r>
      <w:r>
        <w:t xml:space="preserve"> &amp;-</w:t>
      </w:r>
      <w:r>
        <w:rPr>
          <w:rFonts w:hint="eastAsia"/>
        </w:rPr>
        <w:t>значными</w:t>
      </w:r>
      <w:r>
        <w:t xml:space="preserve"> </w:t>
      </w:r>
      <w:r>
        <w:rPr>
          <w:rFonts w:hint="eastAsia"/>
        </w:rPr>
        <w:t>неизвестными</w:t>
      </w:r>
      <w:r>
        <w:t xml:space="preserve"> </w:t>
      </w:r>
      <w:r>
        <w:rPr>
          <w:rFonts w:hint="eastAsia"/>
        </w:rPr>
        <w:t>и</w:t>
      </w:r>
      <w:r>
        <w:t xml:space="preserve"> </w:t>
      </w:r>
      <w:r>
        <w:rPr>
          <w:rFonts w:hint="eastAsia"/>
        </w:rPr>
        <w:t>их</w:t>
      </w:r>
      <w:r>
        <w:t xml:space="preserve"> </w:t>
      </w:r>
      <w:r>
        <w:rPr>
          <w:rFonts w:hint="eastAsia"/>
        </w:rPr>
        <w:t>сравнительный</w:t>
      </w:r>
      <w:r>
        <w:t xml:space="preserve"> </w:t>
      </w:r>
      <w:r>
        <w:rPr>
          <w:rFonts w:hint="eastAsia"/>
        </w:rPr>
        <w:t>анализ</w:t>
      </w:r>
    </w:p>
    <w:p w14:paraId="3E8D7BC3" w14:textId="77777777" w:rsidR="00484EE2" w:rsidRDefault="00484EE2" w:rsidP="00484EE2"/>
    <w:p w14:paraId="54D1CB1E" w14:textId="77777777" w:rsidR="00484EE2" w:rsidRDefault="00484EE2" w:rsidP="00484EE2">
      <w:r>
        <w:t xml:space="preserve">2.1 </w:t>
      </w:r>
      <w:r>
        <w:rPr>
          <w:rFonts w:hint="eastAsia"/>
        </w:rPr>
        <w:t>Концепция</w:t>
      </w:r>
      <w:r>
        <w:t xml:space="preserve"> </w:t>
      </w:r>
      <w:r>
        <w:rPr>
          <w:rFonts w:hint="eastAsia"/>
        </w:rPr>
        <w:t>построения</w:t>
      </w:r>
      <w:r>
        <w:t xml:space="preserve"> </w:t>
      </w:r>
      <w:r>
        <w:rPr>
          <w:rFonts w:hint="eastAsia"/>
        </w:rPr>
        <w:t>алгоритма</w:t>
      </w:r>
      <w:r>
        <w:t xml:space="preserve"> </w:t>
      </w:r>
      <w:r>
        <w:rPr>
          <w:rFonts w:hint="eastAsia"/>
        </w:rPr>
        <w:t>Хачияна</w:t>
      </w:r>
      <w:r>
        <w:t xml:space="preserve"> </w:t>
      </w:r>
      <w:r>
        <w:rPr>
          <w:rFonts w:hint="eastAsia"/>
        </w:rPr>
        <w:t>Л</w:t>
      </w:r>
      <w:r>
        <w:t>.</w:t>
      </w:r>
      <w:r>
        <w:rPr>
          <w:rFonts w:hint="eastAsia"/>
        </w:rPr>
        <w:t>Г</w:t>
      </w:r>
    </w:p>
    <w:p w14:paraId="0F6A3197" w14:textId="77777777" w:rsidR="00484EE2" w:rsidRDefault="00484EE2" w:rsidP="00484EE2"/>
    <w:p w14:paraId="77FD32B6" w14:textId="77777777" w:rsidR="00484EE2" w:rsidRDefault="00484EE2" w:rsidP="00484EE2">
      <w:r>
        <w:t xml:space="preserve">2.2 </w:t>
      </w:r>
      <w:r>
        <w:rPr>
          <w:rFonts w:hint="eastAsia"/>
        </w:rPr>
        <w:t>Метод</w:t>
      </w:r>
      <w:r>
        <w:t xml:space="preserve"> </w:t>
      </w:r>
      <w:r>
        <w:rPr>
          <w:rFonts w:hint="eastAsia"/>
        </w:rPr>
        <w:t>эллипсоидов</w:t>
      </w:r>
    </w:p>
    <w:p w14:paraId="478F6D8C" w14:textId="77777777" w:rsidR="00484EE2" w:rsidRDefault="00484EE2" w:rsidP="00484EE2"/>
    <w:p w14:paraId="646A7065" w14:textId="77777777" w:rsidR="00484EE2" w:rsidRDefault="00484EE2" w:rsidP="00484EE2">
      <w:r>
        <w:t xml:space="preserve">2.3 </w:t>
      </w:r>
      <w:r>
        <w:rPr>
          <w:rFonts w:hint="eastAsia"/>
        </w:rPr>
        <w:t>Адаптивный</w:t>
      </w:r>
      <w:r>
        <w:t xml:space="preserve"> </w:t>
      </w:r>
      <w:r>
        <w:rPr>
          <w:rFonts w:hint="eastAsia"/>
        </w:rPr>
        <w:t>алгоритм</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неравенств</w:t>
      </w:r>
      <w:r>
        <w:t xml:space="preserve"> </w:t>
      </w:r>
      <w:r>
        <w:rPr>
          <w:rFonts w:hint="eastAsia"/>
        </w:rPr>
        <w:t>с</w:t>
      </w:r>
      <w:r>
        <w:t xml:space="preserve"> </w:t>
      </w:r>
      <w:r>
        <w:rPr>
          <w:rFonts w:hint="eastAsia"/>
        </w:rPr>
        <w:t>Л</w:t>
      </w:r>
      <w:r>
        <w:t>-</w:t>
      </w:r>
      <w:r>
        <w:rPr>
          <w:rFonts w:hint="eastAsia"/>
        </w:rPr>
        <w:t>значными</w:t>
      </w:r>
      <w:r>
        <w:t xml:space="preserve"> </w:t>
      </w:r>
      <w:r>
        <w:rPr>
          <w:rFonts w:hint="eastAsia"/>
        </w:rPr>
        <w:t>неизвестными</w:t>
      </w:r>
    </w:p>
    <w:p w14:paraId="6266B90B" w14:textId="77777777" w:rsidR="00484EE2" w:rsidRDefault="00484EE2" w:rsidP="00484EE2"/>
    <w:p w14:paraId="19D5B97C" w14:textId="77777777" w:rsidR="00484EE2" w:rsidRDefault="00484EE2" w:rsidP="00484EE2">
      <w:r>
        <w:t xml:space="preserve">2.4 </w:t>
      </w:r>
      <w:r>
        <w:rPr>
          <w:rFonts w:hint="eastAsia"/>
        </w:rPr>
        <w:t>Пространственно</w:t>
      </w:r>
      <w:r>
        <w:t>-</w:t>
      </w:r>
      <w:r>
        <w:rPr>
          <w:rFonts w:hint="eastAsia"/>
        </w:rPr>
        <w:t>декомпозиционный</w:t>
      </w:r>
      <w:r>
        <w:t xml:space="preserve"> </w:t>
      </w:r>
      <w:r>
        <w:rPr>
          <w:rFonts w:hint="eastAsia"/>
        </w:rPr>
        <w:t>алгоритм</w:t>
      </w:r>
      <w:r>
        <w:t xml:space="preserve"> </w:t>
      </w:r>
      <w:r>
        <w:rPr>
          <w:rFonts w:hint="eastAsia"/>
        </w:rPr>
        <w:t>на</w:t>
      </w:r>
      <w:r>
        <w:t xml:space="preserve"> </w:t>
      </w:r>
      <w:r>
        <w:rPr>
          <w:rFonts w:hint="eastAsia"/>
        </w:rPr>
        <w:t>базе</w:t>
      </w:r>
      <w:r>
        <w:t xml:space="preserve"> </w:t>
      </w:r>
      <w:r>
        <w:rPr>
          <w:rFonts w:hint="eastAsia"/>
        </w:rPr>
        <w:t>геометрического</w:t>
      </w:r>
      <w:r>
        <w:t xml:space="preserve"> </w:t>
      </w:r>
      <w:r>
        <w:rPr>
          <w:rFonts w:hint="eastAsia"/>
        </w:rPr>
        <w:t>распараллеливания</w:t>
      </w:r>
      <w:r>
        <w:t xml:space="preserve"> </w:t>
      </w:r>
      <w:r>
        <w:rPr>
          <w:rFonts w:hint="eastAsia"/>
        </w:rPr>
        <w:t>адаптивного</w:t>
      </w:r>
      <w:r>
        <w:t xml:space="preserve"> </w:t>
      </w:r>
      <w:r>
        <w:rPr>
          <w:rFonts w:hint="eastAsia"/>
        </w:rPr>
        <w:t>алгоритма</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неравенств</w:t>
      </w:r>
      <w:r>
        <w:t xml:space="preserve"> </w:t>
      </w:r>
      <w:r>
        <w:rPr>
          <w:rFonts w:hint="eastAsia"/>
        </w:rPr>
        <w:t>с</w:t>
      </w:r>
      <w:r>
        <w:t xml:space="preserve"> </w:t>
      </w:r>
      <w:r>
        <w:rPr>
          <w:rFonts w:hint="eastAsia"/>
        </w:rPr>
        <w:t>Л</w:t>
      </w:r>
      <w:r>
        <w:t>-</w:t>
      </w:r>
      <w:r>
        <w:rPr>
          <w:rFonts w:hint="eastAsia"/>
        </w:rPr>
        <w:t>значными</w:t>
      </w:r>
      <w:r>
        <w:t xml:space="preserve"> </w:t>
      </w:r>
      <w:r>
        <w:rPr>
          <w:rFonts w:hint="eastAsia"/>
        </w:rPr>
        <w:t>неизвестными</w:t>
      </w:r>
    </w:p>
    <w:p w14:paraId="37397F66" w14:textId="77777777" w:rsidR="00484EE2" w:rsidRDefault="00484EE2" w:rsidP="00484EE2"/>
    <w:p w14:paraId="33D92C1F" w14:textId="77777777" w:rsidR="00484EE2" w:rsidRDefault="00484EE2" w:rsidP="00484EE2">
      <w:r>
        <w:t xml:space="preserve">2.5 </w:t>
      </w:r>
      <w:r>
        <w:rPr>
          <w:rFonts w:hint="eastAsia"/>
        </w:rPr>
        <w:t>Параметры</w:t>
      </w:r>
      <w:r>
        <w:t xml:space="preserve"> </w:t>
      </w:r>
      <w:r>
        <w:rPr>
          <w:rFonts w:hint="eastAsia"/>
        </w:rPr>
        <w:t>эффективности</w:t>
      </w:r>
      <w:r>
        <w:t xml:space="preserve"> </w:t>
      </w:r>
      <w:r>
        <w:rPr>
          <w:rFonts w:hint="eastAsia"/>
        </w:rPr>
        <w:t>разработанных</w:t>
      </w:r>
      <w:r>
        <w:t xml:space="preserve"> </w:t>
      </w:r>
      <w:r>
        <w:rPr>
          <w:rFonts w:hint="eastAsia"/>
        </w:rPr>
        <w:t>алгор</w:t>
      </w:r>
      <w:r>
        <w:rPr>
          <w:rFonts w:hint="eastAsia"/>
        </w:rPr>
        <w:lastRenderedPageBreak/>
        <w:t>итмов</w:t>
      </w:r>
      <w:r>
        <w:t xml:space="preserve"> </w:t>
      </w:r>
      <w:r>
        <w:rPr>
          <w:rFonts w:hint="eastAsia"/>
        </w:rPr>
        <w:t>и</w:t>
      </w:r>
      <w:r>
        <w:t xml:space="preserve"> </w:t>
      </w:r>
      <w:r>
        <w:rPr>
          <w:rFonts w:hint="eastAsia"/>
        </w:rPr>
        <w:t>их</w:t>
      </w:r>
      <w:r>
        <w:t xml:space="preserve"> </w:t>
      </w:r>
      <w:r>
        <w:rPr>
          <w:rFonts w:hint="eastAsia"/>
        </w:rPr>
        <w:t>сравнение</w:t>
      </w:r>
      <w:r>
        <w:t xml:space="preserve"> </w:t>
      </w:r>
      <w:r>
        <w:rPr>
          <w:rFonts w:hint="eastAsia"/>
        </w:rPr>
        <w:t>с</w:t>
      </w:r>
      <w:r>
        <w:t xml:space="preserve"> </w:t>
      </w:r>
      <w:r>
        <w:rPr>
          <w:rFonts w:hint="eastAsia"/>
        </w:rPr>
        <w:t>альтернативными</w:t>
      </w:r>
      <w:r>
        <w:t xml:space="preserve"> </w:t>
      </w:r>
      <w:r>
        <w:rPr>
          <w:rFonts w:hint="eastAsia"/>
        </w:rPr>
        <w:t>методами</w:t>
      </w:r>
      <w:r>
        <w:t xml:space="preserve"> </w:t>
      </w:r>
      <w:r>
        <w:rPr>
          <w:rFonts w:hint="eastAsia"/>
        </w:rPr>
        <w:t>решения</w:t>
      </w:r>
      <w:r>
        <w:t xml:space="preserve"> </w:t>
      </w:r>
      <w:r>
        <w:rPr>
          <w:rFonts w:hint="eastAsia"/>
        </w:rPr>
        <w:t>систем</w:t>
      </w:r>
      <w:r>
        <w:t xml:space="preserve"> </w:t>
      </w:r>
      <w:r>
        <w:rPr>
          <w:rFonts w:hint="eastAsia"/>
        </w:rPr>
        <w:t>линейных</w:t>
      </w:r>
    </w:p>
    <w:p w14:paraId="2D7E605A" w14:textId="77777777" w:rsidR="00484EE2" w:rsidRDefault="00484EE2" w:rsidP="00484EE2"/>
    <w:p w14:paraId="64433449" w14:textId="77777777" w:rsidR="00484EE2" w:rsidRDefault="00484EE2" w:rsidP="00484EE2">
      <w:r>
        <w:rPr>
          <w:rFonts w:hint="eastAsia"/>
        </w:rPr>
        <w:t>неравенств</w:t>
      </w:r>
      <w:r>
        <w:t xml:space="preserve"> </w:t>
      </w:r>
      <w:r>
        <w:rPr>
          <w:rFonts w:hint="eastAsia"/>
        </w:rPr>
        <w:t>с</w:t>
      </w:r>
      <w:r>
        <w:t xml:space="preserve"> </w:t>
      </w:r>
      <w:r>
        <w:rPr>
          <w:rFonts w:hint="eastAsia"/>
        </w:rPr>
        <w:t>Л</w:t>
      </w:r>
      <w:r>
        <w:t>-</w:t>
      </w:r>
      <w:r>
        <w:rPr>
          <w:rFonts w:hint="eastAsia"/>
        </w:rPr>
        <w:t>значными</w:t>
      </w:r>
      <w:r>
        <w:t xml:space="preserve"> </w:t>
      </w:r>
      <w:r>
        <w:rPr>
          <w:rFonts w:hint="eastAsia"/>
        </w:rPr>
        <w:t>неизвестными</w:t>
      </w:r>
    </w:p>
    <w:p w14:paraId="0139BB53" w14:textId="77777777" w:rsidR="00484EE2" w:rsidRDefault="00484EE2" w:rsidP="00484EE2"/>
    <w:p w14:paraId="1ED41AB9" w14:textId="77777777" w:rsidR="00484EE2" w:rsidRDefault="00484EE2" w:rsidP="00484EE2">
      <w:r>
        <w:rPr>
          <w:rFonts w:hint="eastAsia"/>
        </w:rPr>
        <w:t>Выводы</w:t>
      </w:r>
      <w:r>
        <w:t xml:space="preserve"> </w:t>
      </w:r>
      <w:r>
        <w:rPr>
          <w:rFonts w:hint="eastAsia"/>
        </w:rPr>
        <w:t>по</w:t>
      </w:r>
      <w:r>
        <w:t xml:space="preserve"> </w:t>
      </w:r>
      <w:r>
        <w:rPr>
          <w:rFonts w:hint="eastAsia"/>
        </w:rPr>
        <w:t>главе</w:t>
      </w:r>
    </w:p>
    <w:p w14:paraId="4A11EE32" w14:textId="77777777" w:rsidR="00484EE2" w:rsidRDefault="00484EE2" w:rsidP="00484EE2"/>
    <w:p w14:paraId="2CEBC1FB" w14:textId="77777777" w:rsidR="00484EE2" w:rsidRDefault="00484EE2" w:rsidP="00484EE2">
      <w:r>
        <w:rPr>
          <w:rFonts w:hint="eastAsia"/>
        </w:rPr>
        <w:t>Глава</w:t>
      </w:r>
      <w:r>
        <w:t xml:space="preserve"> 3 </w:t>
      </w:r>
      <w:r>
        <w:rPr>
          <w:rFonts w:hint="eastAsia"/>
        </w:rPr>
        <w:t>Применение</w:t>
      </w:r>
      <w:r>
        <w:t xml:space="preserve"> </w:t>
      </w:r>
      <w:r>
        <w:rPr>
          <w:rFonts w:hint="eastAsia"/>
        </w:rPr>
        <w:t>разработанных</w:t>
      </w:r>
      <w:r>
        <w:t xml:space="preserve"> </w:t>
      </w:r>
      <w:r>
        <w:rPr>
          <w:rFonts w:hint="eastAsia"/>
        </w:rPr>
        <w:t>алгоритмов</w:t>
      </w:r>
      <w:r>
        <w:t xml:space="preserve"> </w:t>
      </w:r>
      <w:r>
        <w:rPr>
          <w:rFonts w:hint="eastAsia"/>
        </w:rPr>
        <w:t>в</w:t>
      </w:r>
    </w:p>
    <w:p w14:paraId="6B7D72D4" w14:textId="77777777" w:rsidR="00484EE2" w:rsidRDefault="00484EE2" w:rsidP="00484EE2"/>
    <w:p w14:paraId="46AB1525" w14:textId="77777777" w:rsidR="00484EE2" w:rsidRDefault="00484EE2" w:rsidP="00484EE2">
      <w:r>
        <w:rPr>
          <w:rFonts w:hint="eastAsia"/>
        </w:rPr>
        <w:t>прикладных</w:t>
      </w:r>
      <w:r>
        <w:t xml:space="preserve"> </w:t>
      </w:r>
      <w:r>
        <w:rPr>
          <w:rFonts w:hint="eastAsia"/>
        </w:rPr>
        <w:t>задачах</w:t>
      </w:r>
      <w:r>
        <w:t xml:space="preserve"> </w:t>
      </w:r>
      <w:r>
        <w:rPr>
          <w:rFonts w:hint="eastAsia"/>
        </w:rPr>
        <w:t>анализа</w:t>
      </w:r>
      <w:r>
        <w:t xml:space="preserve"> </w:t>
      </w:r>
      <w:r>
        <w:rPr>
          <w:rFonts w:hint="eastAsia"/>
        </w:rPr>
        <w:t>узлов</w:t>
      </w:r>
      <w:r>
        <w:t xml:space="preserve"> </w:t>
      </w:r>
      <w:r>
        <w:rPr>
          <w:rFonts w:hint="eastAsia"/>
        </w:rPr>
        <w:t>защиты</w:t>
      </w:r>
      <w:r>
        <w:t xml:space="preserve"> </w:t>
      </w:r>
      <w:r>
        <w:rPr>
          <w:rFonts w:hint="eastAsia"/>
        </w:rPr>
        <w:t>информации</w:t>
      </w:r>
    </w:p>
    <w:p w14:paraId="2C56F619" w14:textId="77777777" w:rsidR="00484EE2" w:rsidRDefault="00484EE2" w:rsidP="00484EE2"/>
    <w:p w14:paraId="1F2BE5C4" w14:textId="77777777" w:rsidR="00484EE2" w:rsidRDefault="00484EE2" w:rsidP="00484EE2">
      <w:r>
        <w:t xml:space="preserve">3.1 </w:t>
      </w:r>
      <w:r>
        <w:rPr>
          <w:rFonts w:hint="eastAsia"/>
        </w:rPr>
        <w:t>Характеризация</w:t>
      </w:r>
      <w:r>
        <w:t xml:space="preserve"> </w:t>
      </w:r>
      <w:r>
        <w:rPr>
          <w:rFonts w:hint="eastAsia"/>
        </w:rPr>
        <w:t>задач</w:t>
      </w:r>
      <w:r>
        <w:t xml:space="preserve"> </w:t>
      </w:r>
      <w:r>
        <w:rPr>
          <w:rFonts w:hint="eastAsia"/>
        </w:rPr>
        <w:t>информационной</w:t>
      </w:r>
      <w:r>
        <w:t xml:space="preserve"> </w:t>
      </w:r>
      <w:r>
        <w:rPr>
          <w:rFonts w:hint="eastAsia"/>
        </w:rPr>
        <w:t>безопасности</w:t>
      </w:r>
      <w:r>
        <w:t xml:space="preserve">, </w:t>
      </w:r>
      <w:r>
        <w:rPr>
          <w:rFonts w:hint="eastAsia"/>
        </w:rPr>
        <w:t>сводящихся</w:t>
      </w:r>
    </w:p>
    <w:p w14:paraId="721A4B05" w14:textId="77777777" w:rsidR="00484EE2" w:rsidRDefault="00484EE2" w:rsidP="00484EE2"/>
    <w:p w14:paraId="75BCEF35" w14:textId="77777777" w:rsidR="00484EE2" w:rsidRDefault="00484EE2" w:rsidP="00484EE2">
      <w:r>
        <w:rPr>
          <w:rFonts w:hint="eastAsia"/>
        </w:rPr>
        <w:t>к</w:t>
      </w:r>
      <w:r>
        <w:t xml:space="preserve"> </w:t>
      </w:r>
      <w:r>
        <w:rPr>
          <w:rFonts w:hint="eastAsia"/>
        </w:rPr>
        <w:t>анализу</w:t>
      </w:r>
      <w:r>
        <w:t xml:space="preserve"> </w:t>
      </w:r>
      <w:r>
        <w:rPr>
          <w:rFonts w:hint="eastAsia"/>
        </w:rPr>
        <w:t>генераторов</w:t>
      </w:r>
      <w:r>
        <w:t xml:space="preserve"> </w:t>
      </w:r>
      <w:r>
        <w:rPr>
          <w:rFonts w:hint="eastAsia"/>
        </w:rPr>
        <w:t>псевдослучайных</w:t>
      </w:r>
      <w:r>
        <w:t xml:space="preserve"> </w:t>
      </w:r>
      <w:r>
        <w:rPr>
          <w:rFonts w:hint="eastAsia"/>
        </w:rPr>
        <w:t>последовательностей</w:t>
      </w:r>
    </w:p>
    <w:p w14:paraId="6C31AFC6" w14:textId="77777777" w:rsidR="00484EE2" w:rsidRDefault="00484EE2" w:rsidP="00484EE2"/>
    <w:p w14:paraId="493131F2" w14:textId="77777777" w:rsidR="00484EE2" w:rsidRDefault="00484EE2" w:rsidP="00484EE2">
      <w:r>
        <w:t xml:space="preserve">3.2 </w:t>
      </w:r>
      <w:r>
        <w:rPr>
          <w:rFonts w:hint="eastAsia"/>
        </w:rPr>
        <w:t>Применение</w:t>
      </w:r>
      <w:r>
        <w:t xml:space="preserve"> </w:t>
      </w:r>
      <w:r>
        <w:rPr>
          <w:rFonts w:hint="eastAsia"/>
        </w:rPr>
        <w:t>метода</w:t>
      </w:r>
      <w:r>
        <w:t xml:space="preserve"> </w:t>
      </w:r>
      <w:r>
        <w:rPr>
          <w:rFonts w:hint="eastAsia"/>
        </w:rPr>
        <w:t>разделяющих</w:t>
      </w:r>
      <w:r>
        <w:t xml:space="preserve"> </w:t>
      </w:r>
      <w:r>
        <w:rPr>
          <w:rFonts w:hint="eastAsia"/>
        </w:rPr>
        <w:t>плоскостей</w:t>
      </w:r>
      <w:r>
        <w:t xml:space="preserve"> </w:t>
      </w:r>
      <w:r>
        <w:rPr>
          <w:rFonts w:hint="eastAsia"/>
        </w:rPr>
        <w:t>при</w:t>
      </w:r>
      <w:r>
        <w:t xml:space="preserve"> </w:t>
      </w:r>
      <w:r>
        <w:rPr>
          <w:rFonts w:hint="eastAsia"/>
        </w:rPr>
        <w:t>изучении</w:t>
      </w:r>
      <w:r>
        <w:t xml:space="preserve"> </w:t>
      </w:r>
      <w:r>
        <w:rPr>
          <w:rFonts w:hint="eastAsia"/>
        </w:rPr>
        <w:t>запретов</w:t>
      </w:r>
      <w:r>
        <w:t xml:space="preserve"> </w:t>
      </w:r>
      <w:r>
        <w:rPr>
          <w:rFonts w:hint="eastAsia"/>
        </w:rPr>
        <w:t>и</w:t>
      </w:r>
      <w:r>
        <w:t xml:space="preserve"> </w:t>
      </w:r>
      <w:r>
        <w:rPr>
          <w:rFonts w:hint="eastAsia"/>
        </w:rPr>
        <w:t>полузапретов</w:t>
      </w:r>
      <w:r>
        <w:t xml:space="preserve"> </w:t>
      </w:r>
      <w:r>
        <w:rPr>
          <w:rFonts w:hint="eastAsia"/>
        </w:rPr>
        <w:t>с</w:t>
      </w:r>
      <w:r>
        <w:t xml:space="preserve"> </w:t>
      </w:r>
      <w:r>
        <w:rPr>
          <w:rFonts w:hint="eastAsia"/>
        </w:rPr>
        <w:t>использованием</w:t>
      </w:r>
      <w:r>
        <w:t xml:space="preserve"> </w:t>
      </w:r>
      <w:r>
        <w:rPr>
          <w:rFonts w:hint="eastAsia"/>
        </w:rPr>
        <w:t>разработанных</w:t>
      </w:r>
      <w:r>
        <w:t xml:space="preserve"> </w:t>
      </w:r>
      <w:r>
        <w:rPr>
          <w:rFonts w:hint="eastAsia"/>
        </w:rPr>
        <w:t>алгоритмов</w:t>
      </w:r>
    </w:p>
    <w:p w14:paraId="7F55E3DB" w14:textId="77777777" w:rsidR="00484EE2" w:rsidRDefault="00484EE2" w:rsidP="00484EE2"/>
    <w:p w14:paraId="1D134BB0" w14:textId="77777777" w:rsidR="00484EE2" w:rsidRDefault="00484EE2" w:rsidP="00484EE2">
      <w:r>
        <w:t xml:space="preserve">3.3 </w:t>
      </w:r>
      <w:r>
        <w:rPr>
          <w:rFonts w:hint="eastAsia"/>
        </w:rPr>
        <w:t>Применение</w:t>
      </w:r>
      <w:r>
        <w:t xml:space="preserve"> </w:t>
      </w:r>
      <w:r>
        <w:rPr>
          <w:rFonts w:hint="eastAsia"/>
        </w:rPr>
        <w:t>разработанных</w:t>
      </w:r>
      <w:r>
        <w:t xml:space="preserve"> </w:t>
      </w:r>
      <w:r>
        <w:rPr>
          <w:rFonts w:hint="eastAsia"/>
        </w:rPr>
        <w:t>алгоритмов</w:t>
      </w:r>
      <w:r>
        <w:t xml:space="preserve"> </w:t>
      </w:r>
      <w:r>
        <w:rPr>
          <w:rFonts w:hint="eastAsia"/>
        </w:rPr>
        <w:t>в</w:t>
      </w:r>
      <w:r>
        <w:t xml:space="preserve"> </w:t>
      </w:r>
      <w:r>
        <w:rPr>
          <w:rFonts w:hint="eastAsia"/>
        </w:rPr>
        <w:t>задачах</w:t>
      </w:r>
      <w:r>
        <w:t xml:space="preserve"> </w:t>
      </w:r>
      <w:r>
        <w:rPr>
          <w:rFonts w:hint="eastAsia"/>
        </w:rPr>
        <w:t>анализа</w:t>
      </w:r>
      <w:r>
        <w:t xml:space="preserve"> </w:t>
      </w:r>
      <w:r>
        <w:rPr>
          <w:rFonts w:hint="eastAsia"/>
        </w:rPr>
        <w:t>биективных</w:t>
      </w:r>
      <w:r>
        <w:t xml:space="preserve"> </w:t>
      </w:r>
      <w:r>
        <w:rPr>
          <w:rFonts w:hint="eastAsia"/>
        </w:rPr>
        <w:t>отображений</w:t>
      </w:r>
      <w:r>
        <w:t xml:space="preserve"> </w:t>
      </w:r>
      <w:r>
        <w:rPr>
          <w:rFonts w:hint="eastAsia"/>
        </w:rPr>
        <w:t>с</w:t>
      </w:r>
      <w:r>
        <w:t xml:space="preserve"> </w:t>
      </w:r>
      <w:r>
        <w:rPr>
          <w:rFonts w:hint="eastAsia"/>
        </w:rPr>
        <w:t>помощью</w:t>
      </w:r>
      <w:r>
        <w:t xml:space="preserve"> </w:t>
      </w:r>
      <w:r>
        <w:rPr>
          <w:rFonts w:hint="eastAsia"/>
        </w:rPr>
        <w:t>систем</w:t>
      </w:r>
      <w:r>
        <w:t xml:space="preserve"> </w:t>
      </w:r>
      <w:r>
        <w:rPr>
          <w:rFonts w:hint="eastAsia"/>
        </w:rPr>
        <w:t>линейных</w:t>
      </w:r>
      <w:r>
        <w:t xml:space="preserve"> </w:t>
      </w:r>
      <w:r>
        <w:rPr>
          <w:rFonts w:hint="eastAsia"/>
        </w:rPr>
        <w:t>неравенств</w:t>
      </w:r>
      <w:r>
        <w:t xml:space="preserve"> </w:t>
      </w:r>
      <w:r>
        <w:rPr>
          <w:rFonts w:hint="eastAsia"/>
        </w:rPr>
        <w:t>в</w:t>
      </w:r>
      <w:r>
        <w:t xml:space="preserve"> </w:t>
      </w:r>
      <w:r>
        <w:rPr>
          <w:rFonts w:hint="eastAsia"/>
        </w:rPr>
        <w:t>Л</w:t>
      </w:r>
      <w:r>
        <w:t>-</w:t>
      </w:r>
      <w:r>
        <w:rPr>
          <w:rFonts w:hint="eastAsia"/>
        </w:rPr>
        <w:t>значной</w:t>
      </w:r>
      <w:r>
        <w:t xml:space="preserve"> </w:t>
      </w:r>
      <w:r>
        <w:rPr>
          <w:rFonts w:hint="eastAsia"/>
        </w:rPr>
        <w:t>области</w:t>
      </w:r>
    </w:p>
    <w:p w14:paraId="084B4D9F" w14:textId="77777777" w:rsidR="00484EE2" w:rsidRDefault="00484EE2" w:rsidP="00484EE2"/>
    <w:p w14:paraId="4BED8675" w14:textId="77777777" w:rsidR="00484EE2" w:rsidRDefault="00484EE2" w:rsidP="00484EE2">
      <w:r>
        <w:t xml:space="preserve">3.4 </w:t>
      </w:r>
      <w:r>
        <w:rPr>
          <w:rFonts w:hint="eastAsia"/>
        </w:rPr>
        <w:t>Использование</w:t>
      </w:r>
      <w:r>
        <w:t xml:space="preserve"> </w:t>
      </w:r>
      <w:r>
        <w:rPr>
          <w:rFonts w:hint="eastAsia"/>
        </w:rPr>
        <w:t>разработанных</w:t>
      </w:r>
      <w:r>
        <w:t xml:space="preserve"> </w:t>
      </w:r>
      <w:r>
        <w:rPr>
          <w:rFonts w:hint="eastAsia"/>
        </w:rPr>
        <w:t>алгоритмов</w:t>
      </w:r>
      <w:r>
        <w:t xml:space="preserve"> </w:t>
      </w:r>
      <w:r>
        <w:rPr>
          <w:rFonts w:hint="eastAsia"/>
        </w:rPr>
        <w:t>при</w:t>
      </w:r>
      <w:r>
        <w:t xml:space="preserve"> </w:t>
      </w:r>
      <w:r>
        <w:rPr>
          <w:rFonts w:hint="eastAsia"/>
        </w:rPr>
        <w:t>анализе</w:t>
      </w:r>
      <w:r>
        <w:t xml:space="preserve"> </w:t>
      </w:r>
      <w:r>
        <w:rPr>
          <w:rFonts w:hint="eastAsia"/>
        </w:rPr>
        <w:t>узла</w:t>
      </w:r>
    </w:p>
    <w:p w14:paraId="724C0B18" w14:textId="77777777" w:rsidR="00484EE2" w:rsidRDefault="00484EE2" w:rsidP="00484EE2"/>
    <w:p w14:paraId="6A529AB1" w14:textId="77777777" w:rsidR="00484EE2" w:rsidRDefault="00484EE2" w:rsidP="00484EE2">
      <w:r>
        <w:rPr>
          <w:rFonts w:hint="eastAsia"/>
        </w:rPr>
        <w:t>защиты</w:t>
      </w:r>
      <w:r>
        <w:t xml:space="preserve"> </w:t>
      </w:r>
      <w:r>
        <w:rPr>
          <w:rFonts w:hint="eastAsia"/>
        </w:rPr>
        <w:t>информации</w:t>
      </w:r>
      <w:r>
        <w:t xml:space="preserve"> </w:t>
      </w:r>
      <w:r>
        <w:rPr>
          <w:rFonts w:hint="eastAsia"/>
        </w:rPr>
        <w:t>с</w:t>
      </w:r>
      <w:r>
        <w:t xml:space="preserve"> </w:t>
      </w:r>
      <w:r>
        <w:rPr>
          <w:rFonts w:hint="eastAsia"/>
        </w:rPr>
        <w:t>Л</w:t>
      </w:r>
      <w:r>
        <w:t>-</w:t>
      </w:r>
      <w:r>
        <w:rPr>
          <w:rFonts w:hint="eastAsia"/>
        </w:rPr>
        <w:t>значными</w:t>
      </w:r>
      <w:r>
        <w:t xml:space="preserve"> </w:t>
      </w:r>
      <w:r>
        <w:rPr>
          <w:rFonts w:hint="eastAsia"/>
        </w:rPr>
        <w:t>преобразованиями</w:t>
      </w:r>
    </w:p>
    <w:p w14:paraId="7E05659E" w14:textId="77777777" w:rsidR="00484EE2" w:rsidRDefault="00484EE2" w:rsidP="00484EE2"/>
    <w:p w14:paraId="30185F20" w14:textId="77777777" w:rsidR="00484EE2" w:rsidRDefault="00484EE2" w:rsidP="00484EE2">
      <w:r>
        <w:t xml:space="preserve">3.5 </w:t>
      </w:r>
      <w:r>
        <w:rPr>
          <w:rFonts w:hint="eastAsia"/>
        </w:rPr>
        <w:t>Применение</w:t>
      </w:r>
      <w:r>
        <w:t xml:space="preserve"> </w:t>
      </w:r>
      <w:r>
        <w:rPr>
          <w:rFonts w:hint="eastAsia"/>
        </w:rPr>
        <w:t>полиэдрального</w:t>
      </w:r>
      <w:r>
        <w:t xml:space="preserve"> </w:t>
      </w:r>
      <w:r>
        <w:rPr>
          <w:rFonts w:hint="eastAsia"/>
        </w:rPr>
        <w:t>метода</w:t>
      </w:r>
      <w:r>
        <w:t xml:space="preserve"> </w:t>
      </w:r>
      <w:r>
        <w:rPr>
          <w:rFonts w:hint="eastAsia"/>
        </w:rPr>
        <w:t>для</w:t>
      </w:r>
      <w:r>
        <w:t xml:space="preserve"> </w:t>
      </w:r>
      <w:r>
        <w:rPr>
          <w:rFonts w:hint="eastAsia"/>
        </w:rPr>
        <w:t>восстановления</w:t>
      </w:r>
      <w:r>
        <w:t xml:space="preserve"> </w:t>
      </w:r>
      <w:r>
        <w:rPr>
          <w:rFonts w:hint="eastAsia"/>
        </w:rPr>
        <w:t>линейной</w:t>
      </w:r>
      <w:r>
        <w:t xml:space="preserve"> </w:t>
      </w:r>
      <w:r>
        <w:rPr>
          <w:rFonts w:hint="eastAsia"/>
        </w:rPr>
        <w:t>рекурренты</w:t>
      </w:r>
      <w:r>
        <w:t xml:space="preserve">, </w:t>
      </w:r>
      <w:r>
        <w:rPr>
          <w:rFonts w:hint="eastAsia"/>
        </w:rPr>
        <w:t>реализованной</w:t>
      </w:r>
      <w:r>
        <w:t xml:space="preserve"> </w:t>
      </w:r>
      <w:r>
        <w:rPr>
          <w:rFonts w:hint="eastAsia"/>
        </w:rPr>
        <w:t>линейным</w:t>
      </w:r>
      <w:r>
        <w:t xml:space="preserve"> </w:t>
      </w:r>
      <w:r>
        <w:rPr>
          <w:rFonts w:hint="eastAsia"/>
        </w:rPr>
        <w:t>регистром</w:t>
      </w:r>
      <w:r>
        <w:t xml:space="preserve"> </w:t>
      </w:r>
      <w:r>
        <w:rPr>
          <w:rFonts w:hint="eastAsia"/>
        </w:rPr>
        <w:t>сдвига</w:t>
      </w:r>
      <w:r>
        <w:t xml:space="preserve"> </w:t>
      </w:r>
      <w:r>
        <w:rPr>
          <w:rFonts w:hint="eastAsia"/>
        </w:rPr>
        <w:t>с</w:t>
      </w:r>
      <w:r>
        <w:t xml:space="preserve"> </w:t>
      </w:r>
      <w:r>
        <w:rPr>
          <w:rFonts w:hint="eastAsia"/>
        </w:rPr>
        <w:t>трехчленным</w:t>
      </w:r>
      <w:r>
        <w:t xml:space="preserve"> </w:t>
      </w:r>
      <w:r>
        <w:rPr>
          <w:rFonts w:hint="eastAsia"/>
        </w:rPr>
        <w:t>законом</w:t>
      </w:r>
      <w:r>
        <w:t xml:space="preserve"> </w:t>
      </w:r>
      <w:r>
        <w:rPr>
          <w:rFonts w:hint="eastAsia"/>
        </w:rPr>
        <w:t>обратной</w:t>
      </w:r>
      <w:r>
        <w:t xml:space="preserve"> </w:t>
      </w:r>
      <w:r>
        <w:rPr>
          <w:rFonts w:hint="eastAsia"/>
        </w:rPr>
        <w:t>связи</w:t>
      </w:r>
      <w:r>
        <w:t xml:space="preserve">, </w:t>
      </w:r>
      <w:r>
        <w:rPr>
          <w:rFonts w:hint="eastAsia"/>
        </w:rPr>
        <w:t>по</w:t>
      </w:r>
      <w:r>
        <w:t xml:space="preserve"> </w:t>
      </w:r>
      <w:r>
        <w:rPr>
          <w:rFonts w:hint="eastAsia"/>
        </w:rPr>
        <w:t>ее</w:t>
      </w:r>
      <w:r>
        <w:t xml:space="preserve"> </w:t>
      </w:r>
      <w:r>
        <w:rPr>
          <w:rFonts w:hint="eastAsia"/>
        </w:rPr>
        <w:t>старшей</w:t>
      </w:r>
      <w:r>
        <w:t xml:space="preserve"> </w:t>
      </w:r>
      <w:r>
        <w:rPr>
          <w:rFonts w:hint="eastAsia"/>
        </w:rPr>
        <w:t>координатной</w:t>
      </w:r>
      <w:r>
        <w:t xml:space="preserve"> </w:t>
      </w:r>
      <w:r>
        <w:rPr>
          <w:rFonts w:hint="eastAsia"/>
        </w:rPr>
        <w:t>последовательно</w:t>
      </w:r>
      <w:r>
        <w:rPr>
          <w:rFonts w:hint="eastAsia"/>
        </w:rPr>
        <w:lastRenderedPageBreak/>
        <w:t>сти</w:t>
      </w:r>
      <w:r>
        <w:t xml:space="preserve"> </w:t>
      </w:r>
      <w:r>
        <w:rPr>
          <w:rFonts w:hint="eastAsia"/>
        </w:rPr>
        <w:t>с</w:t>
      </w:r>
      <w:r>
        <w:t xml:space="preserve"> </w:t>
      </w:r>
      <w:r>
        <w:rPr>
          <w:rFonts w:hint="eastAsia"/>
        </w:rPr>
        <w:t>использованием</w:t>
      </w:r>
      <w:r>
        <w:t xml:space="preserve"> </w:t>
      </w:r>
      <w:r>
        <w:rPr>
          <w:rFonts w:hint="eastAsia"/>
        </w:rPr>
        <w:t>полиэдрального</w:t>
      </w:r>
      <w:r>
        <w:t xml:space="preserve"> </w:t>
      </w:r>
      <w:r>
        <w:rPr>
          <w:rFonts w:hint="eastAsia"/>
        </w:rPr>
        <w:t>метода</w:t>
      </w:r>
    </w:p>
    <w:p w14:paraId="32062ADD" w14:textId="77777777" w:rsidR="00484EE2" w:rsidRDefault="00484EE2" w:rsidP="00484EE2"/>
    <w:p w14:paraId="31A72AC4" w14:textId="77777777" w:rsidR="00484EE2" w:rsidRDefault="00484EE2" w:rsidP="00484EE2">
      <w:r>
        <w:t xml:space="preserve">3.6 </w:t>
      </w:r>
      <w:r>
        <w:rPr>
          <w:rFonts w:hint="eastAsia"/>
        </w:rPr>
        <w:t>Применение</w:t>
      </w:r>
      <w:r>
        <w:t xml:space="preserve"> </w:t>
      </w:r>
      <w:r>
        <w:rPr>
          <w:rFonts w:hint="eastAsia"/>
        </w:rPr>
        <w:t>метода</w:t>
      </w:r>
      <w:r>
        <w:t xml:space="preserve"> </w:t>
      </w:r>
      <w:r>
        <w:rPr>
          <w:rFonts w:hint="eastAsia"/>
        </w:rPr>
        <w:t>эллипсоидов</w:t>
      </w:r>
      <w:r>
        <w:t xml:space="preserve"> </w:t>
      </w:r>
      <w:r>
        <w:rPr>
          <w:rFonts w:hint="eastAsia"/>
        </w:rPr>
        <w:t>для</w:t>
      </w:r>
      <w:r>
        <w:t xml:space="preserve"> </w:t>
      </w:r>
      <w:r>
        <w:rPr>
          <w:rFonts w:hint="eastAsia"/>
        </w:rPr>
        <w:t>распознавания</w:t>
      </w:r>
      <w:r>
        <w:t xml:space="preserve"> </w:t>
      </w:r>
      <w:r>
        <w:rPr>
          <w:rFonts w:hint="eastAsia"/>
        </w:rPr>
        <w:t>и</w:t>
      </w:r>
      <w:r>
        <w:t xml:space="preserve"> </w:t>
      </w:r>
      <w:r>
        <w:rPr>
          <w:rFonts w:hint="eastAsia"/>
        </w:rPr>
        <w:t>нахождения</w:t>
      </w:r>
    </w:p>
    <w:p w14:paraId="752069CE" w14:textId="77777777" w:rsidR="00484EE2" w:rsidRDefault="00484EE2" w:rsidP="00484EE2"/>
    <w:p w14:paraId="77880469" w14:textId="77777777" w:rsidR="00484EE2" w:rsidRDefault="00484EE2" w:rsidP="00484EE2">
      <w:r>
        <w:rPr>
          <w:rFonts w:hint="eastAsia"/>
        </w:rPr>
        <w:t>аналитического</w:t>
      </w:r>
      <w:r>
        <w:t xml:space="preserve"> </w:t>
      </w:r>
      <w:r>
        <w:rPr>
          <w:rFonts w:hint="eastAsia"/>
        </w:rPr>
        <w:t>задания</w:t>
      </w:r>
      <w:r>
        <w:t xml:space="preserve"> </w:t>
      </w:r>
      <w:r>
        <w:rPr>
          <w:rFonts w:hint="eastAsia"/>
        </w:rPr>
        <w:t>пороговой</w:t>
      </w:r>
      <w:r>
        <w:t xml:space="preserve"> </w:t>
      </w:r>
      <w:r>
        <w:rPr>
          <w:rFonts w:hint="eastAsia"/>
        </w:rPr>
        <w:t>Л</w:t>
      </w:r>
      <w:r>
        <w:t>-</w:t>
      </w:r>
      <w:r>
        <w:rPr>
          <w:rFonts w:hint="eastAsia"/>
        </w:rPr>
        <w:t>значной</w:t>
      </w:r>
      <w:r>
        <w:t xml:space="preserve"> </w:t>
      </w:r>
      <w:r>
        <w:rPr>
          <w:rFonts w:hint="eastAsia"/>
        </w:rPr>
        <w:t>функции</w:t>
      </w:r>
    </w:p>
    <w:p w14:paraId="381E24A9" w14:textId="77777777" w:rsidR="00484EE2" w:rsidRDefault="00484EE2" w:rsidP="00484EE2"/>
    <w:p w14:paraId="77712C40" w14:textId="77777777" w:rsidR="00484EE2" w:rsidRDefault="00484EE2" w:rsidP="00484EE2">
      <w:r>
        <w:rPr>
          <w:rFonts w:hint="eastAsia"/>
        </w:rPr>
        <w:t>Выводы</w:t>
      </w:r>
      <w:r>
        <w:t xml:space="preserve"> </w:t>
      </w:r>
      <w:r>
        <w:rPr>
          <w:rFonts w:hint="eastAsia"/>
        </w:rPr>
        <w:t>по</w:t>
      </w:r>
      <w:r>
        <w:t xml:space="preserve"> </w:t>
      </w:r>
      <w:r>
        <w:rPr>
          <w:rFonts w:hint="eastAsia"/>
        </w:rPr>
        <w:t>главе</w:t>
      </w:r>
    </w:p>
    <w:p w14:paraId="4BBB90AE" w14:textId="77777777" w:rsidR="00484EE2" w:rsidRDefault="00484EE2" w:rsidP="00484EE2"/>
    <w:p w14:paraId="75AA3FBF" w14:textId="77777777" w:rsidR="00484EE2" w:rsidRDefault="00484EE2" w:rsidP="00484EE2">
      <w:r>
        <w:rPr>
          <w:rFonts w:hint="eastAsia"/>
        </w:rPr>
        <w:t>Заключение</w:t>
      </w:r>
    </w:p>
    <w:p w14:paraId="1F5C68BE" w14:textId="77777777" w:rsidR="00484EE2" w:rsidRDefault="00484EE2" w:rsidP="00484EE2"/>
    <w:p w14:paraId="372AF94C" w14:textId="77777777" w:rsidR="00484EE2" w:rsidRDefault="00484EE2" w:rsidP="00484EE2">
      <w:r>
        <w:rPr>
          <w:rFonts w:hint="eastAsia"/>
        </w:rPr>
        <w:t>Список</w:t>
      </w:r>
      <w:r>
        <w:t xml:space="preserve"> </w:t>
      </w:r>
      <w:r>
        <w:rPr>
          <w:rFonts w:hint="eastAsia"/>
        </w:rPr>
        <w:t>литературы</w:t>
      </w:r>
    </w:p>
    <w:p w14:paraId="06AA9BE6" w14:textId="77777777" w:rsidR="00484EE2" w:rsidRDefault="00484EE2" w:rsidP="00484EE2"/>
    <w:p w14:paraId="5A2B7E60" w14:textId="77777777" w:rsidR="00484EE2" w:rsidRDefault="00484EE2" w:rsidP="00484EE2">
      <w:r>
        <w:rPr>
          <w:rFonts w:hint="eastAsia"/>
        </w:rPr>
        <w:t>Приложения</w:t>
      </w:r>
    </w:p>
    <w:p w14:paraId="519C0F14" w14:textId="77777777" w:rsidR="00484EE2" w:rsidRDefault="00484EE2" w:rsidP="00484EE2"/>
    <w:p w14:paraId="6AFB42D0" w14:textId="77777777" w:rsidR="00484EE2" w:rsidRDefault="00484EE2" w:rsidP="00484EE2">
      <w:r>
        <w:t xml:space="preserve">A.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исследований</w:t>
      </w:r>
      <w:r>
        <w:t xml:space="preserve"> </w:t>
      </w:r>
      <w:r>
        <w:rPr>
          <w:rFonts w:hint="eastAsia"/>
        </w:rPr>
        <w:t>в</w:t>
      </w:r>
      <w:r>
        <w:t xml:space="preserve"> </w:t>
      </w:r>
      <w:r>
        <w:rPr>
          <w:rFonts w:hint="eastAsia"/>
        </w:rPr>
        <w:t>учебный</w:t>
      </w:r>
    </w:p>
    <w:p w14:paraId="443F0984" w14:textId="77777777" w:rsidR="00484EE2" w:rsidRDefault="00484EE2" w:rsidP="00484EE2"/>
    <w:p w14:paraId="415CF2C8" w14:textId="77777777" w:rsidR="00484EE2" w:rsidRDefault="00484EE2" w:rsidP="00484EE2">
      <w:r>
        <w:rPr>
          <w:rFonts w:hint="eastAsia"/>
        </w:rPr>
        <w:t>процесс</w:t>
      </w:r>
      <w:r>
        <w:t xml:space="preserve"> </w:t>
      </w:r>
      <w:r>
        <w:rPr>
          <w:rFonts w:hint="eastAsia"/>
        </w:rPr>
        <w:t>Балтийского</w:t>
      </w:r>
      <w:r>
        <w:t xml:space="preserve"> </w:t>
      </w:r>
      <w:r>
        <w:rPr>
          <w:rFonts w:hint="eastAsia"/>
        </w:rPr>
        <w:t>федерального</w:t>
      </w:r>
      <w:r>
        <w:t xml:space="preserve"> </w:t>
      </w:r>
      <w:r>
        <w:rPr>
          <w:rFonts w:hint="eastAsia"/>
        </w:rPr>
        <w:t>университета</w:t>
      </w:r>
      <w:r>
        <w:t xml:space="preserve"> </w:t>
      </w:r>
      <w:r>
        <w:rPr>
          <w:rFonts w:hint="eastAsia"/>
        </w:rPr>
        <w:t>им</w:t>
      </w:r>
      <w:r>
        <w:t xml:space="preserve">. </w:t>
      </w:r>
      <w:r>
        <w:rPr>
          <w:rFonts w:hint="eastAsia"/>
        </w:rPr>
        <w:t>И</w:t>
      </w:r>
      <w:r>
        <w:t xml:space="preserve">. </w:t>
      </w:r>
      <w:r>
        <w:rPr>
          <w:rFonts w:hint="eastAsia"/>
        </w:rPr>
        <w:t>Канта</w:t>
      </w:r>
    </w:p>
    <w:p w14:paraId="25DAB6BA" w14:textId="77777777" w:rsidR="00484EE2" w:rsidRDefault="00484EE2" w:rsidP="00484EE2"/>
    <w:p w14:paraId="52A0CFC4" w14:textId="77777777" w:rsidR="00484EE2" w:rsidRDefault="00484EE2" w:rsidP="00484EE2">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практическую</w:t>
      </w:r>
      <w:r>
        <w:t xml:space="preserve"> </w:t>
      </w:r>
      <w:r>
        <w:rPr>
          <w:rFonts w:hint="eastAsia"/>
        </w:rPr>
        <w:t>деятельность</w:t>
      </w:r>
      <w:r>
        <w:t xml:space="preserve"> </w:t>
      </w:r>
      <w:r>
        <w:rPr>
          <w:rFonts w:hint="eastAsia"/>
        </w:rPr>
        <w:t>ООО</w:t>
      </w:r>
      <w:r>
        <w:t xml:space="preserve"> </w:t>
      </w:r>
      <w:r>
        <w:rPr>
          <w:rFonts w:hint="eastAsia"/>
        </w:rPr>
        <w:t>«</w:t>
      </w:r>
      <w:r>
        <w:rPr>
          <w:rFonts w:hint="eastAsia"/>
        </w:rPr>
        <w:t>Ю</w:t>
      </w:r>
      <w:r>
        <w:t>-</w:t>
      </w:r>
      <w:r>
        <w:rPr>
          <w:rFonts w:hint="eastAsia"/>
        </w:rPr>
        <w:t>КОРП</w:t>
      </w:r>
      <w:r>
        <w:rPr>
          <w:rFonts w:hint="eastAsia"/>
        </w:rPr>
        <w:t>»</w:t>
      </w:r>
    </w:p>
    <w:p w14:paraId="7E4F7601" w14:textId="77777777" w:rsidR="00484EE2" w:rsidRDefault="00484EE2" w:rsidP="00484EE2"/>
    <w:p w14:paraId="496F0278" w14:textId="77777777" w:rsidR="00484EE2" w:rsidRDefault="00484EE2" w:rsidP="00484EE2">
      <w:r>
        <w:t xml:space="preserve">B.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в</w:t>
      </w:r>
      <w:r>
        <w:t xml:space="preserve"> </w:t>
      </w:r>
      <w:r>
        <w:rPr>
          <w:rFonts w:hint="eastAsia"/>
        </w:rPr>
        <w:t>практическую</w:t>
      </w:r>
      <w:r>
        <w:t xml:space="preserve"> </w:t>
      </w:r>
      <w:r>
        <w:rPr>
          <w:rFonts w:hint="eastAsia"/>
        </w:rPr>
        <w:t>деятельность</w:t>
      </w:r>
      <w:r>
        <w:t xml:space="preserve"> </w:t>
      </w:r>
      <w:r>
        <w:rPr>
          <w:rFonts w:hint="eastAsia"/>
        </w:rPr>
        <w:t>ООО</w:t>
      </w:r>
      <w:r>
        <w:t xml:space="preserve"> </w:t>
      </w:r>
      <w:r>
        <w:rPr>
          <w:rFonts w:hint="eastAsia"/>
        </w:rPr>
        <w:t>«</w:t>
      </w:r>
      <w:r>
        <w:rPr>
          <w:rFonts w:hint="eastAsia"/>
        </w:rPr>
        <w:t>Лингвистические</w:t>
      </w:r>
      <w:r>
        <w:t xml:space="preserve"> </w:t>
      </w:r>
      <w:r>
        <w:rPr>
          <w:rFonts w:hint="eastAsia"/>
        </w:rPr>
        <w:t>и</w:t>
      </w:r>
      <w:r>
        <w:t xml:space="preserve"> </w:t>
      </w:r>
      <w:r>
        <w:rPr>
          <w:rFonts w:hint="eastAsia"/>
        </w:rPr>
        <w:t>информационные</w:t>
      </w:r>
    </w:p>
    <w:p w14:paraId="42BE840B" w14:textId="77777777" w:rsidR="00484EE2" w:rsidRDefault="00484EE2" w:rsidP="00484EE2"/>
    <w:p w14:paraId="21DC7AA8" w14:textId="77777777" w:rsidR="00484EE2" w:rsidRDefault="00484EE2" w:rsidP="00484EE2">
      <w:r>
        <w:rPr>
          <w:rFonts w:hint="eastAsia"/>
        </w:rPr>
        <w:t>технологии</w:t>
      </w:r>
      <w:r>
        <w:rPr>
          <w:rFonts w:hint="eastAsia"/>
        </w:rPr>
        <w:t>»</w:t>
      </w:r>
    </w:p>
    <w:p w14:paraId="225A3EA6" w14:textId="77777777" w:rsidR="00484EE2" w:rsidRDefault="00484EE2" w:rsidP="00484EE2"/>
    <w:p w14:paraId="7B2221F2" w14:textId="77777777" w:rsidR="00484EE2" w:rsidRDefault="00484EE2" w:rsidP="00484EE2">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Программа</w:t>
      </w:r>
      <w:r>
        <w:t xml:space="preserve">, </w:t>
      </w:r>
      <w:r>
        <w:rPr>
          <w:rFonts w:hint="eastAsia"/>
        </w:rPr>
        <w:t>реализующая</w:t>
      </w:r>
      <w:r>
        <w:t xml:space="preserve"> </w:t>
      </w:r>
      <w:r>
        <w:rPr>
          <w:rFonts w:hint="eastAsia"/>
        </w:rPr>
        <w:t>адаптивный</w:t>
      </w:r>
      <w:r>
        <w:t xml:space="preserve"> </w:t>
      </w:r>
      <w:r>
        <w:rPr>
          <w:rFonts w:hint="eastAsia"/>
        </w:rPr>
        <w:t>алгоритм</w:t>
      </w:r>
      <w:r>
        <w:t xml:space="preserve"> </w:t>
      </w:r>
      <w:r>
        <w:rPr>
          <w:rFonts w:hint="eastAsia"/>
        </w:rPr>
        <w:t>эллип</w:t>
      </w:r>
      <w:r>
        <w:rPr>
          <w:rFonts w:hint="eastAsia"/>
        </w:rPr>
        <w:lastRenderedPageBreak/>
        <w:t>соидов</w:t>
      </w:r>
      <w:r>
        <w:t xml:space="preserve"> </w:t>
      </w:r>
      <w:r>
        <w:rPr>
          <w:rFonts w:hint="eastAsia"/>
        </w:rPr>
        <w:t>решения</w:t>
      </w:r>
      <w:r>
        <w:t xml:space="preserve"> </w:t>
      </w:r>
      <w:r>
        <w:rPr>
          <w:rFonts w:hint="eastAsia"/>
        </w:rPr>
        <w:t>систем</w:t>
      </w:r>
      <w:r>
        <w:t xml:space="preserve"> </w:t>
      </w:r>
      <w:r>
        <w:rPr>
          <w:rFonts w:hint="eastAsia"/>
        </w:rPr>
        <w:t>линейных</w:t>
      </w:r>
    </w:p>
    <w:p w14:paraId="677D313B" w14:textId="77777777" w:rsidR="00484EE2" w:rsidRDefault="00484EE2" w:rsidP="00484EE2"/>
    <w:p w14:paraId="48D68910" w14:textId="77777777" w:rsidR="00484EE2" w:rsidRDefault="00484EE2" w:rsidP="00484EE2">
      <w:r>
        <w:rPr>
          <w:rFonts w:hint="eastAsia"/>
        </w:rPr>
        <w:t>неравенств</w:t>
      </w:r>
      <w:r>
        <w:t xml:space="preserve"> </w:t>
      </w:r>
      <w:r>
        <w:rPr>
          <w:rFonts w:hint="eastAsia"/>
        </w:rPr>
        <w:t>с</w:t>
      </w:r>
      <w:r>
        <w:t xml:space="preserve"> </w:t>
      </w:r>
      <w:r>
        <w:rPr>
          <w:rFonts w:hint="eastAsia"/>
        </w:rPr>
        <w:t>к</w:t>
      </w:r>
      <w:r>
        <w:t xml:space="preserve"> -</w:t>
      </w:r>
      <w:r>
        <w:rPr>
          <w:rFonts w:hint="eastAsia"/>
        </w:rPr>
        <w:t>значными</w:t>
      </w:r>
      <w:r>
        <w:t xml:space="preserve"> </w:t>
      </w:r>
      <w:r>
        <w:rPr>
          <w:rFonts w:hint="eastAsia"/>
        </w:rPr>
        <w:t>неизвестными</w:t>
      </w:r>
      <w:r>
        <w:t xml:space="preserve"> </w:t>
      </w:r>
      <w:r>
        <w:rPr>
          <w:rFonts w:hint="eastAsia"/>
        </w:rPr>
        <w:t>и</w:t>
      </w:r>
      <w:r>
        <w:t xml:space="preserve"> </w:t>
      </w:r>
      <w:r>
        <w:rPr>
          <w:rFonts w:hint="eastAsia"/>
        </w:rPr>
        <w:t>его</w:t>
      </w:r>
      <w:r>
        <w:t xml:space="preserve"> </w:t>
      </w:r>
      <w:r>
        <w:rPr>
          <w:rFonts w:hint="eastAsia"/>
        </w:rPr>
        <w:t>модификации</w:t>
      </w:r>
      <w:r>
        <w:rPr>
          <w:rFonts w:hint="eastAsia"/>
        </w:rPr>
        <w:t>»</w:t>
      </w:r>
    </w:p>
    <w:p w14:paraId="6955027A" w14:textId="77777777" w:rsidR="00484EE2" w:rsidRDefault="00484EE2" w:rsidP="00484EE2"/>
    <w:p w14:paraId="7D4CF016" w14:textId="77777777" w:rsidR="00484EE2" w:rsidRDefault="00484EE2" w:rsidP="00484EE2">
      <w:r>
        <w:rPr>
          <w:rFonts w:hint="eastAsia"/>
        </w:rPr>
        <w:t>Д</w:t>
      </w:r>
      <w:r>
        <w:t xml:space="preserve">. </w:t>
      </w:r>
      <w:r>
        <w:rPr>
          <w:rFonts w:hint="eastAsia"/>
        </w:rPr>
        <w:t>Описание</w:t>
      </w:r>
      <w:r>
        <w:t xml:space="preserve"> </w:t>
      </w:r>
      <w:r>
        <w:rPr>
          <w:rFonts w:hint="eastAsia"/>
        </w:rPr>
        <w:t>состава</w:t>
      </w:r>
      <w:r>
        <w:t xml:space="preserve"> </w:t>
      </w:r>
      <w:r>
        <w:rPr>
          <w:rFonts w:hint="eastAsia"/>
        </w:rPr>
        <w:t>программного</w:t>
      </w:r>
      <w:r>
        <w:t xml:space="preserve"> </w:t>
      </w:r>
      <w:r>
        <w:rPr>
          <w:rFonts w:hint="eastAsia"/>
        </w:rPr>
        <w:t>продукта</w:t>
      </w:r>
      <w:r>
        <w:t xml:space="preserve"> </w:t>
      </w:r>
      <w:r>
        <w:rPr>
          <w:rFonts w:hint="eastAsia"/>
        </w:rPr>
        <w:t>«</w:t>
      </w:r>
      <w:r>
        <w:rPr>
          <w:rFonts w:hint="eastAsia"/>
        </w:rPr>
        <w:t>Программа</w:t>
      </w:r>
      <w:r>
        <w:t xml:space="preserve">, </w:t>
      </w:r>
      <w:r>
        <w:rPr>
          <w:rFonts w:hint="eastAsia"/>
        </w:rPr>
        <w:t>реализующая</w:t>
      </w:r>
      <w:r>
        <w:t xml:space="preserve"> </w:t>
      </w:r>
      <w:r>
        <w:rPr>
          <w:rFonts w:hint="eastAsia"/>
        </w:rPr>
        <w:t>адаптивный</w:t>
      </w:r>
      <w:r>
        <w:t xml:space="preserve"> </w:t>
      </w:r>
      <w:r>
        <w:rPr>
          <w:rFonts w:hint="eastAsia"/>
        </w:rPr>
        <w:t>алгоритм</w:t>
      </w:r>
      <w:r>
        <w:t xml:space="preserve"> </w:t>
      </w:r>
      <w:r>
        <w:rPr>
          <w:rFonts w:hint="eastAsia"/>
        </w:rPr>
        <w:t>эллипсоидов</w:t>
      </w:r>
      <w:r>
        <w:t xml:space="preserve"> </w:t>
      </w:r>
      <w:r>
        <w:rPr>
          <w:rFonts w:hint="eastAsia"/>
        </w:rPr>
        <w:t>решения</w:t>
      </w:r>
      <w:r>
        <w:t xml:space="preserve"> </w:t>
      </w:r>
      <w:r>
        <w:rPr>
          <w:rFonts w:hint="eastAsia"/>
        </w:rPr>
        <w:t>систем</w:t>
      </w:r>
      <w:r>
        <w:t xml:space="preserve"> </w:t>
      </w:r>
      <w:r>
        <w:rPr>
          <w:rFonts w:hint="eastAsia"/>
        </w:rPr>
        <w:t>линейных</w:t>
      </w:r>
      <w:r>
        <w:t xml:space="preserve"> </w:t>
      </w:r>
      <w:r>
        <w:rPr>
          <w:rFonts w:hint="eastAsia"/>
        </w:rPr>
        <w:t>неравенств</w:t>
      </w:r>
      <w:r>
        <w:t xml:space="preserve"> </w:t>
      </w:r>
      <w:r>
        <w:rPr>
          <w:rFonts w:hint="eastAsia"/>
        </w:rPr>
        <w:t>с</w:t>
      </w:r>
    </w:p>
    <w:p w14:paraId="0BA3802B" w14:textId="77777777" w:rsidR="00484EE2" w:rsidRDefault="00484EE2" w:rsidP="00484EE2"/>
    <w:p w14:paraId="1A78B4FC" w14:textId="77777777" w:rsidR="00484EE2" w:rsidRDefault="00484EE2" w:rsidP="00484EE2">
      <w:r>
        <w:rPr>
          <w:rFonts w:hint="eastAsia"/>
        </w:rPr>
        <w:t>к</w:t>
      </w:r>
      <w:r>
        <w:t xml:space="preserve"> -</w:t>
      </w:r>
      <w:r>
        <w:rPr>
          <w:rFonts w:hint="eastAsia"/>
        </w:rPr>
        <w:t>значными</w:t>
      </w:r>
      <w:r>
        <w:t xml:space="preserve"> </w:t>
      </w:r>
      <w:r>
        <w:rPr>
          <w:rFonts w:hint="eastAsia"/>
        </w:rPr>
        <w:t>неизвестными</w:t>
      </w:r>
      <w:r>
        <w:t xml:space="preserve"> </w:t>
      </w:r>
      <w:r>
        <w:rPr>
          <w:rFonts w:hint="eastAsia"/>
        </w:rPr>
        <w:t>и</w:t>
      </w:r>
      <w:r>
        <w:t xml:space="preserve"> </w:t>
      </w:r>
      <w:r>
        <w:rPr>
          <w:rFonts w:hint="eastAsia"/>
        </w:rPr>
        <w:t>его</w:t>
      </w:r>
      <w:r>
        <w:t xml:space="preserve"> </w:t>
      </w:r>
      <w:r>
        <w:rPr>
          <w:rFonts w:hint="eastAsia"/>
        </w:rPr>
        <w:t>модификации</w:t>
      </w:r>
      <w:r>
        <w:rPr>
          <w:rFonts w:hint="eastAsia"/>
        </w:rPr>
        <w:t>»</w:t>
      </w:r>
    </w:p>
    <w:p w14:paraId="23C3E657" w14:textId="77777777" w:rsidR="00484EE2" w:rsidRDefault="00484EE2" w:rsidP="00484EE2"/>
    <w:p w14:paraId="2D685353" w14:textId="77777777" w:rsidR="00484EE2" w:rsidRDefault="00484EE2" w:rsidP="00484EE2">
      <w:r>
        <w:rPr>
          <w:rFonts w:hint="eastAsia"/>
        </w:rPr>
        <w:t>Е</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Программный</w:t>
      </w:r>
      <w:r>
        <w:t xml:space="preserve"> </w:t>
      </w:r>
      <w:r>
        <w:rPr>
          <w:rFonts w:hint="eastAsia"/>
        </w:rPr>
        <w:t>комплекс</w:t>
      </w:r>
      <w:r>
        <w:t xml:space="preserve"> </w:t>
      </w:r>
      <w:r>
        <w:rPr>
          <w:rFonts w:hint="eastAsia"/>
        </w:rPr>
        <w:t>«</w:t>
      </w:r>
      <w:r>
        <w:rPr>
          <w:rFonts w:hint="eastAsia"/>
        </w:rPr>
        <w:t>Практические</w:t>
      </w:r>
      <w:r>
        <w:t xml:space="preserve"> </w:t>
      </w:r>
      <w:r>
        <w:rPr>
          <w:rFonts w:hint="eastAsia"/>
        </w:rPr>
        <w:t>приложения</w:t>
      </w:r>
      <w:r>
        <w:t xml:space="preserve"> </w:t>
      </w:r>
      <w:r>
        <w:rPr>
          <w:rFonts w:hint="eastAsia"/>
        </w:rPr>
        <w:t>адаптивного</w:t>
      </w:r>
      <w:r>
        <w:t xml:space="preserve"> </w:t>
      </w:r>
      <w:r>
        <w:rPr>
          <w:rFonts w:hint="eastAsia"/>
        </w:rPr>
        <w:t>алгоритма</w:t>
      </w:r>
      <w:r>
        <w:t xml:space="preserve"> </w:t>
      </w:r>
      <w:r>
        <w:rPr>
          <w:rFonts w:hint="eastAsia"/>
        </w:rPr>
        <w:t>эллипсоидов</w:t>
      </w:r>
      <w:r>
        <w:t xml:space="preserve"> </w:t>
      </w:r>
      <w:r>
        <w:rPr>
          <w:rFonts w:hint="eastAsia"/>
        </w:rPr>
        <w:t>в</w:t>
      </w:r>
      <w:r>
        <w:t xml:space="preserve"> </w:t>
      </w:r>
      <w:r>
        <w:rPr>
          <w:rFonts w:hint="eastAsia"/>
        </w:rPr>
        <w:t>задачах</w:t>
      </w:r>
      <w:r>
        <w:t xml:space="preserve"> </w:t>
      </w:r>
      <w:r>
        <w:rPr>
          <w:rFonts w:hint="eastAsia"/>
        </w:rPr>
        <w:t>информационной</w:t>
      </w:r>
      <w:r>
        <w:t xml:space="preserve"> </w:t>
      </w:r>
      <w:r>
        <w:rPr>
          <w:rFonts w:hint="eastAsia"/>
        </w:rPr>
        <w:t>безопасности</w:t>
      </w:r>
      <w:r>
        <w:t xml:space="preserve">, </w:t>
      </w:r>
      <w:r>
        <w:rPr>
          <w:rFonts w:hint="eastAsia"/>
        </w:rPr>
        <w:t>сводящихся</w:t>
      </w:r>
      <w:r>
        <w:t xml:space="preserve"> </w:t>
      </w:r>
      <w:r>
        <w:rPr>
          <w:rFonts w:hint="eastAsia"/>
        </w:rPr>
        <w:t>к</w:t>
      </w:r>
      <w:r>
        <w:t xml:space="preserve"> </w:t>
      </w:r>
      <w:r>
        <w:rPr>
          <w:rFonts w:hint="eastAsia"/>
        </w:rPr>
        <w:t>решению</w:t>
      </w:r>
      <w:r>
        <w:t xml:space="preserve"> </w:t>
      </w:r>
      <w:r>
        <w:rPr>
          <w:rFonts w:hint="eastAsia"/>
        </w:rPr>
        <w:t>систем</w:t>
      </w:r>
    </w:p>
    <w:p w14:paraId="16516814" w14:textId="77777777" w:rsidR="00484EE2" w:rsidRDefault="00484EE2" w:rsidP="00484EE2"/>
    <w:p w14:paraId="4C128156" w14:textId="77777777" w:rsidR="00484EE2" w:rsidRDefault="00484EE2" w:rsidP="00484EE2">
      <w:r>
        <w:rPr>
          <w:rFonts w:hint="eastAsia"/>
        </w:rPr>
        <w:t>неравенств</w:t>
      </w:r>
      <w:r>
        <w:t xml:space="preserve"> </w:t>
      </w:r>
      <w:r>
        <w:rPr>
          <w:rFonts w:hint="eastAsia"/>
        </w:rPr>
        <w:t>с</w:t>
      </w:r>
      <w:r>
        <w:t xml:space="preserve"> </w:t>
      </w:r>
      <w:r>
        <w:rPr>
          <w:rFonts w:hint="eastAsia"/>
        </w:rPr>
        <w:t>к</w:t>
      </w:r>
      <w:r>
        <w:t xml:space="preserve"> -</w:t>
      </w:r>
      <w:r>
        <w:rPr>
          <w:rFonts w:hint="eastAsia"/>
        </w:rPr>
        <w:t>значными</w:t>
      </w:r>
      <w:r>
        <w:t xml:space="preserve"> </w:t>
      </w:r>
      <w:r>
        <w:rPr>
          <w:rFonts w:hint="eastAsia"/>
        </w:rPr>
        <w:t>неизвестными</w:t>
      </w:r>
      <w:r>
        <w:rPr>
          <w:rFonts w:hint="eastAsia"/>
        </w:rPr>
        <w:t>»</w:t>
      </w:r>
    </w:p>
    <w:p w14:paraId="7CF89150" w14:textId="77777777" w:rsidR="00484EE2" w:rsidRDefault="00484EE2" w:rsidP="00484EE2"/>
    <w:p w14:paraId="534FDB4D" w14:textId="66EB986E" w:rsidR="00484EE2" w:rsidRPr="00484EE2" w:rsidRDefault="00484EE2" w:rsidP="00484EE2">
      <w:r>
        <w:rPr>
          <w:rFonts w:hint="eastAsia"/>
        </w:rPr>
        <w:t>Ж</w:t>
      </w:r>
      <w:r>
        <w:t xml:space="preserve">. </w:t>
      </w:r>
      <w:r>
        <w:rPr>
          <w:rFonts w:hint="eastAsia"/>
        </w:rPr>
        <w:t>Описание</w:t>
      </w:r>
      <w:r>
        <w:t xml:space="preserve"> </w:t>
      </w:r>
      <w:r>
        <w:rPr>
          <w:rFonts w:hint="eastAsia"/>
        </w:rPr>
        <w:t>состава</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Практические</w:t>
      </w:r>
      <w:r>
        <w:t xml:space="preserve"> </w:t>
      </w:r>
      <w:r>
        <w:rPr>
          <w:rFonts w:hint="eastAsia"/>
        </w:rPr>
        <w:t>приложения</w:t>
      </w:r>
      <w:r>
        <w:t xml:space="preserve"> </w:t>
      </w:r>
      <w:r>
        <w:rPr>
          <w:rFonts w:hint="eastAsia"/>
        </w:rPr>
        <w:t>адаптивного</w:t>
      </w:r>
      <w:r>
        <w:t xml:space="preserve"> </w:t>
      </w:r>
      <w:r>
        <w:rPr>
          <w:rFonts w:hint="eastAsia"/>
        </w:rPr>
        <w:t>алгоритма</w:t>
      </w:r>
      <w:r>
        <w:t xml:space="preserve"> </w:t>
      </w:r>
      <w:r>
        <w:rPr>
          <w:rFonts w:hint="eastAsia"/>
        </w:rPr>
        <w:t>эллипсоидов</w:t>
      </w:r>
      <w:r>
        <w:t xml:space="preserve"> </w:t>
      </w:r>
      <w:r>
        <w:rPr>
          <w:rFonts w:hint="eastAsia"/>
        </w:rPr>
        <w:t>в</w:t>
      </w:r>
      <w:r>
        <w:t xml:space="preserve"> </w:t>
      </w:r>
      <w:r>
        <w:rPr>
          <w:rFonts w:hint="eastAsia"/>
        </w:rPr>
        <w:t>задачах</w:t>
      </w:r>
      <w:r>
        <w:t xml:space="preserve"> </w:t>
      </w:r>
      <w:r>
        <w:rPr>
          <w:rFonts w:hint="eastAsia"/>
        </w:rPr>
        <w:t>информационной</w:t>
      </w:r>
      <w:r>
        <w:t xml:space="preserve"> </w:t>
      </w:r>
      <w:r>
        <w:rPr>
          <w:rFonts w:hint="eastAsia"/>
        </w:rPr>
        <w:t>безопасности</w:t>
      </w:r>
      <w:r>
        <w:t xml:space="preserve">, </w:t>
      </w:r>
      <w:r>
        <w:rPr>
          <w:rFonts w:hint="eastAsia"/>
        </w:rPr>
        <w:t>сводящихся</w:t>
      </w:r>
      <w:r>
        <w:t xml:space="preserve"> </w:t>
      </w:r>
      <w:r>
        <w:rPr>
          <w:rFonts w:hint="eastAsia"/>
        </w:rPr>
        <w:t>к</w:t>
      </w:r>
      <w:r>
        <w:t xml:space="preserve"> </w:t>
      </w:r>
      <w:r>
        <w:rPr>
          <w:rFonts w:hint="eastAsia"/>
        </w:rPr>
        <w:t>решению</w:t>
      </w:r>
      <w:r>
        <w:t xml:space="preserve"> </w:t>
      </w:r>
      <w:r>
        <w:rPr>
          <w:rFonts w:hint="eastAsia"/>
        </w:rPr>
        <w:t>систем</w:t>
      </w:r>
      <w:r>
        <w:t xml:space="preserve"> </w:t>
      </w:r>
      <w:r>
        <w:rPr>
          <w:rFonts w:hint="eastAsia"/>
        </w:rPr>
        <w:t>неравенств</w:t>
      </w:r>
      <w:r>
        <w:t xml:space="preserve"> </w:t>
      </w:r>
      <w:r>
        <w:rPr>
          <w:rFonts w:hint="eastAsia"/>
        </w:rPr>
        <w:t>с</w:t>
      </w:r>
      <w:r>
        <w:t xml:space="preserve"> </w:t>
      </w:r>
      <w:r>
        <w:rPr>
          <w:rFonts w:hint="eastAsia"/>
        </w:rPr>
        <w:t>к</w:t>
      </w:r>
      <w:r>
        <w:t xml:space="preserve"> -</w:t>
      </w:r>
      <w:r>
        <w:rPr>
          <w:rFonts w:hint="eastAsia"/>
        </w:rPr>
        <w:t>значными</w:t>
      </w:r>
      <w:r>
        <w:t xml:space="preserve"> </w:t>
      </w:r>
      <w:r>
        <w:rPr>
          <w:rFonts w:hint="eastAsia"/>
        </w:rPr>
        <w:t>неизвестными</w:t>
      </w:r>
      <w:r>
        <w:rPr>
          <w:rFonts w:hint="eastAsia"/>
        </w:rPr>
        <w:t>»</w:t>
      </w:r>
    </w:p>
    <w:sectPr w:rsidR="00484EE2" w:rsidRPr="00484EE2" w:rsidSect="00340B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97C0" w14:textId="77777777" w:rsidR="00340BD8" w:rsidRDefault="00340BD8">
      <w:pPr>
        <w:spacing w:after="0" w:line="240" w:lineRule="auto"/>
      </w:pPr>
      <w:r>
        <w:separator/>
      </w:r>
    </w:p>
  </w:endnote>
  <w:endnote w:type="continuationSeparator" w:id="0">
    <w:p w14:paraId="093B0D11" w14:textId="77777777" w:rsidR="00340BD8" w:rsidRDefault="0034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E657" w14:textId="77777777" w:rsidR="00340BD8" w:rsidRDefault="00340BD8"/>
    <w:p w14:paraId="68F97F14" w14:textId="77777777" w:rsidR="00340BD8" w:rsidRDefault="00340BD8"/>
    <w:p w14:paraId="468D1C8C" w14:textId="77777777" w:rsidR="00340BD8" w:rsidRDefault="00340BD8"/>
    <w:p w14:paraId="2E8D117C" w14:textId="77777777" w:rsidR="00340BD8" w:rsidRDefault="00340BD8"/>
    <w:p w14:paraId="74E487BA" w14:textId="77777777" w:rsidR="00340BD8" w:rsidRDefault="00340BD8"/>
    <w:p w14:paraId="7E37E7EC" w14:textId="77777777" w:rsidR="00340BD8" w:rsidRDefault="00340BD8"/>
    <w:p w14:paraId="41C94497" w14:textId="77777777" w:rsidR="00340BD8" w:rsidRDefault="00340B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7ECA4F" wp14:editId="202403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7E16" w14:textId="77777777" w:rsidR="00340BD8" w:rsidRDefault="00340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ECA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407E16" w14:textId="77777777" w:rsidR="00340BD8" w:rsidRDefault="00340B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59386F" w14:textId="77777777" w:rsidR="00340BD8" w:rsidRDefault="00340BD8"/>
    <w:p w14:paraId="36D6E386" w14:textId="77777777" w:rsidR="00340BD8" w:rsidRDefault="00340BD8"/>
    <w:p w14:paraId="6CE3666A" w14:textId="77777777" w:rsidR="00340BD8" w:rsidRDefault="00340B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950494" wp14:editId="0FDD5D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F492" w14:textId="77777777" w:rsidR="00340BD8" w:rsidRDefault="00340BD8"/>
                          <w:p w14:paraId="65DB35E4" w14:textId="77777777" w:rsidR="00340BD8" w:rsidRDefault="00340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504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48F492" w14:textId="77777777" w:rsidR="00340BD8" w:rsidRDefault="00340BD8"/>
                    <w:p w14:paraId="65DB35E4" w14:textId="77777777" w:rsidR="00340BD8" w:rsidRDefault="00340B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CEF6F" w14:textId="77777777" w:rsidR="00340BD8" w:rsidRDefault="00340BD8"/>
    <w:p w14:paraId="38DA6A23" w14:textId="77777777" w:rsidR="00340BD8" w:rsidRDefault="00340BD8">
      <w:pPr>
        <w:rPr>
          <w:sz w:val="2"/>
          <w:szCs w:val="2"/>
        </w:rPr>
      </w:pPr>
    </w:p>
    <w:p w14:paraId="2E26A173" w14:textId="77777777" w:rsidR="00340BD8" w:rsidRDefault="00340BD8"/>
    <w:p w14:paraId="1B0C7F5D" w14:textId="77777777" w:rsidR="00340BD8" w:rsidRDefault="00340BD8">
      <w:pPr>
        <w:spacing w:after="0" w:line="240" w:lineRule="auto"/>
      </w:pPr>
    </w:p>
  </w:footnote>
  <w:footnote w:type="continuationSeparator" w:id="0">
    <w:p w14:paraId="0B6ED1FC" w14:textId="77777777" w:rsidR="00340BD8" w:rsidRDefault="0034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BD8"/>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14775</TotalTime>
  <Pages>4</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1600</cp:revision>
  <cp:lastPrinted>2009-02-06T05:36:00Z</cp:lastPrinted>
  <dcterms:created xsi:type="dcterms:W3CDTF">2024-01-07T13:43:00Z</dcterms:created>
  <dcterms:modified xsi:type="dcterms:W3CDTF">2024-02-01T10:32:00Z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