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Захарченко</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Борис</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Володимирович</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аспірант</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хімічного</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факультету</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Київського</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національного</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університету</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імені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Тараса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Шевченка</w:t>
      </w:r>
      <w:r w:rsidRPr="0084735C">
        <w:rPr>
          <w:rFonts w:ascii="Verdana" w:eastAsia="Times New Roman" w:hAnsi="Verdana" w:cs="Times New Roman"/>
          <w:color w:val="000000"/>
          <w:kern w:val="0"/>
          <w:sz w:val="24"/>
          <w:szCs w:val="24"/>
          <w:lang w:eastAsia="ru-RU"/>
        </w:rPr>
        <w:t>: &amp;laquo;</w:t>
      </w:r>
      <w:r w:rsidRPr="0084735C">
        <w:rPr>
          <w:rFonts w:ascii="Verdana" w:eastAsia="Times New Roman" w:hAnsi="Verdana" w:cs="Times New Roman" w:hint="eastAsia"/>
          <w:color w:val="000000"/>
          <w:kern w:val="0"/>
          <w:sz w:val="24"/>
          <w:szCs w:val="24"/>
          <w:lang w:eastAsia="ru-RU"/>
        </w:rPr>
        <w:t>Координаційні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ІІ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з</w:t>
      </w:r>
      <w:r w:rsidRPr="0084735C">
        <w:rPr>
          <w:rFonts w:ascii="Verdana" w:eastAsia="Times New Roman" w:hAnsi="Verdana" w:cs="Times New Roman"/>
          <w:color w:val="000000"/>
          <w:kern w:val="0"/>
          <w:sz w:val="24"/>
          <w:szCs w:val="24"/>
          <w:lang w:eastAsia="ru-RU"/>
        </w:rPr>
        <w:t xml:space="preserve"> 5-</w:t>
      </w:r>
      <w:r w:rsidRPr="0084735C">
        <w:rPr>
          <w:rFonts w:ascii="Verdana" w:eastAsia="Times New Roman" w:hAnsi="Verdana" w:cs="Times New Roman" w:hint="eastAsia"/>
          <w:color w:val="000000"/>
          <w:kern w:val="0"/>
          <w:sz w:val="24"/>
          <w:szCs w:val="24"/>
          <w:lang w:eastAsia="ru-RU"/>
        </w:rPr>
        <w:t>заміщеними</w:t>
      </w:r>
      <w:r w:rsidRPr="0084735C">
        <w:rPr>
          <w:rFonts w:ascii="Verdana" w:eastAsia="Times New Roman" w:hAnsi="Verdana" w:cs="Times New Roman"/>
          <w:color w:val="000000"/>
          <w:kern w:val="0"/>
          <w:sz w:val="24"/>
          <w:szCs w:val="24"/>
          <w:lang w:eastAsia="ru-RU"/>
        </w:rPr>
        <w:t>-3-(2-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триазолами</w:t>
      </w:r>
      <w:r w:rsidRPr="0084735C">
        <w:rPr>
          <w:rFonts w:ascii="Verdana" w:eastAsia="Times New Roman" w:hAnsi="Verdana" w:cs="Times New Roman"/>
          <w:color w:val="000000"/>
          <w:kern w:val="0"/>
          <w:sz w:val="24"/>
          <w:szCs w:val="24"/>
          <w:lang w:eastAsia="ru-RU"/>
        </w:rPr>
        <w:t xml:space="preserve">&amp;raquo; (02.00.01 - </w:t>
      </w:r>
      <w:r w:rsidRPr="0084735C">
        <w:rPr>
          <w:rFonts w:ascii="Verdana" w:eastAsia="Times New Roman" w:hAnsi="Verdana" w:cs="Times New Roman" w:hint="eastAsia"/>
          <w:color w:val="000000"/>
          <w:kern w:val="0"/>
          <w:sz w:val="24"/>
          <w:szCs w:val="24"/>
          <w:lang w:eastAsia="ru-RU"/>
        </w:rPr>
        <w:t>неорганічна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хімія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Спецрада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w:t>
      </w:r>
      <w:r w:rsidRPr="0084735C">
        <w:rPr>
          <w:rFonts w:ascii="Verdana" w:eastAsia="Times New Roman" w:hAnsi="Verdana" w:cs="Times New Roman"/>
          <w:color w:val="000000"/>
          <w:kern w:val="0"/>
          <w:sz w:val="24"/>
          <w:szCs w:val="24"/>
          <w:lang w:eastAsia="ru-RU"/>
        </w:rPr>
        <w:t xml:space="preserve"> 26.001.03 </w:t>
      </w:r>
      <w:r w:rsidRPr="0084735C">
        <w:rPr>
          <w:rFonts w:ascii="Verdana" w:eastAsia="Times New Roman" w:hAnsi="Verdana" w:cs="Times New Roman" w:hint="eastAsia"/>
          <w:color w:val="000000"/>
          <w:kern w:val="0"/>
          <w:sz w:val="24"/>
          <w:szCs w:val="24"/>
          <w:lang w:eastAsia="ru-RU"/>
        </w:rPr>
        <w:t>у</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Київському</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національному</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університеті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імені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Тараса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Шевченка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МОН</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України</w:t>
      </w:r>
    </w:p>
    <w:p w:rsidR="0084735C" w:rsidRPr="0084735C" w:rsidRDefault="0084735C" w:rsidP="0084735C">
      <w:pPr>
        <w:rPr>
          <w:rFonts w:ascii="Verdana" w:eastAsia="Times New Roman" w:hAnsi="Verdana" w:cs="Times New Roman"/>
          <w:color w:val="000000"/>
          <w:kern w:val="0"/>
          <w:sz w:val="24"/>
          <w:szCs w:val="24"/>
          <w:lang w:eastAsia="ru-RU"/>
        </w:rPr>
      </w:pPr>
    </w:p>
    <w:p w:rsidR="0084735C" w:rsidRPr="0084735C" w:rsidRDefault="0084735C" w:rsidP="0084735C">
      <w:pPr>
        <w:rPr>
          <w:rFonts w:ascii="Verdana" w:eastAsia="Times New Roman" w:hAnsi="Verdana" w:cs="Times New Roman"/>
          <w:color w:val="000000"/>
          <w:kern w:val="0"/>
          <w:sz w:val="24"/>
          <w:szCs w:val="24"/>
          <w:lang w:eastAsia="ru-RU"/>
        </w:rPr>
      </w:pPr>
    </w:p>
    <w:p w:rsidR="0084735C" w:rsidRPr="0084735C" w:rsidRDefault="0084735C" w:rsidP="0084735C">
      <w:pPr>
        <w:rPr>
          <w:rFonts w:ascii="Verdana" w:eastAsia="Times New Roman" w:hAnsi="Verdana" w:cs="Times New Roman"/>
          <w:color w:val="000000"/>
          <w:kern w:val="0"/>
          <w:sz w:val="24"/>
          <w:szCs w:val="24"/>
          <w:lang w:eastAsia="ru-RU"/>
        </w:rPr>
      </w:pPr>
    </w:p>
    <w:p w:rsidR="0084735C" w:rsidRPr="0084735C" w:rsidRDefault="0084735C" w:rsidP="0084735C">
      <w:pPr>
        <w:rPr>
          <w:rFonts w:ascii="Verdana" w:eastAsia="Times New Roman" w:hAnsi="Verdana" w:cs="Times New Roman"/>
          <w:color w:val="000000"/>
          <w:kern w:val="0"/>
          <w:sz w:val="24"/>
          <w:szCs w:val="24"/>
          <w:lang w:eastAsia="ru-RU"/>
        </w:rPr>
      </w:pP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Київський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національний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університет</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імені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Тараса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Шевченка</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Міністерство</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освіти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науки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України</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Київський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національний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університет</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імені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Тараса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Шевченка</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Міністерство</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освіти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науки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України</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Кваліфікаційна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наукова</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праця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правах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рукопису</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ЗАХАРЧЕНКО</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БОРИС</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ВОЛОДИМИРОВИЧ</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УДК</w:t>
      </w:r>
      <w:r w:rsidRPr="0084735C">
        <w:rPr>
          <w:rFonts w:ascii="Verdana" w:eastAsia="Times New Roman" w:hAnsi="Verdana" w:cs="Times New Roman"/>
          <w:color w:val="000000"/>
          <w:kern w:val="0"/>
          <w:sz w:val="24"/>
          <w:szCs w:val="24"/>
          <w:lang w:eastAsia="ru-RU"/>
        </w:rPr>
        <w:t xml:space="preserve"> 546.98+547-304.9+54.057 541.49 +547.821 +547,792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ДИСЕРТАЦІЯ</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КООРДИНАЦІЙНІ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ІІ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З</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5-</w:t>
      </w:r>
      <w:r w:rsidRPr="0084735C">
        <w:rPr>
          <w:rFonts w:ascii="Verdana" w:eastAsia="Times New Roman" w:hAnsi="Verdana" w:cs="Times New Roman" w:hint="eastAsia"/>
          <w:color w:val="000000"/>
          <w:kern w:val="0"/>
          <w:sz w:val="24"/>
          <w:szCs w:val="24"/>
          <w:lang w:eastAsia="ru-RU"/>
        </w:rPr>
        <w:t>ЗАМІЩЕНИМИ</w:t>
      </w:r>
      <w:r w:rsidRPr="0084735C">
        <w:rPr>
          <w:rFonts w:ascii="Verdana" w:eastAsia="Times New Roman" w:hAnsi="Verdana" w:cs="Times New Roman"/>
          <w:color w:val="000000"/>
          <w:kern w:val="0"/>
          <w:sz w:val="24"/>
          <w:szCs w:val="24"/>
          <w:lang w:eastAsia="ru-RU"/>
        </w:rPr>
        <w:t>-3-(2-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ТРИАЗОЛАМИ</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02.00.01 </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неорганічна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хімія</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Хімія</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Подається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здобуття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наукового</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ступеня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кандидата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хімічних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наук</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Дисертація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містить</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результати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досліджень</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Використання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ідей</w:t>
      </w:r>
      <w:r w:rsidRPr="0084735C">
        <w:rPr>
          <w:rFonts w:ascii="Verdana" w:eastAsia="Times New Roman" w:hAnsi="Verdana" w:cs="Times New Roman"/>
          <w:color w:val="000000"/>
          <w:kern w:val="0"/>
          <w:sz w:val="24"/>
          <w:szCs w:val="24"/>
          <w:lang w:eastAsia="ru-RU"/>
        </w:rPr>
        <w:t>,</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результатів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текстів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інших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авторів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мають</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посилання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відповідне</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джерело</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____________ </w:t>
      </w:r>
      <w:r w:rsidRPr="0084735C">
        <w:rPr>
          <w:rFonts w:ascii="Verdana" w:eastAsia="Times New Roman" w:hAnsi="Verdana" w:cs="Times New Roman" w:hint="eastAsia"/>
          <w:color w:val="000000"/>
          <w:kern w:val="0"/>
          <w:sz w:val="24"/>
          <w:szCs w:val="24"/>
          <w:lang w:eastAsia="ru-RU"/>
        </w:rPr>
        <w:t>підпис</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ініціали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прізвище</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здобувача</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Науковий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керівник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доктор</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хімічних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наук</w:t>
      </w:r>
      <w:r w:rsidRPr="0084735C">
        <w:rPr>
          <w:rFonts w:ascii="Verdana" w:eastAsia="Times New Roman" w:hAnsi="Verdana" w:cs="Times New Roman"/>
          <w:color w:val="000000"/>
          <w:kern w:val="0"/>
          <w:sz w:val="24"/>
          <w:szCs w:val="24"/>
          <w:lang w:eastAsia="ru-RU"/>
        </w:rPr>
        <w:t>,</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професор</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Лампека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Ростислав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Дмитрович</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Київ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xml:space="preserve"> 2019</w:t>
      </w:r>
    </w:p>
    <w:p w:rsidR="0084735C" w:rsidRPr="0084735C" w:rsidRDefault="0084735C" w:rsidP="0084735C">
      <w:pPr>
        <w:rPr>
          <w:rFonts w:ascii="Verdana" w:eastAsia="Times New Roman" w:hAnsi="Verdana" w:cs="Times New Roman"/>
          <w:color w:val="000000"/>
          <w:kern w:val="0"/>
          <w:sz w:val="24"/>
          <w:szCs w:val="24"/>
          <w:lang w:eastAsia="ru-RU"/>
        </w:rPr>
      </w:pPr>
    </w:p>
    <w:p w:rsidR="0084735C" w:rsidRPr="0084735C" w:rsidRDefault="0084735C" w:rsidP="0084735C">
      <w:pPr>
        <w:rPr>
          <w:rFonts w:ascii="Verdana" w:eastAsia="Times New Roman" w:hAnsi="Verdana" w:cs="Times New Roman"/>
          <w:color w:val="000000"/>
          <w:kern w:val="0"/>
          <w:sz w:val="24"/>
          <w:szCs w:val="24"/>
          <w:lang w:eastAsia="ru-RU"/>
        </w:rPr>
      </w:pPr>
    </w:p>
    <w:p w:rsidR="0084735C" w:rsidRPr="0084735C" w:rsidRDefault="0084735C" w:rsidP="0084735C">
      <w:pPr>
        <w:rPr>
          <w:rFonts w:ascii="Verdana" w:eastAsia="Times New Roman" w:hAnsi="Verdana" w:cs="Times New Roman"/>
          <w:color w:val="000000"/>
          <w:kern w:val="0"/>
          <w:sz w:val="24"/>
          <w:szCs w:val="24"/>
          <w:lang w:eastAsia="ru-RU"/>
        </w:rPr>
      </w:pPr>
    </w:p>
    <w:p w:rsidR="0084735C" w:rsidRPr="0084735C" w:rsidRDefault="0084735C" w:rsidP="0084735C">
      <w:pPr>
        <w:rPr>
          <w:rFonts w:ascii="Verdana" w:eastAsia="Times New Roman" w:hAnsi="Verdana" w:cs="Times New Roman"/>
          <w:color w:val="000000"/>
          <w:kern w:val="0"/>
          <w:sz w:val="24"/>
          <w:szCs w:val="24"/>
          <w:lang w:eastAsia="ru-RU"/>
        </w:rPr>
      </w:pP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ЗМІСТ</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ПЕРЕЛІК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УМОВНИХ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ПОЗНАЧЕНЬ………………………………</w:t>
      </w:r>
      <w:r w:rsidRPr="0084735C">
        <w:rPr>
          <w:rFonts w:ascii="Verdana" w:eastAsia="Times New Roman" w:hAnsi="Verdana" w:cs="Times New Roman"/>
          <w:color w:val="000000"/>
          <w:kern w:val="0"/>
          <w:sz w:val="24"/>
          <w:szCs w:val="24"/>
          <w:lang w:eastAsia="ru-RU"/>
        </w:rPr>
        <w:t>.. 14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ПОЗНАЧЕННЯ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СТРУКТУРНІ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ФОРМУЛИ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ЛІГАНДІВ……</w:t>
      </w:r>
      <w:r w:rsidRPr="0084735C">
        <w:rPr>
          <w:rFonts w:ascii="Verdana" w:eastAsia="Times New Roman" w:hAnsi="Verdana" w:cs="Times New Roman"/>
          <w:color w:val="000000"/>
          <w:kern w:val="0"/>
          <w:sz w:val="24"/>
          <w:szCs w:val="24"/>
          <w:lang w:eastAsia="ru-RU"/>
        </w:rPr>
        <w:t>.. 15</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ВСТУП…………………………………………………………………</w:t>
      </w:r>
      <w:r w:rsidRPr="0084735C">
        <w:rPr>
          <w:rFonts w:ascii="Verdana" w:eastAsia="Times New Roman" w:hAnsi="Verdana" w:cs="Times New Roman"/>
          <w:color w:val="000000"/>
          <w:kern w:val="0"/>
          <w:sz w:val="24"/>
          <w:szCs w:val="24"/>
          <w:lang w:eastAsia="ru-RU"/>
        </w:rPr>
        <w:t>... 16</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РОЗДІЛ</w:t>
      </w:r>
      <w:r w:rsidRPr="0084735C">
        <w:rPr>
          <w:rFonts w:ascii="Verdana" w:eastAsia="Times New Roman" w:hAnsi="Verdana" w:cs="Times New Roman"/>
          <w:color w:val="000000"/>
          <w:kern w:val="0"/>
          <w:sz w:val="24"/>
          <w:szCs w:val="24"/>
          <w:lang w:eastAsia="ru-RU"/>
        </w:rPr>
        <w:t xml:space="preserve"> 1. </w:t>
      </w:r>
      <w:r w:rsidRPr="0084735C">
        <w:rPr>
          <w:rFonts w:ascii="Verdana" w:eastAsia="Times New Roman" w:hAnsi="Verdana" w:cs="Times New Roman" w:hint="eastAsia"/>
          <w:color w:val="000000"/>
          <w:kern w:val="0"/>
          <w:sz w:val="24"/>
          <w:szCs w:val="24"/>
          <w:lang w:eastAsia="ru-RU"/>
        </w:rPr>
        <w:t>ОГЛЯД</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ЛІТЕРАТУРНИХ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ДАНИХ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1.1. </w:t>
      </w:r>
      <w:r w:rsidRPr="0084735C">
        <w:rPr>
          <w:rFonts w:ascii="Verdana" w:eastAsia="Times New Roman" w:hAnsi="Verdana" w:cs="Times New Roman" w:hint="eastAsia"/>
          <w:color w:val="000000"/>
          <w:kern w:val="0"/>
          <w:sz w:val="24"/>
          <w:szCs w:val="24"/>
          <w:lang w:eastAsia="ru-RU"/>
        </w:rPr>
        <w:t>Загальні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засади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хімії</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 22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1.2. </w:t>
      </w:r>
      <w:r w:rsidRPr="0084735C">
        <w:rPr>
          <w:rFonts w:ascii="Verdana" w:eastAsia="Times New Roman" w:hAnsi="Verdana" w:cs="Times New Roman" w:hint="eastAsia"/>
          <w:color w:val="000000"/>
          <w:kern w:val="0"/>
          <w:sz w:val="24"/>
          <w:szCs w:val="24"/>
          <w:lang w:eastAsia="ru-RU"/>
        </w:rPr>
        <w:t>Координаційна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хімія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ІІ</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xml:space="preserve"> 22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1.3. </w:t>
      </w:r>
      <w:r w:rsidRPr="0084735C">
        <w:rPr>
          <w:rFonts w:ascii="Verdana" w:eastAsia="Times New Roman" w:hAnsi="Verdana" w:cs="Times New Roman" w:hint="eastAsia"/>
          <w:color w:val="000000"/>
          <w:kern w:val="0"/>
          <w:sz w:val="24"/>
          <w:szCs w:val="24"/>
          <w:lang w:eastAsia="ru-RU"/>
        </w:rPr>
        <w:t>Практичне</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використання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координаційних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 24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1.3.1. </w:t>
      </w:r>
      <w:r w:rsidRPr="0084735C">
        <w:rPr>
          <w:rFonts w:ascii="Verdana" w:eastAsia="Times New Roman" w:hAnsi="Verdana" w:cs="Times New Roman" w:hint="eastAsia"/>
          <w:color w:val="000000"/>
          <w:kern w:val="0"/>
          <w:sz w:val="24"/>
          <w:szCs w:val="24"/>
          <w:lang w:eastAsia="ru-RU"/>
        </w:rPr>
        <w:t>Каталітичні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комплексних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 19</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1.3.2. </w:t>
      </w:r>
      <w:r w:rsidRPr="0084735C">
        <w:rPr>
          <w:rFonts w:ascii="Verdana" w:eastAsia="Times New Roman" w:hAnsi="Verdana" w:cs="Times New Roman" w:hint="eastAsia"/>
          <w:color w:val="000000"/>
          <w:kern w:val="0"/>
          <w:sz w:val="24"/>
          <w:szCs w:val="24"/>
          <w:lang w:eastAsia="ru-RU"/>
        </w:rPr>
        <w:t>Сполуки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як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аналоги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протипухлинних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препаратів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платини………………………………………</w:t>
      </w:r>
      <w:r w:rsidRPr="0084735C">
        <w:rPr>
          <w:rFonts w:ascii="Verdana" w:eastAsia="Times New Roman" w:hAnsi="Verdana" w:cs="Times New Roman"/>
          <w:color w:val="000000"/>
          <w:kern w:val="0"/>
          <w:sz w:val="24"/>
          <w:szCs w:val="24"/>
          <w:lang w:eastAsia="ru-RU"/>
        </w:rPr>
        <w:t>. 31</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1.3.3. </w:t>
      </w:r>
      <w:r w:rsidRPr="0084735C">
        <w:rPr>
          <w:rFonts w:ascii="Verdana" w:eastAsia="Times New Roman" w:hAnsi="Verdana" w:cs="Times New Roman" w:hint="eastAsia"/>
          <w:color w:val="000000"/>
          <w:kern w:val="0"/>
          <w:sz w:val="24"/>
          <w:szCs w:val="24"/>
          <w:lang w:eastAsia="ru-RU"/>
        </w:rPr>
        <w:t>Використання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координаційних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ІІ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як</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металомезогенів…………………………………………</w:t>
      </w:r>
      <w:r w:rsidRPr="0084735C">
        <w:rPr>
          <w:rFonts w:ascii="Verdana" w:eastAsia="Times New Roman" w:hAnsi="Verdana" w:cs="Times New Roman"/>
          <w:color w:val="000000"/>
          <w:kern w:val="0"/>
          <w:sz w:val="24"/>
          <w:szCs w:val="24"/>
          <w:lang w:eastAsia="ru-RU"/>
        </w:rPr>
        <w:t>. 36</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1.3.4. </w:t>
      </w:r>
      <w:r w:rsidRPr="0084735C">
        <w:rPr>
          <w:rFonts w:ascii="Verdana" w:eastAsia="Times New Roman" w:hAnsi="Verdana" w:cs="Times New Roman" w:hint="eastAsia"/>
          <w:color w:val="000000"/>
          <w:kern w:val="0"/>
          <w:sz w:val="24"/>
          <w:szCs w:val="24"/>
          <w:lang w:eastAsia="ru-RU"/>
        </w:rPr>
        <w:t>Люмінесцентні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фотофізичні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комплексів</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Pd(II)</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40</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1.4. </w:t>
      </w:r>
      <w:r w:rsidRPr="0084735C">
        <w:rPr>
          <w:rFonts w:ascii="Verdana" w:eastAsia="Times New Roman" w:hAnsi="Verdana" w:cs="Times New Roman" w:hint="eastAsia"/>
          <w:color w:val="000000"/>
          <w:kern w:val="0"/>
          <w:sz w:val="24"/>
          <w:szCs w:val="24"/>
          <w:lang w:eastAsia="ru-RU"/>
        </w:rPr>
        <w:t>Синтез</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будова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хімічні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триазолу</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його</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похідних…………………………</w:t>
      </w:r>
      <w:r w:rsidRPr="0084735C">
        <w:rPr>
          <w:rFonts w:ascii="Verdana" w:eastAsia="Times New Roman" w:hAnsi="Verdana" w:cs="Times New Roman"/>
          <w:color w:val="000000"/>
          <w:kern w:val="0"/>
          <w:sz w:val="24"/>
          <w:szCs w:val="24"/>
          <w:lang w:eastAsia="ru-RU"/>
        </w:rPr>
        <w:t>. 44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1.5. </w:t>
      </w:r>
      <w:r w:rsidRPr="0084735C">
        <w:rPr>
          <w:rFonts w:ascii="Verdana" w:eastAsia="Times New Roman" w:hAnsi="Verdana" w:cs="Times New Roman" w:hint="eastAsia"/>
          <w:color w:val="000000"/>
          <w:kern w:val="0"/>
          <w:sz w:val="24"/>
          <w:szCs w:val="24"/>
          <w:lang w:eastAsia="ru-RU"/>
        </w:rPr>
        <w:t>Координаційна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хімія</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триазольного</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фрагменту…………………………………………………</w:t>
      </w:r>
      <w:r w:rsidRPr="0084735C">
        <w:rPr>
          <w:rFonts w:ascii="Verdana" w:eastAsia="Times New Roman" w:hAnsi="Verdana" w:cs="Times New Roman"/>
          <w:color w:val="000000"/>
          <w:kern w:val="0"/>
          <w:sz w:val="24"/>
          <w:szCs w:val="24"/>
          <w:lang w:eastAsia="ru-RU"/>
        </w:rPr>
        <w:t>. 46</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1.5.1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практичне</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використання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комплексних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основі</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триазолу…………</w:t>
      </w:r>
      <w:r w:rsidRPr="0084735C">
        <w:rPr>
          <w:rFonts w:ascii="Verdana" w:eastAsia="Times New Roman" w:hAnsi="Verdana" w:cs="Times New Roman"/>
          <w:color w:val="000000"/>
          <w:kern w:val="0"/>
          <w:sz w:val="24"/>
          <w:szCs w:val="24"/>
          <w:lang w:eastAsia="ru-RU"/>
        </w:rPr>
        <w:t>. 47</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1.6. </w:t>
      </w:r>
      <w:r w:rsidRPr="0084735C">
        <w:rPr>
          <w:rFonts w:ascii="Verdana" w:eastAsia="Times New Roman" w:hAnsi="Verdana" w:cs="Times New Roman" w:hint="eastAsia"/>
          <w:color w:val="000000"/>
          <w:kern w:val="0"/>
          <w:sz w:val="24"/>
          <w:szCs w:val="24"/>
          <w:lang w:eastAsia="ru-RU"/>
        </w:rPr>
        <w:t>Короткі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висновки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постановка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задачі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дослідження…</w:t>
      </w:r>
      <w:r w:rsidRPr="0084735C">
        <w:rPr>
          <w:rFonts w:ascii="Verdana" w:eastAsia="Times New Roman" w:hAnsi="Verdana" w:cs="Times New Roman"/>
          <w:color w:val="000000"/>
          <w:kern w:val="0"/>
          <w:sz w:val="24"/>
          <w:szCs w:val="24"/>
          <w:lang w:eastAsia="ru-RU"/>
        </w:rPr>
        <w:t>.. 53</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РОЗДІЛ</w:t>
      </w:r>
      <w:r w:rsidRPr="0084735C">
        <w:rPr>
          <w:rFonts w:ascii="Verdana" w:eastAsia="Times New Roman" w:hAnsi="Verdana" w:cs="Times New Roman"/>
          <w:color w:val="000000"/>
          <w:kern w:val="0"/>
          <w:sz w:val="24"/>
          <w:szCs w:val="24"/>
          <w:lang w:eastAsia="ru-RU"/>
        </w:rPr>
        <w:t xml:space="preserve"> 2. </w:t>
      </w:r>
      <w:r w:rsidRPr="0084735C">
        <w:rPr>
          <w:rFonts w:ascii="Verdana" w:eastAsia="Times New Roman" w:hAnsi="Verdana" w:cs="Times New Roman" w:hint="eastAsia"/>
          <w:color w:val="000000"/>
          <w:kern w:val="0"/>
          <w:sz w:val="24"/>
          <w:szCs w:val="24"/>
          <w:lang w:eastAsia="ru-RU"/>
        </w:rPr>
        <w:t>ВИХІДНІ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РЕЧОВИНИ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СИНТЕЗ</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ФІЗИЧНІ</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МЕТОДИ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ДОСЛІДЖЕННЯ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ЛІГАНДІВ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КООРДИНАЦІЙНИХ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ЇХ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ОСНОВІ…………………………………………………</w:t>
      </w:r>
      <w:r w:rsidRPr="0084735C">
        <w:rPr>
          <w:rFonts w:ascii="Verdana" w:eastAsia="Times New Roman" w:hAnsi="Verdana" w:cs="Times New Roman"/>
          <w:color w:val="000000"/>
          <w:kern w:val="0"/>
          <w:sz w:val="24"/>
          <w:szCs w:val="24"/>
          <w:lang w:eastAsia="ru-RU"/>
        </w:rPr>
        <w:t>.. 54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2.1. </w:t>
      </w:r>
      <w:r w:rsidRPr="0084735C">
        <w:rPr>
          <w:rFonts w:ascii="Verdana" w:eastAsia="Times New Roman" w:hAnsi="Verdana" w:cs="Times New Roman" w:hint="eastAsia"/>
          <w:color w:val="000000"/>
          <w:kern w:val="0"/>
          <w:sz w:val="24"/>
          <w:szCs w:val="24"/>
          <w:lang w:eastAsia="ru-RU"/>
        </w:rPr>
        <w:t>Вихідні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речовини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фізичні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методи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дослідження</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отриманих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54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2.2. </w:t>
      </w:r>
      <w:r w:rsidRPr="0084735C">
        <w:rPr>
          <w:rFonts w:ascii="Verdana" w:eastAsia="Times New Roman" w:hAnsi="Verdana" w:cs="Times New Roman" w:hint="eastAsia"/>
          <w:color w:val="000000"/>
          <w:kern w:val="0"/>
          <w:sz w:val="24"/>
          <w:szCs w:val="24"/>
          <w:lang w:eastAsia="ru-RU"/>
        </w:rPr>
        <w:t>Синтез</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похідних</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триазолу…………</w:t>
      </w:r>
      <w:r w:rsidRPr="0084735C">
        <w:rPr>
          <w:rFonts w:ascii="Verdana" w:eastAsia="Times New Roman" w:hAnsi="Verdana" w:cs="Times New Roman"/>
          <w:color w:val="000000"/>
          <w:kern w:val="0"/>
          <w:sz w:val="24"/>
          <w:szCs w:val="24"/>
          <w:lang w:eastAsia="ru-RU"/>
        </w:rPr>
        <w:t>. 57</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2.3. </w:t>
      </w:r>
      <w:r w:rsidRPr="0084735C">
        <w:rPr>
          <w:rFonts w:ascii="Verdana" w:eastAsia="Times New Roman" w:hAnsi="Verdana" w:cs="Times New Roman" w:hint="eastAsia"/>
          <w:color w:val="000000"/>
          <w:kern w:val="0"/>
          <w:sz w:val="24"/>
          <w:szCs w:val="24"/>
          <w:lang w:eastAsia="ru-RU"/>
        </w:rPr>
        <w:t>Методики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синтезу</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координаційних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ІІ</w:t>
      </w:r>
      <w:r w:rsidRPr="0084735C">
        <w:rPr>
          <w:rFonts w:ascii="Verdana" w:eastAsia="Times New Roman" w:hAnsi="Verdana" w:cs="Times New Roman"/>
          <w:color w:val="000000"/>
          <w:kern w:val="0"/>
          <w:sz w:val="24"/>
          <w:szCs w:val="24"/>
          <w:lang w:eastAsia="ru-RU"/>
        </w:rPr>
        <w:t>)</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основі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отриманих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лігандів……………………………</w:t>
      </w:r>
      <w:r w:rsidRPr="0084735C">
        <w:rPr>
          <w:rFonts w:ascii="Verdana" w:eastAsia="Times New Roman" w:hAnsi="Verdana" w:cs="Times New Roman"/>
          <w:color w:val="000000"/>
          <w:kern w:val="0"/>
          <w:sz w:val="24"/>
          <w:szCs w:val="24"/>
          <w:lang w:eastAsia="ru-RU"/>
        </w:rPr>
        <w:t>. 71</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12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2.4. </w:t>
      </w:r>
      <w:r w:rsidRPr="0084735C">
        <w:rPr>
          <w:rFonts w:ascii="Verdana" w:eastAsia="Times New Roman" w:hAnsi="Verdana" w:cs="Times New Roman" w:hint="eastAsia"/>
          <w:color w:val="000000"/>
          <w:kern w:val="0"/>
          <w:sz w:val="24"/>
          <w:szCs w:val="24"/>
          <w:lang w:eastAsia="ru-RU"/>
        </w:rPr>
        <w:t>Методики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досліджень</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протолітичних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люмінесцентних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ліпофільних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властивостей……………………………</w:t>
      </w:r>
      <w:r w:rsidRPr="0084735C">
        <w:rPr>
          <w:rFonts w:ascii="Verdana" w:eastAsia="Times New Roman" w:hAnsi="Verdana" w:cs="Times New Roman"/>
          <w:color w:val="000000"/>
          <w:kern w:val="0"/>
          <w:sz w:val="24"/>
          <w:szCs w:val="24"/>
          <w:lang w:eastAsia="ru-RU"/>
        </w:rPr>
        <w:t>. 79</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2.5. </w:t>
      </w:r>
      <w:r w:rsidRPr="0084735C">
        <w:rPr>
          <w:rFonts w:ascii="Verdana" w:eastAsia="Times New Roman" w:hAnsi="Verdana" w:cs="Times New Roman" w:hint="eastAsia"/>
          <w:color w:val="000000"/>
          <w:kern w:val="0"/>
          <w:sz w:val="24"/>
          <w:szCs w:val="24"/>
          <w:lang w:eastAsia="ru-RU"/>
        </w:rPr>
        <w:t>Методика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дослідження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каталітичних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реакцій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Сузукі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Анрі………………………………………………………</w:t>
      </w:r>
      <w:r w:rsidRPr="0084735C">
        <w:rPr>
          <w:rFonts w:ascii="Verdana" w:eastAsia="Times New Roman" w:hAnsi="Verdana" w:cs="Times New Roman"/>
          <w:color w:val="000000"/>
          <w:kern w:val="0"/>
          <w:sz w:val="24"/>
          <w:szCs w:val="24"/>
          <w:lang w:eastAsia="ru-RU"/>
        </w:rPr>
        <w:t>.. 81</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2.6. </w:t>
      </w:r>
      <w:r w:rsidRPr="0084735C">
        <w:rPr>
          <w:rFonts w:ascii="Verdana" w:eastAsia="Times New Roman" w:hAnsi="Verdana" w:cs="Times New Roman" w:hint="eastAsia"/>
          <w:color w:val="000000"/>
          <w:kern w:val="0"/>
          <w:sz w:val="24"/>
          <w:szCs w:val="24"/>
          <w:lang w:eastAsia="ru-RU"/>
        </w:rPr>
        <w:t>Методики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проведення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біохімічних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досліджень</w:t>
      </w:r>
      <w:r w:rsidRPr="0084735C">
        <w:rPr>
          <w:rFonts w:ascii="Verdana" w:eastAsia="Times New Roman" w:hAnsi="Verdana" w:cs="Times New Roman"/>
          <w:color w:val="000000"/>
          <w:kern w:val="0"/>
          <w:sz w:val="24"/>
          <w:szCs w:val="24"/>
          <w:lang w:eastAsia="ru-RU"/>
        </w:rPr>
        <w:t xml:space="preserve"> 82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2.7. </w:t>
      </w:r>
      <w:r w:rsidRPr="0084735C">
        <w:rPr>
          <w:rFonts w:ascii="Verdana" w:eastAsia="Times New Roman" w:hAnsi="Verdana" w:cs="Times New Roman" w:hint="eastAsia"/>
          <w:color w:val="000000"/>
          <w:kern w:val="0"/>
          <w:sz w:val="24"/>
          <w:szCs w:val="24"/>
          <w:lang w:eastAsia="ru-RU"/>
        </w:rPr>
        <w:t>Короткі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висновки…………………………………………</w:t>
      </w:r>
      <w:r w:rsidRPr="0084735C">
        <w:rPr>
          <w:rFonts w:ascii="Verdana" w:eastAsia="Times New Roman" w:hAnsi="Verdana" w:cs="Times New Roman"/>
          <w:color w:val="000000"/>
          <w:kern w:val="0"/>
          <w:sz w:val="24"/>
          <w:szCs w:val="24"/>
          <w:lang w:eastAsia="ru-RU"/>
        </w:rPr>
        <w:t>. 85</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РОЗДІЛ</w:t>
      </w:r>
      <w:r w:rsidRPr="0084735C">
        <w:rPr>
          <w:rFonts w:ascii="Verdana" w:eastAsia="Times New Roman" w:hAnsi="Verdana" w:cs="Times New Roman"/>
          <w:color w:val="000000"/>
          <w:kern w:val="0"/>
          <w:sz w:val="24"/>
          <w:szCs w:val="24"/>
          <w:lang w:eastAsia="ru-RU"/>
        </w:rPr>
        <w:t xml:space="preserve"> 3. </w:t>
      </w:r>
      <w:r w:rsidRPr="0084735C">
        <w:rPr>
          <w:rFonts w:ascii="Verdana" w:eastAsia="Times New Roman" w:hAnsi="Verdana" w:cs="Times New Roman" w:hint="eastAsia"/>
          <w:color w:val="000000"/>
          <w:kern w:val="0"/>
          <w:sz w:val="24"/>
          <w:szCs w:val="24"/>
          <w:lang w:eastAsia="ru-RU"/>
        </w:rPr>
        <w:t>СИНТЕЗ</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ФІЗИКО</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ХІМІЧНІ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БУДОВА</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ТРИАЗОЛІВ………</w:t>
      </w:r>
      <w:r w:rsidRPr="0084735C">
        <w:rPr>
          <w:rFonts w:ascii="Verdana" w:eastAsia="Times New Roman" w:hAnsi="Verdana" w:cs="Times New Roman"/>
          <w:color w:val="000000"/>
          <w:kern w:val="0"/>
          <w:sz w:val="24"/>
          <w:szCs w:val="24"/>
          <w:lang w:eastAsia="ru-RU"/>
        </w:rPr>
        <w:t>.. 86</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3.1. </w:t>
      </w:r>
      <w:r w:rsidRPr="0084735C">
        <w:rPr>
          <w:rFonts w:ascii="Verdana" w:eastAsia="Times New Roman" w:hAnsi="Verdana" w:cs="Times New Roman" w:hint="eastAsia"/>
          <w:color w:val="000000"/>
          <w:kern w:val="0"/>
          <w:sz w:val="24"/>
          <w:szCs w:val="24"/>
          <w:lang w:eastAsia="ru-RU"/>
        </w:rPr>
        <w:t>Загальні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засади……………………………………………</w:t>
      </w:r>
      <w:r w:rsidRPr="0084735C">
        <w:rPr>
          <w:rFonts w:ascii="Verdana" w:eastAsia="Times New Roman" w:hAnsi="Verdana" w:cs="Times New Roman"/>
          <w:color w:val="000000"/>
          <w:kern w:val="0"/>
          <w:sz w:val="24"/>
          <w:szCs w:val="24"/>
          <w:lang w:eastAsia="ru-RU"/>
        </w:rPr>
        <w:t>. 86</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3.2. </w:t>
      </w:r>
      <w:r w:rsidRPr="0084735C">
        <w:rPr>
          <w:rFonts w:ascii="Verdana" w:eastAsia="Times New Roman" w:hAnsi="Verdana" w:cs="Times New Roman" w:hint="eastAsia"/>
          <w:color w:val="000000"/>
          <w:kern w:val="0"/>
          <w:sz w:val="24"/>
          <w:szCs w:val="24"/>
          <w:lang w:eastAsia="ru-RU"/>
        </w:rPr>
        <w:t>Синтез</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)-5-</w:t>
      </w:r>
      <w:r w:rsidRPr="0084735C">
        <w:rPr>
          <w:rFonts w:ascii="Verdana" w:eastAsia="Times New Roman" w:hAnsi="Verdana" w:cs="Times New Roman" w:hint="eastAsia"/>
          <w:color w:val="000000"/>
          <w:kern w:val="0"/>
          <w:sz w:val="24"/>
          <w:szCs w:val="24"/>
          <w:lang w:eastAsia="ru-RU"/>
        </w:rPr>
        <w:t>алкіл</w:t>
      </w: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триазолів</w:t>
      </w:r>
      <w:r w:rsidRPr="0084735C">
        <w:rPr>
          <w:rFonts w:ascii="Verdana" w:eastAsia="Times New Roman" w:hAnsi="Verdana" w:cs="Times New Roman"/>
          <w:color w:val="000000"/>
          <w:kern w:val="0"/>
          <w:sz w:val="24"/>
          <w:szCs w:val="24"/>
          <w:lang w:eastAsia="ru-RU"/>
        </w:rPr>
        <w:t xml:space="preserve"> (HLalk)........ 88</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3.3. </w:t>
      </w:r>
      <w:r w:rsidRPr="0084735C">
        <w:rPr>
          <w:rFonts w:ascii="Verdana" w:eastAsia="Times New Roman" w:hAnsi="Verdana" w:cs="Times New Roman" w:hint="eastAsia"/>
          <w:color w:val="000000"/>
          <w:kern w:val="0"/>
          <w:sz w:val="24"/>
          <w:szCs w:val="24"/>
          <w:lang w:eastAsia="ru-RU"/>
        </w:rPr>
        <w:t>Синтез</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)-5-</w:t>
      </w:r>
      <w:r w:rsidRPr="0084735C">
        <w:rPr>
          <w:rFonts w:ascii="Verdana" w:eastAsia="Times New Roman" w:hAnsi="Verdana" w:cs="Times New Roman" w:hint="eastAsia"/>
          <w:color w:val="000000"/>
          <w:kern w:val="0"/>
          <w:sz w:val="24"/>
          <w:szCs w:val="24"/>
          <w:lang w:eastAsia="ru-RU"/>
        </w:rPr>
        <w:t>арил</w:t>
      </w: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триазолів</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(HLaryl)........ 89</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3.4. </w:t>
      </w:r>
      <w:r w:rsidRPr="0084735C">
        <w:rPr>
          <w:rFonts w:ascii="Verdana" w:eastAsia="Times New Roman" w:hAnsi="Verdana" w:cs="Times New Roman" w:hint="eastAsia"/>
          <w:color w:val="000000"/>
          <w:kern w:val="0"/>
          <w:sz w:val="24"/>
          <w:szCs w:val="24"/>
          <w:lang w:eastAsia="ru-RU"/>
        </w:rPr>
        <w:t>ІЧ</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спектроскопічні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характеристики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отриманих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лігандів</w:t>
      </w:r>
      <w:r w:rsidRPr="0084735C">
        <w:rPr>
          <w:rFonts w:ascii="Verdana" w:eastAsia="Times New Roman" w:hAnsi="Verdana" w:cs="Times New Roman"/>
          <w:color w:val="000000"/>
          <w:kern w:val="0"/>
          <w:sz w:val="24"/>
          <w:szCs w:val="24"/>
          <w:lang w:eastAsia="ru-RU"/>
        </w:rPr>
        <w:t xml:space="preserve"> 90</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3.5. </w:t>
      </w:r>
      <w:r w:rsidRPr="0084735C">
        <w:rPr>
          <w:rFonts w:ascii="Verdana" w:eastAsia="Times New Roman" w:hAnsi="Verdana" w:cs="Times New Roman" w:hint="eastAsia"/>
          <w:color w:val="000000"/>
          <w:kern w:val="0"/>
          <w:sz w:val="24"/>
          <w:szCs w:val="24"/>
          <w:lang w:eastAsia="ru-RU"/>
        </w:rPr>
        <w:t>ЯМР</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спектроскопічні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характеристики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отриманих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лігандів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дослідження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таутомерних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форм</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похідних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триазолу……………………………</w:t>
      </w:r>
      <w:r w:rsidRPr="0084735C">
        <w:rPr>
          <w:rFonts w:ascii="Verdana" w:eastAsia="Times New Roman" w:hAnsi="Verdana" w:cs="Times New Roman"/>
          <w:color w:val="000000"/>
          <w:kern w:val="0"/>
          <w:sz w:val="24"/>
          <w:szCs w:val="24"/>
          <w:lang w:eastAsia="ru-RU"/>
        </w:rPr>
        <w:t>.. 93</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3.6. </w:t>
      </w:r>
      <w:r w:rsidRPr="0084735C">
        <w:rPr>
          <w:rFonts w:ascii="Verdana" w:eastAsia="Times New Roman" w:hAnsi="Verdana" w:cs="Times New Roman" w:hint="eastAsia"/>
          <w:color w:val="000000"/>
          <w:kern w:val="0"/>
          <w:sz w:val="24"/>
          <w:szCs w:val="24"/>
          <w:lang w:eastAsia="ru-RU"/>
        </w:rPr>
        <w:t>Вплив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природи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замісників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протолітичні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ліпофільні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похідних</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триазолів……</w:t>
      </w:r>
      <w:r w:rsidRPr="0084735C">
        <w:rPr>
          <w:rFonts w:ascii="Verdana" w:eastAsia="Times New Roman" w:hAnsi="Verdana" w:cs="Times New Roman"/>
          <w:color w:val="000000"/>
          <w:kern w:val="0"/>
          <w:sz w:val="24"/>
          <w:szCs w:val="24"/>
          <w:lang w:eastAsia="ru-RU"/>
        </w:rPr>
        <w:t xml:space="preserve"> 97</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3.7. </w:t>
      </w:r>
      <w:r w:rsidRPr="0084735C">
        <w:rPr>
          <w:rFonts w:ascii="Verdana" w:eastAsia="Times New Roman" w:hAnsi="Verdana" w:cs="Times New Roman" w:hint="eastAsia"/>
          <w:color w:val="000000"/>
          <w:kern w:val="0"/>
          <w:sz w:val="24"/>
          <w:szCs w:val="24"/>
          <w:lang w:eastAsia="ru-RU"/>
        </w:rPr>
        <w:t>Вплив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природи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замісників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спектральнолюмінесцентні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похідних</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триазолів……………………………………………</w:t>
      </w:r>
      <w:r w:rsidRPr="0084735C">
        <w:rPr>
          <w:rFonts w:ascii="Verdana" w:eastAsia="Times New Roman" w:hAnsi="Verdana" w:cs="Times New Roman"/>
          <w:color w:val="000000"/>
          <w:kern w:val="0"/>
          <w:sz w:val="24"/>
          <w:szCs w:val="24"/>
          <w:lang w:eastAsia="ru-RU"/>
        </w:rPr>
        <w:t>. 101</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3.7.1. </w:t>
      </w:r>
      <w:r w:rsidRPr="0084735C">
        <w:rPr>
          <w:rFonts w:ascii="Verdana" w:eastAsia="Times New Roman" w:hAnsi="Verdana" w:cs="Times New Roman" w:hint="eastAsia"/>
          <w:color w:val="000000"/>
          <w:kern w:val="0"/>
          <w:sz w:val="24"/>
          <w:szCs w:val="24"/>
          <w:lang w:eastAsia="ru-RU"/>
        </w:rPr>
        <w:t>Спектрально</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люмінесцентні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триазолу</w:t>
      </w:r>
      <w:r w:rsidRPr="0084735C">
        <w:rPr>
          <w:rFonts w:ascii="Verdana" w:eastAsia="Times New Roman" w:hAnsi="Verdana" w:cs="Times New Roman"/>
          <w:color w:val="000000"/>
          <w:kern w:val="0"/>
          <w:sz w:val="24"/>
          <w:szCs w:val="24"/>
          <w:lang w:eastAsia="ru-RU"/>
        </w:rPr>
        <w:t xml:space="preserve"> (HLH)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аліфатичних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похідних</w:t>
      </w:r>
      <w:r w:rsidRPr="0084735C">
        <w:rPr>
          <w:rFonts w:ascii="Verdana" w:eastAsia="Times New Roman" w:hAnsi="Verdana" w:cs="Times New Roman"/>
          <w:color w:val="000000"/>
          <w:kern w:val="0"/>
          <w:sz w:val="24"/>
          <w:szCs w:val="24"/>
          <w:lang w:eastAsia="ru-RU"/>
        </w:rPr>
        <w:t xml:space="preserve"> HLalk</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102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3.7.2. </w:t>
      </w:r>
      <w:r w:rsidRPr="0084735C">
        <w:rPr>
          <w:rFonts w:ascii="Verdana" w:eastAsia="Times New Roman" w:hAnsi="Verdana" w:cs="Times New Roman" w:hint="eastAsia"/>
          <w:color w:val="000000"/>
          <w:kern w:val="0"/>
          <w:sz w:val="24"/>
          <w:szCs w:val="24"/>
          <w:lang w:eastAsia="ru-RU"/>
        </w:rPr>
        <w:t>Спектрально</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люмінесцентні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1,2,4-</w:t>
      </w:r>
      <w:r w:rsidRPr="0084735C">
        <w:rPr>
          <w:rFonts w:ascii="Verdana" w:eastAsia="Times New Roman" w:hAnsi="Verdana" w:cs="Times New Roman" w:hint="eastAsia"/>
          <w:color w:val="000000"/>
          <w:kern w:val="0"/>
          <w:sz w:val="24"/>
          <w:szCs w:val="24"/>
          <w:lang w:eastAsia="ru-RU"/>
        </w:rPr>
        <w:t>триазолу</w:t>
      </w:r>
      <w:r w:rsidRPr="0084735C">
        <w:rPr>
          <w:rFonts w:ascii="Verdana" w:eastAsia="Times New Roman" w:hAnsi="Verdana" w:cs="Times New Roman"/>
          <w:color w:val="000000"/>
          <w:kern w:val="0"/>
          <w:sz w:val="24"/>
          <w:szCs w:val="24"/>
          <w:lang w:eastAsia="ru-RU"/>
        </w:rPr>
        <w:t xml:space="preserve"> (HLH)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ароматичних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похідних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HLaryl</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xml:space="preserve"> 112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3.8. </w:t>
      </w:r>
      <w:r w:rsidRPr="0084735C">
        <w:rPr>
          <w:rFonts w:ascii="Verdana" w:eastAsia="Times New Roman" w:hAnsi="Verdana" w:cs="Times New Roman" w:hint="eastAsia"/>
          <w:color w:val="000000"/>
          <w:kern w:val="0"/>
          <w:sz w:val="24"/>
          <w:szCs w:val="24"/>
          <w:lang w:eastAsia="ru-RU"/>
        </w:rPr>
        <w:t>Короткі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висновки…………………………………………</w:t>
      </w:r>
      <w:r w:rsidRPr="0084735C">
        <w:rPr>
          <w:rFonts w:ascii="Verdana" w:eastAsia="Times New Roman" w:hAnsi="Verdana" w:cs="Times New Roman"/>
          <w:color w:val="000000"/>
          <w:kern w:val="0"/>
          <w:sz w:val="24"/>
          <w:szCs w:val="24"/>
          <w:lang w:eastAsia="ru-RU"/>
        </w:rPr>
        <w:t>. 115</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РОЗДІЛ</w:t>
      </w:r>
      <w:r w:rsidRPr="0084735C">
        <w:rPr>
          <w:rFonts w:ascii="Verdana" w:eastAsia="Times New Roman" w:hAnsi="Verdana" w:cs="Times New Roman"/>
          <w:color w:val="000000"/>
          <w:kern w:val="0"/>
          <w:sz w:val="24"/>
          <w:szCs w:val="24"/>
          <w:lang w:eastAsia="ru-RU"/>
        </w:rPr>
        <w:t xml:space="preserve"> 4. </w:t>
      </w:r>
      <w:r w:rsidRPr="0084735C">
        <w:rPr>
          <w:rFonts w:ascii="Verdana" w:eastAsia="Times New Roman" w:hAnsi="Verdana" w:cs="Times New Roman" w:hint="eastAsia"/>
          <w:color w:val="000000"/>
          <w:kern w:val="0"/>
          <w:sz w:val="24"/>
          <w:szCs w:val="24"/>
          <w:lang w:eastAsia="ru-RU"/>
        </w:rPr>
        <w:t>БУДОВА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КООРДИНАЦІЙНИХ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ІІ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ОСНОВІ</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ТРИАЗОЛІВ</w:t>
      </w:r>
      <w:r w:rsidRPr="0084735C">
        <w:rPr>
          <w:rFonts w:ascii="Verdana" w:eastAsia="Times New Roman" w:hAnsi="Verdana" w:cs="Times New Roman"/>
          <w:color w:val="000000"/>
          <w:kern w:val="0"/>
          <w:sz w:val="24"/>
          <w:szCs w:val="24"/>
          <w:lang w:eastAsia="ru-RU"/>
        </w:rPr>
        <w:t xml:space="preserve"> 117</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4.1 </w:t>
      </w:r>
      <w:r w:rsidRPr="0084735C">
        <w:rPr>
          <w:rFonts w:ascii="Verdana" w:eastAsia="Times New Roman" w:hAnsi="Verdana" w:cs="Times New Roman" w:hint="eastAsia"/>
          <w:color w:val="000000"/>
          <w:kern w:val="0"/>
          <w:sz w:val="24"/>
          <w:szCs w:val="24"/>
          <w:lang w:eastAsia="ru-RU"/>
        </w:rPr>
        <w:t>Координаційні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складу</w:t>
      </w:r>
      <w:r w:rsidRPr="0084735C">
        <w:rPr>
          <w:rFonts w:ascii="Verdana" w:eastAsia="Times New Roman" w:hAnsi="Verdana" w:cs="Times New Roman"/>
          <w:color w:val="000000"/>
          <w:kern w:val="0"/>
          <w:sz w:val="24"/>
          <w:szCs w:val="24"/>
          <w:lang w:eastAsia="ru-RU"/>
        </w:rPr>
        <w:t xml:space="preserve"> Pd(HLalk)Cl2</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118</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4.1.1. </w:t>
      </w:r>
      <w:r w:rsidRPr="0084735C">
        <w:rPr>
          <w:rFonts w:ascii="Verdana" w:eastAsia="Times New Roman" w:hAnsi="Verdana" w:cs="Times New Roman" w:hint="eastAsia"/>
          <w:color w:val="000000"/>
          <w:kern w:val="0"/>
          <w:sz w:val="24"/>
          <w:szCs w:val="24"/>
          <w:lang w:eastAsia="ru-RU"/>
        </w:rPr>
        <w:t>Дослідження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спектроскопічних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спектрометричних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характеристик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комплексів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складу</w:t>
      </w:r>
      <w:r w:rsidRPr="0084735C">
        <w:rPr>
          <w:rFonts w:ascii="Verdana" w:eastAsia="Times New Roman" w:hAnsi="Verdana" w:cs="Times New Roman"/>
          <w:color w:val="000000"/>
          <w:kern w:val="0"/>
          <w:sz w:val="24"/>
          <w:szCs w:val="24"/>
          <w:lang w:eastAsia="ru-RU"/>
        </w:rPr>
        <w:t xml:space="preserve"> Pd(HLalk)Cl2 118</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4.1.2. </w:t>
      </w:r>
      <w:r w:rsidRPr="0084735C">
        <w:rPr>
          <w:rFonts w:ascii="Verdana" w:eastAsia="Times New Roman" w:hAnsi="Verdana" w:cs="Times New Roman" w:hint="eastAsia"/>
          <w:color w:val="000000"/>
          <w:kern w:val="0"/>
          <w:sz w:val="24"/>
          <w:szCs w:val="24"/>
          <w:lang w:eastAsia="ru-RU"/>
        </w:rPr>
        <w:t>Рентгено</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структурний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аналіз</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Pd(HLalk)Cl2</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122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4.2. </w:t>
      </w:r>
      <w:r w:rsidRPr="0084735C">
        <w:rPr>
          <w:rFonts w:ascii="Verdana" w:eastAsia="Times New Roman" w:hAnsi="Verdana" w:cs="Times New Roman" w:hint="eastAsia"/>
          <w:color w:val="000000"/>
          <w:kern w:val="0"/>
          <w:sz w:val="24"/>
          <w:szCs w:val="24"/>
          <w:lang w:eastAsia="ru-RU"/>
        </w:rPr>
        <w:t>Координаційні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складу</w:t>
      </w:r>
      <w:r w:rsidRPr="0084735C">
        <w:rPr>
          <w:rFonts w:ascii="Verdana" w:eastAsia="Times New Roman" w:hAnsi="Verdana" w:cs="Times New Roman"/>
          <w:color w:val="000000"/>
          <w:kern w:val="0"/>
          <w:sz w:val="24"/>
          <w:szCs w:val="24"/>
          <w:lang w:eastAsia="ru-RU"/>
        </w:rPr>
        <w:t xml:space="preserve"> Pd(Lalk)2</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124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4.2.1. </w:t>
      </w:r>
      <w:r w:rsidRPr="0084735C">
        <w:rPr>
          <w:rFonts w:ascii="Verdana" w:eastAsia="Times New Roman" w:hAnsi="Verdana" w:cs="Times New Roman" w:hint="eastAsia"/>
          <w:color w:val="000000"/>
          <w:kern w:val="0"/>
          <w:sz w:val="24"/>
          <w:szCs w:val="24"/>
          <w:lang w:eastAsia="ru-RU"/>
        </w:rPr>
        <w:t>Дослідження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спектроскопічних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спектрометричних</w:t>
      </w:r>
      <w:r w:rsidRPr="0084735C">
        <w:rPr>
          <w:rFonts w:ascii="Verdana" w:eastAsia="Times New Roman" w:hAnsi="Verdana" w:cs="Times New Roman"/>
          <w:color w:val="000000"/>
          <w:kern w:val="0"/>
          <w:sz w:val="24"/>
          <w:szCs w:val="24"/>
          <w:lang w:eastAsia="ru-RU"/>
        </w:rPr>
        <w:t xml:space="preserve"> 124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13</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властивостей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синтезованих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комплексів</w:t>
      </w:r>
      <w:r w:rsidRPr="0084735C">
        <w:rPr>
          <w:rFonts w:ascii="Verdana" w:eastAsia="Times New Roman" w:hAnsi="Verdana" w:cs="Times New Roman"/>
          <w:color w:val="000000"/>
          <w:kern w:val="0"/>
          <w:sz w:val="24"/>
          <w:szCs w:val="24"/>
          <w:lang w:eastAsia="ru-RU"/>
        </w:rPr>
        <w:t xml:space="preserve"> Pd(Lalk)2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4.2.2. </w:t>
      </w:r>
      <w:r w:rsidRPr="0084735C">
        <w:rPr>
          <w:rFonts w:ascii="Verdana" w:eastAsia="Times New Roman" w:hAnsi="Verdana" w:cs="Times New Roman" w:hint="eastAsia"/>
          <w:color w:val="000000"/>
          <w:kern w:val="0"/>
          <w:sz w:val="24"/>
          <w:szCs w:val="24"/>
          <w:lang w:eastAsia="ru-RU"/>
        </w:rPr>
        <w:t>Рентгено</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структурний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аналіз</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Pd(Lalk)2</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132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4.3. </w:t>
      </w:r>
      <w:r w:rsidRPr="0084735C">
        <w:rPr>
          <w:rFonts w:ascii="Verdana" w:eastAsia="Times New Roman" w:hAnsi="Verdana" w:cs="Times New Roman" w:hint="eastAsia"/>
          <w:color w:val="000000"/>
          <w:kern w:val="0"/>
          <w:sz w:val="24"/>
          <w:szCs w:val="24"/>
          <w:lang w:eastAsia="ru-RU"/>
        </w:rPr>
        <w:t>Координаційні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сполуки</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складу</w:t>
      </w:r>
      <w:r w:rsidRPr="0084735C">
        <w:rPr>
          <w:rFonts w:ascii="Verdana" w:eastAsia="Times New Roman" w:hAnsi="Verdana" w:cs="Times New Roman"/>
          <w:color w:val="000000"/>
          <w:kern w:val="0"/>
          <w:sz w:val="24"/>
          <w:szCs w:val="24"/>
          <w:lang w:eastAsia="ru-RU"/>
        </w:rPr>
        <w:t xml:space="preserve"> Pd(LH)2 </w:t>
      </w:r>
      <w:r w:rsidRPr="0084735C">
        <w:rPr>
          <w:rFonts w:ascii="Verdana" w:eastAsia="Times New Roman" w:hAnsi="Verdana" w:cs="Times New Roman" w:hint="eastAsia"/>
          <w:color w:val="000000"/>
          <w:kern w:val="0"/>
          <w:sz w:val="24"/>
          <w:szCs w:val="24"/>
          <w:lang w:eastAsia="ru-RU"/>
        </w:rPr>
        <w:t>та</w:t>
      </w:r>
      <w:r w:rsidRPr="0084735C">
        <w:rPr>
          <w:rFonts w:ascii="Verdana" w:eastAsia="Times New Roman" w:hAnsi="Verdana" w:cs="Times New Roman"/>
          <w:color w:val="000000"/>
          <w:kern w:val="0"/>
          <w:sz w:val="24"/>
          <w:szCs w:val="24"/>
          <w:lang w:eastAsia="ru-RU"/>
        </w:rPr>
        <w:t xml:space="preserve"> Pd(Laryl)2</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135</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4.3.1 </w:t>
      </w:r>
      <w:r w:rsidRPr="0084735C">
        <w:rPr>
          <w:rFonts w:ascii="Verdana" w:eastAsia="Times New Roman" w:hAnsi="Verdana" w:cs="Times New Roman" w:hint="eastAsia"/>
          <w:color w:val="000000"/>
          <w:kern w:val="0"/>
          <w:sz w:val="24"/>
          <w:szCs w:val="24"/>
          <w:lang w:eastAsia="ru-RU"/>
        </w:rPr>
        <w:t>Рентгено</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структурний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аналіз</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Pd(Laryl)2</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xml:space="preserve"> 140</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4.4. </w:t>
      </w:r>
      <w:r w:rsidRPr="0084735C">
        <w:rPr>
          <w:rFonts w:ascii="Verdana" w:eastAsia="Times New Roman" w:hAnsi="Verdana" w:cs="Times New Roman" w:hint="eastAsia"/>
          <w:color w:val="000000"/>
          <w:kern w:val="0"/>
          <w:sz w:val="24"/>
          <w:szCs w:val="24"/>
          <w:lang w:eastAsia="ru-RU"/>
        </w:rPr>
        <w:t>Короткі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висновки…………………………………………</w:t>
      </w:r>
      <w:r w:rsidRPr="0084735C">
        <w:rPr>
          <w:rFonts w:ascii="Verdana" w:eastAsia="Times New Roman" w:hAnsi="Verdana" w:cs="Times New Roman"/>
          <w:color w:val="000000"/>
          <w:kern w:val="0"/>
          <w:sz w:val="24"/>
          <w:szCs w:val="24"/>
          <w:lang w:eastAsia="ru-RU"/>
        </w:rPr>
        <w:t>. 143</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РОЗДІЛ</w:t>
      </w:r>
      <w:r w:rsidRPr="0084735C">
        <w:rPr>
          <w:rFonts w:ascii="Verdana" w:eastAsia="Times New Roman" w:hAnsi="Verdana" w:cs="Times New Roman"/>
          <w:color w:val="000000"/>
          <w:kern w:val="0"/>
          <w:sz w:val="24"/>
          <w:szCs w:val="24"/>
          <w:lang w:eastAsia="ru-RU"/>
        </w:rPr>
        <w:t xml:space="preserve"> 5.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КООРДИНАЦІЙНИХ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ІІ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ОСНОВІ</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)-1,2,4-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ТРИАЗОЛІВ………………………………………………</w:t>
      </w:r>
      <w:r w:rsidRPr="0084735C">
        <w:rPr>
          <w:rFonts w:ascii="Verdana" w:eastAsia="Times New Roman" w:hAnsi="Verdana" w:cs="Times New Roman"/>
          <w:color w:val="000000"/>
          <w:kern w:val="0"/>
          <w:sz w:val="24"/>
          <w:szCs w:val="24"/>
          <w:lang w:eastAsia="ru-RU"/>
        </w:rPr>
        <w:t xml:space="preserve"> 144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5.1. </w:t>
      </w:r>
      <w:r w:rsidRPr="0084735C">
        <w:rPr>
          <w:rFonts w:ascii="Verdana" w:eastAsia="Times New Roman" w:hAnsi="Verdana" w:cs="Times New Roman" w:hint="eastAsia"/>
          <w:color w:val="000000"/>
          <w:kern w:val="0"/>
          <w:sz w:val="24"/>
          <w:szCs w:val="24"/>
          <w:lang w:eastAsia="ru-RU"/>
        </w:rPr>
        <w:t>Люмінесцентні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координаційних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144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5.2. </w:t>
      </w:r>
      <w:r w:rsidRPr="0084735C">
        <w:rPr>
          <w:rFonts w:ascii="Verdana" w:eastAsia="Times New Roman" w:hAnsi="Verdana" w:cs="Times New Roman" w:hint="eastAsia"/>
          <w:color w:val="000000"/>
          <w:kern w:val="0"/>
          <w:sz w:val="24"/>
          <w:szCs w:val="24"/>
          <w:lang w:eastAsia="ru-RU"/>
        </w:rPr>
        <w:t>Дослідження</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термічних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властивостей</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отриманих</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комплексів…………………………………………………</w:t>
      </w:r>
      <w:r w:rsidRPr="0084735C">
        <w:rPr>
          <w:rFonts w:ascii="Verdana" w:eastAsia="Times New Roman" w:hAnsi="Verdana" w:cs="Times New Roman"/>
          <w:color w:val="000000"/>
          <w:kern w:val="0"/>
          <w:sz w:val="24"/>
          <w:szCs w:val="24"/>
          <w:lang w:eastAsia="ru-RU"/>
        </w:rPr>
        <w:t xml:space="preserve"> 149</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5.3. </w:t>
      </w:r>
      <w:r w:rsidRPr="0084735C">
        <w:rPr>
          <w:rFonts w:ascii="Verdana" w:eastAsia="Times New Roman" w:hAnsi="Verdana" w:cs="Times New Roman" w:hint="eastAsia"/>
          <w:color w:val="000000"/>
          <w:kern w:val="0"/>
          <w:sz w:val="24"/>
          <w:szCs w:val="24"/>
          <w:lang w:eastAsia="ru-RU"/>
        </w:rPr>
        <w:t>Каталітичні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властивості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комплексів</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Pd(Lalk)2</w:t>
      </w: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151</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5.4. </w:t>
      </w:r>
      <w:r w:rsidRPr="0084735C">
        <w:rPr>
          <w:rFonts w:ascii="Verdana" w:eastAsia="Times New Roman" w:hAnsi="Verdana" w:cs="Times New Roman" w:hint="eastAsia"/>
          <w:color w:val="000000"/>
          <w:kern w:val="0"/>
          <w:sz w:val="24"/>
          <w:szCs w:val="24"/>
          <w:lang w:eastAsia="ru-RU"/>
        </w:rPr>
        <w:t>Біологічна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активність</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координаційних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паладію</w:t>
      </w:r>
      <w:r w:rsidRPr="0084735C">
        <w:rPr>
          <w:rFonts w:ascii="Verdana" w:eastAsia="Times New Roman" w:hAnsi="Verdana" w:cs="Times New Roman"/>
          <w:color w:val="000000"/>
          <w:kern w:val="0"/>
          <w:sz w:val="24"/>
          <w:szCs w:val="24"/>
          <w:lang w:eastAsia="ru-RU"/>
        </w:rPr>
        <w:t>(</w:t>
      </w:r>
      <w:r w:rsidRPr="0084735C">
        <w:rPr>
          <w:rFonts w:ascii="Verdana" w:eastAsia="Times New Roman" w:hAnsi="Verdana" w:cs="Times New Roman" w:hint="eastAsia"/>
          <w:color w:val="000000"/>
          <w:kern w:val="0"/>
          <w:sz w:val="24"/>
          <w:szCs w:val="24"/>
          <w:lang w:eastAsia="ru-RU"/>
        </w:rPr>
        <w:t>ІІ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основі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похідних</w:t>
      </w:r>
      <w:r w:rsidRPr="0084735C">
        <w:rPr>
          <w:rFonts w:ascii="Verdana" w:eastAsia="Times New Roman" w:hAnsi="Verdana" w:cs="Times New Roman"/>
          <w:color w:val="000000"/>
          <w:kern w:val="0"/>
          <w:sz w:val="24"/>
          <w:szCs w:val="24"/>
          <w:lang w:eastAsia="ru-RU"/>
        </w:rPr>
        <w:t xml:space="preserve"> 1,2,4-</w:t>
      </w:r>
      <w:r w:rsidRPr="0084735C">
        <w:rPr>
          <w:rFonts w:ascii="Verdana" w:eastAsia="Times New Roman" w:hAnsi="Verdana" w:cs="Times New Roman" w:hint="eastAsia"/>
          <w:color w:val="000000"/>
          <w:kern w:val="0"/>
          <w:sz w:val="24"/>
          <w:szCs w:val="24"/>
          <w:lang w:eastAsia="ru-RU"/>
        </w:rPr>
        <w:t>триазолу………</w:t>
      </w:r>
      <w:r w:rsidRPr="0084735C">
        <w:rPr>
          <w:rFonts w:ascii="Verdana" w:eastAsia="Times New Roman" w:hAnsi="Verdana" w:cs="Times New Roman"/>
          <w:color w:val="000000"/>
          <w:kern w:val="0"/>
          <w:sz w:val="24"/>
          <w:szCs w:val="24"/>
          <w:lang w:eastAsia="ru-RU"/>
        </w:rPr>
        <w:t xml:space="preserve"> 159</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5.5. </w:t>
      </w:r>
      <w:r w:rsidRPr="0084735C">
        <w:rPr>
          <w:rFonts w:ascii="Verdana" w:eastAsia="Times New Roman" w:hAnsi="Verdana" w:cs="Times New Roman" w:hint="eastAsia"/>
          <w:color w:val="000000"/>
          <w:kern w:val="0"/>
          <w:sz w:val="24"/>
          <w:szCs w:val="24"/>
          <w:lang w:eastAsia="ru-RU"/>
        </w:rPr>
        <w:t>Функціоналізація</w:t>
      </w:r>
      <w:r w:rsidRPr="0084735C">
        <w:rPr>
          <w:rFonts w:ascii="Verdana" w:eastAsia="Times New Roman" w:hAnsi="Verdana" w:cs="Times New Roman"/>
          <w:color w:val="000000"/>
          <w:kern w:val="0"/>
          <w:sz w:val="24"/>
          <w:szCs w:val="24"/>
          <w:lang w:eastAsia="ru-RU"/>
        </w:rPr>
        <w:t xml:space="preserve"> 3-(2-</w:t>
      </w:r>
      <w:r w:rsidRPr="0084735C">
        <w:rPr>
          <w:rFonts w:ascii="Verdana" w:eastAsia="Times New Roman" w:hAnsi="Verdana" w:cs="Times New Roman" w:hint="eastAsia"/>
          <w:color w:val="000000"/>
          <w:kern w:val="0"/>
          <w:sz w:val="24"/>
          <w:szCs w:val="24"/>
          <w:lang w:eastAsia="ru-RU"/>
        </w:rPr>
        <w:t>піридил</w:t>
      </w:r>
      <w:r w:rsidRPr="0084735C">
        <w:rPr>
          <w:rFonts w:ascii="Verdana" w:eastAsia="Times New Roman" w:hAnsi="Verdana" w:cs="Times New Roman"/>
          <w:color w:val="000000"/>
          <w:kern w:val="0"/>
          <w:sz w:val="24"/>
          <w:szCs w:val="24"/>
          <w:lang w:eastAsia="ru-RU"/>
        </w:rPr>
        <w:t>)-5-FG-1,2,4-</w:t>
      </w:r>
      <w:r w:rsidRPr="0084735C">
        <w:rPr>
          <w:rFonts w:ascii="Verdana" w:eastAsia="Times New Roman" w:hAnsi="Verdana" w:cs="Times New Roman" w:hint="eastAsia"/>
          <w:color w:val="000000"/>
          <w:kern w:val="0"/>
          <w:sz w:val="24"/>
          <w:szCs w:val="24"/>
          <w:lang w:eastAsia="ru-RU"/>
        </w:rPr>
        <w:t>триазолів</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та</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координаційних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сполук</w:t>
      </w:r>
      <w:r w:rsidRPr="0084735C">
        <w:rPr>
          <w:rFonts w:ascii="Verdana" w:eastAsia="Times New Roman" w:hAnsi="Verdana" w:cs="Times New Roman"/>
          <w:color w:val="000000"/>
          <w:kern w:val="0"/>
          <w:sz w:val="24"/>
          <w:szCs w:val="24"/>
          <w:lang w:eastAsia="ru-RU"/>
        </w:rPr>
        <w:t xml:space="preserve"> Pd(II) </w:t>
      </w:r>
      <w:r w:rsidRPr="0084735C">
        <w:rPr>
          <w:rFonts w:ascii="Verdana" w:eastAsia="Times New Roman" w:hAnsi="Verdana" w:cs="Times New Roman" w:hint="eastAsia"/>
          <w:color w:val="000000"/>
          <w:kern w:val="0"/>
          <w:sz w:val="24"/>
          <w:szCs w:val="24"/>
          <w:lang w:eastAsia="ru-RU"/>
        </w:rPr>
        <w:t>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їх</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основі</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w:t>
      </w:r>
      <w:r w:rsidRPr="0084735C">
        <w:rPr>
          <w:rFonts w:ascii="Verdana" w:eastAsia="Times New Roman" w:hAnsi="Verdana" w:cs="Times New Roman"/>
          <w:color w:val="000000"/>
          <w:kern w:val="0"/>
          <w:sz w:val="24"/>
          <w:szCs w:val="24"/>
          <w:lang w:eastAsia="ru-RU"/>
        </w:rPr>
        <w:t xml:space="preserve"> 164</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color w:val="000000"/>
          <w:kern w:val="0"/>
          <w:sz w:val="24"/>
          <w:szCs w:val="24"/>
          <w:lang w:eastAsia="ru-RU"/>
        </w:rPr>
        <w:t xml:space="preserve">5.6. </w:t>
      </w:r>
      <w:r w:rsidRPr="0084735C">
        <w:rPr>
          <w:rFonts w:ascii="Verdana" w:eastAsia="Times New Roman" w:hAnsi="Verdana" w:cs="Times New Roman" w:hint="eastAsia"/>
          <w:color w:val="000000"/>
          <w:kern w:val="0"/>
          <w:sz w:val="24"/>
          <w:szCs w:val="24"/>
          <w:lang w:eastAsia="ru-RU"/>
        </w:rPr>
        <w:t>Короткі</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висновки…………………………………………</w:t>
      </w:r>
      <w:r w:rsidRPr="0084735C">
        <w:rPr>
          <w:rFonts w:ascii="Verdana" w:eastAsia="Times New Roman" w:hAnsi="Verdana" w:cs="Times New Roman"/>
          <w:color w:val="000000"/>
          <w:kern w:val="0"/>
          <w:sz w:val="24"/>
          <w:szCs w:val="24"/>
          <w:lang w:eastAsia="ru-RU"/>
        </w:rPr>
        <w:t>. 168</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ВИСНОВКИ……………………………………………………………</w:t>
      </w:r>
      <w:r w:rsidRPr="0084735C">
        <w:rPr>
          <w:rFonts w:ascii="Verdana" w:eastAsia="Times New Roman" w:hAnsi="Verdana" w:cs="Times New Roman"/>
          <w:color w:val="000000"/>
          <w:kern w:val="0"/>
          <w:sz w:val="24"/>
          <w:szCs w:val="24"/>
          <w:lang w:eastAsia="ru-RU"/>
        </w:rPr>
        <w:t>.. 170</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ВИКОРИСТАНА</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ЛІТЕРАТУРА……………………………………</w:t>
      </w:r>
      <w:r w:rsidRPr="0084735C">
        <w:rPr>
          <w:rFonts w:ascii="Verdana" w:eastAsia="Times New Roman" w:hAnsi="Verdana" w:cs="Times New Roman"/>
          <w:color w:val="000000"/>
          <w:kern w:val="0"/>
          <w:sz w:val="24"/>
          <w:szCs w:val="24"/>
          <w:lang w:eastAsia="ru-RU"/>
        </w:rPr>
        <w:t>.. 172</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ДОДАТОК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А……………………………………………………………</w:t>
      </w:r>
      <w:r w:rsidRPr="0084735C">
        <w:rPr>
          <w:rFonts w:ascii="Verdana" w:eastAsia="Times New Roman" w:hAnsi="Verdana" w:cs="Times New Roman"/>
          <w:color w:val="000000"/>
          <w:kern w:val="0"/>
          <w:sz w:val="24"/>
          <w:szCs w:val="24"/>
          <w:lang w:eastAsia="ru-RU"/>
        </w:rPr>
        <w:t>. 191</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ДОДАТОК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Б……………………………………………………………</w:t>
      </w:r>
      <w:r w:rsidRPr="0084735C">
        <w:rPr>
          <w:rFonts w:ascii="Verdana" w:eastAsia="Times New Roman" w:hAnsi="Verdana" w:cs="Times New Roman"/>
          <w:color w:val="000000"/>
          <w:kern w:val="0"/>
          <w:sz w:val="24"/>
          <w:szCs w:val="24"/>
          <w:lang w:eastAsia="ru-RU"/>
        </w:rPr>
        <w:t>. 225</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ДОДАТОК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В……………………………………………………………</w:t>
      </w:r>
      <w:r w:rsidRPr="0084735C">
        <w:rPr>
          <w:rFonts w:ascii="Verdana" w:eastAsia="Times New Roman" w:hAnsi="Verdana" w:cs="Times New Roman"/>
          <w:color w:val="000000"/>
          <w:kern w:val="0"/>
          <w:sz w:val="24"/>
          <w:szCs w:val="24"/>
          <w:lang w:eastAsia="ru-RU"/>
        </w:rPr>
        <w:t>. 240</w:t>
      </w:r>
    </w:p>
    <w:p w:rsidR="0084735C" w:rsidRPr="0084735C"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ДОДАТОК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Г……………………………………………………………</w:t>
      </w:r>
      <w:r w:rsidRPr="0084735C">
        <w:rPr>
          <w:rFonts w:ascii="Verdana" w:eastAsia="Times New Roman" w:hAnsi="Verdana" w:cs="Times New Roman"/>
          <w:color w:val="000000"/>
          <w:kern w:val="0"/>
          <w:sz w:val="24"/>
          <w:szCs w:val="24"/>
          <w:lang w:eastAsia="ru-RU"/>
        </w:rPr>
        <w:t>. 248</w:t>
      </w:r>
    </w:p>
    <w:p w:rsidR="00186CED" w:rsidRDefault="0084735C" w:rsidP="0084735C">
      <w:pPr>
        <w:rPr>
          <w:rFonts w:ascii="Verdana" w:eastAsia="Times New Roman" w:hAnsi="Verdana" w:cs="Times New Roman"/>
          <w:color w:val="000000"/>
          <w:kern w:val="0"/>
          <w:sz w:val="24"/>
          <w:szCs w:val="24"/>
          <w:lang w:eastAsia="ru-RU"/>
        </w:rPr>
      </w:pPr>
      <w:r w:rsidRPr="0084735C">
        <w:rPr>
          <w:rFonts w:ascii="Verdana" w:eastAsia="Times New Roman" w:hAnsi="Verdana" w:cs="Times New Roman" w:hint="eastAsia"/>
          <w:color w:val="000000"/>
          <w:kern w:val="0"/>
          <w:sz w:val="24"/>
          <w:szCs w:val="24"/>
          <w:lang w:eastAsia="ru-RU"/>
        </w:rPr>
        <w:t>ДОДАТОК</w:t>
      </w:r>
      <w:r w:rsidRPr="0084735C">
        <w:rPr>
          <w:rFonts w:ascii="Verdana" w:eastAsia="Times New Roman" w:hAnsi="Verdana" w:cs="Times New Roman"/>
          <w:color w:val="000000"/>
          <w:kern w:val="0"/>
          <w:sz w:val="24"/>
          <w:szCs w:val="24"/>
          <w:lang w:eastAsia="ru-RU"/>
        </w:rPr>
        <w:t xml:space="preserve"> </w:t>
      </w:r>
      <w:r w:rsidRPr="0084735C">
        <w:rPr>
          <w:rFonts w:ascii="Verdana" w:eastAsia="Times New Roman" w:hAnsi="Verdana" w:cs="Times New Roman" w:hint="eastAsia"/>
          <w:color w:val="000000"/>
          <w:kern w:val="0"/>
          <w:sz w:val="24"/>
          <w:szCs w:val="24"/>
          <w:lang w:eastAsia="ru-RU"/>
        </w:rPr>
        <w:t>Ґ……………………………………………………………</w:t>
      </w:r>
      <w:r w:rsidRPr="0084735C">
        <w:rPr>
          <w:rFonts w:ascii="Verdana" w:eastAsia="Times New Roman" w:hAnsi="Verdana" w:cs="Times New Roman"/>
          <w:color w:val="000000"/>
          <w:kern w:val="0"/>
          <w:sz w:val="24"/>
          <w:szCs w:val="24"/>
          <w:lang w:eastAsia="ru-RU"/>
        </w:rPr>
        <w:t>.. 260</w:t>
      </w:r>
    </w:p>
    <w:p w:rsidR="0084735C" w:rsidRDefault="0084735C" w:rsidP="0084735C">
      <w:pPr>
        <w:rPr>
          <w:rFonts w:ascii="Verdana" w:eastAsia="Times New Roman" w:hAnsi="Verdana" w:cs="Times New Roman"/>
          <w:color w:val="000000"/>
          <w:kern w:val="0"/>
          <w:sz w:val="24"/>
          <w:szCs w:val="24"/>
          <w:lang w:eastAsia="ru-RU"/>
        </w:rPr>
      </w:pPr>
    </w:p>
    <w:p w:rsidR="0084735C" w:rsidRDefault="0084735C" w:rsidP="0084735C">
      <w:pPr>
        <w:rPr>
          <w:rFonts w:ascii="Verdana" w:eastAsia="Times New Roman" w:hAnsi="Verdana" w:cs="Times New Roman"/>
          <w:color w:val="000000"/>
          <w:kern w:val="0"/>
          <w:sz w:val="24"/>
          <w:szCs w:val="24"/>
          <w:lang w:eastAsia="ru-RU"/>
        </w:rPr>
      </w:pPr>
    </w:p>
    <w:p w:rsidR="0084735C" w:rsidRDefault="0084735C" w:rsidP="0084735C">
      <w:pPr>
        <w:rPr>
          <w:rFonts w:ascii="Verdana" w:eastAsia="Times New Roman" w:hAnsi="Verdana" w:cs="Times New Roman"/>
          <w:color w:val="000000"/>
          <w:kern w:val="0"/>
          <w:sz w:val="24"/>
          <w:szCs w:val="24"/>
          <w:lang w:eastAsia="ru-RU"/>
        </w:rPr>
      </w:pPr>
    </w:p>
    <w:p w:rsidR="0084735C" w:rsidRDefault="0084735C" w:rsidP="0084735C">
      <w:r>
        <w:rPr>
          <w:rFonts w:hint="eastAsia"/>
        </w:rPr>
        <w:t>ВИСНОВКИ</w:t>
      </w:r>
    </w:p>
    <w:p w:rsidR="0084735C" w:rsidRDefault="0084735C" w:rsidP="0084735C">
      <w:r>
        <w:t></w:t>
      </w:r>
      <w:r>
        <w:t></w:t>
      </w:r>
      <w:r>
        <w:t></w:t>
      </w:r>
      <w:r>
        <w:rPr>
          <w:rFonts w:hint="eastAsia"/>
        </w:rPr>
        <w:t>В</w:t>
      </w:r>
      <w:r>
        <w:t></w:t>
      </w:r>
      <w:r>
        <w:rPr>
          <w:rFonts w:hint="eastAsia"/>
        </w:rPr>
        <w:t>індивідуальному</w:t>
      </w:r>
      <w:r>
        <w:t></w:t>
      </w:r>
      <w:r>
        <w:rPr>
          <w:rFonts w:hint="eastAsia"/>
        </w:rPr>
        <w:t>стані</w:t>
      </w:r>
      <w:r>
        <w:t></w:t>
      </w:r>
      <w:r>
        <w:rPr>
          <w:rFonts w:hint="eastAsia"/>
        </w:rPr>
        <w:t>вперше</w:t>
      </w:r>
      <w:r>
        <w:t></w:t>
      </w:r>
      <w:r>
        <w:rPr>
          <w:rFonts w:hint="eastAsia"/>
        </w:rPr>
        <w:t>отримано</w:t>
      </w:r>
      <w:r>
        <w:t></w:t>
      </w:r>
      <w:r>
        <w:rPr>
          <w:rFonts w:hint="eastAsia"/>
        </w:rPr>
        <w:t>та</w:t>
      </w:r>
      <w:r>
        <w:t></w:t>
      </w:r>
      <w:r>
        <w:rPr>
          <w:rFonts w:hint="eastAsia"/>
        </w:rPr>
        <w:t>вивчено</w:t>
      </w:r>
      <w:r>
        <w:t></w:t>
      </w:r>
      <w:r>
        <w:t></w:t>
      </w:r>
      <w:r>
        <w:t></w:t>
      </w:r>
      <w:r>
        <w:t></w:t>
      </w:r>
      <w:r>
        <w:rPr>
          <w:rFonts w:hint="eastAsia"/>
        </w:rPr>
        <w:t>комплекс</w:t>
      </w:r>
    </w:p>
    <w:p w:rsidR="0084735C" w:rsidRDefault="0084735C" w:rsidP="0084735C">
      <w:r>
        <w:rPr>
          <w:rFonts w:hint="eastAsia"/>
        </w:rPr>
        <w:t>паладію</w:t>
      </w:r>
      <w:r>
        <w:t></w:t>
      </w:r>
      <w:r>
        <w:t></w:t>
      </w:r>
      <w:r>
        <w:t></w:t>
      </w:r>
      <w:r>
        <w:t></w:t>
      </w:r>
      <w:r>
        <w:t></w:t>
      </w:r>
      <w:r>
        <w:rPr>
          <w:rFonts w:hint="eastAsia"/>
        </w:rPr>
        <w:t>з</w:t>
      </w:r>
      <w:r>
        <w:t></w:t>
      </w:r>
      <w:r>
        <w:t></w:t>
      </w:r>
      <w:r>
        <w:t></w:t>
      </w:r>
      <w:r>
        <w:rPr>
          <w:rFonts w:hint="eastAsia"/>
        </w:rPr>
        <w:t>заміщеними</w:t>
      </w:r>
      <w:r>
        <w:t></w:t>
      </w:r>
      <w:r>
        <w:t></w:t>
      </w:r>
      <w:r>
        <w:t></w:t>
      </w:r>
      <w:r>
        <w:t></w:t>
      </w:r>
      <w:r>
        <w:t></w:t>
      </w:r>
      <w:r>
        <w:t></w:t>
      </w:r>
      <w:r>
        <w:rPr>
          <w:rFonts w:hint="eastAsia"/>
        </w:rPr>
        <w:t>піридил</w:t>
      </w:r>
      <w:r>
        <w:t></w:t>
      </w:r>
      <w:r>
        <w:t></w:t>
      </w:r>
      <w:r>
        <w:t></w:t>
      </w:r>
      <w:r>
        <w:t></w:t>
      </w:r>
      <w:r>
        <w:t></w:t>
      </w:r>
      <w:r>
        <w:t></w:t>
      </w:r>
      <w:r>
        <w:t></w:t>
      </w:r>
      <w:r>
        <w:t></w:t>
      </w:r>
      <w:r>
        <w:rPr>
          <w:rFonts w:hint="eastAsia"/>
        </w:rPr>
        <w:t>триазолами</w:t>
      </w:r>
      <w:r>
        <w:t></w:t>
      </w:r>
      <w:r>
        <w:t></w:t>
      </w:r>
      <w:r>
        <w:rPr>
          <w:rFonts w:hint="eastAsia"/>
        </w:rPr>
        <w:t>Для</w:t>
      </w:r>
      <w:r>
        <w:t></w:t>
      </w:r>
      <w:r>
        <w:rPr>
          <w:rFonts w:hint="eastAsia"/>
        </w:rPr>
        <w:t>синтезу</w:t>
      </w:r>
    </w:p>
    <w:p w:rsidR="0084735C" w:rsidRDefault="0084735C" w:rsidP="0084735C">
      <w:r>
        <w:rPr>
          <w:rFonts w:hint="eastAsia"/>
        </w:rPr>
        <w:t>координаційних</w:t>
      </w:r>
      <w:r>
        <w:t></w:t>
      </w:r>
      <w:r>
        <w:rPr>
          <w:rFonts w:hint="eastAsia"/>
        </w:rPr>
        <w:t>сполук</w:t>
      </w:r>
      <w:r>
        <w:t></w:t>
      </w:r>
      <w:r>
        <w:rPr>
          <w:rFonts w:hint="eastAsia"/>
        </w:rPr>
        <w:t>паладію</w:t>
      </w:r>
      <w:r>
        <w:t></w:t>
      </w:r>
      <w:r>
        <w:rPr>
          <w:rFonts w:hint="eastAsia"/>
        </w:rPr>
        <w:t>було</w:t>
      </w:r>
      <w:r>
        <w:t></w:t>
      </w:r>
      <w:r>
        <w:rPr>
          <w:rFonts w:hint="eastAsia"/>
        </w:rPr>
        <w:t>використано</w:t>
      </w:r>
      <w:r>
        <w:t></w:t>
      </w:r>
      <w:r>
        <w:t></w:t>
      </w:r>
      <w:r>
        <w:t></w:t>
      </w:r>
      <w:r>
        <w:t></w:t>
      </w:r>
      <w:r>
        <w:rPr>
          <w:rFonts w:hint="eastAsia"/>
        </w:rPr>
        <w:t>ліганди</w:t>
      </w:r>
      <w:r>
        <w:t></w:t>
      </w:r>
      <w:r>
        <w:t></w:t>
      </w:r>
      <w:r>
        <w:rPr>
          <w:rFonts w:hint="eastAsia"/>
        </w:rPr>
        <w:t>з</w:t>
      </w:r>
      <w:r>
        <w:t></w:t>
      </w:r>
      <w:r>
        <w:rPr>
          <w:rFonts w:hint="eastAsia"/>
        </w:rPr>
        <w:t>яких</w:t>
      </w:r>
      <w:r>
        <w:t></w:t>
      </w:r>
      <w:r>
        <w:t></w:t>
      </w:r>
      <w:r>
        <w:t></w:t>
      </w:r>
      <w:r>
        <w:t></w:t>
      </w:r>
      <w:r>
        <w:rPr>
          <w:rFonts w:hint="eastAsia"/>
        </w:rPr>
        <w:t>виділено</w:t>
      </w:r>
      <w:r>
        <w:t></w:t>
      </w:r>
      <w:r>
        <w:rPr>
          <w:rFonts w:hint="eastAsia"/>
        </w:rPr>
        <w:t>і</w:t>
      </w:r>
    </w:p>
    <w:p w:rsidR="0084735C" w:rsidRDefault="0084735C" w:rsidP="0084735C">
      <w:r>
        <w:rPr>
          <w:rFonts w:hint="eastAsia"/>
        </w:rPr>
        <w:t>описано</w:t>
      </w:r>
      <w:r>
        <w:t></w:t>
      </w:r>
      <w:r>
        <w:rPr>
          <w:rFonts w:hint="eastAsia"/>
        </w:rPr>
        <w:t>вперше</w:t>
      </w:r>
      <w:r>
        <w:t></w:t>
      </w:r>
    </w:p>
    <w:p w:rsidR="0084735C" w:rsidRDefault="0084735C" w:rsidP="0084735C">
      <w:r>
        <w:t></w:t>
      </w:r>
      <w:r>
        <w:t></w:t>
      </w:r>
      <w:r>
        <w:t></w:t>
      </w:r>
      <w:r>
        <w:rPr>
          <w:rFonts w:hint="eastAsia"/>
        </w:rPr>
        <w:t>Встановлено</w:t>
      </w:r>
      <w:r>
        <w:t></w:t>
      </w:r>
      <w:r>
        <w:t></w:t>
      </w:r>
      <w:r>
        <w:rPr>
          <w:rFonts w:hint="eastAsia"/>
        </w:rPr>
        <w:t>що</w:t>
      </w:r>
      <w:r>
        <w:t></w:t>
      </w:r>
      <w:r>
        <w:rPr>
          <w:rFonts w:hint="eastAsia"/>
        </w:rPr>
        <w:t>ліганди</w:t>
      </w:r>
      <w:r>
        <w:t></w:t>
      </w:r>
      <w:r>
        <w:rPr>
          <w:rFonts w:hint="eastAsia"/>
        </w:rPr>
        <w:t>з</w:t>
      </w:r>
      <w:r>
        <w:t></w:t>
      </w:r>
      <w:r>
        <w:rPr>
          <w:rFonts w:hint="eastAsia"/>
        </w:rPr>
        <w:t>електроно</w:t>
      </w:r>
      <w:r>
        <w:t></w:t>
      </w:r>
      <w:r>
        <w:rPr>
          <w:rFonts w:hint="eastAsia"/>
        </w:rPr>
        <w:t>донорними</w:t>
      </w:r>
      <w:r>
        <w:t></w:t>
      </w:r>
      <w:r>
        <w:rPr>
          <w:rFonts w:hint="eastAsia"/>
        </w:rPr>
        <w:t>замісниками</w:t>
      </w:r>
      <w:r>
        <w:t></w:t>
      </w:r>
      <w:r>
        <w:rPr>
          <w:rFonts w:hint="eastAsia"/>
        </w:rPr>
        <w:t>в</w:t>
      </w:r>
      <w:r>
        <w:t></w:t>
      </w:r>
      <w:r>
        <w:t></w:t>
      </w:r>
      <w:r>
        <w:t></w:t>
      </w:r>
      <w:r>
        <w:rPr>
          <w:rFonts w:hint="eastAsia"/>
        </w:rPr>
        <w:t>му</w:t>
      </w:r>
    </w:p>
    <w:p w:rsidR="0084735C" w:rsidRDefault="0084735C" w:rsidP="0084735C">
      <w:r>
        <w:rPr>
          <w:rFonts w:hint="eastAsia"/>
        </w:rPr>
        <w:t>положенні</w:t>
      </w:r>
      <w:r>
        <w:t></w:t>
      </w:r>
      <w:r>
        <w:rPr>
          <w:rFonts w:hint="eastAsia"/>
        </w:rPr>
        <w:t>триазолу</w:t>
      </w:r>
      <w:r>
        <w:t></w:t>
      </w:r>
      <w:r>
        <w:t></w:t>
      </w:r>
      <w:r>
        <w:t></w:t>
      </w:r>
      <w:r>
        <w:t></w:t>
      </w:r>
      <w:r>
        <w:t></w:t>
      </w:r>
      <w:r>
        <w:t></w:t>
      </w:r>
      <w:r>
        <w:t></w:t>
      </w:r>
      <w:r>
        <w:t></w:t>
      </w:r>
      <w:r>
        <w:t></w:t>
      </w:r>
      <w:r>
        <w:rPr>
          <w:rFonts w:hint="eastAsia"/>
        </w:rPr>
        <w:t>здатні</w:t>
      </w:r>
      <w:r>
        <w:t></w:t>
      </w:r>
      <w:r>
        <w:rPr>
          <w:rFonts w:hint="eastAsia"/>
        </w:rPr>
        <w:t>утворювати</w:t>
      </w:r>
      <w:r>
        <w:t></w:t>
      </w:r>
      <w:r>
        <w:rPr>
          <w:rFonts w:hint="eastAsia"/>
        </w:rPr>
        <w:t>комплекси</w:t>
      </w:r>
      <w:r>
        <w:t></w:t>
      </w:r>
      <w:r>
        <w:rPr>
          <w:rFonts w:hint="eastAsia"/>
        </w:rPr>
        <w:t>складу</w:t>
      </w:r>
      <w:r>
        <w:t></w:t>
      </w:r>
      <w:r>
        <w:rPr>
          <w:rFonts w:hint="eastAsia"/>
        </w:rPr>
        <w:t>як</w:t>
      </w:r>
      <w:r>
        <w:t></w:t>
      </w:r>
      <w:r>
        <w:t></w:t>
      </w:r>
      <w:r>
        <w:t></w:t>
      </w:r>
      <w:r>
        <w:t></w:t>
      </w:r>
      <w:r>
        <w:t></w:t>
      </w:r>
      <w:r>
        <w:t></w:t>
      </w:r>
      <w:r>
        <w:rPr>
          <w:rFonts w:hint="eastAsia"/>
        </w:rPr>
        <w:t>так</w:t>
      </w:r>
      <w:r>
        <w:t></w:t>
      </w:r>
      <w:r>
        <w:rPr>
          <w:rFonts w:hint="eastAsia"/>
        </w:rPr>
        <w:t>і</w:t>
      </w:r>
      <w:r>
        <w:t></w:t>
      </w:r>
      <w:r>
        <w:t></w:t>
      </w:r>
      <w:r>
        <w:t></w:t>
      </w:r>
      <w:r>
        <w:t></w:t>
      </w:r>
      <w:r>
        <w:t></w:t>
      </w:r>
    </w:p>
    <w:p w:rsidR="0084735C" w:rsidRDefault="0084735C" w:rsidP="0084735C">
      <w:r>
        <w:rPr>
          <w:rFonts w:hint="eastAsia"/>
        </w:rPr>
        <w:t>в</w:t>
      </w:r>
      <w:r>
        <w:t></w:t>
      </w:r>
      <w:r>
        <w:rPr>
          <w:rFonts w:hint="eastAsia"/>
        </w:rPr>
        <w:t>той</w:t>
      </w:r>
      <w:r>
        <w:t></w:t>
      </w:r>
      <w:r>
        <w:rPr>
          <w:rFonts w:hint="eastAsia"/>
        </w:rPr>
        <w:t>час</w:t>
      </w:r>
      <w:r>
        <w:t></w:t>
      </w:r>
      <w:r>
        <w:rPr>
          <w:rFonts w:hint="eastAsia"/>
        </w:rPr>
        <w:t>коли</w:t>
      </w:r>
      <w:r>
        <w:t></w:t>
      </w:r>
      <w:r>
        <w:rPr>
          <w:rFonts w:hint="eastAsia"/>
        </w:rPr>
        <w:t>ліганди</w:t>
      </w:r>
      <w:r>
        <w:t></w:t>
      </w:r>
      <w:r>
        <w:rPr>
          <w:rFonts w:hint="eastAsia"/>
        </w:rPr>
        <w:t>із</w:t>
      </w:r>
      <w:r>
        <w:t></w:t>
      </w:r>
      <w:r>
        <w:rPr>
          <w:rFonts w:hint="eastAsia"/>
        </w:rPr>
        <w:t>електроно</w:t>
      </w:r>
      <w:r>
        <w:t></w:t>
      </w:r>
      <w:r>
        <w:rPr>
          <w:rFonts w:hint="eastAsia"/>
        </w:rPr>
        <w:t>акцепторними</w:t>
      </w:r>
      <w:r>
        <w:t></w:t>
      </w:r>
      <w:r>
        <w:rPr>
          <w:rFonts w:hint="eastAsia"/>
        </w:rPr>
        <w:t>замісниками</w:t>
      </w:r>
      <w:r>
        <w:t></w:t>
      </w:r>
      <w:r>
        <w:t></w:t>
      </w:r>
      <w:r>
        <w:t></w:t>
      </w:r>
      <w:r>
        <w:t></w:t>
      </w:r>
      <w:r>
        <w:t></w:t>
      </w:r>
      <w:r>
        <w:t></w:t>
      </w:r>
      <w:r>
        <w:t></w:t>
      </w:r>
      <w:r>
        <w:t></w:t>
      </w:r>
      <w:r>
        <w:t></w:t>
      </w:r>
    </w:p>
    <w:p w:rsidR="0084735C" w:rsidRDefault="0084735C" w:rsidP="0084735C">
      <w:r>
        <w:rPr>
          <w:rFonts w:hint="eastAsia"/>
        </w:rPr>
        <w:t>утворюють</w:t>
      </w:r>
      <w:r>
        <w:t></w:t>
      </w:r>
      <w:r>
        <w:rPr>
          <w:rFonts w:hint="eastAsia"/>
        </w:rPr>
        <w:t>координаційні</w:t>
      </w:r>
      <w:r>
        <w:t></w:t>
      </w:r>
      <w:r>
        <w:rPr>
          <w:rFonts w:hint="eastAsia"/>
        </w:rPr>
        <w:t>сполуки</w:t>
      </w:r>
      <w:r>
        <w:t></w:t>
      </w:r>
      <w:r>
        <w:rPr>
          <w:rFonts w:hint="eastAsia"/>
        </w:rPr>
        <w:t>виключно</w:t>
      </w:r>
      <w:r>
        <w:t></w:t>
      </w:r>
      <w:r>
        <w:rPr>
          <w:rFonts w:hint="eastAsia"/>
        </w:rPr>
        <w:t>складу</w:t>
      </w:r>
      <w:r>
        <w:t></w:t>
      </w:r>
      <w:r>
        <w:t></w:t>
      </w:r>
      <w:r>
        <w:t></w:t>
      </w:r>
      <w:r>
        <w:t></w:t>
      </w:r>
      <w:r>
        <w:t></w:t>
      </w:r>
      <w:r>
        <w:t></w:t>
      </w:r>
      <w:r>
        <w:t></w:t>
      </w:r>
      <w:r>
        <w:rPr>
          <w:rFonts w:hint="eastAsia"/>
        </w:rPr>
        <w:t>що</w:t>
      </w:r>
      <w:r>
        <w:t></w:t>
      </w:r>
      <w:r>
        <w:rPr>
          <w:rFonts w:hint="eastAsia"/>
        </w:rPr>
        <w:t>пов’язано</w:t>
      </w:r>
      <w:r>
        <w:t></w:t>
      </w:r>
      <w:r>
        <w:rPr>
          <w:rFonts w:hint="eastAsia"/>
        </w:rPr>
        <w:t>з</w:t>
      </w:r>
    </w:p>
    <w:p w:rsidR="0084735C" w:rsidRDefault="0084735C" w:rsidP="0084735C">
      <w:r>
        <w:rPr>
          <w:rFonts w:hint="eastAsia"/>
        </w:rPr>
        <w:t>меншою</w:t>
      </w:r>
      <w:r>
        <w:t></w:t>
      </w:r>
      <w:r>
        <w:rPr>
          <w:rFonts w:hint="eastAsia"/>
        </w:rPr>
        <w:t>кислотністю</w:t>
      </w:r>
      <w:r>
        <w:t></w:t>
      </w:r>
      <w:r>
        <w:t></w:t>
      </w:r>
      <w:r>
        <w:t></w:t>
      </w:r>
      <w:r>
        <w:t></w:t>
      </w:r>
      <w:r>
        <w:rPr>
          <w:rFonts w:hint="eastAsia"/>
        </w:rPr>
        <w:t>протону</w:t>
      </w:r>
      <w:r>
        <w:t></w:t>
      </w:r>
      <w:r>
        <w:rPr>
          <w:rFonts w:hint="eastAsia"/>
        </w:rPr>
        <w:t>триазолу</w:t>
      </w:r>
      <w:r>
        <w:t></w:t>
      </w:r>
      <w:r>
        <w:rPr>
          <w:rFonts w:hint="eastAsia"/>
        </w:rPr>
        <w:t>сполук</w:t>
      </w:r>
      <w:r>
        <w:t></w:t>
      </w:r>
      <w:r>
        <w:t></w:t>
      </w:r>
      <w:r>
        <w:t></w:t>
      </w:r>
      <w:r>
        <w:t></w:t>
      </w:r>
      <w:r>
        <w:t></w:t>
      </w:r>
      <w:r>
        <w:t></w:t>
      </w:r>
      <w:r>
        <w:t></w:t>
      </w:r>
      <w:r>
        <w:rPr>
          <w:rFonts w:hint="eastAsia"/>
        </w:rPr>
        <w:t>в</w:t>
      </w:r>
      <w:r>
        <w:t></w:t>
      </w:r>
      <w:r>
        <w:rPr>
          <w:rFonts w:hint="eastAsia"/>
        </w:rPr>
        <w:t>порівнянні</w:t>
      </w:r>
      <w:r>
        <w:t></w:t>
      </w:r>
      <w:r>
        <w:rPr>
          <w:rFonts w:hint="eastAsia"/>
        </w:rPr>
        <w:t>з</w:t>
      </w:r>
      <w:r>
        <w:t></w:t>
      </w:r>
      <w:r>
        <w:t></w:t>
      </w:r>
      <w:r>
        <w:t></w:t>
      </w:r>
      <w:r>
        <w:t></w:t>
      </w:r>
      <w:r>
        <w:t></w:t>
      </w:r>
      <w:r>
        <w:t></w:t>
      </w:r>
      <w:r>
        <w:t></w:t>
      </w:r>
      <w:r>
        <w:t></w:t>
      </w:r>
      <w:r>
        <w:t></w:t>
      </w:r>
      <w:r>
        <w:t></w:t>
      </w:r>
    </w:p>
    <w:p w:rsidR="0084735C" w:rsidRDefault="0084735C" w:rsidP="0084735C">
      <w:r>
        <w:t></w:t>
      </w:r>
    </w:p>
    <w:p w:rsidR="0084735C" w:rsidRDefault="0084735C" w:rsidP="0084735C">
      <w:r>
        <w:t></w:t>
      </w:r>
      <w:r>
        <w:t></w:t>
      </w:r>
      <w:r>
        <w:t></w:t>
      </w:r>
      <w:r>
        <w:rPr>
          <w:rFonts w:hint="eastAsia"/>
        </w:rPr>
        <w:t>Вивчення</w:t>
      </w:r>
      <w:r>
        <w:t></w:t>
      </w:r>
      <w:r>
        <w:rPr>
          <w:rFonts w:hint="eastAsia"/>
        </w:rPr>
        <w:t>будови</w:t>
      </w:r>
      <w:r>
        <w:t></w:t>
      </w:r>
      <w:r>
        <w:rPr>
          <w:rFonts w:hint="eastAsia"/>
        </w:rPr>
        <w:t>та</w:t>
      </w:r>
      <w:r>
        <w:t></w:t>
      </w:r>
      <w:r>
        <w:rPr>
          <w:rFonts w:hint="eastAsia"/>
        </w:rPr>
        <w:t>властивостей</w:t>
      </w:r>
      <w:r>
        <w:t></w:t>
      </w:r>
      <w:r>
        <w:rPr>
          <w:rFonts w:hint="eastAsia"/>
        </w:rPr>
        <w:t>отриманих</w:t>
      </w:r>
      <w:r>
        <w:t></w:t>
      </w:r>
      <w:r>
        <w:rPr>
          <w:rFonts w:hint="eastAsia"/>
        </w:rPr>
        <w:t>комплексних</w:t>
      </w:r>
      <w:r>
        <w:t></w:t>
      </w:r>
      <w:r>
        <w:rPr>
          <w:rFonts w:hint="eastAsia"/>
        </w:rPr>
        <w:t>сполук</w:t>
      </w:r>
      <w:r>
        <w:t></w:t>
      </w:r>
      <w:r>
        <w:rPr>
          <w:rFonts w:hint="eastAsia"/>
        </w:rPr>
        <w:t>і</w:t>
      </w:r>
    </w:p>
    <w:p w:rsidR="0084735C" w:rsidRDefault="0084735C" w:rsidP="0084735C">
      <w:r>
        <w:rPr>
          <w:rFonts w:hint="eastAsia"/>
        </w:rPr>
        <w:t>органічних</w:t>
      </w:r>
      <w:r>
        <w:t></w:t>
      </w:r>
      <w:r>
        <w:rPr>
          <w:rFonts w:hint="eastAsia"/>
        </w:rPr>
        <w:t>лігандів</w:t>
      </w:r>
      <w:r>
        <w:t></w:t>
      </w:r>
      <w:r>
        <w:rPr>
          <w:rFonts w:hint="eastAsia"/>
        </w:rPr>
        <w:t>за</w:t>
      </w:r>
      <w:r>
        <w:t></w:t>
      </w:r>
      <w:r>
        <w:rPr>
          <w:rFonts w:hint="eastAsia"/>
        </w:rPr>
        <w:t>допомогою</w:t>
      </w:r>
      <w:r>
        <w:t></w:t>
      </w:r>
      <w:r>
        <w:rPr>
          <w:rFonts w:hint="eastAsia"/>
        </w:rPr>
        <w:t>ІЧ</w:t>
      </w:r>
      <w:r>
        <w:t></w:t>
      </w:r>
      <w:r>
        <w:t></w:t>
      </w:r>
      <w:r>
        <w:rPr>
          <w:rFonts w:hint="eastAsia"/>
        </w:rPr>
        <w:t>та</w:t>
      </w:r>
      <w:r>
        <w:t></w:t>
      </w:r>
      <w:r>
        <w:rPr>
          <w:rFonts w:hint="eastAsia"/>
        </w:rPr>
        <w:t>електронної</w:t>
      </w:r>
      <w:r>
        <w:t></w:t>
      </w:r>
      <w:r>
        <w:rPr>
          <w:rFonts w:hint="eastAsia"/>
        </w:rPr>
        <w:t>спектроскопії</w:t>
      </w:r>
      <w:r>
        <w:t></w:t>
      </w:r>
    </w:p>
    <w:p w:rsidR="0084735C" w:rsidRDefault="0084735C" w:rsidP="0084735C">
      <w:r>
        <w:rPr>
          <w:rFonts w:hint="eastAsia"/>
        </w:rPr>
        <w:t>мультиядерної</w:t>
      </w:r>
      <w:r>
        <w:t></w:t>
      </w:r>
      <w:r>
        <w:rPr>
          <w:rFonts w:hint="eastAsia"/>
        </w:rPr>
        <w:t>одно</w:t>
      </w:r>
      <w:r>
        <w:t></w:t>
      </w:r>
      <w:r>
        <w:t></w:t>
      </w:r>
      <w:r>
        <w:rPr>
          <w:rFonts w:hint="eastAsia"/>
        </w:rPr>
        <w:t>та</w:t>
      </w:r>
      <w:r>
        <w:t></w:t>
      </w:r>
      <w:r>
        <w:rPr>
          <w:rFonts w:hint="eastAsia"/>
        </w:rPr>
        <w:t>двовимірної</w:t>
      </w:r>
      <w:r>
        <w:t></w:t>
      </w:r>
      <w:r>
        <w:rPr>
          <w:rFonts w:hint="eastAsia"/>
        </w:rPr>
        <w:t>ЯМР</w:t>
      </w:r>
      <w:r>
        <w:t></w:t>
      </w:r>
      <w:r>
        <w:rPr>
          <w:rFonts w:hint="eastAsia"/>
        </w:rPr>
        <w:t>спектроскопії</w:t>
      </w:r>
      <w:r>
        <w:t></w:t>
      </w:r>
      <w:r>
        <w:t></w:t>
      </w:r>
      <w:r>
        <w:rPr>
          <w:rFonts w:hint="eastAsia"/>
        </w:rPr>
        <w:t>мас</w:t>
      </w:r>
      <w:r>
        <w:t></w:t>
      </w:r>
      <w:r>
        <w:rPr>
          <w:rFonts w:hint="eastAsia"/>
        </w:rPr>
        <w:t>спектрометрії</w:t>
      </w:r>
      <w:r>
        <w:t></w:t>
      </w:r>
      <w:r>
        <w:rPr>
          <w:rFonts w:hint="eastAsia"/>
        </w:rPr>
        <w:t>і</w:t>
      </w:r>
    </w:p>
    <w:p w:rsidR="0084735C" w:rsidRDefault="0084735C" w:rsidP="0084735C">
      <w:r>
        <w:rPr>
          <w:rFonts w:hint="eastAsia"/>
        </w:rPr>
        <w:t>рентгеноструктурного</w:t>
      </w:r>
      <w:r>
        <w:t></w:t>
      </w:r>
      <w:r>
        <w:rPr>
          <w:rFonts w:hint="eastAsia"/>
        </w:rPr>
        <w:t>аналізу</w:t>
      </w:r>
      <w:r>
        <w:t></w:t>
      </w:r>
      <w:r>
        <w:t></w:t>
      </w:r>
      <w:r>
        <w:rPr>
          <w:rFonts w:hint="eastAsia"/>
        </w:rPr>
        <w:t>встановлена</w:t>
      </w:r>
      <w:r>
        <w:t></w:t>
      </w:r>
      <w:r>
        <w:rPr>
          <w:rFonts w:hint="eastAsia"/>
        </w:rPr>
        <w:t>молекулярна</w:t>
      </w:r>
      <w:r>
        <w:t></w:t>
      </w:r>
      <w:r>
        <w:rPr>
          <w:rFonts w:hint="eastAsia"/>
        </w:rPr>
        <w:t>та</w:t>
      </w:r>
      <w:r>
        <w:t></w:t>
      </w:r>
      <w:r>
        <w:rPr>
          <w:rFonts w:hint="eastAsia"/>
        </w:rPr>
        <w:t>кристалічна</w:t>
      </w:r>
      <w:r>
        <w:t></w:t>
      </w:r>
      <w:r>
        <w:rPr>
          <w:rFonts w:hint="eastAsia"/>
        </w:rPr>
        <w:t>будова</w:t>
      </w:r>
      <w:r>
        <w:t></w:t>
      </w:r>
      <w:r>
        <w:t></w:t>
      </w:r>
    </w:p>
    <w:p w:rsidR="0084735C" w:rsidRDefault="0084735C" w:rsidP="0084735C">
      <w:r>
        <w:rPr>
          <w:rFonts w:hint="eastAsia"/>
        </w:rPr>
        <w:t>координаційних</w:t>
      </w:r>
      <w:r>
        <w:t></w:t>
      </w:r>
      <w:r>
        <w:rPr>
          <w:rFonts w:hint="eastAsia"/>
        </w:rPr>
        <w:t>сполук</w:t>
      </w:r>
      <w:r>
        <w:t></w:t>
      </w:r>
      <w:r>
        <w:t></w:t>
      </w:r>
      <w:r>
        <w:rPr>
          <w:rFonts w:hint="eastAsia"/>
        </w:rPr>
        <w:t>показало</w:t>
      </w:r>
      <w:r>
        <w:t></w:t>
      </w:r>
      <w:r>
        <w:t></w:t>
      </w:r>
      <w:r>
        <w:rPr>
          <w:rFonts w:hint="eastAsia"/>
        </w:rPr>
        <w:t>що</w:t>
      </w:r>
      <w:r>
        <w:t></w:t>
      </w:r>
    </w:p>
    <w:p w:rsidR="0084735C" w:rsidRDefault="0084735C" w:rsidP="0084735C">
      <w:r>
        <w:t></w:t>
      </w:r>
      <w:r>
        <w:t></w:t>
      </w:r>
      <w:r>
        <w:t></w:t>
      </w:r>
      <w:r>
        <w:t></w:t>
      </w:r>
      <w:r>
        <w:t></w:t>
      </w:r>
      <w:r>
        <w:t></w:t>
      </w:r>
      <w:r>
        <w:t></w:t>
      </w:r>
      <w:r>
        <w:rPr>
          <w:rFonts w:hint="eastAsia"/>
        </w:rPr>
        <w:t>піридил</w:t>
      </w:r>
      <w:r>
        <w:t></w:t>
      </w:r>
      <w:r>
        <w:t></w:t>
      </w:r>
      <w:r>
        <w:t></w:t>
      </w:r>
      <w:r>
        <w:t></w:t>
      </w:r>
      <w:r>
        <w:t></w:t>
      </w:r>
      <w:r>
        <w:t></w:t>
      </w:r>
      <w:r>
        <w:t></w:t>
      </w:r>
      <w:r>
        <w:t></w:t>
      </w:r>
      <w:r>
        <w:rPr>
          <w:rFonts w:hint="eastAsia"/>
        </w:rPr>
        <w:t>триазоли</w:t>
      </w:r>
      <w:r>
        <w:t></w:t>
      </w:r>
      <w:r>
        <w:rPr>
          <w:rFonts w:hint="eastAsia"/>
        </w:rPr>
        <w:t>з</w:t>
      </w:r>
      <w:r>
        <w:t></w:t>
      </w:r>
      <w:r>
        <w:rPr>
          <w:rFonts w:hint="eastAsia"/>
        </w:rPr>
        <w:t>аліфатичними</w:t>
      </w:r>
      <w:r>
        <w:t></w:t>
      </w:r>
      <w:r>
        <w:rPr>
          <w:rFonts w:hint="eastAsia"/>
        </w:rPr>
        <w:t>замісниками</w:t>
      </w:r>
      <w:r>
        <w:t></w:t>
      </w:r>
      <w:r>
        <w:rPr>
          <w:rFonts w:hint="eastAsia"/>
        </w:rPr>
        <w:t>в</w:t>
      </w:r>
      <w:r>
        <w:t></w:t>
      </w:r>
      <w:r>
        <w:rPr>
          <w:rFonts w:hint="eastAsia"/>
        </w:rPr>
        <w:t>розчинах</w:t>
      </w:r>
    </w:p>
    <w:p w:rsidR="0084735C" w:rsidRDefault="0084735C" w:rsidP="0084735C">
      <w:r>
        <w:t></w:t>
      </w:r>
      <w:r>
        <w:t></w:t>
      </w:r>
      <w:r>
        <w:t></w:t>
      </w:r>
      <w:r>
        <w:t></w:t>
      </w:r>
      <w:r>
        <w:t></w:t>
      </w:r>
      <w:r>
        <w:rPr>
          <w:rFonts w:hint="eastAsia"/>
        </w:rPr>
        <w:t>та</w:t>
      </w:r>
      <w:r>
        <w:t></w:t>
      </w:r>
      <w:r>
        <w:t></w:t>
      </w:r>
      <w:r>
        <w:t></w:t>
      </w:r>
      <w:r>
        <w:t></w:t>
      </w:r>
      <w:r>
        <w:t></w:t>
      </w:r>
      <w:r>
        <w:rPr>
          <w:rFonts w:hint="eastAsia"/>
        </w:rPr>
        <w:t>існують</w:t>
      </w:r>
      <w:r>
        <w:t></w:t>
      </w:r>
      <w:r>
        <w:rPr>
          <w:rFonts w:hint="eastAsia"/>
        </w:rPr>
        <w:t>в</w:t>
      </w:r>
      <w:r>
        <w:t></w:t>
      </w:r>
      <w:r>
        <w:rPr>
          <w:rFonts w:hint="eastAsia"/>
        </w:rPr>
        <w:t>трьох</w:t>
      </w:r>
      <w:r>
        <w:t></w:t>
      </w:r>
      <w:r>
        <w:rPr>
          <w:rFonts w:hint="eastAsia"/>
        </w:rPr>
        <w:t>таутомерних</w:t>
      </w:r>
      <w:r>
        <w:t></w:t>
      </w:r>
      <w:r>
        <w:rPr>
          <w:rFonts w:hint="eastAsia"/>
        </w:rPr>
        <w:t>формах</w:t>
      </w:r>
      <w:r>
        <w:t></w:t>
      </w:r>
      <w:r>
        <w:t></w:t>
      </w:r>
      <w:r>
        <w:rPr>
          <w:rFonts w:hint="eastAsia"/>
        </w:rPr>
        <w:t>а</w:t>
      </w:r>
      <w:r>
        <w:t></w:t>
      </w:r>
      <w:r>
        <w:rPr>
          <w:rFonts w:hint="eastAsia"/>
        </w:rPr>
        <w:t>відносний</w:t>
      </w:r>
      <w:r>
        <w:t></w:t>
      </w:r>
      <w:r>
        <w:rPr>
          <w:rFonts w:hint="eastAsia"/>
        </w:rPr>
        <w:t>внесок</w:t>
      </w:r>
      <w:r>
        <w:t></w:t>
      </w:r>
      <w:r>
        <w:rPr>
          <w:rFonts w:hint="eastAsia"/>
        </w:rPr>
        <w:t>кожного</w:t>
      </w:r>
    </w:p>
    <w:p w:rsidR="0084735C" w:rsidRDefault="0084735C" w:rsidP="0084735C">
      <w:r>
        <w:rPr>
          <w:rFonts w:hint="eastAsia"/>
        </w:rPr>
        <w:t>ізомеру</w:t>
      </w:r>
      <w:r>
        <w:t></w:t>
      </w:r>
      <w:r>
        <w:rPr>
          <w:rFonts w:hint="eastAsia"/>
        </w:rPr>
        <w:t>до</w:t>
      </w:r>
      <w:r>
        <w:t></w:t>
      </w:r>
      <w:r>
        <w:rPr>
          <w:rFonts w:hint="eastAsia"/>
        </w:rPr>
        <w:t>рівноважної</w:t>
      </w:r>
      <w:r>
        <w:t></w:t>
      </w:r>
      <w:r>
        <w:rPr>
          <w:rFonts w:hint="eastAsia"/>
        </w:rPr>
        <w:t>суміші</w:t>
      </w:r>
      <w:r>
        <w:t></w:t>
      </w:r>
      <w:r>
        <w:rPr>
          <w:rFonts w:hint="eastAsia"/>
        </w:rPr>
        <w:t>становить</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p>
    <w:p w:rsidR="0084735C" w:rsidRDefault="0084735C" w:rsidP="0084735C">
      <w:r>
        <w:rPr>
          <w:rFonts w:hint="eastAsia"/>
        </w:rPr>
        <w:t>відповідно</w:t>
      </w:r>
      <w:r>
        <w:t></w:t>
      </w:r>
      <w:r>
        <w:t></w:t>
      </w:r>
    </w:p>
    <w:p w:rsidR="0084735C" w:rsidRDefault="0084735C" w:rsidP="0084735C">
      <w:r>
        <w:t></w:t>
      </w:r>
      <w:r>
        <w:t></w:t>
      </w:r>
      <w:r>
        <w:rPr>
          <w:rFonts w:hint="eastAsia"/>
        </w:rPr>
        <w:t>введення</w:t>
      </w:r>
      <w:r>
        <w:t></w:t>
      </w:r>
      <w:r>
        <w:rPr>
          <w:rFonts w:hint="eastAsia"/>
        </w:rPr>
        <w:t>електроно</w:t>
      </w:r>
      <w:r>
        <w:t></w:t>
      </w:r>
      <w:r>
        <w:rPr>
          <w:rFonts w:hint="eastAsia"/>
        </w:rPr>
        <w:t>акцепторних</w:t>
      </w:r>
      <w:r>
        <w:t></w:t>
      </w:r>
      <w:r>
        <w:rPr>
          <w:rFonts w:hint="eastAsia"/>
        </w:rPr>
        <w:t>ароматичних</w:t>
      </w:r>
      <w:r>
        <w:t></w:t>
      </w:r>
      <w:r>
        <w:rPr>
          <w:rFonts w:hint="eastAsia"/>
        </w:rPr>
        <w:t>замісників</w:t>
      </w:r>
      <w:r>
        <w:t></w:t>
      </w:r>
      <w:r>
        <w:rPr>
          <w:rFonts w:hint="eastAsia"/>
        </w:rPr>
        <w:t>в</w:t>
      </w:r>
      <w:r>
        <w:t></w:t>
      </w:r>
      <w:r>
        <w:t></w:t>
      </w:r>
      <w:r>
        <w:t></w:t>
      </w:r>
      <w:r>
        <w:rPr>
          <w:rFonts w:hint="eastAsia"/>
        </w:rPr>
        <w:t>те</w:t>
      </w:r>
    </w:p>
    <w:p w:rsidR="0084735C" w:rsidRDefault="0084735C" w:rsidP="0084735C">
      <w:r>
        <w:rPr>
          <w:rFonts w:hint="eastAsia"/>
        </w:rPr>
        <w:t>положення</w:t>
      </w:r>
      <w:r>
        <w:t></w:t>
      </w:r>
      <w:r>
        <w:t></w:t>
      </w:r>
      <w:r>
        <w:t></w:t>
      </w:r>
      <w:r>
        <w:t></w:t>
      </w:r>
      <w:r>
        <w:t></w:t>
      </w:r>
      <w:r>
        <w:t></w:t>
      </w:r>
      <w:r>
        <w:rPr>
          <w:rFonts w:hint="eastAsia"/>
        </w:rPr>
        <w:t>піридил</w:t>
      </w:r>
      <w:r>
        <w:t></w:t>
      </w:r>
      <w:r>
        <w:t></w:t>
      </w:r>
      <w:r>
        <w:t></w:t>
      </w:r>
      <w:r>
        <w:t></w:t>
      </w:r>
      <w:r>
        <w:t></w:t>
      </w:r>
      <w:r>
        <w:t></w:t>
      </w:r>
      <w:r>
        <w:t></w:t>
      </w:r>
      <w:r>
        <w:t></w:t>
      </w:r>
      <w:r>
        <w:rPr>
          <w:rFonts w:hint="eastAsia"/>
        </w:rPr>
        <w:t>триазолу</w:t>
      </w:r>
      <w:r>
        <w:t></w:t>
      </w:r>
      <w:r>
        <w:rPr>
          <w:rFonts w:hint="eastAsia"/>
        </w:rPr>
        <w:t>спричиняє</w:t>
      </w:r>
      <w:r>
        <w:t></w:t>
      </w:r>
      <w:r>
        <w:rPr>
          <w:rFonts w:hint="eastAsia"/>
        </w:rPr>
        <w:t>зменшення</w:t>
      </w:r>
      <w:r>
        <w:t></w:t>
      </w:r>
      <w:r>
        <w:rPr>
          <w:rFonts w:hint="eastAsia"/>
        </w:rPr>
        <w:t>рКа</w:t>
      </w:r>
      <w:r>
        <w:t></w:t>
      </w:r>
      <w:r>
        <w:rPr>
          <w:rFonts w:hint="eastAsia"/>
        </w:rPr>
        <w:t>та</w:t>
      </w:r>
      <w:r>
        <w:t></w:t>
      </w:r>
      <w:r>
        <w:rPr>
          <w:rFonts w:hint="eastAsia"/>
        </w:rPr>
        <w:t>збільшує</w:t>
      </w:r>
    </w:p>
    <w:p w:rsidR="0084735C" w:rsidRDefault="0084735C" w:rsidP="0084735C">
      <w:r>
        <w:rPr>
          <w:rFonts w:hint="eastAsia"/>
        </w:rPr>
        <w:t>інтенсивність</w:t>
      </w:r>
      <w:r>
        <w:t></w:t>
      </w:r>
      <w:r>
        <w:rPr>
          <w:rFonts w:hint="eastAsia"/>
        </w:rPr>
        <w:t>люмінесценції</w:t>
      </w:r>
      <w:r>
        <w:t></w:t>
      </w:r>
      <w:r>
        <w:rPr>
          <w:rFonts w:hint="eastAsia"/>
        </w:rPr>
        <w:t>в</w:t>
      </w:r>
      <w:r>
        <w:t></w:t>
      </w:r>
      <w:r>
        <w:rPr>
          <w:rFonts w:hint="eastAsia"/>
        </w:rPr>
        <w:t>порівнянні</w:t>
      </w:r>
      <w:r>
        <w:t></w:t>
      </w:r>
      <w:r>
        <w:rPr>
          <w:rFonts w:hint="eastAsia"/>
        </w:rPr>
        <w:t>з</w:t>
      </w:r>
      <w:r>
        <w:t></w:t>
      </w:r>
      <w:r>
        <w:rPr>
          <w:rFonts w:hint="eastAsia"/>
        </w:rPr>
        <w:t>сполуками</w:t>
      </w:r>
      <w:r>
        <w:t></w:t>
      </w:r>
      <w:r>
        <w:t></w:t>
      </w:r>
      <w:r>
        <w:rPr>
          <w:rFonts w:hint="eastAsia"/>
        </w:rPr>
        <w:t>що</w:t>
      </w:r>
      <w:r>
        <w:t></w:t>
      </w:r>
      <w:r>
        <w:rPr>
          <w:rFonts w:hint="eastAsia"/>
        </w:rPr>
        <w:t>містять</w:t>
      </w:r>
      <w:r>
        <w:t></w:t>
      </w:r>
      <w:r>
        <w:rPr>
          <w:rFonts w:hint="eastAsia"/>
        </w:rPr>
        <w:t>аліфатичні</w:t>
      </w:r>
    </w:p>
    <w:p w:rsidR="0084735C" w:rsidRDefault="0084735C" w:rsidP="0084735C">
      <w:r>
        <w:rPr>
          <w:rFonts w:hint="eastAsia"/>
        </w:rPr>
        <w:t>замісники</w:t>
      </w:r>
      <w:r>
        <w:t></w:t>
      </w:r>
    </w:p>
    <w:p w:rsidR="0084735C" w:rsidRDefault="0084735C" w:rsidP="0084735C">
      <w:r>
        <w:t></w:t>
      </w:r>
      <w:r>
        <w:t></w:t>
      </w:r>
      <w:r>
        <w:rPr>
          <w:rFonts w:hint="eastAsia"/>
        </w:rPr>
        <w:t>комплексоутворення</w:t>
      </w:r>
      <w:r>
        <w:t></w:t>
      </w:r>
      <w:r>
        <w:rPr>
          <w:rFonts w:hint="eastAsia"/>
        </w:rPr>
        <w:t>у</w:t>
      </w:r>
      <w:r>
        <w:t></w:t>
      </w:r>
      <w:r>
        <w:rPr>
          <w:rFonts w:hint="eastAsia"/>
        </w:rPr>
        <w:t>випадку</w:t>
      </w:r>
      <w:r>
        <w:t></w:t>
      </w:r>
      <w:r>
        <w:rPr>
          <w:rFonts w:hint="eastAsia"/>
        </w:rPr>
        <w:t>комплексів</w:t>
      </w:r>
      <w:r>
        <w:t></w:t>
      </w:r>
      <w:r>
        <w:t></w:t>
      </w:r>
      <w:r>
        <w:t></w:t>
      </w:r>
      <w:r>
        <w:t></w:t>
      </w:r>
      <w:r>
        <w:t></w:t>
      </w:r>
      <w:r>
        <w:t></w:t>
      </w:r>
      <w:r>
        <w:t></w:t>
      </w:r>
      <w:r>
        <w:t></w:t>
      </w:r>
      <w:r>
        <w:t></w:t>
      </w:r>
      <w:r>
        <w:t></w:t>
      </w:r>
      <w:r>
        <w:t></w:t>
      </w:r>
      <w:r>
        <w:rPr>
          <w:rFonts w:hint="eastAsia"/>
        </w:rPr>
        <w:t>приводить</w:t>
      </w:r>
      <w:r>
        <w:t></w:t>
      </w:r>
      <w:r>
        <w:rPr>
          <w:rFonts w:hint="eastAsia"/>
        </w:rPr>
        <w:t>до</w:t>
      </w:r>
    </w:p>
    <w:p w:rsidR="0084735C" w:rsidRDefault="0084735C" w:rsidP="0084735C">
      <w:r>
        <w:rPr>
          <w:rFonts w:hint="eastAsia"/>
        </w:rPr>
        <w:t>стабілізації</w:t>
      </w:r>
      <w:r>
        <w:t></w:t>
      </w:r>
      <w:r>
        <w:t></w:t>
      </w:r>
      <w:r>
        <w:rPr>
          <w:rFonts w:hint="eastAsia"/>
        </w:rPr>
        <w:t>Н</w:t>
      </w:r>
      <w:r>
        <w:t></w:t>
      </w:r>
      <w:r>
        <w:rPr>
          <w:rFonts w:hint="eastAsia"/>
        </w:rPr>
        <w:t>таутомерної</w:t>
      </w:r>
      <w:r>
        <w:t></w:t>
      </w:r>
      <w:r>
        <w:rPr>
          <w:rFonts w:hint="eastAsia"/>
        </w:rPr>
        <w:t>форми</w:t>
      </w:r>
      <w:r>
        <w:t></w:t>
      </w:r>
      <w:r>
        <w:rPr>
          <w:rFonts w:hint="eastAsia"/>
        </w:rPr>
        <w:t>ліганда</w:t>
      </w:r>
      <w:r>
        <w:t></w:t>
      </w:r>
      <w:r>
        <w:t></w:t>
      </w:r>
      <w:r>
        <w:rPr>
          <w:rFonts w:hint="eastAsia"/>
        </w:rPr>
        <w:t>Значний</w:t>
      </w:r>
      <w:r>
        <w:t></w:t>
      </w:r>
      <w:r>
        <w:rPr>
          <w:rFonts w:hint="eastAsia"/>
        </w:rPr>
        <w:t>слабкопольний</w:t>
      </w:r>
      <w:r>
        <w:t></w:t>
      </w:r>
      <w:r>
        <w:rPr>
          <w:rFonts w:hint="eastAsia"/>
        </w:rPr>
        <w:t>зсув</w:t>
      </w:r>
      <w:r>
        <w:t></w:t>
      </w:r>
      <w:r>
        <w:rPr>
          <w:rFonts w:hint="eastAsia"/>
        </w:rPr>
        <w:t>сигналу</w:t>
      </w:r>
    </w:p>
    <w:p w:rsidR="0084735C" w:rsidRDefault="0084735C" w:rsidP="0084735C">
      <w:r>
        <w:rPr>
          <w:rFonts w:hint="eastAsia"/>
        </w:rPr>
        <w:t>о</w:t>
      </w:r>
      <w:r>
        <w:t></w:t>
      </w:r>
      <w:r>
        <w:rPr>
          <w:rFonts w:hint="eastAsia"/>
        </w:rPr>
        <w:t>протону</w:t>
      </w:r>
      <w:r>
        <w:t></w:t>
      </w:r>
      <w:r>
        <w:rPr>
          <w:rFonts w:hint="eastAsia"/>
        </w:rPr>
        <w:t>піридину</w:t>
      </w:r>
      <w:r>
        <w:t></w:t>
      </w:r>
      <w:r>
        <w:t>∆</w:t>
      </w:r>
      <w:r>
        <w:rPr>
          <w:rFonts w:hint="eastAsia"/>
        </w:rPr>
        <w:t>δ</w:t>
      </w:r>
      <w:r>
        <w:t></w:t>
      </w:r>
      <w:r>
        <w:t></w:t>
      </w:r>
      <w:r>
        <w:t></w:t>
      </w:r>
      <w:r>
        <w:t></w:t>
      </w:r>
      <w:r>
        <w:t></w:t>
      </w:r>
      <w:r>
        <w:t></w:t>
      </w:r>
      <w:r>
        <w:t></w:t>
      </w:r>
      <w:r>
        <w:t></w:t>
      </w:r>
      <w:r>
        <w:t></w:t>
      </w:r>
      <w:r>
        <w:rPr>
          <w:rFonts w:hint="eastAsia"/>
        </w:rPr>
        <w:t>м</w:t>
      </w:r>
      <w:r>
        <w:t></w:t>
      </w:r>
      <w:r>
        <w:rPr>
          <w:rFonts w:hint="eastAsia"/>
        </w:rPr>
        <w:t>ч</w:t>
      </w:r>
      <w:r>
        <w:t></w:t>
      </w:r>
      <w:r>
        <w:t></w:t>
      </w:r>
      <w:r>
        <w:t></w:t>
      </w:r>
      <w:r>
        <w:rPr>
          <w:rFonts w:hint="eastAsia"/>
        </w:rPr>
        <w:t>у</w:t>
      </w:r>
      <w:r>
        <w:t></w:t>
      </w:r>
      <w:r>
        <w:rPr>
          <w:rFonts w:hint="eastAsia"/>
        </w:rPr>
        <w:t>ЯМР</w:t>
      </w:r>
      <w:r>
        <w:t></w:t>
      </w:r>
      <w:r>
        <w:rPr>
          <w:rFonts w:hint="eastAsia"/>
        </w:rPr>
        <w:t>спектрах</w:t>
      </w:r>
      <w:r>
        <w:t></w:t>
      </w:r>
      <w:r>
        <w:rPr>
          <w:rFonts w:hint="eastAsia"/>
        </w:rPr>
        <w:t>комплексів</w:t>
      </w:r>
      <w:r>
        <w:t></w:t>
      </w:r>
      <w:r>
        <w:rPr>
          <w:rFonts w:hint="eastAsia"/>
        </w:rPr>
        <w:t>складу</w:t>
      </w:r>
      <w:r>
        <w:t></w:t>
      </w:r>
      <w:r>
        <w:t></w:t>
      </w:r>
      <w:r>
        <w:t></w:t>
      </w:r>
      <w:r>
        <w:t></w:t>
      </w:r>
      <w:r>
        <w:t></w:t>
      </w:r>
    </w:p>
    <w:p w:rsidR="0084735C" w:rsidRDefault="0084735C" w:rsidP="0084735C">
      <w:r>
        <w:rPr>
          <w:rFonts w:hint="eastAsia"/>
        </w:rPr>
        <w:t>свідчить</w:t>
      </w:r>
      <w:r>
        <w:t></w:t>
      </w:r>
      <w:r>
        <w:rPr>
          <w:rFonts w:hint="eastAsia"/>
        </w:rPr>
        <w:t>про</w:t>
      </w:r>
      <w:r>
        <w:t></w:t>
      </w:r>
      <w:r>
        <w:rPr>
          <w:rFonts w:hint="eastAsia"/>
        </w:rPr>
        <w:t>наявність</w:t>
      </w:r>
      <w:r>
        <w:t></w:t>
      </w:r>
      <w:r>
        <w:rPr>
          <w:rFonts w:hint="eastAsia"/>
        </w:rPr>
        <w:t>сильних</w:t>
      </w:r>
      <w:r>
        <w:t></w:t>
      </w:r>
      <w:r>
        <w:rPr>
          <w:rFonts w:hint="eastAsia"/>
        </w:rPr>
        <w:t>внутрішньо</w:t>
      </w:r>
      <w:r>
        <w:t></w:t>
      </w:r>
      <w:r>
        <w:rPr>
          <w:rFonts w:hint="eastAsia"/>
        </w:rPr>
        <w:t>молекулярних</w:t>
      </w:r>
      <w:r>
        <w:t></w:t>
      </w:r>
      <w:r>
        <w:t></w:t>
      </w:r>
      <w:r>
        <w:rPr>
          <w:rFonts w:hint="eastAsia"/>
        </w:rPr>
        <w:t>–</w:t>
      </w:r>
      <w:r>
        <w:t></w:t>
      </w:r>
      <w:r>
        <w:rPr>
          <w:rFonts w:hint="eastAsia"/>
        </w:rPr>
        <w:t>···</w:t>
      </w:r>
      <w:r>
        <w:t></w:t>
      </w:r>
      <w:r>
        <w:t></w:t>
      </w:r>
      <w:r>
        <w:rPr>
          <w:rFonts w:hint="eastAsia"/>
        </w:rPr>
        <w:t>водневих</w:t>
      </w:r>
    </w:p>
    <w:p w:rsidR="0084735C" w:rsidRDefault="0084735C" w:rsidP="0084735C">
      <w:r>
        <w:rPr>
          <w:rFonts w:hint="eastAsia"/>
        </w:rPr>
        <w:t>зв’язків</w:t>
      </w:r>
      <w:r>
        <w:t></w:t>
      </w:r>
      <w:r>
        <w:rPr>
          <w:rFonts w:hint="eastAsia"/>
        </w:rPr>
        <w:t>через</w:t>
      </w:r>
      <w:r>
        <w:t></w:t>
      </w:r>
      <w:r>
        <w:rPr>
          <w:rFonts w:hint="eastAsia"/>
        </w:rPr>
        <w:t>близькість</w:t>
      </w:r>
      <w:r>
        <w:t></w:t>
      </w:r>
      <w:r>
        <w:rPr>
          <w:rFonts w:hint="eastAsia"/>
        </w:rPr>
        <w:t>даного</w:t>
      </w:r>
      <w:r>
        <w:t></w:t>
      </w:r>
      <w:r>
        <w:rPr>
          <w:rFonts w:hint="eastAsia"/>
        </w:rPr>
        <w:t>протону</w:t>
      </w:r>
      <w:r>
        <w:t></w:t>
      </w:r>
      <w:r>
        <w:rPr>
          <w:rFonts w:hint="eastAsia"/>
        </w:rPr>
        <w:t>до</w:t>
      </w:r>
      <w:r>
        <w:t></w:t>
      </w:r>
      <w:r>
        <w:rPr>
          <w:rFonts w:hint="eastAsia"/>
        </w:rPr>
        <w:t>неподіленої</w:t>
      </w:r>
      <w:r>
        <w:t></w:t>
      </w:r>
      <w:r>
        <w:rPr>
          <w:rFonts w:hint="eastAsia"/>
        </w:rPr>
        <w:t>пари</w:t>
      </w:r>
      <w:r>
        <w:t></w:t>
      </w:r>
      <w:r>
        <w:rPr>
          <w:rFonts w:hint="eastAsia"/>
        </w:rPr>
        <w:t>електронів</w:t>
      </w:r>
    </w:p>
    <w:p w:rsidR="0084735C" w:rsidRDefault="0084735C" w:rsidP="0084735C">
      <w:r>
        <w:rPr>
          <w:rFonts w:hint="eastAsia"/>
        </w:rPr>
        <w:t>нітрогену</w:t>
      </w:r>
      <w:r>
        <w:t></w:t>
      </w:r>
      <w:r>
        <w:rPr>
          <w:rFonts w:hint="eastAsia"/>
        </w:rPr>
        <w:t>триазольного</w:t>
      </w:r>
      <w:r>
        <w:t></w:t>
      </w:r>
      <w:r>
        <w:rPr>
          <w:rFonts w:hint="eastAsia"/>
        </w:rPr>
        <w:t>циклу</w:t>
      </w:r>
      <w:r>
        <w:t></w:t>
      </w:r>
      <w:r>
        <w:rPr>
          <w:rFonts w:hint="eastAsia"/>
        </w:rPr>
        <w:t>другого</w:t>
      </w:r>
      <w:r>
        <w:t></w:t>
      </w:r>
      <w:r>
        <w:rPr>
          <w:rFonts w:hint="eastAsia"/>
        </w:rPr>
        <w:t>ліганду</w:t>
      </w:r>
      <w:r>
        <w:t></w:t>
      </w:r>
      <w:r>
        <w:t></w:t>
      </w:r>
    </w:p>
    <w:p w:rsidR="0084735C" w:rsidRDefault="0084735C" w:rsidP="0084735C">
      <w:r>
        <w:t></w:t>
      </w:r>
      <w:r>
        <w:t></w:t>
      </w:r>
      <w:r>
        <w:t></w:t>
      </w:r>
    </w:p>
    <w:p w:rsidR="0084735C" w:rsidRDefault="0084735C" w:rsidP="0084735C">
      <w:r>
        <w:t></w:t>
      </w:r>
      <w:r>
        <w:t></w:t>
      </w:r>
      <w:r>
        <w:rPr>
          <w:rFonts w:hint="eastAsia"/>
        </w:rPr>
        <w:t>збільшення</w:t>
      </w:r>
      <w:r>
        <w:t></w:t>
      </w:r>
      <w:r>
        <w:rPr>
          <w:rFonts w:hint="eastAsia"/>
        </w:rPr>
        <w:t>об’єму</w:t>
      </w:r>
      <w:r>
        <w:t></w:t>
      </w:r>
      <w:r>
        <w:rPr>
          <w:rFonts w:hint="eastAsia"/>
        </w:rPr>
        <w:t>аліфатичного</w:t>
      </w:r>
      <w:r>
        <w:t></w:t>
      </w:r>
      <w:r>
        <w:rPr>
          <w:rFonts w:hint="eastAsia"/>
        </w:rPr>
        <w:t>замісника</w:t>
      </w:r>
      <w:r>
        <w:t></w:t>
      </w:r>
      <w:r>
        <w:rPr>
          <w:rFonts w:hint="eastAsia"/>
        </w:rPr>
        <w:t>приводить</w:t>
      </w:r>
      <w:r>
        <w:t></w:t>
      </w:r>
      <w:r>
        <w:rPr>
          <w:rFonts w:hint="eastAsia"/>
        </w:rPr>
        <w:t>до</w:t>
      </w:r>
      <w:r>
        <w:t></w:t>
      </w:r>
      <w:r>
        <w:rPr>
          <w:rFonts w:hint="eastAsia"/>
        </w:rPr>
        <w:t>утворення</w:t>
      </w:r>
    </w:p>
    <w:p w:rsidR="0084735C" w:rsidRDefault="0084735C" w:rsidP="0084735C">
      <w:r>
        <w:rPr>
          <w:rFonts w:hint="eastAsia"/>
        </w:rPr>
        <w:t>порожнин</w:t>
      </w:r>
      <w:r>
        <w:t></w:t>
      </w:r>
      <w:r>
        <w:rPr>
          <w:rFonts w:hint="eastAsia"/>
        </w:rPr>
        <w:t>у</w:t>
      </w:r>
      <w:r>
        <w:t></w:t>
      </w:r>
      <w:r>
        <w:rPr>
          <w:rFonts w:hint="eastAsia"/>
        </w:rPr>
        <w:t>кристалічній</w:t>
      </w:r>
      <w:r>
        <w:t></w:t>
      </w:r>
      <w:r>
        <w:rPr>
          <w:rFonts w:hint="eastAsia"/>
        </w:rPr>
        <w:t>упаковці</w:t>
      </w:r>
      <w:r>
        <w:t></w:t>
      </w:r>
      <w:r>
        <w:rPr>
          <w:rFonts w:hint="eastAsia"/>
        </w:rPr>
        <w:t>сполук</w:t>
      </w:r>
      <w:r>
        <w:t></w:t>
      </w:r>
      <w:r>
        <w:t></w:t>
      </w:r>
      <w:r>
        <w:t></w:t>
      </w:r>
      <w:r>
        <w:t></w:t>
      </w:r>
      <w:r>
        <w:t></w:t>
      </w:r>
    </w:p>
    <w:p w:rsidR="0084735C" w:rsidRDefault="0084735C" w:rsidP="0084735C">
      <w:r>
        <w:t></w:t>
      </w:r>
      <w:r>
        <w:t></w:t>
      </w:r>
      <w:r>
        <w:t></w:t>
      </w:r>
      <w:r>
        <w:t></w:t>
      </w:r>
      <w:r>
        <w:t></w:t>
      </w:r>
      <w:r>
        <w:t></w:t>
      </w:r>
      <w:r>
        <w:t></w:t>
      </w:r>
      <w:r>
        <w:rPr>
          <w:rFonts w:hint="eastAsia"/>
        </w:rPr>
        <w:t>куди</w:t>
      </w:r>
      <w:r>
        <w:t></w:t>
      </w:r>
      <w:r>
        <w:rPr>
          <w:rFonts w:hint="eastAsia"/>
        </w:rPr>
        <w:t>можуть</w:t>
      </w:r>
      <w:r>
        <w:t></w:t>
      </w:r>
      <w:r>
        <w:rPr>
          <w:rFonts w:hint="eastAsia"/>
        </w:rPr>
        <w:t>входити</w:t>
      </w:r>
    </w:p>
    <w:p w:rsidR="0084735C" w:rsidRDefault="0084735C" w:rsidP="0084735C">
      <w:r>
        <w:rPr>
          <w:rFonts w:hint="eastAsia"/>
        </w:rPr>
        <w:t>невеликі</w:t>
      </w:r>
      <w:r>
        <w:t></w:t>
      </w:r>
      <w:r>
        <w:rPr>
          <w:rFonts w:hint="eastAsia"/>
        </w:rPr>
        <w:t>молекули</w:t>
      </w:r>
      <w:r>
        <w:t></w:t>
      </w:r>
    </w:p>
    <w:p w:rsidR="0084735C" w:rsidRDefault="0084735C" w:rsidP="0084735C">
      <w:r>
        <w:t></w:t>
      </w:r>
      <w:r>
        <w:t></w:t>
      </w:r>
      <w:r>
        <w:rPr>
          <w:rFonts w:hint="eastAsia"/>
        </w:rPr>
        <w:t>виходячи</w:t>
      </w:r>
      <w:r>
        <w:t></w:t>
      </w:r>
      <w:r>
        <w:rPr>
          <w:rFonts w:hint="eastAsia"/>
        </w:rPr>
        <w:t>з</w:t>
      </w:r>
      <w:r>
        <w:t></w:t>
      </w:r>
      <w:r>
        <w:rPr>
          <w:rFonts w:hint="eastAsia"/>
        </w:rPr>
        <w:t>даних</w:t>
      </w:r>
      <w:r>
        <w:t></w:t>
      </w:r>
      <w:r>
        <w:t></w:t>
      </w:r>
      <w:r>
        <w:t></w:t>
      </w:r>
      <w:r>
        <w:t></w:t>
      </w:r>
      <w:r>
        <w:t></w:t>
      </w:r>
      <w:r>
        <w:t></w:t>
      </w:r>
      <w:r>
        <w:t></w:t>
      </w:r>
      <w:r>
        <w:rPr>
          <w:rFonts w:hint="eastAsia"/>
        </w:rPr>
        <w:t>мас</w:t>
      </w:r>
      <w:r>
        <w:t></w:t>
      </w:r>
      <w:r>
        <w:rPr>
          <w:rFonts w:hint="eastAsia"/>
        </w:rPr>
        <w:t>спектрів</w:t>
      </w:r>
      <w:r>
        <w:t></w:t>
      </w:r>
      <w:r>
        <w:rPr>
          <w:rFonts w:hint="eastAsia"/>
        </w:rPr>
        <w:t>комплексів</w:t>
      </w:r>
      <w:r>
        <w:t></w:t>
      </w:r>
      <w:r>
        <w:rPr>
          <w:rFonts w:hint="eastAsia"/>
        </w:rPr>
        <w:t>складу</w:t>
      </w:r>
      <w:r>
        <w:t></w:t>
      </w:r>
      <w:r>
        <w:t></w:t>
      </w:r>
      <w:r>
        <w:t></w:t>
      </w:r>
      <w:r>
        <w:t></w:t>
      </w:r>
      <w:r>
        <w:t></w:t>
      </w:r>
    </w:p>
    <w:p w:rsidR="0084735C" w:rsidRDefault="0084735C" w:rsidP="0084735C">
      <w:r>
        <w:rPr>
          <w:rFonts w:hint="eastAsia"/>
        </w:rPr>
        <w:t>останні</w:t>
      </w:r>
      <w:r>
        <w:t></w:t>
      </w:r>
      <w:r>
        <w:rPr>
          <w:rFonts w:hint="eastAsia"/>
        </w:rPr>
        <w:t>можуть</w:t>
      </w:r>
      <w:r>
        <w:t></w:t>
      </w:r>
      <w:r>
        <w:rPr>
          <w:rFonts w:hint="eastAsia"/>
        </w:rPr>
        <w:t>утворювати</w:t>
      </w:r>
      <w:r>
        <w:t></w:t>
      </w:r>
      <w:r>
        <w:rPr>
          <w:rFonts w:hint="eastAsia"/>
        </w:rPr>
        <w:t>димери</w:t>
      </w:r>
      <w:r>
        <w:t></w:t>
      </w:r>
      <w:r>
        <w:rPr>
          <w:rFonts w:hint="eastAsia"/>
        </w:rPr>
        <w:t>чи</w:t>
      </w:r>
      <w:r>
        <w:t></w:t>
      </w:r>
      <w:r>
        <w:rPr>
          <w:rFonts w:hint="eastAsia"/>
        </w:rPr>
        <w:t>тетрамери</w:t>
      </w:r>
      <w:r>
        <w:t></w:t>
      </w:r>
    </w:p>
    <w:p w:rsidR="0084735C" w:rsidRDefault="0084735C" w:rsidP="0084735C">
      <w:r>
        <w:t></w:t>
      </w:r>
      <w:r>
        <w:t></w:t>
      </w:r>
      <w:r>
        <w:t></w:t>
      </w:r>
      <w:r>
        <w:rPr>
          <w:rFonts w:hint="eastAsia"/>
        </w:rPr>
        <w:t>Комплекси</w:t>
      </w:r>
      <w:r>
        <w:t></w:t>
      </w:r>
      <w:r>
        <w:rPr>
          <w:rFonts w:hint="eastAsia"/>
        </w:rPr>
        <w:t>складу</w:t>
      </w:r>
      <w:r>
        <w:t></w:t>
      </w:r>
      <w:r>
        <w:t></w:t>
      </w:r>
      <w:r>
        <w:t></w:t>
      </w:r>
      <w:r>
        <w:t></w:t>
      </w:r>
      <w:r>
        <w:t></w:t>
      </w:r>
      <w:r>
        <w:t></w:t>
      </w:r>
      <w:r>
        <w:t></w:t>
      </w:r>
      <w:r>
        <w:t></w:t>
      </w:r>
      <w:r>
        <w:t></w:t>
      </w:r>
      <w:r>
        <w:t></w:t>
      </w:r>
      <w:r>
        <w:t></w:t>
      </w:r>
      <w:r>
        <w:t></w:t>
      </w:r>
      <w:r>
        <w:rPr>
          <w:rFonts w:hint="eastAsia"/>
        </w:rPr>
        <w:t>володіють</w:t>
      </w:r>
      <w:r>
        <w:t></w:t>
      </w:r>
      <w:r>
        <w:rPr>
          <w:rFonts w:hint="eastAsia"/>
        </w:rPr>
        <w:t>найбільш</w:t>
      </w:r>
      <w:r>
        <w:t></w:t>
      </w:r>
      <w:r>
        <w:rPr>
          <w:rFonts w:hint="eastAsia"/>
        </w:rPr>
        <w:t>перспективними</w:t>
      </w:r>
    </w:p>
    <w:p w:rsidR="0084735C" w:rsidRDefault="0084735C" w:rsidP="0084735C">
      <w:r>
        <w:rPr>
          <w:rFonts w:hint="eastAsia"/>
        </w:rPr>
        <w:t>люмінесцентними</w:t>
      </w:r>
      <w:r>
        <w:t></w:t>
      </w:r>
      <w:r>
        <w:rPr>
          <w:rFonts w:hint="eastAsia"/>
        </w:rPr>
        <w:t>властивостями</w:t>
      </w:r>
      <w:r>
        <w:t></w:t>
      </w:r>
      <w:r>
        <w:rPr>
          <w:rFonts w:hint="eastAsia"/>
        </w:rPr>
        <w:t>через</w:t>
      </w:r>
      <w:r>
        <w:t></w:t>
      </w:r>
      <w:r>
        <w:rPr>
          <w:rFonts w:hint="eastAsia"/>
        </w:rPr>
        <w:t>наявність</w:t>
      </w:r>
      <w:r>
        <w:t></w:t>
      </w:r>
      <w:r>
        <w:rPr>
          <w:rFonts w:hint="eastAsia"/>
        </w:rPr>
        <w:t>в</w:t>
      </w:r>
      <w:r>
        <w:t></w:t>
      </w:r>
      <w:r>
        <w:rPr>
          <w:rFonts w:hint="eastAsia"/>
        </w:rPr>
        <w:t>їх</w:t>
      </w:r>
      <w:r>
        <w:t></w:t>
      </w:r>
      <w:r>
        <w:rPr>
          <w:rFonts w:hint="eastAsia"/>
        </w:rPr>
        <w:t>будові</w:t>
      </w:r>
      <w:r>
        <w:t></w:t>
      </w:r>
      <w:r>
        <w:rPr>
          <w:rFonts w:hint="eastAsia"/>
        </w:rPr>
        <w:t>довшої</w:t>
      </w:r>
      <w:r>
        <w:t></w:t>
      </w:r>
      <w:r>
        <w:rPr>
          <w:rFonts w:hint="eastAsia"/>
        </w:rPr>
        <w:t>π</w:t>
      </w:r>
      <w:r>
        <w:t></w:t>
      </w:r>
      <w:r>
        <w:rPr>
          <w:rFonts w:hint="eastAsia"/>
        </w:rPr>
        <w:t>спряженої</w:t>
      </w:r>
    </w:p>
    <w:p w:rsidR="0084735C" w:rsidRDefault="0084735C" w:rsidP="0084735C">
      <w:r>
        <w:rPr>
          <w:rFonts w:hint="eastAsia"/>
        </w:rPr>
        <w:t>системи</w:t>
      </w:r>
      <w:r>
        <w:t></w:t>
      </w:r>
      <w:r>
        <w:t></w:t>
      </w:r>
      <w:r>
        <w:rPr>
          <w:rFonts w:hint="eastAsia"/>
        </w:rPr>
        <w:t>Для</w:t>
      </w:r>
      <w:r>
        <w:t></w:t>
      </w:r>
      <w:r>
        <w:rPr>
          <w:rFonts w:hint="eastAsia"/>
        </w:rPr>
        <w:t>комплексу</w:t>
      </w:r>
      <w:r>
        <w:t></w:t>
      </w:r>
      <w:r>
        <w:t></w:t>
      </w:r>
      <w:r>
        <w:t></w:t>
      </w:r>
      <w:r>
        <w:t></w:t>
      </w:r>
      <w:r>
        <w:t></w:t>
      </w:r>
      <w:r>
        <w:t></w:t>
      </w:r>
      <w:r>
        <w:t></w:t>
      </w:r>
      <w:r>
        <w:t></w:t>
      </w:r>
      <w:r>
        <w:t></w:t>
      </w:r>
      <w:r>
        <w:t></w:t>
      </w:r>
      <w:r>
        <w:t></w:t>
      </w:r>
      <w:r>
        <w:t></w:t>
      </w:r>
      <w:r>
        <w:t></w:t>
      </w:r>
      <w:r>
        <w:t></w:t>
      </w:r>
      <w:r>
        <w:rPr>
          <w:rFonts w:hint="eastAsia"/>
        </w:rPr>
        <w:t>спостерігається</w:t>
      </w:r>
      <w:r>
        <w:t></w:t>
      </w:r>
      <w:r>
        <w:rPr>
          <w:rFonts w:hint="eastAsia"/>
        </w:rPr>
        <w:t>значний</w:t>
      </w:r>
      <w:r>
        <w:t></w:t>
      </w:r>
      <w:r>
        <w:rPr>
          <w:rFonts w:hint="eastAsia"/>
        </w:rPr>
        <w:t>батохромний</w:t>
      </w:r>
      <w:r>
        <w:t></w:t>
      </w:r>
      <w:r>
        <w:rPr>
          <w:rFonts w:hint="eastAsia"/>
        </w:rPr>
        <w:t>зсув</w:t>
      </w:r>
      <w:r>
        <w:t></w:t>
      </w:r>
      <w:r>
        <w:rPr>
          <w:rFonts w:hint="eastAsia"/>
        </w:rPr>
        <w:t>у</w:t>
      </w:r>
    </w:p>
    <w:p w:rsidR="0084735C" w:rsidRDefault="0084735C" w:rsidP="0084735C">
      <w:r>
        <w:rPr>
          <w:rFonts w:hint="eastAsia"/>
        </w:rPr>
        <w:t>максимумі</w:t>
      </w:r>
      <w:r>
        <w:t></w:t>
      </w:r>
      <w:r>
        <w:rPr>
          <w:rFonts w:hint="eastAsia"/>
        </w:rPr>
        <w:t>кривої</w:t>
      </w:r>
      <w:r>
        <w:t></w:t>
      </w:r>
      <w:r>
        <w:rPr>
          <w:rFonts w:hint="eastAsia"/>
        </w:rPr>
        <w:t>випромінювання</w:t>
      </w:r>
      <w:r>
        <w:t></w:t>
      </w:r>
      <w:r>
        <w:t></w:t>
      </w:r>
      <w:r>
        <w:t></w:t>
      </w:r>
      <w:r>
        <w:t></w:t>
      </w:r>
      <w:r>
        <w:t></w:t>
      </w:r>
      <w:r>
        <w:t></w:t>
      </w:r>
      <w:r>
        <w:t></w:t>
      </w:r>
      <w:r>
        <w:rPr>
          <w:rFonts w:hint="eastAsia"/>
        </w:rPr>
        <w:t>нм</w:t>
      </w:r>
      <w:r>
        <w:t></w:t>
      </w:r>
      <w:r>
        <w:t></w:t>
      </w:r>
      <w:r>
        <w:t></w:t>
      </w:r>
      <w:r>
        <w:rPr>
          <w:rFonts w:hint="eastAsia"/>
        </w:rPr>
        <w:t>тоді</w:t>
      </w:r>
      <w:r>
        <w:t></w:t>
      </w:r>
      <w:r>
        <w:rPr>
          <w:rFonts w:hint="eastAsia"/>
        </w:rPr>
        <w:t>як</w:t>
      </w:r>
      <w:r>
        <w:t></w:t>
      </w:r>
      <w:r>
        <w:rPr>
          <w:rFonts w:hint="eastAsia"/>
        </w:rPr>
        <w:t>для</w:t>
      </w:r>
      <w:r>
        <w:t></w:t>
      </w:r>
      <w:r>
        <w:rPr>
          <w:rFonts w:hint="eastAsia"/>
        </w:rPr>
        <w:t>всіх</w:t>
      </w:r>
      <w:r>
        <w:t></w:t>
      </w:r>
      <w:r>
        <w:rPr>
          <w:rFonts w:hint="eastAsia"/>
        </w:rPr>
        <w:t>інших</w:t>
      </w:r>
      <w:r>
        <w:t></w:t>
      </w:r>
      <w:r>
        <w:rPr>
          <w:rFonts w:hint="eastAsia"/>
        </w:rPr>
        <w:t>комплексів</w:t>
      </w:r>
    </w:p>
    <w:p w:rsidR="0084735C" w:rsidRDefault="0084735C" w:rsidP="0084735C">
      <w:r>
        <w:rPr>
          <w:rFonts w:hint="eastAsia"/>
        </w:rPr>
        <w:t>даного</w:t>
      </w:r>
      <w:r>
        <w:t></w:t>
      </w:r>
      <w:r>
        <w:rPr>
          <w:rFonts w:hint="eastAsia"/>
        </w:rPr>
        <w:t>типу</w:t>
      </w:r>
      <w:r>
        <w:t></w:t>
      </w:r>
      <w:r>
        <w:rPr>
          <w:rFonts w:hint="eastAsia"/>
        </w:rPr>
        <w:t>він</w:t>
      </w:r>
      <w:r>
        <w:t></w:t>
      </w:r>
      <w:r>
        <w:rPr>
          <w:rFonts w:hint="eastAsia"/>
        </w:rPr>
        <w:t>складає</w:t>
      </w:r>
      <w:r>
        <w:t></w:t>
      </w:r>
      <w:r>
        <w:rPr>
          <w:rFonts w:hint="eastAsia"/>
        </w:rPr>
        <w:t>близько</w:t>
      </w:r>
      <w:r>
        <w:t></w:t>
      </w:r>
      <w:r>
        <w:t></w:t>
      </w:r>
      <w:r>
        <w:t></w:t>
      </w:r>
      <w:r>
        <w:t></w:t>
      </w:r>
      <w:r>
        <w:rPr>
          <w:rFonts w:hint="eastAsia"/>
        </w:rPr>
        <w:t>нм</w:t>
      </w:r>
      <w:r>
        <w:t></w:t>
      </w:r>
      <w:r>
        <w:t></w:t>
      </w:r>
      <w:r>
        <w:rPr>
          <w:rFonts w:hint="eastAsia"/>
        </w:rPr>
        <w:t>Показано</w:t>
      </w:r>
      <w:r>
        <w:t></w:t>
      </w:r>
      <w:r>
        <w:rPr>
          <w:rFonts w:hint="eastAsia"/>
        </w:rPr>
        <w:t>також</w:t>
      </w:r>
      <w:r>
        <w:t></w:t>
      </w:r>
      <w:r>
        <w:t></w:t>
      </w:r>
      <w:r>
        <w:rPr>
          <w:rFonts w:hint="eastAsia"/>
        </w:rPr>
        <w:t>що</w:t>
      </w:r>
      <w:r>
        <w:t></w:t>
      </w:r>
      <w:r>
        <w:rPr>
          <w:rFonts w:hint="eastAsia"/>
        </w:rPr>
        <w:t>координаційні</w:t>
      </w:r>
    </w:p>
    <w:p w:rsidR="0084735C" w:rsidRDefault="0084735C" w:rsidP="0084735C">
      <w:r>
        <w:rPr>
          <w:rFonts w:hint="eastAsia"/>
        </w:rPr>
        <w:t>сполуки</w:t>
      </w:r>
      <w:r>
        <w:t></w:t>
      </w:r>
      <w:r>
        <w:rPr>
          <w:rFonts w:hint="eastAsia"/>
        </w:rPr>
        <w:t>паладію</w:t>
      </w:r>
      <w:r>
        <w:t></w:t>
      </w:r>
      <w:r>
        <w:t></w:t>
      </w:r>
      <w:r>
        <w:t></w:t>
      </w:r>
      <w:r>
        <w:t></w:t>
      </w:r>
      <w:r>
        <w:t></w:t>
      </w:r>
      <w:r>
        <w:rPr>
          <w:rFonts w:hint="eastAsia"/>
        </w:rPr>
        <w:t>з</w:t>
      </w:r>
      <w:r>
        <w:t></w:t>
      </w:r>
      <w:r>
        <w:t></w:t>
      </w:r>
      <w:r>
        <w:t></w:t>
      </w:r>
      <w:r>
        <w:t></w:t>
      </w:r>
      <w:r>
        <w:t></w:t>
      </w:r>
      <w:r>
        <w:t></w:t>
      </w:r>
      <w:r>
        <w:rPr>
          <w:rFonts w:hint="eastAsia"/>
        </w:rPr>
        <w:t>піридил</w:t>
      </w:r>
      <w:r>
        <w:t></w:t>
      </w:r>
      <w:r>
        <w:t></w:t>
      </w:r>
      <w:r>
        <w:t></w:t>
      </w:r>
      <w:r>
        <w:t></w:t>
      </w:r>
      <w:r>
        <w:t></w:t>
      </w:r>
      <w:r>
        <w:t></w:t>
      </w:r>
      <w:r>
        <w:t></w:t>
      </w:r>
      <w:r>
        <w:t></w:t>
      </w:r>
      <w:r>
        <w:rPr>
          <w:rFonts w:hint="eastAsia"/>
        </w:rPr>
        <w:t>триазолами</w:t>
      </w:r>
      <w:r>
        <w:t></w:t>
      </w:r>
      <w:r>
        <w:rPr>
          <w:rFonts w:hint="eastAsia"/>
        </w:rPr>
        <w:t>можуть</w:t>
      </w:r>
      <w:r>
        <w:t></w:t>
      </w:r>
      <w:r>
        <w:rPr>
          <w:rFonts w:hint="eastAsia"/>
        </w:rPr>
        <w:t>бути</w:t>
      </w:r>
    </w:p>
    <w:p w:rsidR="0084735C" w:rsidRDefault="0084735C" w:rsidP="0084735C">
      <w:r>
        <w:rPr>
          <w:rFonts w:hint="eastAsia"/>
        </w:rPr>
        <w:t>перспективними</w:t>
      </w:r>
      <w:r>
        <w:t></w:t>
      </w:r>
      <w:r>
        <w:rPr>
          <w:rFonts w:hint="eastAsia"/>
        </w:rPr>
        <w:t>аналітичними</w:t>
      </w:r>
      <w:r>
        <w:t></w:t>
      </w:r>
      <w:r>
        <w:rPr>
          <w:rFonts w:hint="eastAsia"/>
        </w:rPr>
        <w:t>реагентами</w:t>
      </w:r>
      <w:r>
        <w:t></w:t>
      </w:r>
      <w:r>
        <w:rPr>
          <w:rFonts w:hint="eastAsia"/>
        </w:rPr>
        <w:t>для</w:t>
      </w:r>
      <w:r>
        <w:t></w:t>
      </w:r>
      <w:r>
        <w:rPr>
          <w:rFonts w:hint="eastAsia"/>
        </w:rPr>
        <w:t>йону</w:t>
      </w:r>
      <w:r>
        <w:t></w:t>
      </w:r>
      <w:r>
        <w:t></w:t>
      </w:r>
      <w:r>
        <w:t></w:t>
      </w:r>
      <w:r>
        <w:t></w:t>
      </w:r>
      <w:r>
        <w:t></w:t>
      </w:r>
      <w:r>
        <w:t></w:t>
      </w:r>
      <w:r>
        <w:rPr>
          <w:rFonts w:hint="eastAsia"/>
        </w:rPr>
        <w:t>в</w:t>
      </w:r>
      <w:r>
        <w:t></w:t>
      </w:r>
      <w:r>
        <w:rPr>
          <w:rFonts w:hint="eastAsia"/>
        </w:rPr>
        <w:t>біологічних</w:t>
      </w:r>
      <w:r>
        <w:t></w:t>
      </w:r>
      <w:r>
        <w:rPr>
          <w:rFonts w:hint="eastAsia"/>
        </w:rPr>
        <w:t>системах</w:t>
      </w:r>
      <w:r>
        <w:t></w:t>
      </w:r>
    </w:p>
    <w:p w:rsidR="0084735C" w:rsidRDefault="0084735C" w:rsidP="0084735C">
      <w:r>
        <w:t></w:t>
      </w:r>
      <w:r>
        <w:t></w:t>
      </w:r>
      <w:r>
        <w:t></w:t>
      </w:r>
      <w:r>
        <w:rPr>
          <w:rFonts w:hint="eastAsia"/>
        </w:rPr>
        <w:t>Виявлено</w:t>
      </w:r>
      <w:r>
        <w:t></w:t>
      </w:r>
      <w:r>
        <w:t></w:t>
      </w:r>
      <w:r>
        <w:rPr>
          <w:rFonts w:hint="eastAsia"/>
        </w:rPr>
        <w:t>що</w:t>
      </w:r>
      <w:r>
        <w:t></w:t>
      </w:r>
      <w:r>
        <w:rPr>
          <w:rFonts w:hint="eastAsia"/>
        </w:rPr>
        <w:t>комплекс</w:t>
      </w:r>
      <w:r>
        <w:t></w:t>
      </w:r>
      <w:r>
        <w:t></w:t>
      </w:r>
      <w:r>
        <w:t></w:t>
      </w:r>
      <w:r>
        <w:t></w:t>
      </w:r>
      <w:r>
        <w:t></w:t>
      </w:r>
      <w:r>
        <w:t></w:t>
      </w:r>
      <w:r>
        <w:t></w:t>
      </w:r>
      <w:r>
        <w:t></w:t>
      </w:r>
      <w:r>
        <w:t></w:t>
      </w:r>
      <w:r>
        <w:t></w:t>
      </w:r>
      <w:r>
        <w:t></w:t>
      </w:r>
      <w:r>
        <w:t></w:t>
      </w:r>
      <w:r>
        <w:t></w:t>
      </w:r>
      <w:r>
        <w:rPr>
          <w:rFonts w:hint="eastAsia"/>
        </w:rPr>
        <w:t>проявляє</w:t>
      </w:r>
      <w:r>
        <w:t></w:t>
      </w:r>
      <w:r>
        <w:rPr>
          <w:rFonts w:hint="eastAsia"/>
        </w:rPr>
        <w:t>кращу</w:t>
      </w:r>
      <w:r>
        <w:t></w:t>
      </w:r>
      <w:r>
        <w:rPr>
          <w:rFonts w:hint="eastAsia"/>
        </w:rPr>
        <w:t>цитотоксичну</w:t>
      </w:r>
    </w:p>
    <w:p w:rsidR="0084735C" w:rsidRDefault="0084735C" w:rsidP="0084735C">
      <w:r>
        <w:rPr>
          <w:rFonts w:hint="eastAsia"/>
        </w:rPr>
        <w:t>дію</w:t>
      </w:r>
      <w:r>
        <w:t></w:t>
      </w:r>
      <w:r>
        <w:t></w:t>
      </w:r>
      <w:r>
        <w:rPr>
          <w:rFonts w:hint="eastAsia"/>
        </w:rPr>
        <w:t>аніж</w:t>
      </w:r>
      <w:r>
        <w:t></w:t>
      </w:r>
      <w:r>
        <w:rPr>
          <w:rFonts w:hint="eastAsia"/>
        </w:rPr>
        <w:t>цисплатин</w:t>
      </w:r>
      <w:r>
        <w:t></w:t>
      </w:r>
      <w:r>
        <w:rPr>
          <w:rFonts w:hint="eastAsia"/>
        </w:rPr>
        <w:t>протягом</w:t>
      </w:r>
      <w:r>
        <w:t></w:t>
      </w:r>
      <w:r>
        <w:rPr>
          <w:rFonts w:hint="eastAsia"/>
        </w:rPr>
        <w:t>всього</w:t>
      </w:r>
      <w:r>
        <w:t></w:t>
      </w:r>
      <w:r>
        <w:rPr>
          <w:rFonts w:hint="eastAsia"/>
        </w:rPr>
        <w:t>інкубаційного</w:t>
      </w:r>
      <w:r>
        <w:t></w:t>
      </w:r>
      <w:r>
        <w:rPr>
          <w:rFonts w:hint="eastAsia"/>
        </w:rPr>
        <w:t>періоду</w:t>
      </w:r>
      <w:r>
        <w:t></w:t>
      </w:r>
    </w:p>
    <w:p w:rsidR="0084735C" w:rsidRDefault="0084735C" w:rsidP="0084735C">
      <w:r>
        <w:t></w:t>
      </w:r>
      <w:r>
        <w:t></w:t>
      </w:r>
      <w:r>
        <w:t></w:t>
      </w:r>
      <w:r>
        <w:rPr>
          <w:rFonts w:hint="eastAsia"/>
        </w:rPr>
        <w:t>Показано</w:t>
      </w:r>
      <w:r>
        <w:t></w:t>
      </w:r>
      <w:r>
        <w:t></w:t>
      </w:r>
      <w:r>
        <w:rPr>
          <w:rFonts w:hint="eastAsia"/>
        </w:rPr>
        <w:t>що</w:t>
      </w:r>
      <w:r>
        <w:t></w:t>
      </w:r>
      <w:r>
        <w:rPr>
          <w:rFonts w:hint="eastAsia"/>
        </w:rPr>
        <w:t>сполуки</w:t>
      </w:r>
      <w:r>
        <w:t></w:t>
      </w:r>
      <w:r>
        <w:t></w:t>
      </w:r>
      <w:r>
        <w:t></w:t>
      </w:r>
      <w:r>
        <w:t></w:t>
      </w:r>
      <w:r>
        <w:t></w:t>
      </w:r>
    </w:p>
    <w:p w:rsidR="0084735C" w:rsidRDefault="0084735C" w:rsidP="0084735C">
      <w:r>
        <w:t></w:t>
      </w:r>
      <w:r>
        <w:t></w:t>
      </w:r>
      <w:r>
        <w:t></w:t>
      </w:r>
      <w:r>
        <w:t></w:t>
      </w:r>
      <w:r>
        <w:t></w:t>
      </w:r>
      <w:r>
        <w:t></w:t>
      </w:r>
      <w:r>
        <w:rPr>
          <w:rFonts w:hint="eastAsia"/>
        </w:rPr>
        <w:t>є</w:t>
      </w:r>
      <w:r>
        <w:t></w:t>
      </w:r>
      <w:r>
        <w:rPr>
          <w:rFonts w:hint="eastAsia"/>
        </w:rPr>
        <w:t>ефективними</w:t>
      </w:r>
      <w:r>
        <w:t></w:t>
      </w:r>
      <w:r>
        <w:rPr>
          <w:rFonts w:hint="eastAsia"/>
        </w:rPr>
        <w:t>каталізаторами</w:t>
      </w:r>
    </w:p>
    <w:p w:rsidR="0084735C" w:rsidRDefault="0084735C" w:rsidP="0084735C">
      <w:r>
        <w:rPr>
          <w:rFonts w:hint="eastAsia"/>
        </w:rPr>
        <w:t>органічних</w:t>
      </w:r>
      <w:r>
        <w:t></w:t>
      </w:r>
      <w:r>
        <w:rPr>
          <w:rFonts w:hint="eastAsia"/>
        </w:rPr>
        <w:t>реакцій</w:t>
      </w:r>
      <w:r>
        <w:t></w:t>
      </w:r>
      <w:r>
        <w:rPr>
          <w:rFonts w:hint="eastAsia"/>
        </w:rPr>
        <w:t>утворення</w:t>
      </w:r>
      <w:r>
        <w:t></w:t>
      </w:r>
      <w:r>
        <w:rPr>
          <w:rFonts w:hint="eastAsia"/>
        </w:rPr>
        <w:t>зв’язку</w:t>
      </w:r>
      <w:r>
        <w:t></w:t>
      </w:r>
      <w:r>
        <w:rPr>
          <w:rFonts w:hint="eastAsia"/>
        </w:rPr>
        <w:t>С</w:t>
      </w:r>
      <w:r>
        <w:t>‒</w:t>
      </w:r>
      <w:r>
        <w:rPr>
          <w:rFonts w:hint="eastAsia"/>
        </w:rPr>
        <w:t>С</w:t>
      </w:r>
      <w:r>
        <w:t></w:t>
      </w:r>
      <w:r>
        <w:t></w:t>
      </w:r>
      <w:r>
        <w:rPr>
          <w:rFonts w:hint="eastAsia"/>
        </w:rPr>
        <w:t>а</w:t>
      </w:r>
      <w:r>
        <w:t></w:t>
      </w:r>
      <w:r>
        <w:rPr>
          <w:rFonts w:hint="eastAsia"/>
        </w:rPr>
        <w:t>саме</w:t>
      </w:r>
      <w:r>
        <w:t></w:t>
      </w:r>
      <w:r>
        <w:rPr>
          <w:rFonts w:hint="eastAsia"/>
        </w:rPr>
        <w:t>Сузукі</w:t>
      </w:r>
      <w:r>
        <w:t></w:t>
      </w:r>
      <w:r>
        <w:rPr>
          <w:rFonts w:hint="eastAsia"/>
        </w:rPr>
        <w:t>і</w:t>
      </w:r>
      <w:r>
        <w:t></w:t>
      </w:r>
      <w:r>
        <w:rPr>
          <w:rFonts w:hint="eastAsia"/>
        </w:rPr>
        <w:t>Анрі</w:t>
      </w:r>
      <w:r>
        <w:t></w:t>
      </w:r>
      <w:r>
        <w:t></w:t>
      </w:r>
      <w:r>
        <w:rPr>
          <w:rFonts w:hint="eastAsia"/>
        </w:rPr>
        <w:t>та</w:t>
      </w:r>
      <w:r>
        <w:t></w:t>
      </w:r>
      <w:r>
        <w:rPr>
          <w:rFonts w:hint="eastAsia"/>
        </w:rPr>
        <w:t>можуть</w:t>
      </w:r>
    </w:p>
    <w:p w:rsidR="0084735C" w:rsidRDefault="0084735C" w:rsidP="0084735C">
      <w:r>
        <w:rPr>
          <w:rFonts w:hint="eastAsia"/>
        </w:rPr>
        <w:t>використовуватися</w:t>
      </w:r>
      <w:r>
        <w:t></w:t>
      </w:r>
      <w:r>
        <w:rPr>
          <w:rFonts w:hint="eastAsia"/>
        </w:rPr>
        <w:t>протягом</w:t>
      </w:r>
      <w:r>
        <w:t></w:t>
      </w:r>
      <w:r>
        <w:rPr>
          <w:rFonts w:hint="eastAsia"/>
        </w:rPr>
        <w:t>п’яти</w:t>
      </w:r>
      <w:r>
        <w:t></w:t>
      </w:r>
      <w:r>
        <w:rPr>
          <w:rFonts w:hint="eastAsia"/>
        </w:rPr>
        <w:t>і</w:t>
      </w:r>
      <w:r>
        <w:t></w:t>
      </w:r>
      <w:r>
        <w:rPr>
          <w:rFonts w:hint="eastAsia"/>
        </w:rPr>
        <w:t>більше</w:t>
      </w:r>
      <w:r>
        <w:t></w:t>
      </w:r>
      <w:r>
        <w:rPr>
          <w:rFonts w:hint="eastAsia"/>
        </w:rPr>
        <w:t>каталітичних</w:t>
      </w:r>
      <w:r>
        <w:t></w:t>
      </w:r>
      <w:r>
        <w:rPr>
          <w:rFonts w:hint="eastAsia"/>
        </w:rPr>
        <w:t>циклів</w:t>
      </w:r>
      <w:r>
        <w:t></w:t>
      </w:r>
    </w:p>
    <w:p w:rsidR="0084735C" w:rsidRDefault="0084735C" w:rsidP="0084735C">
      <w:r>
        <w:t></w:t>
      </w:r>
      <w:r>
        <w:t></w:t>
      </w:r>
      <w:r>
        <w:t></w:t>
      </w:r>
      <w:r>
        <w:rPr>
          <w:rFonts w:hint="eastAsia"/>
        </w:rPr>
        <w:t>Продемонстрована</w:t>
      </w:r>
      <w:r>
        <w:t></w:t>
      </w:r>
      <w:r>
        <w:rPr>
          <w:rFonts w:hint="eastAsia"/>
        </w:rPr>
        <w:t>можливість</w:t>
      </w:r>
      <w:r>
        <w:t></w:t>
      </w:r>
      <w:r>
        <w:rPr>
          <w:rFonts w:hint="eastAsia"/>
        </w:rPr>
        <w:t>зняття</w:t>
      </w:r>
      <w:r>
        <w:t></w:t>
      </w:r>
      <w:r>
        <w:rPr>
          <w:rFonts w:hint="eastAsia"/>
        </w:rPr>
        <w:t>захисту</w:t>
      </w:r>
      <w:r>
        <w:t></w:t>
      </w:r>
      <w:r>
        <w:rPr>
          <w:rFonts w:hint="eastAsia"/>
        </w:rPr>
        <w:t>з</w:t>
      </w:r>
      <w:r>
        <w:t></w:t>
      </w:r>
      <w:r>
        <w:rPr>
          <w:rFonts w:hint="eastAsia"/>
        </w:rPr>
        <w:t>функціональних</w:t>
      </w:r>
      <w:r>
        <w:t></w:t>
      </w:r>
      <w:r>
        <w:rPr>
          <w:rFonts w:hint="eastAsia"/>
        </w:rPr>
        <w:t>груп</w:t>
      </w:r>
    </w:p>
    <w:p w:rsidR="0084735C" w:rsidRDefault="0084735C" w:rsidP="0084735C">
      <w:r>
        <w:rPr>
          <w:rFonts w:hint="eastAsia"/>
        </w:rPr>
        <w:t>в</w:t>
      </w:r>
      <w:r>
        <w:t></w:t>
      </w:r>
      <w:r>
        <w:rPr>
          <w:rFonts w:hint="eastAsia"/>
        </w:rPr>
        <w:t>координованих</w:t>
      </w:r>
      <w:r>
        <w:t></w:t>
      </w:r>
      <w:r>
        <w:t></w:t>
      </w:r>
      <w:r>
        <w:t></w:t>
      </w:r>
      <w:r>
        <w:t></w:t>
      </w:r>
      <w:r>
        <w:t></w:t>
      </w:r>
      <w:r>
        <w:t></w:t>
      </w:r>
      <w:r>
        <w:rPr>
          <w:rFonts w:hint="eastAsia"/>
        </w:rPr>
        <w:t>піридил</w:t>
      </w:r>
      <w:r>
        <w:t></w:t>
      </w:r>
      <w:r>
        <w:t></w:t>
      </w:r>
      <w:r>
        <w:t></w:t>
      </w:r>
      <w:r>
        <w:t></w:t>
      </w:r>
      <w:r>
        <w:t></w:t>
      </w:r>
      <w:r>
        <w:t></w:t>
      </w:r>
      <w:r>
        <w:t></w:t>
      </w:r>
      <w:r>
        <w:t></w:t>
      </w:r>
      <w:r>
        <w:rPr>
          <w:rFonts w:hint="eastAsia"/>
        </w:rPr>
        <w:t>триазолах</w:t>
      </w:r>
      <w:r>
        <w:t></w:t>
      </w:r>
      <w:r>
        <w:t></w:t>
      </w:r>
      <w:r>
        <w:rPr>
          <w:rFonts w:hint="eastAsia"/>
        </w:rPr>
        <w:t>що</w:t>
      </w:r>
      <w:r>
        <w:t></w:t>
      </w:r>
      <w:r>
        <w:rPr>
          <w:rFonts w:hint="eastAsia"/>
        </w:rPr>
        <w:t>є</w:t>
      </w:r>
      <w:r>
        <w:t></w:t>
      </w:r>
      <w:r>
        <w:rPr>
          <w:rFonts w:hint="eastAsia"/>
        </w:rPr>
        <w:t>важливим</w:t>
      </w:r>
      <w:r>
        <w:t></w:t>
      </w:r>
      <w:r>
        <w:rPr>
          <w:rFonts w:hint="eastAsia"/>
        </w:rPr>
        <w:t>для</w:t>
      </w:r>
      <w:r>
        <w:t></w:t>
      </w:r>
      <w:r>
        <w:rPr>
          <w:rFonts w:hint="eastAsia"/>
        </w:rPr>
        <w:t>успішного</w:t>
      </w:r>
    </w:p>
    <w:p w:rsidR="0084735C" w:rsidRPr="0084735C" w:rsidRDefault="0084735C" w:rsidP="0084735C">
      <w:r>
        <w:rPr>
          <w:rFonts w:hint="eastAsia"/>
        </w:rPr>
        <w:t>синтезу</w:t>
      </w:r>
      <w:r>
        <w:t></w:t>
      </w:r>
      <w:r>
        <w:rPr>
          <w:rFonts w:hint="eastAsia"/>
        </w:rPr>
        <w:t>деяких</w:t>
      </w:r>
      <w:r>
        <w:t></w:t>
      </w:r>
      <w:r>
        <w:rPr>
          <w:rFonts w:hint="eastAsia"/>
        </w:rPr>
        <w:t>із</w:t>
      </w:r>
      <w:r>
        <w:t></w:t>
      </w:r>
      <w:r>
        <w:rPr>
          <w:rFonts w:hint="eastAsia"/>
        </w:rPr>
        <w:t>них</w:t>
      </w:r>
      <w:r>
        <w:t></w:t>
      </w:r>
    </w:p>
    <w:sectPr w:rsidR="0084735C" w:rsidRPr="008473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84735C" w:rsidRPr="0084735C">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15484-6EB9-4D4C-AE27-F4DF7A8B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2021-09-23T11:47:00Z</dcterms:created>
  <dcterms:modified xsi:type="dcterms:W3CDTF">2021-09-23T17:58:00Z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