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94F55" w14:textId="5F7DA4B7" w:rsidR="00050BAD" w:rsidRPr="00CA4B13" w:rsidRDefault="00CA4B13" w:rsidP="00CA4B13">
      <w:r>
        <w:rPr>
          <w:rFonts w:ascii="Helvetica" w:hAnsi="Helvetica" w:cs="Helvetica"/>
          <w:b/>
          <w:bCs/>
          <w:color w:val="222222"/>
          <w:sz w:val="21"/>
          <w:szCs w:val="21"/>
          <w:shd w:val="clear" w:color="auto" w:fill="FFFFFF"/>
        </w:rPr>
        <w:t>Короткова, Мария Николаевна.</w:t>
      </w:r>
      <w:r>
        <w:rPr>
          <w:rFonts w:ascii="Helvetica" w:hAnsi="Helvetica" w:cs="Helvetica"/>
          <w:color w:val="222222"/>
          <w:sz w:val="21"/>
          <w:szCs w:val="21"/>
        </w:rPr>
        <w:br/>
      </w:r>
      <w:r>
        <w:rPr>
          <w:rFonts w:ascii="Helvetica" w:hAnsi="Helvetica" w:cs="Helvetica"/>
          <w:color w:val="222222"/>
          <w:sz w:val="21"/>
          <w:szCs w:val="21"/>
          <w:shd w:val="clear" w:color="auto" w:fill="FFFFFF"/>
        </w:rPr>
        <w:t xml:space="preserve">Эволюция философско-политических концепций Ф. Фукуямы и С. Хантингтона : компаративный анализ : диссертация ... кандидата политических наук : 23.00.01 / Короткова Мария Николаевна; [Место защиты: Ин-т философии и права </w:t>
      </w:r>
      <w:proofErr w:type="spellStart"/>
      <w:r>
        <w:rPr>
          <w:rFonts w:ascii="Helvetica" w:hAnsi="Helvetica" w:cs="Helvetica"/>
          <w:color w:val="222222"/>
          <w:sz w:val="21"/>
          <w:szCs w:val="21"/>
          <w:shd w:val="clear" w:color="auto" w:fill="FFFFFF"/>
        </w:rPr>
        <w:t>УрО</w:t>
      </w:r>
      <w:proofErr w:type="spellEnd"/>
      <w:r>
        <w:rPr>
          <w:rFonts w:ascii="Helvetica" w:hAnsi="Helvetica" w:cs="Helvetica"/>
          <w:color w:val="222222"/>
          <w:sz w:val="21"/>
          <w:szCs w:val="21"/>
          <w:shd w:val="clear" w:color="auto" w:fill="FFFFFF"/>
        </w:rPr>
        <w:t xml:space="preserve"> РАН]. - Пермь, 2011. - 171 с.</w:t>
      </w:r>
    </w:p>
    <w:sectPr w:rsidR="00050BAD" w:rsidRPr="00CA4B1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CB380" w14:textId="77777777" w:rsidR="00F84763" w:rsidRDefault="00F84763">
      <w:pPr>
        <w:spacing w:after="0" w:line="240" w:lineRule="auto"/>
      </w:pPr>
      <w:r>
        <w:separator/>
      </w:r>
    </w:p>
  </w:endnote>
  <w:endnote w:type="continuationSeparator" w:id="0">
    <w:p w14:paraId="4CC48C77" w14:textId="77777777" w:rsidR="00F84763" w:rsidRDefault="00F84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85C58" w14:textId="77777777" w:rsidR="00F84763" w:rsidRDefault="00F84763"/>
    <w:p w14:paraId="264B7A61" w14:textId="77777777" w:rsidR="00F84763" w:rsidRDefault="00F84763"/>
    <w:p w14:paraId="38A2AFFC" w14:textId="77777777" w:rsidR="00F84763" w:rsidRDefault="00F84763"/>
    <w:p w14:paraId="54461ABB" w14:textId="77777777" w:rsidR="00F84763" w:rsidRDefault="00F84763"/>
    <w:p w14:paraId="207C5D04" w14:textId="77777777" w:rsidR="00F84763" w:rsidRDefault="00F84763"/>
    <w:p w14:paraId="5E091733" w14:textId="77777777" w:rsidR="00F84763" w:rsidRDefault="00F84763"/>
    <w:p w14:paraId="1DCBFAF0" w14:textId="77777777" w:rsidR="00F84763" w:rsidRDefault="00F8476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56EA79" wp14:editId="446E2AA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BF644" w14:textId="77777777" w:rsidR="00F84763" w:rsidRDefault="00F847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56EA7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4CBF644" w14:textId="77777777" w:rsidR="00F84763" w:rsidRDefault="00F847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6682E2" w14:textId="77777777" w:rsidR="00F84763" w:rsidRDefault="00F84763"/>
    <w:p w14:paraId="38B7ECB2" w14:textId="77777777" w:rsidR="00F84763" w:rsidRDefault="00F84763"/>
    <w:p w14:paraId="03004548" w14:textId="77777777" w:rsidR="00F84763" w:rsidRDefault="00F8476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681F77" wp14:editId="228BF24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6AC5C" w14:textId="77777777" w:rsidR="00F84763" w:rsidRDefault="00F84763"/>
                          <w:p w14:paraId="4C6F0B7B" w14:textId="77777777" w:rsidR="00F84763" w:rsidRDefault="00F847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681F7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0E6AC5C" w14:textId="77777777" w:rsidR="00F84763" w:rsidRDefault="00F84763"/>
                    <w:p w14:paraId="4C6F0B7B" w14:textId="77777777" w:rsidR="00F84763" w:rsidRDefault="00F847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C6E7BC0" w14:textId="77777777" w:rsidR="00F84763" w:rsidRDefault="00F84763"/>
    <w:p w14:paraId="758E4F1D" w14:textId="77777777" w:rsidR="00F84763" w:rsidRDefault="00F84763">
      <w:pPr>
        <w:rPr>
          <w:sz w:val="2"/>
          <w:szCs w:val="2"/>
        </w:rPr>
      </w:pPr>
    </w:p>
    <w:p w14:paraId="6F7DFE9F" w14:textId="77777777" w:rsidR="00F84763" w:rsidRDefault="00F84763"/>
    <w:p w14:paraId="4F9E19F7" w14:textId="77777777" w:rsidR="00F84763" w:rsidRDefault="00F84763">
      <w:pPr>
        <w:spacing w:after="0" w:line="240" w:lineRule="auto"/>
      </w:pPr>
    </w:p>
  </w:footnote>
  <w:footnote w:type="continuationSeparator" w:id="0">
    <w:p w14:paraId="07AE24AF" w14:textId="77777777" w:rsidR="00F84763" w:rsidRDefault="00F847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763"/>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80933</TotalTime>
  <Pages>1</Pages>
  <Words>42</Words>
  <Characters>240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2772</cp:revision>
  <cp:lastPrinted>2009-02-06T05:36:00Z</cp:lastPrinted>
  <dcterms:created xsi:type="dcterms:W3CDTF">2024-01-07T13:43:00Z</dcterms:created>
  <dcterms:modified xsi:type="dcterms:W3CDTF">2025-04-24T18:40:00Z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