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hint="eastAsia"/>
          <w:color w:val="000000"/>
          <w:kern w:val="0"/>
          <w:sz w:val="18"/>
          <w:szCs w:val="18"/>
          <w:lang w:eastAsia="ru-RU"/>
        </w:rPr>
        <w:t>Содержание</w:t>
      </w: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2 </w:t>
      </w:r>
      <w:r w:rsidRPr="0073568B">
        <w:rPr>
          <w:rFonts w:ascii="Trebuchet MS" w:eastAsia="Times New Roman" w:hAnsi="Trebuchet MS" w:cs="Times New Roman" w:hint="eastAsia"/>
          <w:color w:val="000000"/>
          <w:kern w:val="0"/>
          <w:sz w:val="18"/>
          <w:szCs w:val="18"/>
          <w:lang w:eastAsia="ru-RU"/>
        </w:rPr>
        <w:t>ОГЛАВЛЕНИЕ</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hint="eastAsia"/>
          <w:color w:val="000000"/>
          <w:kern w:val="0"/>
          <w:sz w:val="18"/>
          <w:szCs w:val="18"/>
          <w:lang w:eastAsia="ru-RU"/>
        </w:rPr>
        <w:t>Введение</w:t>
      </w:r>
      <w:r w:rsidRPr="0073568B">
        <w:rPr>
          <w:rFonts w:ascii="Trebuchet MS" w:eastAsia="Times New Roman" w:hAnsi="Trebuchet MS" w:cs="Times New Roman"/>
          <w:color w:val="000000"/>
          <w:kern w:val="0"/>
          <w:sz w:val="18"/>
          <w:szCs w:val="18"/>
          <w:lang w:eastAsia="ru-RU"/>
        </w:rPr>
        <w:t>...4</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 </w:t>
      </w:r>
      <w:r w:rsidRPr="0073568B">
        <w:rPr>
          <w:rFonts w:ascii="Trebuchet MS" w:eastAsia="Times New Roman" w:hAnsi="Trebuchet MS" w:cs="Times New Roman" w:hint="eastAsia"/>
          <w:color w:val="000000"/>
          <w:kern w:val="0"/>
          <w:sz w:val="18"/>
          <w:szCs w:val="18"/>
          <w:lang w:eastAsia="ru-RU"/>
        </w:rPr>
        <w:t>Обзор</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литературы</w:t>
      </w:r>
      <w:r w:rsidRPr="0073568B">
        <w:rPr>
          <w:rFonts w:ascii="Trebuchet MS" w:eastAsia="Times New Roman" w:hAnsi="Trebuchet MS" w:cs="Times New Roman"/>
          <w:color w:val="000000"/>
          <w:kern w:val="0"/>
          <w:sz w:val="18"/>
          <w:szCs w:val="18"/>
          <w:lang w:eastAsia="ru-RU"/>
        </w:rPr>
        <w:t>...9</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1.1. </w:t>
      </w:r>
      <w:r w:rsidRPr="0073568B">
        <w:rPr>
          <w:rFonts w:ascii="Trebuchet MS" w:eastAsia="Times New Roman" w:hAnsi="Trebuchet MS" w:cs="Times New Roman" w:hint="eastAsia"/>
          <w:color w:val="000000"/>
          <w:kern w:val="0"/>
          <w:sz w:val="18"/>
          <w:szCs w:val="18"/>
          <w:lang w:eastAsia="ru-RU"/>
        </w:rPr>
        <w:t>Природные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полисахариды</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хитин</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хитозан</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строение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физико</w:t>
      </w:r>
      <w:r w:rsidRPr="0073568B">
        <w:rPr>
          <w:rFonts w:ascii="Trebuchet MS" w:eastAsia="Times New Roman" w:hAnsi="Trebuchet MS" w:cs="Times New Roman"/>
          <w:color w:val="000000"/>
          <w:kern w:val="0"/>
          <w:sz w:val="18"/>
          <w:szCs w:val="18"/>
          <w:lang w:eastAsia="ru-RU"/>
        </w:rPr>
        <w:t>-</w:t>
      </w:r>
      <w:r w:rsidRPr="0073568B">
        <w:rPr>
          <w:rFonts w:ascii="Trebuchet MS" w:eastAsia="Times New Roman" w:hAnsi="Trebuchet MS" w:cs="Times New Roman" w:hint="eastAsia"/>
          <w:color w:val="000000"/>
          <w:kern w:val="0"/>
          <w:sz w:val="18"/>
          <w:szCs w:val="18"/>
          <w:lang w:eastAsia="ru-RU"/>
        </w:rPr>
        <w:t>химические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свойства</w:t>
      </w:r>
      <w:r w:rsidRPr="0073568B">
        <w:rPr>
          <w:rFonts w:ascii="Trebuchet MS" w:eastAsia="Times New Roman" w:hAnsi="Trebuchet MS" w:cs="Times New Roman"/>
          <w:color w:val="000000"/>
          <w:kern w:val="0"/>
          <w:sz w:val="18"/>
          <w:szCs w:val="18"/>
          <w:lang w:eastAsia="ru-RU"/>
        </w:rPr>
        <w:t>...9</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1.2. </w:t>
      </w:r>
      <w:r w:rsidRPr="0073568B">
        <w:rPr>
          <w:rFonts w:ascii="Trebuchet MS" w:eastAsia="Times New Roman" w:hAnsi="Trebuchet MS" w:cs="Times New Roman" w:hint="eastAsia"/>
          <w:color w:val="000000"/>
          <w:kern w:val="0"/>
          <w:sz w:val="18"/>
          <w:szCs w:val="18"/>
          <w:lang w:eastAsia="ru-RU"/>
        </w:rPr>
        <w:t>Области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применения</w:t>
      </w:r>
      <w:r w:rsidRPr="0073568B">
        <w:rPr>
          <w:rFonts w:ascii="Trebuchet MS" w:eastAsia="Times New Roman" w:hAnsi="Trebuchet MS" w:cs="Times New Roman"/>
          <w:color w:val="000000"/>
          <w:kern w:val="0"/>
          <w:sz w:val="18"/>
          <w:szCs w:val="18"/>
          <w:lang w:eastAsia="ru-RU"/>
        </w:rPr>
        <w:t>...12</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1.3. </w:t>
      </w:r>
      <w:r w:rsidRPr="0073568B">
        <w:rPr>
          <w:rFonts w:ascii="Trebuchet MS" w:eastAsia="Times New Roman" w:hAnsi="Trebuchet MS" w:cs="Times New Roman" w:hint="eastAsia"/>
          <w:color w:val="000000"/>
          <w:kern w:val="0"/>
          <w:sz w:val="18"/>
          <w:szCs w:val="18"/>
          <w:lang w:eastAsia="ru-RU"/>
        </w:rPr>
        <w:t>Основные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источники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хитина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хитозана</w:t>
      </w:r>
      <w:r w:rsidRPr="0073568B">
        <w:rPr>
          <w:rFonts w:ascii="Trebuchet MS" w:eastAsia="Times New Roman" w:hAnsi="Trebuchet MS" w:cs="Times New Roman"/>
          <w:color w:val="000000"/>
          <w:kern w:val="0"/>
          <w:sz w:val="18"/>
          <w:szCs w:val="18"/>
          <w:lang w:eastAsia="ru-RU"/>
        </w:rPr>
        <w:t>...14</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1.3.1. </w:t>
      </w:r>
      <w:r w:rsidRPr="0073568B">
        <w:rPr>
          <w:rFonts w:ascii="Trebuchet MS" w:eastAsia="Times New Roman" w:hAnsi="Trebuchet MS" w:cs="Times New Roman" w:hint="eastAsia"/>
          <w:color w:val="000000"/>
          <w:kern w:val="0"/>
          <w:sz w:val="18"/>
          <w:szCs w:val="18"/>
          <w:lang w:eastAsia="ru-RU"/>
        </w:rPr>
        <w:t>Ракообразные</w:t>
      </w:r>
      <w:r w:rsidRPr="0073568B">
        <w:rPr>
          <w:rFonts w:ascii="Trebuchet MS" w:eastAsia="Times New Roman" w:hAnsi="Trebuchet MS" w:cs="Times New Roman"/>
          <w:color w:val="000000"/>
          <w:kern w:val="0"/>
          <w:sz w:val="18"/>
          <w:szCs w:val="18"/>
          <w:lang w:eastAsia="ru-RU"/>
        </w:rPr>
        <w:t xml:space="preserve"> {Crustacea)...14</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1.3.2. </w:t>
      </w:r>
      <w:r w:rsidRPr="0073568B">
        <w:rPr>
          <w:rFonts w:ascii="Trebuchet MS" w:eastAsia="Times New Roman" w:hAnsi="Trebuchet MS" w:cs="Times New Roman" w:hint="eastAsia"/>
          <w:color w:val="000000"/>
          <w:kern w:val="0"/>
          <w:sz w:val="18"/>
          <w:szCs w:val="18"/>
          <w:lang w:eastAsia="ru-RU"/>
        </w:rPr>
        <w:t>Грибы</w:t>
      </w:r>
      <w:r w:rsidRPr="0073568B">
        <w:rPr>
          <w:rFonts w:ascii="Trebuchet MS" w:eastAsia="Times New Roman" w:hAnsi="Trebuchet MS" w:cs="Times New Roman"/>
          <w:color w:val="000000"/>
          <w:kern w:val="0"/>
          <w:sz w:val="18"/>
          <w:szCs w:val="18"/>
          <w:lang w:eastAsia="ru-RU"/>
        </w:rPr>
        <w:t xml:space="preserve"> {Fungi)...17</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1.3.3. </w:t>
      </w:r>
      <w:r w:rsidRPr="0073568B">
        <w:rPr>
          <w:rFonts w:ascii="Trebuchet MS" w:eastAsia="Times New Roman" w:hAnsi="Trebuchet MS" w:cs="Times New Roman" w:hint="eastAsia"/>
          <w:color w:val="000000"/>
          <w:kern w:val="0"/>
          <w:sz w:val="18"/>
          <w:szCs w:val="18"/>
          <w:lang w:eastAsia="ru-RU"/>
        </w:rPr>
        <w:t>Насекомые</w:t>
      </w:r>
      <w:r w:rsidRPr="0073568B">
        <w:rPr>
          <w:rFonts w:ascii="Trebuchet MS" w:eastAsia="Times New Roman" w:hAnsi="Trebuchet MS" w:cs="Times New Roman"/>
          <w:color w:val="000000"/>
          <w:kern w:val="0"/>
          <w:sz w:val="18"/>
          <w:szCs w:val="18"/>
          <w:lang w:eastAsia="ru-RU"/>
        </w:rPr>
        <w:t xml:space="preserve"> {Insectd)...19</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1.3.4. </w:t>
      </w:r>
      <w:r w:rsidRPr="0073568B">
        <w:rPr>
          <w:rFonts w:ascii="Trebuchet MS" w:eastAsia="Times New Roman" w:hAnsi="Trebuchet MS" w:cs="Times New Roman" w:hint="eastAsia"/>
          <w:color w:val="000000"/>
          <w:kern w:val="0"/>
          <w:sz w:val="18"/>
          <w:szCs w:val="18"/>
          <w:lang w:eastAsia="ru-RU"/>
        </w:rPr>
        <w:t>Нетрадиционные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источники</w:t>
      </w:r>
      <w:r w:rsidRPr="0073568B">
        <w:rPr>
          <w:rFonts w:ascii="Trebuchet MS" w:eastAsia="Times New Roman" w:hAnsi="Trebuchet MS" w:cs="Times New Roman"/>
          <w:color w:val="000000"/>
          <w:kern w:val="0"/>
          <w:sz w:val="18"/>
          <w:szCs w:val="18"/>
          <w:lang w:eastAsia="ru-RU"/>
        </w:rPr>
        <w:t>...25</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1.4. </w:t>
      </w:r>
      <w:r w:rsidRPr="0073568B">
        <w:rPr>
          <w:rFonts w:ascii="Trebuchet MS" w:eastAsia="Times New Roman" w:hAnsi="Trebuchet MS" w:cs="Times New Roman" w:hint="eastAsia"/>
          <w:color w:val="000000"/>
          <w:kern w:val="0"/>
          <w:sz w:val="18"/>
          <w:szCs w:val="18"/>
          <w:lang w:eastAsia="ru-RU"/>
        </w:rPr>
        <w:t>Способы</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переработки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хитинсодержащего</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панциря</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ракообразных</w:t>
      </w:r>
      <w:r w:rsidRPr="0073568B">
        <w:rPr>
          <w:rFonts w:ascii="Trebuchet MS" w:eastAsia="Times New Roman" w:hAnsi="Trebuchet MS" w:cs="Times New Roman"/>
          <w:color w:val="000000"/>
          <w:kern w:val="0"/>
          <w:sz w:val="18"/>
          <w:szCs w:val="18"/>
          <w:lang w:eastAsia="ru-RU"/>
        </w:rPr>
        <w:t>...26</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1.4.1. </w:t>
      </w:r>
      <w:r w:rsidRPr="0073568B">
        <w:rPr>
          <w:rFonts w:ascii="Trebuchet MS" w:eastAsia="Times New Roman" w:hAnsi="Trebuchet MS" w:cs="Times New Roman" w:hint="eastAsia"/>
          <w:color w:val="000000"/>
          <w:kern w:val="0"/>
          <w:sz w:val="18"/>
          <w:szCs w:val="18"/>
          <w:lang w:eastAsia="ru-RU"/>
        </w:rPr>
        <w:t>Получение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хитина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помощью</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химических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биотехнологических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способов</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обработки</w:t>
      </w:r>
      <w:r w:rsidRPr="0073568B">
        <w:rPr>
          <w:rFonts w:ascii="Trebuchet MS" w:eastAsia="Times New Roman" w:hAnsi="Trebuchet MS" w:cs="Times New Roman"/>
          <w:color w:val="000000"/>
          <w:kern w:val="0"/>
          <w:sz w:val="18"/>
          <w:szCs w:val="18"/>
          <w:lang w:eastAsia="ru-RU"/>
        </w:rPr>
        <w:t>...26</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1.4.2. </w:t>
      </w:r>
      <w:r w:rsidRPr="0073568B">
        <w:rPr>
          <w:rFonts w:ascii="Trebuchet MS" w:eastAsia="Times New Roman" w:hAnsi="Trebuchet MS" w:cs="Times New Roman" w:hint="eastAsia"/>
          <w:color w:val="000000"/>
          <w:kern w:val="0"/>
          <w:sz w:val="18"/>
          <w:szCs w:val="18"/>
          <w:lang w:eastAsia="ru-RU"/>
        </w:rPr>
        <w:t>Получение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хитозана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использованием</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химических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ферментативных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методов</w:t>
      </w:r>
      <w:r w:rsidRPr="0073568B">
        <w:rPr>
          <w:rFonts w:ascii="Trebuchet MS" w:eastAsia="Times New Roman" w:hAnsi="Trebuchet MS" w:cs="Times New Roman"/>
          <w:color w:val="000000"/>
          <w:kern w:val="0"/>
          <w:sz w:val="18"/>
          <w:szCs w:val="18"/>
          <w:lang w:eastAsia="ru-RU"/>
        </w:rPr>
        <w:t>...30</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1.4.3. </w:t>
      </w:r>
      <w:r w:rsidRPr="0073568B">
        <w:rPr>
          <w:rFonts w:ascii="Trebuchet MS" w:eastAsia="Times New Roman" w:hAnsi="Trebuchet MS" w:cs="Times New Roman" w:hint="eastAsia"/>
          <w:color w:val="000000"/>
          <w:kern w:val="0"/>
          <w:sz w:val="18"/>
          <w:szCs w:val="18"/>
          <w:lang w:eastAsia="ru-RU"/>
        </w:rPr>
        <w:t>Способы</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гидролиза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хитозана</w:t>
      </w:r>
      <w:r w:rsidRPr="0073568B">
        <w:rPr>
          <w:rFonts w:ascii="Trebuchet MS" w:eastAsia="Times New Roman" w:hAnsi="Trebuchet MS" w:cs="Times New Roman"/>
          <w:color w:val="000000"/>
          <w:kern w:val="0"/>
          <w:sz w:val="18"/>
          <w:szCs w:val="18"/>
          <w:lang w:eastAsia="ru-RU"/>
        </w:rPr>
        <w:t>...35</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1.5. </w:t>
      </w:r>
      <w:r w:rsidRPr="0073568B">
        <w:rPr>
          <w:rFonts w:ascii="Trebuchet MS" w:eastAsia="Times New Roman" w:hAnsi="Trebuchet MS" w:cs="Times New Roman" w:hint="eastAsia"/>
          <w:color w:val="000000"/>
          <w:kern w:val="0"/>
          <w:sz w:val="18"/>
          <w:szCs w:val="18"/>
          <w:lang w:eastAsia="ru-RU"/>
        </w:rPr>
        <w:t>Получение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хитина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хитозана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из</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насекомых</w:t>
      </w:r>
      <w:r w:rsidRPr="0073568B">
        <w:rPr>
          <w:rFonts w:ascii="Trebuchet MS" w:eastAsia="Times New Roman" w:hAnsi="Trebuchet MS" w:cs="Times New Roman"/>
          <w:color w:val="000000"/>
          <w:kern w:val="0"/>
          <w:sz w:val="18"/>
          <w:szCs w:val="18"/>
          <w:lang w:eastAsia="ru-RU"/>
        </w:rPr>
        <w:t>...46</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lastRenderedPageBreak/>
        <w:t xml:space="preserve">2. </w:t>
      </w:r>
      <w:r w:rsidRPr="0073568B">
        <w:rPr>
          <w:rFonts w:ascii="Trebuchet MS" w:eastAsia="Times New Roman" w:hAnsi="Trebuchet MS" w:cs="Times New Roman" w:hint="eastAsia"/>
          <w:color w:val="000000"/>
          <w:kern w:val="0"/>
          <w:sz w:val="18"/>
          <w:szCs w:val="18"/>
          <w:lang w:eastAsia="ru-RU"/>
        </w:rPr>
        <w:t>Экспериментальная</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часть</w:t>
      </w:r>
      <w:r w:rsidRPr="0073568B">
        <w:rPr>
          <w:rFonts w:ascii="Trebuchet MS" w:eastAsia="Times New Roman" w:hAnsi="Trebuchet MS" w:cs="Times New Roman"/>
          <w:color w:val="000000"/>
          <w:kern w:val="0"/>
          <w:sz w:val="18"/>
          <w:szCs w:val="18"/>
          <w:lang w:eastAsia="ru-RU"/>
        </w:rPr>
        <w:t>...'...51</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2.1. </w:t>
      </w:r>
      <w:r w:rsidRPr="0073568B">
        <w:rPr>
          <w:rFonts w:ascii="Trebuchet MS" w:eastAsia="Times New Roman" w:hAnsi="Trebuchet MS" w:cs="Times New Roman" w:hint="eastAsia"/>
          <w:color w:val="000000"/>
          <w:kern w:val="0"/>
          <w:sz w:val="18"/>
          <w:szCs w:val="18"/>
          <w:lang w:eastAsia="ru-RU"/>
        </w:rPr>
        <w:t>Объекты</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исследований</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исходные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материалы</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hint="eastAsia"/>
          <w:color w:val="000000"/>
          <w:kern w:val="0"/>
          <w:sz w:val="18"/>
          <w:szCs w:val="18"/>
          <w:lang w:eastAsia="ru-RU"/>
        </w:rPr>
        <w:t>химические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реагенты</w:t>
      </w:r>
      <w:r w:rsidRPr="0073568B">
        <w:rPr>
          <w:rFonts w:ascii="Trebuchet MS" w:eastAsia="Times New Roman" w:hAnsi="Trebuchet MS" w:cs="Times New Roman"/>
          <w:color w:val="000000"/>
          <w:kern w:val="0"/>
          <w:sz w:val="18"/>
          <w:szCs w:val="18"/>
          <w:lang w:eastAsia="ru-RU"/>
        </w:rPr>
        <w:t>...51</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2.2. </w:t>
      </w:r>
      <w:r w:rsidRPr="0073568B">
        <w:rPr>
          <w:rFonts w:ascii="Trebuchet MS" w:eastAsia="Times New Roman" w:hAnsi="Trebuchet MS" w:cs="Times New Roman" w:hint="eastAsia"/>
          <w:color w:val="000000"/>
          <w:kern w:val="0"/>
          <w:sz w:val="18"/>
          <w:szCs w:val="18"/>
          <w:lang w:eastAsia="ru-RU"/>
        </w:rPr>
        <w:t>Методы</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исследования</w:t>
      </w:r>
      <w:r w:rsidRPr="0073568B">
        <w:rPr>
          <w:rFonts w:ascii="Trebuchet MS" w:eastAsia="Times New Roman" w:hAnsi="Trebuchet MS" w:cs="Times New Roman"/>
          <w:color w:val="000000"/>
          <w:kern w:val="0"/>
          <w:sz w:val="18"/>
          <w:szCs w:val="18"/>
          <w:lang w:eastAsia="ru-RU"/>
        </w:rPr>
        <w:t>...52</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2.2.1. </w:t>
      </w:r>
      <w:r w:rsidRPr="0073568B">
        <w:rPr>
          <w:rFonts w:ascii="Trebuchet MS" w:eastAsia="Times New Roman" w:hAnsi="Trebuchet MS" w:cs="Times New Roman" w:hint="eastAsia"/>
          <w:color w:val="000000"/>
          <w:kern w:val="0"/>
          <w:sz w:val="18"/>
          <w:szCs w:val="18"/>
          <w:lang w:eastAsia="ru-RU"/>
        </w:rPr>
        <w:t>Технологические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стадии</w:t>
      </w:r>
      <w:r w:rsidRPr="0073568B">
        <w:rPr>
          <w:rFonts w:ascii="Trebuchet MS" w:eastAsia="Times New Roman" w:hAnsi="Trebuchet MS" w:cs="Times New Roman"/>
          <w:color w:val="000000"/>
          <w:kern w:val="0"/>
          <w:sz w:val="18"/>
          <w:szCs w:val="18"/>
          <w:lang w:eastAsia="ru-RU"/>
        </w:rPr>
        <w:t>...52</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2.2.2. </w:t>
      </w:r>
      <w:r w:rsidRPr="0073568B">
        <w:rPr>
          <w:rFonts w:ascii="Trebuchet MS" w:eastAsia="Times New Roman" w:hAnsi="Trebuchet MS" w:cs="Times New Roman" w:hint="eastAsia"/>
          <w:color w:val="000000"/>
          <w:kern w:val="0"/>
          <w:sz w:val="18"/>
          <w:szCs w:val="18"/>
          <w:lang w:eastAsia="ru-RU"/>
        </w:rPr>
        <w:t>Методы</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анализа</w:t>
      </w:r>
      <w:r w:rsidRPr="0073568B">
        <w:rPr>
          <w:rFonts w:ascii="Trebuchet MS" w:eastAsia="Times New Roman" w:hAnsi="Trebuchet MS" w:cs="Times New Roman"/>
          <w:color w:val="000000"/>
          <w:kern w:val="0"/>
          <w:sz w:val="18"/>
          <w:szCs w:val="18"/>
          <w:lang w:eastAsia="ru-RU"/>
        </w:rPr>
        <w:t>...55</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2.2.3. </w:t>
      </w:r>
      <w:r w:rsidRPr="0073568B">
        <w:rPr>
          <w:rFonts w:ascii="Trebuchet MS" w:eastAsia="Times New Roman" w:hAnsi="Trebuchet MS" w:cs="Times New Roman" w:hint="eastAsia"/>
          <w:color w:val="000000"/>
          <w:kern w:val="0"/>
          <w:sz w:val="18"/>
          <w:szCs w:val="18"/>
          <w:lang w:eastAsia="ru-RU"/>
        </w:rPr>
        <w:t>Изучение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некоторых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свойств</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полученных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веществ</w:t>
      </w:r>
      <w:r w:rsidRPr="0073568B">
        <w:rPr>
          <w:rFonts w:ascii="Trebuchet MS" w:eastAsia="Times New Roman" w:hAnsi="Trebuchet MS" w:cs="Times New Roman"/>
          <w:color w:val="000000"/>
          <w:kern w:val="0"/>
          <w:sz w:val="18"/>
          <w:szCs w:val="18"/>
          <w:lang w:eastAsia="ru-RU"/>
        </w:rPr>
        <w:t>...59</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3 .</w:t>
      </w:r>
      <w:r w:rsidRPr="0073568B">
        <w:rPr>
          <w:rFonts w:ascii="Trebuchet MS" w:eastAsia="Times New Roman" w:hAnsi="Trebuchet MS" w:cs="Times New Roman" w:hint="eastAsia"/>
          <w:color w:val="000000"/>
          <w:kern w:val="0"/>
          <w:sz w:val="18"/>
          <w:szCs w:val="18"/>
          <w:lang w:eastAsia="ru-RU"/>
        </w:rPr>
        <w:t>Результаты</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обсуждение</w:t>
      </w:r>
      <w:r w:rsidRPr="0073568B">
        <w:rPr>
          <w:rFonts w:ascii="Trebuchet MS" w:eastAsia="Times New Roman" w:hAnsi="Trebuchet MS" w:cs="Times New Roman"/>
          <w:color w:val="000000"/>
          <w:kern w:val="0"/>
          <w:sz w:val="18"/>
          <w:szCs w:val="18"/>
          <w:lang w:eastAsia="ru-RU"/>
        </w:rPr>
        <w:t>...62</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3.1. </w:t>
      </w:r>
      <w:r w:rsidRPr="0073568B">
        <w:rPr>
          <w:rFonts w:ascii="Trebuchet MS" w:eastAsia="Times New Roman" w:hAnsi="Trebuchet MS" w:cs="Times New Roman" w:hint="eastAsia"/>
          <w:color w:val="000000"/>
          <w:kern w:val="0"/>
          <w:sz w:val="18"/>
          <w:szCs w:val="18"/>
          <w:lang w:eastAsia="ru-RU"/>
        </w:rPr>
        <w:t>Разработка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технологии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получения</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биологически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активных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веществ</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из</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hint="eastAsia"/>
          <w:color w:val="000000"/>
          <w:kern w:val="0"/>
          <w:sz w:val="18"/>
          <w:szCs w:val="18"/>
          <w:lang w:eastAsia="ru-RU"/>
        </w:rPr>
        <w:t>подмора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пчел</w:t>
      </w:r>
      <w:r w:rsidRPr="0073568B">
        <w:rPr>
          <w:rFonts w:ascii="Trebuchet MS" w:eastAsia="Times New Roman" w:hAnsi="Trebuchet MS" w:cs="Times New Roman"/>
          <w:color w:val="000000"/>
          <w:kern w:val="0"/>
          <w:sz w:val="18"/>
          <w:szCs w:val="18"/>
          <w:lang w:eastAsia="ru-RU"/>
        </w:rPr>
        <w:t>...62</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3.1.1. </w:t>
      </w:r>
      <w:r w:rsidRPr="0073568B">
        <w:rPr>
          <w:rFonts w:ascii="Trebuchet MS" w:eastAsia="Times New Roman" w:hAnsi="Trebuchet MS" w:cs="Times New Roman" w:hint="eastAsia"/>
          <w:color w:val="000000"/>
          <w:kern w:val="0"/>
          <w:sz w:val="18"/>
          <w:szCs w:val="18"/>
          <w:lang w:eastAsia="ru-RU"/>
        </w:rPr>
        <w:t>Водная</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экстракция</w:t>
      </w:r>
      <w:r w:rsidRPr="0073568B">
        <w:rPr>
          <w:rFonts w:ascii="Trebuchet MS" w:eastAsia="Times New Roman" w:hAnsi="Trebuchet MS" w:cs="Times New Roman"/>
          <w:color w:val="000000"/>
          <w:kern w:val="0"/>
          <w:sz w:val="18"/>
          <w:szCs w:val="18"/>
          <w:lang w:eastAsia="ru-RU"/>
        </w:rPr>
        <w:t>...63</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3.1.2. </w:t>
      </w:r>
      <w:r w:rsidRPr="0073568B">
        <w:rPr>
          <w:rFonts w:ascii="Trebuchet MS" w:eastAsia="Times New Roman" w:hAnsi="Trebuchet MS" w:cs="Times New Roman" w:hint="eastAsia"/>
          <w:color w:val="000000"/>
          <w:kern w:val="0"/>
          <w:sz w:val="18"/>
          <w:szCs w:val="18"/>
          <w:lang w:eastAsia="ru-RU"/>
        </w:rPr>
        <w:t>Депротеинирование</w:t>
      </w:r>
      <w:r w:rsidRPr="0073568B">
        <w:rPr>
          <w:rFonts w:ascii="Trebuchet MS" w:eastAsia="Times New Roman" w:hAnsi="Trebuchet MS" w:cs="Times New Roman"/>
          <w:color w:val="000000"/>
          <w:kern w:val="0"/>
          <w:sz w:val="18"/>
          <w:szCs w:val="18"/>
          <w:lang w:eastAsia="ru-RU"/>
        </w:rPr>
        <w:t>...67</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3.1.3. </w:t>
      </w:r>
      <w:r w:rsidRPr="0073568B">
        <w:rPr>
          <w:rFonts w:ascii="Trebuchet MS" w:eastAsia="Times New Roman" w:hAnsi="Trebuchet MS" w:cs="Times New Roman" w:hint="eastAsia"/>
          <w:color w:val="000000"/>
          <w:kern w:val="0"/>
          <w:sz w:val="18"/>
          <w:szCs w:val="18"/>
          <w:lang w:eastAsia="ru-RU"/>
        </w:rPr>
        <w:t>Обесцвечивание</w:t>
      </w:r>
      <w:r w:rsidRPr="0073568B">
        <w:rPr>
          <w:rFonts w:ascii="Trebuchet MS" w:eastAsia="Times New Roman" w:hAnsi="Trebuchet MS" w:cs="Times New Roman"/>
          <w:color w:val="000000"/>
          <w:kern w:val="0"/>
          <w:sz w:val="18"/>
          <w:szCs w:val="18"/>
          <w:lang w:eastAsia="ru-RU"/>
        </w:rPr>
        <w:t>...72</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3.1.4. </w:t>
      </w:r>
      <w:r w:rsidRPr="0073568B">
        <w:rPr>
          <w:rFonts w:ascii="Trebuchet MS" w:eastAsia="Times New Roman" w:hAnsi="Trebuchet MS" w:cs="Times New Roman" w:hint="eastAsia"/>
          <w:color w:val="000000"/>
          <w:kern w:val="0"/>
          <w:sz w:val="18"/>
          <w:szCs w:val="18"/>
          <w:lang w:eastAsia="ru-RU"/>
        </w:rPr>
        <w:t>Деацетилирование</w:t>
      </w:r>
      <w:r w:rsidRPr="0073568B">
        <w:rPr>
          <w:rFonts w:ascii="Trebuchet MS" w:eastAsia="Times New Roman" w:hAnsi="Trebuchet MS" w:cs="Times New Roman"/>
          <w:color w:val="000000"/>
          <w:kern w:val="0"/>
          <w:sz w:val="18"/>
          <w:szCs w:val="18"/>
          <w:lang w:eastAsia="ru-RU"/>
        </w:rPr>
        <w:t>...80</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3.1.5. </w:t>
      </w:r>
      <w:r w:rsidRPr="0073568B">
        <w:rPr>
          <w:rFonts w:ascii="Trebuchet MS" w:eastAsia="Times New Roman" w:hAnsi="Trebuchet MS" w:cs="Times New Roman" w:hint="eastAsia"/>
          <w:color w:val="000000"/>
          <w:kern w:val="0"/>
          <w:sz w:val="18"/>
          <w:szCs w:val="18"/>
          <w:lang w:eastAsia="ru-RU"/>
        </w:rPr>
        <w:t>Ферментативный</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гидролиз</w:t>
      </w:r>
      <w:r w:rsidRPr="0073568B">
        <w:rPr>
          <w:rFonts w:ascii="Trebuchet MS" w:eastAsia="Times New Roman" w:hAnsi="Trebuchet MS" w:cs="Times New Roman"/>
          <w:color w:val="000000"/>
          <w:kern w:val="0"/>
          <w:sz w:val="18"/>
          <w:szCs w:val="18"/>
          <w:lang w:eastAsia="ru-RU"/>
        </w:rPr>
        <w:t>...86</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3.2. </w:t>
      </w:r>
      <w:r w:rsidRPr="0073568B">
        <w:rPr>
          <w:rFonts w:ascii="Trebuchet MS" w:eastAsia="Times New Roman" w:hAnsi="Trebuchet MS" w:cs="Times New Roman" w:hint="eastAsia"/>
          <w:color w:val="000000"/>
          <w:kern w:val="0"/>
          <w:sz w:val="18"/>
          <w:szCs w:val="18"/>
          <w:lang w:eastAsia="ru-RU"/>
        </w:rPr>
        <w:t>Технология</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переработки</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подмора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пчел</w:t>
      </w:r>
      <w:r w:rsidRPr="0073568B">
        <w:rPr>
          <w:rFonts w:ascii="Trebuchet MS" w:eastAsia="Times New Roman" w:hAnsi="Trebuchet MS" w:cs="Times New Roman"/>
          <w:color w:val="000000"/>
          <w:kern w:val="0"/>
          <w:sz w:val="18"/>
          <w:szCs w:val="18"/>
          <w:lang w:eastAsia="ru-RU"/>
        </w:rPr>
        <w:t>...99</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3.3. </w:t>
      </w:r>
      <w:r w:rsidRPr="0073568B">
        <w:rPr>
          <w:rFonts w:ascii="Trebuchet MS" w:eastAsia="Times New Roman" w:hAnsi="Trebuchet MS" w:cs="Times New Roman" w:hint="eastAsia"/>
          <w:color w:val="000000"/>
          <w:kern w:val="0"/>
          <w:sz w:val="18"/>
          <w:szCs w:val="18"/>
          <w:lang w:eastAsia="ru-RU"/>
        </w:rPr>
        <w:t>Физико</w:t>
      </w:r>
      <w:r w:rsidRPr="0073568B">
        <w:rPr>
          <w:rFonts w:ascii="Trebuchet MS" w:eastAsia="Times New Roman" w:hAnsi="Trebuchet MS" w:cs="Times New Roman"/>
          <w:color w:val="000000"/>
          <w:kern w:val="0"/>
          <w:sz w:val="18"/>
          <w:szCs w:val="18"/>
          <w:lang w:eastAsia="ru-RU"/>
        </w:rPr>
        <w:t>-</w:t>
      </w:r>
      <w:r w:rsidRPr="0073568B">
        <w:rPr>
          <w:rFonts w:ascii="Trebuchet MS" w:eastAsia="Times New Roman" w:hAnsi="Trebuchet MS" w:cs="Times New Roman" w:hint="eastAsia"/>
          <w:color w:val="000000"/>
          <w:kern w:val="0"/>
          <w:sz w:val="18"/>
          <w:szCs w:val="18"/>
          <w:lang w:eastAsia="ru-RU"/>
        </w:rPr>
        <w:t>химические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свойства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полученных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продуктов</w:t>
      </w:r>
      <w:r w:rsidRPr="0073568B">
        <w:rPr>
          <w:rFonts w:ascii="Trebuchet MS" w:eastAsia="Times New Roman" w:hAnsi="Trebuchet MS" w:cs="Times New Roman"/>
          <w:color w:val="000000"/>
          <w:kern w:val="0"/>
          <w:sz w:val="18"/>
          <w:szCs w:val="18"/>
          <w:lang w:eastAsia="ru-RU"/>
        </w:rPr>
        <w:t>...103</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3.4. </w:t>
      </w:r>
      <w:r w:rsidRPr="0073568B">
        <w:rPr>
          <w:rFonts w:ascii="Trebuchet MS" w:eastAsia="Times New Roman" w:hAnsi="Trebuchet MS" w:cs="Times New Roman" w:hint="eastAsia"/>
          <w:color w:val="000000"/>
          <w:kern w:val="0"/>
          <w:sz w:val="18"/>
          <w:szCs w:val="18"/>
          <w:lang w:eastAsia="ru-RU"/>
        </w:rPr>
        <w:t>Биологические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свойства</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полученных</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продуктов</w:t>
      </w:r>
      <w:r w:rsidRPr="0073568B">
        <w:rPr>
          <w:rFonts w:ascii="Trebuchet MS" w:eastAsia="Times New Roman" w:hAnsi="Trebuchet MS" w:cs="Times New Roman"/>
          <w:color w:val="000000"/>
          <w:kern w:val="0"/>
          <w:sz w:val="18"/>
          <w:szCs w:val="18"/>
          <w:lang w:eastAsia="ru-RU"/>
        </w:rPr>
        <w:t>...114</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3.4.1. </w:t>
      </w:r>
      <w:r w:rsidRPr="0073568B">
        <w:rPr>
          <w:rFonts w:ascii="Trebuchet MS" w:eastAsia="Times New Roman" w:hAnsi="Trebuchet MS" w:cs="Times New Roman" w:hint="eastAsia"/>
          <w:color w:val="000000"/>
          <w:kern w:val="0"/>
          <w:sz w:val="18"/>
          <w:szCs w:val="18"/>
          <w:lang w:eastAsia="ru-RU"/>
        </w:rPr>
        <w:t>Антиоксидантные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свойства</w:t>
      </w:r>
      <w:r w:rsidRPr="0073568B">
        <w:rPr>
          <w:rFonts w:ascii="Trebuchet MS" w:eastAsia="Times New Roman" w:hAnsi="Trebuchet MS" w:cs="Times New Roman"/>
          <w:color w:val="000000"/>
          <w:kern w:val="0"/>
          <w:sz w:val="18"/>
          <w:szCs w:val="18"/>
          <w:lang w:eastAsia="ru-RU"/>
        </w:rPr>
        <w:t>...114</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3.4.2. </w:t>
      </w:r>
      <w:r w:rsidRPr="0073568B">
        <w:rPr>
          <w:rFonts w:ascii="Trebuchet MS" w:eastAsia="Times New Roman" w:hAnsi="Trebuchet MS" w:cs="Times New Roman" w:hint="eastAsia"/>
          <w:color w:val="000000"/>
          <w:kern w:val="0"/>
          <w:sz w:val="18"/>
          <w:szCs w:val="18"/>
          <w:lang w:eastAsia="ru-RU"/>
        </w:rPr>
        <w:t>Генопротекторные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свойства</w:t>
      </w:r>
      <w:r w:rsidRPr="0073568B">
        <w:rPr>
          <w:rFonts w:ascii="Trebuchet MS" w:eastAsia="Times New Roman" w:hAnsi="Trebuchet MS" w:cs="Times New Roman"/>
          <w:color w:val="000000"/>
          <w:kern w:val="0"/>
          <w:sz w:val="18"/>
          <w:szCs w:val="18"/>
          <w:lang w:eastAsia="ru-RU"/>
        </w:rPr>
        <w:t>...122</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3.4.3. </w:t>
      </w:r>
      <w:r w:rsidRPr="0073568B">
        <w:rPr>
          <w:rFonts w:ascii="Trebuchet MS" w:eastAsia="Times New Roman" w:hAnsi="Trebuchet MS" w:cs="Times New Roman" w:hint="eastAsia"/>
          <w:color w:val="000000"/>
          <w:kern w:val="0"/>
          <w:sz w:val="18"/>
          <w:szCs w:val="18"/>
          <w:lang w:eastAsia="ru-RU"/>
        </w:rPr>
        <w:t>Фотопротекторные</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свойства</w:t>
      </w:r>
      <w:r w:rsidRPr="0073568B">
        <w:rPr>
          <w:rFonts w:ascii="Trebuchet MS" w:eastAsia="Times New Roman" w:hAnsi="Trebuchet MS" w:cs="Times New Roman"/>
          <w:color w:val="000000"/>
          <w:kern w:val="0"/>
          <w:sz w:val="18"/>
          <w:szCs w:val="18"/>
          <w:lang w:eastAsia="ru-RU"/>
        </w:rPr>
        <w:t>...127</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color w:val="000000"/>
          <w:kern w:val="0"/>
          <w:sz w:val="18"/>
          <w:szCs w:val="18"/>
          <w:lang w:eastAsia="ru-RU"/>
        </w:rPr>
        <w:t xml:space="preserve">4. </w:t>
      </w:r>
      <w:r w:rsidRPr="0073568B">
        <w:rPr>
          <w:rFonts w:ascii="Trebuchet MS" w:eastAsia="Times New Roman" w:hAnsi="Trebuchet MS" w:cs="Times New Roman" w:hint="eastAsia"/>
          <w:color w:val="000000"/>
          <w:kern w:val="0"/>
          <w:sz w:val="18"/>
          <w:szCs w:val="18"/>
          <w:lang w:eastAsia="ru-RU"/>
        </w:rPr>
        <w:t>Выводы</w:t>
      </w:r>
      <w:r w:rsidRPr="0073568B">
        <w:rPr>
          <w:rFonts w:ascii="Trebuchet MS" w:eastAsia="Times New Roman" w:hAnsi="Trebuchet MS" w:cs="Times New Roman"/>
          <w:color w:val="000000"/>
          <w:kern w:val="0"/>
          <w:sz w:val="18"/>
          <w:szCs w:val="18"/>
          <w:lang w:eastAsia="ru-RU"/>
        </w:rPr>
        <w:t>...133</w:t>
      </w:r>
    </w:p>
    <w:p w:rsidR="0073568B" w:rsidRPr="0073568B" w:rsidRDefault="0073568B" w:rsidP="0073568B">
      <w:pPr>
        <w:rPr>
          <w:rFonts w:ascii="Trebuchet MS" w:eastAsia="Times New Roman" w:hAnsi="Trebuchet MS" w:cs="Times New Roman"/>
          <w:color w:val="000000"/>
          <w:kern w:val="0"/>
          <w:sz w:val="18"/>
          <w:szCs w:val="18"/>
          <w:lang w:eastAsia="ru-RU"/>
        </w:rPr>
      </w:pPr>
    </w:p>
    <w:p w:rsidR="0073568B" w:rsidRPr="0073568B" w:rsidRDefault="0073568B" w:rsidP="0073568B">
      <w:pPr>
        <w:rPr>
          <w:rFonts w:ascii="Trebuchet MS" w:eastAsia="Times New Roman" w:hAnsi="Trebuchet MS" w:cs="Times New Roman"/>
          <w:color w:val="000000"/>
          <w:kern w:val="0"/>
          <w:sz w:val="18"/>
          <w:szCs w:val="18"/>
          <w:lang w:eastAsia="ru-RU"/>
        </w:rPr>
      </w:pPr>
      <w:r w:rsidRPr="0073568B">
        <w:rPr>
          <w:rFonts w:ascii="Trebuchet MS" w:eastAsia="Times New Roman" w:hAnsi="Trebuchet MS" w:cs="Times New Roman" w:hint="eastAsia"/>
          <w:color w:val="000000"/>
          <w:kern w:val="0"/>
          <w:sz w:val="18"/>
          <w:szCs w:val="18"/>
          <w:lang w:eastAsia="ru-RU"/>
        </w:rPr>
        <w:t>Список</w:t>
      </w:r>
      <w:r w:rsidRPr="0073568B">
        <w:rPr>
          <w:rFonts w:ascii="Trebuchet MS" w:eastAsia="Times New Roman" w:hAnsi="Trebuchet MS" w:cs="Times New Roman"/>
          <w:color w:val="000000"/>
          <w:kern w:val="0"/>
          <w:sz w:val="18"/>
          <w:szCs w:val="18"/>
          <w:lang w:eastAsia="ru-RU"/>
        </w:rPr>
        <w:t xml:space="preserve"> </w:t>
      </w:r>
      <w:r w:rsidRPr="0073568B">
        <w:rPr>
          <w:rFonts w:ascii="Trebuchet MS" w:eastAsia="Times New Roman" w:hAnsi="Trebuchet MS" w:cs="Times New Roman" w:hint="eastAsia"/>
          <w:color w:val="000000"/>
          <w:kern w:val="0"/>
          <w:sz w:val="18"/>
          <w:szCs w:val="18"/>
          <w:lang w:eastAsia="ru-RU"/>
        </w:rPr>
        <w:t>литературы</w:t>
      </w:r>
      <w:r w:rsidRPr="0073568B">
        <w:rPr>
          <w:rFonts w:ascii="Trebuchet MS" w:eastAsia="Times New Roman" w:hAnsi="Trebuchet MS" w:cs="Times New Roman"/>
          <w:color w:val="000000"/>
          <w:kern w:val="0"/>
          <w:sz w:val="18"/>
          <w:szCs w:val="18"/>
          <w:lang w:eastAsia="ru-RU"/>
        </w:rPr>
        <w:t>...134</w:t>
      </w:r>
    </w:p>
    <w:p w:rsidR="0073568B" w:rsidRPr="0073568B" w:rsidRDefault="0073568B" w:rsidP="0073568B">
      <w:pPr>
        <w:rPr>
          <w:rFonts w:ascii="Trebuchet MS" w:eastAsia="Times New Roman" w:hAnsi="Trebuchet MS" w:cs="Times New Roman"/>
          <w:color w:val="000000"/>
          <w:kern w:val="0"/>
          <w:sz w:val="18"/>
          <w:szCs w:val="18"/>
          <w:lang w:eastAsia="ru-RU"/>
        </w:rPr>
      </w:pPr>
    </w:p>
    <w:p w:rsidR="00985DAE" w:rsidRPr="0073568B" w:rsidRDefault="0073568B" w:rsidP="0073568B">
      <w:r w:rsidRPr="0073568B">
        <w:rPr>
          <w:rFonts w:ascii="Trebuchet MS" w:eastAsia="Times New Roman" w:hAnsi="Trebuchet MS" w:cs="Times New Roman" w:hint="eastAsia"/>
          <w:color w:val="000000"/>
          <w:kern w:val="0"/>
          <w:sz w:val="18"/>
          <w:szCs w:val="18"/>
          <w:lang w:eastAsia="ru-RU"/>
        </w:rPr>
        <w:t>Приложение</w:t>
      </w:r>
      <w:r w:rsidRPr="0073568B">
        <w:rPr>
          <w:rFonts w:ascii="Trebuchet MS" w:eastAsia="Times New Roman" w:hAnsi="Trebuchet MS" w:cs="Times New Roman"/>
          <w:color w:val="000000"/>
          <w:kern w:val="0"/>
          <w:sz w:val="18"/>
          <w:szCs w:val="18"/>
          <w:lang w:eastAsia="ru-RU"/>
        </w:rPr>
        <w:t>...150</w:t>
      </w:r>
      <w:bookmarkStart w:id="0" w:name="_GoBack"/>
      <w:bookmarkEnd w:id="0"/>
    </w:p>
    <w:sectPr w:rsidR="00985DAE" w:rsidRPr="0073568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0D" w:rsidRDefault="00C8620D">
      <w:pPr>
        <w:spacing w:after="0" w:line="240" w:lineRule="auto"/>
      </w:pPr>
      <w:r>
        <w:separator/>
      </w:r>
    </w:p>
  </w:endnote>
  <w:endnote w:type="continuationSeparator" w:id="0">
    <w:p w:rsidR="00C8620D" w:rsidRDefault="00C8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0D" w:rsidRDefault="00C8620D"/>
    <w:p w:rsidR="00C8620D" w:rsidRDefault="00C8620D"/>
    <w:p w:rsidR="00C8620D" w:rsidRDefault="00C8620D"/>
    <w:p w:rsidR="00C8620D" w:rsidRDefault="00C8620D"/>
    <w:p w:rsidR="00C8620D" w:rsidRDefault="00C8620D"/>
    <w:p w:rsidR="00C8620D" w:rsidRDefault="00C8620D"/>
    <w:p w:rsidR="00C8620D" w:rsidRDefault="00C8620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20D" w:rsidRDefault="00C862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8620D" w:rsidRDefault="00C862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8620D" w:rsidRDefault="00C8620D"/>
    <w:p w:rsidR="00C8620D" w:rsidRDefault="00C8620D"/>
    <w:p w:rsidR="00C8620D" w:rsidRDefault="00C8620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20D" w:rsidRDefault="00C8620D"/>
                          <w:p w:rsidR="00C8620D" w:rsidRDefault="00C8620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8620D" w:rsidRDefault="00C8620D"/>
                    <w:p w:rsidR="00C8620D" w:rsidRDefault="00C8620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8620D" w:rsidRDefault="00C8620D"/>
    <w:p w:rsidR="00C8620D" w:rsidRDefault="00C8620D">
      <w:pPr>
        <w:rPr>
          <w:sz w:val="2"/>
          <w:szCs w:val="2"/>
        </w:rPr>
      </w:pPr>
    </w:p>
    <w:p w:rsidR="00C8620D" w:rsidRDefault="00C8620D"/>
    <w:p w:rsidR="00C8620D" w:rsidRDefault="00C8620D">
      <w:pPr>
        <w:spacing w:after="0" w:line="240" w:lineRule="auto"/>
      </w:pPr>
    </w:p>
  </w:footnote>
  <w:footnote w:type="continuationSeparator" w:id="0">
    <w:p w:rsidR="00C8620D" w:rsidRDefault="00C86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20D"/>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92789-3DF1-4BB1-B6B0-4224E082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24440</TotalTime>
  <Pages>3</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1694</cp:revision>
  <cp:lastPrinted>2009-02-06T05:36:00Z</cp:lastPrinted>
  <dcterms:created xsi:type="dcterms:W3CDTF">2023-09-07T12:38:00Z</dcterms:created>
  <dcterms:modified xsi:type="dcterms:W3CDTF">2023-12-06T09:17:00Z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