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DA0" w:rsidRDefault="006B1448" w:rsidP="006B1448">
      <w:pPr>
        <w:rPr>
          <w:rFonts w:ascii="Times New Roman" w:eastAsia="Times New Roman" w:hAnsi="Times New Roman" w:cs="Times New Roman"/>
          <w:kern w:val="0"/>
          <w:sz w:val="28"/>
          <w:szCs w:val="28"/>
          <w:lang w:eastAsia="ru-RU"/>
        </w:rPr>
      </w:pPr>
      <w:bookmarkStart w:id="0" w:name="_GoBack"/>
      <w:r w:rsidRPr="006B1448">
        <w:rPr>
          <w:rFonts w:ascii="Times New Roman" w:eastAsia="Times New Roman" w:hAnsi="Times New Roman" w:cs="Times New Roman" w:hint="eastAsia"/>
          <w:kern w:val="0"/>
          <w:sz w:val="28"/>
          <w:szCs w:val="28"/>
          <w:lang w:eastAsia="ru-RU"/>
        </w:rPr>
        <w:t>Гасанов</w:t>
      </w:r>
      <w:r w:rsidRPr="006B1448">
        <w:rPr>
          <w:rFonts w:ascii="Times New Roman" w:eastAsia="Times New Roman" w:hAnsi="Times New Roman" w:cs="Times New Roman"/>
          <w:kern w:val="0"/>
          <w:sz w:val="28"/>
          <w:szCs w:val="28"/>
          <w:lang w:eastAsia="ru-RU"/>
        </w:rPr>
        <w:t xml:space="preserve"> </w:t>
      </w:r>
      <w:proofErr w:type="spellStart"/>
      <w:r w:rsidRPr="006B1448">
        <w:rPr>
          <w:rFonts w:ascii="Times New Roman" w:eastAsia="Times New Roman" w:hAnsi="Times New Roman" w:cs="Times New Roman" w:hint="eastAsia"/>
          <w:kern w:val="0"/>
          <w:sz w:val="28"/>
          <w:szCs w:val="28"/>
          <w:lang w:eastAsia="ru-RU"/>
        </w:rPr>
        <w:t>Гікмат</w:t>
      </w:r>
      <w:proofErr w:type="spellEnd"/>
      <w:r w:rsidRPr="006B1448">
        <w:rPr>
          <w:rFonts w:ascii="Times New Roman" w:eastAsia="Times New Roman" w:hAnsi="Times New Roman" w:cs="Times New Roman"/>
          <w:kern w:val="0"/>
          <w:sz w:val="28"/>
          <w:szCs w:val="28"/>
          <w:lang w:eastAsia="ru-RU"/>
        </w:rPr>
        <w:t xml:space="preserve"> </w:t>
      </w:r>
      <w:proofErr w:type="spellStart"/>
      <w:r w:rsidRPr="006B1448">
        <w:rPr>
          <w:rFonts w:ascii="Times New Roman" w:eastAsia="Times New Roman" w:hAnsi="Times New Roman" w:cs="Times New Roman" w:hint="eastAsia"/>
          <w:kern w:val="0"/>
          <w:sz w:val="28"/>
          <w:szCs w:val="28"/>
          <w:lang w:eastAsia="ru-RU"/>
        </w:rPr>
        <w:t>Бахман</w:t>
      </w:r>
      <w:proofErr w:type="spellEnd"/>
      <w:r w:rsidRPr="006B1448">
        <w:rPr>
          <w:rFonts w:ascii="Times New Roman" w:eastAsia="Times New Roman" w:hAnsi="Times New Roman" w:cs="Times New Roman"/>
          <w:kern w:val="0"/>
          <w:sz w:val="28"/>
          <w:szCs w:val="28"/>
          <w:lang w:eastAsia="ru-RU"/>
        </w:rPr>
        <w:t xml:space="preserve"> </w:t>
      </w:r>
      <w:proofErr w:type="spellStart"/>
      <w:r w:rsidRPr="006B1448">
        <w:rPr>
          <w:rFonts w:ascii="Times New Roman" w:eastAsia="Times New Roman" w:hAnsi="Times New Roman" w:cs="Times New Roman" w:hint="eastAsia"/>
          <w:kern w:val="0"/>
          <w:sz w:val="28"/>
          <w:szCs w:val="28"/>
          <w:lang w:eastAsia="ru-RU"/>
        </w:rPr>
        <w:t>огли</w:t>
      </w:r>
      <w:proofErr w:type="spellEnd"/>
      <w:r w:rsidRPr="006B1448">
        <w:rPr>
          <w:rFonts w:ascii="Times New Roman" w:eastAsia="Times New Roman" w:hAnsi="Times New Roman" w:cs="Times New Roman"/>
          <w:kern w:val="0"/>
          <w:sz w:val="28"/>
          <w:szCs w:val="28"/>
          <w:lang w:eastAsia="ru-RU"/>
        </w:rPr>
        <w:t xml:space="preserve">. </w:t>
      </w:r>
      <w:proofErr w:type="spellStart"/>
      <w:r w:rsidRPr="006B1448">
        <w:rPr>
          <w:rFonts w:ascii="Times New Roman" w:eastAsia="Times New Roman" w:hAnsi="Times New Roman" w:cs="Times New Roman" w:hint="eastAsia"/>
          <w:kern w:val="0"/>
          <w:sz w:val="28"/>
          <w:szCs w:val="28"/>
          <w:lang w:eastAsia="ru-RU"/>
        </w:rPr>
        <w:t>Економічне</w:t>
      </w:r>
      <w:proofErr w:type="spellEnd"/>
      <w:r w:rsidRPr="006B1448">
        <w:rPr>
          <w:rFonts w:ascii="Times New Roman" w:eastAsia="Times New Roman" w:hAnsi="Times New Roman" w:cs="Times New Roman"/>
          <w:kern w:val="0"/>
          <w:sz w:val="28"/>
          <w:szCs w:val="28"/>
          <w:lang w:eastAsia="ru-RU"/>
        </w:rPr>
        <w:t xml:space="preserve"> </w:t>
      </w:r>
      <w:proofErr w:type="spellStart"/>
      <w:r w:rsidRPr="006B1448">
        <w:rPr>
          <w:rFonts w:ascii="Times New Roman" w:eastAsia="Times New Roman" w:hAnsi="Times New Roman" w:cs="Times New Roman" w:hint="eastAsia"/>
          <w:kern w:val="0"/>
          <w:sz w:val="28"/>
          <w:szCs w:val="28"/>
          <w:lang w:eastAsia="ru-RU"/>
        </w:rPr>
        <w:t>регулювання</w:t>
      </w:r>
      <w:proofErr w:type="spellEnd"/>
      <w:r w:rsidRPr="006B1448">
        <w:rPr>
          <w:rFonts w:ascii="Times New Roman" w:eastAsia="Times New Roman" w:hAnsi="Times New Roman" w:cs="Times New Roman"/>
          <w:kern w:val="0"/>
          <w:sz w:val="28"/>
          <w:szCs w:val="28"/>
          <w:lang w:eastAsia="ru-RU"/>
        </w:rPr>
        <w:t xml:space="preserve"> </w:t>
      </w:r>
      <w:proofErr w:type="spellStart"/>
      <w:r w:rsidRPr="006B1448">
        <w:rPr>
          <w:rFonts w:ascii="Times New Roman" w:eastAsia="Times New Roman" w:hAnsi="Times New Roman" w:cs="Times New Roman" w:hint="eastAsia"/>
          <w:kern w:val="0"/>
          <w:sz w:val="28"/>
          <w:szCs w:val="28"/>
          <w:lang w:eastAsia="ru-RU"/>
        </w:rPr>
        <w:t>функціонування</w:t>
      </w:r>
      <w:proofErr w:type="spellEnd"/>
      <w:r w:rsidRPr="006B1448">
        <w:rPr>
          <w:rFonts w:ascii="Times New Roman" w:eastAsia="Times New Roman" w:hAnsi="Times New Roman" w:cs="Times New Roman"/>
          <w:kern w:val="0"/>
          <w:sz w:val="28"/>
          <w:szCs w:val="28"/>
          <w:lang w:eastAsia="ru-RU"/>
        </w:rPr>
        <w:t xml:space="preserve"> </w:t>
      </w:r>
      <w:proofErr w:type="spellStart"/>
      <w:r w:rsidRPr="006B1448">
        <w:rPr>
          <w:rFonts w:ascii="Times New Roman" w:eastAsia="Times New Roman" w:hAnsi="Times New Roman" w:cs="Times New Roman" w:hint="eastAsia"/>
          <w:kern w:val="0"/>
          <w:sz w:val="28"/>
          <w:szCs w:val="28"/>
          <w:lang w:eastAsia="ru-RU"/>
        </w:rPr>
        <w:t>електроенергетики</w:t>
      </w:r>
      <w:proofErr w:type="spellEnd"/>
      <w:r w:rsidRPr="006B1448">
        <w:rPr>
          <w:rFonts w:ascii="Times New Roman" w:eastAsia="Times New Roman" w:hAnsi="Times New Roman" w:cs="Times New Roman"/>
          <w:kern w:val="0"/>
          <w:sz w:val="28"/>
          <w:szCs w:val="28"/>
          <w:lang w:eastAsia="ru-RU"/>
        </w:rPr>
        <w:t xml:space="preserve"> </w:t>
      </w:r>
      <w:r w:rsidRPr="006B1448">
        <w:rPr>
          <w:rFonts w:ascii="Times New Roman" w:eastAsia="Times New Roman" w:hAnsi="Times New Roman" w:cs="Times New Roman" w:hint="eastAsia"/>
          <w:kern w:val="0"/>
          <w:sz w:val="28"/>
          <w:szCs w:val="28"/>
          <w:lang w:eastAsia="ru-RU"/>
        </w:rPr>
        <w:t>в</w:t>
      </w:r>
      <w:r w:rsidRPr="006B1448">
        <w:rPr>
          <w:rFonts w:ascii="Times New Roman" w:eastAsia="Times New Roman" w:hAnsi="Times New Roman" w:cs="Times New Roman"/>
          <w:kern w:val="0"/>
          <w:sz w:val="28"/>
          <w:szCs w:val="28"/>
          <w:lang w:eastAsia="ru-RU"/>
        </w:rPr>
        <w:t xml:space="preserve"> </w:t>
      </w:r>
      <w:proofErr w:type="spellStart"/>
      <w:r w:rsidRPr="006B1448">
        <w:rPr>
          <w:rFonts w:ascii="Times New Roman" w:eastAsia="Times New Roman" w:hAnsi="Times New Roman" w:cs="Times New Roman" w:hint="eastAsia"/>
          <w:kern w:val="0"/>
          <w:sz w:val="28"/>
          <w:szCs w:val="28"/>
          <w:lang w:eastAsia="ru-RU"/>
        </w:rPr>
        <w:t>умовах</w:t>
      </w:r>
      <w:proofErr w:type="spellEnd"/>
      <w:r w:rsidRPr="006B1448">
        <w:rPr>
          <w:rFonts w:ascii="Times New Roman" w:eastAsia="Times New Roman" w:hAnsi="Times New Roman" w:cs="Times New Roman"/>
          <w:kern w:val="0"/>
          <w:sz w:val="28"/>
          <w:szCs w:val="28"/>
          <w:lang w:eastAsia="ru-RU"/>
        </w:rPr>
        <w:t xml:space="preserve"> </w:t>
      </w:r>
      <w:proofErr w:type="spellStart"/>
      <w:r w:rsidRPr="006B1448">
        <w:rPr>
          <w:rFonts w:ascii="Times New Roman" w:eastAsia="Times New Roman" w:hAnsi="Times New Roman" w:cs="Times New Roman" w:hint="eastAsia"/>
          <w:kern w:val="0"/>
          <w:sz w:val="28"/>
          <w:szCs w:val="28"/>
          <w:lang w:eastAsia="ru-RU"/>
        </w:rPr>
        <w:t>конкуренції</w:t>
      </w:r>
      <w:proofErr w:type="spellEnd"/>
      <w:r w:rsidRPr="006B1448">
        <w:rPr>
          <w:rFonts w:ascii="Times New Roman" w:eastAsia="Times New Roman" w:hAnsi="Times New Roman" w:cs="Times New Roman"/>
          <w:kern w:val="0"/>
          <w:sz w:val="28"/>
          <w:szCs w:val="28"/>
          <w:lang w:eastAsia="ru-RU"/>
        </w:rPr>
        <w:t xml:space="preserve"> (</w:t>
      </w:r>
      <w:r w:rsidRPr="006B1448">
        <w:rPr>
          <w:rFonts w:ascii="Times New Roman" w:eastAsia="Times New Roman" w:hAnsi="Times New Roman" w:cs="Times New Roman" w:hint="eastAsia"/>
          <w:kern w:val="0"/>
          <w:sz w:val="28"/>
          <w:szCs w:val="28"/>
          <w:lang w:eastAsia="ru-RU"/>
        </w:rPr>
        <w:t>на</w:t>
      </w:r>
      <w:r w:rsidRPr="006B1448">
        <w:rPr>
          <w:rFonts w:ascii="Times New Roman" w:eastAsia="Times New Roman" w:hAnsi="Times New Roman" w:cs="Times New Roman"/>
          <w:kern w:val="0"/>
          <w:sz w:val="28"/>
          <w:szCs w:val="28"/>
          <w:lang w:eastAsia="ru-RU"/>
        </w:rPr>
        <w:t xml:space="preserve"> </w:t>
      </w:r>
      <w:proofErr w:type="spellStart"/>
      <w:r w:rsidRPr="006B1448">
        <w:rPr>
          <w:rFonts w:ascii="Times New Roman" w:eastAsia="Times New Roman" w:hAnsi="Times New Roman" w:cs="Times New Roman" w:hint="eastAsia"/>
          <w:kern w:val="0"/>
          <w:sz w:val="28"/>
          <w:szCs w:val="28"/>
          <w:lang w:eastAsia="ru-RU"/>
        </w:rPr>
        <w:t>прикладі</w:t>
      </w:r>
      <w:proofErr w:type="spellEnd"/>
      <w:r w:rsidRPr="006B1448">
        <w:rPr>
          <w:rFonts w:ascii="Times New Roman" w:eastAsia="Times New Roman" w:hAnsi="Times New Roman" w:cs="Times New Roman"/>
          <w:kern w:val="0"/>
          <w:sz w:val="28"/>
          <w:szCs w:val="28"/>
          <w:lang w:eastAsia="ru-RU"/>
        </w:rPr>
        <w:t xml:space="preserve"> </w:t>
      </w:r>
      <w:proofErr w:type="spellStart"/>
      <w:r w:rsidRPr="006B1448">
        <w:rPr>
          <w:rFonts w:ascii="Times New Roman" w:eastAsia="Times New Roman" w:hAnsi="Times New Roman" w:cs="Times New Roman" w:hint="eastAsia"/>
          <w:kern w:val="0"/>
          <w:sz w:val="28"/>
          <w:szCs w:val="28"/>
          <w:lang w:eastAsia="ru-RU"/>
        </w:rPr>
        <w:t>енергосистеми</w:t>
      </w:r>
      <w:proofErr w:type="spellEnd"/>
      <w:r w:rsidRPr="006B1448">
        <w:rPr>
          <w:rFonts w:ascii="Times New Roman" w:eastAsia="Times New Roman" w:hAnsi="Times New Roman" w:cs="Times New Roman"/>
          <w:kern w:val="0"/>
          <w:sz w:val="28"/>
          <w:szCs w:val="28"/>
          <w:lang w:eastAsia="ru-RU"/>
        </w:rPr>
        <w:t xml:space="preserve"> </w:t>
      </w:r>
      <w:proofErr w:type="spellStart"/>
      <w:r w:rsidRPr="006B1448">
        <w:rPr>
          <w:rFonts w:ascii="Times New Roman" w:eastAsia="Times New Roman" w:hAnsi="Times New Roman" w:cs="Times New Roman" w:hint="eastAsia"/>
          <w:kern w:val="0"/>
          <w:sz w:val="28"/>
          <w:szCs w:val="28"/>
          <w:lang w:eastAsia="ru-RU"/>
        </w:rPr>
        <w:t>Азербайджанської</w:t>
      </w:r>
      <w:proofErr w:type="spellEnd"/>
      <w:r w:rsidRPr="006B1448">
        <w:rPr>
          <w:rFonts w:ascii="Times New Roman" w:eastAsia="Times New Roman" w:hAnsi="Times New Roman" w:cs="Times New Roman"/>
          <w:kern w:val="0"/>
          <w:sz w:val="28"/>
          <w:szCs w:val="28"/>
          <w:lang w:eastAsia="ru-RU"/>
        </w:rPr>
        <w:t xml:space="preserve"> </w:t>
      </w:r>
      <w:proofErr w:type="spellStart"/>
      <w:r w:rsidRPr="006B1448">
        <w:rPr>
          <w:rFonts w:ascii="Times New Roman" w:eastAsia="Times New Roman" w:hAnsi="Times New Roman" w:cs="Times New Roman" w:hint="eastAsia"/>
          <w:kern w:val="0"/>
          <w:sz w:val="28"/>
          <w:szCs w:val="28"/>
          <w:lang w:eastAsia="ru-RU"/>
        </w:rPr>
        <w:t>Республіки</w:t>
      </w:r>
      <w:proofErr w:type="spellEnd"/>
      <w:proofErr w:type="gramStart"/>
      <w:r w:rsidRPr="006B1448">
        <w:rPr>
          <w:rFonts w:ascii="Times New Roman" w:eastAsia="Times New Roman" w:hAnsi="Times New Roman" w:cs="Times New Roman"/>
          <w:kern w:val="0"/>
          <w:sz w:val="28"/>
          <w:szCs w:val="28"/>
          <w:lang w:eastAsia="ru-RU"/>
        </w:rPr>
        <w:t>) :</w:t>
      </w:r>
      <w:proofErr w:type="gramEnd"/>
      <w:r w:rsidRPr="006B1448">
        <w:rPr>
          <w:rFonts w:ascii="Times New Roman" w:eastAsia="Times New Roman" w:hAnsi="Times New Roman" w:cs="Times New Roman"/>
          <w:kern w:val="0"/>
          <w:sz w:val="28"/>
          <w:szCs w:val="28"/>
          <w:lang w:eastAsia="ru-RU"/>
        </w:rPr>
        <w:t xml:space="preserve"> </w:t>
      </w:r>
      <w:proofErr w:type="spellStart"/>
      <w:r w:rsidRPr="006B1448">
        <w:rPr>
          <w:rFonts w:ascii="Times New Roman" w:eastAsia="Times New Roman" w:hAnsi="Times New Roman" w:cs="Times New Roman" w:hint="eastAsia"/>
          <w:kern w:val="0"/>
          <w:sz w:val="28"/>
          <w:szCs w:val="28"/>
          <w:lang w:eastAsia="ru-RU"/>
        </w:rPr>
        <w:t>Дис</w:t>
      </w:r>
      <w:proofErr w:type="spellEnd"/>
      <w:r w:rsidRPr="006B1448">
        <w:rPr>
          <w:rFonts w:ascii="Times New Roman" w:eastAsia="Times New Roman" w:hAnsi="Times New Roman" w:cs="Times New Roman"/>
          <w:kern w:val="0"/>
          <w:sz w:val="28"/>
          <w:szCs w:val="28"/>
          <w:lang w:eastAsia="ru-RU"/>
        </w:rPr>
        <w:t xml:space="preserve">... </w:t>
      </w:r>
      <w:r w:rsidRPr="006B1448">
        <w:rPr>
          <w:rFonts w:ascii="Times New Roman" w:eastAsia="Times New Roman" w:hAnsi="Times New Roman" w:cs="Times New Roman" w:hint="eastAsia"/>
          <w:kern w:val="0"/>
          <w:sz w:val="28"/>
          <w:szCs w:val="28"/>
          <w:lang w:eastAsia="ru-RU"/>
        </w:rPr>
        <w:t>канд</w:t>
      </w:r>
      <w:r w:rsidRPr="006B1448">
        <w:rPr>
          <w:rFonts w:ascii="Times New Roman" w:eastAsia="Times New Roman" w:hAnsi="Times New Roman" w:cs="Times New Roman"/>
          <w:kern w:val="0"/>
          <w:sz w:val="28"/>
          <w:szCs w:val="28"/>
          <w:lang w:eastAsia="ru-RU"/>
        </w:rPr>
        <w:t xml:space="preserve">. </w:t>
      </w:r>
      <w:r w:rsidRPr="006B1448">
        <w:rPr>
          <w:rFonts w:ascii="Times New Roman" w:eastAsia="Times New Roman" w:hAnsi="Times New Roman" w:cs="Times New Roman" w:hint="eastAsia"/>
          <w:kern w:val="0"/>
          <w:sz w:val="28"/>
          <w:szCs w:val="28"/>
          <w:lang w:eastAsia="ru-RU"/>
        </w:rPr>
        <w:t>наук</w:t>
      </w:r>
      <w:r w:rsidRPr="006B1448">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6B1448">
        <w:rPr>
          <w:rFonts w:ascii="Times New Roman" w:eastAsia="Times New Roman" w:hAnsi="Times New Roman" w:cs="Times New Roman"/>
          <w:kern w:val="0"/>
          <w:sz w:val="28"/>
          <w:szCs w:val="28"/>
          <w:lang w:eastAsia="ru-RU"/>
        </w:rPr>
        <w:t xml:space="preserve"> 2008</w:t>
      </w:r>
    </w:p>
    <w:p w:rsidR="006B1448" w:rsidRDefault="006B1448" w:rsidP="006B1448">
      <w:r>
        <w:rPr>
          <w:rFonts w:hint="eastAsia"/>
        </w:rPr>
        <w:t>Гасанов</w:t>
      </w:r>
      <w:r>
        <w:t></w:t>
      </w:r>
      <w:r>
        <w:rPr>
          <w:rFonts w:hint="eastAsia"/>
        </w:rPr>
        <w:t>Г</w:t>
      </w:r>
      <w:r>
        <w:t></w:t>
      </w:r>
      <w:r>
        <w:rPr>
          <w:rFonts w:hint="eastAsia"/>
        </w:rPr>
        <w:t>Б</w:t>
      </w:r>
      <w:r>
        <w:t></w:t>
      </w:r>
      <w:r>
        <w:t></w:t>
      </w:r>
      <w:r>
        <w:rPr>
          <w:rFonts w:hint="eastAsia"/>
        </w:rPr>
        <w:t>Економічне</w:t>
      </w:r>
      <w:r>
        <w:t></w:t>
      </w:r>
      <w:r>
        <w:rPr>
          <w:rFonts w:hint="eastAsia"/>
        </w:rPr>
        <w:t>регулювання</w:t>
      </w:r>
      <w:r>
        <w:t></w:t>
      </w:r>
      <w:r>
        <w:rPr>
          <w:rFonts w:hint="eastAsia"/>
        </w:rPr>
        <w:t>функціонування</w:t>
      </w:r>
      <w:r>
        <w:t></w:t>
      </w:r>
      <w:r>
        <w:rPr>
          <w:rFonts w:hint="eastAsia"/>
        </w:rPr>
        <w:t>електроенергетики</w:t>
      </w:r>
      <w:r>
        <w:t></w:t>
      </w:r>
      <w:r>
        <w:rPr>
          <w:rFonts w:hint="eastAsia"/>
        </w:rPr>
        <w:t>в</w:t>
      </w:r>
      <w:r>
        <w:t></w:t>
      </w:r>
      <w:r>
        <w:rPr>
          <w:rFonts w:hint="eastAsia"/>
        </w:rPr>
        <w:t>умовах</w:t>
      </w:r>
      <w:r>
        <w:t></w:t>
      </w:r>
      <w:r>
        <w:rPr>
          <w:rFonts w:hint="eastAsia"/>
        </w:rPr>
        <w:t>конкуренції</w:t>
      </w:r>
      <w:r>
        <w:t></w:t>
      </w:r>
      <w:r>
        <w:t></w:t>
      </w:r>
      <w:r>
        <w:rPr>
          <w:rFonts w:hint="eastAsia"/>
        </w:rPr>
        <w:t>на</w:t>
      </w:r>
      <w:r>
        <w:t></w:t>
      </w:r>
      <w:r>
        <w:rPr>
          <w:rFonts w:hint="eastAsia"/>
        </w:rPr>
        <w:t>прикладі</w:t>
      </w:r>
      <w:r>
        <w:t></w:t>
      </w:r>
      <w:r>
        <w:rPr>
          <w:rFonts w:hint="eastAsia"/>
        </w:rPr>
        <w:t>енергосистеми</w:t>
      </w:r>
      <w:r>
        <w:t></w:t>
      </w:r>
      <w:r>
        <w:rPr>
          <w:rFonts w:hint="eastAsia"/>
        </w:rPr>
        <w:t>Азербайджанської</w:t>
      </w:r>
      <w:r>
        <w:t></w:t>
      </w:r>
      <w:r>
        <w:rPr>
          <w:rFonts w:hint="eastAsia"/>
        </w:rPr>
        <w:t>Республіки</w:t>
      </w:r>
      <w:r>
        <w:t></w:t>
      </w:r>
      <w:r>
        <w:t></w:t>
      </w:r>
      <w:r>
        <w:t></w:t>
      </w:r>
      <w:r>
        <w:rPr>
          <w:rFonts w:hint="eastAsia"/>
        </w:rPr>
        <w:t>–</w:t>
      </w:r>
      <w:r>
        <w:t></w:t>
      </w:r>
      <w:r>
        <w:rPr>
          <w:rFonts w:hint="eastAsia"/>
        </w:rPr>
        <w:t>Рукопис</w:t>
      </w:r>
      <w:r>
        <w:t></w:t>
      </w:r>
    </w:p>
    <w:p w:rsidR="006B1448" w:rsidRDefault="006B1448" w:rsidP="006B1448"/>
    <w:p w:rsidR="006B1448" w:rsidRDefault="006B1448" w:rsidP="006B1448">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Національний</w:t>
      </w:r>
      <w:r>
        <w:t></w:t>
      </w:r>
      <w:r>
        <w:rPr>
          <w:rFonts w:hint="eastAsia"/>
        </w:rPr>
        <w:t>університет</w:t>
      </w:r>
      <w:r>
        <w:t></w:t>
      </w:r>
      <w:r>
        <w:rPr>
          <w:rFonts w:hint="eastAsia"/>
        </w:rPr>
        <w:t>“Львівська</w:t>
      </w:r>
      <w:r>
        <w:t></w:t>
      </w:r>
      <w:r>
        <w:rPr>
          <w:rFonts w:hint="eastAsia"/>
        </w:rPr>
        <w:t>політехніка”</w:t>
      </w:r>
      <w:r>
        <w:t></w:t>
      </w:r>
      <w:r>
        <w:t></w:t>
      </w:r>
      <w:r>
        <w:rPr>
          <w:rFonts w:hint="eastAsia"/>
        </w:rPr>
        <w:t>Львів</w:t>
      </w:r>
      <w:r>
        <w:t></w:t>
      </w:r>
      <w:r>
        <w:t></w:t>
      </w:r>
      <w:r>
        <w:t></w:t>
      </w:r>
      <w:r>
        <w:t></w:t>
      </w:r>
      <w:r>
        <w:t></w:t>
      </w:r>
      <w:r>
        <w:t></w:t>
      </w:r>
      <w:r>
        <w:t></w:t>
      </w:r>
    </w:p>
    <w:p w:rsidR="006B1448" w:rsidRDefault="006B1448" w:rsidP="006B1448"/>
    <w:p w:rsidR="006B1448" w:rsidRDefault="006B1448" w:rsidP="006B1448">
      <w:r>
        <w:rPr>
          <w:rFonts w:hint="eastAsia"/>
        </w:rPr>
        <w:t>Дисертаційне</w:t>
      </w:r>
      <w:r>
        <w:t></w:t>
      </w:r>
      <w:r>
        <w:rPr>
          <w:rFonts w:hint="eastAsia"/>
        </w:rPr>
        <w:t>дослідження</w:t>
      </w:r>
      <w:r>
        <w:t></w:t>
      </w:r>
      <w:r>
        <w:rPr>
          <w:rFonts w:hint="eastAsia"/>
        </w:rPr>
        <w:t>присвячене</w:t>
      </w:r>
      <w:r>
        <w:t></w:t>
      </w:r>
      <w:r>
        <w:rPr>
          <w:rFonts w:hint="eastAsia"/>
        </w:rPr>
        <w:t>економічному</w:t>
      </w:r>
      <w:r>
        <w:t></w:t>
      </w:r>
      <w:r>
        <w:rPr>
          <w:rFonts w:hint="eastAsia"/>
        </w:rPr>
        <w:t>регулюванню</w:t>
      </w:r>
      <w:r>
        <w:t></w:t>
      </w:r>
      <w:r>
        <w:rPr>
          <w:rFonts w:hint="eastAsia"/>
        </w:rPr>
        <w:t>функціонування</w:t>
      </w:r>
      <w:r>
        <w:t></w:t>
      </w:r>
      <w:r>
        <w:rPr>
          <w:rFonts w:hint="eastAsia"/>
        </w:rPr>
        <w:t>електроенергетики</w:t>
      </w:r>
      <w:r>
        <w:t></w:t>
      </w:r>
      <w:r>
        <w:rPr>
          <w:rFonts w:hint="eastAsia"/>
        </w:rPr>
        <w:t>в</w:t>
      </w:r>
      <w:r>
        <w:t></w:t>
      </w:r>
      <w:r>
        <w:rPr>
          <w:rFonts w:hint="eastAsia"/>
        </w:rPr>
        <w:t>умовах</w:t>
      </w:r>
      <w:r>
        <w:t></w:t>
      </w:r>
      <w:r>
        <w:rPr>
          <w:rFonts w:hint="eastAsia"/>
        </w:rPr>
        <w:t>конкуренції</w:t>
      </w:r>
      <w:r>
        <w:t></w:t>
      </w:r>
      <w:r>
        <w:rPr>
          <w:rFonts w:hint="eastAsia"/>
        </w:rPr>
        <w:t>та</w:t>
      </w:r>
      <w:r>
        <w:t></w:t>
      </w:r>
      <w:r>
        <w:rPr>
          <w:rFonts w:hint="eastAsia"/>
        </w:rPr>
        <w:t>спрямоване</w:t>
      </w:r>
      <w:r>
        <w:t></w:t>
      </w:r>
      <w:r>
        <w:rPr>
          <w:rFonts w:hint="eastAsia"/>
        </w:rPr>
        <w:t>на</w:t>
      </w:r>
      <w:r>
        <w:t></w:t>
      </w:r>
      <w:r>
        <w:rPr>
          <w:rFonts w:hint="eastAsia"/>
        </w:rPr>
        <w:t>розроблення</w:t>
      </w:r>
      <w:r>
        <w:t></w:t>
      </w:r>
      <w:r>
        <w:rPr>
          <w:rFonts w:hint="eastAsia"/>
        </w:rPr>
        <w:t>теоретико</w:t>
      </w:r>
      <w:r>
        <w:t></w:t>
      </w:r>
      <w:r>
        <w:rPr>
          <w:rFonts w:hint="eastAsia"/>
        </w:rPr>
        <w:t>методологічних</w:t>
      </w:r>
      <w:r>
        <w:t></w:t>
      </w:r>
      <w:r>
        <w:rPr>
          <w:rFonts w:hint="eastAsia"/>
        </w:rPr>
        <w:t>основ</w:t>
      </w:r>
      <w:r>
        <w:t></w:t>
      </w:r>
      <w:r>
        <w:rPr>
          <w:rFonts w:hint="eastAsia"/>
        </w:rPr>
        <w:t>і</w:t>
      </w:r>
      <w:r>
        <w:t></w:t>
      </w:r>
      <w:r>
        <w:rPr>
          <w:rFonts w:hint="eastAsia"/>
        </w:rPr>
        <w:t>обґрунтування</w:t>
      </w:r>
      <w:r>
        <w:t></w:t>
      </w:r>
      <w:r>
        <w:rPr>
          <w:rFonts w:hint="eastAsia"/>
        </w:rPr>
        <w:t>проектних</w:t>
      </w:r>
      <w:r>
        <w:t></w:t>
      </w:r>
      <w:r>
        <w:rPr>
          <w:rFonts w:hint="eastAsia"/>
        </w:rPr>
        <w:t>рекомендацій</w:t>
      </w:r>
      <w:r>
        <w:t></w:t>
      </w:r>
      <w:r>
        <w:rPr>
          <w:rFonts w:hint="eastAsia"/>
        </w:rPr>
        <w:t>щодо</w:t>
      </w:r>
      <w:r>
        <w:t></w:t>
      </w:r>
      <w:r>
        <w:rPr>
          <w:rFonts w:hint="eastAsia"/>
        </w:rPr>
        <w:t>здійснення</w:t>
      </w:r>
      <w:r>
        <w:t></w:t>
      </w:r>
      <w:r>
        <w:rPr>
          <w:rFonts w:hint="eastAsia"/>
        </w:rPr>
        <w:t>такого</w:t>
      </w:r>
      <w:r>
        <w:t></w:t>
      </w:r>
      <w:r>
        <w:rPr>
          <w:rFonts w:hint="eastAsia"/>
        </w:rPr>
        <w:t>регулювання</w:t>
      </w:r>
      <w:r>
        <w:t></w:t>
      </w:r>
    </w:p>
    <w:p w:rsidR="006B1448" w:rsidRDefault="006B1448" w:rsidP="006B1448"/>
    <w:p w:rsidR="006B1448" w:rsidRDefault="006B1448" w:rsidP="006B1448">
      <w:r>
        <w:rPr>
          <w:rFonts w:hint="eastAsia"/>
        </w:rPr>
        <w:t>В</w:t>
      </w:r>
      <w:r>
        <w:t></w:t>
      </w:r>
      <w:r>
        <w:rPr>
          <w:rFonts w:hint="eastAsia"/>
        </w:rPr>
        <w:t>роботі</w:t>
      </w:r>
      <w:r>
        <w:t></w:t>
      </w:r>
      <w:r>
        <w:rPr>
          <w:rFonts w:hint="eastAsia"/>
        </w:rPr>
        <w:t>розглядаються</w:t>
      </w:r>
      <w:r>
        <w:t></w:t>
      </w:r>
      <w:r>
        <w:rPr>
          <w:rFonts w:hint="eastAsia"/>
        </w:rPr>
        <w:t>теоретичні</w:t>
      </w:r>
      <w:r>
        <w:t></w:t>
      </w:r>
      <w:r>
        <w:rPr>
          <w:rFonts w:hint="eastAsia"/>
        </w:rPr>
        <w:t>основи</w:t>
      </w:r>
      <w:r>
        <w:t></w:t>
      </w:r>
      <w:r>
        <w:rPr>
          <w:rFonts w:hint="eastAsia"/>
        </w:rPr>
        <w:t>і</w:t>
      </w:r>
      <w:r>
        <w:t></w:t>
      </w:r>
      <w:r>
        <w:rPr>
          <w:rFonts w:hint="eastAsia"/>
        </w:rPr>
        <w:t>суть</w:t>
      </w:r>
      <w:r>
        <w:t></w:t>
      </w:r>
      <w:r>
        <w:rPr>
          <w:rFonts w:hint="eastAsia"/>
        </w:rPr>
        <w:t>державного</w:t>
      </w:r>
      <w:r>
        <w:t></w:t>
      </w:r>
      <w:r>
        <w:rPr>
          <w:rFonts w:hint="eastAsia"/>
        </w:rPr>
        <w:t>регулювання</w:t>
      </w:r>
      <w:r>
        <w:t></w:t>
      </w:r>
      <w:r>
        <w:rPr>
          <w:rFonts w:hint="eastAsia"/>
        </w:rPr>
        <w:t>електроенергетики</w:t>
      </w:r>
      <w:r>
        <w:t></w:t>
      </w:r>
      <w:r>
        <w:t></w:t>
      </w:r>
      <w:r>
        <w:rPr>
          <w:rFonts w:hint="eastAsia"/>
        </w:rPr>
        <w:t>особливості</w:t>
      </w:r>
      <w:r>
        <w:t></w:t>
      </w:r>
      <w:r>
        <w:rPr>
          <w:rFonts w:hint="eastAsia"/>
        </w:rPr>
        <w:t>механізму</w:t>
      </w:r>
      <w:r>
        <w:t></w:t>
      </w:r>
      <w:r>
        <w:rPr>
          <w:rFonts w:hint="eastAsia"/>
        </w:rPr>
        <w:t>державного</w:t>
      </w:r>
      <w:r>
        <w:t></w:t>
      </w:r>
      <w:r>
        <w:rPr>
          <w:rFonts w:hint="eastAsia"/>
        </w:rPr>
        <w:t>регулювання</w:t>
      </w:r>
      <w:r>
        <w:t></w:t>
      </w:r>
      <w:r>
        <w:rPr>
          <w:rFonts w:hint="eastAsia"/>
        </w:rPr>
        <w:t>на</w:t>
      </w:r>
      <w:r>
        <w:t></w:t>
      </w:r>
      <w:r>
        <w:rPr>
          <w:rFonts w:hint="eastAsia"/>
        </w:rPr>
        <w:t>певних</w:t>
      </w:r>
      <w:r>
        <w:t></w:t>
      </w:r>
      <w:r>
        <w:rPr>
          <w:rFonts w:hint="eastAsia"/>
        </w:rPr>
        <w:t>стадіях</w:t>
      </w:r>
      <w:r>
        <w:t></w:t>
      </w:r>
      <w:r>
        <w:rPr>
          <w:rFonts w:hint="eastAsia"/>
        </w:rPr>
        <w:t>формування</w:t>
      </w:r>
      <w:r>
        <w:t></w:t>
      </w:r>
      <w:r>
        <w:rPr>
          <w:rFonts w:hint="eastAsia"/>
        </w:rPr>
        <w:t>ринкової</w:t>
      </w:r>
      <w:r>
        <w:t></w:t>
      </w:r>
      <w:r>
        <w:rPr>
          <w:rFonts w:hint="eastAsia"/>
        </w:rPr>
        <w:t>економіки</w:t>
      </w:r>
      <w:r>
        <w:t></w:t>
      </w:r>
      <w:r>
        <w:rPr>
          <w:rFonts w:hint="eastAsia"/>
        </w:rPr>
        <w:t>в</w:t>
      </w:r>
      <w:r>
        <w:t></w:t>
      </w:r>
      <w:r>
        <w:rPr>
          <w:rFonts w:hint="eastAsia"/>
        </w:rPr>
        <w:t>країнах</w:t>
      </w:r>
      <w:r>
        <w:t></w:t>
      </w:r>
      <w:r>
        <w:rPr>
          <w:rFonts w:hint="eastAsia"/>
        </w:rPr>
        <w:t>пострадянського</w:t>
      </w:r>
      <w:r>
        <w:t></w:t>
      </w:r>
      <w:r>
        <w:rPr>
          <w:rFonts w:hint="eastAsia"/>
        </w:rPr>
        <w:t>простору</w:t>
      </w:r>
      <w:r>
        <w:t></w:t>
      </w:r>
      <w:r>
        <w:t></w:t>
      </w:r>
      <w:r>
        <w:rPr>
          <w:rFonts w:hint="eastAsia"/>
        </w:rPr>
        <w:t>а</w:t>
      </w:r>
      <w:r>
        <w:t></w:t>
      </w:r>
      <w:r>
        <w:rPr>
          <w:rFonts w:hint="eastAsia"/>
        </w:rPr>
        <w:t>також</w:t>
      </w:r>
      <w:r>
        <w:t></w:t>
      </w:r>
      <w:r>
        <w:rPr>
          <w:rFonts w:hint="eastAsia"/>
        </w:rPr>
        <w:t>наведена</w:t>
      </w:r>
      <w:r>
        <w:t></w:t>
      </w:r>
      <w:r>
        <w:rPr>
          <w:rFonts w:hint="eastAsia"/>
        </w:rPr>
        <w:t>оцінка</w:t>
      </w:r>
      <w:r>
        <w:t></w:t>
      </w:r>
      <w:r>
        <w:rPr>
          <w:rFonts w:hint="eastAsia"/>
        </w:rPr>
        <w:t>стану</w:t>
      </w:r>
      <w:r>
        <w:t></w:t>
      </w:r>
      <w:r>
        <w:rPr>
          <w:rFonts w:hint="eastAsia"/>
        </w:rPr>
        <w:t>державного</w:t>
      </w:r>
      <w:r>
        <w:t></w:t>
      </w:r>
      <w:r>
        <w:rPr>
          <w:rFonts w:hint="eastAsia"/>
        </w:rPr>
        <w:t>регулювання</w:t>
      </w:r>
      <w:r>
        <w:t></w:t>
      </w:r>
      <w:r>
        <w:rPr>
          <w:rFonts w:hint="eastAsia"/>
        </w:rPr>
        <w:t>енергосистеми</w:t>
      </w:r>
      <w:r>
        <w:t></w:t>
      </w:r>
      <w:r>
        <w:rPr>
          <w:rFonts w:hint="eastAsia"/>
        </w:rPr>
        <w:t>Азербайджану</w:t>
      </w:r>
      <w:r>
        <w:t></w:t>
      </w:r>
    </w:p>
    <w:p w:rsidR="006B1448" w:rsidRDefault="006B1448" w:rsidP="006B1448"/>
    <w:p w:rsidR="006B1448" w:rsidRPr="006B1448" w:rsidRDefault="006B1448" w:rsidP="006B1448">
      <w:r>
        <w:rPr>
          <w:rFonts w:hint="eastAsia"/>
        </w:rPr>
        <w:t>Визначена</w:t>
      </w:r>
      <w:r>
        <w:t></w:t>
      </w:r>
      <w:r>
        <w:rPr>
          <w:rFonts w:hint="eastAsia"/>
        </w:rPr>
        <w:t>послідовність</w:t>
      </w:r>
      <w:r>
        <w:t></w:t>
      </w:r>
      <w:r>
        <w:rPr>
          <w:rFonts w:hint="eastAsia"/>
        </w:rPr>
        <w:t>реалізації</w:t>
      </w:r>
      <w:r>
        <w:t></w:t>
      </w:r>
      <w:r>
        <w:rPr>
          <w:rFonts w:hint="eastAsia"/>
        </w:rPr>
        <w:t>державної</w:t>
      </w:r>
      <w:r>
        <w:t></w:t>
      </w:r>
      <w:r>
        <w:rPr>
          <w:rFonts w:hint="eastAsia"/>
        </w:rPr>
        <w:t>політики</w:t>
      </w:r>
      <w:r>
        <w:t></w:t>
      </w:r>
      <w:r>
        <w:rPr>
          <w:rFonts w:hint="eastAsia"/>
        </w:rPr>
        <w:t>регулювання</w:t>
      </w:r>
      <w:r>
        <w:t></w:t>
      </w:r>
      <w:r>
        <w:rPr>
          <w:rFonts w:hint="eastAsia"/>
        </w:rPr>
        <w:t>і</w:t>
      </w:r>
      <w:r>
        <w:t></w:t>
      </w:r>
      <w:r>
        <w:rPr>
          <w:rFonts w:hint="eastAsia"/>
        </w:rPr>
        <w:t>введення</w:t>
      </w:r>
      <w:r>
        <w:t></w:t>
      </w:r>
      <w:r>
        <w:rPr>
          <w:rFonts w:hint="eastAsia"/>
        </w:rPr>
        <w:t>конкуренції</w:t>
      </w:r>
      <w:r>
        <w:t></w:t>
      </w:r>
      <w:r>
        <w:rPr>
          <w:rFonts w:hint="eastAsia"/>
        </w:rPr>
        <w:t>шляхом</w:t>
      </w:r>
      <w:r>
        <w:t></w:t>
      </w:r>
      <w:r>
        <w:rPr>
          <w:rFonts w:hint="eastAsia"/>
        </w:rPr>
        <w:t>формування</w:t>
      </w:r>
      <w:r>
        <w:t></w:t>
      </w:r>
      <w:r>
        <w:rPr>
          <w:rFonts w:hint="eastAsia"/>
        </w:rPr>
        <w:t>ринкових</w:t>
      </w:r>
      <w:r>
        <w:t></w:t>
      </w:r>
      <w:r>
        <w:rPr>
          <w:rFonts w:hint="eastAsia"/>
        </w:rPr>
        <w:t>відносин</w:t>
      </w:r>
      <w:r>
        <w:t></w:t>
      </w:r>
      <w:r>
        <w:rPr>
          <w:rFonts w:hint="eastAsia"/>
        </w:rPr>
        <w:t>в</w:t>
      </w:r>
      <w:r>
        <w:t></w:t>
      </w:r>
      <w:r>
        <w:rPr>
          <w:rFonts w:hint="eastAsia"/>
        </w:rPr>
        <w:t>електроенергетиці</w:t>
      </w:r>
      <w:r>
        <w:t></w:t>
      </w:r>
      <w:r>
        <w:t></w:t>
      </w:r>
      <w:r>
        <w:rPr>
          <w:rFonts w:hint="eastAsia"/>
        </w:rPr>
        <w:t>Проведено</w:t>
      </w:r>
      <w:r>
        <w:t></w:t>
      </w:r>
      <w:r>
        <w:rPr>
          <w:rFonts w:hint="eastAsia"/>
        </w:rPr>
        <w:t>аналіз</w:t>
      </w:r>
      <w:r>
        <w:t></w:t>
      </w:r>
      <w:r>
        <w:rPr>
          <w:rFonts w:hint="eastAsia"/>
        </w:rPr>
        <w:t>і</w:t>
      </w:r>
      <w:r>
        <w:t></w:t>
      </w:r>
      <w:r>
        <w:rPr>
          <w:rFonts w:hint="eastAsia"/>
        </w:rPr>
        <w:t>здійснено</w:t>
      </w:r>
      <w:r>
        <w:t></w:t>
      </w:r>
      <w:r>
        <w:rPr>
          <w:rFonts w:hint="eastAsia"/>
        </w:rPr>
        <w:t>оцінку</w:t>
      </w:r>
      <w:r>
        <w:t></w:t>
      </w:r>
      <w:r>
        <w:rPr>
          <w:rFonts w:hint="eastAsia"/>
        </w:rPr>
        <w:t>ефективності</w:t>
      </w:r>
      <w:r>
        <w:t></w:t>
      </w:r>
      <w:r>
        <w:rPr>
          <w:rFonts w:hint="eastAsia"/>
        </w:rPr>
        <w:t>управління</w:t>
      </w:r>
      <w:r>
        <w:t></w:t>
      </w:r>
      <w:r>
        <w:rPr>
          <w:rFonts w:hint="eastAsia"/>
        </w:rPr>
        <w:t>електроенергетикою</w:t>
      </w:r>
      <w:r>
        <w:t></w:t>
      </w:r>
      <w:r>
        <w:t></w:t>
      </w:r>
      <w:r>
        <w:rPr>
          <w:rFonts w:hint="eastAsia"/>
        </w:rPr>
        <w:t>досліджено</w:t>
      </w:r>
      <w:r>
        <w:t></w:t>
      </w:r>
      <w:r>
        <w:rPr>
          <w:rFonts w:hint="eastAsia"/>
        </w:rPr>
        <w:t>взаємозв</w:t>
      </w:r>
      <w:r>
        <w:t></w:t>
      </w:r>
      <w:r>
        <w:rPr>
          <w:rFonts w:hint="eastAsia"/>
        </w:rPr>
        <w:t>язок</w:t>
      </w:r>
      <w:r>
        <w:t></w:t>
      </w:r>
      <w:r>
        <w:rPr>
          <w:rFonts w:hint="eastAsia"/>
        </w:rPr>
        <w:t>рівня</w:t>
      </w:r>
      <w:r>
        <w:t></w:t>
      </w:r>
      <w:r>
        <w:rPr>
          <w:rFonts w:hint="eastAsia"/>
        </w:rPr>
        <w:t>електроспоживання</w:t>
      </w:r>
      <w:r>
        <w:t></w:t>
      </w:r>
      <w:r>
        <w:rPr>
          <w:rFonts w:hint="eastAsia"/>
        </w:rPr>
        <w:t>від</w:t>
      </w:r>
      <w:r>
        <w:t></w:t>
      </w:r>
      <w:r>
        <w:rPr>
          <w:rFonts w:hint="eastAsia"/>
        </w:rPr>
        <w:t>рівня</w:t>
      </w:r>
      <w:r>
        <w:t></w:t>
      </w:r>
      <w:r>
        <w:rPr>
          <w:rFonts w:hint="eastAsia"/>
        </w:rPr>
        <w:t>газопостачання</w:t>
      </w:r>
      <w:r>
        <w:t></w:t>
      </w:r>
      <w:r>
        <w:t></w:t>
      </w:r>
      <w:r>
        <w:rPr>
          <w:rFonts w:hint="eastAsia"/>
        </w:rPr>
        <w:t>Обґрунтовано</w:t>
      </w:r>
      <w:r>
        <w:t></w:t>
      </w:r>
      <w:r>
        <w:rPr>
          <w:rFonts w:hint="eastAsia"/>
        </w:rPr>
        <w:t>базовий</w:t>
      </w:r>
      <w:r>
        <w:t></w:t>
      </w:r>
      <w:r>
        <w:rPr>
          <w:rFonts w:hint="eastAsia"/>
        </w:rPr>
        <w:t>перелік</w:t>
      </w:r>
      <w:r>
        <w:t></w:t>
      </w:r>
      <w:r>
        <w:rPr>
          <w:rFonts w:hint="eastAsia"/>
        </w:rPr>
        <w:t>напрямів</w:t>
      </w:r>
      <w:r>
        <w:t></w:t>
      </w:r>
      <w:r>
        <w:rPr>
          <w:rFonts w:hint="eastAsia"/>
        </w:rPr>
        <w:t>дій</w:t>
      </w:r>
      <w:r>
        <w:t></w:t>
      </w:r>
      <w:r>
        <w:t></w:t>
      </w:r>
      <w:r>
        <w:rPr>
          <w:rFonts w:hint="eastAsia"/>
        </w:rPr>
        <w:t>передусім</w:t>
      </w:r>
      <w:r>
        <w:t></w:t>
      </w:r>
      <w:r>
        <w:rPr>
          <w:rFonts w:hint="eastAsia"/>
        </w:rPr>
        <w:t>щодо</w:t>
      </w:r>
      <w:r>
        <w:t></w:t>
      </w:r>
      <w:r>
        <w:rPr>
          <w:rFonts w:hint="eastAsia"/>
        </w:rPr>
        <w:t>створення</w:t>
      </w:r>
      <w:r>
        <w:t></w:t>
      </w:r>
      <w:r>
        <w:rPr>
          <w:rFonts w:hint="eastAsia"/>
        </w:rPr>
        <w:t>незалежного</w:t>
      </w:r>
      <w:r>
        <w:t></w:t>
      </w:r>
      <w:r>
        <w:rPr>
          <w:rFonts w:hint="eastAsia"/>
        </w:rPr>
        <w:t>регулюючого</w:t>
      </w:r>
      <w:r>
        <w:t></w:t>
      </w:r>
      <w:r>
        <w:rPr>
          <w:rFonts w:hint="eastAsia"/>
        </w:rPr>
        <w:t>органу</w:t>
      </w:r>
      <w:r>
        <w:t></w:t>
      </w:r>
      <w:r>
        <w:t></w:t>
      </w:r>
      <w:r>
        <w:rPr>
          <w:rFonts w:hint="eastAsia"/>
        </w:rPr>
        <w:t>удосконалення</w:t>
      </w:r>
      <w:r>
        <w:t></w:t>
      </w:r>
      <w:r>
        <w:rPr>
          <w:rFonts w:hint="eastAsia"/>
        </w:rPr>
        <w:t>нормативних</w:t>
      </w:r>
      <w:r>
        <w:t></w:t>
      </w:r>
      <w:r>
        <w:rPr>
          <w:rFonts w:hint="eastAsia"/>
        </w:rPr>
        <w:t>актів</w:t>
      </w:r>
      <w:r>
        <w:t></w:t>
      </w:r>
      <w:r>
        <w:t></w:t>
      </w:r>
      <w:r>
        <w:rPr>
          <w:rFonts w:hint="eastAsia"/>
        </w:rPr>
        <w:t>удосконалення</w:t>
      </w:r>
      <w:r>
        <w:t></w:t>
      </w:r>
      <w:r>
        <w:rPr>
          <w:rFonts w:hint="eastAsia"/>
        </w:rPr>
        <w:t>звітньо</w:t>
      </w:r>
      <w:r>
        <w:t></w:t>
      </w:r>
      <w:r>
        <w:rPr>
          <w:rFonts w:hint="eastAsia"/>
        </w:rPr>
        <w:t>облікової</w:t>
      </w:r>
      <w:r>
        <w:t></w:t>
      </w:r>
      <w:r>
        <w:rPr>
          <w:rFonts w:hint="eastAsia"/>
        </w:rPr>
        <w:t>системи</w:t>
      </w:r>
      <w:r>
        <w:t></w:t>
      </w:r>
      <w:bookmarkEnd w:id="0"/>
    </w:p>
    <w:sectPr w:rsidR="006B1448" w:rsidRPr="006B144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2EA" w:rsidRDefault="002C22EA">
      <w:pPr>
        <w:spacing w:after="0" w:line="240" w:lineRule="auto"/>
      </w:pPr>
      <w:r>
        <w:separator/>
      </w:r>
    </w:p>
  </w:endnote>
  <w:endnote w:type="continuationSeparator" w:id="0">
    <w:p w:rsidR="002C22EA" w:rsidRDefault="002C2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2EA" w:rsidRDefault="002C22EA"/>
    <w:p w:rsidR="002C22EA" w:rsidRDefault="002C22EA"/>
    <w:p w:rsidR="002C22EA" w:rsidRDefault="002C22EA"/>
    <w:p w:rsidR="002C22EA" w:rsidRDefault="002C22EA"/>
    <w:p w:rsidR="002C22EA" w:rsidRDefault="002C22EA"/>
    <w:p w:rsidR="002C22EA" w:rsidRDefault="002C22EA"/>
    <w:p w:rsidR="002C22EA" w:rsidRDefault="002C22E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2EA" w:rsidRDefault="002C22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C22EA" w:rsidRDefault="002C22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C22EA" w:rsidRDefault="002C22EA"/>
    <w:p w:rsidR="002C22EA" w:rsidRDefault="002C22EA"/>
    <w:p w:rsidR="002C22EA" w:rsidRDefault="002C22E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2EA" w:rsidRDefault="002C22EA"/>
                          <w:p w:rsidR="002C22EA" w:rsidRDefault="002C22E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C22EA" w:rsidRDefault="002C22EA"/>
                    <w:p w:rsidR="002C22EA" w:rsidRDefault="002C22E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C22EA" w:rsidRDefault="002C22EA"/>
    <w:p w:rsidR="002C22EA" w:rsidRDefault="002C22EA">
      <w:pPr>
        <w:rPr>
          <w:sz w:val="2"/>
          <w:szCs w:val="2"/>
        </w:rPr>
      </w:pPr>
    </w:p>
    <w:p w:rsidR="002C22EA" w:rsidRDefault="002C22EA"/>
    <w:p w:rsidR="002C22EA" w:rsidRDefault="002C22EA">
      <w:pPr>
        <w:spacing w:after="0" w:line="240" w:lineRule="auto"/>
      </w:pPr>
    </w:p>
  </w:footnote>
  <w:footnote w:type="continuationSeparator" w:id="0">
    <w:p w:rsidR="002C22EA" w:rsidRDefault="002C2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EA"/>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E9824-0B59-4EA6-978F-C54F0A35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17453</TotalTime>
  <Pages>1</Pages>
  <Words>238</Words>
  <Characters>1360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852</cp:revision>
  <cp:lastPrinted>2009-02-06T05:36:00Z</cp:lastPrinted>
  <dcterms:created xsi:type="dcterms:W3CDTF">2023-09-07T12:38:00Z</dcterms:created>
  <dcterms:modified xsi:type="dcterms:W3CDTF">2023-11-22T14:28:00Z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