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Міністерство</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освіти</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і</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науки</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України</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Київський</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національний</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університет</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імені</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Тараса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Шевченка</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Кваліфікаційна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наукова</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праця</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правах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рукопису</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Хашемі</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Мохаммад</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УДК</w:t>
      </w:r>
      <w:r w:rsidRPr="00D0370A">
        <w:rPr>
          <w:rFonts w:ascii="Times New Roman" w:eastAsia="Times New Roman" w:hAnsi="Times New Roman" w:cs="Arial"/>
          <w:b/>
          <w:kern w:val="0"/>
          <w:sz w:val="28"/>
          <w:szCs w:val="20"/>
          <w:lang w:eastAsia="ru-RU"/>
        </w:rPr>
        <w:t xml:space="preserve"> 539.3</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ДИСЕРТАЦІЯ</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Термомеханічна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стійкість</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та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втомна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поведінка</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в’язкопружних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нанокомпозитних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елементів</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конструкцій</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при</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статичному</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і</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циклічному</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навантаженні</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b/>
          <w:kern w:val="0"/>
          <w:sz w:val="28"/>
          <w:szCs w:val="20"/>
          <w:lang w:eastAsia="ru-RU"/>
        </w:rPr>
        <w:t xml:space="preserve">01.02.04 </w:t>
      </w:r>
      <w:r w:rsidRPr="00D0370A">
        <w:rPr>
          <w:rFonts w:ascii="Times New Roman" w:eastAsia="Times New Roman" w:hAnsi="Times New Roman" w:cs="Arial" w:hint="eastAsia"/>
          <w:b/>
          <w:kern w:val="0"/>
          <w:sz w:val="28"/>
          <w:szCs w:val="20"/>
          <w:lang w:eastAsia="ru-RU"/>
        </w:rPr>
        <w:t>–</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механіка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деформівного</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твердого</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тіла</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Подається</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здобуття</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наукового</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ступеня</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кандидата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ф</w:t>
      </w:r>
      <w:r w:rsidRPr="00D0370A">
        <w:rPr>
          <w:rFonts w:ascii="Times New Roman" w:eastAsia="Times New Roman" w:hAnsi="Times New Roman" w:cs="Arial"/>
          <w:b/>
          <w:kern w:val="0"/>
          <w:sz w:val="28"/>
          <w:szCs w:val="20"/>
          <w:lang w:eastAsia="ru-RU"/>
        </w:rPr>
        <w:t>i</w:t>
      </w:r>
      <w:r w:rsidRPr="00D0370A">
        <w:rPr>
          <w:rFonts w:ascii="Times New Roman" w:eastAsia="Times New Roman" w:hAnsi="Times New Roman" w:cs="Arial" w:hint="eastAsia"/>
          <w:b/>
          <w:kern w:val="0"/>
          <w:sz w:val="28"/>
          <w:szCs w:val="20"/>
          <w:lang w:eastAsia="ru-RU"/>
        </w:rPr>
        <w:t>зико</w:t>
      </w:r>
      <w:r w:rsidRPr="00D0370A">
        <w:rPr>
          <w:rFonts w:ascii="Times New Roman" w:eastAsia="Times New Roman" w:hAnsi="Times New Roman" w:cs="Arial"/>
          <w:b/>
          <w:kern w:val="0"/>
          <w:sz w:val="28"/>
          <w:szCs w:val="20"/>
          <w:lang w:eastAsia="ru-RU"/>
        </w:rPr>
        <w:t>-</w:t>
      </w:r>
      <w:r w:rsidRPr="00D0370A">
        <w:rPr>
          <w:rFonts w:ascii="Times New Roman" w:eastAsia="Times New Roman" w:hAnsi="Times New Roman" w:cs="Arial" w:hint="eastAsia"/>
          <w:b/>
          <w:kern w:val="0"/>
          <w:sz w:val="28"/>
          <w:szCs w:val="20"/>
          <w:lang w:eastAsia="ru-RU"/>
        </w:rPr>
        <w:t>математичних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наук</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Дисертація</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містить</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результати</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власних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досліджень</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Використання</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ідей</w:t>
      </w:r>
      <w:r w:rsidRPr="00D0370A">
        <w:rPr>
          <w:rFonts w:ascii="Times New Roman" w:eastAsia="Times New Roman" w:hAnsi="Times New Roman" w:cs="Arial"/>
          <w:b/>
          <w:kern w:val="0"/>
          <w:sz w:val="28"/>
          <w:szCs w:val="20"/>
          <w:lang w:eastAsia="ru-RU"/>
        </w:rPr>
        <w:t>,</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результатів</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і</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текстів</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інших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авторів</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мають</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посилання</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відповідне</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джерело</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М</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Хашемі</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Науковий</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кер</w:t>
      </w:r>
      <w:r w:rsidRPr="00D0370A">
        <w:rPr>
          <w:rFonts w:ascii="Times New Roman" w:eastAsia="Times New Roman" w:hAnsi="Times New Roman" w:cs="Arial"/>
          <w:b/>
          <w:kern w:val="0"/>
          <w:sz w:val="28"/>
          <w:szCs w:val="20"/>
          <w:lang w:eastAsia="ru-RU"/>
        </w:rPr>
        <w:t>i</w:t>
      </w:r>
      <w:r w:rsidRPr="00D0370A">
        <w:rPr>
          <w:rFonts w:ascii="Times New Roman" w:eastAsia="Times New Roman" w:hAnsi="Times New Roman" w:cs="Arial" w:hint="eastAsia"/>
          <w:b/>
          <w:kern w:val="0"/>
          <w:sz w:val="28"/>
          <w:szCs w:val="20"/>
          <w:lang w:eastAsia="ru-RU"/>
        </w:rPr>
        <w:t>вник</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Жук</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Ярослав</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Олександрович</w:t>
      </w:r>
    </w:p>
    <w:p w:rsidR="00D0370A" w:rsidRPr="00D0370A" w:rsidRDefault="00D0370A" w:rsidP="00D0370A">
      <w:pPr>
        <w:rPr>
          <w:rFonts w:ascii="Times New Roman" w:eastAsia="Times New Roman" w:hAnsi="Times New Roman" w:cs="Arial"/>
          <w:b/>
          <w:kern w:val="0"/>
          <w:sz w:val="28"/>
          <w:szCs w:val="20"/>
          <w:lang w:eastAsia="ru-RU"/>
        </w:rPr>
      </w:pPr>
      <w:r w:rsidRPr="00D0370A">
        <w:rPr>
          <w:rFonts w:ascii="Times New Roman" w:eastAsia="Times New Roman" w:hAnsi="Times New Roman" w:cs="Arial" w:hint="eastAsia"/>
          <w:b/>
          <w:kern w:val="0"/>
          <w:sz w:val="28"/>
          <w:szCs w:val="20"/>
          <w:lang w:eastAsia="ru-RU"/>
        </w:rPr>
        <w:t>доктор</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ф</w:t>
      </w:r>
      <w:r w:rsidRPr="00D0370A">
        <w:rPr>
          <w:rFonts w:ascii="Times New Roman" w:eastAsia="Times New Roman" w:hAnsi="Times New Roman" w:cs="Arial"/>
          <w:b/>
          <w:kern w:val="0"/>
          <w:sz w:val="28"/>
          <w:szCs w:val="20"/>
          <w:lang w:eastAsia="ru-RU"/>
        </w:rPr>
        <w:t>i</w:t>
      </w:r>
      <w:r w:rsidRPr="00D0370A">
        <w:rPr>
          <w:rFonts w:ascii="Times New Roman" w:eastAsia="Times New Roman" w:hAnsi="Times New Roman" w:cs="Arial" w:hint="eastAsia"/>
          <w:b/>
          <w:kern w:val="0"/>
          <w:sz w:val="28"/>
          <w:szCs w:val="20"/>
          <w:lang w:eastAsia="ru-RU"/>
        </w:rPr>
        <w:t>зико</w:t>
      </w:r>
      <w:r w:rsidRPr="00D0370A">
        <w:rPr>
          <w:rFonts w:ascii="Times New Roman" w:eastAsia="Times New Roman" w:hAnsi="Times New Roman" w:cs="Arial"/>
          <w:b/>
          <w:kern w:val="0"/>
          <w:sz w:val="28"/>
          <w:szCs w:val="20"/>
          <w:lang w:eastAsia="ru-RU"/>
        </w:rPr>
        <w:t>-</w:t>
      </w:r>
      <w:r w:rsidRPr="00D0370A">
        <w:rPr>
          <w:rFonts w:ascii="Times New Roman" w:eastAsia="Times New Roman" w:hAnsi="Times New Roman" w:cs="Arial" w:hint="eastAsia"/>
          <w:b/>
          <w:kern w:val="0"/>
          <w:sz w:val="28"/>
          <w:szCs w:val="20"/>
          <w:lang w:eastAsia="ru-RU"/>
        </w:rPr>
        <w:t>математичних</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наук</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професор</w:t>
      </w:r>
    </w:p>
    <w:p w:rsidR="005C58BC" w:rsidRDefault="00D0370A" w:rsidP="00D0370A">
      <w:pPr>
        <w:rPr>
          <w:rFonts w:ascii="Times New Roman" w:eastAsia="Times New Roman" w:hAnsi="Times New Roman" w:cs="Arial"/>
          <w:b/>
          <w:kern w:val="0"/>
          <w:sz w:val="28"/>
          <w:szCs w:val="20"/>
          <w:lang w:val="en-US" w:eastAsia="ru-RU"/>
        </w:rPr>
      </w:pPr>
      <w:r w:rsidRPr="00D0370A">
        <w:rPr>
          <w:rFonts w:ascii="Times New Roman" w:eastAsia="Times New Roman" w:hAnsi="Times New Roman" w:cs="Arial" w:hint="eastAsia"/>
          <w:b/>
          <w:kern w:val="0"/>
          <w:sz w:val="28"/>
          <w:szCs w:val="20"/>
          <w:lang w:eastAsia="ru-RU"/>
        </w:rPr>
        <w:t>Київ</w:t>
      </w:r>
      <w:r w:rsidRPr="00D0370A">
        <w:rPr>
          <w:rFonts w:ascii="Times New Roman" w:eastAsia="Times New Roman" w:hAnsi="Times New Roman" w:cs="Arial"/>
          <w:b/>
          <w:kern w:val="0"/>
          <w:sz w:val="28"/>
          <w:szCs w:val="20"/>
          <w:lang w:eastAsia="ru-RU"/>
        </w:rPr>
        <w:t xml:space="preserve"> </w:t>
      </w:r>
      <w:r w:rsidRPr="00D0370A">
        <w:rPr>
          <w:rFonts w:ascii="Times New Roman" w:eastAsia="Times New Roman" w:hAnsi="Times New Roman" w:cs="Arial" w:hint="eastAsia"/>
          <w:b/>
          <w:kern w:val="0"/>
          <w:sz w:val="28"/>
          <w:szCs w:val="20"/>
          <w:lang w:eastAsia="ru-RU"/>
        </w:rPr>
        <w:t>–</w:t>
      </w:r>
      <w:r w:rsidRPr="00D0370A">
        <w:rPr>
          <w:rFonts w:ascii="Times New Roman" w:eastAsia="Times New Roman" w:hAnsi="Times New Roman" w:cs="Arial"/>
          <w:b/>
          <w:kern w:val="0"/>
          <w:sz w:val="28"/>
          <w:szCs w:val="20"/>
          <w:lang w:eastAsia="ru-RU"/>
        </w:rPr>
        <w:t xml:space="preserve"> 2018</w:t>
      </w:r>
    </w:p>
    <w:p w:rsidR="00D0370A" w:rsidRDefault="00D0370A" w:rsidP="00D0370A">
      <w:pPr>
        <w:rPr>
          <w:rFonts w:ascii="Times New Roman" w:eastAsia="Times New Roman" w:hAnsi="Times New Roman" w:cs="Arial"/>
          <w:b/>
          <w:kern w:val="0"/>
          <w:sz w:val="28"/>
          <w:szCs w:val="20"/>
          <w:lang w:val="en-US" w:eastAsia="ru-RU"/>
        </w:rPr>
      </w:pPr>
    </w:p>
    <w:p w:rsidR="00D0370A" w:rsidRDefault="00D0370A" w:rsidP="00D0370A">
      <w:pPr>
        <w:rPr>
          <w:rFonts w:ascii="Times New Roman" w:eastAsia="Times New Roman" w:hAnsi="Times New Roman" w:cs="Arial"/>
          <w:b/>
          <w:kern w:val="0"/>
          <w:sz w:val="28"/>
          <w:szCs w:val="20"/>
          <w:lang w:val="en-US" w:eastAsia="ru-RU"/>
        </w:rPr>
      </w:pPr>
    </w:p>
    <w:p w:rsidR="00D0370A" w:rsidRDefault="00D0370A" w:rsidP="00D0370A">
      <w:pPr>
        <w:rPr>
          <w:rFonts w:ascii="Times New Roman" w:eastAsia="Times New Roman" w:hAnsi="Times New Roman" w:cs="Arial"/>
          <w:b/>
          <w:kern w:val="0"/>
          <w:sz w:val="28"/>
          <w:szCs w:val="20"/>
          <w:lang w:val="en-US" w:eastAsia="ru-RU"/>
        </w:rPr>
      </w:pPr>
    </w:p>
    <w:p w:rsidR="00D0370A" w:rsidRPr="00D0370A" w:rsidRDefault="00D0370A" w:rsidP="00D0370A">
      <w:pPr>
        <w:rPr>
          <w:lang w:val="en-US"/>
        </w:rPr>
      </w:pPr>
      <w:r w:rsidRPr="00D0370A">
        <w:rPr>
          <w:rFonts w:hint="eastAsia"/>
          <w:lang w:val="en-US"/>
        </w:rPr>
        <w:t>ЗМ</w:t>
      </w:r>
      <w:r w:rsidRPr="00D0370A">
        <w:rPr>
          <w:lang w:val="en-US"/>
        </w:rPr>
        <w:t></w:t>
      </w:r>
      <w:r w:rsidRPr="00D0370A">
        <w:rPr>
          <w:rFonts w:hint="eastAsia"/>
          <w:lang w:val="en-US"/>
        </w:rPr>
        <w:t>СТ</w:t>
      </w:r>
    </w:p>
    <w:p w:rsidR="00D0370A" w:rsidRPr="00D0370A" w:rsidRDefault="00D0370A" w:rsidP="00D0370A">
      <w:pPr>
        <w:rPr>
          <w:lang w:val="en-US"/>
        </w:rPr>
      </w:pPr>
      <w:r w:rsidRPr="00D0370A">
        <w:rPr>
          <w:rFonts w:hint="eastAsia"/>
          <w:lang w:val="en-US"/>
        </w:rPr>
        <w:t>Вступ……………………………………………………………………………</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rFonts w:hint="eastAsia"/>
          <w:lang w:val="en-US"/>
        </w:rPr>
        <w:t>Розділ</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ОГЛЯД</w:t>
      </w:r>
      <w:r w:rsidRPr="00D0370A">
        <w:rPr>
          <w:lang w:val="en-US"/>
        </w:rPr>
        <w:t></w:t>
      </w:r>
      <w:r w:rsidRPr="00D0370A">
        <w:rPr>
          <w:rFonts w:hint="eastAsia"/>
          <w:lang w:val="en-US"/>
        </w:rPr>
        <w:t>ЛІТЕРАТУРИ……………………………………………</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Сучасний</w:t>
      </w:r>
      <w:r w:rsidRPr="00D0370A">
        <w:rPr>
          <w:lang w:val="en-US"/>
        </w:rPr>
        <w:t></w:t>
      </w:r>
      <w:r w:rsidRPr="00D0370A">
        <w:rPr>
          <w:rFonts w:hint="eastAsia"/>
          <w:lang w:val="en-US"/>
        </w:rPr>
        <w:t>стан</w:t>
      </w:r>
      <w:r w:rsidRPr="00D0370A">
        <w:rPr>
          <w:lang w:val="en-US"/>
        </w:rPr>
        <w:t></w:t>
      </w:r>
      <w:r w:rsidRPr="00D0370A">
        <w:rPr>
          <w:rFonts w:hint="eastAsia"/>
          <w:lang w:val="en-US"/>
        </w:rPr>
        <w:t>знань</w:t>
      </w:r>
      <w:r w:rsidRPr="00D0370A">
        <w:rPr>
          <w:lang w:val="en-US"/>
        </w:rPr>
        <w:t></w:t>
      </w:r>
      <w:r w:rsidRPr="00D0370A">
        <w:rPr>
          <w:rFonts w:hint="eastAsia"/>
          <w:lang w:val="en-US"/>
        </w:rPr>
        <w:t>по</w:t>
      </w:r>
      <w:r w:rsidRPr="00D0370A">
        <w:rPr>
          <w:lang w:val="en-US"/>
        </w:rPr>
        <w:t></w:t>
      </w:r>
      <w:r w:rsidRPr="00D0370A">
        <w:rPr>
          <w:rFonts w:hint="eastAsia"/>
          <w:lang w:val="en-US"/>
        </w:rPr>
        <w:t>моделюванню</w:t>
      </w:r>
      <w:r w:rsidRPr="00D0370A">
        <w:rPr>
          <w:lang w:val="en-US"/>
        </w:rPr>
        <w:t></w:t>
      </w:r>
      <w:r w:rsidRPr="00D0370A">
        <w:rPr>
          <w:rFonts w:hint="eastAsia"/>
          <w:lang w:val="en-US"/>
        </w:rPr>
        <w:t>непружної</w:t>
      </w:r>
      <w:r w:rsidRPr="00D0370A">
        <w:rPr>
          <w:lang w:val="en-US"/>
        </w:rPr>
        <w:t></w:t>
      </w:r>
      <w:r w:rsidRPr="00D0370A">
        <w:rPr>
          <w:rFonts w:hint="eastAsia"/>
          <w:lang w:val="en-US"/>
        </w:rPr>
        <w:t>реакції</w:t>
      </w:r>
    </w:p>
    <w:p w:rsidR="00D0370A" w:rsidRPr="00D0370A" w:rsidRDefault="00D0370A" w:rsidP="00D0370A">
      <w:pPr>
        <w:rPr>
          <w:lang w:val="en-US"/>
        </w:rPr>
      </w:pPr>
      <w:r w:rsidRPr="00D0370A">
        <w:rPr>
          <w:rFonts w:hint="eastAsia"/>
          <w:lang w:val="en-US"/>
        </w:rPr>
        <w:t>полімерних</w:t>
      </w:r>
      <w:r w:rsidRPr="00D0370A">
        <w:rPr>
          <w:lang w:val="en-US"/>
        </w:rPr>
        <w:t></w:t>
      </w:r>
      <w:r w:rsidRPr="00D0370A">
        <w:rPr>
          <w:rFonts w:hint="eastAsia"/>
          <w:lang w:val="en-US"/>
        </w:rPr>
        <w:t>композитів………………………………………………</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Полімерна</w:t>
      </w:r>
      <w:r w:rsidRPr="00D0370A">
        <w:rPr>
          <w:lang w:val="en-US"/>
        </w:rPr>
        <w:t></w:t>
      </w:r>
      <w:r w:rsidRPr="00D0370A">
        <w:rPr>
          <w:rFonts w:hint="eastAsia"/>
          <w:lang w:val="en-US"/>
        </w:rPr>
        <w:t>матриця</w:t>
      </w:r>
      <w:r w:rsidRPr="00D0370A">
        <w:rPr>
          <w:lang w:val="en-US"/>
        </w:rPr>
        <w:t></w:t>
      </w:r>
      <w:r w:rsidRPr="00D0370A">
        <w:rPr>
          <w:rFonts w:hint="eastAsia"/>
          <w:lang w:val="en-US"/>
        </w:rPr>
        <w:t>та</w:t>
      </w:r>
      <w:r w:rsidRPr="00D0370A">
        <w:rPr>
          <w:lang w:val="en-US"/>
        </w:rPr>
        <w:t></w:t>
      </w:r>
      <w:r w:rsidRPr="00D0370A">
        <w:rPr>
          <w:rFonts w:hint="eastAsia"/>
          <w:lang w:val="en-US"/>
        </w:rPr>
        <w:t>епоксидна</w:t>
      </w:r>
      <w:r w:rsidRPr="00D0370A">
        <w:rPr>
          <w:lang w:val="en-US"/>
        </w:rPr>
        <w:t></w:t>
      </w:r>
      <w:r w:rsidRPr="00D0370A">
        <w:rPr>
          <w:rFonts w:hint="eastAsia"/>
          <w:lang w:val="en-US"/>
        </w:rPr>
        <w:t>смола……………………</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Нановключення</w:t>
      </w:r>
      <w:r w:rsidRPr="00D0370A">
        <w:rPr>
          <w:lang w:val="en-US"/>
        </w:rPr>
        <w:t></w:t>
      </w:r>
      <w:r w:rsidRPr="00D0370A">
        <w:rPr>
          <w:rFonts w:hint="eastAsia"/>
          <w:lang w:val="en-US"/>
        </w:rPr>
        <w:t>та</w:t>
      </w:r>
      <w:r w:rsidRPr="00D0370A">
        <w:rPr>
          <w:lang w:val="en-US"/>
        </w:rPr>
        <w:t></w:t>
      </w:r>
      <w:r w:rsidRPr="00D0370A">
        <w:rPr>
          <w:rFonts w:hint="eastAsia"/>
          <w:lang w:val="en-US"/>
        </w:rPr>
        <w:t>волокна</w:t>
      </w:r>
      <w:r w:rsidRPr="00D0370A">
        <w:rPr>
          <w:lang w:val="en-US"/>
        </w:rPr>
        <w:t></w:t>
      </w:r>
      <w:r w:rsidRPr="00D0370A">
        <w:rPr>
          <w:rFonts w:hint="eastAsia"/>
          <w:lang w:val="en-US"/>
        </w:rPr>
        <w:t>з</w:t>
      </w:r>
      <w:r w:rsidRPr="00D0370A">
        <w:rPr>
          <w:lang w:val="en-US"/>
        </w:rPr>
        <w:t></w:t>
      </w:r>
      <w:r w:rsidRPr="00D0370A">
        <w:rPr>
          <w:rFonts w:hint="eastAsia"/>
          <w:lang w:val="en-US"/>
        </w:rPr>
        <w:t>вуглецевих</w:t>
      </w:r>
    </w:p>
    <w:p w:rsidR="00D0370A" w:rsidRPr="00D0370A" w:rsidRDefault="00D0370A" w:rsidP="00D0370A">
      <w:pPr>
        <w:rPr>
          <w:lang w:val="en-US"/>
        </w:rPr>
      </w:pPr>
      <w:r w:rsidRPr="00D0370A">
        <w:rPr>
          <w:rFonts w:hint="eastAsia"/>
          <w:lang w:val="en-US"/>
        </w:rPr>
        <w:t>нанотрубок</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Область</w:t>
      </w:r>
      <w:r w:rsidRPr="00D0370A">
        <w:rPr>
          <w:lang w:val="en-US"/>
        </w:rPr>
        <w:t></w:t>
      </w:r>
      <w:r w:rsidRPr="00D0370A">
        <w:rPr>
          <w:rFonts w:hint="eastAsia"/>
          <w:lang w:val="en-US"/>
        </w:rPr>
        <w:t>міжфазного</w:t>
      </w:r>
      <w:r w:rsidRPr="00D0370A">
        <w:rPr>
          <w:lang w:val="en-US"/>
        </w:rPr>
        <w:t></w:t>
      </w:r>
      <w:r w:rsidRPr="00D0370A">
        <w:rPr>
          <w:rFonts w:hint="eastAsia"/>
          <w:lang w:val="en-US"/>
        </w:rPr>
        <w:t>контакту</w:t>
      </w:r>
      <w:r w:rsidRPr="00D0370A">
        <w:rPr>
          <w:lang w:val="en-US"/>
        </w:rPr>
        <w:t></w:t>
      </w:r>
      <w:r w:rsidRPr="00D0370A">
        <w:rPr>
          <w:rFonts w:hint="eastAsia"/>
          <w:lang w:val="en-US"/>
        </w:rPr>
        <w:t>волокно–матриця…………</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Мікро–</w:t>
      </w:r>
      <w:r w:rsidRPr="00D0370A">
        <w:rPr>
          <w:lang w:val="en-US"/>
        </w:rPr>
        <w:t></w:t>
      </w:r>
      <w:r w:rsidRPr="00D0370A">
        <w:rPr>
          <w:rFonts w:hint="eastAsia"/>
          <w:lang w:val="en-US"/>
        </w:rPr>
        <w:t>та</w:t>
      </w:r>
      <w:r w:rsidRPr="00D0370A">
        <w:rPr>
          <w:lang w:val="en-US"/>
        </w:rPr>
        <w:t></w:t>
      </w:r>
      <w:r w:rsidRPr="00D0370A">
        <w:rPr>
          <w:rFonts w:hint="eastAsia"/>
          <w:lang w:val="en-US"/>
        </w:rPr>
        <w:t>макромеханічні</w:t>
      </w:r>
      <w:r w:rsidRPr="00D0370A">
        <w:rPr>
          <w:lang w:val="en-US"/>
        </w:rPr>
        <w:t></w:t>
      </w:r>
      <w:r w:rsidRPr="00D0370A">
        <w:rPr>
          <w:rFonts w:hint="eastAsia"/>
          <w:lang w:val="en-US"/>
        </w:rPr>
        <w:t>моделі……………………………</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Сучасний</w:t>
      </w:r>
      <w:r w:rsidRPr="00D0370A">
        <w:rPr>
          <w:lang w:val="en-US"/>
        </w:rPr>
        <w:t></w:t>
      </w:r>
      <w:r w:rsidRPr="00D0370A">
        <w:rPr>
          <w:rFonts w:hint="eastAsia"/>
          <w:lang w:val="en-US"/>
        </w:rPr>
        <w:t>стан</w:t>
      </w:r>
      <w:r w:rsidRPr="00D0370A">
        <w:rPr>
          <w:lang w:val="en-US"/>
        </w:rPr>
        <w:t></w:t>
      </w:r>
      <w:r w:rsidRPr="00D0370A">
        <w:rPr>
          <w:rFonts w:hint="eastAsia"/>
          <w:lang w:val="en-US"/>
        </w:rPr>
        <w:t>знань</w:t>
      </w:r>
      <w:r w:rsidRPr="00D0370A">
        <w:rPr>
          <w:lang w:val="en-US"/>
        </w:rPr>
        <w:t></w:t>
      </w:r>
      <w:r w:rsidRPr="00D0370A">
        <w:rPr>
          <w:rFonts w:hint="eastAsia"/>
          <w:lang w:val="en-US"/>
        </w:rPr>
        <w:t>в</w:t>
      </w:r>
      <w:r w:rsidRPr="00D0370A">
        <w:rPr>
          <w:lang w:val="en-US"/>
        </w:rPr>
        <w:t></w:t>
      </w:r>
      <w:r w:rsidRPr="00D0370A">
        <w:rPr>
          <w:rFonts w:hint="eastAsia"/>
          <w:lang w:val="en-US"/>
        </w:rPr>
        <w:t>області</w:t>
      </w:r>
      <w:r w:rsidRPr="00D0370A">
        <w:rPr>
          <w:lang w:val="en-US"/>
        </w:rPr>
        <w:t></w:t>
      </w:r>
      <w:r w:rsidRPr="00D0370A">
        <w:rPr>
          <w:rFonts w:hint="eastAsia"/>
          <w:lang w:val="en-US"/>
        </w:rPr>
        <w:t>теплового</w:t>
      </w:r>
      <w:r w:rsidRPr="00D0370A">
        <w:rPr>
          <w:lang w:val="en-US"/>
        </w:rPr>
        <w:t></w:t>
      </w:r>
      <w:r w:rsidRPr="00D0370A">
        <w:rPr>
          <w:rFonts w:hint="eastAsia"/>
          <w:lang w:val="en-US"/>
        </w:rPr>
        <w:t>та</w:t>
      </w:r>
      <w:r w:rsidRPr="00D0370A">
        <w:rPr>
          <w:lang w:val="en-US"/>
        </w:rPr>
        <w:t></w:t>
      </w:r>
      <w:r w:rsidRPr="00D0370A">
        <w:rPr>
          <w:rFonts w:hint="eastAsia"/>
          <w:lang w:val="en-US"/>
        </w:rPr>
        <w:t>механічного</w:t>
      </w:r>
    </w:p>
    <w:p w:rsidR="00D0370A" w:rsidRPr="00D0370A" w:rsidRDefault="00D0370A" w:rsidP="00D0370A">
      <w:pPr>
        <w:rPr>
          <w:lang w:val="en-US"/>
        </w:rPr>
      </w:pPr>
      <w:r w:rsidRPr="00D0370A">
        <w:rPr>
          <w:rFonts w:hint="eastAsia"/>
          <w:lang w:val="en-US"/>
        </w:rPr>
        <w:t>втомного</w:t>
      </w:r>
      <w:r w:rsidRPr="00D0370A">
        <w:rPr>
          <w:lang w:val="en-US"/>
        </w:rPr>
        <w:t></w:t>
      </w:r>
      <w:r w:rsidRPr="00D0370A">
        <w:rPr>
          <w:rFonts w:hint="eastAsia"/>
          <w:lang w:val="en-US"/>
        </w:rPr>
        <w:t>руйнування</w:t>
      </w:r>
      <w:r w:rsidRPr="00D0370A">
        <w:rPr>
          <w:lang w:val="en-US"/>
        </w:rPr>
        <w:t></w:t>
      </w:r>
      <w:r w:rsidRPr="00D0370A">
        <w:rPr>
          <w:rFonts w:hint="eastAsia"/>
          <w:lang w:val="en-US"/>
        </w:rPr>
        <w:t>композитних</w:t>
      </w:r>
      <w:r w:rsidRPr="00D0370A">
        <w:rPr>
          <w:lang w:val="en-US"/>
        </w:rPr>
        <w:t></w:t>
      </w:r>
      <w:r w:rsidRPr="00D0370A">
        <w:rPr>
          <w:rFonts w:hint="eastAsia"/>
          <w:lang w:val="en-US"/>
        </w:rPr>
        <w:t>елементів</w:t>
      </w:r>
      <w:r w:rsidRPr="00D0370A">
        <w:rPr>
          <w:lang w:val="en-US"/>
        </w:rPr>
        <w:t></w:t>
      </w:r>
      <w:r w:rsidRPr="00D0370A">
        <w:rPr>
          <w:rFonts w:hint="eastAsia"/>
          <w:lang w:val="en-US"/>
        </w:rPr>
        <w:t>конструкцій</w:t>
      </w:r>
    </w:p>
    <w:p w:rsidR="00D0370A" w:rsidRPr="00D0370A" w:rsidRDefault="00D0370A" w:rsidP="00D0370A">
      <w:pPr>
        <w:rPr>
          <w:lang w:val="en-US"/>
        </w:rPr>
      </w:pPr>
      <w:r w:rsidRPr="00D0370A">
        <w:rPr>
          <w:rFonts w:hint="eastAsia"/>
          <w:lang w:val="en-US"/>
        </w:rPr>
        <w:t>при</w:t>
      </w:r>
      <w:r w:rsidRPr="00D0370A">
        <w:rPr>
          <w:lang w:val="en-US"/>
        </w:rPr>
        <w:t></w:t>
      </w:r>
      <w:r w:rsidRPr="00D0370A">
        <w:rPr>
          <w:rFonts w:hint="eastAsia"/>
          <w:lang w:val="en-US"/>
        </w:rPr>
        <w:t>циклічному</w:t>
      </w:r>
      <w:r w:rsidRPr="00D0370A">
        <w:rPr>
          <w:lang w:val="en-US"/>
        </w:rPr>
        <w:t></w:t>
      </w:r>
      <w:r w:rsidRPr="00D0370A">
        <w:rPr>
          <w:rFonts w:hint="eastAsia"/>
          <w:lang w:val="en-US"/>
        </w:rPr>
        <w:t>навантаженні………………………………………</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rFonts w:hint="eastAsia"/>
          <w:lang w:val="en-US"/>
        </w:rPr>
        <w:t>Розділ</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МОДЕЛЮВАННЯ</w:t>
      </w:r>
      <w:r w:rsidRPr="00D0370A">
        <w:rPr>
          <w:lang w:val="en-US"/>
        </w:rPr>
        <w:t></w:t>
      </w:r>
      <w:r w:rsidRPr="00D0370A">
        <w:rPr>
          <w:rFonts w:hint="eastAsia"/>
          <w:lang w:val="en-US"/>
        </w:rPr>
        <w:t>ПОВЕДІНКИ</w:t>
      </w:r>
      <w:r w:rsidRPr="00D0370A">
        <w:rPr>
          <w:lang w:val="en-US"/>
        </w:rPr>
        <w:t></w:t>
      </w:r>
      <w:r w:rsidRPr="00D0370A">
        <w:rPr>
          <w:rFonts w:hint="eastAsia"/>
          <w:lang w:val="en-US"/>
        </w:rPr>
        <w:t>НАНОКОМПОЗИТНОГО</w:t>
      </w:r>
    </w:p>
    <w:p w:rsidR="00D0370A" w:rsidRPr="00D0370A" w:rsidRDefault="00D0370A" w:rsidP="00D0370A">
      <w:pPr>
        <w:rPr>
          <w:lang w:val="en-US"/>
        </w:rPr>
      </w:pPr>
      <w:r w:rsidRPr="00D0370A">
        <w:rPr>
          <w:rFonts w:hint="eastAsia"/>
          <w:lang w:val="en-US"/>
        </w:rPr>
        <w:t>МАТЕРІАЛУ………………………………………………………</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Моделювання</w:t>
      </w:r>
      <w:r w:rsidRPr="00D0370A">
        <w:rPr>
          <w:lang w:val="en-US"/>
        </w:rPr>
        <w:t></w:t>
      </w:r>
      <w:r w:rsidRPr="00D0370A">
        <w:rPr>
          <w:rFonts w:hint="eastAsia"/>
          <w:lang w:val="en-US"/>
        </w:rPr>
        <w:t>непружної</w:t>
      </w:r>
      <w:r w:rsidRPr="00D0370A">
        <w:rPr>
          <w:lang w:val="en-US"/>
        </w:rPr>
        <w:t></w:t>
      </w:r>
      <w:r w:rsidRPr="00D0370A">
        <w:rPr>
          <w:rFonts w:hint="eastAsia"/>
          <w:lang w:val="en-US"/>
        </w:rPr>
        <w:t>поведінки</w:t>
      </w:r>
      <w:r w:rsidRPr="00D0370A">
        <w:rPr>
          <w:lang w:val="en-US"/>
        </w:rPr>
        <w:t></w:t>
      </w:r>
      <w:r w:rsidRPr="00D0370A">
        <w:rPr>
          <w:rFonts w:hint="eastAsia"/>
          <w:lang w:val="en-US"/>
        </w:rPr>
        <w:t>компонент</w:t>
      </w:r>
      <w:r w:rsidRPr="00D0370A">
        <w:rPr>
          <w:lang w:val="en-US"/>
        </w:rPr>
        <w:t></w:t>
      </w:r>
      <w:r w:rsidRPr="00D0370A">
        <w:rPr>
          <w:rFonts w:hint="eastAsia"/>
          <w:lang w:val="en-US"/>
        </w:rPr>
        <w:t>матеріалу…</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Моделювання</w:t>
      </w:r>
      <w:r w:rsidRPr="00D0370A">
        <w:rPr>
          <w:lang w:val="en-US"/>
        </w:rPr>
        <w:t></w:t>
      </w:r>
      <w:r w:rsidRPr="00D0370A">
        <w:rPr>
          <w:rFonts w:hint="eastAsia"/>
          <w:lang w:val="en-US"/>
        </w:rPr>
        <w:t>механічної</w:t>
      </w:r>
      <w:r w:rsidRPr="00D0370A">
        <w:rPr>
          <w:lang w:val="en-US"/>
        </w:rPr>
        <w:t></w:t>
      </w:r>
      <w:r w:rsidRPr="00D0370A">
        <w:rPr>
          <w:rFonts w:hint="eastAsia"/>
          <w:lang w:val="en-US"/>
        </w:rPr>
        <w:t>поведінки</w:t>
      </w:r>
      <w:r w:rsidRPr="00D0370A">
        <w:rPr>
          <w:lang w:val="en-US"/>
        </w:rPr>
        <w:t></w:t>
      </w:r>
      <w:r w:rsidRPr="00D0370A">
        <w:rPr>
          <w:rFonts w:hint="eastAsia"/>
          <w:lang w:val="en-US"/>
        </w:rPr>
        <w:t>матриці………………</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Моделювання</w:t>
      </w:r>
      <w:r w:rsidRPr="00D0370A">
        <w:rPr>
          <w:lang w:val="en-US"/>
        </w:rPr>
        <w:t></w:t>
      </w:r>
      <w:r w:rsidRPr="00D0370A">
        <w:rPr>
          <w:rFonts w:hint="eastAsia"/>
          <w:lang w:val="en-US"/>
        </w:rPr>
        <w:t>механічної</w:t>
      </w:r>
      <w:r w:rsidRPr="00D0370A">
        <w:rPr>
          <w:lang w:val="en-US"/>
        </w:rPr>
        <w:t></w:t>
      </w:r>
      <w:r w:rsidRPr="00D0370A">
        <w:rPr>
          <w:rFonts w:hint="eastAsia"/>
          <w:lang w:val="en-US"/>
        </w:rPr>
        <w:t>поведінки</w:t>
      </w:r>
      <w:r w:rsidRPr="00D0370A">
        <w:rPr>
          <w:lang w:val="en-US"/>
        </w:rPr>
        <w:t></w:t>
      </w:r>
      <w:r w:rsidRPr="00D0370A">
        <w:rPr>
          <w:rFonts w:hint="eastAsia"/>
          <w:lang w:val="en-US"/>
        </w:rPr>
        <w:t>нановолокна…………</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Моделювання</w:t>
      </w:r>
      <w:r w:rsidRPr="00D0370A">
        <w:rPr>
          <w:lang w:val="en-US"/>
        </w:rPr>
        <w:t></w:t>
      </w:r>
      <w:r w:rsidRPr="00D0370A">
        <w:rPr>
          <w:rFonts w:hint="eastAsia"/>
          <w:lang w:val="en-US"/>
        </w:rPr>
        <w:t>механічної</w:t>
      </w:r>
      <w:r w:rsidRPr="00D0370A">
        <w:rPr>
          <w:lang w:val="en-US"/>
        </w:rPr>
        <w:t></w:t>
      </w:r>
      <w:r w:rsidRPr="00D0370A">
        <w:rPr>
          <w:rFonts w:hint="eastAsia"/>
          <w:lang w:val="en-US"/>
        </w:rPr>
        <w:t>поведінки</w:t>
      </w:r>
      <w:r w:rsidRPr="00D0370A">
        <w:rPr>
          <w:lang w:val="en-US"/>
        </w:rPr>
        <w:t></w:t>
      </w:r>
      <w:r w:rsidRPr="00D0370A">
        <w:rPr>
          <w:rFonts w:hint="eastAsia"/>
          <w:lang w:val="en-US"/>
        </w:rPr>
        <w:t>області</w:t>
      </w:r>
      <w:r w:rsidRPr="00D0370A">
        <w:rPr>
          <w:lang w:val="en-US"/>
        </w:rPr>
        <w:t></w:t>
      </w:r>
      <w:r w:rsidRPr="00D0370A">
        <w:rPr>
          <w:rFonts w:hint="eastAsia"/>
          <w:lang w:val="en-US"/>
        </w:rPr>
        <w:t>міжфазного</w:t>
      </w:r>
    </w:p>
    <w:p w:rsidR="00D0370A" w:rsidRPr="00D0370A" w:rsidRDefault="00D0370A" w:rsidP="00D0370A">
      <w:pPr>
        <w:rPr>
          <w:lang w:val="en-US"/>
        </w:rPr>
      </w:pPr>
      <w:r w:rsidRPr="00D0370A">
        <w:rPr>
          <w:rFonts w:hint="eastAsia"/>
          <w:lang w:val="en-US"/>
        </w:rPr>
        <w:t>контакту</w:t>
      </w:r>
      <w:r w:rsidRPr="00D0370A">
        <w:rPr>
          <w:lang w:val="en-US"/>
        </w:rPr>
        <w:t></w:t>
      </w:r>
      <w:r w:rsidRPr="00D0370A">
        <w:rPr>
          <w:rFonts w:hint="eastAsia"/>
          <w:lang w:val="en-US"/>
        </w:rPr>
        <w:t>матриця–волокно…………………………………</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Моделювання</w:t>
      </w:r>
      <w:r w:rsidRPr="00D0370A">
        <w:rPr>
          <w:lang w:val="en-US"/>
        </w:rPr>
        <w:t></w:t>
      </w:r>
      <w:r w:rsidRPr="00D0370A">
        <w:rPr>
          <w:rFonts w:hint="eastAsia"/>
          <w:lang w:val="en-US"/>
        </w:rPr>
        <w:t>непружної</w:t>
      </w:r>
      <w:r w:rsidRPr="00D0370A">
        <w:rPr>
          <w:lang w:val="en-US"/>
        </w:rPr>
        <w:t></w:t>
      </w:r>
      <w:r w:rsidRPr="00D0370A">
        <w:rPr>
          <w:rFonts w:hint="eastAsia"/>
          <w:lang w:val="en-US"/>
        </w:rPr>
        <w:t>поведінки</w:t>
      </w:r>
      <w:r w:rsidRPr="00D0370A">
        <w:rPr>
          <w:lang w:val="en-US"/>
        </w:rPr>
        <w:t></w:t>
      </w:r>
      <w:r w:rsidRPr="00D0370A">
        <w:rPr>
          <w:rFonts w:hint="eastAsia"/>
          <w:lang w:val="en-US"/>
        </w:rPr>
        <w:t>полімерного</w:t>
      </w:r>
    </w:p>
    <w:p w:rsidR="00D0370A" w:rsidRPr="00D0370A" w:rsidRDefault="00D0370A" w:rsidP="00D0370A">
      <w:pPr>
        <w:rPr>
          <w:lang w:val="en-US"/>
        </w:rPr>
      </w:pPr>
      <w:r w:rsidRPr="00D0370A">
        <w:rPr>
          <w:rFonts w:hint="eastAsia"/>
          <w:lang w:val="en-US"/>
        </w:rPr>
        <w:t>нанокомпозиту………………………………………………………</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Принцип</w:t>
      </w:r>
      <w:r w:rsidRPr="00D0370A">
        <w:rPr>
          <w:lang w:val="en-US"/>
        </w:rPr>
        <w:t></w:t>
      </w:r>
      <w:r w:rsidRPr="00D0370A">
        <w:rPr>
          <w:rFonts w:hint="eastAsia"/>
          <w:lang w:val="en-US"/>
        </w:rPr>
        <w:t>пружно–непружної</w:t>
      </w:r>
      <w:r w:rsidRPr="00D0370A">
        <w:rPr>
          <w:lang w:val="en-US"/>
        </w:rPr>
        <w:t></w:t>
      </w:r>
      <w:r w:rsidRPr="00D0370A">
        <w:rPr>
          <w:rFonts w:hint="eastAsia"/>
          <w:lang w:val="en-US"/>
        </w:rPr>
        <w:t>аналогії………………………</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Розробка</w:t>
      </w:r>
      <w:r w:rsidRPr="00D0370A">
        <w:rPr>
          <w:lang w:val="en-US"/>
        </w:rPr>
        <w:t></w:t>
      </w:r>
      <w:r w:rsidRPr="00D0370A">
        <w:rPr>
          <w:rFonts w:hint="eastAsia"/>
          <w:lang w:val="en-US"/>
        </w:rPr>
        <w:t>підходу</w:t>
      </w:r>
      <w:r w:rsidRPr="00D0370A">
        <w:rPr>
          <w:lang w:val="en-US"/>
        </w:rPr>
        <w:t></w:t>
      </w:r>
      <w:r w:rsidRPr="00D0370A">
        <w:rPr>
          <w:rFonts w:hint="eastAsia"/>
          <w:lang w:val="en-US"/>
        </w:rPr>
        <w:t>МТ</w:t>
      </w:r>
      <w:r w:rsidRPr="00D0370A">
        <w:rPr>
          <w:lang w:val="en-US"/>
        </w:rPr>
        <w:t></w:t>
      </w:r>
      <w:r w:rsidRPr="00D0370A">
        <w:rPr>
          <w:rFonts w:hint="eastAsia"/>
          <w:lang w:val="en-US"/>
        </w:rPr>
        <w:t>для</w:t>
      </w:r>
      <w:r w:rsidRPr="00D0370A">
        <w:rPr>
          <w:lang w:val="en-US"/>
        </w:rPr>
        <w:t></w:t>
      </w:r>
      <w:r w:rsidRPr="00D0370A">
        <w:rPr>
          <w:rFonts w:hint="eastAsia"/>
          <w:lang w:val="en-US"/>
        </w:rPr>
        <w:t>випадку</w:t>
      </w:r>
      <w:r w:rsidRPr="00D0370A">
        <w:rPr>
          <w:lang w:val="en-US"/>
        </w:rPr>
        <w:t></w:t>
      </w:r>
      <w:r w:rsidRPr="00D0370A">
        <w:rPr>
          <w:rFonts w:hint="eastAsia"/>
          <w:lang w:val="en-US"/>
        </w:rPr>
        <w:t>в</w:t>
      </w:r>
      <w:r w:rsidRPr="00D0370A">
        <w:rPr>
          <w:lang w:val="en-US"/>
        </w:rPr>
        <w:t></w:t>
      </w:r>
      <w:r w:rsidRPr="00D0370A">
        <w:rPr>
          <w:rFonts w:hint="eastAsia"/>
          <w:lang w:val="en-US"/>
        </w:rPr>
        <w:t>язкопружної</w:t>
      </w:r>
      <w:r w:rsidRPr="00D0370A">
        <w:rPr>
          <w:lang w:val="en-US"/>
        </w:rPr>
        <w:t></w:t>
      </w:r>
      <w:r w:rsidRPr="00D0370A">
        <w:rPr>
          <w:rFonts w:hint="eastAsia"/>
          <w:lang w:val="en-US"/>
        </w:rPr>
        <w:t>поведінки</w:t>
      </w:r>
    </w:p>
    <w:p w:rsidR="00D0370A" w:rsidRPr="00D0370A" w:rsidRDefault="00D0370A" w:rsidP="00D0370A">
      <w:pPr>
        <w:rPr>
          <w:lang w:val="en-US"/>
        </w:rPr>
      </w:pPr>
      <w:r w:rsidRPr="00D0370A">
        <w:rPr>
          <w:rFonts w:hint="eastAsia"/>
          <w:lang w:val="en-US"/>
        </w:rPr>
        <w:t>компонентів……………………………………………………</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Розробка</w:t>
      </w:r>
      <w:r w:rsidRPr="00D0370A">
        <w:rPr>
          <w:lang w:val="en-US"/>
        </w:rPr>
        <w:t></w:t>
      </w:r>
      <w:r w:rsidRPr="00D0370A">
        <w:rPr>
          <w:rFonts w:hint="eastAsia"/>
          <w:lang w:val="en-US"/>
        </w:rPr>
        <w:t>підходу</w:t>
      </w:r>
      <w:r w:rsidRPr="00D0370A">
        <w:rPr>
          <w:lang w:val="en-US"/>
        </w:rPr>
        <w:t></w:t>
      </w:r>
      <w:r w:rsidRPr="00D0370A">
        <w:rPr>
          <w:rFonts w:hint="eastAsia"/>
          <w:lang w:val="en-US"/>
        </w:rPr>
        <w:t>МТ</w:t>
      </w:r>
      <w:r w:rsidRPr="00D0370A">
        <w:rPr>
          <w:lang w:val="en-US"/>
        </w:rPr>
        <w:t></w:t>
      </w:r>
      <w:r w:rsidRPr="00D0370A">
        <w:rPr>
          <w:rFonts w:hint="eastAsia"/>
          <w:lang w:val="en-US"/>
        </w:rPr>
        <w:t>з</w:t>
      </w:r>
      <w:r w:rsidRPr="00D0370A">
        <w:rPr>
          <w:lang w:val="en-US"/>
        </w:rPr>
        <w:t></w:t>
      </w:r>
      <w:r w:rsidRPr="00D0370A">
        <w:rPr>
          <w:rFonts w:hint="eastAsia"/>
          <w:lang w:val="en-US"/>
        </w:rPr>
        <w:t>врахуванням</w:t>
      </w:r>
      <w:r w:rsidRPr="00D0370A">
        <w:rPr>
          <w:lang w:val="en-US"/>
        </w:rPr>
        <w:t></w:t>
      </w:r>
      <w:r w:rsidRPr="00D0370A">
        <w:rPr>
          <w:rFonts w:hint="eastAsia"/>
          <w:lang w:val="en-US"/>
        </w:rPr>
        <w:t>впливу</w:t>
      </w:r>
      <w:r w:rsidRPr="00D0370A">
        <w:rPr>
          <w:lang w:val="en-US"/>
        </w:rPr>
        <w:t></w:t>
      </w:r>
      <w:r w:rsidRPr="00D0370A">
        <w:rPr>
          <w:rFonts w:hint="eastAsia"/>
          <w:lang w:val="en-US"/>
        </w:rPr>
        <w:t>області</w:t>
      </w:r>
      <w:r w:rsidRPr="00D0370A">
        <w:rPr>
          <w:lang w:val="en-US"/>
        </w:rPr>
        <w:t></w:t>
      </w:r>
      <w:r w:rsidRPr="00D0370A">
        <w:rPr>
          <w:rFonts w:hint="eastAsia"/>
          <w:lang w:val="en-US"/>
        </w:rPr>
        <w:t>міжфазного</w:t>
      </w:r>
    </w:p>
    <w:p w:rsidR="00D0370A" w:rsidRPr="00D0370A" w:rsidRDefault="00D0370A" w:rsidP="00D0370A">
      <w:pPr>
        <w:rPr>
          <w:lang w:val="en-US"/>
        </w:rPr>
      </w:pPr>
      <w:r w:rsidRPr="00D0370A">
        <w:rPr>
          <w:rFonts w:hint="eastAsia"/>
          <w:lang w:val="en-US"/>
        </w:rPr>
        <w:t>контакту………………………………………………………</w:t>
      </w:r>
      <w:r w:rsidRPr="00D0370A">
        <w:rPr>
          <w:lang w:val="en-US"/>
        </w:rPr>
        <w:t></w:t>
      </w:r>
      <w:r w:rsidRPr="00D0370A">
        <w:rPr>
          <w:lang w:val="en-US"/>
        </w:rPr>
        <w:t></w:t>
      </w:r>
      <w:r w:rsidRPr="00D0370A">
        <w:rPr>
          <w:lang w:val="en-US"/>
        </w:rPr>
        <w:t></w:t>
      </w:r>
      <w:r w:rsidRPr="00D0370A">
        <w:rPr>
          <w:lang w:val="en-US"/>
        </w:rPr>
        <w:t></w:t>
      </w:r>
      <w:r w:rsidRPr="00D0370A">
        <w:rPr>
          <w:lang w:val="en-US"/>
        </w:rPr>
        <w:t></w:t>
      </w:r>
    </w:p>
    <w:p w:rsidR="00D0370A" w:rsidRPr="00D0370A" w:rsidRDefault="00D0370A" w:rsidP="00D0370A">
      <w:pPr>
        <w:rPr>
          <w:lang w:val="en-US"/>
        </w:rPr>
      </w:pP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lang w:val="en-US"/>
        </w:rPr>
        <w:t>Висновки</w:t>
      </w:r>
      <w:r w:rsidRPr="00D0370A">
        <w:rPr>
          <w:lang w:val="en-US"/>
        </w:rPr>
        <w:t></w:t>
      </w:r>
      <w:r w:rsidRPr="00D0370A">
        <w:rPr>
          <w:rFonts w:hint="eastAsia"/>
          <w:lang w:val="en-US"/>
        </w:rPr>
        <w:t>до</w:t>
      </w:r>
      <w:r w:rsidRPr="00D0370A">
        <w:rPr>
          <w:lang w:val="en-US"/>
        </w:rPr>
        <w:t></w:t>
      </w:r>
      <w:r w:rsidRPr="00D0370A">
        <w:rPr>
          <w:rFonts w:hint="eastAsia"/>
          <w:lang w:val="en-US"/>
        </w:rPr>
        <w:t>Розділу…………………………………………………</w:t>
      </w:r>
      <w:r w:rsidRPr="00D0370A">
        <w:rPr>
          <w:lang w:val="en-US"/>
        </w:rPr>
        <w:t></w:t>
      </w:r>
      <w:r w:rsidRPr="00D0370A">
        <w:rPr>
          <w:lang w:val="en-US"/>
        </w:rPr>
        <w:t></w:t>
      </w:r>
      <w:r w:rsidRPr="00D0370A">
        <w:rPr>
          <w:lang w:val="en-US"/>
        </w:rPr>
        <w:t></w:t>
      </w:r>
      <w:r w:rsidRPr="00D0370A">
        <w:rPr>
          <w:rFonts w:hint="eastAsia"/>
          <w:lang w:val="en-US"/>
        </w:rPr>
        <w:t>ВИСНОВКИ</w:t>
      </w:r>
    </w:p>
    <w:p w:rsidR="00D0370A" w:rsidRPr="00D0370A" w:rsidRDefault="00D0370A" w:rsidP="00D0370A">
      <w:pPr>
        <w:rPr>
          <w:lang w:val="en-US"/>
        </w:rPr>
      </w:pPr>
      <w:r w:rsidRPr="00D0370A">
        <w:rPr>
          <w:rFonts w:hint="eastAsia"/>
          <w:lang w:val="en-US"/>
        </w:rPr>
        <w:t>Дисертаційна</w:t>
      </w:r>
      <w:r w:rsidRPr="00D0370A">
        <w:rPr>
          <w:lang w:val="en-US"/>
        </w:rPr>
        <w:t></w:t>
      </w:r>
      <w:r w:rsidRPr="00D0370A">
        <w:rPr>
          <w:rFonts w:hint="eastAsia"/>
          <w:lang w:val="en-US"/>
        </w:rPr>
        <w:t>робота</w:t>
      </w:r>
      <w:r w:rsidRPr="00D0370A">
        <w:rPr>
          <w:lang w:val="en-US"/>
        </w:rPr>
        <w:t></w:t>
      </w:r>
      <w:r w:rsidRPr="00D0370A">
        <w:rPr>
          <w:rFonts w:hint="eastAsia"/>
          <w:lang w:val="en-US"/>
        </w:rPr>
        <w:t>присвячена</w:t>
      </w:r>
      <w:r w:rsidRPr="00D0370A">
        <w:rPr>
          <w:lang w:val="en-US"/>
        </w:rPr>
        <w:t></w:t>
      </w:r>
      <w:r w:rsidRPr="00D0370A">
        <w:rPr>
          <w:rFonts w:hint="eastAsia"/>
          <w:lang w:val="en-US"/>
        </w:rPr>
        <w:t>дослідженню</w:t>
      </w:r>
      <w:r w:rsidRPr="00D0370A">
        <w:rPr>
          <w:lang w:val="en-US"/>
        </w:rPr>
        <w:t></w:t>
      </w:r>
      <w:r w:rsidRPr="00D0370A">
        <w:rPr>
          <w:rFonts w:hint="eastAsia"/>
          <w:lang w:val="en-US"/>
        </w:rPr>
        <w:t>особливостей</w:t>
      </w:r>
      <w:r w:rsidRPr="00D0370A">
        <w:rPr>
          <w:lang w:val="en-US"/>
        </w:rPr>
        <w:t></w:t>
      </w:r>
      <w:r w:rsidRPr="00D0370A">
        <w:rPr>
          <w:rFonts w:hint="eastAsia"/>
          <w:lang w:val="en-US"/>
        </w:rPr>
        <w:t>та</w:t>
      </w:r>
      <w:r w:rsidRPr="00D0370A">
        <w:rPr>
          <w:lang w:val="en-US"/>
        </w:rPr>
        <w:t></w:t>
      </w:r>
      <w:r w:rsidRPr="00D0370A">
        <w:rPr>
          <w:rFonts w:hint="eastAsia"/>
          <w:lang w:val="en-US"/>
        </w:rPr>
        <w:t>впливу</w:t>
      </w:r>
    </w:p>
    <w:p w:rsidR="00D0370A" w:rsidRPr="00D0370A" w:rsidRDefault="00D0370A" w:rsidP="00D0370A">
      <w:pPr>
        <w:rPr>
          <w:lang w:val="en-US"/>
        </w:rPr>
      </w:pPr>
      <w:r w:rsidRPr="00D0370A">
        <w:rPr>
          <w:rFonts w:hint="eastAsia"/>
          <w:lang w:val="en-US"/>
        </w:rPr>
        <w:t>внутрішньої</w:t>
      </w:r>
      <w:r w:rsidRPr="00D0370A">
        <w:rPr>
          <w:lang w:val="en-US"/>
        </w:rPr>
        <w:t></w:t>
      </w:r>
      <w:r w:rsidRPr="00D0370A">
        <w:rPr>
          <w:rFonts w:hint="eastAsia"/>
          <w:lang w:val="en-US"/>
        </w:rPr>
        <w:t>структури</w:t>
      </w:r>
      <w:r w:rsidRPr="00D0370A">
        <w:rPr>
          <w:lang w:val="en-US"/>
        </w:rPr>
        <w:t></w:t>
      </w:r>
      <w:r w:rsidRPr="00D0370A">
        <w:rPr>
          <w:rFonts w:hint="eastAsia"/>
          <w:lang w:val="en-US"/>
        </w:rPr>
        <w:t>нанокомпозитних</w:t>
      </w:r>
      <w:r w:rsidRPr="00D0370A">
        <w:rPr>
          <w:lang w:val="en-US"/>
        </w:rPr>
        <w:t></w:t>
      </w:r>
      <w:r w:rsidRPr="00D0370A">
        <w:rPr>
          <w:rFonts w:hint="eastAsia"/>
          <w:lang w:val="en-US"/>
        </w:rPr>
        <w:t>матеріалів</w:t>
      </w:r>
      <w:r w:rsidRPr="00D0370A">
        <w:rPr>
          <w:lang w:val="en-US"/>
        </w:rPr>
        <w:t></w:t>
      </w:r>
      <w:r w:rsidRPr="00D0370A">
        <w:rPr>
          <w:rFonts w:hint="eastAsia"/>
          <w:lang w:val="en-US"/>
        </w:rPr>
        <w:t>на</w:t>
      </w:r>
      <w:r w:rsidRPr="00D0370A">
        <w:rPr>
          <w:lang w:val="en-US"/>
        </w:rPr>
        <w:t></w:t>
      </w:r>
      <w:r w:rsidRPr="00D0370A">
        <w:rPr>
          <w:rFonts w:hint="eastAsia"/>
          <w:lang w:val="en-US"/>
        </w:rPr>
        <w:t>вібраційні</w:t>
      </w:r>
      <w:r w:rsidRPr="00D0370A">
        <w:rPr>
          <w:lang w:val="en-US"/>
        </w:rPr>
        <w:t></w:t>
      </w:r>
      <w:r w:rsidRPr="00D0370A">
        <w:rPr>
          <w:rFonts w:hint="eastAsia"/>
          <w:lang w:val="en-US"/>
        </w:rPr>
        <w:t>характеристики</w:t>
      </w:r>
    </w:p>
    <w:p w:rsidR="00D0370A" w:rsidRPr="00D0370A" w:rsidRDefault="00D0370A" w:rsidP="00D0370A">
      <w:pPr>
        <w:rPr>
          <w:lang w:val="en-US"/>
        </w:rPr>
      </w:pPr>
      <w:r w:rsidRPr="00D0370A">
        <w:rPr>
          <w:rFonts w:hint="eastAsia"/>
          <w:lang w:val="en-US"/>
        </w:rPr>
        <w:t>елементів</w:t>
      </w:r>
      <w:r w:rsidRPr="00D0370A">
        <w:rPr>
          <w:lang w:val="en-US"/>
        </w:rPr>
        <w:t></w:t>
      </w:r>
      <w:r w:rsidRPr="00D0370A">
        <w:rPr>
          <w:rFonts w:hint="eastAsia"/>
          <w:lang w:val="en-US"/>
        </w:rPr>
        <w:t>конструкцій</w:t>
      </w:r>
      <w:r w:rsidRPr="00D0370A">
        <w:rPr>
          <w:lang w:val="en-US"/>
        </w:rPr>
        <w:t></w:t>
      </w:r>
      <w:r w:rsidRPr="00D0370A">
        <w:rPr>
          <w:rFonts w:hint="eastAsia"/>
          <w:lang w:val="en-US"/>
        </w:rPr>
        <w:t>із</w:t>
      </w:r>
      <w:r w:rsidRPr="00D0370A">
        <w:rPr>
          <w:lang w:val="en-US"/>
        </w:rPr>
        <w:t></w:t>
      </w:r>
      <w:r w:rsidRPr="00D0370A">
        <w:rPr>
          <w:rFonts w:hint="eastAsia"/>
          <w:lang w:val="en-US"/>
        </w:rPr>
        <w:t>урахуванням</w:t>
      </w:r>
      <w:r w:rsidRPr="00D0370A">
        <w:rPr>
          <w:lang w:val="en-US"/>
        </w:rPr>
        <w:t></w:t>
      </w:r>
      <w:r w:rsidRPr="00D0370A">
        <w:rPr>
          <w:rFonts w:hint="eastAsia"/>
          <w:lang w:val="en-US"/>
        </w:rPr>
        <w:t>об’ємного</w:t>
      </w:r>
      <w:r w:rsidRPr="00D0370A">
        <w:rPr>
          <w:lang w:val="en-US"/>
        </w:rPr>
        <w:t></w:t>
      </w:r>
      <w:r w:rsidRPr="00D0370A">
        <w:rPr>
          <w:rFonts w:hint="eastAsia"/>
          <w:lang w:val="en-US"/>
        </w:rPr>
        <w:t>вмісту</w:t>
      </w:r>
      <w:r w:rsidRPr="00D0370A">
        <w:rPr>
          <w:lang w:val="en-US"/>
        </w:rPr>
        <w:t></w:t>
      </w:r>
      <w:r w:rsidRPr="00D0370A">
        <w:rPr>
          <w:rFonts w:hint="eastAsia"/>
          <w:lang w:val="en-US"/>
        </w:rPr>
        <w:t>та</w:t>
      </w:r>
      <w:r w:rsidRPr="00D0370A">
        <w:rPr>
          <w:lang w:val="en-US"/>
        </w:rPr>
        <w:t></w:t>
      </w:r>
      <w:r w:rsidRPr="00D0370A">
        <w:rPr>
          <w:rFonts w:hint="eastAsia"/>
          <w:lang w:val="en-US"/>
        </w:rPr>
        <w:t>орієнтації</w:t>
      </w:r>
    </w:p>
    <w:p w:rsidR="00D0370A" w:rsidRPr="00D0370A" w:rsidRDefault="00D0370A" w:rsidP="00D0370A">
      <w:pPr>
        <w:rPr>
          <w:lang w:val="en-US"/>
        </w:rPr>
      </w:pPr>
      <w:r w:rsidRPr="00D0370A">
        <w:rPr>
          <w:rFonts w:hint="eastAsia"/>
          <w:lang w:val="en-US"/>
        </w:rPr>
        <w:t>нановключень</w:t>
      </w:r>
      <w:r w:rsidRPr="00D0370A">
        <w:rPr>
          <w:lang w:val="en-US"/>
        </w:rPr>
        <w:t></w:t>
      </w:r>
      <w:r w:rsidRPr="00D0370A">
        <w:rPr>
          <w:lang w:val="en-US"/>
        </w:rPr>
        <w:t></w:t>
      </w:r>
      <w:r w:rsidRPr="00D0370A">
        <w:rPr>
          <w:rFonts w:hint="eastAsia"/>
          <w:lang w:val="en-US"/>
        </w:rPr>
        <w:t>В</w:t>
      </w:r>
      <w:r w:rsidRPr="00D0370A">
        <w:rPr>
          <w:lang w:val="en-US"/>
        </w:rPr>
        <w:t></w:t>
      </w:r>
      <w:r w:rsidRPr="00D0370A">
        <w:rPr>
          <w:rFonts w:hint="eastAsia"/>
          <w:lang w:val="en-US"/>
        </w:rPr>
        <w:t>роботі</w:t>
      </w:r>
      <w:r w:rsidRPr="00D0370A">
        <w:rPr>
          <w:lang w:val="en-US"/>
        </w:rPr>
        <w:t></w:t>
      </w:r>
      <w:r w:rsidRPr="00D0370A">
        <w:rPr>
          <w:rFonts w:hint="eastAsia"/>
          <w:lang w:val="en-US"/>
        </w:rPr>
        <w:t>вивчено</w:t>
      </w:r>
      <w:r w:rsidRPr="00D0370A">
        <w:rPr>
          <w:lang w:val="en-US"/>
        </w:rPr>
        <w:t></w:t>
      </w:r>
      <w:r w:rsidRPr="00D0370A">
        <w:rPr>
          <w:rFonts w:hint="eastAsia"/>
          <w:lang w:val="en-US"/>
        </w:rPr>
        <w:t>нелінійну</w:t>
      </w:r>
      <w:r w:rsidRPr="00D0370A">
        <w:rPr>
          <w:lang w:val="en-US"/>
        </w:rPr>
        <w:t></w:t>
      </w:r>
      <w:r w:rsidRPr="00D0370A">
        <w:rPr>
          <w:rFonts w:hint="eastAsia"/>
          <w:lang w:val="en-US"/>
        </w:rPr>
        <w:t>поведінку</w:t>
      </w:r>
      <w:r w:rsidRPr="00D0370A">
        <w:rPr>
          <w:lang w:val="en-US"/>
        </w:rPr>
        <w:t></w:t>
      </w:r>
      <w:r w:rsidRPr="00D0370A">
        <w:rPr>
          <w:rFonts w:hint="eastAsia"/>
          <w:lang w:val="en-US"/>
        </w:rPr>
        <w:t>тонкостінних</w:t>
      </w:r>
      <w:r w:rsidRPr="00D0370A">
        <w:rPr>
          <w:lang w:val="en-US"/>
        </w:rPr>
        <w:t></w:t>
      </w:r>
      <w:r w:rsidRPr="00D0370A">
        <w:rPr>
          <w:rFonts w:hint="eastAsia"/>
          <w:lang w:val="en-US"/>
        </w:rPr>
        <w:t>полімерних</w:t>
      </w:r>
    </w:p>
    <w:p w:rsidR="00D0370A" w:rsidRPr="00D0370A" w:rsidRDefault="00D0370A" w:rsidP="00D0370A">
      <w:pPr>
        <w:rPr>
          <w:lang w:val="en-US"/>
        </w:rPr>
      </w:pPr>
      <w:r w:rsidRPr="00D0370A">
        <w:rPr>
          <w:rFonts w:hint="eastAsia"/>
          <w:lang w:val="en-US"/>
        </w:rPr>
        <w:t>нанокомпозитних</w:t>
      </w:r>
      <w:r w:rsidRPr="00D0370A">
        <w:rPr>
          <w:lang w:val="en-US"/>
        </w:rPr>
        <w:t></w:t>
      </w:r>
      <w:r w:rsidRPr="00D0370A">
        <w:rPr>
          <w:rFonts w:hint="eastAsia"/>
          <w:lang w:val="en-US"/>
        </w:rPr>
        <w:t>елементів</w:t>
      </w:r>
      <w:r w:rsidRPr="00D0370A">
        <w:rPr>
          <w:lang w:val="en-US"/>
        </w:rPr>
        <w:t></w:t>
      </w:r>
      <w:r w:rsidRPr="00D0370A">
        <w:rPr>
          <w:rFonts w:hint="eastAsia"/>
          <w:lang w:val="en-US"/>
        </w:rPr>
        <w:t>конструкцій</w:t>
      </w:r>
      <w:r w:rsidRPr="00D0370A">
        <w:rPr>
          <w:lang w:val="en-US"/>
        </w:rPr>
        <w:t></w:t>
      </w:r>
      <w:r w:rsidRPr="00D0370A">
        <w:rPr>
          <w:rFonts w:hint="eastAsia"/>
          <w:lang w:val="en-US"/>
        </w:rPr>
        <w:t>та</w:t>
      </w:r>
      <w:r w:rsidRPr="00D0370A">
        <w:rPr>
          <w:lang w:val="en-US"/>
        </w:rPr>
        <w:t></w:t>
      </w:r>
      <w:r w:rsidRPr="00D0370A">
        <w:rPr>
          <w:rFonts w:hint="eastAsia"/>
          <w:lang w:val="en-US"/>
        </w:rPr>
        <w:t>їх</w:t>
      </w:r>
      <w:r w:rsidRPr="00D0370A">
        <w:rPr>
          <w:lang w:val="en-US"/>
        </w:rPr>
        <w:t></w:t>
      </w:r>
      <w:r w:rsidRPr="00D0370A">
        <w:rPr>
          <w:rFonts w:hint="eastAsia"/>
          <w:lang w:val="en-US"/>
        </w:rPr>
        <w:t>чутливість</w:t>
      </w:r>
      <w:r w:rsidRPr="00D0370A">
        <w:rPr>
          <w:lang w:val="en-US"/>
        </w:rPr>
        <w:t></w:t>
      </w:r>
      <w:r w:rsidRPr="00D0370A">
        <w:rPr>
          <w:rFonts w:hint="eastAsia"/>
          <w:lang w:val="en-US"/>
        </w:rPr>
        <w:t>до</w:t>
      </w:r>
      <w:r w:rsidRPr="00D0370A">
        <w:rPr>
          <w:lang w:val="en-US"/>
        </w:rPr>
        <w:t></w:t>
      </w:r>
      <w:r w:rsidRPr="00D0370A">
        <w:rPr>
          <w:rFonts w:hint="eastAsia"/>
          <w:lang w:val="en-US"/>
        </w:rPr>
        <w:t>параметрів</w:t>
      </w:r>
    </w:p>
    <w:p w:rsidR="00D0370A" w:rsidRPr="00D0370A" w:rsidRDefault="00D0370A" w:rsidP="00D0370A">
      <w:pPr>
        <w:rPr>
          <w:lang w:val="en-US"/>
        </w:rPr>
      </w:pPr>
      <w:r w:rsidRPr="00D0370A">
        <w:rPr>
          <w:rFonts w:hint="eastAsia"/>
          <w:lang w:val="en-US"/>
        </w:rPr>
        <w:t>гармонічного</w:t>
      </w:r>
      <w:r w:rsidRPr="00D0370A">
        <w:rPr>
          <w:lang w:val="en-US"/>
        </w:rPr>
        <w:t></w:t>
      </w:r>
      <w:r w:rsidRPr="00D0370A">
        <w:rPr>
          <w:rFonts w:hint="eastAsia"/>
          <w:lang w:val="en-US"/>
        </w:rPr>
        <w:t>навантаження</w:t>
      </w:r>
      <w:r w:rsidRPr="00D0370A">
        <w:rPr>
          <w:lang w:val="en-US"/>
        </w:rPr>
        <w:t></w:t>
      </w:r>
      <w:r w:rsidRPr="00D0370A">
        <w:rPr>
          <w:rFonts w:hint="eastAsia"/>
          <w:lang w:val="en-US"/>
        </w:rPr>
        <w:t>при</w:t>
      </w:r>
      <w:r w:rsidRPr="00D0370A">
        <w:rPr>
          <w:lang w:val="en-US"/>
        </w:rPr>
        <w:t></w:t>
      </w:r>
      <w:r w:rsidRPr="00D0370A">
        <w:rPr>
          <w:rFonts w:hint="eastAsia"/>
          <w:lang w:val="en-US"/>
        </w:rPr>
        <w:t>різних</w:t>
      </w:r>
      <w:r w:rsidRPr="00D0370A">
        <w:rPr>
          <w:lang w:val="en-US"/>
        </w:rPr>
        <w:t></w:t>
      </w:r>
      <w:r w:rsidRPr="00D0370A">
        <w:rPr>
          <w:rFonts w:hint="eastAsia"/>
          <w:lang w:val="en-US"/>
        </w:rPr>
        <w:t>умовах</w:t>
      </w:r>
      <w:r w:rsidRPr="00D0370A">
        <w:rPr>
          <w:lang w:val="en-US"/>
        </w:rPr>
        <w:t></w:t>
      </w:r>
      <w:r w:rsidRPr="00D0370A">
        <w:rPr>
          <w:lang w:val="en-US"/>
        </w:rPr>
        <w:t></w:t>
      </w:r>
      <w:r w:rsidRPr="00D0370A">
        <w:rPr>
          <w:rFonts w:hint="eastAsia"/>
          <w:lang w:val="en-US"/>
        </w:rPr>
        <w:t>за</w:t>
      </w:r>
      <w:r w:rsidRPr="00D0370A">
        <w:rPr>
          <w:lang w:val="en-US"/>
        </w:rPr>
        <w:t></w:t>
      </w:r>
      <w:r w:rsidRPr="00D0370A">
        <w:rPr>
          <w:rFonts w:hint="eastAsia"/>
          <w:lang w:val="en-US"/>
        </w:rPr>
        <w:t>яких</w:t>
      </w:r>
      <w:r w:rsidRPr="00D0370A">
        <w:rPr>
          <w:lang w:val="en-US"/>
        </w:rPr>
        <w:t></w:t>
      </w:r>
      <w:r w:rsidRPr="00D0370A">
        <w:rPr>
          <w:rFonts w:hint="eastAsia"/>
          <w:lang w:val="en-US"/>
        </w:rPr>
        <w:t>спостерігається</w:t>
      </w:r>
      <w:r w:rsidRPr="00D0370A">
        <w:rPr>
          <w:lang w:val="en-US"/>
        </w:rPr>
        <w:t></w:t>
      </w:r>
      <w:r w:rsidRPr="00D0370A">
        <w:rPr>
          <w:rFonts w:hint="eastAsia"/>
          <w:lang w:val="en-US"/>
        </w:rPr>
        <w:t>лінійна</w:t>
      </w:r>
      <w:r w:rsidRPr="00D0370A">
        <w:rPr>
          <w:lang w:val="en-US"/>
        </w:rPr>
        <w:t></w:t>
      </w:r>
      <w:r w:rsidRPr="00D0370A">
        <w:rPr>
          <w:rFonts w:hint="eastAsia"/>
          <w:lang w:val="en-US"/>
        </w:rPr>
        <w:t>та</w:t>
      </w:r>
    </w:p>
    <w:p w:rsidR="00D0370A" w:rsidRPr="00D0370A" w:rsidRDefault="00D0370A" w:rsidP="00D0370A">
      <w:pPr>
        <w:rPr>
          <w:lang w:val="en-US"/>
        </w:rPr>
      </w:pPr>
      <w:r w:rsidRPr="00D0370A">
        <w:rPr>
          <w:rFonts w:hint="eastAsia"/>
          <w:lang w:val="en-US"/>
        </w:rPr>
        <w:t>нелінійна</w:t>
      </w:r>
      <w:r w:rsidRPr="00D0370A">
        <w:rPr>
          <w:lang w:val="en-US"/>
        </w:rPr>
        <w:t></w:t>
      </w:r>
      <w:r w:rsidRPr="00D0370A">
        <w:rPr>
          <w:rFonts w:hint="eastAsia"/>
          <w:lang w:val="en-US"/>
        </w:rPr>
        <w:t>в’язкопружна</w:t>
      </w:r>
      <w:r w:rsidRPr="00D0370A">
        <w:rPr>
          <w:lang w:val="en-US"/>
        </w:rPr>
        <w:t></w:t>
      </w:r>
      <w:r w:rsidRPr="00D0370A">
        <w:rPr>
          <w:rFonts w:hint="eastAsia"/>
          <w:lang w:val="en-US"/>
        </w:rPr>
        <w:t>реакція</w:t>
      </w:r>
      <w:r w:rsidRPr="00D0370A">
        <w:rPr>
          <w:lang w:val="en-US"/>
        </w:rPr>
        <w:t></w:t>
      </w:r>
      <w:r w:rsidRPr="00D0370A">
        <w:rPr>
          <w:rFonts w:hint="eastAsia"/>
          <w:lang w:val="en-US"/>
        </w:rPr>
        <w:t>матеріалу</w:t>
      </w:r>
      <w:r w:rsidRPr="00D0370A">
        <w:rPr>
          <w:lang w:val="en-US"/>
        </w:rPr>
        <w:t></w:t>
      </w:r>
      <w:r w:rsidRPr="00D0370A">
        <w:rPr>
          <w:rFonts w:hint="eastAsia"/>
          <w:lang w:val="en-US"/>
        </w:rPr>
        <w:t>при</w:t>
      </w:r>
      <w:r w:rsidRPr="00D0370A">
        <w:rPr>
          <w:lang w:val="en-US"/>
        </w:rPr>
        <w:t></w:t>
      </w:r>
      <w:r w:rsidRPr="00D0370A">
        <w:rPr>
          <w:rFonts w:hint="eastAsia"/>
          <w:lang w:val="en-US"/>
        </w:rPr>
        <w:t>інтенсивних</w:t>
      </w:r>
      <w:r w:rsidRPr="00D0370A">
        <w:rPr>
          <w:lang w:val="en-US"/>
        </w:rPr>
        <w:t></w:t>
      </w:r>
      <w:r w:rsidRPr="00D0370A">
        <w:rPr>
          <w:rFonts w:hint="eastAsia"/>
          <w:lang w:val="en-US"/>
        </w:rPr>
        <w:t>коливаннях</w:t>
      </w:r>
      <w:r w:rsidRPr="00D0370A">
        <w:rPr>
          <w:lang w:val="en-US"/>
        </w:rPr>
        <w:t></w:t>
      </w:r>
      <w:r w:rsidRPr="00D0370A">
        <w:rPr>
          <w:lang w:val="en-US"/>
        </w:rPr>
        <w:t></w:t>
      </w:r>
      <w:r w:rsidRPr="00D0370A">
        <w:rPr>
          <w:rFonts w:hint="eastAsia"/>
          <w:lang w:val="en-US"/>
        </w:rPr>
        <w:t>З</w:t>
      </w:r>
      <w:r w:rsidRPr="00D0370A">
        <w:rPr>
          <w:lang w:val="en-US"/>
        </w:rPr>
        <w:t></w:t>
      </w:r>
      <w:r w:rsidRPr="00D0370A">
        <w:rPr>
          <w:rFonts w:hint="eastAsia"/>
          <w:lang w:val="en-US"/>
        </w:rPr>
        <w:t>цією</w:t>
      </w:r>
    </w:p>
    <w:p w:rsidR="00D0370A" w:rsidRPr="00D0370A" w:rsidRDefault="00D0370A" w:rsidP="00D0370A">
      <w:r w:rsidRPr="00D0370A">
        <w:rPr>
          <w:rFonts w:hint="eastAsia"/>
        </w:rPr>
        <w:t>метою</w:t>
      </w:r>
      <w:r w:rsidRPr="00D0370A">
        <w:rPr>
          <w:lang w:val="en-US"/>
        </w:rPr>
        <w:t></w:t>
      </w:r>
      <w:r w:rsidRPr="00D0370A">
        <w:rPr>
          <w:rFonts w:hint="eastAsia"/>
        </w:rPr>
        <w:t>циклічні</w:t>
      </w:r>
      <w:r w:rsidRPr="00D0370A">
        <w:rPr>
          <w:lang w:val="en-US"/>
        </w:rPr>
        <w:t></w:t>
      </w:r>
      <w:r w:rsidRPr="00D0370A">
        <w:rPr>
          <w:rFonts w:hint="eastAsia"/>
        </w:rPr>
        <w:t>характеристики</w:t>
      </w:r>
      <w:r w:rsidRPr="00D0370A">
        <w:rPr>
          <w:lang w:val="en-US"/>
        </w:rPr>
        <w:t></w:t>
      </w:r>
      <w:r w:rsidRPr="00D0370A">
        <w:rPr>
          <w:rFonts w:hint="eastAsia"/>
        </w:rPr>
        <w:t>нанокомпозитних</w:t>
      </w:r>
      <w:r w:rsidRPr="00D0370A">
        <w:rPr>
          <w:lang w:val="en-US"/>
        </w:rPr>
        <w:t></w:t>
      </w:r>
      <w:r w:rsidRPr="00D0370A">
        <w:rPr>
          <w:rFonts w:hint="eastAsia"/>
        </w:rPr>
        <w:t>матеріалів</w:t>
      </w:r>
      <w:r w:rsidRPr="00D0370A">
        <w:rPr>
          <w:lang w:val="en-US"/>
        </w:rPr>
        <w:t></w:t>
      </w:r>
      <w:r w:rsidRPr="00D0370A">
        <w:rPr>
          <w:rFonts w:hint="eastAsia"/>
        </w:rPr>
        <w:t>при</w:t>
      </w:r>
    </w:p>
    <w:p w:rsidR="00D0370A" w:rsidRPr="00D0370A" w:rsidRDefault="00D0370A" w:rsidP="00D0370A">
      <w:r w:rsidRPr="00D0370A">
        <w:rPr>
          <w:rFonts w:hint="eastAsia"/>
        </w:rPr>
        <w:t>моногармонічному</w:t>
      </w:r>
      <w:r w:rsidRPr="00D0370A">
        <w:rPr>
          <w:lang w:val="en-US"/>
        </w:rPr>
        <w:t></w:t>
      </w:r>
      <w:r w:rsidRPr="00D0370A">
        <w:rPr>
          <w:rFonts w:hint="eastAsia"/>
        </w:rPr>
        <w:t>навантаженні</w:t>
      </w:r>
      <w:r w:rsidRPr="00D0370A">
        <w:rPr>
          <w:lang w:val="en-US"/>
        </w:rPr>
        <w:t></w:t>
      </w:r>
      <w:r w:rsidRPr="00D0370A">
        <w:rPr>
          <w:rFonts w:hint="eastAsia"/>
        </w:rPr>
        <w:t>визначаються</w:t>
      </w:r>
      <w:r w:rsidRPr="00D0370A">
        <w:rPr>
          <w:lang w:val="en-US"/>
        </w:rPr>
        <w:t></w:t>
      </w:r>
      <w:r w:rsidRPr="00D0370A">
        <w:rPr>
          <w:rFonts w:hint="eastAsia"/>
        </w:rPr>
        <w:t>як</w:t>
      </w:r>
      <w:r w:rsidRPr="00D0370A">
        <w:rPr>
          <w:lang w:val="en-US"/>
        </w:rPr>
        <w:t></w:t>
      </w:r>
      <w:r w:rsidRPr="00D0370A">
        <w:rPr>
          <w:rFonts w:hint="eastAsia"/>
        </w:rPr>
        <w:t>функції</w:t>
      </w:r>
      <w:r w:rsidRPr="00D0370A">
        <w:rPr>
          <w:lang w:val="en-US"/>
        </w:rPr>
        <w:t></w:t>
      </w:r>
      <w:r w:rsidRPr="00D0370A">
        <w:rPr>
          <w:rFonts w:hint="eastAsia"/>
        </w:rPr>
        <w:t>амплітуди</w:t>
      </w:r>
    </w:p>
    <w:p w:rsidR="00D0370A" w:rsidRPr="00D0370A" w:rsidRDefault="00D0370A" w:rsidP="00D0370A">
      <w:r w:rsidRPr="00D0370A">
        <w:rPr>
          <w:rFonts w:hint="eastAsia"/>
        </w:rPr>
        <w:t>навантаження</w:t>
      </w:r>
      <w:r w:rsidRPr="00D0370A">
        <w:rPr>
          <w:lang w:val="en-US"/>
        </w:rPr>
        <w:t></w:t>
      </w:r>
      <w:r w:rsidRPr="00D0370A">
        <w:rPr>
          <w:lang w:val="en-US"/>
        </w:rPr>
        <w:t></w:t>
      </w:r>
      <w:r w:rsidRPr="00D0370A">
        <w:rPr>
          <w:rFonts w:hint="eastAsia"/>
        </w:rPr>
        <w:t>частоти</w:t>
      </w:r>
      <w:r w:rsidRPr="00D0370A">
        <w:rPr>
          <w:lang w:val="en-US"/>
        </w:rPr>
        <w:t></w:t>
      </w:r>
      <w:r w:rsidRPr="00D0370A">
        <w:rPr>
          <w:rFonts w:hint="eastAsia"/>
        </w:rPr>
        <w:t>та</w:t>
      </w:r>
      <w:r w:rsidRPr="00D0370A">
        <w:rPr>
          <w:lang w:val="en-US"/>
        </w:rPr>
        <w:t></w:t>
      </w:r>
      <w:r w:rsidRPr="00D0370A">
        <w:rPr>
          <w:rFonts w:hint="eastAsia"/>
        </w:rPr>
        <w:t>температури</w:t>
      </w:r>
      <w:r w:rsidRPr="00D0370A">
        <w:rPr>
          <w:lang w:val="en-US"/>
        </w:rPr>
        <w:t></w:t>
      </w:r>
      <w:r w:rsidRPr="00D0370A">
        <w:rPr>
          <w:lang w:val="en-US"/>
        </w:rPr>
        <w:t></w:t>
      </w:r>
      <w:r w:rsidRPr="00D0370A">
        <w:rPr>
          <w:rFonts w:hint="eastAsia"/>
        </w:rPr>
        <w:t>Досліджено</w:t>
      </w:r>
      <w:r w:rsidRPr="00D0370A">
        <w:rPr>
          <w:lang w:val="en-US"/>
        </w:rPr>
        <w:t></w:t>
      </w:r>
      <w:r w:rsidRPr="00D0370A">
        <w:rPr>
          <w:rFonts w:hint="eastAsia"/>
        </w:rPr>
        <w:t>вплив</w:t>
      </w:r>
      <w:r w:rsidRPr="00D0370A">
        <w:rPr>
          <w:lang w:val="en-US"/>
        </w:rPr>
        <w:t></w:t>
      </w:r>
      <w:r w:rsidRPr="00D0370A">
        <w:rPr>
          <w:rFonts w:hint="eastAsia"/>
        </w:rPr>
        <w:t>об’ємного</w:t>
      </w:r>
      <w:r w:rsidRPr="00D0370A">
        <w:rPr>
          <w:lang w:val="en-US"/>
        </w:rPr>
        <w:t></w:t>
      </w:r>
      <w:r w:rsidRPr="00D0370A">
        <w:rPr>
          <w:rFonts w:hint="eastAsia"/>
        </w:rPr>
        <w:t>вмісту</w:t>
      </w:r>
      <w:r w:rsidRPr="00D0370A">
        <w:rPr>
          <w:lang w:val="en-US"/>
        </w:rPr>
        <w:t></w:t>
      </w:r>
      <w:r w:rsidRPr="00D0370A">
        <w:rPr>
          <w:rFonts w:hint="eastAsia"/>
        </w:rPr>
        <w:t>та</w:t>
      </w:r>
    </w:p>
    <w:p w:rsidR="00D0370A" w:rsidRPr="00D0370A" w:rsidRDefault="00D0370A" w:rsidP="00D0370A">
      <w:r w:rsidRPr="00D0370A">
        <w:rPr>
          <w:rFonts w:hint="eastAsia"/>
        </w:rPr>
        <w:t>орієнтації</w:t>
      </w:r>
      <w:r w:rsidRPr="00D0370A">
        <w:rPr>
          <w:lang w:val="en-US"/>
        </w:rPr>
        <w:t></w:t>
      </w:r>
      <w:r w:rsidRPr="00D0370A">
        <w:rPr>
          <w:lang w:val="en-US"/>
        </w:rPr>
        <w:t></w:t>
      </w:r>
      <w:r w:rsidRPr="00D0370A">
        <w:rPr>
          <w:lang w:val="en-US"/>
        </w:rPr>
        <w:t></w:t>
      </w:r>
      <w:r w:rsidRPr="00D0370A">
        <w:rPr>
          <w:lang w:val="en-US"/>
        </w:rPr>
        <w:t></w:t>
      </w:r>
      <w:r w:rsidRPr="00D0370A">
        <w:rPr>
          <w:lang w:val="en-US"/>
        </w:rPr>
        <w:t></w:t>
      </w:r>
      <w:r w:rsidRPr="00D0370A">
        <w:rPr>
          <w:rFonts w:hint="eastAsia"/>
        </w:rPr>
        <w:t>нановолокон</w:t>
      </w:r>
      <w:r w:rsidRPr="00D0370A">
        <w:rPr>
          <w:lang w:val="en-US"/>
        </w:rPr>
        <w:t></w:t>
      </w:r>
      <w:r w:rsidRPr="00D0370A">
        <w:rPr>
          <w:rFonts w:hint="eastAsia"/>
        </w:rPr>
        <w:t>на</w:t>
      </w:r>
      <w:r w:rsidRPr="00D0370A">
        <w:rPr>
          <w:lang w:val="en-US"/>
        </w:rPr>
        <w:t></w:t>
      </w:r>
      <w:r w:rsidRPr="00D0370A">
        <w:rPr>
          <w:rFonts w:hint="eastAsia"/>
        </w:rPr>
        <w:t>ефективні</w:t>
      </w:r>
      <w:r w:rsidRPr="00D0370A">
        <w:rPr>
          <w:lang w:val="en-US"/>
        </w:rPr>
        <w:t></w:t>
      </w:r>
      <w:r w:rsidRPr="00D0370A">
        <w:rPr>
          <w:rFonts w:hint="eastAsia"/>
        </w:rPr>
        <w:t>параметри</w:t>
      </w:r>
      <w:r w:rsidRPr="00D0370A">
        <w:rPr>
          <w:lang w:val="en-US"/>
        </w:rPr>
        <w:t></w:t>
      </w:r>
      <w:r w:rsidRPr="00D0370A">
        <w:rPr>
          <w:rFonts w:hint="eastAsia"/>
        </w:rPr>
        <w:t>коливальної</w:t>
      </w:r>
      <w:r w:rsidRPr="00D0370A">
        <w:rPr>
          <w:lang w:val="en-US"/>
        </w:rPr>
        <w:t></w:t>
      </w:r>
      <w:r w:rsidRPr="00D0370A">
        <w:rPr>
          <w:rFonts w:hint="eastAsia"/>
        </w:rPr>
        <w:t>поведінки</w:t>
      </w:r>
      <w:r w:rsidRPr="00D0370A">
        <w:rPr>
          <w:lang w:val="en-US"/>
        </w:rPr>
        <w:t></w:t>
      </w:r>
      <w:r w:rsidRPr="00D0370A">
        <w:rPr>
          <w:rFonts w:hint="eastAsia"/>
        </w:rPr>
        <w:t>та</w:t>
      </w:r>
    </w:p>
    <w:p w:rsidR="00D0370A" w:rsidRPr="00D0370A" w:rsidRDefault="00D0370A" w:rsidP="00D0370A">
      <w:r w:rsidRPr="00D0370A">
        <w:rPr>
          <w:rFonts w:hint="eastAsia"/>
        </w:rPr>
        <w:t>термомеханічної</w:t>
      </w:r>
      <w:r w:rsidRPr="00D0370A">
        <w:rPr>
          <w:lang w:val="en-US"/>
        </w:rPr>
        <w:t></w:t>
      </w:r>
      <w:r w:rsidRPr="00D0370A">
        <w:rPr>
          <w:rFonts w:hint="eastAsia"/>
        </w:rPr>
        <w:t>стійкості</w:t>
      </w:r>
      <w:r w:rsidRPr="00D0370A">
        <w:rPr>
          <w:lang w:val="en-US"/>
        </w:rPr>
        <w:t></w:t>
      </w:r>
      <w:r w:rsidRPr="00D0370A">
        <w:rPr>
          <w:rFonts w:hint="eastAsia"/>
        </w:rPr>
        <w:t>тонкостінних</w:t>
      </w:r>
      <w:r w:rsidRPr="00D0370A">
        <w:rPr>
          <w:lang w:val="en-US"/>
        </w:rPr>
        <w:t></w:t>
      </w:r>
      <w:r w:rsidRPr="00D0370A">
        <w:rPr>
          <w:rFonts w:hint="eastAsia"/>
        </w:rPr>
        <w:t>елементів</w:t>
      </w:r>
      <w:r w:rsidRPr="00D0370A">
        <w:rPr>
          <w:lang w:val="en-US"/>
        </w:rPr>
        <w:t></w:t>
      </w:r>
      <w:r w:rsidRPr="00D0370A">
        <w:rPr>
          <w:rFonts w:hint="eastAsia"/>
        </w:rPr>
        <w:t>конструкцій</w:t>
      </w:r>
      <w:r w:rsidRPr="00D0370A">
        <w:rPr>
          <w:lang w:val="en-US"/>
        </w:rPr>
        <w:t></w:t>
      </w:r>
      <w:r w:rsidRPr="00D0370A">
        <w:rPr>
          <w:lang w:val="en-US"/>
        </w:rPr>
        <w:t></w:t>
      </w:r>
      <w:r w:rsidRPr="00D0370A">
        <w:rPr>
          <w:rFonts w:hint="eastAsia"/>
        </w:rPr>
        <w:t>виготовлених</w:t>
      </w:r>
      <w:r w:rsidRPr="00D0370A">
        <w:rPr>
          <w:lang w:val="en-US"/>
        </w:rPr>
        <w:t></w:t>
      </w:r>
      <w:r w:rsidRPr="00D0370A">
        <w:rPr>
          <w:rFonts w:hint="eastAsia"/>
        </w:rPr>
        <w:t>з</w:t>
      </w:r>
    </w:p>
    <w:p w:rsidR="00D0370A" w:rsidRPr="00D0370A" w:rsidRDefault="00D0370A" w:rsidP="00D0370A">
      <w:r w:rsidRPr="00D0370A">
        <w:rPr>
          <w:rFonts w:hint="eastAsia"/>
        </w:rPr>
        <w:t>полімерних</w:t>
      </w:r>
      <w:r w:rsidRPr="00D0370A">
        <w:rPr>
          <w:lang w:val="en-US"/>
        </w:rPr>
        <w:t></w:t>
      </w:r>
      <w:r w:rsidRPr="00D0370A">
        <w:rPr>
          <w:rFonts w:hint="eastAsia"/>
        </w:rPr>
        <w:t>нанокомпозитів</w:t>
      </w:r>
      <w:r w:rsidRPr="00D0370A">
        <w:rPr>
          <w:lang w:val="en-US"/>
        </w:rPr>
        <w:t></w:t>
      </w:r>
      <w:r w:rsidRPr="00D0370A">
        <w:rPr>
          <w:lang w:val="en-US"/>
        </w:rPr>
        <w:t></w:t>
      </w:r>
      <w:r w:rsidRPr="00D0370A">
        <w:rPr>
          <w:rFonts w:hint="eastAsia"/>
        </w:rPr>
        <w:t>Основні</w:t>
      </w:r>
      <w:r w:rsidRPr="00D0370A">
        <w:rPr>
          <w:lang w:val="en-US"/>
        </w:rPr>
        <w:t></w:t>
      </w:r>
      <w:r w:rsidRPr="00D0370A">
        <w:rPr>
          <w:rFonts w:hint="eastAsia"/>
        </w:rPr>
        <w:t>наукові</w:t>
      </w:r>
      <w:r w:rsidRPr="00D0370A">
        <w:rPr>
          <w:lang w:val="en-US"/>
        </w:rPr>
        <w:t></w:t>
      </w:r>
      <w:r w:rsidRPr="00D0370A">
        <w:rPr>
          <w:rFonts w:hint="eastAsia"/>
        </w:rPr>
        <w:t>результати</w:t>
      </w:r>
      <w:r w:rsidRPr="00D0370A">
        <w:rPr>
          <w:lang w:val="en-US"/>
        </w:rPr>
        <w:t></w:t>
      </w:r>
      <w:r w:rsidRPr="00D0370A">
        <w:rPr>
          <w:rFonts w:hint="eastAsia"/>
        </w:rPr>
        <w:t>роботи</w:t>
      </w:r>
      <w:r w:rsidRPr="00D0370A">
        <w:rPr>
          <w:lang w:val="en-US"/>
        </w:rPr>
        <w:t></w:t>
      </w:r>
      <w:r w:rsidRPr="00D0370A">
        <w:rPr>
          <w:rFonts w:hint="eastAsia"/>
        </w:rPr>
        <w:t>можуть</w:t>
      </w:r>
      <w:r w:rsidRPr="00D0370A">
        <w:rPr>
          <w:lang w:val="en-US"/>
        </w:rPr>
        <w:t></w:t>
      </w:r>
      <w:r w:rsidRPr="00D0370A">
        <w:rPr>
          <w:rFonts w:hint="eastAsia"/>
        </w:rPr>
        <w:t>бути</w:t>
      </w:r>
    </w:p>
    <w:p w:rsidR="00D0370A" w:rsidRPr="00D0370A" w:rsidRDefault="00D0370A" w:rsidP="00D0370A">
      <w:r w:rsidRPr="00D0370A">
        <w:rPr>
          <w:rFonts w:hint="eastAsia"/>
        </w:rPr>
        <w:t>узагальнені</w:t>
      </w:r>
      <w:r w:rsidRPr="00D0370A">
        <w:rPr>
          <w:lang w:val="en-US"/>
        </w:rPr>
        <w:t></w:t>
      </w:r>
      <w:r w:rsidRPr="00D0370A">
        <w:rPr>
          <w:rFonts w:hint="eastAsia"/>
        </w:rPr>
        <w:t>у</w:t>
      </w:r>
      <w:r w:rsidRPr="00D0370A">
        <w:rPr>
          <w:lang w:val="en-US"/>
        </w:rPr>
        <w:t></w:t>
      </w:r>
      <w:r w:rsidRPr="00D0370A">
        <w:rPr>
          <w:rFonts w:hint="eastAsia"/>
        </w:rPr>
        <w:t>вигляді</w:t>
      </w:r>
      <w:r w:rsidRPr="00D0370A">
        <w:rPr>
          <w:lang w:val="en-US"/>
        </w:rPr>
        <w:t></w:t>
      </w:r>
      <w:r w:rsidRPr="00D0370A">
        <w:rPr>
          <w:rFonts w:hint="eastAsia"/>
        </w:rPr>
        <w:t>наступних</w:t>
      </w:r>
      <w:r w:rsidRPr="00D0370A">
        <w:rPr>
          <w:lang w:val="en-US"/>
        </w:rPr>
        <w:t></w:t>
      </w:r>
      <w:r w:rsidRPr="00D0370A">
        <w:rPr>
          <w:rFonts w:hint="eastAsia"/>
        </w:rPr>
        <w:t>висновків</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Розвинено</w:t>
      </w:r>
      <w:r w:rsidRPr="00D0370A">
        <w:rPr>
          <w:lang w:val="en-US"/>
        </w:rPr>
        <w:t></w:t>
      </w:r>
      <w:r w:rsidRPr="00D0370A">
        <w:rPr>
          <w:rFonts w:hint="eastAsia"/>
        </w:rPr>
        <w:t>наближену</w:t>
      </w:r>
      <w:r w:rsidRPr="00D0370A">
        <w:rPr>
          <w:lang w:val="en-US"/>
        </w:rPr>
        <w:t></w:t>
      </w:r>
      <w:r w:rsidRPr="00D0370A">
        <w:rPr>
          <w:rFonts w:hint="eastAsia"/>
        </w:rPr>
        <w:t>модель</w:t>
      </w:r>
      <w:r w:rsidRPr="00D0370A">
        <w:rPr>
          <w:lang w:val="en-US"/>
        </w:rPr>
        <w:t></w:t>
      </w:r>
      <w:r w:rsidRPr="00D0370A">
        <w:rPr>
          <w:rFonts w:hint="eastAsia"/>
        </w:rPr>
        <w:t>зв’язаної</w:t>
      </w:r>
      <w:r w:rsidRPr="00D0370A">
        <w:rPr>
          <w:lang w:val="en-US"/>
        </w:rPr>
        <w:t></w:t>
      </w:r>
      <w:r w:rsidRPr="00D0370A">
        <w:rPr>
          <w:rFonts w:hint="eastAsia"/>
        </w:rPr>
        <w:t>термомеханічної</w:t>
      </w:r>
      <w:r w:rsidRPr="00D0370A">
        <w:rPr>
          <w:lang w:val="en-US"/>
        </w:rPr>
        <w:t></w:t>
      </w:r>
      <w:r w:rsidRPr="00D0370A">
        <w:rPr>
          <w:rFonts w:hint="eastAsia"/>
        </w:rPr>
        <w:t>поведінки</w:t>
      </w:r>
    </w:p>
    <w:p w:rsidR="00D0370A" w:rsidRPr="00D0370A" w:rsidRDefault="00D0370A" w:rsidP="00D0370A">
      <w:r w:rsidRPr="00D0370A">
        <w:rPr>
          <w:rFonts w:hint="eastAsia"/>
        </w:rPr>
        <w:t>фізично</w:t>
      </w:r>
      <w:r w:rsidRPr="00D0370A">
        <w:rPr>
          <w:lang w:val="en-US"/>
        </w:rPr>
        <w:t></w:t>
      </w:r>
      <w:r w:rsidRPr="00D0370A">
        <w:rPr>
          <w:rFonts w:hint="eastAsia"/>
        </w:rPr>
        <w:t>нелінійних</w:t>
      </w:r>
      <w:r w:rsidRPr="00D0370A">
        <w:rPr>
          <w:lang w:val="en-US"/>
        </w:rPr>
        <w:t></w:t>
      </w:r>
      <w:r w:rsidRPr="00D0370A">
        <w:rPr>
          <w:rFonts w:hint="eastAsia"/>
        </w:rPr>
        <w:t>нанокомпозитних</w:t>
      </w:r>
      <w:r w:rsidRPr="00D0370A">
        <w:rPr>
          <w:lang w:val="en-US"/>
        </w:rPr>
        <w:t></w:t>
      </w:r>
      <w:r w:rsidRPr="00D0370A">
        <w:rPr>
          <w:rFonts w:hint="eastAsia"/>
        </w:rPr>
        <w:t>матеріалів</w:t>
      </w:r>
      <w:r w:rsidRPr="00D0370A">
        <w:rPr>
          <w:lang w:val="en-US"/>
        </w:rPr>
        <w:t></w:t>
      </w:r>
      <w:r w:rsidRPr="00D0370A">
        <w:rPr>
          <w:rFonts w:hint="eastAsia"/>
        </w:rPr>
        <w:t>при</w:t>
      </w:r>
      <w:r w:rsidRPr="00D0370A">
        <w:rPr>
          <w:lang w:val="en-US"/>
        </w:rPr>
        <w:t></w:t>
      </w:r>
      <w:r w:rsidRPr="00D0370A">
        <w:rPr>
          <w:rFonts w:hint="eastAsia"/>
        </w:rPr>
        <w:t>гармонічному</w:t>
      </w:r>
    </w:p>
    <w:p w:rsidR="00D0370A" w:rsidRPr="00D0370A" w:rsidRDefault="00D0370A" w:rsidP="00D0370A">
      <w:r w:rsidRPr="00D0370A">
        <w:rPr>
          <w:rFonts w:hint="eastAsia"/>
        </w:rPr>
        <w:t>навантажені</w:t>
      </w:r>
      <w:r w:rsidRPr="00D0370A">
        <w:rPr>
          <w:lang w:val="en-US"/>
        </w:rPr>
        <w:t></w:t>
      </w:r>
      <w:r w:rsidRPr="00D0370A">
        <w:rPr>
          <w:lang w:val="en-US"/>
        </w:rPr>
        <w:t></w:t>
      </w:r>
      <w:r w:rsidRPr="00D0370A">
        <w:rPr>
          <w:rFonts w:hint="eastAsia"/>
        </w:rPr>
        <w:t>Ця</w:t>
      </w:r>
      <w:r w:rsidRPr="00D0370A">
        <w:rPr>
          <w:lang w:val="en-US"/>
        </w:rPr>
        <w:t></w:t>
      </w:r>
      <w:r w:rsidRPr="00D0370A">
        <w:rPr>
          <w:rFonts w:hint="eastAsia"/>
        </w:rPr>
        <w:t>модель</w:t>
      </w:r>
      <w:r w:rsidRPr="00D0370A">
        <w:rPr>
          <w:lang w:val="en-US"/>
        </w:rPr>
        <w:t></w:t>
      </w:r>
      <w:r w:rsidRPr="00D0370A">
        <w:rPr>
          <w:rFonts w:hint="eastAsia"/>
        </w:rPr>
        <w:t>ґрунтується</w:t>
      </w:r>
      <w:r w:rsidRPr="00D0370A">
        <w:rPr>
          <w:lang w:val="en-US"/>
        </w:rPr>
        <w:t></w:t>
      </w:r>
      <w:r w:rsidRPr="00D0370A">
        <w:rPr>
          <w:rFonts w:hint="eastAsia"/>
        </w:rPr>
        <w:t>на</w:t>
      </w:r>
      <w:r w:rsidRPr="00D0370A">
        <w:rPr>
          <w:lang w:val="en-US"/>
        </w:rPr>
        <w:t></w:t>
      </w:r>
      <w:r w:rsidRPr="00D0370A">
        <w:rPr>
          <w:rFonts w:hint="eastAsia"/>
        </w:rPr>
        <w:t>припущенні</w:t>
      </w:r>
      <w:r w:rsidRPr="00D0370A">
        <w:rPr>
          <w:lang w:val="en-US"/>
        </w:rPr>
        <w:t></w:t>
      </w:r>
      <w:r w:rsidRPr="00D0370A">
        <w:rPr>
          <w:rFonts w:hint="eastAsia"/>
        </w:rPr>
        <w:t>про</w:t>
      </w:r>
      <w:r w:rsidRPr="00D0370A">
        <w:rPr>
          <w:lang w:val="en-US"/>
        </w:rPr>
        <w:t></w:t>
      </w:r>
      <w:r w:rsidRPr="00D0370A">
        <w:rPr>
          <w:rFonts w:hint="eastAsia"/>
        </w:rPr>
        <w:t>одночастотну</w:t>
      </w:r>
    </w:p>
    <w:p w:rsidR="00D0370A" w:rsidRPr="00D0370A" w:rsidRDefault="00D0370A" w:rsidP="00D0370A">
      <w:r w:rsidRPr="00D0370A">
        <w:rPr>
          <w:rFonts w:hint="eastAsia"/>
        </w:rPr>
        <w:t>реакцію</w:t>
      </w:r>
      <w:r w:rsidRPr="00D0370A">
        <w:rPr>
          <w:lang w:val="en-US"/>
        </w:rPr>
        <w:t></w:t>
      </w:r>
      <w:r w:rsidRPr="00D0370A">
        <w:rPr>
          <w:rFonts w:hint="eastAsia"/>
        </w:rPr>
        <w:t>матеріалу</w:t>
      </w:r>
      <w:r w:rsidRPr="00D0370A">
        <w:rPr>
          <w:lang w:val="en-US"/>
        </w:rPr>
        <w:t></w:t>
      </w:r>
      <w:r w:rsidRPr="00D0370A">
        <w:rPr>
          <w:rFonts w:hint="eastAsia"/>
        </w:rPr>
        <w:t>на</w:t>
      </w:r>
      <w:r w:rsidRPr="00D0370A">
        <w:rPr>
          <w:lang w:val="en-US"/>
        </w:rPr>
        <w:t></w:t>
      </w:r>
      <w:r w:rsidRPr="00D0370A">
        <w:rPr>
          <w:rFonts w:hint="eastAsia"/>
        </w:rPr>
        <w:t>моногармонічне</w:t>
      </w:r>
      <w:r w:rsidRPr="00D0370A">
        <w:rPr>
          <w:lang w:val="en-US"/>
        </w:rPr>
        <w:t></w:t>
      </w:r>
      <w:r w:rsidRPr="00D0370A">
        <w:rPr>
          <w:rFonts w:hint="eastAsia"/>
        </w:rPr>
        <w:t>навантаження</w:t>
      </w:r>
      <w:r w:rsidRPr="00D0370A">
        <w:rPr>
          <w:lang w:val="en-US"/>
        </w:rPr>
        <w:t></w:t>
      </w:r>
      <w:r w:rsidRPr="00D0370A">
        <w:rPr>
          <w:rFonts w:hint="eastAsia"/>
        </w:rPr>
        <w:t>та</w:t>
      </w:r>
      <w:r w:rsidRPr="00D0370A">
        <w:rPr>
          <w:lang w:val="en-US"/>
        </w:rPr>
        <w:t></w:t>
      </w:r>
      <w:r w:rsidRPr="00D0370A">
        <w:rPr>
          <w:rFonts w:hint="eastAsia"/>
        </w:rPr>
        <w:t>використовує</w:t>
      </w:r>
    </w:p>
    <w:p w:rsidR="00D0370A" w:rsidRPr="00D0370A" w:rsidRDefault="00D0370A" w:rsidP="00D0370A">
      <w:r w:rsidRPr="00D0370A">
        <w:rPr>
          <w:rFonts w:hint="eastAsia"/>
        </w:rPr>
        <w:t>концепцію</w:t>
      </w:r>
      <w:r w:rsidRPr="00D0370A">
        <w:rPr>
          <w:lang w:val="en-US"/>
        </w:rPr>
        <w:t></w:t>
      </w:r>
      <w:r w:rsidRPr="00D0370A">
        <w:rPr>
          <w:rFonts w:hint="eastAsia"/>
        </w:rPr>
        <w:t>комплексних</w:t>
      </w:r>
      <w:r w:rsidRPr="00D0370A">
        <w:rPr>
          <w:lang w:val="en-US"/>
        </w:rPr>
        <w:t></w:t>
      </w:r>
      <w:r w:rsidRPr="00D0370A">
        <w:rPr>
          <w:rFonts w:hint="eastAsia"/>
        </w:rPr>
        <w:t>модулів</w:t>
      </w:r>
      <w:r w:rsidRPr="00D0370A">
        <w:rPr>
          <w:lang w:val="en-US"/>
        </w:rPr>
        <w:t></w:t>
      </w:r>
      <w:r w:rsidRPr="00D0370A">
        <w:rPr>
          <w:lang w:val="en-US"/>
        </w:rPr>
        <w:t></w:t>
      </w:r>
      <w:r w:rsidRPr="00D0370A">
        <w:rPr>
          <w:rFonts w:hint="eastAsia"/>
        </w:rPr>
        <w:t>За</w:t>
      </w:r>
      <w:r w:rsidRPr="00D0370A">
        <w:rPr>
          <w:lang w:val="en-US"/>
        </w:rPr>
        <w:t></w:t>
      </w:r>
      <w:r w:rsidRPr="00D0370A">
        <w:rPr>
          <w:rFonts w:hint="eastAsia"/>
        </w:rPr>
        <w:t>допомогою</w:t>
      </w:r>
      <w:r w:rsidRPr="00D0370A">
        <w:rPr>
          <w:lang w:val="en-US"/>
        </w:rPr>
        <w:t></w:t>
      </w:r>
      <w:r w:rsidRPr="00D0370A">
        <w:rPr>
          <w:rFonts w:hint="eastAsia"/>
        </w:rPr>
        <w:t>цієї</w:t>
      </w:r>
      <w:r w:rsidRPr="00D0370A">
        <w:rPr>
          <w:lang w:val="en-US"/>
        </w:rPr>
        <w:t></w:t>
      </w:r>
      <w:r w:rsidRPr="00D0370A">
        <w:rPr>
          <w:rFonts w:hint="eastAsia"/>
        </w:rPr>
        <w:t>концепції</w:t>
      </w:r>
    </w:p>
    <w:p w:rsidR="00D0370A" w:rsidRPr="00D0370A" w:rsidRDefault="00D0370A" w:rsidP="00D0370A">
      <w:r w:rsidRPr="00D0370A">
        <w:rPr>
          <w:rFonts w:hint="eastAsia"/>
        </w:rPr>
        <w:t>встановлено</w:t>
      </w:r>
      <w:r w:rsidRPr="00D0370A">
        <w:rPr>
          <w:lang w:val="en-US"/>
        </w:rPr>
        <w:t></w:t>
      </w:r>
      <w:r w:rsidRPr="00D0370A">
        <w:rPr>
          <w:rFonts w:hint="eastAsia"/>
        </w:rPr>
        <w:t>зв’язок</w:t>
      </w:r>
      <w:r w:rsidRPr="00D0370A">
        <w:rPr>
          <w:lang w:val="en-US"/>
        </w:rPr>
        <w:t></w:t>
      </w:r>
      <w:r w:rsidRPr="00D0370A">
        <w:rPr>
          <w:rFonts w:hint="eastAsia"/>
        </w:rPr>
        <w:t>між</w:t>
      </w:r>
      <w:r w:rsidRPr="00D0370A">
        <w:rPr>
          <w:lang w:val="en-US"/>
        </w:rPr>
        <w:t></w:t>
      </w:r>
      <w:r w:rsidRPr="00D0370A">
        <w:rPr>
          <w:rFonts w:hint="eastAsia"/>
        </w:rPr>
        <w:t>амплітудами</w:t>
      </w:r>
      <w:r w:rsidRPr="00D0370A">
        <w:rPr>
          <w:lang w:val="en-US"/>
        </w:rPr>
        <w:t></w:t>
      </w:r>
      <w:r w:rsidRPr="00D0370A">
        <w:rPr>
          <w:rFonts w:hint="eastAsia"/>
        </w:rPr>
        <w:t>навантаження</w:t>
      </w:r>
      <w:r w:rsidRPr="00D0370A">
        <w:rPr>
          <w:lang w:val="en-US"/>
        </w:rPr>
        <w:t></w:t>
      </w:r>
      <w:r w:rsidRPr="00D0370A">
        <w:rPr>
          <w:rFonts w:hint="eastAsia"/>
        </w:rPr>
        <w:t>і</w:t>
      </w:r>
      <w:r w:rsidRPr="00D0370A">
        <w:rPr>
          <w:lang w:val="en-US"/>
        </w:rPr>
        <w:t></w:t>
      </w:r>
      <w:r w:rsidRPr="00D0370A">
        <w:rPr>
          <w:rFonts w:hint="eastAsia"/>
        </w:rPr>
        <w:t>реакцією</w:t>
      </w:r>
    </w:p>
    <w:p w:rsidR="00D0370A" w:rsidRPr="00D0370A" w:rsidRDefault="00D0370A" w:rsidP="00D0370A">
      <w:r w:rsidRPr="00D0370A">
        <w:rPr>
          <w:rFonts w:hint="eastAsia"/>
        </w:rPr>
        <w:t>нанокомпозитного</w:t>
      </w:r>
      <w:r w:rsidRPr="00D0370A">
        <w:rPr>
          <w:lang w:val="en-US"/>
        </w:rPr>
        <w:t></w:t>
      </w:r>
      <w:r w:rsidRPr="00D0370A">
        <w:rPr>
          <w:rFonts w:hint="eastAsia"/>
        </w:rPr>
        <w:t>матеріалу</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Узагальнено</w:t>
      </w:r>
      <w:r w:rsidRPr="00D0370A">
        <w:rPr>
          <w:lang w:val="en-US"/>
        </w:rPr>
        <w:t></w:t>
      </w:r>
      <w:r w:rsidRPr="00D0370A">
        <w:rPr>
          <w:rFonts w:hint="eastAsia"/>
        </w:rPr>
        <w:t>наближену</w:t>
      </w:r>
      <w:r w:rsidRPr="00D0370A">
        <w:rPr>
          <w:lang w:val="en-US"/>
        </w:rPr>
        <w:t></w:t>
      </w:r>
      <w:r w:rsidRPr="00D0370A">
        <w:rPr>
          <w:rFonts w:hint="eastAsia"/>
        </w:rPr>
        <w:t>модель</w:t>
      </w:r>
      <w:r w:rsidRPr="00D0370A">
        <w:rPr>
          <w:lang w:val="en-US"/>
        </w:rPr>
        <w:t></w:t>
      </w:r>
      <w:r w:rsidRPr="00D0370A">
        <w:rPr>
          <w:rFonts w:hint="eastAsia"/>
        </w:rPr>
        <w:t>для</w:t>
      </w:r>
      <w:r w:rsidRPr="00D0370A">
        <w:rPr>
          <w:lang w:val="en-US"/>
        </w:rPr>
        <w:t></w:t>
      </w:r>
      <w:r w:rsidRPr="00D0370A">
        <w:rPr>
          <w:rFonts w:hint="eastAsia"/>
        </w:rPr>
        <w:t>описання</w:t>
      </w:r>
      <w:r w:rsidRPr="00D0370A">
        <w:rPr>
          <w:lang w:val="en-US"/>
        </w:rPr>
        <w:t></w:t>
      </w:r>
      <w:r w:rsidRPr="00D0370A">
        <w:rPr>
          <w:rFonts w:hint="eastAsia"/>
        </w:rPr>
        <w:t>циклічної</w:t>
      </w:r>
      <w:r w:rsidRPr="00D0370A">
        <w:rPr>
          <w:lang w:val="en-US"/>
        </w:rPr>
        <w:t></w:t>
      </w:r>
      <w:r w:rsidRPr="00D0370A">
        <w:rPr>
          <w:rFonts w:hint="eastAsia"/>
        </w:rPr>
        <w:t>непружної</w:t>
      </w:r>
    </w:p>
    <w:p w:rsidR="00D0370A" w:rsidRPr="00D0370A" w:rsidRDefault="00D0370A" w:rsidP="00D0370A">
      <w:r w:rsidRPr="00D0370A">
        <w:rPr>
          <w:rFonts w:hint="eastAsia"/>
        </w:rPr>
        <w:t>поведінки</w:t>
      </w:r>
      <w:r w:rsidRPr="00D0370A">
        <w:rPr>
          <w:lang w:val="en-US"/>
        </w:rPr>
        <w:t></w:t>
      </w:r>
      <w:r w:rsidRPr="00D0370A">
        <w:rPr>
          <w:rFonts w:hint="eastAsia"/>
        </w:rPr>
        <w:t>кожної</w:t>
      </w:r>
      <w:r w:rsidRPr="00D0370A">
        <w:rPr>
          <w:lang w:val="en-US"/>
        </w:rPr>
        <w:t></w:t>
      </w:r>
      <w:r w:rsidRPr="00D0370A">
        <w:rPr>
          <w:rFonts w:hint="eastAsia"/>
        </w:rPr>
        <w:t>складової</w:t>
      </w:r>
      <w:r w:rsidRPr="00D0370A">
        <w:rPr>
          <w:lang w:val="en-US"/>
        </w:rPr>
        <w:t></w:t>
      </w:r>
      <w:r w:rsidRPr="00D0370A">
        <w:rPr>
          <w:rFonts w:hint="eastAsia"/>
        </w:rPr>
        <w:t>нанокомпозиту</w:t>
      </w:r>
      <w:r w:rsidRPr="00D0370A">
        <w:rPr>
          <w:lang w:val="en-US"/>
        </w:rPr>
        <w:t></w:t>
      </w:r>
      <w:r w:rsidRPr="00D0370A">
        <w:rPr>
          <w:rFonts w:hint="eastAsia"/>
        </w:rPr>
        <w:t>з</w:t>
      </w:r>
      <w:r w:rsidRPr="00D0370A">
        <w:rPr>
          <w:lang w:val="en-US"/>
        </w:rPr>
        <w:t></w:t>
      </w:r>
      <w:r w:rsidRPr="00D0370A">
        <w:rPr>
          <w:rFonts w:hint="eastAsia"/>
        </w:rPr>
        <w:t>використанням</w:t>
      </w:r>
      <w:r w:rsidRPr="00D0370A">
        <w:rPr>
          <w:lang w:val="en-US"/>
        </w:rPr>
        <w:t></w:t>
      </w:r>
      <w:r w:rsidRPr="00D0370A">
        <w:rPr>
          <w:rFonts w:hint="eastAsia"/>
        </w:rPr>
        <w:t>комплексних</w:t>
      </w:r>
    </w:p>
    <w:p w:rsidR="00D0370A" w:rsidRPr="00D0370A" w:rsidRDefault="00D0370A" w:rsidP="00D0370A">
      <w:r w:rsidRPr="00D0370A">
        <w:rPr>
          <w:rFonts w:hint="eastAsia"/>
        </w:rPr>
        <w:t>модулів</w:t>
      </w:r>
      <w:r w:rsidRPr="00D0370A">
        <w:rPr>
          <w:lang w:val="en-US"/>
        </w:rPr>
        <w:t></w:t>
      </w:r>
      <w:r w:rsidRPr="00D0370A">
        <w:rPr>
          <w:rFonts w:hint="eastAsia"/>
        </w:rPr>
        <w:t>при</w:t>
      </w:r>
      <w:r w:rsidRPr="00D0370A">
        <w:rPr>
          <w:lang w:val="en-US"/>
        </w:rPr>
        <w:t></w:t>
      </w:r>
      <w:r w:rsidRPr="00D0370A">
        <w:rPr>
          <w:rFonts w:hint="eastAsia"/>
        </w:rPr>
        <w:t>різних</w:t>
      </w:r>
      <w:r w:rsidRPr="00D0370A">
        <w:rPr>
          <w:lang w:val="en-US"/>
        </w:rPr>
        <w:t></w:t>
      </w:r>
      <w:r w:rsidRPr="00D0370A">
        <w:rPr>
          <w:rFonts w:hint="eastAsia"/>
        </w:rPr>
        <w:t>амплітудах</w:t>
      </w:r>
      <w:r w:rsidRPr="00D0370A">
        <w:rPr>
          <w:lang w:val="en-US"/>
        </w:rPr>
        <w:t></w:t>
      </w:r>
      <w:r w:rsidRPr="00D0370A">
        <w:rPr>
          <w:rFonts w:hint="eastAsia"/>
        </w:rPr>
        <w:t>і</w:t>
      </w:r>
      <w:r w:rsidRPr="00D0370A">
        <w:rPr>
          <w:lang w:val="en-US"/>
        </w:rPr>
        <w:t></w:t>
      </w:r>
      <w:r w:rsidRPr="00D0370A">
        <w:rPr>
          <w:rFonts w:hint="eastAsia"/>
        </w:rPr>
        <w:t>частотах</w:t>
      </w:r>
      <w:r w:rsidRPr="00D0370A">
        <w:rPr>
          <w:lang w:val="en-US"/>
        </w:rPr>
        <w:t></w:t>
      </w:r>
      <w:r w:rsidRPr="00D0370A">
        <w:rPr>
          <w:rFonts w:hint="eastAsia"/>
        </w:rPr>
        <w:t>гармонічного</w:t>
      </w:r>
      <w:r w:rsidRPr="00D0370A">
        <w:rPr>
          <w:lang w:val="en-US"/>
        </w:rPr>
        <w:t></w:t>
      </w:r>
      <w:r w:rsidRPr="00D0370A">
        <w:rPr>
          <w:rFonts w:hint="eastAsia"/>
        </w:rPr>
        <w:t>циклічного</w:t>
      </w:r>
    </w:p>
    <w:p w:rsidR="00D0370A" w:rsidRPr="00D0370A" w:rsidRDefault="00D0370A" w:rsidP="00D0370A">
      <w:r w:rsidRPr="00D0370A">
        <w:rPr>
          <w:rFonts w:hint="eastAsia"/>
        </w:rPr>
        <w:t>навантаження</w:t>
      </w:r>
      <w:r w:rsidRPr="00D0370A">
        <w:rPr>
          <w:lang w:val="en-US"/>
        </w:rPr>
        <w:t></w:t>
      </w:r>
      <w:r w:rsidRPr="00D0370A">
        <w:rPr>
          <w:rFonts w:hint="eastAsia"/>
        </w:rPr>
        <w:t>за</w:t>
      </w:r>
      <w:r w:rsidRPr="00D0370A">
        <w:rPr>
          <w:lang w:val="en-US"/>
        </w:rPr>
        <w:t></w:t>
      </w:r>
      <w:r w:rsidRPr="00D0370A">
        <w:rPr>
          <w:rFonts w:hint="eastAsia"/>
        </w:rPr>
        <w:t>різних</w:t>
      </w:r>
      <w:r w:rsidRPr="00D0370A">
        <w:rPr>
          <w:lang w:val="en-US"/>
        </w:rPr>
        <w:t></w:t>
      </w:r>
      <w:r w:rsidRPr="00D0370A">
        <w:rPr>
          <w:rFonts w:hint="eastAsia"/>
        </w:rPr>
        <w:t>температур</w:t>
      </w:r>
      <w:r w:rsidRPr="00D0370A">
        <w:rPr>
          <w:lang w:val="en-US"/>
        </w:rPr>
        <w:t></w:t>
      </w:r>
      <w:r w:rsidRPr="00D0370A">
        <w:rPr>
          <w:lang w:val="en-US"/>
        </w:rPr>
        <w:t></w:t>
      </w:r>
      <w:r w:rsidRPr="00D0370A">
        <w:rPr>
          <w:rFonts w:hint="eastAsia"/>
        </w:rPr>
        <w:t>Для</w:t>
      </w:r>
      <w:r w:rsidRPr="00D0370A">
        <w:rPr>
          <w:lang w:val="en-US"/>
        </w:rPr>
        <w:t></w:t>
      </w:r>
      <w:r w:rsidRPr="00D0370A">
        <w:rPr>
          <w:rFonts w:hint="eastAsia"/>
        </w:rPr>
        <w:t>цього</w:t>
      </w:r>
      <w:r w:rsidRPr="00D0370A">
        <w:rPr>
          <w:lang w:val="en-US"/>
        </w:rPr>
        <w:t></w:t>
      </w:r>
      <w:r w:rsidRPr="00D0370A">
        <w:rPr>
          <w:rFonts w:hint="eastAsia"/>
        </w:rPr>
        <w:t>застосовано</w:t>
      </w:r>
      <w:r w:rsidRPr="00D0370A">
        <w:rPr>
          <w:lang w:val="en-US"/>
        </w:rPr>
        <w:t></w:t>
      </w:r>
      <w:r w:rsidRPr="00D0370A">
        <w:rPr>
          <w:rFonts w:hint="eastAsia"/>
        </w:rPr>
        <w:t>принцип</w:t>
      </w:r>
    </w:p>
    <w:p w:rsidR="00D0370A" w:rsidRPr="00D0370A" w:rsidRDefault="00D0370A" w:rsidP="00D0370A">
      <w:r w:rsidRPr="00D0370A">
        <w:rPr>
          <w:rFonts w:hint="eastAsia"/>
        </w:rPr>
        <w:t>пружно–непружної</w:t>
      </w:r>
      <w:r w:rsidRPr="00D0370A">
        <w:rPr>
          <w:lang w:val="en-US"/>
        </w:rPr>
        <w:t></w:t>
      </w:r>
      <w:r w:rsidRPr="00D0370A">
        <w:rPr>
          <w:rFonts w:hint="eastAsia"/>
        </w:rPr>
        <w:t>аналогії</w:t>
      </w:r>
      <w:r w:rsidRPr="00D0370A">
        <w:rPr>
          <w:lang w:val="en-US"/>
        </w:rPr>
        <w:t></w:t>
      </w:r>
      <w:r w:rsidRPr="00D0370A">
        <w:rPr>
          <w:rFonts w:hint="eastAsia"/>
        </w:rPr>
        <w:t>для</w:t>
      </w:r>
      <w:r w:rsidRPr="00D0370A">
        <w:rPr>
          <w:lang w:val="en-US"/>
        </w:rPr>
        <w:t></w:t>
      </w:r>
      <w:r w:rsidRPr="00D0370A">
        <w:rPr>
          <w:rFonts w:hint="eastAsia"/>
        </w:rPr>
        <w:t>представлення</w:t>
      </w:r>
      <w:r w:rsidRPr="00D0370A">
        <w:rPr>
          <w:lang w:val="en-US"/>
        </w:rPr>
        <w:t></w:t>
      </w:r>
      <w:r w:rsidRPr="00D0370A">
        <w:rPr>
          <w:rFonts w:hint="eastAsia"/>
        </w:rPr>
        <w:t>базових</w:t>
      </w:r>
      <w:r w:rsidRPr="00D0370A">
        <w:rPr>
          <w:lang w:val="en-US"/>
        </w:rPr>
        <w:t></w:t>
      </w:r>
      <w:r w:rsidRPr="00D0370A">
        <w:rPr>
          <w:rFonts w:hint="eastAsia"/>
        </w:rPr>
        <w:t>зв’язків</w:t>
      </w:r>
      <w:r w:rsidRPr="00D0370A">
        <w:rPr>
          <w:lang w:val="en-US"/>
        </w:rPr>
        <w:t></w:t>
      </w:r>
      <w:r w:rsidRPr="00D0370A">
        <w:rPr>
          <w:rFonts w:hint="eastAsia"/>
        </w:rPr>
        <w:t>у</w:t>
      </w:r>
      <w:r w:rsidRPr="00D0370A">
        <w:rPr>
          <w:lang w:val="en-US"/>
        </w:rPr>
        <w:t></w:t>
      </w:r>
      <w:r w:rsidRPr="00D0370A">
        <w:rPr>
          <w:rFonts w:hint="eastAsia"/>
        </w:rPr>
        <w:t>області</w:t>
      </w:r>
    </w:p>
    <w:p w:rsidR="00D0370A" w:rsidRPr="00D0370A" w:rsidRDefault="00D0370A" w:rsidP="00D0370A">
      <w:r w:rsidRPr="00D0370A">
        <w:rPr>
          <w:rFonts w:hint="eastAsia"/>
        </w:rPr>
        <w:t>перетворення</w:t>
      </w:r>
      <w:r w:rsidRPr="00D0370A">
        <w:rPr>
          <w:lang w:val="en-US"/>
        </w:rPr>
        <w:t></w:t>
      </w:r>
      <w:r w:rsidRPr="00D0370A">
        <w:rPr>
          <w:rFonts w:hint="eastAsia"/>
        </w:rPr>
        <w:t>замість</w:t>
      </w:r>
      <w:r w:rsidRPr="00D0370A">
        <w:rPr>
          <w:lang w:val="en-US"/>
        </w:rPr>
        <w:t></w:t>
      </w:r>
      <w:r w:rsidRPr="00D0370A">
        <w:rPr>
          <w:rFonts w:hint="eastAsia"/>
        </w:rPr>
        <w:t>часової</w:t>
      </w:r>
      <w:r w:rsidRPr="00D0370A">
        <w:rPr>
          <w:lang w:val="en-US"/>
        </w:rPr>
        <w:t></w:t>
      </w:r>
      <w:r w:rsidRPr="00D0370A">
        <w:rPr>
          <w:rFonts w:hint="eastAsia"/>
        </w:rPr>
        <w:t>області</w:t>
      </w:r>
      <w:r w:rsidRPr="00D0370A">
        <w:rPr>
          <w:lang w:val="en-US"/>
        </w:rPr>
        <w:t></w:t>
      </w:r>
      <w:r w:rsidRPr="00D0370A">
        <w:rPr>
          <w:lang w:val="en-US"/>
        </w:rPr>
        <w:t></w:t>
      </w:r>
      <w:r w:rsidRPr="00D0370A">
        <w:rPr>
          <w:rFonts w:hint="eastAsia"/>
        </w:rPr>
        <w:t>з</w:t>
      </w:r>
      <w:r w:rsidRPr="00D0370A">
        <w:rPr>
          <w:lang w:val="en-US"/>
        </w:rPr>
        <w:t></w:t>
      </w:r>
      <w:r w:rsidRPr="00D0370A">
        <w:rPr>
          <w:rFonts w:hint="eastAsia"/>
        </w:rPr>
        <w:t>метою</w:t>
      </w:r>
      <w:r w:rsidRPr="00D0370A">
        <w:rPr>
          <w:lang w:val="en-US"/>
        </w:rPr>
        <w:t></w:t>
      </w:r>
      <w:r w:rsidRPr="00D0370A">
        <w:rPr>
          <w:rFonts w:hint="eastAsia"/>
        </w:rPr>
        <w:t>визначення</w:t>
      </w:r>
      <w:r w:rsidRPr="00D0370A">
        <w:rPr>
          <w:lang w:val="en-US"/>
        </w:rPr>
        <w:t></w:t>
      </w:r>
      <w:r w:rsidRPr="00D0370A">
        <w:rPr>
          <w:rFonts w:hint="eastAsia"/>
        </w:rPr>
        <w:t>в’язкопружної</w:t>
      </w:r>
    </w:p>
    <w:p w:rsidR="00D0370A" w:rsidRPr="00D0370A" w:rsidRDefault="00D0370A" w:rsidP="00D0370A">
      <w:r w:rsidRPr="00D0370A">
        <w:rPr>
          <w:lang w:val="en-US"/>
        </w:rPr>
        <w:t></w:t>
      </w:r>
      <w:r w:rsidRPr="00D0370A">
        <w:rPr>
          <w:lang w:val="en-US"/>
        </w:rPr>
        <w:t></w:t>
      </w:r>
      <w:r w:rsidRPr="00D0370A">
        <w:rPr>
          <w:lang w:val="en-US"/>
        </w:rPr>
        <w:t></w:t>
      </w:r>
    </w:p>
    <w:p w:rsidR="00D0370A" w:rsidRPr="00D0370A" w:rsidRDefault="00D0370A" w:rsidP="00D0370A">
      <w:r w:rsidRPr="00D0370A">
        <w:rPr>
          <w:rFonts w:hint="eastAsia"/>
        </w:rPr>
        <w:t>реакції</w:t>
      </w:r>
      <w:r w:rsidRPr="00D0370A">
        <w:rPr>
          <w:lang w:val="en-US"/>
        </w:rPr>
        <w:t></w:t>
      </w:r>
      <w:r w:rsidRPr="00D0370A">
        <w:rPr>
          <w:rFonts w:hint="eastAsia"/>
        </w:rPr>
        <w:t>нанокомпозитних</w:t>
      </w:r>
      <w:r w:rsidRPr="00D0370A">
        <w:rPr>
          <w:lang w:val="en-US"/>
        </w:rPr>
        <w:t></w:t>
      </w:r>
      <w:r w:rsidRPr="00D0370A">
        <w:rPr>
          <w:rFonts w:hint="eastAsia"/>
        </w:rPr>
        <w:t>матеріалів</w:t>
      </w:r>
      <w:r w:rsidRPr="00D0370A">
        <w:rPr>
          <w:lang w:val="en-US"/>
        </w:rPr>
        <w:t></w:t>
      </w:r>
      <w:r w:rsidRPr="00D0370A">
        <w:rPr>
          <w:rFonts w:hint="eastAsia"/>
        </w:rPr>
        <w:t>як</w:t>
      </w:r>
      <w:r w:rsidRPr="00D0370A">
        <w:rPr>
          <w:lang w:val="en-US"/>
        </w:rPr>
        <w:t></w:t>
      </w:r>
      <w:r w:rsidRPr="00D0370A">
        <w:rPr>
          <w:rFonts w:hint="eastAsia"/>
        </w:rPr>
        <w:t>функції</w:t>
      </w:r>
      <w:r w:rsidRPr="00D0370A">
        <w:rPr>
          <w:lang w:val="en-US"/>
        </w:rPr>
        <w:t></w:t>
      </w:r>
      <w:r w:rsidRPr="00D0370A">
        <w:rPr>
          <w:rFonts w:hint="eastAsia"/>
        </w:rPr>
        <w:t>амплітуд</w:t>
      </w:r>
      <w:r w:rsidRPr="00D0370A">
        <w:rPr>
          <w:lang w:val="en-US"/>
        </w:rPr>
        <w:t></w:t>
      </w:r>
      <w:r w:rsidRPr="00D0370A">
        <w:rPr>
          <w:rFonts w:hint="eastAsia"/>
        </w:rPr>
        <w:t>циклічного</w:t>
      </w:r>
    </w:p>
    <w:p w:rsidR="00D0370A" w:rsidRPr="00D0370A" w:rsidRDefault="00D0370A" w:rsidP="00D0370A">
      <w:r w:rsidRPr="00D0370A">
        <w:rPr>
          <w:rFonts w:hint="eastAsia"/>
        </w:rPr>
        <w:t>навантаження</w:t>
      </w:r>
      <w:r w:rsidRPr="00D0370A">
        <w:rPr>
          <w:lang w:val="en-US"/>
        </w:rPr>
        <w:t></w:t>
      </w:r>
      <w:r w:rsidRPr="00D0370A">
        <w:rPr>
          <w:lang w:val="en-US"/>
        </w:rPr>
        <w:t></w:t>
      </w:r>
      <w:r w:rsidRPr="00D0370A">
        <w:rPr>
          <w:rFonts w:hint="eastAsia"/>
        </w:rPr>
        <w:t>частоти</w:t>
      </w:r>
      <w:r w:rsidRPr="00D0370A">
        <w:rPr>
          <w:lang w:val="en-US"/>
        </w:rPr>
        <w:t></w:t>
      </w:r>
      <w:r w:rsidRPr="00D0370A">
        <w:rPr>
          <w:rFonts w:hint="eastAsia"/>
        </w:rPr>
        <w:t>та</w:t>
      </w:r>
      <w:r w:rsidRPr="00D0370A">
        <w:rPr>
          <w:lang w:val="en-US"/>
        </w:rPr>
        <w:t></w:t>
      </w:r>
      <w:r w:rsidRPr="00D0370A">
        <w:rPr>
          <w:rFonts w:hint="eastAsia"/>
        </w:rPr>
        <w:t>температури</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При</w:t>
      </w:r>
      <w:r w:rsidRPr="00D0370A">
        <w:rPr>
          <w:lang w:val="en-US"/>
        </w:rPr>
        <w:t></w:t>
      </w:r>
      <w:r w:rsidRPr="00D0370A">
        <w:rPr>
          <w:rFonts w:hint="eastAsia"/>
        </w:rPr>
        <w:t>цьому</w:t>
      </w:r>
      <w:r w:rsidRPr="00D0370A">
        <w:rPr>
          <w:lang w:val="en-US"/>
        </w:rPr>
        <w:t></w:t>
      </w:r>
      <w:r w:rsidRPr="00D0370A">
        <w:rPr>
          <w:rFonts w:hint="eastAsia"/>
        </w:rPr>
        <w:t>нелінійна</w:t>
      </w:r>
      <w:r w:rsidRPr="00D0370A">
        <w:rPr>
          <w:lang w:val="en-US"/>
        </w:rPr>
        <w:t></w:t>
      </w:r>
      <w:r w:rsidRPr="00D0370A">
        <w:rPr>
          <w:rFonts w:hint="eastAsia"/>
        </w:rPr>
        <w:t>нестаціонарна</w:t>
      </w:r>
      <w:r w:rsidRPr="00D0370A">
        <w:rPr>
          <w:lang w:val="en-US"/>
        </w:rPr>
        <w:t></w:t>
      </w:r>
      <w:r w:rsidRPr="00D0370A">
        <w:rPr>
          <w:rFonts w:hint="eastAsia"/>
        </w:rPr>
        <w:t>в’язкопружна</w:t>
      </w:r>
      <w:r w:rsidRPr="00D0370A">
        <w:rPr>
          <w:lang w:val="en-US"/>
        </w:rPr>
        <w:t></w:t>
      </w:r>
      <w:r w:rsidRPr="00D0370A">
        <w:rPr>
          <w:rFonts w:hint="eastAsia"/>
        </w:rPr>
        <w:t>поведінка</w:t>
      </w:r>
      <w:r w:rsidRPr="00D0370A">
        <w:rPr>
          <w:lang w:val="en-US"/>
        </w:rPr>
        <w:t></w:t>
      </w:r>
      <w:r w:rsidRPr="00D0370A">
        <w:rPr>
          <w:rFonts w:hint="eastAsia"/>
        </w:rPr>
        <w:t>полімеру</w:t>
      </w:r>
    </w:p>
    <w:p w:rsidR="00D0370A" w:rsidRPr="00D0370A" w:rsidRDefault="00D0370A" w:rsidP="00D0370A">
      <w:r w:rsidRPr="00D0370A">
        <w:rPr>
          <w:lang w:val="en-US"/>
        </w:rPr>
        <w:t></w:t>
      </w:r>
      <w:r w:rsidRPr="00D0370A">
        <w:rPr>
          <w:rFonts w:hint="eastAsia"/>
        </w:rPr>
        <w:t>матеріалу</w:t>
      </w:r>
      <w:r w:rsidRPr="00D0370A">
        <w:rPr>
          <w:lang w:val="en-US"/>
        </w:rPr>
        <w:t></w:t>
      </w:r>
      <w:r w:rsidRPr="00D0370A">
        <w:rPr>
          <w:rFonts w:hint="eastAsia"/>
        </w:rPr>
        <w:t>матриці</w:t>
      </w:r>
      <w:r w:rsidRPr="00D0370A">
        <w:rPr>
          <w:lang w:val="en-US"/>
        </w:rPr>
        <w:t></w:t>
      </w:r>
      <w:r w:rsidRPr="00D0370A">
        <w:rPr>
          <w:lang w:val="en-US"/>
        </w:rPr>
        <w:t></w:t>
      </w:r>
      <w:r w:rsidRPr="00D0370A">
        <w:rPr>
          <w:rFonts w:hint="eastAsia"/>
        </w:rPr>
        <w:t>при</w:t>
      </w:r>
      <w:r w:rsidRPr="00D0370A">
        <w:rPr>
          <w:lang w:val="en-US"/>
        </w:rPr>
        <w:t></w:t>
      </w:r>
      <w:r w:rsidRPr="00D0370A">
        <w:rPr>
          <w:rFonts w:hint="eastAsia"/>
        </w:rPr>
        <w:t>моногармонічному</w:t>
      </w:r>
      <w:r w:rsidRPr="00D0370A">
        <w:rPr>
          <w:lang w:val="en-US"/>
        </w:rPr>
        <w:t></w:t>
      </w:r>
      <w:r w:rsidRPr="00D0370A">
        <w:rPr>
          <w:rFonts w:hint="eastAsia"/>
        </w:rPr>
        <w:t>кінематичному</w:t>
      </w:r>
      <w:r w:rsidRPr="00D0370A">
        <w:rPr>
          <w:lang w:val="en-US"/>
        </w:rPr>
        <w:t></w:t>
      </w:r>
      <w:r w:rsidRPr="00D0370A">
        <w:rPr>
          <w:rFonts w:hint="eastAsia"/>
        </w:rPr>
        <w:t>навантаженні</w:t>
      </w:r>
    </w:p>
    <w:p w:rsidR="00D0370A" w:rsidRPr="00D0370A" w:rsidRDefault="00D0370A" w:rsidP="00D0370A">
      <w:r w:rsidRPr="00D0370A">
        <w:rPr>
          <w:rFonts w:hint="eastAsia"/>
        </w:rPr>
        <w:t>у</w:t>
      </w:r>
      <w:r w:rsidRPr="00D0370A">
        <w:rPr>
          <w:lang w:val="en-US"/>
        </w:rPr>
        <w:t></w:t>
      </w:r>
      <w:r w:rsidRPr="00D0370A">
        <w:rPr>
          <w:rFonts w:hint="eastAsia"/>
        </w:rPr>
        <w:t>широкому</w:t>
      </w:r>
      <w:r w:rsidRPr="00D0370A">
        <w:rPr>
          <w:lang w:val="en-US"/>
        </w:rPr>
        <w:t></w:t>
      </w:r>
      <w:r w:rsidRPr="00D0370A">
        <w:rPr>
          <w:rFonts w:hint="eastAsia"/>
        </w:rPr>
        <w:t>діапазоні</w:t>
      </w:r>
      <w:r w:rsidRPr="00D0370A">
        <w:rPr>
          <w:lang w:val="en-US"/>
        </w:rPr>
        <w:t></w:t>
      </w:r>
      <w:r w:rsidRPr="00D0370A">
        <w:rPr>
          <w:rFonts w:hint="eastAsia"/>
        </w:rPr>
        <w:t>амплітуд</w:t>
      </w:r>
      <w:r w:rsidRPr="00D0370A">
        <w:rPr>
          <w:lang w:val="en-US"/>
        </w:rPr>
        <w:t></w:t>
      </w:r>
      <w:r w:rsidRPr="00D0370A">
        <w:rPr>
          <w:lang w:val="en-US"/>
        </w:rPr>
        <w:t></w:t>
      </w:r>
      <w:r w:rsidRPr="00D0370A">
        <w:rPr>
          <w:rFonts w:hint="eastAsia"/>
        </w:rPr>
        <w:t>частот</w:t>
      </w:r>
      <w:r w:rsidRPr="00D0370A">
        <w:rPr>
          <w:lang w:val="en-US"/>
        </w:rPr>
        <w:t></w:t>
      </w:r>
      <w:r w:rsidRPr="00D0370A">
        <w:rPr>
          <w:rFonts w:hint="eastAsia"/>
        </w:rPr>
        <w:t>та</w:t>
      </w:r>
      <w:r w:rsidRPr="00D0370A">
        <w:rPr>
          <w:lang w:val="en-US"/>
        </w:rPr>
        <w:t></w:t>
      </w:r>
      <w:r w:rsidRPr="00D0370A">
        <w:rPr>
          <w:rFonts w:hint="eastAsia"/>
        </w:rPr>
        <w:t>температур</w:t>
      </w:r>
      <w:r w:rsidRPr="00D0370A">
        <w:rPr>
          <w:lang w:val="en-US"/>
        </w:rPr>
        <w:t></w:t>
      </w:r>
      <w:r w:rsidRPr="00D0370A">
        <w:rPr>
          <w:rFonts w:hint="eastAsia"/>
        </w:rPr>
        <w:t>моделюється</w:t>
      </w:r>
      <w:r w:rsidRPr="00D0370A">
        <w:rPr>
          <w:lang w:val="en-US"/>
        </w:rPr>
        <w:t></w:t>
      </w:r>
      <w:r w:rsidRPr="00D0370A">
        <w:rPr>
          <w:rFonts w:hint="eastAsia"/>
        </w:rPr>
        <w:t>за</w:t>
      </w:r>
    </w:p>
    <w:p w:rsidR="00D0370A" w:rsidRPr="00D0370A" w:rsidRDefault="00D0370A" w:rsidP="00D0370A">
      <w:r w:rsidRPr="00D0370A">
        <w:rPr>
          <w:rFonts w:hint="eastAsia"/>
        </w:rPr>
        <w:t>допомогою</w:t>
      </w:r>
      <w:r w:rsidRPr="00D0370A">
        <w:rPr>
          <w:lang w:val="en-US"/>
        </w:rPr>
        <w:t></w:t>
      </w:r>
      <w:r w:rsidRPr="00D0370A">
        <w:rPr>
          <w:rFonts w:hint="eastAsia"/>
        </w:rPr>
        <w:t>феноменологічної</w:t>
      </w:r>
      <w:r w:rsidRPr="00D0370A">
        <w:rPr>
          <w:lang w:val="en-US"/>
        </w:rPr>
        <w:t></w:t>
      </w:r>
      <w:r w:rsidRPr="00D0370A">
        <w:rPr>
          <w:rFonts w:hint="eastAsia"/>
        </w:rPr>
        <w:t>моделі</w:t>
      </w:r>
      <w:r w:rsidRPr="00D0370A">
        <w:rPr>
          <w:lang w:val="en-US"/>
        </w:rPr>
        <w:t></w:t>
      </w:r>
      <w:r w:rsidRPr="00D0370A">
        <w:rPr>
          <w:rFonts w:hint="eastAsia"/>
        </w:rPr>
        <w:t>з</w:t>
      </w:r>
      <w:r w:rsidRPr="00D0370A">
        <w:rPr>
          <w:lang w:val="en-US"/>
        </w:rPr>
        <w:t></w:t>
      </w:r>
      <w:r w:rsidRPr="00D0370A">
        <w:rPr>
          <w:rFonts w:hint="eastAsia"/>
        </w:rPr>
        <w:t>використанням</w:t>
      </w:r>
      <w:r w:rsidRPr="00D0370A">
        <w:rPr>
          <w:lang w:val="en-US"/>
        </w:rPr>
        <w:t></w:t>
      </w:r>
      <w:r w:rsidRPr="00D0370A">
        <w:rPr>
          <w:rFonts w:hint="eastAsia"/>
        </w:rPr>
        <w:t>еволюційних</w:t>
      </w:r>
    </w:p>
    <w:p w:rsidR="00D0370A" w:rsidRPr="00D0370A" w:rsidRDefault="00D0370A" w:rsidP="00D0370A">
      <w:r w:rsidRPr="00D0370A">
        <w:rPr>
          <w:rFonts w:hint="eastAsia"/>
        </w:rPr>
        <w:t>рівнянь</w:t>
      </w:r>
      <w:r w:rsidRPr="00D0370A">
        <w:rPr>
          <w:lang w:val="en-US"/>
        </w:rPr>
        <w:t></w:t>
      </w:r>
      <w:r w:rsidRPr="00D0370A">
        <w:rPr>
          <w:rFonts w:hint="eastAsia"/>
        </w:rPr>
        <w:t>для</w:t>
      </w:r>
      <w:r w:rsidRPr="00D0370A">
        <w:rPr>
          <w:lang w:val="en-US"/>
        </w:rPr>
        <w:t></w:t>
      </w:r>
      <w:r w:rsidRPr="00D0370A">
        <w:rPr>
          <w:rFonts w:hint="eastAsia"/>
        </w:rPr>
        <w:t>внутрішніх</w:t>
      </w:r>
      <w:r w:rsidRPr="00D0370A">
        <w:rPr>
          <w:lang w:val="en-US"/>
        </w:rPr>
        <w:t></w:t>
      </w:r>
      <w:r w:rsidRPr="00D0370A">
        <w:rPr>
          <w:rFonts w:hint="eastAsia"/>
        </w:rPr>
        <w:t>змінних</w:t>
      </w:r>
      <w:r w:rsidRPr="00D0370A">
        <w:rPr>
          <w:lang w:val="en-US"/>
        </w:rPr>
        <w:t></w:t>
      </w:r>
      <w:r w:rsidRPr="00D0370A">
        <w:rPr>
          <w:rFonts w:hint="eastAsia"/>
        </w:rPr>
        <w:t>стану</w:t>
      </w:r>
      <w:r w:rsidRPr="00D0370A">
        <w:rPr>
          <w:lang w:val="en-US"/>
        </w:rPr>
        <w:t></w:t>
      </w:r>
      <w:r w:rsidRPr="00D0370A">
        <w:rPr>
          <w:lang w:val="en-US"/>
        </w:rPr>
        <w:t></w:t>
      </w:r>
      <w:r w:rsidRPr="00D0370A">
        <w:rPr>
          <w:rFonts w:hint="eastAsia"/>
        </w:rPr>
        <w:t>в</w:t>
      </w:r>
      <w:r w:rsidRPr="00D0370A">
        <w:rPr>
          <w:lang w:val="en-US"/>
        </w:rPr>
        <w:t></w:t>
      </w:r>
      <w:r w:rsidRPr="00D0370A">
        <w:rPr>
          <w:rFonts w:hint="eastAsia"/>
        </w:rPr>
        <w:t>якій</w:t>
      </w:r>
      <w:r w:rsidRPr="00D0370A">
        <w:rPr>
          <w:lang w:val="en-US"/>
        </w:rPr>
        <w:t></w:t>
      </w:r>
      <w:r w:rsidRPr="00D0370A">
        <w:rPr>
          <w:rFonts w:hint="eastAsia"/>
        </w:rPr>
        <w:t>враховується</w:t>
      </w:r>
      <w:r w:rsidRPr="00D0370A">
        <w:rPr>
          <w:lang w:val="en-US"/>
        </w:rPr>
        <w:t></w:t>
      </w:r>
      <w:r w:rsidRPr="00D0370A">
        <w:rPr>
          <w:rFonts w:hint="eastAsia"/>
        </w:rPr>
        <w:t>гідростатичний</w:t>
      </w:r>
    </w:p>
    <w:p w:rsidR="00D0370A" w:rsidRPr="00D0370A" w:rsidRDefault="00D0370A" w:rsidP="00D0370A">
      <w:r w:rsidRPr="00D0370A">
        <w:rPr>
          <w:rFonts w:hint="eastAsia"/>
        </w:rPr>
        <w:t>ефект</w:t>
      </w:r>
      <w:r w:rsidRPr="00D0370A">
        <w:rPr>
          <w:lang w:val="en-US"/>
        </w:rPr>
        <w:t></w:t>
      </w:r>
      <w:r w:rsidRPr="00D0370A">
        <w:rPr>
          <w:lang w:val="en-US"/>
        </w:rPr>
        <w:t></w:t>
      </w:r>
      <w:r w:rsidRPr="00D0370A">
        <w:rPr>
          <w:rFonts w:hint="eastAsia"/>
        </w:rPr>
        <w:t>Поведінка</w:t>
      </w:r>
      <w:r w:rsidRPr="00D0370A">
        <w:rPr>
          <w:lang w:val="en-US"/>
        </w:rPr>
        <w:t></w:t>
      </w:r>
      <w:r w:rsidRPr="00D0370A">
        <w:rPr>
          <w:rFonts w:hint="eastAsia"/>
        </w:rPr>
        <w:t>нановолокон</w:t>
      </w:r>
      <w:r w:rsidRPr="00D0370A">
        <w:rPr>
          <w:lang w:val="en-US"/>
        </w:rPr>
        <w:t></w:t>
      </w:r>
      <w:r w:rsidRPr="00D0370A">
        <w:rPr>
          <w:rFonts w:hint="eastAsia"/>
        </w:rPr>
        <w:t>вважається</w:t>
      </w:r>
      <w:r w:rsidRPr="00D0370A">
        <w:rPr>
          <w:lang w:val="en-US"/>
        </w:rPr>
        <w:t></w:t>
      </w:r>
      <w:r w:rsidRPr="00D0370A">
        <w:rPr>
          <w:rFonts w:hint="eastAsia"/>
        </w:rPr>
        <w:t>пружною</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Розвинено</w:t>
      </w:r>
      <w:r w:rsidRPr="00D0370A">
        <w:rPr>
          <w:lang w:val="en-US"/>
        </w:rPr>
        <w:t></w:t>
      </w:r>
      <w:r w:rsidRPr="00D0370A">
        <w:rPr>
          <w:rFonts w:hint="eastAsia"/>
        </w:rPr>
        <w:t>модель</w:t>
      </w:r>
      <w:r w:rsidRPr="00D0370A">
        <w:rPr>
          <w:lang w:val="en-US"/>
        </w:rPr>
        <w:t></w:t>
      </w:r>
      <w:r w:rsidRPr="00D0370A">
        <w:rPr>
          <w:rFonts w:hint="eastAsia"/>
        </w:rPr>
        <w:t>для</w:t>
      </w:r>
      <w:r w:rsidRPr="00D0370A">
        <w:rPr>
          <w:lang w:val="en-US"/>
        </w:rPr>
        <w:t></w:t>
      </w:r>
      <w:r w:rsidRPr="00D0370A">
        <w:rPr>
          <w:rFonts w:hint="eastAsia"/>
        </w:rPr>
        <w:t>прогнозування</w:t>
      </w:r>
      <w:r w:rsidRPr="00D0370A">
        <w:rPr>
          <w:lang w:val="en-US"/>
        </w:rPr>
        <w:t></w:t>
      </w:r>
      <w:r w:rsidRPr="00D0370A">
        <w:rPr>
          <w:rFonts w:hint="eastAsia"/>
        </w:rPr>
        <w:t>непружної</w:t>
      </w:r>
      <w:r w:rsidRPr="00D0370A">
        <w:rPr>
          <w:lang w:val="en-US"/>
        </w:rPr>
        <w:t></w:t>
      </w:r>
      <w:r w:rsidRPr="00D0370A">
        <w:rPr>
          <w:rFonts w:hint="eastAsia"/>
        </w:rPr>
        <w:t>поведінки</w:t>
      </w:r>
      <w:r w:rsidRPr="00D0370A">
        <w:rPr>
          <w:lang w:val="en-US"/>
        </w:rPr>
        <w:t></w:t>
      </w:r>
      <w:r w:rsidRPr="00D0370A">
        <w:rPr>
          <w:rFonts w:hint="eastAsia"/>
        </w:rPr>
        <w:t>області</w:t>
      </w:r>
    </w:p>
    <w:p w:rsidR="00D0370A" w:rsidRPr="00D0370A" w:rsidRDefault="00D0370A" w:rsidP="00D0370A">
      <w:r w:rsidRPr="00D0370A">
        <w:rPr>
          <w:rFonts w:hint="eastAsia"/>
        </w:rPr>
        <w:t>міжфазної</w:t>
      </w:r>
      <w:r w:rsidRPr="00D0370A">
        <w:rPr>
          <w:lang w:val="en-US"/>
        </w:rPr>
        <w:t></w:t>
      </w:r>
      <w:r w:rsidRPr="00D0370A">
        <w:rPr>
          <w:rFonts w:hint="eastAsia"/>
        </w:rPr>
        <w:t>взаємодії</w:t>
      </w:r>
      <w:r w:rsidRPr="00D0370A">
        <w:rPr>
          <w:lang w:val="en-US"/>
        </w:rPr>
        <w:t></w:t>
      </w:r>
      <w:r w:rsidRPr="00D0370A">
        <w:rPr>
          <w:rFonts w:hint="eastAsia"/>
        </w:rPr>
        <w:t>волокно–матриця</w:t>
      </w:r>
      <w:r w:rsidRPr="00D0370A">
        <w:rPr>
          <w:lang w:val="en-US"/>
        </w:rPr>
        <w:t></w:t>
      </w:r>
      <w:r w:rsidRPr="00D0370A">
        <w:rPr>
          <w:rFonts w:hint="eastAsia"/>
        </w:rPr>
        <w:t>шляхом</w:t>
      </w:r>
      <w:r w:rsidRPr="00D0370A">
        <w:rPr>
          <w:lang w:val="en-US"/>
        </w:rPr>
        <w:t></w:t>
      </w:r>
      <w:r w:rsidRPr="00D0370A">
        <w:rPr>
          <w:rFonts w:hint="eastAsia"/>
        </w:rPr>
        <w:t>використання</w:t>
      </w:r>
    </w:p>
    <w:p w:rsidR="00D0370A" w:rsidRPr="00D0370A" w:rsidRDefault="00D0370A" w:rsidP="00D0370A">
      <w:r w:rsidRPr="00D0370A">
        <w:rPr>
          <w:rFonts w:hint="eastAsia"/>
        </w:rPr>
        <w:t>комплексного</w:t>
      </w:r>
      <w:r w:rsidRPr="00D0370A">
        <w:rPr>
          <w:lang w:val="en-US"/>
        </w:rPr>
        <w:t></w:t>
      </w:r>
      <w:r w:rsidRPr="00D0370A">
        <w:rPr>
          <w:rFonts w:hint="eastAsia"/>
        </w:rPr>
        <w:t>коефіцієнта</w:t>
      </w:r>
      <w:r w:rsidRPr="00D0370A">
        <w:rPr>
          <w:lang w:val="en-US"/>
        </w:rPr>
        <w:t></w:t>
      </w:r>
      <w:r w:rsidRPr="00D0370A">
        <w:rPr>
          <w:rFonts w:hint="eastAsia"/>
        </w:rPr>
        <w:t>Пуассона</w:t>
      </w:r>
      <w:r w:rsidRPr="00D0370A">
        <w:rPr>
          <w:lang w:val="en-US"/>
        </w:rPr>
        <w:t></w:t>
      </w:r>
      <w:r w:rsidRPr="00D0370A">
        <w:rPr>
          <w:rFonts w:hint="eastAsia"/>
        </w:rPr>
        <w:t>полімерної</w:t>
      </w:r>
      <w:r w:rsidRPr="00D0370A">
        <w:rPr>
          <w:lang w:val="en-US"/>
        </w:rPr>
        <w:t></w:t>
      </w:r>
      <w:r w:rsidRPr="00D0370A">
        <w:rPr>
          <w:rFonts w:hint="eastAsia"/>
        </w:rPr>
        <w:t>матриці</w:t>
      </w:r>
      <w:r w:rsidRPr="00D0370A">
        <w:rPr>
          <w:lang w:val="en-US"/>
        </w:rPr>
        <w:t></w:t>
      </w:r>
      <w:r w:rsidRPr="00D0370A">
        <w:rPr>
          <w:rFonts w:hint="eastAsia"/>
        </w:rPr>
        <w:t>при</w:t>
      </w:r>
      <w:r w:rsidRPr="00D0370A">
        <w:rPr>
          <w:lang w:val="en-US"/>
        </w:rPr>
        <w:t></w:t>
      </w:r>
      <w:r w:rsidRPr="00D0370A">
        <w:rPr>
          <w:rFonts w:hint="eastAsia"/>
        </w:rPr>
        <w:t>різних</w:t>
      </w:r>
    </w:p>
    <w:p w:rsidR="00D0370A" w:rsidRPr="00D0370A" w:rsidRDefault="00D0370A" w:rsidP="00D0370A">
      <w:r w:rsidRPr="00D0370A">
        <w:rPr>
          <w:rFonts w:hint="eastAsia"/>
        </w:rPr>
        <w:t>умовах</w:t>
      </w:r>
      <w:r w:rsidRPr="00D0370A">
        <w:rPr>
          <w:lang w:val="en-US"/>
        </w:rPr>
        <w:t></w:t>
      </w:r>
      <w:r w:rsidRPr="00D0370A">
        <w:rPr>
          <w:rFonts w:hint="eastAsia"/>
        </w:rPr>
        <w:t>навантаження</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Розвинуто</w:t>
      </w:r>
      <w:r w:rsidRPr="00D0370A">
        <w:rPr>
          <w:lang w:val="en-US"/>
        </w:rPr>
        <w:t></w:t>
      </w:r>
      <w:r w:rsidRPr="00D0370A">
        <w:rPr>
          <w:rFonts w:hint="eastAsia"/>
        </w:rPr>
        <w:t>підхід</w:t>
      </w:r>
      <w:r w:rsidRPr="00D0370A">
        <w:rPr>
          <w:lang w:val="en-US"/>
        </w:rPr>
        <w:t></w:t>
      </w:r>
      <w:r w:rsidRPr="00D0370A">
        <w:rPr>
          <w:rFonts w:hint="eastAsia"/>
        </w:rPr>
        <w:t>до</w:t>
      </w:r>
      <w:r w:rsidRPr="00D0370A">
        <w:rPr>
          <w:lang w:val="en-US"/>
        </w:rPr>
        <w:t></w:t>
      </w:r>
      <w:r w:rsidRPr="00D0370A">
        <w:rPr>
          <w:rFonts w:hint="eastAsia"/>
        </w:rPr>
        <w:t>отримання</w:t>
      </w:r>
      <w:r w:rsidRPr="00D0370A">
        <w:rPr>
          <w:lang w:val="en-US"/>
        </w:rPr>
        <w:t></w:t>
      </w:r>
      <w:r w:rsidRPr="00D0370A">
        <w:rPr>
          <w:rFonts w:hint="eastAsia"/>
        </w:rPr>
        <w:t>макроскопічних</w:t>
      </w:r>
      <w:r w:rsidRPr="00D0370A">
        <w:rPr>
          <w:lang w:val="en-US"/>
        </w:rPr>
        <w:t></w:t>
      </w:r>
      <w:r w:rsidRPr="00D0370A">
        <w:rPr>
          <w:rFonts w:hint="eastAsia"/>
        </w:rPr>
        <w:t>комплексних</w:t>
      </w:r>
    </w:p>
    <w:p w:rsidR="00D0370A" w:rsidRPr="00D0370A" w:rsidRDefault="00D0370A" w:rsidP="00D0370A">
      <w:r w:rsidRPr="00D0370A">
        <w:rPr>
          <w:rFonts w:hint="eastAsia"/>
        </w:rPr>
        <w:t>характеристик</w:t>
      </w:r>
      <w:r w:rsidRPr="00D0370A">
        <w:rPr>
          <w:lang w:val="en-US"/>
        </w:rPr>
        <w:t></w:t>
      </w:r>
      <w:r w:rsidRPr="00D0370A">
        <w:rPr>
          <w:rFonts w:hint="eastAsia"/>
        </w:rPr>
        <w:t>нанокомпозитного</w:t>
      </w:r>
      <w:r w:rsidRPr="00D0370A">
        <w:rPr>
          <w:lang w:val="en-US"/>
        </w:rPr>
        <w:t></w:t>
      </w:r>
      <w:r w:rsidRPr="00D0370A">
        <w:rPr>
          <w:rFonts w:hint="eastAsia"/>
        </w:rPr>
        <w:t>матеріалу</w:t>
      </w:r>
      <w:r w:rsidRPr="00D0370A">
        <w:rPr>
          <w:lang w:val="en-US"/>
        </w:rPr>
        <w:t></w:t>
      </w:r>
      <w:r w:rsidRPr="00D0370A">
        <w:rPr>
          <w:rFonts w:hint="eastAsia"/>
        </w:rPr>
        <w:t>шляхом</w:t>
      </w:r>
      <w:r w:rsidRPr="00D0370A">
        <w:rPr>
          <w:lang w:val="en-US"/>
        </w:rPr>
        <w:t></w:t>
      </w:r>
      <w:r w:rsidRPr="00D0370A">
        <w:rPr>
          <w:rFonts w:hint="eastAsia"/>
        </w:rPr>
        <w:t>застосування</w:t>
      </w:r>
    </w:p>
    <w:p w:rsidR="00D0370A" w:rsidRPr="00D0370A" w:rsidRDefault="00D0370A" w:rsidP="00D0370A">
      <w:r w:rsidRPr="00D0370A">
        <w:rPr>
          <w:rFonts w:hint="eastAsia"/>
        </w:rPr>
        <w:t>модифікованого</w:t>
      </w:r>
      <w:r w:rsidRPr="00D0370A">
        <w:rPr>
          <w:lang w:val="en-US"/>
        </w:rPr>
        <w:t></w:t>
      </w:r>
      <w:r w:rsidRPr="00D0370A">
        <w:rPr>
          <w:rFonts w:hint="eastAsia"/>
        </w:rPr>
        <w:t>методу</w:t>
      </w:r>
      <w:r w:rsidRPr="00D0370A">
        <w:rPr>
          <w:lang w:val="en-US"/>
        </w:rPr>
        <w:t></w:t>
      </w:r>
      <w:r w:rsidRPr="00D0370A">
        <w:rPr>
          <w:rFonts w:hint="eastAsia"/>
        </w:rPr>
        <w:t>гомогенізації</w:t>
      </w:r>
      <w:r w:rsidRPr="00D0370A">
        <w:rPr>
          <w:lang w:val="en-US"/>
        </w:rPr>
        <w:t></w:t>
      </w:r>
      <w:r w:rsidRPr="00D0370A">
        <w:rPr>
          <w:lang w:val="en-US"/>
        </w:rPr>
        <w:t></w:t>
      </w:r>
      <w:r w:rsidRPr="00D0370A">
        <w:rPr>
          <w:rFonts w:hint="eastAsia"/>
        </w:rPr>
        <w:t>що</w:t>
      </w:r>
      <w:r w:rsidRPr="00D0370A">
        <w:rPr>
          <w:lang w:val="en-US"/>
        </w:rPr>
        <w:t></w:t>
      </w:r>
      <w:r w:rsidRPr="00D0370A">
        <w:rPr>
          <w:rFonts w:hint="eastAsia"/>
        </w:rPr>
        <w:t>дозволяє</w:t>
      </w:r>
      <w:r w:rsidRPr="00D0370A">
        <w:rPr>
          <w:lang w:val="en-US"/>
        </w:rPr>
        <w:t></w:t>
      </w:r>
      <w:r w:rsidRPr="00D0370A">
        <w:rPr>
          <w:rFonts w:hint="eastAsia"/>
        </w:rPr>
        <w:t>прогнозувати</w:t>
      </w:r>
    </w:p>
    <w:p w:rsidR="00D0370A" w:rsidRPr="00D0370A" w:rsidRDefault="00D0370A" w:rsidP="00D0370A">
      <w:r w:rsidRPr="00D0370A">
        <w:rPr>
          <w:rFonts w:hint="eastAsia"/>
        </w:rPr>
        <w:t>макроскопічну</w:t>
      </w:r>
      <w:r w:rsidRPr="00D0370A">
        <w:rPr>
          <w:lang w:val="en-US"/>
        </w:rPr>
        <w:t></w:t>
      </w:r>
      <w:r w:rsidRPr="00D0370A">
        <w:rPr>
          <w:rFonts w:hint="eastAsia"/>
        </w:rPr>
        <w:t>поведінку</w:t>
      </w:r>
      <w:r w:rsidRPr="00D0370A">
        <w:rPr>
          <w:lang w:val="en-US"/>
        </w:rPr>
        <w:t></w:t>
      </w:r>
      <w:r w:rsidRPr="00D0370A">
        <w:rPr>
          <w:rFonts w:hint="eastAsia"/>
        </w:rPr>
        <w:t>нанокомпозитних</w:t>
      </w:r>
      <w:r w:rsidRPr="00D0370A">
        <w:rPr>
          <w:lang w:val="en-US"/>
        </w:rPr>
        <w:t></w:t>
      </w:r>
      <w:r w:rsidRPr="00D0370A">
        <w:rPr>
          <w:rFonts w:hint="eastAsia"/>
        </w:rPr>
        <w:t>матеріалів</w:t>
      </w:r>
      <w:r w:rsidRPr="00D0370A">
        <w:rPr>
          <w:lang w:val="en-US"/>
        </w:rPr>
        <w:t></w:t>
      </w:r>
      <w:r w:rsidRPr="00D0370A">
        <w:rPr>
          <w:lang w:val="en-US"/>
        </w:rPr>
        <w:t></w:t>
      </w:r>
      <w:r w:rsidRPr="00D0370A">
        <w:rPr>
          <w:rFonts w:hint="eastAsia"/>
        </w:rPr>
        <w:t>виходячи</w:t>
      </w:r>
      <w:r w:rsidRPr="00D0370A">
        <w:rPr>
          <w:lang w:val="en-US"/>
        </w:rPr>
        <w:t></w:t>
      </w:r>
      <w:r w:rsidRPr="00D0370A">
        <w:rPr>
          <w:rFonts w:hint="eastAsia"/>
        </w:rPr>
        <w:t>із</w:t>
      </w:r>
    </w:p>
    <w:p w:rsidR="00D0370A" w:rsidRPr="00D0370A" w:rsidRDefault="00D0370A" w:rsidP="00D0370A">
      <w:r w:rsidRPr="00D0370A">
        <w:rPr>
          <w:rFonts w:hint="eastAsia"/>
        </w:rPr>
        <w:t>циклічної</w:t>
      </w:r>
      <w:r w:rsidRPr="00D0370A">
        <w:rPr>
          <w:lang w:val="en-US"/>
        </w:rPr>
        <w:t></w:t>
      </w:r>
      <w:r w:rsidRPr="00D0370A">
        <w:rPr>
          <w:rFonts w:hint="eastAsia"/>
        </w:rPr>
        <w:t>поведінки</w:t>
      </w:r>
      <w:r w:rsidRPr="00D0370A">
        <w:rPr>
          <w:lang w:val="en-US"/>
        </w:rPr>
        <w:t></w:t>
      </w:r>
      <w:r w:rsidRPr="00D0370A">
        <w:rPr>
          <w:rFonts w:hint="eastAsia"/>
        </w:rPr>
        <w:t>складових</w:t>
      </w:r>
      <w:r w:rsidRPr="00D0370A">
        <w:rPr>
          <w:lang w:val="en-US"/>
        </w:rPr>
        <w:t></w:t>
      </w:r>
      <w:r w:rsidRPr="00D0370A">
        <w:rPr>
          <w:rFonts w:hint="eastAsia"/>
        </w:rPr>
        <w:t>нанокомпозиту</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Запропоновано</w:t>
      </w:r>
      <w:r w:rsidRPr="00D0370A">
        <w:rPr>
          <w:lang w:val="en-US"/>
        </w:rPr>
        <w:t></w:t>
      </w:r>
      <w:r w:rsidRPr="00D0370A">
        <w:rPr>
          <w:rFonts w:hint="eastAsia"/>
        </w:rPr>
        <w:t>методику</w:t>
      </w:r>
      <w:r w:rsidRPr="00D0370A">
        <w:rPr>
          <w:lang w:val="en-US"/>
        </w:rPr>
        <w:t></w:t>
      </w:r>
      <w:r w:rsidRPr="00D0370A">
        <w:rPr>
          <w:rFonts w:hint="eastAsia"/>
        </w:rPr>
        <w:t>гомогенізації</w:t>
      </w:r>
      <w:r w:rsidRPr="00D0370A">
        <w:rPr>
          <w:lang w:val="en-US"/>
        </w:rPr>
        <w:t></w:t>
      </w:r>
      <w:r w:rsidRPr="00D0370A">
        <w:rPr>
          <w:rFonts w:hint="eastAsia"/>
        </w:rPr>
        <w:t>з</w:t>
      </w:r>
      <w:r w:rsidRPr="00D0370A">
        <w:rPr>
          <w:lang w:val="en-US"/>
        </w:rPr>
        <w:t></w:t>
      </w:r>
      <w:r w:rsidRPr="00D0370A">
        <w:rPr>
          <w:rFonts w:hint="eastAsia"/>
        </w:rPr>
        <w:t>урахуванням</w:t>
      </w:r>
      <w:r w:rsidRPr="00D0370A">
        <w:rPr>
          <w:lang w:val="en-US"/>
        </w:rPr>
        <w:t></w:t>
      </w:r>
      <w:r w:rsidRPr="00D0370A">
        <w:rPr>
          <w:rFonts w:hint="eastAsia"/>
        </w:rPr>
        <w:t>впливу</w:t>
      </w:r>
      <w:r w:rsidRPr="00D0370A">
        <w:rPr>
          <w:lang w:val="en-US"/>
        </w:rPr>
        <w:t></w:t>
      </w:r>
      <w:r w:rsidRPr="00D0370A">
        <w:rPr>
          <w:rFonts w:hint="eastAsia"/>
        </w:rPr>
        <w:t>поверхні</w:t>
      </w:r>
    </w:p>
    <w:p w:rsidR="00D0370A" w:rsidRPr="00D0370A" w:rsidRDefault="00D0370A" w:rsidP="00D0370A">
      <w:r w:rsidRPr="00D0370A">
        <w:rPr>
          <w:rFonts w:hint="eastAsia"/>
        </w:rPr>
        <w:t>міжфазного</w:t>
      </w:r>
      <w:r w:rsidRPr="00D0370A">
        <w:rPr>
          <w:lang w:val="en-US"/>
        </w:rPr>
        <w:t></w:t>
      </w:r>
      <w:r w:rsidRPr="00D0370A">
        <w:rPr>
          <w:rFonts w:hint="eastAsia"/>
        </w:rPr>
        <w:t>контакту</w:t>
      </w:r>
      <w:r w:rsidRPr="00D0370A">
        <w:rPr>
          <w:lang w:val="en-US"/>
        </w:rPr>
        <w:t></w:t>
      </w:r>
      <w:r w:rsidRPr="00D0370A">
        <w:rPr>
          <w:lang w:val="en-US"/>
        </w:rPr>
        <w:t></w:t>
      </w:r>
      <w:r w:rsidRPr="00D0370A">
        <w:rPr>
          <w:rFonts w:hint="eastAsia"/>
        </w:rPr>
        <w:t>що</w:t>
      </w:r>
      <w:r w:rsidRPr="00D0370A">
        <w:rPr>
          <w:lang w:val="en-US"/>
        </w:rPr>
        <w:t></w:t>
      </w:r>
      <w:r w:rsidRPr="00D0370A">
        <w:rPr>
          <w:rFonts w:hint="eastAsia"/>
        </w:rPr>
        <w:t>ґрунтується</w:t>
      </w:r>
      <w:r w:rsidRPr="00D0370A">
        <w:rPr>
          <w:lang w:val="en-US"/>
        </w:rPr>
        <w:t></w:t>
      </w:r>
      <w:r w:rsidRPr="00D0370A">
        <w:rPr>
          <w:rFonts w:hint="eastAsia"/>
        </w:rPr>
        <w:t>на</w:t>
      </w:r>
      <w:r w:rsidRPr="00D0370A">
        <w:rPr>
          <w:lang w:val="en-US"/>
        </w:rPr>
        <w:t></w:t>
      </w:r>
      <w:r w:rsidRPr="00D0370A">
        <w:rPr>
          <w:rFonts w:hint="eastAsia"/>
        </w:rPr>
        <w:t>модифікованому</w:t>
      </w:r>
      <w:r w:rsidRPr="00D0370A">
        <w:rPr>
          <w:lang w:val="en-US"/>
        </w:rPr>
        <w:t></w:t>
      </w:r>
      <w:r w:rsidRPr="00D0370A">
        <w:rPr>
          <w:rFonts w:hint="eastAsia"/>
        </w:rPr>
        <w:t>методі</w:t>
      </w:r>
      <w:r w:rsidRPr="00D0370A">
        <w:rPr>
          <w:lang w:val="en-US"/>
        </w:rPr>
        <w:t></w:t>
      </w:r>
      <w:r w:rsidRPr="00D0370A">
        <w:rPr>
          <w:rFonts w:hint="eastAsia"/>
        </w:rPr>
        <w:t>МоріТанака</w:t>
      </w:r>
      <w:r w:rsidRPr="00D0370A">
        <w:rPr>
          <w:lang w:val="en-US"/>
        </w:rPr>
        <w:t></w:t>
      </w:r>
      <w:r w:rsidRPr="00D0370A">
        <w:rPr>
          <w:rFonts w:hint="eastAsia"/>
        </w:rPr>
        <w:t>та</w:t>
      </w:r>
      <w:r w:rsidRPr="00D0370A">
        <w:rPr>
          <w:lang w:val="en-US"/>
        </w:rPr>
        <w:t></w:t>
      </w:r>
      <w:r w:rsidRPr="00D0370A">
        <w:rPr>
          <w:rFonts w:hint="eastAsia"/>
        </w:rPr>
        <w:t>методі</w:t>
      </w:r>
      <w:r w:rsidRPr="00D0370A">
        <w:rPr>
          <w:lang w:val="en-US"/>
        </w:rPr>
        <w:t></w:t>
      </w:r>
      <w:r w:rsidRPr="00D0370A">
        <w:rPr>
          <w:rFonts w:hint="eastAsia"/>
        </w:rPr>
        <w:t>еквівалентних</w:t>
      </w:r>
      <w:r w:rsidRPr="00D0370A">
        <w:rPr>
          <w:lang w:val="en-US"/>
        </w:rPr>
        <w:t></w:t>
      </w:r>
      <w:r w:rsidRPr="00D0370A">
        <w:rPr>
          <w:rFonts w:hint="eastAsia"/>
        </w:rPr>
        <w:t>включень</w:t>
      </w:r>
      <w:r w:rsidRPr="00D0370A">
        <w:rPr>
          <w:lang w:val="en-US"/>
        </w:rPr>
        <w:t></w:t>
      </w:r>
      <w:r w:rsidRPr="00D0370A">
        <w:rPr>
          <w:rFonts w:hint="eastAsia"/>
        </w:rPr>
        <w:t>Ешелбі</w:t>
      </w:r>
      <w:r w:rsidRPr="00D0370A">
        <w:rPr>
          <w:lang w:val="en-US"/>
        </w:rPr>
        <w:t></w:t>
      </w:r>
      <w:r w:rsidRPr="00D0370A">
        <w:rPr>
          <w:rFonts w:hint="eastAsia"/>
        </w:rPr>
        <w:t>при</w:t>
      </w:r>
      <w:r w:rsidRPr="00D0370A">
        <w:rPr>
          <w:lang w:val="en-US"/>
        </w:rPr>
        <w:t></w:t>
      </w:r>
      <w:r w:rsidRPr="00D0370A">
        <w:rPr>
          <w:rFonts w:hint="eastAsia"/>
        </w:rPr>
        <w:t>циклічному</w:t>
      </w:r>
    </w:p>
    <w:p w:rsidR="00D0370A" w:rsidRPr="00D0370A" w:rsidRDefault="00D0370A" w:rsidP="00D0370A">
      <w:r w:rsidRPr="00D0370A">
        <w:rPr>
          <w:rFonts w:hint="eastAsia"/>
        </w:rPr>
        <w:t>збудженні</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Досліджено</w:t>
      </w:r>
      <w:r w:rsidRPr="00D0370A">
        <w:rPr>
          <w:lang w:val="en-US"/>
        </w:rPr>
        <w:t></w:t>
      </w:r>
      <w:r w:rsidRPr="00D0370A">
        <w:rPr>
          <w:rFonts w:hint="eastAsia"/>
        </w:rPr>
        <w:t>вплив</w:t>
      </w:r>
      <w:r w:rsidRPr="00D0370A">
        <w:rPr>
          <w:lang w:val="en-US"/>
        </w:rPr>
        <w:t></w:t>
      </w:r>
      <w:r w:rsidRPr="00D0370A">
        <w:rPr>
          <w:rFonts w:hint="eastAsia"/>
        </w:rPr>
        <w:t>орієнтації</w:t>
      </w:r>
      <w:r w:rsidRPr="00D0370A">
        <w:rPr>
          <w:lang w:val="en-US"/>
        </w:rPr>
        <w:t></w:t>
      </w:r>
      <w:r w:rsidRPr="00D0370A">
        <w:rPr>
          <w:rFonts w:hint="eastAsia"/>
        </w:rPr>
        <w:t>нановолокон</w:t>
      </w:r>
      <w:r w:rsidRPr="00D0370A">
        <w:rPr>
          <w:lang w:val="en-US"/>
        </w:rPr>
        <w:t></w:t>
      </w:r>
      <w:r w:rsidRPr="00D0370A">
        <w:rPr>
          <w:rFonts w:hint="eastAsia"/>
        </w:rPr>
        <w:t>на</w:t>
      </w:r>
      <w:r w:rsidRPr="00D0370A">
        <w:rPr>
          <w:lang w:val="en-US"/>
        </w:rPr>
        <w:t></w:t>
      </w:r>
      <w:r w:rsidRPr="00D0370A">
        <w:rPr>
          <w:rFonts w:hint="eastAsia"/>
        </w:rPr>
        <w:t>модулі</w:t>
      </w:r>
      <w:r w:rsidRPr="00D0370A">
        <w:rPr>
          <w:lang w:val="en-US"/>
        </w:rPr>
        <w:t></w:t>
      </w:r>
      <w:r w:rsidRPr="00D0370A">
        <w:rPr>
          <w:rFonts w:hint="eastAsia"/>
        </w:rPr>
        <w:t>накопичення</w:t>
      </w:r>
      <w:r w:rsidRPr="00D0370A">
        <w:rPr>
          <w:lang w:val="en-US"/>
        </w:rPr>
        <w:t></w:t>
      </w:r>
      <w:r w:rsidRPr="00D0370A">
        <w:rPr>
          <w:rFonts w:hint="eastAsia"/>
        </w:rPr>
        <w:t>та</w:t>
      </w:r>
      <w:r w:rsidRPr="00D0370A">
        <w:rPr>
          <w:lang w:val="en-US"/>
        </w:rPr>
        <w:t></w:t>
      </w:r>
      <w:r w:rsidRPr="00D0370A">
        <w:rPr>
          <w:rFonts w:hint="eastAsia"/>
        </w:rPr>
        <w:t>втрат</w:t>
      </w:r>
    </w:p>
    <w:p w:rsidR="00D0370A" w:rsidRPr="00D0370A" w:rsidRDefault="00D0370A" w:rsidP="00D0370A">
      <w:r w:rsidRPr="00D0370A">
        <w:rPr>
          <w:rFonts w:hint="eastAsia"/>
        </w:rPr>
        <w:t>на</w:t>
      </w:r>
      <w:r w:rsidRPr="00D0370A">
        <w:rPr>
          <w:lang w:val="en-US"/>
        </w:rPr>
        <w:t></w:t>
      </w:r>
      <w:r w:rsidRPr="00D0370A">
        <w:rPr>
          <w:rFonts w:hint="eastAsia"/>
        </w:rPr>
        <w:t>прикладі</w:t>
      </w:r>
      <w:r w:rsidRPr="00D0370A">
        <w:rPr>
          <w:lang w:val="en-US"/>
        </w:rPr>
        <w:t></w:t>
      </w:r>
      <w:r w:rsidRPr="00D0370A">
        <w:rPr>
          <w:rFonts w:hint="eastAsia"/>
        </w:rPr>
        <w:t>як</w:t>
      </w:r>
      <w:r w:rsidRPr="00D0370A">
        <w:rPr>
          <w:lang w:val="en-US"/>
        </w:rPr>
        <w:t></w:t>
      </w:r>
      <w:r w:rsidRPr="00D0370A">
        <w:rPr>
          <w:rFonts w:hint="eastAsia"/>
        </w:rPr>
        <w:t>ізотропного</w:t>
      </w:r>
      <w:r w:rsidRPr="00D0370A">
        <w:rPr>
          <w:lang w:val="en-US"/>
        </w:rPr>
        <w:t></w:t>
      </w:r>
      <w:r w:rsidRPr="00D0370A">
        <w:rPr>
          <w:rFonts w:hint="eastAsia"/>
        </w:rPr>
        <w:t>нанокомпозиту</w:t>
      </w:r>
      <w:r w:rsidRPr="00D0370A">
        <w:rPr>
          <w:lang w:val="en-US"/>
        </w:rPr>
        <w:t></w:t>
      </w:r>
      <w:r w:rsidRPr="00D0370A">
        <w:rPr>
          <w:rFonts w:hint="eastAsia"/>
        </w:rPr>
        <w:t>з</w:t>
      </w:r>
      <w:r w:rsidRPr="00D0370A">
        <w:rPr>
          <w:lang w:val="en-US"/>
        </w:rPr>
        <w:t></w:t>
      </w:r>
      <w:r w:rsidRPr="00D0370A">
        <w:rPr>
          <w:rFonts w:hint="eastAsia"/>
        </w:rPr>
        <w:t>довільно</w:t>
      </w:r>
      <w:r w:rsidRPr="00D0370A">
        <w:rPr>
          <w:lang w:val="en-US"/>
        </w:rPr>
        <w:t></w:t>
      </w:r>
      <w:r w:rsidRPr="00D0370A">
        <w:rPr>
          <w:rFonts w:hint="eastAsia"/>
        </w:rPr>
        <w:t>орієнтованими</w:t>
      </w:r>
    </w:p>
    <w:p w:rsidR="00D0370A" w:rsidRPr="00D0370A" w:rsidRDefault="00D0370A" w:rsidP="00D0370A">
      <w:r w:rsidRPr="00D0370A">
        <w:rPr>
          <w:rFonts w:hint="eastAsia"/>
        </w:rPr>
        <w:t>волокнами</w:t>
      </w:r>
      <w:r w:rsidRPr="00D0370A">
        <w:rPr>
          <w:lang w:val="en-US"/>
        </w:rPr>
        <w:t></w:t>
      </w:r>
      <w:r w:rsidRPr="00D0370A">
        <w:rPr>
          <w:lang w:val="en-US"/>
        </w:rPr>
        <w:t></w:t>
      </w:r>
      <w:r w:rsidRPr="00D0370A">
        <w:rPr>
          <w:rFonts w:hint="eastAsia"/>
        </w:rPr>
        <w:t>так</w:t>
      </w:r>
      <w:r w:rsidRPr="00D0370A">
        <w:rPr>
          <w:lang w:val="en-US"/>
        </w:rPr>
        <w:t></w:t>
      </w:r>
      <w:r w:rsidRPr="00D0370A">
        <w:rPr>
          <w:rFonts w:hint="eastAsia"/>
        </w:rPr>
        <w:t>і</w:t>
      </w:r>
      <w:r w:rsidRPr="00D0370A">
        <w:rPr>
          <w:lang w:val="en-US"/>
        </w:rPr>
        <w:t></w:t>
      </w:r>
      <w:r w:rsidRPr="00D0370A">
        <w:rPr>
          <w:rFonts w:hint="eastAsia"/>
        </w:rPr>
        <w:t>для</w:t>
      </w:r>
      <w:r w:rsidRPr="00D0370A">
        <w:rPr>
          <w:lang w:val="en-US"/>
        </w:rPr>
        <w:t></w:t>
      </w:r>
      <w:r w:rsidRPr="00D0370A">
        <w:rPr>
          <w:rFonts w:hint="eastAsia"/>
        </w:rPr>
        <w:t>трансверсально–ізотропного</w:t>
      </w:r>
      <w:r w:rsidRPr="00D0370A">
        <w:rPr>
          <w:lang w:val="en-US"/>
        </w:rPr>
        <w:t></w:t>
      </w:r>
      <w:r w:rsidRPr="00D0370A">
        <w:rPr>
          <w:rFonts w:hint="eastAsia"/>
        </w:rPr>
        <w:t>нанокомпозитного</w:t>
      </w:r>
    </w:p>
    <w:p w:rsidR="00D0370A" w:rsidRPr="00D0370A" w:rsidRDefault="00D0370A" w:rsidP="00D0370A">
      <w:r w:rsidRPr="00D0370A">
        <w:rPr>
          <w:rFonts w:hint="eastAsia"/>
        </w:rPr>
        <w:t>матеріалу</w:t>
      </w:r>
      <w:r w:rsidRPr="00D0370A">
        <w:rPr>
          <w:lang w:val="en-US"/>
        </w:rPr>
        <w:t></w:t>
      </w:r>
      <w:r w:rsidRPr="00D0370A">
        <w:rPr>
          <w:rFonts w:hint="eastAsia"/>
        </w:rPr>
        <w:t>з</w:t>
      </w:r>
      <w:r w:rsidRPr="00D0370A">
        <w:rPr>
          <w:lang w:val="en-US"/>
        </w:rPr>
        <w:t></w:t>
      </w:r>
      <w:r w:rsidRPr="00D0370A">
        <w:rPr>
          <w:rFonts w:hint="eastAsia"/>
        </w:rPr>
        <w:t>однонаправленою</w:t>
      </w:r>
      <w:r w:rsidRPr="00D0370A">
        <w:rPr>
          <w:lang w:val="en-US"/>
        </w:rPr>
        <w:t></w:t>
      </w:r>
      <w:r w:rsidRPr="00D0370A">
        <w:rPr>
          <w:rFonts w:hint="eastAsia"/>
        </w:rPr>
        <w:t>орієнтацією</w:t>
      </w:r>
      <w:r w:rsidRPr="00D0370A">
        <w:rPr>
          <w:lang w:val="en-US"/>
        </w:rPr>
        <w:t></w:t>
      </w:r>
      <w:r w:rsidRPr="00D0370A">
        <w:rPr>
          <w:rFonts w:hint="eastAsia"/>
        </w:rPr>
        <w:t>нановолокон</w:t>
      </w:r>
      <w:r w:rsidRPr="00D0370A">
        <w:rPr>
          <w:lang w:val="en-US"/>
        </w:rPr>
        <w:t></w:t>
      </w:r>
      <w:r w:rsidRPr="00D0370A">
        <w:rPr>
          <w:rFonts w:hint="eastAsia"/>
        </w:rPr>
        <w:t>при</w:t>
      </w:r>
      <w:r w:rsidRPr="00D0370A">
        <w:rPr>
          <w:lang w:val="en-US"/>
        </w:rPr>
        <w:t></w:t>
      </w:r>
      <w:r w:rsidRPr="00D0370A">
        <w:rPr>
          <w:rFonts w:hint="eastAsia"/>
        </w:rPr>
        <w:t>циклічному</w:t>
      </w:r>
      <w:r w:rsidRPr="00D0370A">
        <w:rPr>
          <w:lang w:val="en-US"/>
        </w:rPr>
        <w:t></w:t>
      </w:r>
      <w:r w:rsidRPr="00D0370A">
        <w:rPr>
          <w:rFonts w:hint="eastAsia"/>
        </w:rPr>
        <w:t>та</w:t>
      </w:r>
    </w:p>
    <w:p w:rsidR="00D0370A" w:rsidRPr="00D0370A" w:rsidRDefault="00D0370A" w:rsidP="00D0370A">
      <w:r w:rsidRPr="00D0370A">
        <w:rPr>
          <w:rFonts w:hint="eastAsia"/>
        </w:rPr>
        <w:t>статичному</w:t>
      </w:r>
      <w:r w:rsidRPr="00D0370A">
        <w:rPr>
          <w:lang w:val="en-US"/>
        </w:rPr>
        <w:t></w:t>
      </w:r>
      <w:r w:rsidRPr="00D0370A">
        <w:rPr>
          <w:rFonts w:hint="eastAsia"/>
        </w:rPr>
        <w:t>навантаженні</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Визначено</w:t>
      </w:r>
      <w:r w:rsidRPr="00D0370A">
        <w:rPr>
          <w:lang w:val="en-US"/>
        </w:rPr>
        <w:t></w:t>
      </w:r>
      <w:r w:rsidRPr="00D0370A">
        <w:rPr>
          <w:rFonts w:hint="eastAsia"/>
        </w:rPr>
        <w:t>вплив</w:t>
      </w:r>
      <w:r w:rsidRPr="00D0370A">
        <w:rPr>
          <w:lang w:val="en-US"/>
        </w:rPr>
        <w:t></w:t>
      </w:r>
      <w:r w:rsidRPr="00D0370A">
        <w:rPr>
          <w:rFonts w:hint="eastAsia"/>
        </w:rPr>
        <w:t>об’ємного</w:t>
      </w:r>
      <w:r w:rsidRPr="00D0370A">
        <w:rPr>
          <w:lang w:val="en-US"/>
        </w:rPr>
        <w:t></w:t>
      </w:r>
      <w:r w:rsidRPr="00D0370A">
        <w:rPr>
          <w:rFonts w:hint="eastAsia"/>
        </w:rPr>
        <w:t>вмісту</w:t>
      </w:r>
      <w:r w:rsidRPr="00D0370A">
        <w:rPr>
          <w:lang w:val="en-US"/>
        </w:rPr>
        <w:t></w:t>
      </w:r>
      <w:r w:rsidRPr="00D0370A">
        <w:rPr>
          <w:rFonts w:hint="eastAsia"/>
        </w:rPr>
        <w:t>наповнювача</w:t>
      </w:r>
      <w:r w:rsidRPr="00D0370A">
        <w:rPr>
          <w:lang w:val="en-US"/>
        </w:rPr>
        <w:t></w:t>
      </w:r>
      <w:r w:rsidRPr="00D0370A">
        <w:rPr>
          <w:rFonts w:hint="eastAsia"/>
        </w:rPr>
        <w:t>на</w:t>
      </w:r>
      <w:r w:rsidRPr="00D0370A">
        <w:rPr>
          <w:lang w:val="en-US"/>
        </w:rPr>
        <w:t></w:t>
      </w:r>
      <w:r w:rsidRPr="00D0370A">
        <w:rPr>
          <w:rFonts w:hint="eastAsia"/>
        </w:rPr>
        <w:t>непружну</w:t>
      </w:r>
      <w:r w:rsidRPr="00D0370A">
        <w:rPr>
          <w:lang w:val="en-US"/>
        </w:rPr>
        <w:t></w:t>
      </w:r>
      <w:r w:rsidRPr="00D0370A">
        <w:rPr>
          <w:rFonts w:hint="eastAsia"/>
        </w:rPr>
        <w:t>поведінку</w:t>
      </w:r>
    </w:p>
    <w:p w:rsidR="00D0370A" w:rsidRPr="00D0370A" w:rsidRDefault="00D0370A" w:rsidP="00D0370A">
      <w:r w:rsidRPr="00D0370A">
        <w:rPr>
          <w:rFonts w:hint="eastAsia"/>
        </w:rPr>
        <w:t>полімерних</w:t>
      </w:r>
      <w:r w:rsidRPr="00D0370A">
        <w:rPr>
          <w:lang w:val="en-US"/>
        </w:rPr>
        <w:t></w:t>
      </w:r>
      <w:r w:rsidRPr="00D0370A">
        <w:rPr>
          <w:rFonts w:hint="eastAsia"/>
        </w:rPr>
        <w:t>нанокомпозитів</w:t>
      </w:r>
      <w:r w:rsidRPr="00D0370A">
        <w:rPr>
          <w:lang w:val="en-US"/>
        </w:rPr>
        <w:t></w:t>
      </w:r>
      <w:r w:rsidRPr="00D0370A">
        <w:rPr>
          <w:rFonts w:hint="eastAsia"/>
        </w:rPr>
        <w:t>при</w:t>
      </w:r>
      <w:r w:rsidRPr="00D0370A">
        <w:rPr>
          <w:lang w:val="en-US"/>
        </w:rPr>
        <w:t></w:t>
      </w:r>
      <w:r w:rsidRPr="00D0370A">
        <w:rPr>
          <w:rFonts w:hint="eastAsia"/>
        </w:rPr>
        <w:t>моногармонічному</w:t>
      </w:r>
      <w:r w:rsidRPr="00D0370A">
        <w:rPr>
          <w:lang w:val="en-US"/>
        </w:rPr>
        <w:t></w:t>
      </w:r>
      <w:r w:rsidRPr="00D0370A">
        <w:rPr>
          <w:rFonts w:hint="eastAsia"/>
        </w:rPr>
        <w:t>навантаженні</w:t>
      </w:r>
      <w:r w:rsidRPr="00D0370A">
        <w:rPr>
          <w:lang w:val="en-US"/>
        </w:rPr>
        <w:t></w:t>
      </w:r>
      <w:r w:rsidRPr="00D0370A">
        <w:rPr>
          <w:rFonts w:hint="eastAsia"/>
        </w:rPr>
        <w:t>за</w:t>
      </w:r>
    </w:p>
    <w:p w:rsidR="00D0370A" w:rsidRPr="00D0370A" w:rsidRDefault="00D0370A" w:rsidP="00D0370A">
      <w:r w:rsidRPr="00D0370A">
        <w:rPr>
          <w:rFonts w:hint="eastAsia"/>
        </w:rPr>
        <w:t>різних</w:t>
      </w:r>
      <w:r w:rsidRPr="00D0370A">
        <w:rPr>
          <w:lang w:val="en-US"/>
        </w:rPr>
        <w:t></w:t>
      </w:r>
      <w:r w:rsidRPr="00D0370A">
        <w:rPr>
          <w:rFonts w:hint="eastAsia"/>
        </w:rPr>
        <w:t>температур</w:t>
      </w:r>
      <w:r w:rsidRPr="00D0370A">
        <w:rPr>
          <w:lang w:val="en-US"/>
        </w:rPr>
        <w:t></w:t>
      </w:r>
      <w:r w:rsidRPr="00D0370A">
        <w:rPr>
          <w:lang w:val="en-US"/>
        </w:rPr>
        <w:t></w:t>
      </w:r>
      <w:r w:rsidRPr="00D0370A">
        <w:rPr>
          <w:rFonts w:hint="eastAsia"/>
        </w:rPr>
        <w:t>амплітуд</w:t>
      </w:r>
      <w:r w:rsidRPr="00D0370A">
        <w:rPr>
          <w:lang w:val="en-US"/>
        </w:rPr>
        <w:t></w:t>
      </w:r>
      <w:r w:rsidRPr="00D0370A">
        <w:rPr>
          <w:rFonts w:hint="eastAsia"/>
        </w:rPr>
        <w:t>і</w:t>
      </w:r>
      <w:r w:rsidRPr="00D0370A">
        <w:rPr>
          <w:lang w:val="en-US"/>
        </w:rPr>
        <w:t></w:t>
      </w:r>
      <w:r w:rsidRPr="00D0370A">
        <w:rPr>
          <w:rFonts w:hint="eastAsia"/>
        </w:rPr>
        <w:t>частот</w:t>
      </w:r>
      <w:r w:rsidRPr="00D0370A">
        <w:rPr>
          <w:lang w:val="en-US"/>
        </w:rPr>
        <w:t></w:t>
      </w:r>
      <w:r w:rsidRPr="00D0370A">
        <w:rPr>
          <w:rFonts w:hint="eastAsia"/>
        </w:rPr>
        <w:t>навантаження</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rFonts w:hint="eastAsia"/>
        </w:rPr>
        <w:t>Розроблено</w:t>
      </w:r>
      <w:r w:rsidRPr="00D0370A">
        <w:rPr>
          <w:lang w:val="en-US"/>
        </w:rPr>
        <w:t></w:t>
      </w:r>
      <w:r w:rsidRPr="00D0370A">
        <w:rPr>
          <w:rFonts w:hint="eastAsia"/>
        </w:rPr>
        <w:t>підхід</w:t>
      </w:r>
      <w:r w:rsidRPr="00D0370A">
        <w:rPr>
          <w:lang w:val="en-US"/>
        </w:rPr>
        <w:t></w:t>
      </w:r>
      <w:r w:rsidRPr="00D0370A">
        <w:rPr>
          <w:rFonts w:hint="eastAsia"/>
        </w:rPr>
        <w:t>до</w:t>
      </w:r>
      <w:r w:rsidRPr="00D0370A">
        <w:rPr>
          <w:lang w:val="en-US"/>
        </w:rPr>
        <w:t></w:t>
      </w:r>
      <w:r w:rsidRPr="00D0370A">
        <w:rPr>
          <w:rFonts w:hint="eastAsia"/>
        </w:rPr>
        <w:t>розв’язання</w:t>
      </w:r>
      <w:r w:rsidRPr="00D0370A">
        <w:rPr>
          <w:lang w:val="en-US"/>
        </w:rPr>
        <w:t></w:t>
      </w:r>
      <w:r w:rsidRPr="00D0370A">
        <w:rPr>
          <w:rFonts w:hint="eastAsia"/>
        </w:rPr>
        <w:t>зв’язаної</w:t>
      </w:r>
      <w:r w:rsidRPr="00D0370A">
        <w:rPr>
          <w:lang w:val="en-US"/>
        </w:rPr>
        <w:t></w:t>
      </w:r>
      <w:r w:rsidRPr="00D0370A">
        <w:rPr>
          <w:rFonts w:hint="eastAsia"/>
        </w:rPr>
        <w:t>задачі</w:t>
      </w:r>
      <w:r w:rsidRPr="00D0370A">
        <w:rPr>
          <w:lang w:val="en-US"/>
        </w:rPr>
        <w:t></w:t>
      </w:r>
      <w:r w:rsidRPr="00D0370A">
        <w:rPr>
          <w:rFonts w:hint="eastAsia"/>
        </w:rPr>
        <w:t>термов’язкопружності</w:t>
      </w:r>
    </w:p>
    <w:p w:rsidR="00D0370A" w:rsidRPr="00D0370A" w:rsidRDefault="00D0370A" w:rsidP="00D0370A">
      <w:r w:rsidRPr="00D0370A">
        <w:rPr>
          <w:rFonts w:hint="eastAsia"/>
        </w:rPr>
        <w:t>на</w:t>
      </w:r>
      <w:r w:rsidRPr="00D0370A">
        <w:rPr>
          <w:lang w:val="en-US"/>
        </w:rPr>
        <w:t></w:t>
      </w:r>
      <w:r w:rsidRPr="00D0370A">
        <w:rPr>
          <w:rFonts w:hint="eastAsia"/>
        </w:rPr>
        <w:t>основі</w:t>
      </w:r>
      <w:r w:rsidRPr="00D0370A">
        <w:rPr>
          <w:lang w:val="en-US"/>
        </w:rPr>
        <w:t></w:t>
      </w:r>
      <w:r w:rsidRPr="00D0370A">
        <w:rPr>
          <w:rFonts w:hint="eastAsia"/>
        </w:rPr>
        <w:t>наближеної</w:t>
      </w:r>
      <w:r w:rsidRPr="00D0370A">
        <w:rPr>
          <w:lang w:val="en-US"/>
        </w:rPr>
        <w:t></w:t>
      </w:r>
      <w:r w:rsidRPr="00D0370A">
        <w:rPr>
          <w:rFonts w:hint="eastAsia"/>
        </w:rPr>
        <w:t>постановки</w:t>
      </w:r>
      <w:r w:rsidRPr="00D0370A">
        <w:rPr>
          <w:lang w:val="en-US"/>
        </w:rPr>
        <w:t></w:t>
      </w:r>
      <w:r w:rsidRPr="00D0370A">
        <w:rPr>
          <w:rFonts w:hint="eastAsia"/>
        </w:rPr>
        <w:t>крайових</w:t>
      </w:r>
      <w:r w:rsidRPr="00D0370A">
        <w:rPr>
          <w:lang w:val="en-US"/>
        </w:rPr>
        <w:t></w:t>
      </w:r>
      <w:r w:rsidRPr="00D0370A">
        <w:rPr>
          <w:rFonts w:hint="eastAsia"/>
        </w:rPr>
        <w:t>задач</w:t>
      </w:r>
      <w:r w:rsidRPr="00D0370A">
        <w:rPr>
          <w:lang w:val="en-US"/>
        </w:rPr>
        <w:t></w:t>
      </w:r>
      <w:r w:rsidRPr="00D0370A">
        <w:rPr>
          <w:rFonts w:hint="eastAsia"/>
        </w:rPr>
        <w:t>для</w:t>
      </w:r>
      <w:r w:rsidRPr="00D0370A">
        <w:rPr>
          <w:lang w:val="en-US"/>
        </w:rPr>
        <w:t></w:t>
      </w:r>
      <w:r w:rsidRPr="00D0370A">
        <w:rPr>
          <w:rFonts w:hint="eastAsia"/>
        </w:rPr>
        <w:t>в’язкопружних</w:t>
      </w:r>
    </w:p>
    <w:p w:rsidR="00D0370A" w:rsidRPr="00D0370A" w:rsidRDefault="00D0370A" w:rsidP="00D0370A">
      <w:r w:rsidRPr="00D0370A">
        <w:rPr>
          <w:rFonts w:hint="eastAsia"/>
        </w:rPr>
        <w:t>тонкостінних</w:t>
      </w:r>
      <w:r w:rsidRPr="00D0370A">
        <w:rPr>
          <w:lang w:val="en-US"/>
        </w:rPr>
        <w:t></w:t>
      </w:r>
      <w:r w:rsidRPr="00D0370A">
        <w:rPr>
          <w:rFonts w:hint="eastAsia"/>
        </w:rPr>
        <w:t>нанокомпозитних</w:t>
      </w:r>
      <w:r w:rsidRPr="00D0370A">
        <w:rPr>
          <w:lang w:val="en-US"/>
        </w:rPr>
        <w:t></w:t>
      </w:r>
      <w:r w:rsidRPr="00D0370A">
        <w:rPr>
          <w:rFonts w:hint="eastAsia"/>
        </w:rPr>
        <w:t>елементів</w:t>
      </w:r>
      <w:r w:rsidRPr="00D0370A">
        <w:rPr>
          <w:lang w:val="en-US"/>
        </w:rPr>
        <w:t></w:t>
      </w:r>
      <w:r w:rsidRPr="00D0370A">
        <w:rPr>
          <w:rFonts w:hint="eastAsia"/>
        </w:rPr>
        <w:t>конструкцій</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lang w:val="en-US"/>
        </w:rPr>
        <w:t></w:t>
      </w:r>
      <w:r w:rsidRPr="00D0370A">
        <w:rPr>
          <w:rFonts w:hint="eastAsia"/>
        </w:rPr>
        <w:t>Розроблено</w:t>
      </w:r>
      <w:r w:rsidRPr="00D0370A">
        <w:rPr>
          <w:lang w:val="en-US"/>
        </w:rPr>
        <w:t></w:t>
      </w:r>
      <w:r w:rsidRPr="00D0370A">
        <w:rPr>
          <w:rFonts w:hint="eastAsia"/>
        </w:rPr>
        <w:t>методику</w:t>
      </w:r>
      <w:r w:rsidRPr="00D0370A">
        <w:rPr>
          <w:lang w:val="en-US"/>
        </w:rPr>
        <w:t></w:t>
      </w:r>
      <w:r w:rsidRPr="00D0370A">
        <w:rPr>
          <w:rFonts w:hint="eastAsia"/>
        </w:rPr>
        <w:t>для</w:t>
      </w:r>
      <w:r w:rsidRPr="00D0370A">
        <w:rPr>
          <w:lang w:val="en-US"/>
        </w:rPr>
        <w:t></w:t>
      </w:r>
      <w:r w:rsidRPr="00D0370A">
        <w:rPr>
          <w:rFonts w:hint="eastAsia"/>
        </w:rPr>
        <w:t>прогнозування</w:t>
      </w:r>
      <w:r w:rsidRPr="00D0370A">
        <w:rPr>
          <w:lang w:val="en-US"/>
        </w:rPr>
        <w:t></w:t>
      </w:r>
      <w:r w:rsidRPr="00D0370A">
        <w:rPr>
          <w:rFonts w:hint="eastAsia"/>
        </w:rPr>
        <w:t>втрати</w:t>
      </w:r>
      <w:r w:rsidRPr="00D0370A">
        <w:rPr>
          <w:lang w:val="en-US"/>
        </w:rPr>
        <w:t></w:t>
      </w:r>
      <w:r w:rsidRPr="00D0370A">
        <w:rPr>
          <w:rFonts w:hint="eastAsia"/>
        </w:rPr>
        <w:t>роботоздатності</w:t>
      </w:r>
    </w:p>
    <w:p w:rsidR="00D0370A" w:rsidRPr="00D0370A" w:rsidRDefault="00D0370A" w:rsidP="00D0370A">
      <w:r w:rsidRPr="00D0370A">
        <w:rPr>
          <w:rFonts w:hint="eastAsia"/>
        </w:rPr>
        <w:t>внаслідок</w:t>
      </w:r>
      <w:r w:rsidRPr="00D0370A">
        <w:rPr>
          <w:lang w:val="en-US"/>
        </w:rPr>
        <w:t></w:t>
      </w:r>
      <w:r w:rsidRPr="00D0370A">
        <w:rPr>
          <w:rFonts w:hint="eastAsia"/>
        </w:rPr>
        <w:t>теплової</w:t>
      </w:r>
      <w:r w:rsidRPr="00D0370A">
        <w:rPr>
          <w:lang w:val="en-US"/>
        </w:rPr>
        <w:t></w:t>
      </w:r>
      <w:r w:rsidRPr="00D0370A">
        <w:rPr>
          <w:rFonts w:hint="eastAsia"/>
        </w:rPr>
        <w:t>нестійкості</w:t>
      </w:r>
      <w:r w:rsidRPr="00D0370A">
        <w:rPr>
          <w:lang w:val="en-US"/>
        </w:rPr>
        <w:t></w:t>
      </w:r>
      <w:r w:rsidRPr="00D0370A">
        <w:rPr>
          <w:rFonts w:hint="eastAsia"/>
        </w:rPr>
        <w:t>тонкостінних</w:t>
      </w:r>
      <w:r w:rsidRPr="00D0370A">
        <w:rPr>
          <w:lang w:val="en-US"/>
        </w:rPr>
        <w:t></w:t>
      </w:r>
      <w:r w:rsidRPr="00D0370A">
        <w:rPr>
          <w:rFonts w:hint="eastAsia"/>
        </w:rPr>
        <w:t>нанокомпозитних</w:t>
      </w:r>
      <w:r w:rsidRPr="00D0370A">
        <w:rPr>
          <w:lang w:val="en-US"/>
        </w:rPr>
        <w:t></w:t>
      </w:r>
      <w:r w:rsidRPr="00D0370A">
        <w:rPr>
          <w:rFonts w:hint="eastAsia"/>
        </w:rPr>
        <w:t>елементів</w:t>
      </w:r>
    </w:p>
    <w:p w:rsidR="00D0370A" w:rsidRPr="00D0370A" w:rsidRDefault="00D0370A" w:rsidP="00D0370A">
      <w:r w:rsidRPr="00D0370A">
        <w:rPr>
          <w:rFonts w:hint="eastAsia"/>
        </w:rPr>
        <w:t>конструкцій</w:t>
      </w:r>
      <w:r w:rsidRPr="00D0370A">
        <w:rPr>
          <w:lang w:val="en-US"/>
        </w:rPr>
        <w:t></w:t>
      </w:r>
      <w:r w:rsidRPr="00D0370A">
        <w:rPr>
          <w:lang w:val="en-US"/>
        </w:rPr>
        <w:t></w:t>
      </w:r>
      <w:r w:rsidRPr="00D0370A">
        <w:rPr>
          <w:rFonts w:hint="eastAsia"/>
        </w:rPr>
        <w:t>стрижень</w:t>
      </w:r>
      <w:r w:rsidRPr="00D0370A">
        <w:rPr>
          <w:lang w:val="en-US"/>
        </w:rPr>
        <w:t></w:t>
      </w:r>
      <w:r w:rsidRPr="00D0370A">
        <w:rPr>
          <w:lang w:val="en-US"/>
        </w:rPr>
        <w:t></w:t>
      </w:r>
      <w:r w:rsidRPr="00D0370A">
        <w:rPr>
          <w:rFonts w:hint="eastAsia"/>
        </w:rPr>
        <w:t>при</w:t>
      </w:r>
      <w:r w:rsidRPr="00D0370A">
        <w:rPr>
          <w:lang w:val="en-US"/>
        </w:rPr>
        <w:t></w:t>
      </w:r>
      <w:r w:rsidRPr="00D0370A">
        <w:rPr>
          <w:rFonts w:hint="eastAsia"/>
        </w:rPr>
        <w:t>квазістатичному</w:t>
      </w:r>
      <w:r w:rsidRPr="00D0370A">
        <w:rPr>
          <w:lang w:val="en-US"/>
        </w:rPr>
        <w:t></w:t>
      </w:r>
      <w:r w:rsidRPr="00D0370A">
        <w:rPr>
          <w:rFonts w:hint="eastAsia"/>
        </w:rPr>
        <w:t>циклічному</w:t>
      </w:r>
      <w:r w:rsidRPr="00D0370A">
        <w:rPr>
          <w:lang w:val="en-US"/>
        </w:rPr>
        <w:t></w:t>
      </w:r>
      <w:r w:rsidRPr="00D0370A">
        <w:rPr>
          <w:rFonts w:hint="eastAsia"/>
        </w:rPr>
        <w:t>деформуванні</w:t>
      </w:r>
      <w:r w:rsidRPr="00D0370A">
        <w:rPr>
          <w:lang w:val="en-US"/>
        </w:rPr>
        <w:t></w:t>
      </w:r>
    </w:p>
    <w:p w:rsidR="00D0370A" w:rsidRPr="00D0370A" w:rsidRDefault="00D0370A" w:rsidP="00D0370A">
      <w:r w:rsidRPr="00D0370A">
        <w:rPr>
          <w:rFonts w:hint="eastAsia"/>
        </w:rPr>
        <w:t>Досліджено</w:t>
      </w:r>
      <w:r w:rsidRPr="00D0370A">
        <w:rPr>
          <w:lang w:val="en-US"/>
        </w:rPr>
        <w:t></w:t>
      </w:r>
      <w:r w:rsidRPr="00D0370A">
        <w:rPr>
          <w:rFonts w:hint="eastAsia"/>
        </w:rPr>
        <w:t>вплив</w:t>
      </w:r>
      <w:r w:rsidRPr="00D0370A">
        <w:rPr>
          <w:lang w:val="en-US"/>
        </w:rPr>
        <w:t></w:t>
      </w:r>
      <w:r w:rsidRPr="00D0370A">
        <w:rPr>
          <w:rFonts w:hint="eastAsia"/>
        </w:rPr>
        <w:t>дисипативного</w:t>
      </w:r>
      <w:r w:rsidRPr="00D0370A">
        <w:rPr>
          <w:lang w:val="en-US"/>
        </w:rPr>
        <w:t></w:t>
      </w:r>
      <w:r w:rsidRPr="00D0370A">
        <w:rPr>
          <w:rFonts w:hint="eastAsia"/>
        </w:rPr>
        <w:t>розігріву</w:t>
      </w:r>
      <w:r w:rsidRPr="00D0370A">
        <w:rPr>
          <w:lang w:val="en-US"/>
        </w:rPr>
        <w:t></w:t>
      </w:r>
      <w:r w:rsidRPr="00D0370A">
        <w:rPr>
          <w:lang w:val="en-US"/>
        </w:rPr>
        <w:t></w:t>
      </w:r>
      <w:r w:rsidRPr="00D0370A">
        <w:rPr>
          <w:rFonts w:hint="eastAsia"/>
        </w:rPr>
        <w:t>об’ємного</w:t>
      </w:r>
      <w:r w:rsidRPr="00D0370A">
        <w:rPr>
          <w:lang w:val="en-US"/>
        </w:rPr>
        <w:t></w:t>
      </w:r>
      <w:r w:rsidRPr="00D0370A">
        <w:rPr>
          <w:rFonts w:hint="eastAsia"/>
        </w:rPr>
        <w:t>вмісту</w:t>
      </w:r>
      <w:r w:rsidRPr="00D0370A">
        <w:rPr>
          <w:lang w:val="en-US"/>
        </w:rPr>
        <w:t></w:t>
      </w:r>
      <w:r w:rsidRPr="00D0370A">
        <w:rPr>
          <w:rFonts w:hint="eastAsia"/>
        </w:rPr>
        <w:t>й</w:t>
      </w:r>
      <w:r w:rsidRPr="00D0370A">
        <w:rPr>
          <w:lang w:val="en-US"/>
        </w:rPr>
        <w:t></w:t>
      </w:r>
      <w:r w:rsidRPr="00D0370A">
        <w:rPr>
          <w:rFonts w:hint="eastAsia"/>
        </w:rPr>
        <w:t>орієнтації</w:t>
      </w:r>
    </w:p>
    <w:p w:rsidR="00D0370A" w:rsidRPr="00D0370A" w:rsidRDefault="00D0370A" w:rsidP="00D0370A">
      <w:r w:rsidRPr="00D0370A">
        <w:rPr>
          <w:rFonts w:hint="eastAsia"/>
        </w:rPr>
        <w:t>нановолокон</w:t>
      </w:r>
      <w:r w:rsidRPr="00D0370A">
        <w:rPr>
          <w:lang w:val="en-US"/>
        </w:rPr>
        <w:t></w:t>
      </w:r>
      <w:r w:rsidRPr="00D0370A">
        <w:rPr>
          <w:rFonts w:hint="eastAsia"/>
        </w:rPr>
        <w:t>на</w:t>
      </w:r>
      <w:r w:rsidRPr="00D0370A">
        <w:rPr>
          <w:lang w:val="en-US"/>
        </w:rPr>
        <w:t></w:t>
      </w:r>
      <w:r w:rsidRPr="00D0370A">
        <w:rPr>
          <w:rFonts w:hint="eastAsia"/>
        </w:rPr>
        <w:t>його</w:t>
      </w:r>
      <w:r w:rsidRPr="00D0370A">
        <w:rPr>
          <w:lang w:val="en-US"/>
        </w:rPr>
        <w:t></w:t>
      </w:r>
      <w:r w:rsidRPr="00D0370A">
        <w:rPr>
          <w:rFonts w:hint="eastAsia"/>
        </w:rPr>
        <w:t>втомну</w:t>
      </w:r>
      <w:r w:rsidRPr="00D0370A">
        <w:rPr>
          <w:lang w:val="en-US"/>
        </w:rPr>
        <w:t></w:t>
      </w:r>
      <w:r w:rsidRPr="00D0370A">
        <w:rPr>
          <w:rFonts w:hint="eastAsia"/>
        </w:rPr>
        <w:t>поведінку</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lang w:val="en-US"/>
        </w:rPr>
        <w:t></w:t>
      </w:r>
      <w:r w:rsidRPr="00D0370A">
        <w:rPr>
          <w:rFonts w:hint="eastAsia"/>
        </w:rPr>
        <w:t>Досліджено</w:t>
      </w:r>
      <w:r w:rsidRPr="00D0370A">
        <w:rPr>
          <w:lang w:val="en-US"/>
        </w:rPr>
        <w:t></w:t>
      </w:r>
      <w:r w:rsidRPr="00D0370A">
        <w:rPr>
          <w:rFonts w:hint="eastAsia"/>
        </w:rPr>
        <w:t>вплив</w:t>
      </w:r>
      <w:r w:rsidRPr="00D0370A">
        <w:rPr>
          <w:lang w:val="en-US"/>
        </w:rPr>
        <w:t></w:t>
      </w:r>
      <w:r w:rsidRPr="00D0370A">
        <w:rPr>
          <w:rFonts w:hint="eastAsia"/>
        </w:rPr>
        <w:t>об’ємного</w:t>
      </w:r>
      <w:r w:rsidRPr="00D0370A">
        <w:rPr>
          <w:lang w:val="en-US"/>
        </w:rPr>
        <w:t></w:t>
      </w:r>
      <w:r w:rsidRPr="00D0370A">
        <w:rPr>
          <w:rFonts w:hint="eastAsia"/>
        </w:rPr>
        <w:t>вмісту</w:t>
      </w:r>
      <w:r w:rsidRPr="00D0370A">
        <w:rPr>
          <w:lang w:val="en-US"/>
        </w:rPr>
        <w:t></w:t>
      </w:r>
      <w:r w:rsidRPr="00D0370A">
        <w:rPr>
          <w:rFonts w:hint="eastAsia"/>
        </w:rPr>
        <w:t>й</w:t>
      </w:r>
      <w:r w:rsidRPr="00D0370A">
        <w:rPr>
          <w:lang w:val="en-US"/>
        </w:rPr>
        <w:t></w:t>
      </w:r>
      <w:r w:rsidRPr="00D0370A">
        <w:rPr>
          <w:rFonts w:hint="eastAsia"/>
        </w:rPr>
        <w:t>орієнтації</w:t>
      </w:r>
      <w:r w:rsidRPr="00D0370A">
        <w:rPr>
          <w:lang w:val="en-US"/>
        </w:rPr>
        <w:t></w:t>
      </w:r>
      <w:r w:rsidRPr="00D0370A">
        <w:rPr>
          <w:rFonts w:hint="eastAsia"/>
        </w:rPr>
        <w:t>нановолокон</w:t>
      </w:r>
      <w:r w:rsidRPr="00D0370A">
        <w:rPr>
          <w:lang w:val="en-US"/>
        </w:rPr>
        <w:t></w:t>
      </w:r>
      <w:r w:rsidRPr="00D0370A">
        <w:rPr>
          <w:rFonts w:hint="eastAsia"/>
        </w:rPr>
        <w:t>на</w:t>
      </w:r>
    </w:p>
    <w:p w:rsidR="00D0370A" w:rsidRPr="00D0370A" w:rsidRDefault="00D0370A" w:rsidP="00D0370A">
      <w:r w:rsidRPr="00D0370A">
        <w:rPr>
          <w:rFonts w:hint="eastAsia"/>
        </w:rPr>
        <w:t>амплітудно–</w:t>
      </w:r>
      <w:r w:rsidRPr="00D0370A">
        <w:rPr>
          <w:lang w:val="en-US"/>
        </w:rPr>
        <w:t></w:t>
      </w:r>
      <w:r w:rsidRPr="00D0370A">
        <w:rPr>
          <w:rFonts w:hint="eastAsia"/>
        </w:rPr>
        <w:t>та</w:t>
      </w:r>
      <w:r w:rsidRPr="00D0370A">
        <w:rPr>
          <w:lang w:val="en-US"/>
        </w:rPr>
        <w:t></w:t>
      </w:r>
      <w:r w:rsidRPr="00D0370A">
        <w:rPr>
          <w:rFonts w:hint="eastAsia"/>
        </w:rPr>
        <w:t>температурно–частотні</w:t>
      </w:r>
      <w:r w:rsidRPr="00D0370A">
        <w:rPr>
          <w:lang w:val="en-US"/>
        </w:rPr>
        <w:t></w:t>
      </w:r>
      <w:r w:rsidRPr="00D0370A">
        <w:rPr>
          <w:rFonts w:hint="eastAsia"/>
        </w:rPr>
        <w:t>характеристики</w:t>
      </w:r>
      <w:r w:rsidRPr="00D0370A">
        <w:rPr>
          <w:lang w:val="en-US"/>
        </w:rPr>
        <w:t></w:t>
      </w:r>
      <w:r w:rsidRPr="00D0370A">
        <w:rPr>
          <w:rFonts w:hint="eastAsia"/>
        </w:rPr>
        <w:t>коливань</w:t>
      </w:r>
    </w:p>
    <w:p w:rsidR="00D0370A" w:rsidRPr="00D0370A" w:rsidRDefault="00D0370A" w:rsidP="00D0370A">
      <w:r w:rsidRPr="00D0370A">
        <w:rPr>
          <w:rFonts w:hint="eastAsia"/>
        </w:rPr>
        <w:t>полімерних</w:t>
      </w:r>
      <w:r w:rsidRPr="00D0370A">
        <w:rPr>
          <w:lang w:val="en-US"/>
        </w:rPr>
        <w:t></w:t>
      </w:r>
      <w:r w:rsidRPr="00D0370A">
        <w:rPr>
          <w:rFonts w:hint="eastAsia"/>
        </w:rPr>
        <w:t>нанокомпозитних</w:t>
      </w:r>
      <w:r w:rsidRPr="00D0370A">
        <w:rPr>
          <w:lang w:val="en-US"/>
        </w:rPr>
        <w:t></w:t>
      </w:r>
      <w:r w:rsidRPr="00D0370A">
        <w:rPr>
          <w:rFonts w:hint="eastAsia"/>
        </w:rPr>
        <w:t>елементів</w:t>
      </w:r>
      <w:r w:rsidRPr="00D0370A">
        <w:rPr>
          <w:lang w:val="en-US"/>
        </w:rPr>
        <w:t></w:t>
      </w:r>
      <w:r w:rsidRPr="00D0370A">
        <w:rPr>
          <w:rFonts w:hint="eastAsia"/>
        </w:rPr>
        <w:t>конструкцій</w:t>
      </w:r>
      <w:r w:rsidRPr="00D0370A">
        <w:rPr>
          <w:lang w:val="en-US"/>
        </w:rPr>
        <w:t></w:t>
      </w:r>
      <w:r w:rsidRPr="00D0370A">
        <w:rPr>
          <w:lang w:val="en-US"/>
        </w:rPr>
        <w:t></w:t>
      </w:r>
      <w:r w:rsidRPr="00D0370A">
        <w:rPr>
          <w:rFonts w:hint="eastAsia"/>
        </w:rPr>
        <w:t>балка</w:t>
      </w:r>
      <w:r w:rsidRPr="00D0370A">
        <w:rPr>
          <w:lang w:val="en-US"/>
        </w:rPr>
        <w:t></w:t>
      </w:r>
      <w:r w:rsidRPr="00D0370A">
        <w:rPr>
          <w:rFonts w:hint="eastAsia"/>
        </w:rPr>
        <w:t>та</w:t>
      </w:r>
      <w:r w:rsidRPr="00D0370A">
        <w:rPr>
          <w:lang w:val="en-US"/>
        </w:rPr>
        <w:t></w:t>
      </w:r>
      <w:r w:rsidRPr="00D0370A">
        <w:rPr>
          <w:rFonts w:hint="eastAsia"/>
        </w:rPr>
        <w:t>кругла</w:t>
      </w:r>
    </w:p>
    <w:p w:rsidR="00D0370A" w:rsidRPr="00D0370A" w:rsidRDefault="00D0370A" w:rsidP="00D0370A">
      <w:r w:rsidRPr="00D0370A">
        <w:rPr>
          <w:rFonts w:hint="eastAsia"/>
        </w:rPr>
        <w:t>пластина</w:t>
      </w:r>
      <w:r w:rsidRPr="00D0370A">
        <w:rPr>
          <w:lang w:val="en-US"/>
        </w:rPr>
        <w:t></w:t>
      </w:r>
      <w:r w:rsidRPr="00D0370A">
        <w:rPr>
          <w:lang w:val="en-US"/>
        </w:rPr>
        <w:t></w:t>
      </w:r>
      <w:r w:rsidRPr="00D0370A">
        <w:rPr>
          <w:rFonts w:hint="eastAsia"/>
        </w:rPr>
        <w:t>в</w:t>
      </w:r>
      <w:r w:rsidRPr="00D0370A">
        <w:rPr>
          <w:lang w:val="en-US"/>
        </w:rPr>
        <w:t></w:t>
      </w:r>
      <w:r w:rsidRPr="00D0370A">
        <w:rPr>
          <w:rFonts w:hint="eastAsia"/>
        </w:rPr>
        <w:t>околі</w:t>
      </w:r>
      <w:r w:rsidRPr="00D0370A">
        <w:rPr>
          <w:lang w:val="en-US"/>
        </w:rPr>
        <w:t></w:t>
      </w:r>
      <w:r w:rsidRPr="00D0370A">
        <w:rPr>
          <w:rFonts w:hint="eastAsia"/>
        </w:rPr>
        <w:t>частоти</w:t>
      </w:r>
      <w:r w:rsidRPr="00D0370A">
        <w:rPr>
          <w:lang w:val="en-US"/>
        </w:rPr>
        <w:t></w:t>
      </w:r>
      <w:r w:rsidRPr="00D0370A">
        <w:rPr>
          <w:rFonts w:hint="eastAsia"/>
        </w:rPr>
        <w:t>основного</w:t>
      </w:r>
      <w:r w:rsidRPr="00D0370A">
        <w:rPr>
          <w:lang w:val="en-US"/>
        </w:rPr>
        <w:t></w:t>
      </w:r>
      <w:r w:rsidRPr="00D0370A">
        <w:rPr>
          <w:rFonts w:hint="eastAsia"/>
        </w:rPr>
        <w:t>резонансу</w:t>
      </w:r>
      <w:r w:rsidRPr="00D0370A">
        <w:rPr>
          <w:lang w:val="en-US"/>
        </w:rPr>
        <w:t></w:t>
      </w:r>
      <w:r w:rsidRPr="00D0370A">
        <w:rPr>
          <w:lang w:val="en-US"/>
        </w:rPr>
        <w:t></w:t>
      </w:r>
      <w:r w:rsidRPr="00D0370A">
        <w:rPr>
          <w:rFonts w:hint="eastAsia"/>
        </w:rPr>
        <w:t>Вивчено</w:t>
      </w:r>
      <w:r w:rsidRPr="00D0370A">
        <w:rPr>
          <w:lang w:val="en-US"/>
        </w:rPr>
        <w:t></w:t>
      </w:r>
      <w:r w:rsidRPr="00D0370A">
        <w:rPr>
          <w:rFonts w:hint="eastAsia"/>
        </w:rPr>
        <w:t>взаємодію</w:t>
      </w:r>
    </w:p>
    <w:p w:rsidR="00D0370A" w:rsidRPr="00D0370A" w:rsidRDefault="00D0370A" w:rsidP="00D0370A">
      <w:r w:rsidRPr="00D0370A">
        <w:rPr>
          <w:rFonts w:hint="eastAsia"/>
        </w:rPr>
        <w:t>геометричної</w:t>
      </w:r>
      <w:r w:rsidRPr="00D0370A">
        <w:rPr>
          <w:lang w:val="en-US"/>
        </w:rPr>
        <w:t></w:t>
      </w:r>
      <w:r w:rsidRPr="00D0370A">
        <w:rPr>
          <w:rFonts w:hint="eastAsia"/>
        </w:rPr>
        <w:t>та</w:t>
      </w:r>
      <w:r w:rsidRPr="00D0370A">
        <w:rPr>
          <w:lang w:val="en-US"/>
        </w:rPr>
        <w:t></w:t>
      </w:r>
      <w:r w:rsidRPr="00D0370A">
        <w:rPr>
          <w:rFonts w:hint="eastAsia"/>
        </w:rPr>
        <w:t>фізичної</w:t>
      </w:r>
      <w:r w:rsidRPr="00D0370A">
        <w:rPr>
          <w:lang w:val="en-US"/>
        </w:rPr>
        <w:t></w:t>
      </w:r>
      <w:r w:rsidRPr="00D0370A">
        <w:rPr>
          <w:rFonts w:hint="eastAsia"/>
        </w:rPr>
        <w:t>нелінійностей</w:t>
      </w:r>
      <w:r w:rsidRPr="00D0370A">
        <w:rPr>
          <w:lang w:val="en-US"/>
        </w:rPr>
        <w:t></w:t>
      </w:r>
      <w:r w:rsidRPr="00D0370A">
        <w:rPr>
          <w:rFonts w:hint="eastAsia"/>
        </w:rPr>
        <w:t>при</w:t>
      </w:r>
      <w:r w:rsidRPr="00D0370A">
        <w:rPr>
          <w:lang w:val="en-US"/>
        </w:rPr>
        <w:t></w:t>
      </w:r>
      <w:r w:rsidRPr="00D0370A">
        <w:rPr>
          <w:rFonts w:hint="eastAsia"/>
        </w:rPr>
        <w:t>таких</w:t>
      </w:r>
      <w:r w:rsidRPr="00D0370A">
        <w:rPr>
          <w:lang w:val="en-US"/>
        </w:rPr>
        <w:t></w:t>
      </w:r>
      <w:r w:rsidRPr="00D0370A">
        <w:rPr>
          <w:rFonts w:hint="eastAsia"/>
        </w:rPr>
        <w:t>коливаннях</w:t>
      </w:r>
      <w:r w:rsidRPr="00D0370A">
        <w:rPr>
          <w:lang w:val="en-US"/>
        </w:rPr>
        <w:t></w:t>
      </w:r>
    </w:p>
    <w:p w:rsidR="00D0370A" w:rsidRPr="00D0370A" w:rsidRDefault="00D0370A" w:rsidP="00D0370A">
      <w:r w:rsidRPr="00D0370A">
        <w:rPr>
          <w:lang w:val="en-US"/>
        </w:rPr>
        <w:t></w:t>
      </w:r>
      <w:r w:rsidRPr="00D0370A">
        <w:rPr>
          <w:lang w:val="en-US"/>
        </w:rPr>
        <w:t></w:t>
      </w:r>
      <w:r w:rsidRPr="00D0370A">
        <w:rPr>
          <w:lang w:val="en-US"/>
        </w:rPr>
        <w:t></w:t>
      </w:r>
      <w:r w:rsidRPr="00D0370A">
        <w:rPr>
          <w:lang w:val="en-US"/>
        </w:rPr>
        <w:t></w:t>
      </w:r>
      <w:r w:rsidRPr="00D0370A">
        <w:rPr>
          <w:rFonts w:hint="eastAsia"/>
        </w:rPr>
        <w:t>Розроблено</w:t>
      </w:r>
      <w:r w:rsidRPr="00D0370A">
        <w:rPr>
          <w:lang w:val="en-US"/>
        </w:rPr>
        <w:t></w:t>
      </w:r>
      <w:r w:rsidRPr="00D0370A">
        <w:rPr>
          <w:rFonts w:hint="eastAsia"/>
        </w:rPr>
        <w:t>методику</w:t>
      </w:r>
      <w:r w:rsidRPr="00D0370A">
        <w:rPr>
          <w:lang w:val="en-US"/>
        </w:rPr>
        <w:t></w:t>
      </w:r>
      <w:r w:rsidRPr="00D0370A">
        <w:rPr>
          <w:rFonts w:hint="eastAsia"/>
        </w:rPr>
        <w:t>визначення</w:t>
      </w:r>
      <w:r w:rsidRPr="00D0370A">
        <w:rPr>
          <w:lang w:val="en-US"/>
        </w:rPr>
        <w:t></w:t>
      </w:r>
      <w:r w:rsidRPr="00D0370A">
        <w:rPr>
          <w:rFonts w:hint="eastAsia"/>
        </w:rPr>
        <w:t>безпечних</w:t>
      </w:r>
      <w:r w:rsidRPr="00D0370A">
        <w:rPr>
          <w:lang w:val="en-US"/>
        </w:rPr>
        <w:t></w:t>
      </w:r>
      <w:r w:rsidRPr="00D0370A">
        <w:rPr>
          <w:rFonts w:hint="eastAsia"/>
        </w:rPr>
        <w:t>режимів</w:t>
      </w:r>
      <w:r w:rsidRPr="00D0370A">
        <w:rPr>
          <w:lang w:val="en-US"/>
        </w:rPr>
        <w:t></w:t>
      </w:r>
      <w:r w:rsidRPr="00D0370A">
        <w:rPr>
          <w:rFonts w:hint="eastAsia"/>
        </w:rPr>
        <w:t>коливань</w:t>
      </w:r>
    </w:p>
    <w:p w:rsidR="00D0370A" w:rsidRPr="00D0370A" w:rsidRDefault="00D0370A" w:rsidP="00D0370A">
      <w:r w:rsidRPr="00D0370A">
        <w:rPr>
          <w:rFonts w:hint="eastAsia"/>
        </w:rPr>
        <w:t>нанокомпозитних</w:t>
      </w:r>
      <w:r w:rsidRPr="00D0370A">
        <w:rPr>
          <w:lang w:val="en-US"/>
        </w:rPr>
        <w:t></w:t>
      </w:r>
      <w:r w:rsidRPr="00D0370A">
        <w:rPr>
          <w:rFonts w:hint="eastAsia"/>
        </w:rPr>
        <w:t>елементів</w:t>
      </w:r>
      <w:r w:rsidRPr="00D0370A">
        <w:rPr>
          <w:lang w:val="en-US"/>
        </w:rPr>
        <w:t></w:t>
      </w:r>
      <w:r w:rsidRPr="00D0370A">
        <w:rPr>
          <w:rFonts w:hint="eastAsia"/>
        </w:rPr>
        <w:t>конструкцій</w:t>
      </w:r>
      <w:r w:rsidRPr="00D0370A">
        <w:rPr>
          <w:lang w:val="en-US"/>
        </w:rPr>
        <w:t></w:t>
      </w:r>
      <w:r w:rsidRPr="00D0370A">
        <w:rPr>
          <w:rFonts w:hint="eastAsia"/>
        </w:rPr>
        <w:t>з</w:t>
      </w:r>
      <w:r w:rsidRPr="00D0370A">
        <w:rPr>
          <w:lang w:val="en-US"/>
        </w:rPr>
        <w:t></w:t>
      </w:r>
      <w:r w:rsidRPr="00D0370A">
        <w:rPr>
          <w:rFonts w:hint="eastAsia"/>
        </w:rPr>
        <w:t>метою</w:t>
      </w:r>
      <w:r w:rsidRPr="00D0370A">
        <w:rPr>
          <w:lang w:val="en-US"/>
        </w:rPr>
        <w:t></w:t>
      </w:r>
      <w:r w:rsidRPr="00D0370A">
        <w:rPr>
          <w:rFonts w:hint="eastAsia"/>
        </w:rPr>
        <w:t>запобігання</w:t>
      </w:r>
      <w:r w:rsidRPr="00D0370A">
        <w:rPr>
          <w:lang w:val="en-US"/>
        </w:rPr>
        <w:t></w:t>
      </w:r>
      <w:r w:rsidRPr="00D0370A">
        <w:rPr>
          <w:rFonts w:hint="eastAsia"/>
        </w:rPr>
        <w:t>втраті</w:t>
      </w:r>
    </w:p>
    <w:p w:rsidR="00D0370A" w:rsidRPr="00D0370A" w:rsidRDefault="00D0370A" w:rsidP="00D0370A">
      <w:r w:rsidRPr="00D0370A">
        <w:rPr>
          <w:rFonts w:hint="eastAsia"/>
        </w:rPr>
        <w:t>роботоздатності</w:t>
      </w:r>
      <w:r w:rsidRPr="00D0370A">
        <w:rPr>
          <w:lang w:val="en-US"/>
        </w:rPr>
        <w:t></w:t>
      </w:r>
      <w:r w:rsidRPr="00D0370A">
        <w:rPr>
          <w:rFonts w:hint="eastAsia"/>
        </w:rPr>
        <w:t>шляхом</w:t>
      </w:r>
      <w:r w:rsidRPr="00D0370A">
        <w:rPr>
          <w:lang w:val="en-US"/>
        </w:rPr>
        <w:t></w:t>
      </w:r>
      <w:r w:rsidRPr="00D0370A">
        <w:rPr>
          <w:rFonts w:hint="eastAsia"/>
        </w:rPr>
        <w:t>втрати</w:t>
      </w:r>
      <w:r w:rsidRPr="00D0370A">
        <w:rPr>
          <w:lang w:val="en-US"/>
        </w:rPr>
        <w:t></w:t>
      </w:r>
      <w:r w:rsidRPr="00D0370A">
        <w:rPr>
          <w:rFonts w:hint="eastAsia"/>
        </w:rPr>
        <w:t>стійкості</w:t>
      </w:r>
      <w:r w:rsidRPr="00D0370A">
        <w:rPr>
          <w:lang w:val="en-US"/>
        </w:rPr>
        <w:t></w:t>
      </w:r>
      <w:r w:rsidRPr="00D0370A">
        <w:rPr>
          <w:rFonts w:hint="eastAsia"/>
        </w:rPr>
        <w:t>за</w:t>
      </w:r>
      <w:r w:rsidRPr="00D0370A">
        <w:rPr>
          <w:lang w:val="en-US"/>
        </w:rPr>
        <w:t></w:t>
      </w:r>
      <w:r w:rsidRPr="00D0370A">
        <w:rPr>
          <w:rFonts w:hint="eastAsia"/>
        </w:rPr>
        <w:t>механічним</w:t>
      </w:r>
      <w:r w:rsidRPr="00D0370A">
        <w:rPr>
          <w:lang w:val="en-US"/>
        </w:rPr>
        <w:t></w:t>
      </w:r>
      <w:r w:rsidRPr="00D0370A">
        <w:rPr>
          <w:rFonts w:hint="eastAsia"/>
        </w:rPr>
        <w:t>або</w:t>
      </w:r>
      <w:r w:rsidRPr="00D0370A">
        <w:rPr>
          <w:lang w:val="en-US"/>
        </w:rPr>
        <w:t></w:t>
      </w:r>
      <w:r w:rsidRPr="00D0370A">
        <w:rPr>
          <w:rFonts w:hint="eastAsia"/>
        </w:rPr>
        <w:t>тепловим</w:t>
      </w:r>
    </w:p>
    <w:p w:rsidR="00D0370A" w:rsidRPr="00D0370A" w:rsidRDefault="00D0370A" w:rsidP="00D0370A">
      <w:r w:rsidRPr="00D0370A">
        <w:rPr>
          <w:rFonts w:hint="eastAsia"/>
        </w:rPr>
        <w:t>сценарієм</w:t>
      </w:r>
      <w:r w:rsidRPr="00D0370A">
        <w:rPr>
          <w:lang w:val="en-US"/>
        </w:rPr>
        <w:t></w:t>
      </w:r>
      <w:r w:rsidRPr="00D0370A">
        <w:rPr>
          <w:rFonts w:hint="eastAsia"/>
        </w:rPr>
        <w:t>в</w:t>
      </w:r>
      <w:r w:rsidRPr="00D0370A">
        <w:rPr>
          <w:lang w:val="en-US"/>
        </w:rPr>
        <w:t></w:t>
      </w:r>
      <w:r w:rsidRPr="00D0370A">
        <w:rPr>
          <w:rFonts w:hint="eastAsia"/>
        </w:rPr>
        <w:t>умовах</w:t>
      </w:r>
      <w:r w:rsidRPr="00D0370A">
        <w:rPr>
          <w:lang w:val="en-US"/>
        </w:rPr>
        <w:t></w:t>
      </w:r>
      <w:r w:rsidRPr="00D0370A">
        <w:rPr>
          <w:rFonts w:hint="eastAsia"/>
        </w:rPr>
        <w:t>гармонічного</w:t>
      </w:r>
      <w:r w:rsidRPr="00D0370A">
        <w:rPr>
          <w:lang w:val="en-US"/>
        </w:rPr>
        <w:t></w:t>
      </w:r>
      <w:r w:rsidRPr="00D0370A">
        <w:rPr>
          <w:rFonts w:hint="eastAsia"/>
        </w:rPr>
        <w:t>навантаження</w:t>
      </w:r>
      <w:r w:rsidRPr="00D0370A">
        <w:rPr>
          <w:lang w:val="en-US"/>
        </w:rPr>
        <w:t></w:t>
      </w:r>
    </w:p>
    <w:p w:rsidR="00D0370A" w:rsidRPr="00D0370A" w:rsidRDefault="00D0370A" w:rsidP="00D0370A">
      <w:r w:rsidRPr="00D0370A">
        <w:rPr>
          <w:rFonts w:hint="eastAsia"/>
        </w:rPr>
        <w:t>Результати</w:t>
      </w:r>
      <w:r w:rsidRPr="00D0370A">
        <w:rPr>
          <w:lang w:val="en-US"/>
        </w:rPr>
        <w:t></w:t>
      </w:r>
      <w:r w:rsidRPr="00D0370A">
        <w:rPr>
          <w:rFonts w:hint="eastAsia"/>
        </w:rPr>
        <w:t>цього</w:t>
      </w:r>
      <w:r w:rsidRPr="00D0370A">
        <w:rPr>
          <w:lang w:val="en-US"/>
        </w:rPr>
        <w:t></w:t>
      </w:r>
      <w:r w:rsidRPr="00D0370A">
        <w:rPr>
          <w:rFonts w:hint="eastAsia"/>
        </w:rPr>
        <w:t>дослідження</w:t>
      </w:r>
      <w:r w:rsidRPr="00D0370A">
        <w:rPr>
          <w:lang w:val="en-US"/>
        </w:rPr>
        <w:t></w:t>
      </w:r>
      <w:r w:rsidRPr="00D0370A">
        <w:rPr>
          <w:rFonts w:hint="eastAsia"/>
        </w:rPr>
        <w:t>є</w:t>
      </w:r>
      <w:r w:rsidRPr="00D0370A">
        <w:rPr>
          <w:lang w:val="en-US"/>
        </w:rPr>
        <w:t></w:t>
      </w:r>
      <w:r w:rsidRPr="00D0370A">
        <w:rPr>
          <w:rFonts w:hint="eastAsia"/>
        </w:rPr>
        <w:t>цінними</w:t>
      </w:r>
      <w:r w:rsidRPr="00D0370A">
        <w:rPr>
          <w:lang w:val="en-US"/>
        </w:rPr>
        <w:t></w:t>
      </w:r>
      <w:r w:rsidRPr="00D0370A">
        <w:rPr>
          <w:rFonts w:hint="eastAsia"/>
        </w:rPr>
        <w:t>для</w:t>
      </w:r>
      <w:r w:rsidRPr="00D0370A">
        <w:rPr>
          <w:lang w:val="en-US"/>
        </w:rPr>
        <w:t></w:t>
      </w:r>
      <w:r w:rsidRPr="00D0370A">
        <w:rPr>
          <w:rFonts w:hint="eastAsia"/>
        </w:rPr>
        <w:t>сучасної</w:t>
      </w:r>
      <w:r w:rsidRPr="00D0370A">
        <w:rPr>
          <w:lang w:val="en-US"/>
        </w:rPr>
        <w:t></w:t>
      </w:r>
      <w:r w:rsidRPr="00D0370A">
        <w:rPr>
          <w:rFonts w:hint="eastAsia"/>
        </w:rPr>
        <w:t>новітньої</w:t>
      </w:r>
      <w:r w:rsidRPr="00D0370A">
        <w:rPr>
          <w:lang w:val="en-US"/>
        </w:rPr>
        <w:t></w:t>
      </w:r>
      <w:r w:rsidRPr="00D0370A">
        <w:rPr>
          <w:rFonts w:hint="eastAsia"/>
        </w:rPr>
        <w:t>техніки</w:t>
      </w:r>
      <w:r w:rsidRPr="00D0370A">
        <w:rPr>
          <w:lang w:val="en-US"/>
        </w:rPr>
        <w:t></w:t>
      </w:r>
      <w:r w:rsidRPr="00D0370A">
        <w:rPr>
          <w:rFonts w:hint="eastAsia"/>
        </w:rPr>
        <w:t>та</w:t>
      </w:r>
    </w:p>
    <w:p w:rsidR="00D0370A" w:rsidRPr="00D0370A" w:rsidRDefault="00D0370A" w:rsidP="00D0370A">
      <w:r w:rsidRPr="00D0370A">
        <w:rPr>
          <w:rFonts w:hint="eastAsia"/>
        </w:rPr>
        <w:t>нанотехнології</w:t>
      </w:r>
      <w:r w:rsidRPr="00D0370A">
        <w:rPr>
          <w:lang w:val="en-US"/>
        </w:rPr>
        <w:t></w:t>
      </w:r>
      <w:r w:rsidRPr="00D0370A">
        <w:rPr>
          <w:lang w:val="en-US"/>
        </w:rPr>
        <w:t></w:t>
      </w:r>
      <w:r w:rsidRPr="00D0370A">
        <w:rPr>
          <w:rFonts w:hint="eastAsia"/>
        </w:rPr>
        <w:t>оскільки</w:t>
      </w:r>
      <w:r w:rsidRPr="00D0370A">
        <w:rPr>
          <w:lang w:val="en-US"/>
        </w:rPr>
        <w:t></w:t>
      </w:r>
      <w:r w:rsidRPr="00D0370A">
        <w:rPr>
          <w:rFonts w:hint="eastAsia"/>
        </w:rPr>
        <w:t>вони</w:t>
      </w:r>
      <w:r w:rsidRPr="00D0370A">
        <w:rPr>
          <w:lang w:val="en-US"/>
        </w:rPr>
        <w:t></w:t>
      </w:r>
      <w:r w:rsidRPr="00D0370A">
        <w:rPr>
          <w:rFonts w:hint="eastAsia"/>
        </w:rPr>
        <w:t>можуть</w:t>
      </w:r>
      <w:r w:rsidRPr="00D0370A">
        <w:rPr>
          <w:lang w:val="en-US"/>
        </w:rPr>
        <w:t></w:t>
      </w:r>
      <w:r w:rsidRPr="00D0370A">
        <w:rPr>
          <w:rFonts w:hint="eastAsia"/>
        </w:rPr>
        <w:t>бути</w:t>
      </w:r>
      <w:r w:rsidRPr="00D0370A">
        <w:rPr>
          <w:lang w:val="en-US"/>
        </w:rPr>
        <w:t></w:t>
      </w:r>
      <w:r w:rsidRPr="00D0370A">
        <w:rPr>
          <w:rFonts w:hint="eastAsia"/>
        </w:rPr>
        <w:t>використані</w:t>
      </w:r>
      <w:r w:rsidRPr="00D0370A">
        <w:rPr>
          <w:lang w:val="en-US"/>
        </w:rPr>
        <w:t></w:t>
      </w:r>
      <w:r w:rsidRPr="00D0370A">
        <w:rPr>
          <w:rFonts w:hint="eastAsia"/>
        </w:rPr>
        <w:t>для</w:t>
      </w:r>
      <w:r w:rsidRPr="00D0370A">
        <w:rPr>
          <w:lang w:val="en-US"/>
        </w:rPr>
        <w:t></w:t>
      </w:r>
      <w:r w:rsidRPr="00D0370A">
        <w:rPr>
          <w:rFonts w:hint="eastAsia"/>
        </w:rPr>
        <w:t>оцінки</w:t>
      </w:r>
      <w:r w:rsidRPr="00D0370A">
        <w:rPr>
          <w:lang w:val="en-US"/>
        </w:rPr>
        <w:t></w:t>
      </w:r>
      <w:r w:rsidRPr="00D0370A">
        <w:rPr>
          <w:rFonts w:hint="eastAsia"/>
        </w:rPr>
        <w:t>довговічності</w:t>
      </w:r>
    </w:p>
    <w:p w:rsidR="00D0370A" w:rsidRPr="00D0370A" w:rsidRDefault="00D0370A" w:rsidP="00D0370A">
      <w:r w:rsidRPr="00D0370A">
        <w:rPr>
          <w:rFonts w:hint="eastAsia"/>
        </w:rPr>
        <w:t>та</w:t>
      </w:r>
      <w:r w:rsidRPr="00D0370A">
        <w:rPr>
          <w:lang w:val="en-US"/>
        </w:rPr>
        <w:t></w:t>
      </w:r>
      <w:r w:rsidRPr="00D0370A">
        <w:rPr>
          <w:rFonts w:hint="eastAsia"/>
        </w:rPr>
        <w:t>теплової</w:t>
      </w:r>
      <w:r w:rsidRPr="00D0370A">
        <w:rPr>
          <w:lang w:val="en-US"/>
        </w:rPr>
        <w:t></w:t>
      </w:r>
      <w:r w:rsidRPr="00D0370A">
        <w:rPr>
          <w:rFonts w:hint="eastAsia"/>
        </w:rPr>
        <w:t>втомної</w:t>
      </w:r>
      <w:r w:rsidRPr="00D0370A">
        <w:rPr>
          <w:lang w:val="en-US"/>
        </w:rPr>
        <w:t></w:t>
      </w:r>
      <w:r w:rsidRPr="00D0370A">
        <w:rPr>
          <w:rFonts w:hint="eastAsia"/>
        </w:rPr>
        <w:t>міцності</w:t>
      </w:r>
      <w:r w:rsidRPr="00D0370A">
        <w:rPr>
          <w:lang w:val="en-US"/>
        </w:rPr>
        <w:t></w:t>
      </w:r>
      <w:r w:rsidRPr="00D0370A">
        <w:rPr>
          <w:rFonts w:hint="eastAsia"/>
        </w:rPr>
        <w:t>полімерних</w:t>
      </w:r>
      <w:r w:rsidRPr="00D0370A">
        <w:rPr>
          <w:lang w:val="en-US"/>
        </w:rPr>
        <w:t></w:t>
      </w:r>
      <w:r w:rsidRPr="00D0370A">
        <w:rPr>
          <w:rFonts w:hint="eastAsia"/>
        </w:rPr>
        <w:t>нанокомпозитних</w:t>
      </w:r>
      <w:r w:rsidRPr="00D0370A">
        <w:rPr>
          <w:lang w:val="en-US"/>
        </w:rPr>
        <w:t></w:t>
      </w:r>
      <w:r w:rsidRPr="00D0370A">
        <w:rPr>
          <w:rFonts w:hint="eastAsia"/>
        </w:rPr>
        <w:t>елементів</w:t>
      </w:r>
    </w:p>
    <w:p w:rsidR="00D0370A" w:rsidRPr="00D0370A" w:rsidRDefault="00D0370A" w:rsidP="00D0370A">
      <w:r w:rsidRPr="00D0370A">
        <w:rPr>
          <w:rFonts w:hint="eastAsia"/>
        </w:rPr>
        <w:t>конструкцій</w:t>
      </w:r>
      <w:r w:rsidRPr="00D0370A">
        <w:rPr>
          <w:lang w:val="en-US"/>
        </w:rPr>
        <w:t></w:t>
      </w:r>
      <w:r w:rsidRPr="00D0370A">
        <w:rPr>
          <w:rFonts w:hint="eastAsia"/>
        </w:rPr>
        <w:t>при</w:t>
      </w:r>
      <w:r w:rsidRPr="00D0370A">
        <w:rPr>
          <w:lang w:val="en-US"/>
        </w:rPr>
        <w:t></w:t>
      </w:r>
      <w:r w:rsidRPr="00D0370A">
        <w:rPr>
          <w:rFonts w:hint="eastAsia"/>
        </w:rPr>
        <w:t>інтенсивному</w:t>
      </w:r>
      <w:r w:rsidRPr="00D0370A">
        <w:rPr>
          <w:lang w:val="en-US"/>
        </w:rPr>
        <w:t></w:t>
      </w:r>
      <w:r w:rsidRPr="00D0370A">
        <w:rPr>
          <w:rFonts w:hint="eastAsia"/>
        </w:rPr>
        <w:t>циклічному</w:t>
      </w:r>
      <w:r w:rsidRPr="00D0370A">
        <w:rPr>
          <w:lang w:val="en-US"/>
        </w:rPr>
        <w:t></w:t>
      </w:r>
      <w:r w:rsidRPr="00D0370A">
        <w:rPr>
          <w:rFonts w:hint="eastAsia"/>
        </w:rPr>
        <w:t>навантаженні</w:t>
      </w:r>
      <w:r w:rsidRPr="00D0370A">
        <w:rPr>
          <w:lang w:val="en-US"/>
        </w:rPr>
        <w:t></w:t>
      </w:r>
      <w:r w:rsidRPr="00D0370A">
        <w:rPr>
          <w:lang w:val="en-US"/>
        </w:rPr>
        <w:t></w:t>
      </w:r>
      <w:r w:rsidRPr="00D0370A">
        <w:rPr>
          <w:rFonts w:hint="eastAsia"/>
        </w:rPr>
        <w:t>а</w:t>
      </w:r>
      <w:r w:rsidRPr="00D0370A">
        <w:rPr>
          <w:lang w:val="en-US"/>
        </w:rPr>
        <w:t></w:t>
      </w:r>
      <w:r w:rsidRPr="00D0370A">
        <w:rPr>
          <w:rFonts w:hint="eastAsia"/>
        </w:rPr>
        <w:t>також</w:t>
      </w:r>
      <w:r w:rsidRPr="00D0370A">
        <w:rPr>
          <w:lang w:val="en-US"/>
        </w:rPr>
        <w:t></w:t>
      </w:r>
      <w:r w:rsidRPr="00D0370A">
        <w:rPr>
          <w:rFonts w:hint="eastAsia"/>
        </w:rPr>
        <w:t>для</w:t>
      </w:r>
    </w:p>
    <w:p w:rsidR="00D0370A" w:rsidRPr="00D0370A" w:rsidRDefault="00D0370A" w:rsidP="00D0370A">
      <w:r w:rsidRPr="00D0370A">
        <w:rPr>
          <w:rFonts w:hint="eastAsia"/>
        </w:rPr>
        <w:t>прийнятного</w:t>
      </w:r>
      <w:r w:rsidRPr="00D0370A">
        <w:rPr>
          <w:lang w:val="en-US"/>
        </w:rPr>
        <w:t></w:t>
      </w:r>
      <w:r w:rsidRPr="00D0370A">
        <w:rPr>
          <w:rFonts w:hint="eastAsia"/>
        </w:rPr>
        <w:t>вибору</w:t>
      </w:r>
      <w:r w:rsidRPr="00D0370A">
        <w:rPr>
          <w:lang w:val="en-US"/>
        </w:rPr>
        <w:t></w:t>
      </w:r>
      <w:r w:rsidRPr="00D0370A">
        <w:rPr>
          <w:rFonts w:hint="eastAsia"/>
        </w:rPr>
        <w:t>параметрів</w:t>
      </w:r>
      <w:r w:rsidRPr="00D0370A">
        <w:rPr>
          <w:lang w:val="en-US"/>
        </w:rPr>
        <w:t></w:t>
      </w:r>
      <w:r w:rsidRPr="00D0370A">
        <w:rPr>
          <w:rFonts w:hint="eastAsia"/>
        </w:rPr>
        <w:t>для</w:t>
      </w:r>
      <w:r w:rsidRPr="00D0370A">
        <w:rPr>
          <w:lang w:val="en-US"/>
        </w:rPr>
        <w:t></w:t>
      </w:r>
      <w:r w:rsidRPr="00D0370A">
        <w:rPr>
          <w:rFonts w:hint="eastAsia"/>
        </w:rPr>
        <w:t>проектування</w:t>
      </w:r>
      <w:r w:rsidRPr="00D0370A">
        <w:rPr>
          <w:lang w:val="en-US"/>
        </w:rPr>
        <w:t></w:t>
      </w:r>
      <w:r w:rsidRPr="00D0370A">
        <w:rPr>
          <w:rFonts w:hint="eastAsia"/>
        </w:rPr>
        <w:t>елементів</w:t>
      </w:r>
      <w:r w:rsidRPr="00D0370A">
        <w:rPr>
          <w:lang w:val="en-US"/>
        </w:rPr>
        <w:t></w:t>
      </w:r>
      <w:r w:rsidRPr="00D0370A">
        <w:rPr>
          <w:rFonts w:hint="eastAsia"/>
        </w:rPr>
        <w:t>конструкцій</w:t>
      </w:r>
      <w:r w:rsidRPr="00D0370A">
        <w:rPr>
          <w:lang w:val="en-US"/>
        </w:rPr>
        <w:t></w:t>
      </w:r>
    </w:p>
    <w:p w:rsidR="00D0370A" w:rsidRPr="00D0370A" w:rsidRDefault="00D0370A" w:rsidP="00D0370A">
      <w:r w:rsidRPr="00D0370A">
        <w:rPr>
          <w:rFonts w:hint="eastAsia"/>
        </w:rPr>
        <w:t>виготовлених</w:t>
      </w:r>
      <w:r w:rsidRPr="00D0370A">
        <w:rPr>
          <w:lang w:val="en-US"/>
        </w:rPr>
        <w:t></w:t>
      </w:r>
      <w:r w:rsidRPr="00D0370A">
        <w:rPr>
          <w:rFonts w:hint="eastAsia"/>
        </w:rPr>
        <w:t>з</w:t>
      </w:r>
      <w:r w:rsidRPr="00D0370A">
        <w:rPr>
          <w:lang w:val="en-US"/>
        </w:rPr>
        <w:t></w:t>
      </w:r>
      <w:r w:rsidRPr="00D0370A">
        <w:rPr>
          <w:rFonts w:hint="eastAsia"/>
        </w:rPr>
        <w:t>нанокомпозитних</w:t>
      </w:r>
      <w:r w:rsidRPr="00D0370A">
        <w:rPr>
          <w:lang w:val="en-US"/>
        </w:rPr>
        <w:t></w:t>
      </w:r>
      <w:r w:rsidRPr="00D0370A">
        <w:rPr>
          <w:rFonts w:hint="eastAsia"/>
        </w:rPr>
        <w:t>матеріалів</w:t>
      </w:r>
      <w:r w:rsidRPr="00D0370A">
        <w:rPr>
          <w:lang w:val="en-US"/>
        </w:rPr>
        <w:t></w:t>
      </w:r>
      <w:r w:rsidRPr="00D0370A">
        <w:rPr>
          <w:lang w:val="en-US"/>
        </w:rPr>
        <w:t></w:t>
      </w:r>
      <w:r w:rsidRPr="00D0370A">
        <w:rPr>
          <w:rFonts w:hint="eastAsia"/>
        </w:rPr>
        <w:t>Результати</w:t>
      </w:r>
      <w:r w:rsidRPr="00D0370A">
        <w:rPr>
          <w:lang w:val="en-US"/>
        </w:rPr>
        <w:t></w:t>
      </w:r>
      <w:r w:rsidRPr="00D0370A">
        <w:rPr>
          <w:rFonts w:hint="eastAsia"/>
        </w:rPr>
        <w:t>даної</w:t>
      </w:r>
      <w:r w:rsidRPr="00D0370A">
        <w:rPr>
          <w:lang w:val="en-US"/>
        </w:rPr>
        <w:t></w:t>
      </w:r>
      <w:r w:rsidRPr="00D0370A">
        <w:rPr>
          <w:rFonts w:hint="eastAsia"/>
        </w:rPr>
        <w:t>дисертаційної</w:t>
      </w:r>
    </w:p>
    <w:p w:rsidR="00D0370A" w:rsidRPr="00D0370A" w:rsidRDefault="00D0370A" w:rsidP="00D0370A">
      <w:r w:rsidRPr="00D0370A">
        <w:rPr>
          <w:rFonts w:hint="eastAsia"/>
        </w:rPr>
        <w:t>роботи</w:t>
      </w:r>
      <w:r w:rsidRPr="00D0370A">
        <w:rPr>
          <w:lang w:val="en-US"/>
        </w:rPr>
        <w:t></w:t>
      </w:r>
      <w:r w:rsidRPr="00D0370A">
        <w:rPr>
          <w:rFonts w:hint="eastAsia"/>
        </w:rPr>
        <w:t>можуть</w:t>
      </w:r>
      <w:r w:rsidRPr="00D0370A">
        <w:rPr>
          <w:lang w:val="en-US"/>
        </w:rPr>
        <w:t></w:t>
      </w:r>
      <w:r w:rsidRPr="00D0370A">
        <w:rPr>
          <w:rFonts w:hint="eastAsia"/>
        </w:rPr>
        <w:t>бути</w:t>
      </w:r>
      <w:r w:rsidRPr="00D0370A">
        <w:rPr>
          <w:lang w:val="en-US"/>
        </w:rPr>
        <w:t></w:t>
      </w:r>
      <w:r w:rsidRPr="00D0370A">
        <w:rPr>
          <w:rFonts w:hint="eastAsia"/>
        </w:rPr>
        <w:t>використані</w:t>
      </w:r>
      <w:r w:rsidRPr="00D0370A">
        <w:rPr>
          <w:lang w:val="en-US"/>
        </w:rPr>
        <w:t></w:t>
      </w:r>
      <w:r w:rsidRPr="00D0370A">
        <w:rPr>
          <w:rFonts w:hint="eastAsia"/>
        </w:rPr>
        <w:t>на</w:t>
      </w:r>
      <w:r w:rsidRPr="00D0370A">
        <w:rPr>
          <w:lang w:val="en-US"/>
        </w:rPr>
        <w:t></w:t>
      </w:r>
      <w:r w:rsidRPr="00D0370A">
        <w:rPr>
          <w:rFonts w:hint="eastAsia"/>
        </w:rPr>
        <w:t>практиці</w:t>
      </w:r>
      <w:r w:rsidRPr="00D0370A">
        <w:rPr>
          <w:lang w:val="en-US"/>
        </w:rPr>
        <w:t></w:t>
      </w:r>
      <w:r w:rsidRPr="00D0370A">
        <w:rPr>
          <w:rFonts w:hint="eastAsia"/>
        </w:rPr>
        <w:t>у</w:t>
      </w:r>
      <w:r w:rsidRPr="00D0370A">
        <w:rPr>
          <w:lang w:val="en-US"/>
        </w:rPr>
        <w:t></w:t>
      </w:r>
      <w:r w:rsidRPr="00D0370A">
        <w:rPr>
          <w:rFonts w:hint="eastAsia"/>
        </w:rPr>
        <w:t>різних</w:t>
      </w:r>
      <w:r w:rsidRPr="00D0370A">
        <w:rPr>
          <w:lang w:val="en-US"/>
        </w:rPr>
        <w:t></w:t>
      </w:r>
      <w:r w:rsidRPr="00D0370A">
        <w:rPr>
          <w:rFonts w:hint="eastAsia"/>
        </w:rPr>
        <w:t>областях</w:t>
      </w:r>
      <w:r w:rsidRPr="00D0370A">
        <w:rPr>
          <w:lang w:val="en-US"/>
        </w:rPr>
        <w:t></w:t>
      </w:r>
      <w:r w:rsidRPr="00D0370A">
        <w:rPr>
          <w:rFonts w:hint="eastAsia"/>
        </w:rPr>
        <w:t>промисловості</w:t>
      </w:r>
    </w:p>
    <w:p w:rsidR="00D0370A" w:rsidRPr="00D0370A" w:rsidRDefault="00D0370A" w:rsidP="00D0370A">
      <w:r w:rsidRPr="00D0370A">
        <w:rPr>
          <w:rFonts w:hint="eastAsia"/>
        </w:rPr>
        <w:t>для</w:t>
      </w:r>
      <w:r w:rsidRPr="00D0370A">
        <w:rPr>
          <w:lang w:val="en-US"/>
        </w:rPr>
        <w:t></w:t>
      </w:r>
      <w:r w:rsidRPr="00D0370A">
        <w:rPr>
          <w:rFonts w:hint="eastAsia"/>
        </w:rPr>
        <w:t>нанокомпозитних</w:t>
      </w:r>
      <w:r w:rsidRPr="00D0370A">
        <w:rPr>
          <w:lang w:val="en-US"/>
        </w:rPr>
        <w:t></w:t>
      </w:r>
      <w:r w:rsidRPr="00D0370A">
        <w:rPr>
          <w:rFonts w:hint="eastAsia"/>
        </w:rPr>
        <w:t>елементів</w:t>
      </w:r>
      <w:r w:rsidRPr="00D0370A">
        <w:rPr>
          <w:lang w:val="en-US"/>
        </w:rPr>
        <w:t></w:t>
      </w:r>
      <w:r w:rsidRPr="00D0370A">
        <w:rPr>
          <w:rFonts w:hint="eastAsia"/>
        </w:rPr>
        <w:t>конструкцій</w:t>
      </w:r>
      <w:r w:rsidRPr="00D0370A">
        <w:rPr>
          <w:lang w:val="en-US"/>
        </w:rPr>
        <w:t></w:t>
      </w:r>
      <w:r w:rsidRPr="00D0370A">
        <w:rPr>
          <w:rFonts w:hint="eastAsia"/>
        </w:rPr>
        <w:t>завдяки</w:t>
      </w:r>
      <w:r w:rsidRPr="00D0370A">
        <w:rPr>
          <w:lang w:val="en-US"/>
        </w:rPr>
        <w:t></w:t>
      </w:r>
      <w:r w:rsidRPr="00D0370A">
        <w:rPr>
          <w:rFonts w:hint="eastAsia"/>
        </w:rPr>
        <w:t>їх</w:t>
      </w:r>
      <w:r w:rsidRPr="00D0370A">
        <w:rPr>
          <w:lang w:val="en-US"/>
        </w:rPr>
        <w:t></w:t>
      </w:r>
      <w:r w:rsidRPr="00D0370A">
        <w:rPr>
          <w:rFonts w:hint="eastAsia"/>
        </w:rPr>
        <w:t>високій</w:t>
      </w:r>
      <w:r w:rsidRPr="00D0370A">
        <w:rPr>
          <w:lang w:val="en-US"/>
        </w:rPr>
        <w:t></w:t>
      </w:r>
      <w:r w:rsidRPr="00D0370A">
        <w:rPr>
          <w:rFonts w:hint="eastAsia"/>
        </w:rPr>
        <w:t>питомій</w:t>
      </w:r>
      <w:r w:rsidRPr="00D0370A">
        <w:rPr>
          <w:lang w:val="en-US"/>
        </w:rPr>
        <w:t></w:t>
      </w:r>
      <w:r w:rsidRPr="00D0370A">
        <w:rPr>
          <w:rFonts w:hint="eastAsia"/>
        </w:rPr>
        <w:t>міцності</w:t>
      </w:r>
    </w:p>
    <w:p w:rsidR="00D0370A" w:rsidRPr="00D0370A" w:rsidRDefault="00D0370A" w:rsidP="00D0370A">
      <w:pPr>
        <w:rPr>
          <w:lang w:val="en-US"/>
        </w:rPr>
      </w:pPr>
      <w:r w:rsidRPr="00D0370A">
        <w:rPr>
          <w:rFonts w:hint="eastAsia"/>
          <w:lang w:val="en-US"/>
        </w:rPr>
        <w:t>та</w:t>
      </w:r>
      <w:r w:rsidRPr="00D0370A">
        <w:rPr>
          <w:lang w:val="en-US"/>
        </w:rPr>
        <w:t></w:t>
      </w:r>
      <w:r w:rsidRPr="00D0370A">
        <w:rPr>
          <w:rFonts w:hint="eastAsia"/>
          <w:lang w:val="en-US"/>
        </w:rPr>
        <w:t>кращій</w:t>
      </w:r>
      <w:r w:rsidRPr="00D0370A">
        <w:rPr>
          <w:lang w:val="en-US"/>
        </w:rPr>
        <w:t></w:t>
      </w:r>
      <w:r w:rsidRPr="00D0370A">
        <w:rPr>
          <w:rFonts w:hint="eastAsia"/>
          <w:lang w:val="en-US"/>
        </w:rPr>
        <w:t>механічній</w:t>
      </w:r>
      <w:r w:rsidRPr="00D0370A">
        <w:rPr>
          <w:lang w:val="en-US"/>
        </w:rPr>
        <w:t></w:t>
      </w:r>
      <w:r w:rsidRPr="00D0370A">
        <w:rPr>
          <w:rFonts w:hint="eastAsia"/>
          <w:lang w:val="en-US"/>
        </w:rPr>
        <w:t>і</w:t>
      </w:r>
      <w:r w:rsidRPr="00D0370A">
        <w:rPr>
          <w:lang w:val="en-US"/>
        </w:rPr>
        <w:t></w:t>
      </w:r>
      <w:r w:rsidRPr="00D0370A">
        <w:rPr>
          <w:rFonts w:hint="eastAsia"/>
          <w:lang w:val="en-US"/>
        </w:rPr>
        <w:t>тепловій</w:t>
      </w:r>
      <w:r w:rsidRPr="00D0370A">
        <w:rPr>
          <w:lang w:val="en-US"/>
        </w:rPr>
        <w:t></w:t>
      </w:r>
      <w:r w:rsidRPr="00D0370A">
        <w:rPr>
          <w:rFonts w:hint="eastAsia"/>
          <w:lang w:val="en-US"/>
        </w:rPr>
        <w:t>стійкості</w:t>
      </w:r>
      <w:r w:rsidRPr="00D0370A">
        <w:rPr>
          <w:lang w:val="en-US"/>
        </w:rPr>
        <w:t></w:t>
      </w:r>
      <w:r w:rsidRPr="00D0370A">
        <w:rPr>
          <w:rFonts w:hint="eastAsia"/>
          <w:lang w:val="en-US"/>
        </w:rPr>
        <w:t>в</w:t>
      </w:r>
      <w:r w:rsidRPr="00D0370A">
        <w:rPr>
          <w:lang w:val="en-US"/>
        </w:rPr>
        <w:t></w:t>
      </w:r>
      <w:r w:rsidRPr="00D0370A">
        <w:rPr>
          <w:rFonts w:hint="eastAsia"/>
          <w:lang w:val="en-US"/>
        </w:rPr>
        <w:t>умовах</w:t>
      </w:r>
      <w:r w:rsidRPr="00D0370A">
        <w:rPr>
          <w:lang w:val="en-US"/>
        </w:rPr>
        <w:t></w:t>
      </w:r>
      <w:r w:rsidRPr="00D0370A">
        <w:rPr>
          <w:rFonts w:hint="eastAsia"/>
          <w:lang w:val="en-US"/>
        </w:rPr>
        <w:t>високоінтенсивних</w:t>
      </w:r>
    </w:p>
    <w:p w:rsidR="00D0370A" w:rsidRPr="00D0370A" w:rsidRDefault="00D0370A" w:rsidP="00D0370A">
      <w:pPr>
        <w:rPr>
          <w:lang w:val="en-US"/>
        </w:rPr>
      </w:pPr>
      <w:r w:rsidRPr="00D0370A">
        <w:rPr>
          <w:rFonts w:hint="eastAsia"/>
          <w:lang w:val="en-US"/>
        </w:rPr>
        <w:t>навантажень</w:t>
      </w:r>
      <w:r w:rsidRPr="00D0370A">
        <w:rPr>
          <w:lang w:val="en-US"/>
        </w:rPr>
        <w:t></w:t>
      </w:r>
      <w:r w:rsidRPr="00D0370A">
        <w:rPr>
          <w:rFonts w:hint="eastAsia"/>
          <w:lang w:val="en-US"/>
        </w:rPr>
        <w:t>при</w:t>
      </w:r>
      <w:r w:rsidRPr="00D0370A">
        <w:rPr>
          <w:lang w:val="en-US"/>
        </w:rPr>
        <w:t></w:t>
      </w:r>
      <w:r w:rsidRPr="00D0370A">
        <w:rPr>
          <w:rFonts w:hint="eastAsia"/>
          <w:lang w:val="en-US"/>
        </w:rPr>
        <w:t>експлуатації</w:t>
      </w:r>
      <w:r w:rsidRPr="00D0370A">
        <w:rPr>
          <w:lang w:val="en-US"/>
        </w:rPr>
        <w:t></w:t>
      </w:r>
      <w:r w:rsidRPr="00D0370A">
        <w:rPr>
          <w:lang w:val="en-US"/>
        </w:rPr>
        <w:t></w:t>
      </w:r>
      <w:r w:rsidRPr="00D0370A">
        <w:rPr>
          <w:rFonts w:hint="eastAsia"/>
          <w:lang w:val="en-US"/>
        </w:rPr>
        <w:t>наприклад</w:t>
      </w:r>
      <w:r w:rsidRPr="00D0370A">
        <w:rPr>
          <w:lang w:val="en-US"/>
        </w:rPr>
        <w:t></w:t>
      </w:r>
      <w:r w:rsidRPr="00D0370A">
        <w:rPr>
          <w:lang w:val="en-US"/>
        </w:rPr>
        <w:t></w:t>
      </w:r>
      <w:r w:rsidRPr="00D0370A">
        <w:rPr>
          <w:rFonts w:hint="eastAsia"/>
          <w:lang w:val="en-US"/>
        </w:rPr>
        <w:t>у</w:t>
      </w:r>
      <w:r w:rsidRPr="00D0370A">
        <w:rPr>
          <w:lang w:val="en-US"/>
        </w:rPr>
        <w:t></w:t>
      </w:r>
      <w:r w:rsidRPr="00D0370A">
        <w:rPr>
          <w:rFonts w:hint="eastAsia"/>
          <w:lang w:val="en-US"/>
        </w:rPr>
        <w:t>військовій</w:t>
      </w:r>
      <w:r w:rsidRPr="00D0370A">
        <w:rPr>
          <w:lang w:val="en-US"/>
        </w:rPr>
        <w:t></w:t>
      </w:r>
      <w:r w:rsidRPr="00D0370A">
        <w:rPr>
          <w:rFonts w:hint="eastAsia"/>
          <w:lang w:val="en-US"/>
        </w:rPr>
        <w:t>техніці</w:t>
      </w:r>
      <w:r w:rsidRPr="00D0370A">
        <w:rPr>
          <w:lang w:val="en-US"/>
        </w:rPr>
        <w:t></w:t>
      </w:r>
      <w:r w:rsidRPr="00D0370A">
        <w:rPr>
          <w:lang w:val="en-US"/>
        </w:rPr>
        <w:t></w:t>
      </w:r>
      <w:r w:rsidRPr="00D0370A">
        <w:rPr>
          <w:rFonts w:hint="eastAsia"/>
          <w:lang w:val="en-US"/>
        </w:rPr>
        <w:t>автомобільній</w:t>
      </w:r>
    </w:p>
    <w:p w:rsidR="00D0370A" w:rsidRPr="00D0370A" w:rsidRDefault="00D0370A" w:rsidP="00D0370A">
      <w:pPr>
        <w:rPr>
          <w:lang w:val="en-US"/>
        </w:rPr>
      </w:pPr>
      <w:r w:rsidRPr="00D0370A">
        <w:rPr>
          <w:rFonts w:hint="eastAsia"/>
          <w:lang w:val="en-US"/>
        </w:rPr>
        <w:t>промисловості</w:t>
      </w:r>
      <w:r w:rsidRPr="00D0370A">
        <w:rPr>
          <w:lang w:val="en-US"/>
        </w:rPr>
        <w:t></w:t>
      </w:r>
      <w:r w:rsidRPr="00D0370A">
        <w:rPr>
          <w:lang w:val="en-US"/>
        </w:rPr>
        <w:t></w:t>
      </w:r>
      <w:r w:rsidRPr="00D0370A">
        <w:rPr>
          <w:rFonts w:hint="eastAsia"/>
          <w:lang w:val="en-US"/>
        </w:rPr>
        <w:t>авіації</w:t>
      </w:r>
      <w:r w:rsidRPr="00D0370A">
        <w:rPr>
          <w:lang w:val="en-US"/>
        </w:rPr>
        <w:t></w:t>
      </w:r>
      <w:r w:rsidRPr="00D0370A">
        <w:rPr>
          <w:lang w:val="en-US"/>
        </w:rPr>
        <w:t></w:t>
      </w:r>
      <w:r w:rsidRPr="00D0370A">
        <w:rPr>
          <w:rFonts w:hint="eastAsia"/>
          <w:lang w:val="en-US"/>
        </w:rPr>
        <w:t>лопатях</w:t>
      </w:r>
      <w:r w:rsidRPr="00D0370A">
        <w:rPr>
          <w:lang w:val="en-US"/>
        </w:rPr>
        <w:t></w:t>
      </w:r>
      <w:r w:rsidRPr="00D0370A">
        <w:rPr>
          <w:rFonts w:hint="eastAsia"/>
          <w:lang w:val="en-US"/>
        </w:rPr>
        <w:t>вітрових</w:t>
      </w:r>
      <w:r w:rsidRPr="00D0370A">
        <w:rPr>
          <w:lang w:val="en-US"/>
        </w:rPr>
        <w:t></w:t>
      </w:r>
      <w:r w:rsidRPr="00D0370A">
        <w:rPr>
          <w:rFonts w:hint="eastAsia"/>
          <w:lang w:val="en-US"/>
        </w:rPr>
        <w:t>турбін</w:t>
      </w:r>
      <w:r w:rsidRPr="00D0370A">
        <w:rPr>
          <w:lang w:val="en-US"/>
        </w:rPr>
        <w:t></w:t>
      </w:r>
      <w:r w:rsidRPr="00D0370A">
        <w:rPr>
          <w:rFonts w:hint="eastAsia"/>
          <w:lang w:val="en-US"/>
        </w:rPr>
        <w:t>та</w:t>
      </w:r>
      <w:r w:rsidRPr="00D0370A">
        <w:rPr>
          <w:lang w:val="en-US"/>
        </w:rPr>
        <w:t></w:t>
      </w:r>
      <w:r w:rsidRPr="00D0370A">
        <w:rPr>
          <w:rFonts w:hint="eastAsia"/>
          <w:lang w:val="en-US"/>
        </w:rPr>
        <w:t>космічних</w:t>
      </w:r>
      <w:r w:rsidRPr="00D0370A">
        <w:rPr>
          <w:lang w:val="en-US"/>
        </w:rPr>
        <w:t></w:t>
      </w:r>
      <w:r w:rsidRPr="00D0370A">
        <w:rPr>
          <w:rFonts w:hint="eastAsia"/>
          <w:lang w:val="en-US"/>
        </w:rPr>
        <w:t>апаратах</w:t>
      </w:r>
    </w:p>
    <w:sectPr w:rsidR="00D0370A" w:rsidRPr="00D0370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A8B" w:rsidRDefault="00BB1A8B">
      <w:pPr>
        <w:spacing w:after="0" w:line="240" w:lineRule="auto"/>
      </w:pPr>
      <w:r>
        <w:separator/>
      </w:r>
    </w:p>
  </w:endnote>
  <w:endnote w:type="continuationSeparator" w:id="0">
    <w:p w:rsidR="00BB1A8B" w:rsidRDefault="00BB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Default="00BB1A8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1A8B" w:rsidRDefault="00BB1A8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Default="00BB1A8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1A8B" w:rsidRDefault="00BB1A8B">
                <w:pPr>
                  <w:spacing w:line="240" w:lineRule="auto"/>
                </w:pPr>
                <w:fldSimple w:instr=" PAGE \* MERGEFORMAT ">
                  <w:r w:rsidR="00D0370A" w:rsidRPr="00D0370A">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A8B" w:rsidRDefault="00BB1A8B"/>
    <w:p w:rsidR="00BB1A8B" w:rsidRDefault="00BB1A8B"/>
    <w:p w:rsidR="00BB1A8B" w:rsidRDefault="00BB1A8B"/>
    <w:p w:rsidR="00BB1A8B" w:rsidRDefault="00BB1A8B"/>
    <w:p w:rsidR="00BB1A8B" w:rsidRDefault="00BB1A8B"/>
    <w:p w:rsidR="00BB1A8B" w:rsidRDefault="00BB1A8B"/>
    <w:p w:rsidR="00BB1A8B" w:rsidRDefault="00BB1A8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1A8B" w:rsidRDefault="00BB1A8B">
                  <w:pPr>
                    <w:spacing w:line="240" w:lineRule="auto"/>
                  </w:pPr>
                  <w:fldSimple w:instr=" PAGE \* MERGEFORMAT ">
                    <w:r w:rsidRPr="006974D9">
                      <w:rPr>
                        <w:rStyle w:val="afffff9"/>
                        <w:b w:val="0"/>
                        <w:bCs w:val="0"/>
                        <w:noProof/>
                      </w:rPr>
                      <w:t>14</w:t>
                    </w:r>
                  </w:fldSimple>
                </w:p>
              </w:txbxContent>
            </v:textbox>
            <w10:wrap anchorx="page" anchory="page"/>
          </v:shape>
        </w:pict>
      </w:r>
    </w:p>
    <w:p w:rsidR="00BB1A8B" w:rsidRDefault="00BB1A8B"/>
    <w:p w:rsidR="00BB1A8B" w:rsidRDefault="00BB1A8B"/>
    <w:p w:rsidR="00BB1A8B" w:rsidRDefault="00BB1A8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1A8B" w:rsidRDefault="00BB1A8B"/>
                <w:p w:rsidR="00BB1A8B" w:rsidRDefault="00BB1A8B">
                  <w:pPr>
                    <w:pStyle w:val="1ffffff7"/>
                    <w:spacing w:line="240" w:lineRule="auto"/>
                  </w:pPr>
                  <w:fldSimple w:instr=" PAGE \* MERGEFORMAT ">
                    <w:r w:rsidRPr="006974D9">
                      <w:rPr>
                        <w:rStyle w:val="3b"/>
                        <w:noProof/>
                      </w:rPr>
                      <w:t>14</w:t>
                    </w:r>
                  </w:fldSimple>
                </w:p>
              </w:txbxContent>
            </v:textbox>
            <w10:wrap anchorx="page" anchory="page"/>
          </v:shape>
        </w:pict>
      </w:r>
    </w:p>
    <w:p w:rsidR="00BB1A8B" w:rsidRDefault="00BB1A8B"/>
    <w:p w:rsidR="00BB1A8B" w:rsidRDefault="00BB1A8B">
      <w:pPr>
        <w:rPr>
          <w:sz w:val="2"/>
          <w:szCs w:val="2"/>
        </w:rPr>
      </w:pPr>
    </w:p>
    <w:p w:rsidR="00BB1A8B" w:rsidRDefault="00BB1A8B"/>
    <w:p w:rsidR="00BB1A8B" w:rsidRDefault="00BB1A8B">
      <w:pPr>
        <w:spacing w:after="0" w:line="240" w:lineRule="auto"/>
      </w:pPr>
    </w:p>
  </w:footnote>
  <w:footnote w:type="continuationSeparator" w:id="0">
    <w:p w:rsidR="00BB1A8B" w:rsidRDefault="00BB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8B" w:rsidRPr="005856C0" w:rsidRDefault="00BB1A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192D0-010F-49FF-B3DC-D5B9BD06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2022-02-13T09:36:00Z</dcterms:created>
  <dcterms:modified xsi:type="dcterms:W3CDTF">2022-02-13T09:58:00Z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