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CB47D" w14:textId="1E180315" w:rsidR="005C3108" w:rsidRDefault="007248C7" w:rsidP="007248C7">
      <w:pPr>
        <w:rPr>
          <w:lang w:val="ru-RU"/>
        </w:rPr>
      </w:pPr>
      <w:r w:rsidRPr="007248C7">
        <w:rPr>
          <w:rFonts w:hint="eastAsia"/>
        </w:rPr>
        <w:t>Рузиев</w:t>
      </w:r>
      <w:r w:rsidRPr="007248C7">
        <w:t xml:space="preserve"> </w:t>
      </w:r>
      <w:r w:rsidRPr="007248C7">
        <w:rPr>
          <w:rFonts w:hint="eastAsia"/>
        </w:rPr>
        <w:t>Муродали</w:t>
      </w:r>
      <w:r w:rsidRPr="007248C7">
        <w:t xml:space="preserve"> </w:t>
      </w:r>
      <w:r w:rsidRPr="007248C7">
        <w:rPr>
          <w:rFonts w:hint="eastAsia"/>
        </w:rPr>
        <w:t>Мехмондустович</w:t>
      </w:r>
      <w:r>
        <w:rPr>
          <w:lang w:val="ru-RU"/>
        </w:rPr>
        <w:t xml:space="preserve"> </w:t>
      </w:r>
      <w:r w:rsidRPr="007248C7">
        <w:rPr>
          <w:rFonts w:hint="eastAsia"/>
          <w:lang w:val="ru-RU"/>
        </w:rPr>
        <w:t>Медико</w:t>
      </w:r>
      <w:r w:rsidRPr="007248C7">
        <w:rPr>
          <w:lang w:val="ru-RU"/>
        </w:rPr>
        <w:t>-</w:t>
      </w:r>
      <w:r w:rsidRPr="007248C7">
        <w:rPr>
          <w:rFonts w:hint="eastAsia"/>
          <w:lang w:val="ru-RU"/>
        </w:rPr>
        <w:t>организационные</w:t>
      </w:r>
      <w:r w:rsidRPr="007248C7">
        <w:rPr>
          <w:lang w:val="ru-RU"/>
        </w:rPr>
        <w:t xml:space="preserve"> </w:t>
      </w:r>
      <w:r w:rsidRPr="007248C7">
        <w:rPr>
          <w:rFonts w:hint="eastAsia"/>
          <w:lang w:val="ru-RU"/>
        </w:rPr>
        <w:t>основы</w:t>
      </w:r>
      <w:r w:rsidRPr="007248C7">
        <w:rPr>
          <w:lang w:val="ru-RU"/>
        </w:rPr>
        <w:t xml:space="preserve"> </w:t>
      </w:r>
      <w:r w:rsidRPr="007248C7">
        <w:rPr>
          <w:rFonts w:hint="eastAsia"/>
          <w:lang w:val="ru-RU"/>
        </w:rPr>
        <w:t>противодействия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p>
    <w:p w14:paraId="26620A5B" w14:textId="77777777" w:rsidR="007248C7" w:rsidRPr="007248C7" w:rsidRDefault="007248C7" w:rsidP="007248C7">
      <w:pPr>
        <w:rPr>
          <w:lang w:val="ru-RU"/>
        </w:rPr>
      </w:pPr>
      <w:r w:rsidRPr="007248C7">
        <w:rPr>
          <w:rFonts w:hint="eastAsia"/>
          <w:lang w:val="ru-RU"/>
        </w:rPr>
        <w:t>ОГЛАВЛЕНИЕ</w:t>
      </w:r>
      <w:r w:rsidRPr="007248C7">
        <w:rPr>
          <w:lang w:val="ru-RU"/>
        </w:rPr>
        <w:t xml:space="preserve"> </w:t>
      </w:r>
      <w:r w:rsidRPr="007248C7">
        <w:rPr>
          <w:rFonts w:hint="eastAsia"/>
          <w:lang w:val="ru-RU"/>
        </w:rPr>
        <w:t>ДИССЕРТАЦИИ</w:t>
      </w:r>
    </w:p>
    <w:p w14:paraId="1A3405B9" w14:textId="77777777" w:rsidR="007248C7" w:rsidRPr="007248C7" w:rsidRDefault="007248C7" w:rsidP="007248C7">
      <w:pPr>
        <w:rPr>
          <w:lang w:val="ru-RU"/>
        </w:rPr>
      </w:pPr>
      <w:r w:rsidRPr="007248C7">
        <w:rPr>
          <w:rFonts w:hint="eastAsia"/>
          <w:lang w:val="ru-RU"/>
        </w:rPr>
        <w:t>доктор</w:t>
      </w:r>
      <w:r w:rsidRPr="007248C7">
        <w:rPr>
          <w:lang w:val="ru-RU"/>
        </w:rPr>
        <w:t xml:space="preserve"> </w:t>
      </w:r>
      <w:r w:rsidRPr="007248C7">
        <w:rPr>
          <w:rFonts w:hint="eastAsia"/>
          <w:lang w:val="ru-RU"/>
        </w:rPr>
        <w:t>наук</w:t>
      </w:r>
      <w:r w:rsidRPr="007248C7">
        <w:rPr>
          <w:lang w:val="ru-RU"/>
        </w:rPr>
        <w:t xml:space="preserve"> </w:t>
      </w:r>
      <w:r w:rsidRPr="007248C7">
        <w:rPr>
          <w:rFonts w:hint="eastAsia"/>
          <w:lang w:val="ru-RU"/>
        </w:rPr>
        <w:t>Рузиев</w:t>
      </w:r>
      <w:r w:rsidRPr="007248C7">
        <w:rPr>
          <w:lang w:val="ru-RU"/>
        </w:rPr>
        <w:t xml:space="preserve"> </w:t>
      </w:r>
      <w:r w:rsidRPr="007248C7">
        <w:rPr>
          <w:rFonts w:hint="eastAsia"/>
          <w:lang w:val="ru-RU"/>
        </w:rPr>
        <w:t>Муродали</w:t>
      </w:r>
      <w:r w:rsidRPr="007248C7">
        <w:rPr>
          <w:lang w:val="ru-RU"/>
        </w:rPr>
        <w:t xml:space="preserve"> </w:t>
      </w:r>
      <w:r w:rsidRPr="007248C7">
        <w:rPr>
          <w:rFonts w:hint="eastAsia"/>
          <w:lang w:val="ru-RU"/>
        </w:rPr>
        <w:t>Мехмондустович</w:t>
      </w:r>
    </w:p>
    <w:p w14:paraId="58CC5AAE" w14:textId="77777777" w:rsidR="007248C7" w:rsidRPr="007248C7" w:rsidRDefault="007248C7" w:rsidP="007248C7">
      <w:pPr>
        <w:rPr>
          <w:lang w:val="ru-RU"/>
        </w:rPr>
      </w:pPr>
      <w:r w:rsidRPr="007248C7">
        <w:rPr>
          <w:rFonts w:hint="eastAsia"/>
          <w:lang w:val="ru-RU"/>
        </w:rPr>
        <w:t>ВВЕДЕНИЕ</w:t>
      </w:r>
    </w:p>
    <w:p w14:paraId="32BFA233" w14:textId="77777777" w:rsidR="007248C7" w:rsidRPr="007248C7" w:rsidRDefault="007248C7" w:rsidP="007248C7">
      <w:pPr>
        <w:rPr>
          <w:lang w:val="ru-RU"/>
        </w:rPr>
      </w:pPr>
    </w:p>
    <w:p w14:paraId="7CBE41F6" w14:textId="77777777" w:rsidR="007248C7" w:rsidRPr="007248C7" w:rsidRDefault="007248C7" w:rsidP="007248C7">
      <w:pPr>
        <w:rPr>
          <w:lang w:val="ru-RU"/>
        </w:rPr>
      </w:pPr>
      <w:r w:rsidRPr="007248C7">
        <w:rPr>
          <w:rFonts w:hint="eastAsia"/>
          <w:lang w:val="ru-RU"/>
        </w:rPr>
        <w:t>Глава</w:t>
      </w:r>
      <w:r w:rsidRPr="007248C7">
        <w:rPr>
          <w:lang w:val="ru-RU"/>
        </w:rPr>
        <w:t xml:space="preserve"> 1. </w:t>
      </w:r>
      <w:r w:rsidRPr="007248C7">
        <w:rPr>
          <w:rFonts w:hint="eastAsia"/>
          <w:lang w:val="ru-RU"/>
        </w:rPr>
        <w:t>ВИЧ</w:t>
      </w:r>
      <w:r w:rsidRPr="007248C7">
        <w:rPr>
          <w:lang w:val="ru-RU"/>
        </w:rPr>
        <w:t>-</w:t>
      </w:r>
      <w:r w:rsidRPr="007248C7">
        <w:rPr>
          <w:rFonts w:hint="eastAsia"/>
          <w:lang w:val="ru-RU"/>
        </w:rPr>
        <w:t>инфекция</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СПИД</w:t>
      </w:r>
      <w:r w:rsidRPr="007248C7">
        <w:rPr>
          <w:lang w:val="ru-RU"/>
        </w:rPr>
        <w:t xml:space="preserve"> </w:t>
      </w:r>
      <w:r w:rsidRPr="007248C7">
        <w:rPr>
          <w:rFonts w:hint="eastAsia"/>
          <w:lang w:val="ru-RU"/>
        </w:rPr>
        <w:t>как</w:t>
      </w:r>
      <w:r w:rsidRPr="007248C7">
        <w:rPr>
          <w:lang w:val="ru-RU"/>
        </w:rPr>
        <w:t xml:space="preserve"> </w:t>
      </w:r>
      <w:r w:rsidRPr="007248C7">
        <w:rPr>
          <w:rFonts w:hint="eastAsia"/>
          <w:lang w:val="ru-RU"/>
        </w:rPr>
        <w:t>общенациональные</w:t>
      </w:r>
      <w:r w:rsidRPr="007248C7">
        <w:rPr>
          <w:lang w:val="ru-RU"/>
        </w:rPr>
        <w:t xml:space="preserve"> </w:t>
      </w:r>
      <w:r w:rsidRPr="007248C7">
        <w:rPr>
          <w:rFonts w:hint="eastAsia"/>
          <w:lang w:val="ru-RU"/>
        </w:rPr>
        <w:t>проблемы</w:t>
      </w:r>
      <w:r w:rsidRPr="007248C7">
        <w:rPr>
          <w:lang w:val="ru-RU"/>
        </w:rPr>
        <w:t xml:space="preserve"> </w:t>
      </w:r>
      <w:r w:rsidRPr="007248C7">
        <w:rPr>
          <w:rFonts w:hint="eastAsia"/>
          <w:lang w:val="ru-RU"/>
        </w:rPr>
        <w:t>общественного</w:t>
      </w:r>
      <w:r w:rsidRPr="007248C7">
        <w:rPr>
          <w:lang w:val="ru-RU"/>
        </w:rPr>
        <w:t xml:space="preserve"> </w:t>
      </w:r>
      <w:r w:rsidRPr="007248C7">
        <w:rPr>
          <w:rFonts w:hint="eastAsia"/>
          <w:lang w:val="ru-RU"/>
        </w:rPr>
        <w:t>здравоохранения</w:t>
      </w:r>
      <w:r w:rsidRPr="007248C7">
        <w:rPr>
          <w:lang w:val="ru-RU"/>
        </w:rPr>
        <w:t xml:space="preserve"> (</w:t>
      </w:r>
      <w:r w:rsidRPr="007248C7">
        <w:rPr>
          <w:rFonts w:hint="eastAsia"/>
          <w:lang w:val="ru-RU"/>
        </w:rPr>
        <w:t>обзор</w:t>
      </w:r>
      <w:r w:rsidRPr="007248C7">
        <w:rPr>
          <w:lang w:val="ru-RU"/>
        </w:rPr>
        <w:t xml:space="preserve"> </w:t>
      </w:r>
      <w:r w:rsidRPr="007248C7">
        <w:rPr>
          <w:rFonts w:hint="eastAsia"/>
          <w:lang w:val="ru-RU"/>
        </w:rPr>
        <w:t>литературы</w:t>
      </w:r>
      <w:r w:rsidRPr="007248C7">
        <w:rPr>
          <w:lang w:val="ru-RU"/>
        </w:rPr>
        <w:t>)</w:t>
      </w:r>
    </w:p>
    <w:p w14:paraId="29F5667E" w14:textId="77777777" w:rsidR="007248C7" w:rsidRPr="007248C7" w:rsidRDefault="007248C7" w:rsidP="007248C7">
      <w:pPr>
        <w:rPr>
          <w:lang w:val="ru-RU"/>
        </w:rPr>
      </w:pPr>
    </w:p>
    <w:p w14:paraId="4669A772" w14:textId="77777777" w:rsidR="007248C7" w:rsidRPr="007248C7" w:rsidRDefault="007248C7" w:rsidP="007248C7">
      <w:pPr>
        <w:rPr>
          <w:lang w:val="ru-RU"/>
        </w:rPr>
      </w:pPr>
      <w:r w:rsidRPr="007248C7">
        <w:rPr>
          <w:rFonts w:hint="eastAsia"/>
          <w:lang w:val="ru-RU"/>
        </w:rPr>
        <w:t>Глава</w:t>
      </w:r>
      <w:r w:rsidRPr="007248C7">
        <w:rPr>
          <w:lang w:val="ru-RU"/>
        </w:rPr>
        <w:t xml:space="preserve"> 2. </w:t>
      </w:r>
      <w:r w:rsidRPr="007248C7">
        <w:rPr>
          <w:rFonts w:hint="eastAsia"/>
          <w:lang w:val="ru-RU"/>
        </w:rPr>
        <w:t>Материалы</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методы</w:t>
      </w:r>
      <w:r w:rsidRPr="007248C7">
        <w:rPr>
          <w:lang w:val="ru-RU"/>
        </w:rPr>
        <w:t xml:space="preserve"> </w:t>
      </w:r>
      <w:r w:rsidRPr="007248C7">
        <w:rPr>
          <w:rFonts w:hint="eastAsia"/>
          <w:lang w:val="ru-RU"/>
        </w:rPr>
        <w:t>исследования</w:t>
      </w:r>
    </w:p>
    <w:p w14:paraId="5E4998AE" w14:textId="77777777" w:rsidR="007248C7" w:rsidRPr="007248C7" w:rsidRDefault="007248C7" w:rsidP="007248C7">
      <w:pPr>
        <w:rPr>
          <w:lang w:val="ru-RU"/>
        </w:rPr>
      </w:pPr>
    </w:p>
    <w:p w14:paraId="48732400" w14:textId="77777777" w:rsidR="007248C7" w:rsidRPr="007248C7" w:rsidRDefault="007248C7" w:rsidP="007248C7">
      <w:pPr>
        <w:rPr>
          <w:lang w:val="ru-RU"/>
        </w:rPr>
      </w:pPr>
      <w:r w:rsidRPr="007248C7">
        <w:rPr>
          <w:rFonts w:hint="eastAsia"/>
          <w:lang w:val="ru-RU"/>
        </w:rPr>
        <w:t>Глава</w:t>
      </w:r>
      <w:r w:rsidRPr="007248C7">
        <w:rPr>
          <w:lang w:val="ru-RU"/>
        </w:rPr>
        <w:t xml:space="preserve"> 3. </w:t>
      </w:r>
      <w:r w:rsidRPr="007248C7">
        <w:rPr>
          <w:rFonts w:hint="eastAsia"/>
          <w:lang w:val="ru-RU"/>
        </w:rPr>
        <w:t>Социально</w:t>
      </w:r>
      <w:r w:rsidRPr="007248C7">
        <w:rPr>
          <w:lang w:val="ru-RU"/>
        </w:rPr>
        <w:t>-</w:t>
      </w:r>
      <w:r w:rsidRPr="007248C7">
        <w:rPr>
          <w:rFonts w:hint="eastAsia"/>
          <w:lang w:val="ru-RU"/>
        </w:rPr>
        <w:t>экономическая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Республики</w:t>
      </w:r>
      <w:r w:rsidRPr="007248C7">
        <w:rPr>
          <w:lang w:val="ru-RU"/>
        </w:rPr>
        <w:t xml:space="preserve"> </w:t>
      </w:r>
      <w:r w:rsidRPr="007248C7">
        <w:rPr>
          <w:rFonts w:hint="eastAsia"/>
          <w:lang w:val="ru-RU"/>
        </w:rPr>
        <w:t>Таджикистан</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эпидемиологическая</w:t>
      </w:r>
      <w:r w:rsidRPr="007248C7">
        <w:rPr>
          <w:lang w:val="ru-RU"/>
        </w:rPr>
        <w:t xml:space="preserve"> </w:t>
      </w:r>
      <w:r w:rsidRPr="007248C7">
        <w:rPr>
          <w:rFonts w:hint="eastAsia"/>
          <w:lang w:val="ru-RU"/>
        </w:rPr>
        <w:t>ситуация</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p>
    <w:p w14:paraId="0438F736" w14:textId="77777777" w:rsidR="007248C7" w:rsidRPr="007248C7" w:rsidRDefault="007248C7" w:rsidP="007248C7">
      <w:pPr>
        <w:rPr>
          <w:lang w:val="ru-RU"/>
        </w:rPr>
      </w:pPr>
    </w:p>
    <w:p w14:paraId="1870729D" w14:textId="77777777" w:rsidR="007248C7" w:rsidRPr="007248C7" w:rsidRDefault="007248C7" w:rsidP="007248C7">
      <w:pPr>
        <w:rPr>
          <w:lang w:val="ru-RU"/>
        </w:rPr>
      </w:pPr>
      <w:r w:rsidRPr="007248C7">
        <w:rPr>
          <w:lang w:val="ru-RU"/>
        </w:rPr>
        <w:t xml:space="preserve">3.1. </w:t>
      </w:r>
      <w:r w:rsidRPr="007248C7">
        <w:rPr>
          <w:rFonts w:hint="eastAsia"/>
          <w:lang w:val="ru-RU"/>
        </w:rPr>
        <w:t>Социально</w:t>
      </w:r>
      <w:r w:rsidRPr="007248C7">
        <w:rPr>
          <w:lang w:val="ru-RU"/>
        </w:rPr>
        <w:t>-</w:t>
      </w:r>
      <w:r w:rsidRPr="007248C7">
        <w:rPr>
          <w:rFonts w:hint="eastAsia"/>
          <w:lang w:val="ru-RU"/>
        </w:rPr>
        <w:t>экономическая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Республики</w:t>
      </w:r>
      <w:r w:rsidRPr="007248C7">
        <w:rPr>
          <w:lang w:val="ru-RU"/>
        </w:rPr>
        <w:t xml:space="preserve"> </w:t>
      </w:r>
      <w:r w:rsidRPr="007248C7">
        <w:rPr>
          <w:rFonts w:hint="eastAsia"/>
          <w:lang w:val="ru-RU"/>
        </w:rPr>
        <w:t>Таджикистан</w:t>
      </w:r>
    </w:p>
    <w:p w14:paraId="2CE9BA04" w14:textId="77777777" w:rsidR="007248C7" w:rsidRPr="007248C7" w:rsidRDefault="007248C7" w:rsidP="007248C7">
      <w:pPr>
        <w:rPr>
          <w:lang w:val="ru-RU"/>
        </w:rPr>
      </w:pPr>
    </w:p>
    <w:p w14:paraId="1D920226" w14:textId="77777777" w:rsidR="007248C7" w:rsidRPr="007248C7" w:rsidRDefault="007248C7" w:rsidP="007248C7">
      <w:pPr>
        <w:rPr>
          <w:lang w:val="ru-RU"/>
        </w:rPr>
      </w:pPr>
      <w:r w:rsidRPr="007248C7">
        <w:rPr>
          <w:lang w:val="ru-RU"/>
        </w:rPr>
        <w:t xml:space="preserve">3.2. </w:t>
      </w:r>
      <w:r w:rsidRPr="007248C7">
        <w:rPr>
          <w:rFonts w:hint="eastAsia"/>
          <w:lang w:val="ru-RU"/>
        </w:rPr>
        <w:t>Эпидемиологическая</w:t>
      </w:r>
      <w:r w:rsidRPr="007248C7">
        <w:rPr>
          <w:lang w:val="ru-RU"/>
        </w:rPr>
        <w:t xml:space="preserve"> </w:t>
      </w:r>
      <w:r w:rsidRPr="007248C7">
        <w:rPr>
          <w:rFonts w:hint="eastAsia"/>
          <w:lang w:val="ru-RU"/>
        </w:rPr>
        <w:t>ситуация</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p>
    <w:p w14:paraId="0569255B" w14:textId="77777777" w:rsidR="007248C7" w:rsidRPr="007248C7" w:rsidRDefault="007248C7" w:rsidP="007248C7">
      <w:pPr>
        <w:rPr>
          <w:lang w:val="ru-RU"/>
        </w:rPr>
      </w:pPr>
    </w:p>
    <w:p w14:paraId="2DCAB45B" w14:textId="77777777" w:rsidR="007248C7" w:rsidRPr="007248C7" w:rsidRDefault="007248C7" w:rsidP="007248C7">
      <w:pPr>
        <w:rPr>
          <w:lang w:val="ru-RU"/>
        </w:rPr>
      </w:pPr>
      <w:r w:rsidRPr="007248C7">
        <w:rPr>
          <w:lang w:val="ru-RU"/>
        </w:rPr>
        <w:t xml:space="preserve">3.3. </w:t>
      </w:r>
      <w:r w:rsidRPr="007248C7">
        <w:rPr>
          <w:rFonts w:hint="eastAsia"/>
          <w:lang w:val="ru-RU"/>
        </w:rPr>
        <w:t>Дозорный</w:t>
      </w:r>
      <w:r w:rsidRPr="007248C7">
        <w:rPr>
          <w:lang w:val="ru-RU"/>
        </w:rPr>
        <w:t xml:space="preserve"> </w:t>
      </w:r>
      <w:r w:rsidRPr="007248C7">
        <w:rPr>
          <w:rFonts w:hint="eastAsia"/>
          <w:lang w:val="ru-RU"/>
        </w:rPr>
        <w:t>эпидемиологический</w:t>
      </w:r>
      <w:r w:rsidRPr="007248C7">
        <w:rPr>
          <w:lang w:val="ru-RU"/>
        </w:rPr>
        <w:t xml:space="preserve"> </w:t>
      </w:r>
      <w:r w:rsidRPr="007248C7">
        <w:rPr>
          <w:rFonts w:hint="eastAsia"/>
          <w:lang w:val="ru-RU"/>
        </w:rPr>
        <w:t>надзор</w:t>
      </w:r>
      <w:r w:rsidRPr="007248C7">
        <w:rPr>
          <w:lang w:val="ru-RU"/>
        </w:rPr>
        <w:t xml:space="preserve"> </w:t>
      </w:r>
      <w:r w:rsidRPr="007248C7">
        <w:rPr>
          <w:rFonts w:hint="eastAsia"/>
          <w:lang w:val="ru-RU"/>
        </w:rPr>
        <w:t>за</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инфекцией</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r w:rsidRPr="007248C7">
        <w:rPr>
          <w:lang w:val="ru-RU"/>
        </w:rPr>
        <w:t xml:space="preserve">, </w:t>
      </w:r>
      <w:r w:rsidRPr="007248C7">
        <w:rPr>
          <w:rFonts w:hint="eastAsia"/>
          <w:lang w:val="ru-RU"/>
        </w:rPr>
        <w:t>особенности</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результаты</w:t>
      </w:r>
      <w:r w:rsidRPr="007248C7">
        <w:rPr>
          <w:lang w:val="ru-RU"/>
        </w:rPr>
        <w:t xml:space="preserve"> </w:t>
      </w:r>
      <w:r w:rsidRPr="007248C7">
        <w:rPr>
          <w:rFonts w:hint="eastAsia"/>
          <w:lang w:val="ru-RU"/>
        </w:rPr>
        <w:t>внедрения</w:t>
      </w:r>
    </w:p>
    <w:p w14:paraId="5475C58C" w14:textId="77777777" w:rsidR="007248C7" w:rsidRPr="007248C7" w:rsidRDefault="007248C7" w:rsidP="007248C7">
      <w:pPr>
        <w:rPr>
          <w:lang w:val="ru-RU"/>
        </w:rPr>
      </w:pPr>
    </w:p>
    <w:p w14:paraId="4528786E" w14:textId="77777777" w:rsidR="007248C7" w:rsidRPr="007248C7" w:rsidRDefault="007248C7" w:rsidP="007248C7">
      <w:pPr>
        <w:rPr>
          <w:lang w:val="ru-RU"/>
        </w:rPr>
      </w:pPr>
      <w:r w:rsidRPr="007248C7">
        <w:rPr>
          <w:rFonts w:hint="eastAsia"/>
          <w:lang w:val="ru-RU"/>
        </w:rPr>
        <w:t>Глава</w:t>
      </w:r>
      <w:r w:rsidRPr="007248C7">
        <w:rPr>
          <w:lang w:val="ru-RU"/>
        </w:rPr>
        <w:t xml:space="preserve"> 4. </w:t>
      </w:r>
      <w:r w:rsidRPr="007248C7">
        <w:rPr>
          <w:rFonts w:hint="eastAsia"/>
          <w:lang w:val="ru-RU"/>
        </w:rPr>
        <w:t>Социально</w:t>
      </w:r>
      <w:r w:rsidRPr="007248C7">
        <w:rPr>
          <w:lang w:val="ru-RU"/>
        </w:rPr>
        <w:t>-</w:t>
      </w:r>
      <w:r w:rsidRPr="007248C7">
        <w:rPr>
          <w:rFonts w:hint="eastAsia"/>
          <w:lang w:val="ru-RU"/>
        </w:rPr>
        <w:t>гигиеническая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уязвимых</w:t>
      </w:r>
      <w:r w:rsidRPr="007248C7">
        <w:rPr>
          <w:lang w:val="ru-RU"/>
        </w:rPr>
        <w:t xml:space="preserve"> </w:t>
      </w:r>
      <w:r w:rsidRPr="007248C7">
        <w:rPr>
          <w:rFonts w:hint="eastAsia"/>
          <w:lang w:val="ru-RU"/>
        </w:rPr>
        <w:t>групп</w:t>
      </w:r>
      <w:r w:rsidRPr="007248C7">
        <w:rPr>
          <w:lang w:val="ru-RU"/>
        </w:rPr>
        <w:t xml:space="preserve"> </w:t>
      </w:r>
      <w:r w:rsidRPr="007248C7">
        <w:rPr>
          <w:rFonts w:hint="eastAsia"/>
          <w:lang w:val="ru-RU"/>
        </w:rPr>
        <w:t>населения</w:t>
      </w:r>
      <w:r w:rsidRPr="007248C7">
        <w:rPr>
          <w:lang w:val="ru-RU"/>
        </w:rPr>
        <w:t xml:space="preserve"> </w:t>
      </w:r>
      <w:r w:rsidRPr="007248C7">
        <w:rPr>
          <w:rFonts w:hint="eastAsia"/>
          <w:lang w:val="ru-RU"/>
        </w:rPr>
        <w:t>с</w:t>
      </w:r>
      <w:r w:rsidRPr="007248C7">
        <w:rPr>
          <w:lang w:val="ru-RU"/>
        </w:rPr>
        <w:t xml:space="preserve"> </w:t>
      </w:r>
      <w:r w:rsidRPr="007248C7">
        <w:rPr>
          <w:rFonts w:hint="eastAsia"/>
          <w:lang w:val="ru-RU"/>
        </w:rPr>
        <w:t>риском</w:t>
      </w:r>
      <w:r w:rsidRPr="007248C7">
        <w:rPr>
          <w:lang w:val="ru-RU"/>
        </w:rPr>
        <w:t xml:space="preserve"> </w:t>
      </w:r>
      <w:r w:rsidRPr="007248C7">
        <w:rPr>
          <w:rFonts w:hint="eastAsia"/>
          <w:lang w:val="ru-RU"/>
        </w:rPr>
        <w:t>заражения</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p>
    <w:p w14:paraId="3CA0F55E" w14:textId="77777777" w:rsidR="007248C7" w:rsidRPr="007248C7" w:rsidRDefault="007248C7" w:rsidP="007248C7">
      <w:pPr>
        <w:rPr>
          <w:lang w:val="ru-RU"/>
        </w:rPr>
      </w:pPr>
    </w:p>
    <w:p w14:paraId="05F1F616" w14:textId="77777777" w:rsidR="007248C7" w:rsidRPr="007248C7" w:rsidRDefault="007248C7" w:rsidP="007248C7">
      <w:pPr>
        <w:rPr>
          <w:lang w:val="ru-RU"/>
        </w:rPr>
      </w:pPr>
      <w:r w:rsidRPr="007248C7">
        <w:rPr>
          <w:lang w:val="ru-RU"/>
        </w:rPr>
        <w:t xml:space="preserve">4.1. </w:t>
      </w:r>
      <w:r w:rsidRPr="007248C7">
        <w:rPr>
          <w:rFonts w:hint="eastAsia"/>
          <w:lang w:val="ru-RU"/>
        </w:rPr>
        <w:t>Социально</w:t>
      </w:r>
      <w:r w:rsidRPr="007248C7">
        <w:rPr>
          <w:lang w:val="ru-RU"/>
        </w:rPr>
        <w:t>-</w:t>
      </w:r>
      <w:r w:rsidRPr="007248C7">
        <w:rPr>
          <w:rFonts w:hint="eastAsia"/>
          <w:lang w:val="ru-RU"/>
        </w:rPr>
        <w:t>гигиеническая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трудовых</w:t>
      </w:r>
      <w:r w:rsidRPr="007248C7">
        <w:rPr>
          <w:lang w:val="ru-RU"/>
        </w:rPr>
        <w:t xml:space="preserve"> </w:t>
      </w:r>
      <w:r w:rsidRPr="007248C7">
        <w:rPr>
          <w:rFonts w:hint="eastAsia"/>
          <w:lang w:val="ru-RU"/>
        </w:rPr>
        <w:t>мигрантов</w:t>
      </w:r>
    </w:p>
    <w:p w14:paraId="2E7A62CA" w14:textId="77777777" w:rsidR="007248C7" w:rsidRPr="007248C7" w:rsidRDefault="007248C7" w:rsidP="007248C7">
      <w:pPr>
        <w:rPr>
          <w:lang w:val="ru-RU"/>
        </w:rPr>
      </w:pPr>
    </w:p>
    <w:p w14:paraId="282CAD16" w14:textId="77777777" w:rsidR="007248C7" w:rsidRPr="007248C7" w:rsidRDefault="007248C7" w:rsidP="007248C7">
      <w:pPr>
        <w:rPr>
          <w:lang w:val="ru-RU"/>
        </w:rPr>
      </w:pPr>
      <w:r w:rsidRPr="007248C7">
        <w:rPr>
          <w:lang w:val="ru-RU"/>
        </w:rPr>
        <w:t xml:space="preserve">4.2. </w:t>
      </w:r>
      <w:r w:rsidRPr="007248C7">
        <w:rPr>
          <w:rFonts w:hint="eastAsia"/>
          <w:lang w:val="ru-RU"/>
        </w:rPr>
        <w:t>Социально</w:t>
      </w:r>
      <w:r w:rsidRPr="007248C7">
        <w:rPr>
          <w:lang w:val="ru-RU"/>
        </w:rPr>
        <w:t>-</w:t>
      </w:r>
      <w:r w:rsidRPr="007248C7">
        <w:rPr>
          <w:rFonts w:hint="eastAsia"/>
          <w:lang w:val="ru-RU"/>
        </w:rPr>
        <w:t>гигиеническая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работниц</w:t>
      </w:r>
      <w:r w:rsidRPr="007248C7">
        <w:rPr>
          <w:lang w:val="ru-RU"/>
        </w:rPr>
        <w:t xml:space="preserve"> </w:t>
      </w:r>
      <w:r w:rsidRPr="007248C7">
        <w:rPr>
          <w:rFonts w:hint="eastAsia"/>
          <w:lang w:val="ru-RU"/>
        </w:rPr>
        <w:t>коммерческого</w:t>
      </w:r>
      <w:r w:rsidRPr="007248C7">
        <w:rPr>
          <w:lang w:val="ru-RU"/>
        </w:rPr>
        <w:t xml:space="preserve"> </w:t>
      </w:r>
      <w:r w:rsidRPr="007248C7">
        <w:rPr>
          <w:rFonts w:hint="eastAsia"/>
          <w:lang w:val="ru-RU"/>
        </w:rPr>
        <w:t>секса</w:t>
      </w:r>
    </w:p>
    <w:p w14:paraId="54F8E654" w14:textId="77777777" w:rsidR="007248C7" w:rsidRPr="007248C7" w:rsidRDefault="007248C7" w:rsidP="007248C7">
      <w:pPr>
        <w:rPr>
          <w:lang w:val="ru-RU"/>
        </w:rPr>
      </w:pPr>
    </w:p>
    <w:p w14:paraId="6BA90D57" w14:textId="77777777" w:rsidR="007248C7" w:rsidRPr="007248C7" w:rsidRDefault="007248C7" w:rsidP="007248C7">
      <w:pPr>
        <w:rPr>
          <w:lang w:val="ru-RU"/>
        </w:rPr>
      </w:pPr>
      <w:r w:rsidRPr="007248C7">
        <w:rPr>
          <w:lang w:val="ru-RU"/>
        </w:rPr>
        <w:t xml:space="preserve">4.3. </w:t>
      </w:r>
      <w:r w:rsidRPr="007248C7">
        <w:rPr>
          <w:rFonts w:hint="eastAsia"/>
          <w:lang w:val="ru-RU"/>
        </w:rPr>
        <w:t>Социально</w:t>
      </w:r>
      <w:r w:rsidRPr="007248C7">
        <w:rPr>
          <w:lang w:val="ru-RU"/>
        </w:rPr>
        <w:t>-</w:t>
      </w:r>
      <w:r w:rsidRPr="007248C7">
        <w:rPr>
          <w:rFonts w:hint="eastAsia"/>
          <w:lang w:val="ru-RU"/>
        </w:rPr>
        <w:t>гигиеническая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лиц</w:t>
      </w:r>
      <w:r w:rsidRPr="007248C7">
        <w:rPr>
          <w:lang w:val="ru-RU"/>
        </w:rPr>
        <w:t xml:space="preserve">, </w:t>
      </w:r>
      <w:r w:rsidRPr="007248C7">
        <w:rPr>
          <w:rFonts w:hint="eastAsia"/>
          <w:lang w:val="ru-RU"/>
        </w:rPr>
        <w:t>употребляющих</w:t>
      </w:r>
      <w:r w:rsidRPr="007248C7">
        <w:rPr>
          <w:lang w:val="ru-RU"/>
        </w:rPr>
        <w:t xml:space="preserve"> </w:t>
      </w:r>
      <w:r w:rsidRPr="007248C7">
        <w:rPr>
          <w:rFonts w:hint="eastAsia"/>
          <w:lang w:val="ru-RU"/>
        </w:rPr>
        <w:t>инъекционные</w:t>
      </w:r>
      <w:r w:rsidRPr="007248C7">
        <w:rPr>
          <w:lang w:val="ru-RU"/>
        </w:rPr>
        <w:t xml:space="preserve"> </w:t>
      </w:r>
      <w:r w:rsidRPr="007248C7">
        <w:rPr>
          <w:rFonts w:hint="eastAsia"/>
          <w:lang w:val="ru-RU"/>
        </w:rPr>
        <w:t>наркотики</w:t>
      </w:r>
    </w:p>
    <w:p w14:paraId="4F71A0DD" w14:textId="77777777" w:rsidR="007248C7" w:rsidRPr="007248C7" w:rsidRDefault="007248C7" w:rsidP="007248C7">
      <w:pPr>
        <w:rPr>
          <w:lang w:val="ru-RU"/>
        </w:rPr>
      </w:pPr>
    </w:p>
    <w:p w14:paraId="55352B9B" w14:textId="77777777" w:rsidR="007248C7" w:rsidRPr="007248C7" w:rsidRDefault="007248C7" w:rsidP="007248C7">
      <w:pPr>
        <w:rPr>
          <w:lang w:val="ru-RU"/>
        </w:rPr>
      </w:pPr>
      <w:r w:rsidRPr="007248C7">
        <w:rPr>
          <w:lang w:val="ru-RU"/>
        </w:rPr>
        <w:t xml:space="preserve">4.4. </w:t>
      </w:r>
      <w:r w:rsidRPr="007248C7">
        <w:rPr>
          <w:rFonts w:hint="eastAsia"/>
          <w:lang w:val="ru-RU"/>
        </w:rPr>
        <w:t>Социально</w:t>
      </w:r>
      <w:r w:rsidRPr="007248C7">
        <w:rPr>
          <w:lang w:val="ru-RU"/>
        </w:rPr>
        <w:t>-</w:t>
      </w:r>
      <w:r w:rsidRPr="007248C7">
        <w:rPr>
          <w:rFonts w:hint="eastAsia"/>
          <w:lang w:val="ru-RU"/>
        </w:rPr>
        <w:t>гигиеническая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осужденных</w:t>
      </w:r>
      <w:r w:rsidRPr="007248C7">
        <w:rPr>
          <w:lang w:val="ru-RU"/>
        </w:rPr>
        <w:t xml:space="preserve"> </w:t>
      </w:r>
      <w:r w:rsidRPr="007248C7">
        <w:rPr>
          <w:rFonts w:hint="eastAsia"/>
          <w:lang w:val="ru-RU"/>
        </w:rPr>
        <w:t>лиц</w:t>
      </w:r>
    </w:p>
    <w:p w14:paraId="73D6B3AB" w14:textId="77777777" w:rsidR="007248C7" w:rsidRPr="007248C7" w:rsidRDefault="007248C7" w:rsidP="007248C7">
      <w:pPr>
        <w:rPr>
          <w:lang w:val="ru-RU"/>
        </w:rPr>
      </w:pPr>
    </w:p>
    <w:p w14:paraId="0EB7A993" w14:textId="77777777" w:rsidR="007248C7" w:rsidRPr="007248C7" w:rsidRDefault="007248C7" w:rsidP="007248C7">
      <w:pPr>
        <w:rPr>
          <w:lang w:val="ru-RU"/>
        </w:rPr>
      </w:pPr>
      <w:r w:rsidRPr="007248C7">
        <w:rPr>
          <w:lang w:val="ru-RU"/>
        </w:rPr>
        <w:t xml:space="preserve">4.5. </w:t>
      </w:r>
      <w:r w:rsidRPr="007248C7">
        <w:rPr>
          <w:rFonts w:hint="eastAsia"/>
          <w:lang w:val="ru-RU"/>
        </w:rPr>
        <w:t>Социально</w:t>
      </w:r>
      <w:r w:rsidRPr="007248C7">
        <w:rPr>
          <w:lang w:val="ru-RU"/>
        </w:rPr>
        <w:t>-</w:t>
      </w:r>
      <w:r w:rsidRPr="007248C7">
        <w:rPr>
          <w:rFonts w:hint="eastAsia"/>
          <w:lang w:val="ru-RU"/>
        </w:rPr>
        <w:t>гигиеническая</w:t>
      </w:r>
      <w:r w:rsidRPr="007248C7">
        <w:rPr>
          <w:lang w:val="ru-RU"/>
        </w:rPr>
        <w:t xml:space="preserve"> </w:t>
      </w:r>
      <w:r w:rsidRPr="007248C7">
        <w:rPr>
          <w:rFonts w:hint="eastAsia"/>
          <w:lang w:val="ru-RU"/>
        </w:rPr>
        <w:t>характеристика</w:t>
      </w:r>
      <w:r w:rsidRPr="007248C7">
        <w:rPr>
          <w:lang w:val="ru-RU"/>
        </w:rPr>
        <w:t xml:space="preserve"> </w:t>
      </w:r>
      <w:r w:rsidRPr="007248C7">
        <w:rPr>
          <w:rFonts w:hint="eastAsia"/>
          <w:lang w:val="ru-RU"/>
        </w:rPr>
        <w:t>лиц</w:t>
      </w:r>
      <w:r w:rsidRPr="007248C7">
        <w:rPr>
          <w:lang w:val="ru-RU"/>
        </w:rPr>
        <w:t xml:space="preserve">, </w:t>
      </w:r>
      <w:r w:rsidRPr="007248C7">
        <w:rPr>
          <w:rFonts w:hint="eastAsia"/>
          <w:lang w:val="ru-RU"/>
        </w:rPr>
        <w:t>живущих</w:t>
      </w:r>
      <w:r w:rsidRPr="007248C7">
        <w:rPr>
          <w:lang w:val="ru-RU"/>
        </w:rPr>
        <w:t xml:space="preserve"> </w:t>
      </w:r>
      <w:r w:rsidRPr="007248C7">
        <w:rPr>
          <w:rFonts w:hint="eastAsia"/>
          <w:lang w:val="ru-RU"/>
        </w:rPr>
        <w:t>с</w:t>
      </w:r>
      <w:r w:rsidRPr="007248C7">
        <w:rPr>
          <w:lang w:val="ru-RU"/>
        </w:rPr>
        <w:t xml:space="preserve"> </w:t>
      </w:r>
      <w:r w:rsidRPr="007248C7">
        <w:rPr>
          <w:rFonts w:hint="eastAsia"/>
          <w:lang w:val="ru-RU"/>
        </w:rPr>
        <w:t>ВИЧ</w:t>
      </w:r>
    </w:p>
    <w:p w14:paraId="36F12905" w14:textId="77777777" w:rsidR="007248C7" w:rsidRPr="007248C7" w:rsidRDefault="007248C7" w:rsidP="007248C7">
      <w:pPr>
        <w:rPr>
          <w:lang w:val="ru-RU"/>
        </w:rPr>
      </w:pPr>
    </w:p>
    <w:p w14:paraId="5CBF7CA2" w14:textId="77777777" w:rsidR="007248C7" w:rsidRPr="007248C7" w:rsidRDefault="007248C7" w:rsidP="007248C7">
      <w:pPr>
        <w:rPr>
          <w:lang w:val="ru-RU"/>
        </w:rPr>
      </w:pPr>
      <w:r w:rsidRPr="007248C7">
        <w:rPr>
          <w:lang w:val="ru-RU"/>
        </w:rPr>
        <w:t xml:space="preserve">4.6. </w:t>
      </w:r>
      <w:r w:rsidRPr="007248C7">
        <w:rPr>
          <w:rFonts w:hint="eastAsia"/>
          <w:lang w:val="ru-RU"/>
        </w:rPr>
        <w:t>Особенности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КРС</w:t>
      </w:r>
    </w:p>
    <w:p w14:paraId="391D2832" w14:textId="77777777" w:rsidR="007248C7" w:rsidRPr="007248C7" w:rsidRDefault="007248C7" w:rsidP="007248C7">
      <w:pPr>
        <w:rPr>
          <w:lang w:val="ru-RU"/>
        </w:rPr>
      </w:pPr>
    </w:p>
    <w:p w14:paraId="2E9BDBBC" w14:textId="77777777" w:rsidR="007248C7" w:rsidRPr="007248C7" w:rsidRDefault="007248C7" w:rsidP="007248C7">
      <w:pPr>
        <w:rPr>
          <w:lang w:val="ru-RU"/>
        </w:rPr>
      </w:pPr>
      <w:r w:rsidRPr="007248C7">
        <w:rPr>
          <w:lang w:val="ru-RU"/>
        </w:rPr>
        <w:t xml:space="preserve">4.7. </w:t>
      </w:r>
      <w:r w:rsidRPr="007248C7">
        <w:rPr>
          <w:rFonts w:hint="eastAsia"/>
          <w:lang w:val="ru-RU"/>
        </w:rPr>
        <w:t>Особенности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заключенных</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местах</w:t>
      </w:r>
      <w:r w:rsidRPr="007248C7">
        <w:rPr>
          <w:lang w:val="ru-RU"/>
        </w:rPr>
        <w:t xml:space="preserve"> </w:t>
      </w:r>
      <w:r w:rsidRPr="007248C7">
        <w:rPr>
          <w:rFonts w:hint="eastAsia"/>
          <w:lang w:val="ru-RU"/>
        </w:rPr>
        <w:t>лишения</w:t>
      </w:r>
      <w:r w:rsidRPr="007248C7">
        <w:rPr>
          <w:lang w:val="ru-RU"/>
        </w:rPr>
        <w:t xml:space="preserve"> </w:t>
      </w:r>
      <w:r w:rsidRPr="007248C7">
        <w:rPr>
          <w:rFonts w:hint="eastAsia"/>
          <w:lang w:val="ru-RU"/>
        </w:rPr>
        <w:t>свободы</w:t>
      </w:r>
    </w:p>
    <w:p w14:paraId="2C497F69" w14:textId="77777777" w:rsidR="007248C7" w:rsidRPr="007248C7" w:rsidRDefault="007248C7" w:rsidP="007248C7">
      <w:pPr>
        <w:rPr>
          <w:lang w:val="ru-RU"/>
        </w:rPr>
      </w:pPr>
    </w:p>
    <w:p w14:paraId="1AA996E5" w14:textId="77777777" w:rsidR="007248C7" w:rsidRPr="007248C7" w:rsidRDefault="007248C7" w:rsidP="007248C7">
      <w:pPr>
        <w:rPr>
          <w:lang w:val="ru-RU"/>
        </w:rPr>
      </w:pPr>
      <w:r w:rsidRPr="007248C7">
        <w:rPr>
          <w:lang w:val="ru-RU"/>
        </w:rPr>
        <w:t xml:space="preserve">4.8. </w:t>
      </w:r>
      <w:r w:rsidRPr="007248C7">
        <w:rPr>
          <w:rFonts w:hint="eastAsia"/>
          <w:lang w:val="ru-RU"/>
        </w:rPr>
        <w:t>Особенности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трудовых</w:t>
      </w:r>
      <w:r w:rsidRPr="007248C7">
        <w:rPr>
          <w:lang w:val="ru-RU"/>
        </w:rPr>
        <w:t xml:space="preserve"> </w:t>
      </w:r>
      <w:r w:rsidRPr="007248C7">
        <w:rPr>
          <w:rFonts w:hint="eastAsia"/>
          <w:lang w:val="ru-RU"/>
        </w:rPr>
        <w:t>мигрантов</w:t>
      </w:r>
    </w:p>
    <w:p w14:paraId="770E880F" w14:textId="77777777" w:rsidR="007248C7" w:rsidRPr="007248C7" w:rsidRDefault="007248C7" w:rsidP="007248C7">
      <w:pPr>
        <w:rPr>
          <w:lang w:val="ru-RU"/>
        </w:rPr>
      </w:pPr>
    </w:p>
    <w:p w14:paraId="0386A27C" w14:textId="77777777" w:rsidR="007248C7" w:rsidRPr="007248C7" w:rsidRDefault="007248C7" w:rsidP="007248C7">
      <w:pPr>
        <w:rPr>
          <w:lang w:val="ru-RU"/>
        </w:rPr>
      </w:pPr>
      <w:r w:rsidRPr="007248C7">
        <w:rPr>
          <w:lang w:val="ru-RU"/>
        </w:rPr>
        <w:t xml:space="preserve">4.9. </w:t>
      </w:r>
      <w:r w:rsidRPr="007248C7">
        <w:rPr>
          <w:rFonts w:hint="eastAsia"/>
          <w:lang w:val="ru-RU"/>
        </w:rPr>
        <w:t>Особенности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МСМ</w:t>
      </w:r>
    </w:p>
    <w:p w14:paraId="5F142C69" w14:textId="77777777" w:rsidR="007248C7" w:rsidRPr="007248C7" w:rsidRDefault="007248C7" w:rsidP="007248C7">
      <w:pPr>
        <w:rPr>
          <w:lang w:val="ru-RU"/>
        </w:rPr>
      </w:pPr>
    </w:p>
    <w:p w14:paraId="23F8AF48" w14:textId="77777777" w:rsidR="007248C7" w:rsidRPr="007248C7" w:rsidRDefault="007248C7" w:rsidP="007248C7">
      <w:pPr>
        <w:rPr>
          <w:lang w:val="ru-RU"/>
        </w:rPr>
      </w:pPr>
      <w:r w:rsidRPr="007248C7">
        <w:rPr>
          <w:lang w:val="ru-RU"/>
        </w:rPr>
        <w:t xml:space="preserve">4.10. </w:t>
      </w:r>
      <w:r w:rsidRPr="007248C7">
        <w:rPr>
          <w:rFonts w:hint="eastAsia"/>
          <w:lang w:val="ru-RU"/>
        </w:rPr>
        <w:t>Особенности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беременных</w:t>
      </w:r>
      <w:r w:rsidRPr="007248C7">
        <w:rPr>
          <w:lang w:val="ru-RU"/>
        </w:rPr>
        <w:t xml:space="preserve"> </w:t>
      </w:r>
      <w:r w:rsidRPr="007248C7">
        <w:rPr>
          <w:rFonts w:hint="eastAsia"/>
          <w:lang w:val="ru-RU"/>
        </w:rPr>
        <w:t>женщин</w:t>
      </w:r>
    </w:p>
    <w:p w14:paraId="16692FA8" w14:textId="77777777" w:rsidR="007248C7" w:rsidRPr="007248C7" w:rsidRDefault="007248C7" w:rsidP="007248C7">
      <w:pPr>
        <w:rPr>
          <w:lang w:val="ru-RU"/>
        </w:rPr>
      </w:pPr>
    </w:p>
    <w:p w14:paraId="5C55F2FB" w14:textId="77777777" w:rsidR="007248C7" w:rsidRPr="007248C7" w:rsidRDefault="007248C7" w:rsidP="007248C7">
      <w:pPr>
        <w:rPr>
          <w:lang w:val="ru-RU"/>
        </w:rPr>
      </w:pPr>
      <w:r w:rsidRPr="007248C7">
        <w:rPr>
          <w:lang w:val="ru-RU"/>
        </w:rPr>
        <w:t xml:space="preserve">4.11. </w:t>
      </w:r>
      <w:r w:rsidRPr="007248C7">
        <w:rPr>
          <w:rFonts w:hint="eastAsia"/>
          <w:lang w:val="ru-RU"/>
        </w:rPr>
        <w:t>Особенности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детей</w:t>
      </w:r>
    </w:p>
    <w:p w14:paraId="685774CD" w14:textId="77777777" w:rsidR="007248C7" w:rsidRPr="007248C7" w:rsidRDefault="007248C7" w:rsidP="007248C7">
      <w:pPr>
        <w:rPr>
          <w:lang w:val="ru-RU"/>
        </w:rPr>
      </w:pPr>
    </w:p>
    <w:p w14:paraId="7E28D2B5" w14:textId="77777777" w:rsidR="007248C7" w:rsidRPr="007248C7" w:rsidRDefault="007248C7" w:rsidP="007248C7">
      <w:pPr>
        <w:rPr>
          <w:lang w:val="ru-RU"/>
        </w:rPr>
      </w:pPr>
      <w:r w:rsidRPr="007248C7">
        <w:rPr>
          <w:lang w:val="ru-RU"/>
        </w:rPr>
        <w:t xml:space="preserve">4.12. </w:t>
      </w:r>
      <w:r w:rsidRPr="007248C7">
        <w:rPr>
          <w:rFonts w:hint="eastAsia"/>
          <w:lang w:val="ru-RU"/>
        </w:rPr>
        <w:t>Особенности</w:t>
      </w:r>
      <w:r w:rsidRPr="007248C7">
        <w:rPr>
          <w:lang w:val="ru-RU"/>
        </w:rPr>
        <w:t xml:space="preserve"> </w:t>
      </w:r>
      <w:r w:rsidRPr="007248C7">
        <w:rPr>
          <w:rFonts w:hint="eastAsia"/>
          <w:lang w:val="ru-RU"/>
        </w:rPr>
        <w:t>оказания</w:t>
      </w:r>
      <w:r w:rsidRPr="007248C7">
        <w:rPr>
          <w:lang w:val="ru-RU"/>
        </w:rPr>
        <w:t xml:space="preserve"> </w:t>
      </w:r>
      <w:r w:rsidRPr="007248C7">
        <w:rPr>
          <w:rFonts w:hint="eastAsia"/>
          <w:lang w:val="ru-RU"/>
        </w:rPr>
        <w:t>социально</w:t>
      </w:r>
      <w:r w:rsidRPr="007248C7">
        <w:rPr>
          <w:lang w:val="ru-RU"/>
        </w:rPr>
        <w:t>-</w:t>
      </w:r>
      <w:r w:rsidRPr="007248C7">
        <w:rPr>
          <w:rFonts w:hint="eastAsia"/>
          <w:lang w:val="ru-RU"/>
        </w:rPr>
        <w:t>медицинской</w:t>
      </w:r>
      <w:r w:rsidRPr="007248C7">
        <w:rPr>
          <w:lang w:val="ru-RU"/>
        </w:rPr>
        <w:t xml:space="preserve"> </w:t>
      </w:r>
      <w:r w:rsidRPr="007248C7">
        <w:rPr>
          <w:rFonts w:hint="eastAsia"/>
          <w:lang w:val="ru-RU"/>
        </w:rPr>
        <w:t>помощи</w:t>
      </w:r>
      <w:r w:rsidRPr="007248C7">
        <w:rPr>
          <w:lang w:val="ru-RU"/>
        </w:rPr>
        <w:t xml:space="preserve"> </w:t>
      </w:r>
      <w:r w:rsidRPr="007248C7">
        <w:rPr>
          <w:rFonts w:hint="eastAsia"/>
          <w:lang w:val="ru-RU"/>
        </w:rPr>
        <w:t>людям</w:t>
      </w:r>
      <w:r w:rsidRPr="007248C7">
        <w:rPr>
          <w:lang w:val="ru-RU"/>
        </w:rPr>
        <w:t xml:space="preserve">, </w:t>
      </w:r>
      <w:r w:rsidRPr="007248C7">
        <w:rPr>
          <w:rFonts w:hint="eastAsia"/>
          <w:lang w:val="ru-RU"/>
        </w:rPr>
        <w:t>живущих</w:t>
      </w:r>
      <w:r w:rsidRPr="007248C7">
        <w:rPr>
          <w:lang w:val="ru-RU"/>
        </w:rPr>
        <w:t xml:space="preserve"> </w:t>
      </w:r>
      <w:r w:rsidRPr="007248C7">
        <w:rPr>
          <w:rFonts w:hint="eastAsia"/>
          <w:lang w:val="ru-RU"/>
        </w:rPr>
        <w:t>с</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инфекцией</w:t>
      </w:r>
    </w:p>
    <w:p w14:paraId="7F285BB7" w14:textId="77777777" w:rsidR="007248C7" w:rsidRPr="007248C7" w:rsidRDefault="007248C7" w:rsidP="007248C7">
      <w:pPr>
        <w:rPr>
          <w:lang w:val="ru-RU"/>
        </w:rPr>
      </w:pPr>
    </w:p>
    <w:p w14:paraId="4A538653" w14:textId="77777777" w:rsidR="007248C7" w:rsidRPr="007248C7" w:rsidRDefault="007248C7" w:rsidP="007248C7">
      <w:pPr>
        <w:rPr>
          <w:lang w:val="ru-RU"/>
        </w:rPr>
      </w:pPr>
      <w:r w:rsidRPr="007248C7">
        <w:rPr>
          <w:rFonts w:hint="eastAsia"/>
          <w:lang w:val="ru-RU"/>
        </w:rPr>
        <w:t>Глава</w:t>
      </w:r>
      <w:r w:rsidRPr="007248C7">
        <w:rPr>
          <w:lang w:val="ru-RU"/>
        </w:rPr>
        <w:t xml:space="preserve"> 5. </w:t>
      </w:r>
      <w:r w:rsidRPr="007248C7">
        <w:rPr>
          <w:rFonts w:hint="eastAsia"/>
          <w:lang w:val="ru-RU"/>
        </w:rPr>
        <w:t>Приоритетные</w:t>
      </w:r>
      <w:r w:rsidRPr="007248C7">
        <w:rPr>
          <w:lang w:val="ru-RU"/>
        </w:rPr>
        <w:t xml:space="preserve"> </w:t>
      </w:r>
      <w:r w:rsidRPr="007248C7">
        <w:rPr>
          <w:rFonts w:hint="eastAsia"/>
          <w:lang w:val="ru-RU"/>
        </w:rPr>
        <w:t>направления</w:t>
      </w:r>
      <w:r w:rsidRPr="007248C7">
        <w:rPr>
          <w:lang w:val="ru-RU"/>
        </w:rPr>
        <w:t xml:space="preserve"> </w:t>
      </w:r>
      <w:r w:rsidRPr="007248C7">
        <w:rPr>
          <w:rFonts w:hint="eastAsia"/>
          <w:lang w:val="ru-RU"/>
        </w:rPr>
        <w:t>деятельности</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основные</w:t>
      </w:r>
      <w:r w:rsidRPr="007248C7">
        <w:rPr>
          <w:lang w:val="ru-RU"/>
        </w:rPr>
        <w:t xml:space="preserve"> </w:t>
      </w:r>
      <w:r w:rsidRPr="007248C7">
        <w:rPr>
          <w:rFonts w:hint="eastAsia"/>
          <w:lang w:val="ru-RU"/>
        </w:rPr>
        <w:t>медико</w:t>
      </w:r>
      <w:r w:rsidRPr="007248C7">
        <w:rPr>
          <w:lang w:val="ru-RU"/>
        </w:rPr>
        <w:t>-</w:t>
      </w:r>
      <w:r w:rsidRPr="007248C7">
        <w:rPr>
          <w:rFonts w:hint="eastAsia"/>
          <w:lang w:val="ru-RU"/>
        </w:rPr>
        <w:t>организационные</w:t>
      </w:r>
      <w:r w:rsidRPr="007248C7">
        <w:rPr>
          <w:lang w:val="ru-RU"/>
        </w:rPr>
        <w:t xml:space="preserve"> </w:t>
      </w:r>
      <w:r w:rsidRPr="007248C7">
        <w:rPr>
          <w:rFonts w:hint="eastAsia"/>
          <w:lang w:val="ru-RU"/>
        </w:rPr>
        <w:t>мероприятия</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предупреждению</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p>
    <w:p w14:paraId="0154E7F6" w14:textId="77777777" w:rsidR="007248C7" w:rsidRPr="007248C7" w:rsidRDefault="007248C7" w:rsidP="007248C7">
      <w:pPr>
        <w:rPr>
          <w:lang w:val="ru-RU"/>
        </w:rPr>
      </w:pPr>
    </w:p>
    <w:p w14:paraId="3153789F" w14:textId="77777777" w:rsidR="007248C7" w:rsidRPr="007248C7" w:rsidRDefault="007248C7" w:rsidP="007248C7">
      <w:pPr>
        <w:rPr>
          <w:lang w:val="ru-RU"/>
        </w:rPr>
      </w:pPr>
      <w:r w:rsidRPr="007248C7">
        <w:rPr>
          <w:lang w:val="ru-RU"/>
        </w:rPr>
        <w:lastRenderedPageBreak/>
        <w:t xml:space="preserve">5.1. </w:t>
      </w:r>
      <w:r w:rsidRPr="007248C7">
        <w:rPr>
          <w:rFonts w:hint="eastAsia"/>
          <w:lang w:val="ru-RU"/>
        </w:rPr>
        <w:t>Совершенствование</w:t>
      </w:r>
      <w:r w:rsidRPr="007248C7">
        <w:rPr>
          <w:lang w:val="ru-RU"/>
        </w:rPr>
        <w:t xml:space="preserve"> </w:t>
      </w:r>
      <w:r w:rsidRPr="007248C7">
        <w:rPr>
          <w:rFonts w:hint="eastAsia"/>
          <w:lang w:val="ru-RU"/>
        </w:rPr>
        <w:t>государственной</w:t>
      </w:r>
      <w:r w:rsidRPr="007248C7">
        <w:rPr>
          <w:lang w:val="ru-RU"/>
        </w:rPr>
        <w:t xml:space="preserve"> </w:t>
      </w:r>
      <w:r w:rsidRPr="007248C7">
        <w:rPr>
          <w:rFonts w:hint="eastAsia"/>
          <w:lang w:val="ru-RU"/>
        </w:rPr>
        <w:t>политики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области</w:t>
      </w:r>
      <w:r w:rsidRPr="007248C7">
        <w:rPr>
          <w:lang w:val="ru-RU"/>
        </w:rPr>
        <w:t xml:space="preserve"> </w:t>
      </w:r>
      <w:r w:rsidRPr="007248C7">
        <w:rPr>
          <w:rFonts w:hint="eastAsia"/>
          <w:lang w:val="ru-RU"/>
        </w:rPr>
        <w:t>противодействия</w:t>
      </w:r>
      <w:r w:rsidRPr="007248C7">
        <w:rPr>
          <w:lang w:val="ru-RU"/>
        </w:rPr>
        <w:t xml:space="preserve"> </w:t>
      </w:r>
      <w:r w:rsidRPr="007248C7">
        <w:rPr>
          <w:rFonts w:hint="eastAsia"/>
          <w:lang w:val="ru-RU"/>
        </w:rPr>
        <w:t>угрозе</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p>
    <w:p w14:paraId="6A4744B3" w14:textId="77777777" w:rsidR="007248C7" w:rsidRPr="007248C7" w:rsidRDefault="007248C7" w:rsidP="007248C7">
      <w:pPr>
        <w:rPr>
          <w:lang w:val="ru-RU"/>
        </w:rPr>
      </w:pPr>
    </w:p>
    <w:p w14:paraId="4B2383AC" w14:textId="77777777" w:rsidR="007248C7" w:rsidRPr="007248C7" w:rsidRDefault="007248C7" w:rsidP="007248C7">
      <w:pPr>
        <w:rPr>
          <w:lang w:val="ru-RU"/>
        </w:rPr>
      </w:pPr>
      <w:r w:rsidRPr="007248C7">
        <w:rPr>
          <w:lang w:val="ru-RU"/>
        </w:rPr>
        <w:t xml:space="preserve">5.2. </w:t>
      </w:r>
      <w:r w:rsidRPr="007248C7">
        <w:rPr>
          <w:rFonts w:hint="eastAsia"/>
          <w:lang w:val="ru-RU"/>
        </w:rPr>
        <w:t>Развитие</w:t>
      </w:r>
      <w:r w:rsidRPr="007248C7">
        <w:rPr>
          <w:lang w:val="ru-RU"/>
        </w:rPr>
        <w:t xml:space="preserve"> </w:t>
      </w:r>
      <w:r w:rsidRPr="007248C7">
        <w:rPr>
          <w:rFonts w:hint="eastAsia"/>
          <w:lang w:val="ru-RU"/>
        </w:rPr>
        <w:t>специализированных</w:t>
      </w:r>
      <w:r w:rsidRPr="007248C7">
        <w:rPr>
          <w:lang w:val="ru-RU"/>
        </w:rPr>
        <w:t xml:space="preserve"> </w:t>
      </w:r>
      <w:r w:rsidRPr="007248C7">
        <w:rPr>
          <w:rFonts w:hint="eastAsia"/>
          <w:lang w:val="ru-RU"/>
        </w:rPr>
        <w:t>служб</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профилактике</w:t>
      </w:r>
      <w:r w:rsidRPr="007248C7">
        <w:rPr>
          <w:lang w:val="ru-RU"/>
        </w:rPr>
        <w:t xml:space="preserve">, </w:t>
      </w:r>
      <w:r w:rsidRPr="007248C7">
        <w:rPr>
          <w:rFonts w:hint="eastAsia"/>
          <w:lang w:val="ru-RU"/>
        </w:rPr>
        <w:t>диагностике</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лечению</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p>
    <w:p w14:paraId="2C7F2A36" w14:textId="77777777" w:rsidR="007248C7" w:rsidRPr="007248C7" w:rsidRDefault="007248C7" w:rsidP="007248C7">
      <w:pPr>
        <w:rPr>
          <w:lang w:val="ru-RU"/>
        </w:rPr>
      </w:pPr>
    </w:p>
    <w:p w14:paraId="25833375" w14:textId="77777777" w:rsidR="007248C7" w:rsidRPr="007248C7" w:rsidRDefault="007248C7" w:rsidP="007248C7">
      <w:pPr>
        <w:rPr>
          <w:lang w:val="ru-RU"/>
        </w:rPr>
      </w:pPr>
      <w:r w:rsidRPr="007248C7">
        <w:rPr>
          <w:lang w:val="ru-RU"/>
        </w:rPr>
        <w:t xml:space="preserve">5.3. </w:t>
      </w:r>
      <w:r w:rsidRPr="007248C7">
        <w:rPr>
          <w:rFonts w:hint="eastAsia"/>
          <w:lang w:val="ru-RU"/>
        </w:rPr>
        <w:t>Разработка</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реализация</w:t>
      </w:r>
      <w:r w:rsidRPr="007248C7">
        <w:rPr>
          <w:lang w:val="ru-RU"/>
        </w:rPr>
        <w:t xml:space="preserve"> </w:t>
      </w:r>
      <w:r w:rsidRPr="007248C7">
        <w:rPr>
          <w:rFonts w:hint="eastAsia"/>
          <w:lang w:val="ru-RU"/>
        </w:rPr>
        <w:t>национальных</w:t>
      </w:r>
      <w:r w:rsidRPr="007248C7">
        <w:rPr>
          <w:lang w:val="ru-RU"/>
        </w:rPr>
        <w:t xml:space="preserve"> </w:t>
      </w:r>
      <w:r w:rsidRPr="007248C7">
        <w:rPr>
          <w:rFonts w:hint="eastAsia"/>
          <w:lang w:val="ru-RU"/>
        </w:rPr>
        <w:t>Программ</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предупреждению</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ориентированных</w:t>
      </w:r>
      <w:r w:rsidRPr="007248C7">
        <w:rPr>
          <w:lang w:val="ru-RU"/>
        </w:rPr>
        <w:t xml:space="preserve"> </w:t>
      </w:r>
      <w:r w:rsidRPr="007248C7">
        <w:rPr>
          <w:rFonts w:hint="eastAsia"/>
          <w:lang w:val="ru-RU"/>
        </w:rPr>
        <w:t>на</w:t>
      </w:r>
      <w:r w:rsidRPr="007248C7">
        <w:rPr>
          <w:lang w:val="ru-RU"/>
        </w:rPr>
        <w:t xml:space="preserve"> </w:t>
      </w:r>
      <w:r w:rsidRPr="007248C7">
        <w:rPr>
          <w:rFonts w:hint="eastAsia"/>
          <w:lang w:val="ru-RU"/>
        </w:rPr>
        <w:t>результат</w:t>
      </w:r>
    </w:p>
    <w:p w14:paraId="3559E12D" w14:textId="77777777" w:rsidR="007248C7" w:rsidRPr="007248C7" w:rsidRDefault="007248C7" w:rsidP="007248C7">
      <w:pPr>
        <w:rPr>
          <w:lang w:val="ru-RU"/>
        </w:rPr>
      </w:pPr>
    </w:p>
    <w:p w14:paraId="542054BC" w14:textId="77777777" w:rsidR="007248C7" w:rsidRPr="007248C7" w:rsidRDefault="007248C7" w:rsidP="007248C7">
      <w:pPr>
        <w:rPr>
          <w:lang w:val="ru-RU"/>
        </w:rPr>
      </w:pPr>
      <w:r w:rsidRPr="007248C7">
        <w:rPr>
          <w:lang w:val="ru-RU"/>
        </w:rPr>
        <w:t xml:space="preserve">5.4. </w:t>
      </w:r>
      <w:r w:rsidRPr="007248C7">
        <w:rPr>
          <w:rFonts w:hint="eastAsia"/>
          <w:lang w:val="ru-RU"/>
        </w:rPr>
        <w:t>Развитие</w:t>
      </w:r>
      <w:r w:rsidRPr="007248C7">
        <w:rPr>
          <w:lang w:val="ru-RU"/>
        </w:rPr>
        <w:t xml:space="preserve"> </w:t>
      </w:r>
      <w:r w:rsidRPr="007248C7">
        <w:rPr>
          <w:rFonts w:hint="eastAsia"/>
          <w:lang w:val="ru-RU"/>
        </w:rPr>
        <w:t>международного</w:t>
      </w:r>
      <w:r w:rsidRPr="007248C7">
        <w:rPr>
          <w:lang w:val="ru-RU"/>
        </w:rPr>
        <w:t xml:space="preserve"> </w:t>
      </w:r>
      <w:r w:rsidRPr="007248C7">
        <w:rPr>
          <w:rFonts w:hint="eastAsia"/>
          <w:lang w:val="ru-RU"/>
        </w:rPr>
        <w:t>сотрудничества</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вопросам</w:t>
      </w:r>
      <w:r w:rsidRPr="007248C7">
        <w:rPr>
          <w:lang w:val="ru-RU"/>
        </w:rPr>
        <w:t xml:space="preserve"> </w:t>
      </w:r>
      <w:r w:rsidRPr="007248C7">
        <w:rPr>
          <w:rFonts w:hint="eastAsia"/>
          <w:lang w:val="ru-RU"/>
        </w:rPr>
        <w:t>противодействии</w:t>
      </w:r>
      <w:r w:rsidRPr="007248C7">
        <w:rPr>
          <w:lang w:val="ru-RU"/>
        </w:rPr>
        <w:t xml:space="preserve"> </w:t>
      </w:r>
      <w:r w:rsidRPr="007248C7">
        <w:rPr>
          <w:rFonts w:hint="eastAsia"/>
          <w:lang w:val="ru-RU"/>
        </w:rPr>
        <w:t>распространения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p>
    <w:p w14:paraId="775FA4E2" w14:textId="77777777" w:rsidR="007248C7" w:rsidRPr="007248C7" w:rsidRDefault="007248C7" w:rsidP="007248C7">
      <w:pPr>
        <w:rPr>
          <w:lang w:val="ru-RU"/>
        </w:rPr>
      </w:pPr>
    </w:p>
    <w:p w14:paraId="2B456438" w14:textId="77777777" w:rsidR="007248C7" w:rsidRPr="007248C7" w:rsidRDefault="007248C7" w:rsidP="007248C7">
      <w:pPr>
        <w:rPr>
          <w:lang w:val="ru-RU"/>
        </w:rPr>
      </w:pPr>
      <w:r w:rsidRPr="007248C7">
        <w:rPr>
          <w:lang w:val="ru-RU"/>
        </w:rPr>
        <w:t xml:space="preserve">5.5. </w:t>
      </w:r>
      <w:r w:rsidRPr="007248C7">
        <w:rPr>
          <w:rFonts w:hint="eastAsia"/>
          <w:lang w:val="ru-RU"/>
        </w:rPr>
        <w:t>Совершенствование</w:t>
      </w:r>
      <w:r w:rsidRPr="007248C7">
        <w:rPr>
          <w:lang w:val="ru-RU"/>
        </w:rPr>
        <w:t xml:space="preserve"> </w:t>
      </w:r>
      <w:r w:rsidRPr="007248C7">
        <w:rPr>
          <w:rFonts w:hint="eastAsia"/>
          <w:lang w:val="ru-RU"/>
        </w:rPr>
        <w:t>планирования</w:t>
      </w:r>
      <w:r w:rsidRPr="007248C7">
        <w:rPr>
          <w:lang w:val="ru-RU"/>
        </w:rPr>
        <w:t xml:space="preserve"> </w:t>
      </w:r>
      <w:r w:rsidRPr="007248C7">
        <w:rPr>
          <w:rFonts w:hint="eastAsia"/>
          <w:lang w:val="ru-RU"/>
        </w:rPr>
        <w:t>расходов</w:t>
      </w:r>
      <w:r w:rsidRPr="007248C7">
        <w:rPr>
          <w:lang w:val="ru-RU"/>
        </w:rPr>
        <w:t xml:space="preserve"> </w:t>
      </w:r>
      <w:r w:rsidRPr="007248C7">
        <w:rPr>
          <w:rFonts w:hint="eastAsia"/>
          <w:lang w:val="ru-RU"/>
        </w:rPr>
        <w:t>на</w:t>
      </w:r>
      <w:r w:rsidRPr="007248C7">
        <w:rPr>
          <w:lang w:val="ru-RU"/>
        </w:rPr>
        <w:t xml:space="preserve"> </w:t>
      </w:r>
      <w:r w:rsidRPr="007248C7">
        <w:rPr>
          <w:rFonts w:hint="eastAsia"/>
          <w:lang w:val="ru-RU"/>
        </w:rPr>
        <w:t>программы</w:t>
      </w:r>
      <w:r w:rsidRPr="007248C7">
        <w:rPr>
          <w:lang w:val="ru-RU"/>
        </w:rPr>
        <w:t xml:space="preserve"> </w:t>
      </w:r>
      <w:r w:rsidRPr="007248C7">
        <w:rPr>
          <w:rFonts w:hint="eastAsia"/>
          <w:lang w:val="ru-RU"/>
        </w:rPr>
        <w:t>противодействия</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мобилизация</w:t>
      </w:r>
      <w:r w:rsidRPr="007248C7">
        <w:rPr>
          <w:lang w:val="ru-RU"/>
        </w:rPr>
        <w:t xml:space="preserve"> </w:t>
      </w:r>
      <w:r w:rsidRPr="007248C7">
        <w:rPr>
          <w:rFonts w:hint="eastAsia"/>
          <w:lang w:val="ru-RU"/>
        </w:rPr>
        <w:t>дополнительных</w:t>
      </w:r>
      <w:r w:rsidRPr="007248C7">
        <w:rPr>
          <w:lang w:val="ru-RU"/>
        </w:rPr>
        <w:t xml:space="preserve"> </w:t>
      </w:r>
      <w:r w:rsidRPr="007248C7">
        <w:rPr>
          <w:rFonts w:hint="eastAsia"/>
          <w:lang w:val="ru-RU"/>
        </w:rPr>
        <w:t>финансовых</w:t>
      </w:r>
      <w:r w:rsidRPr="007248C7">
        <w:rPr>
          <w:lang w:val="ru-RU"/>
        </w:rPr>
        <w:t xml:space="preserve"> </w:t>
      </w:r>
      <w:r w:rsidRPr="007248C7">
        <w:rPr>
          <w:rFonts w:hint="eastAsia"/>
          <w:lang w:val="ru-RU"/>
        </w:rPr>
        <w:t>ресурсов</w:t>
      </w:r>
    </w:p>
    <w:p w14:paraId="20228466" w14:textId="77777777" w:rsidR="007248C7" w:rsidRPr="007248C7" w:rsidRDefault="007248C7" w:rsidP="007248C7">
      <w:pPr>
        <w:rPr>
          <w:lang w:val="ru-RU"/>
        </w:rPr>
      </w:pPr>
    </w:p>
    <w:p w14:paraId="673DFE8A" w14:textId="77777777" w:rsidR="007248C7" w:rsidRPr="007248C7" w:rsidRDefault="007248C7" w:rsidP="007248C7">
      <w:pPr>
        <w:rPr>
          <w:lang w:val="ru-RU"/>
        </w:rPr>
      </w:pPr>
      <w:r w:rsidRPr="007248C7">
        <w:rPr>
          <w:rFonts w:hint="eastAsia"/>
          <w:lang w:val="ru-RU"/>
        </w:rPr>
        <w:t>Глава</w:t>
      </w:r>
      <w:r w:rsidRPr="007248C7">
        <w:rPr>
          <w:lang w:val="ru-RU"/>
        </w:rPr>
        <w:t xml:space="preserve"> 6. </w:t>
      </w:r>
      <w:r w:rsidRPr="007248C7">
        <w:rPr>
          <w:rFonts w:hint="eastAsia"/>
          <w:lang w:val="ru-RU"/>
        </w:rPr>
        <w:t>Мониторинг</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оценка</w:t>
      </w:r>
      <w:r w:rsidRPr="007248C7">
        <w:rPr>
          <w:lang w:val="ru-RU"/>
        </w:rPr>
        <w:t xml:space="preserve"> </w:t>
      </w:r>
      <w:r w:rsidRPr="007248C7">
        <w:rPr>
          <w:rFonts w:hint="eastAsia"/>
          <w:lang w:val="ru-RU"/>
        </w:rPr>
        <w:t>выполнения</w:t>
      </w:r>
      <w:r w:rsidRPr="007248C7">
        <w:rPr>
          <w:lang w:val="ru-RU"/>
        </w:rPr>
        <w:t xml:space="preserve"> </w:t>
      </w:r>
      <w:r w:rsidRPr="007248C7">
        <w:rPr>
          <w:rFonts w:hint="eastAsia"/>
          <w:lang w:val="ru-RU"/>
        </w:rPr>
        <w:t>национальных</w:t>
      </w:r>
      <w:r w:rsidRPr="007248C7">
        <w:rPr>
          <w:lang w:val="ru-RU"/>
        </w:rPr>
        <w:t xml:space="preserve"> </w:t>
      </w:r>
      <w:r w:rsidRPr="007248C7">
        <w:rPr>
          <w:rFonts w:hint="eastAsia"/>
          <w:lang w:val="ru-RU"/>
        </w:rPr>
        <w:t>программ</w:t>
      </w:r>
      <w:r w:rsidRPr="007248C7">
        <w:rPr>
          <w:lang w:val="ru-RU"/>
        </w:rPr>
        <w:t xml:space="preserve"> </w:t>
      </w:r>
      <w:r w:rsidRPr="007248C7">
        <w:rPr>
          <w:rFonts w:hint="eastAsia"/>
          <w:lang w:val="ru-RU"/>
        </w:rPr>
        <w:t>противодействия</w:t>
      </w:r>
      <w:r w:rsidRPr="007248C7">
        <w:rPr>
          <w:lang w:val="ru-RU"/>
        </w:rPr>
        <w:t xml:space="preserve"> </w:t>
      </w:r>
      <w:r w:rsidRPr="007248C7">
        <w:rPr>
          <w:rFonts w:hint="eastAsia"/>
          <w:lang w:val="ru-RU"/>
        </w:rPr>
        <w:t>распространению</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инфекции</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Республике</w:t>
      </w:r>
      <w:r w:rsidRPr="007248C7">
        <w:rPr>
          <w:lang w:val="ru-RU"/>
        </w:rPr>
        <w:t xml:space="preserve"> </w:t>
      </w:r>
      <w:r w:rsidRPr="007248C7">
        <w:rPr>
          <w:rFonts w:hint="eastAsia"/>
          <w:lang w:val="ru-RU"/>
        </w:rPr>
        <w:t>Таджикистан</w:t>
      </w:r>
    </w:p>
    <w:p w14:paraId="505AEAE5" w14:textId="77777777" w:rsidR="007248C7" w:rsidRPr="007248C7" w:rsidRDefault="007248C7" w:rsidP="007248C7">
      <w:pPr>
        <w:rPr>
          <w:lang w:val="ru-RU"/>
        </w:rPr>
      </w:pPr>
    </w:p>
    <w:p w14:paraId="4AF22935" w14:textId="77777777" w:rsidR="007248C7" w:rsidRPr="007248C7" w:rsidRDefault="007248C7" w:rsidP="007248C7">
      <w:pPr>
        <w:rPr>
          <w:lang w:val="ru-RU"/>
        </w:rPr>
      </w:pPr>
      <w:r w:rsidRPr="007248C7">
        <w:rPr>
          <w:lang w:val="ru-RU"/>
        </w:rPr>
        <w:t xml:space="preserve">6.1. </w:t>
      </w:r>
      <w:r w:rsidRPr="007248C7">
        <w:rPr>
          <w:rFonts w:hint="eastAsia"/>
          <w:lang w:val="ru-RU"/>
        </w:rPr>
        <w:t>Организация</w:t>
      </w:r>
      <w:r w:rsidRPr="007248C7">
        <w:rPr>
          <w:lang w:val="ru-RU"/>
        </w:rPr>
        <w:t xml:space="preserve"> </w:t>
      </w:r>
      <w:r w:rsidRPr="007248C7">
        <w:rPr>
          <w:rFonts w:hint="eastAsia"/>
          <w:lang w:val="ru-RU"/>
        </w:rPr>
        <w:t>проведения</w:t>
      </w:r>
      <w:r w:rsidRPr="007248C7">
        <w:rPr>
          <w:lang w:val="ru-RU"/>
        </w:rPr>
        <w:t xml:space="preserve"> </w:t>
      </w:r>
      <w:r w:rsidRPr="007248C7">
        <w:rPr>
          <w:rFonts w:hint="eastAsia"/>
          <w:lang w:val="ru-RU"/>
        </w:rPr>
        <w:t>мониторинга</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оценки</w:t>
      </w:r>
      <w:r w:rsidRPr="007248C7">
        <w:rPr>
          <w:lang w:val="ru-RU"/>
        </w:rPr>
        <w:t xml:space="preserve"> </w:t>
      </w:r>
      <w:r w:rsidRPr="007248C7">
        <w:rPr>
          <w:rFonts w:hint="eastAsia"/>
          <w:lang w:val="ru-RU"/>
        </w:rPr>
        <w:t>выполнения</w:t>
      </w:r>
      <w:r w:rsidRPr="007248C7">
        <w:rPr>
          <w:lang w:val="ru-RU"/>
        </w:rPr>
        <w:t xml:space="preserve"> </w:t>
      </w:r>
      <w:r w:rsidRPr="007248C7">
        <w:rPr>
          <w:rFonts w:hint="eastAsia"/>
          <w:lang w:val="ru-RU"/>
        </w:rPr>
        <w:t>Национальных</w:t>
      </w:r>
      <w:r w:rsidRPr="007248C7">
        <w:rPr>
          <w:lang w:val="ru-RU"/>
        </w:rPr>
        <w:t xml:space="preserve"> </w:t>
      </w:r>
      <w:r w:rsidRPr="007248C7">
        <w:rPr>
          <w:rFonts w:hint="eastAsia"/>
          <w:lang w:val="ru-RU"/>
        </w:rPr>
        <w:t>программ</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противодействию</w:t>
      </w:r>
      <w:r w:rsidRPr="007248C7">
        <w:rPr>
          <w:lang w:val="ru-RU"/>
        </w:rPr>
        <w:t xml:space="preserve"> </w:t>
      </w:r>
      <w:r w:rsidRPr="007248C7">
        <w:rPr>
          <w:rFonts w:hint="eastAsia"/>
          <w:lang w:val="ru-RU"/>
        </w:rPr>
        <w:t>ВИЧ</w:t>
      </w:r>
      <w:r w:rsidRPr="007248C7">
        <w:rPr>
          <w:lang w:val="ru-RU"/>
        </w:rPr>
        <w:t>/</w:t>
      </w:r>
      <w:r w:rsidRPr="007248C7">
        <w:rPr>
          <w:rFonts w:hint="eastAsia"/>
          <w:lang w:val="ru-RU"/>
        </w:rPr>
        <w:t>СПИД</w:t>
      </w:r>
      <w:r w:rsidRPr="007248C7">
        <w:rPr>
          <w:lang w:val="ru-RU"/>
        </w:rPr>
        <w:t>-</w:t>
      </w:r>
      <w:r w:rsidRPr="007248C7">
        <w:rPr>
          <w:rFonts w:hint="eastAsia"/>
          <w:lang w:val="ru-RU"/>
        </w:rPr>
        <w:t>инфекции</w:t>
      </w:r>
    </w:p>
    <w:p w14:paraId="4723C42C" w14:textId="77777777" w:rsidR="007248C7" w:rsidRPr="007248C7" w:rsidRDefault="007248C7" w:rsidP="007248C7">
      <w:pPr>
        <w:rPr>
          <w:lang w:val="ru-RU"/>
        </w:rPr>
      </w:pPr>
    </w:p>
    <w:p w14:paraId="4229B7BB" w14:textId="77777777" w:rsidR="007248C7" w:rsidRPr="007248C7" w:rsidRDefault="007248C7" w:rsidP="007248C7">
      <w:pPr>
        <w:rPr>
          <w:lang w:val="ru-RU"/>
        </w:rPr>
      </w:pPr>
      <w:r w:rsidRPr="007248C7">
        <w:rPr>
          <w:lang w:val="ru-RU"/>
        </w:rPr>
        <w:t xml:space="preserve">6.2. </w:t>
      </w:r>
      <w:r w:rsidRPr="007248C7">
        <w:rPr>
          <w:rFonts w:hint="eastAsia"/>
          <w:lang w:val="ru-RU"/>
        </w:rPr>
        <w:t>Мониторинг</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оценка</w:t>
      </w:r>
      <w:r w:rsidRPr="007248C7">
        <w:rPr>
          <w:lang w:val="ru-RU"/>
        </w:rPr>
        <w:t xml:space="preserve"> </w:t>
      </w:r>
      <w:r w:rsidRPr="007248C7">
        <w:rPr>
          <w:rFonts w:hint="eastAsia"/>
          <w:lang w:val="ru-RU"/>
        </w:rPr>
        <w:t>выполнения</w:t>
      </w:r>
      <w:r w:rsidRPr="007248C7">
        <w:rPr>
          <w:lang w:val="ru-RU"/>
        </w:rPr>
        <w:t xml:space="preserve"> </w:t>
      </w:r>
      <w:r w:rsidRPr="007248C7">
        <w:rPr>
          <w:rFonts w:hint="eastAsia"/>
          <w:lang w:val="ru-RU"/>
        </w:rPr>
        <w:t>программ</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снижения</w:t>
      </w:r>
      <w:r w:rsidRPr="007248C7">
        <w:rPr>
          <w:lang w:val="ru-RU"/>
        </w:rPr>
        <w:t xml:space="preserve"> </w:t>
      </w:r>
      <w:r w:rsidRPr="007248C7">
        <w:rPr>
          <w:rFonts w:hint="eastAsia"/>
          <w:lang w:val="ru-RU"/>
        </w:rPr>
        <w:t>риска</w:t>
      </w:r>
      <w:r w:rsidRPr="007248C7">
        <w:rPr>
          <w:lang w:val="ru-RU"/>
        </w:rPr>
        <w:t xml:space="preserve"> </w:t>
      </w:r>
      <w:r w:rsidRPr="007248C7">
        <w:rPr>
          <w:rFonts w:hint="eastAsia"/>
          <w:lang w:val="ru-RU"/>
        </w:rPr>
        <w:t>инфицирования</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уязвимых</w:t>
      </w:r>
      <w:r w:rsidRPr="007248C7">
        <w:rPr>
          <w:lang w:val="ru-RU"/>
        </w:rPr>
        <w:t xml:space="preserve"> </w:t>
      </w:r>
      <w:r w:rsidRPr="007248C7">
        <w:rPr>
          <w:rFonts w:hint="eastAsia"/>
          <w:lang w:val="ru-RU"/>
        </w:rPr>
        <w:t>групп</w:t>
      </w:r>
      <w:r w:rsidRPr="007248C7">
        <w:rPr>
          <w:lang w:val="ru-RU"/>
        </w:rPr>
        <w:t xml:space="preserve"> </w:t>
      </w:r>
      <w:r w:rsidRPr="007248C7">
        <w:rPr>
          <w:rFonts w:hint="eastAsia"/>
          <w:lang w:val="ru-RU"/>
        </w:rPr>
        <w:t>населения</w:t>
      </w:r>
    </w:p>
    <w:p w14:paraId="557A626A" w14:textId="77777777" w:rsidR="007248C7" w:rsidRPr="007248C7" w:rsidRDefault="007248C7" w:rsidP="007248C7">
      <w:pPr>
        <w:rPr>
          <w:lang w:val="ru-RU"/>
        </w:rPr>
      </w:pPr>
    </w:p>
    <w:p w14:paraId="531E6269" w14:textId="77777777" w:rsidR="007248C7" w:rsidRPr="007248C7" w:rsidRDefault="007248C7" w:rsidP="007248C7">
      <w:pPr>
        <w:rPr>
          <w:lang w:val="ru-RU"/>
        </w:rPr>
      </w:pPr>
      <w:r w:rsidRPr="007248C7">
        <w:rPr>
          <w:lang w:val="ru-RU"/>
        </w:rPr>
        <w:t xml:space="preserve">6.3. </w:t>
      </w:r>
      <w:r w:rsidRPr="007248C7">
        <w:rPr>
          <w:rFonts w:hint="eastAsia"/>
          <w:lang w:val="ru-RU"/>
        </w:rPr>
        <w:t>Мониторинг</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оценка</w:t>
      </w:r>
      <w:r w:rsidRPr="007248C7">
        <w:rPr>
          <w:lang w:val="ru-RU"/>
        </w:rPr>
        <w:t xml:space="preserve"> </w:t>
      </w:r>
      <w:r w:rsidRPr="007248C7">
        <w:rPr>
          <w:rFonts w:hint="eastAsia"/>
          <w:lang w:val="ru-RU"/>
        </w:rPr>
        <w:t>выполнения</w:t>
      </w:r>
      <w:r w:rsidRPr="007248C7">
        <w:rPr>
          <w:lang w:val="ru-RU"/>
        </w:rPr>
        <w:t xml:space="preserve"> </w:t>
      </w:r>
      <w:r w:rsidRPr="007248C7">
        <w:rPr>
          <w:rFonts w:hint="eastAsia"/>
          <w:lang w:val="ru-RU"/>
        </w:rPr>
        <w:t>программ</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профилактике</w:t>
      </w:r>
      <w:r w:rsidRPr="007248C7">
        <w:rPr>
          <w:lang w:val="ru-RU"/>
        </w:rPr>
        <w:t xml:space="preserve"> </w:t>
      </w:r>
      <w:r w:rsidRPr="007248C7">
        <w:rPr>
          <w:rFonts w:hint="eastAsia"/>
          <w:lang w:val="ru-RU"/>
        </w:rPr>
        <w:t>ВИЧ</w:t>
      </w:r>
      <w:r w:rsidRPr="007248C7">
        <w:rPr>
          <w:lang w:val="ru-RU"/>
        </w:rPr>
        <w:t xml:space="preserve"> </w:t>
      </w:r>
      <w:r w:rsidRPr="007248C7">
        <w:rPr>
          <w:rFonts w:hint="eastAsia"/>
          <w:lang w:val="ru-RU"/>
        </w:rPr>
        <w:t>среди</w:t>
      </w:r>
      <w:r w:rsidRPr="007248C7">
        <w:rPr>
          <w:lang w:val="ru-RU"/>
        </w:rPr>
        <w:t xml:space="preserve"> </w:t>
      </w:r>
      <w:r w:rsidRPr="007248C7">
        <w:rPr>
          <w:rFonts w:hint="eastAsia"/>
          <w:lang w:val="ru-RU"/>
        </w:rPr>
        <w:t>детей</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беременных</w:t>
      </w:r>
      <w:r w:rsidRPr="007248C7">
        <w:rPr>
          <w:lang w:val="ru-RU"/>
        </w:rPr>
        <w:t xml:space="preserve"> </w:t>
      </w:r>
      <w:r w:rsidRPr="007248C7">
        <w:rPr>
          <w:rFonts w:hint="eastAsia"/>
          <w:lang w:val="ru-RU"/>
        </w:rPr>
        <w:t>женщин</w:t>
      </w:r>
    </w:p>
    <w:p w14:paraId="4FB2312F" w14:textId="77777777" w:rsidR="007248C7" w:rsidRPr="007248C7" w:rsidRDefault="007248C7" w:rsidP="007248C7">
      <w:pPr>
        <w:rPr>
          <w:lang w:val="ru-RU"/>
        </w:rPr>
      </w:pPr>
    </w:p>
    <w:p w14:paraId="0215A627" w14:textId="77777777" w:rsidR="007248C7" w:rsidRPr="007248C7" w:rsidRDefault="007248C7" w:rsidP="007248C7">
      <w:pPr>
        <w:rPr>
          <w:lang w:val="ru-RU"/>
        </w:rPr>
      </w:pPr>
      <w:r w:rsidRPr="007248C7">
        <w:rPr>
          <w:lang w:val="ru-RU"/>
        </w:rPr>
        <w:t xml:space="preserve">6.4. </w:t>
      </w:r>
      <w:r w:rsidRPr="007248C7">
        <w:rPr>
          <w:rFonts w:hint="eastAsia"/>
          <w:lang w:val="ru-RU"/>
        </w:rPr>
        <w:t>Мониторинг</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оценка</w:t>
      </w:r>
      <w:r w:rsidRPr="007248C7">
        <w:rPr>
          <w:lang w:val="ru-RU"/>
        </w:rPr>
        <w:t xml:space="preserve"> </w:t>
      </w:r>
      <w:r w:rsidRPr="007248C7">
        <w:rPr>
          <w:rFonts w:hint="eastAsia"/>
          <w:lang w:val="ru-RU"/>
        </w:rPr>
        <w:t>выполнения</w:t>
      </w:r>
      <w:r w:rsidRPr="007248C7">
        <w:rPr>
          <w:lang w:val="ru-RU"/>
        </w:rPr>
        <w:t xml:space="preserve"> </w:t>
      </w:r>
      <w:r w:rsidRPr="007248C7">
        <w:rPr>
          <w:rFonts w:hint="eastAsia"/>
          <w:lang w:val="ru-RU"/>
        </w:rPr>
        <w:t>программ</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тестированию</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консультированию</w:t>
      </w:r>
      <w:r w:rsidRPr="007248C7">
        <w:rPr>
          <w:lang w:val="ru-RU"/>
        </w:rPr>
        <w:t xml:space="preserve"> </w:t>
      </w:r>
      <w:r w:rsidRPr="007248C7">
        <w:rPr>
          <w:rFonts w:hint="eastAsia"/>
          <w:lang w:val="ru-RU"/>
        </w:rPr>
        <w:t>на</w:t>
      </w:r>
      <w:r w:rsidRPr="007248C7">
        <w:rPr>
          <w:lang w:val="ru-RU"/>
        </w:rPr>
        <w:t xml:space="preserve"> </w:t>
      </w:r>
      <w:r w:rsidRPr="007248C7">
        <w:rPr>
          <w:rFonts w:hint="eastAsia"/>
          <w:lang w:val="ru-RU"/>
        </w:rPr>
        <w:t>ВИЧ</w:t>
      </w:r>
    </w:p>
    <w:p w14:paraId="1393E3FD" w14:textId="77777777" w:rsidR="007248C7" w:rsidRPr="007248C7" w:rsidRDefault="007248C7" w:rsidP="007248C7">
      <w:pPr>
        <w:rPr>
          <w:lang w:val="ru-RU"/>
        </w:rPr>
      </w:pPr>
    </w:p>
    <w:p w14:paraId="2B9E0EC5" w14:textId="77777777" w:rsidR="007248C7" w:rsidRPr="007248C7" w:rsidRDefault="007248C7" w:rsidP="007248C7">
      <w:pPr>
        <w:rPr>
          <w:lang w:val="ru-RU"/>
        </w:rPr>
      </w:pPr>
      <w:r w:rsidRPr="007248C7">
        <w:rPr>
          <w:lang w:val="ru-RU"/>
        </w:rPr>
        <w:t xml:space="preserve">6.5. </w:t>
      </w:r>
      <w:r w:rsidRPr="007248C7">
        <w:rPr>
          <w:rFonts w:hint="eastAsia"/>
          <w:lang w:val="ru-RU"/>
        </w:rPr>
        <w:t>Мониторинг</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оценка</w:t>
      </w:r>
      <w:r w:rsidRPr="007248C7">
        <w:rPr>
          <w:lang w:val="ru-RU"/>
        </w:rPr>
        <w:t xml:space="preserve"> </w:t>
      </w:r>
      <w:r w:rsidRPr="007248C7">
        <w:rPr>
          <w:rFonts w:hint="eastAsia"/>
          <w:lang w:val="ru-RU"/>
        </w:rPr>
        <w:t>результатов</w:t>
      </w:r>
      <w:r w:rsidRPr="007248C7">
        <w:rPr>
          <w:lang w:val="ru-RU"/>
        </w:rPr>
        <w:t xml:space="preserve"> </w:t>
      </w:r>
      <w:r w:rsidRPr="007248C7">
        <w:rPr>
          <w:rFonts w:hint="eastAsia"/>
          <w:lang w:val="ru-RU"/>
        </w:rPr>
        <w:t>проведения</w:t>
      </w:r>
      <w:r w:rsidRPr="007248C7">
        <w:rPr>
          <w:lang w:val="ru-RU"/>
        </w:rPr>
        <w:t xml:space="preserve"> </w:t>
      </w:r>
      <w:r w:rsidRPr="007248C7">
        <w:rPr>
          <w:rFonts w:hint="eastAsia"/>
          <w:lang w:val="ru-RU"/>
        </w:rPr>
        <w:t>антиретровирусной</w:t>
      </w:r>
      <w:r w:rsidRPr="007248C7">
        <w:rPr>
          <w:lang w:val="ru-RU"/>
        </w:rPr>
        <w:t xml:space="preserve"> </w:t>
      </w:r>
      <w:r w:rsidRPr="007248C7">
        <w:rPr>
          <w:rFonts w:hint="eastAsia"/>
          <w:lang w:val="ru-RU"/>
        </w:rPr>
        <w:t>терапии</w:t>
      </w:r>
      <w:r w:rsidRPr="007248C7">
        <w:rPr>
          <w:lang w:val="ru-RU"/>
        </w:rPr>
        <w:t xml:space="preserve">, </w:t>
      </w:r>
      <w:r w:rsidRPr="007248C7">
        <w:rPr>
          <w:rFonts w:hint="eastAsia"/>
          <w:lang w:val="ru-RU"/>
        </w:rPr>
        <w:t>профилактики</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лечения</w:t>
      </w:r>
      <w:r w:rsidRPr="007248C7">
        <w:rPr>
          <w:lang w:val="ru-RU"/>
        </w:rPr>
        <w:t xml:space="preserve"> </w:t>
      </w:r>
      <w:r w:rsidRPr="007248C7">
        <w:rPr>
          <w:rFonts w:hint="eastAsia"/>
          <w:lang w:val="ru-RU"/>
        </w:rPr>
        <w:t>сочетанных</w:t>
      </w:r>
      <w:r w:rsidRPr="007248C7">
        <w:rPr>
          <w:lang w:val="ru-RU"/>
        </w:rPr>
        <w:t xml:space="preserve"> </w:t>
      </w:r>
      <w:r w:rsidRPr="007248C7">
        <w:rPr>
          <w:rFonts w:hint="eastAsia"/>
          <w:lang w:val="ru-RU"/>
        </w:rPr>
        <w:t>инфекций</w:t>
      </w:r>
    </w:p>
    <w:p w14:paraId="69A96C56" w14:textId="77777777" w:rsidR="007248C7" w:rsidRPr="007248C7" w:rsidRDefault="007248C7" w:rsidP="007248C7">
      <w:pPr>
        <w:rPr>
          <w:lang w:val="ru-RU"/>
        </w:rPr>
      </w:pPr>
    </w:p>
    <w:p w14:paraId="23AE181B" w14:textId="77777777" w:rsidR="007248C7" w:rsidRPr="007248C7" w:rsidRDefault="007248C7" w:rsidP="007248C7">
      <w:pPr>
        <w:rPr>
          <w:lang w:val="ru-RU"/>
        </w:rPr>
      </w:pPr>
      <w:r w:rsidRPr="007248C7">
        <w:rPr>
          <w:lang w:val="ru-RU"/>
        </w:rPr>
        <w:t xml:space="preserve">6.6. </w:t>
      </w:r>
      <w:r w:rsidRPr="007248C7">
        <w:rPr>
          <w:rFonts w:hint="eastAsia"/>
          <w:lang w:val="ru-RU"/>
        </w:rPr>
        <w:t>Мониторинг</w:t>
      </w:r>
      <w:r w:rsidRPr="007248C7">
        <w:rPr>
          <w:lang w:val="ru-RU"/>
        </w:rPr>
        <w:t xml:space="preserve"> </w:t>
      </w:r>
      <w:r w:rsidRPr="007248C7">
        <w:rPr>
          <w:rFonts w:hint="eastAsia"/>
          <w:lang w:val="ru-RU"/>
        </w:rPr>
        <w:t>реализации</w:t>
      </w:r>
      <w:r w:rsidRPr="007248C7">
        <w:rPr>
          <w:lang w:val="ru-RU"/>
        </w:rPr>
        <w:t xml:space="preserve"> </w:t>
      </w:r>
      <w:r w:rsidRPr="007248C7">
        <w:rPr>
          <w:rFonts w:hint="eastAsia"/>
          <w:lang w:val="ru-RU"/>
        </w:rPr>
        <w:t>мероприятий</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обеспечению</w:t>
      </w:r>
      <w:r w:rsidRPr="007248C7">
        <w:rPr>
          <w:lang w:val="ru-RU"/>
        </w:rPr>
        <w:t xml:space="preserve"> </w:t>
      </w:r>
      <w:r w:rsidRPr="007248C7">
        <w:rPr>
          <w:rFonts w:hint="eastAsia"/>
          <w:lang w:val="ru-RU"/>
        </w:rPr>
        <w:t>безопасности</w:t>
      </w:r>
      <w:r w:rsidRPr="007248C7">
        <w:rPr>
          <w:lang w:val="ru-RU"/>
        </w:rPr>
        <w:t xml:space="preserve"> </w:t>
      </w:r>
      <w:r w:rsidRPr="007248C7">
        <w:rPr>
          <w:rFonts w:hint="eastAsia"/>
          <w:lang w:val="ru-RU"/>
        </w:rPr>
        <w:t>крови</w:t>
      </w:r>
    </w:p>
    <w:p w14:paraId="68DF76C2" w14:textId="77777777" w:rsidR="007248C7" w:rsidRPr="007248C7" w:rsidRDefault="007248C7" w:rsidP="007248C7">
      <w:pPr>
        <w:rPr>
          <w:lang w:val="ru-RU"/>
        </w:rPr>
      </w:pPr>
    </w:p>
    <w:p w14:paraId="5FDBDE18" w14:textId="77777777" w:rsidR="007248C7" w:rsidRPr="007248C7" w:rsidRDefault="007248C7" w:rsidP="007248C7">
      <w:pPr>
        <w:rPr>
          <w:lang w:val="ru-RU"/>
        </w:rPr>
      </w:pPr>
      <w:r w:rsidRPr="007248C7">
        <w:rPr>
          <w:lang w:val="ru-RU"/>
        </w:rPr>
        <w:t xml:space="preserve">6.7. </w:t>
      </w:r>
      <w:r w:rsidRPr="007248C7">
        <w:rPr>
          <w:rFonts w:hint="eastAsia"/>
          <w:lang w:val="ru-RU"/>
        </w:rPr>
        <w:t>Мониторинг</w:t>
      </w:r>
      <w:r w:rsidRPr="007248C7">
        <w:rPr>
          <w:lang w:val="ru-RU"/>
        </w:rPr>
        <w:t xml:space="preserve"> </w:t>
      </w:r>
      <w:r w:rsidRPr="007248C7">
        <w:rPr>
          <w:rFonts w:hint="eastAsia"/>
          <w:lang w:val="ru-RU"/>
        </w:rPr>
        <w:t>и</w:t>
      </w:r>
      <w:r w:rsidRPr="007248C7">
        <w:rPr>
          <w:lang w:val="ru-RU"/>
        </w:rPr>
        <w:t xml:space="preserve"> </w:t>
      </w:r>
      <w:r w:rsidRPr="007248C7">
        <w:rPr>
          <w:rFonts w:hint="eastAsia"/>
          <w:lang w:val="ru-RU"/>
        </w:rPr>
        <w:t>оценка</w:t>
      </w:r>
      <w:r w:rsidRPr="007248C7">
        <w:rPr>
          <w:lang w:val="ru-RU"/>
        </w:rPr>
        <w:t xml:space="preserve"> </w:t>
      </w:r>
      <w:r w:rsidRPr="007248C7">
        <w:rPr>
          <w:rFonts w:hint="eastAsia"/>
          <w:lang w:val="ru-RU"/>
        </w:rPr>
        <w:t>деятельности</w:t>
      </w:r>
      <w:r w:rsidRPr="007248C7">
        <w:rPr>
          <w:lang w:val="ru-RU"/>
        </w:rPr>
        <w:t xml:space="preserve"> </w:t>
      </w:r>
      <w:r w:rsidRPr="007248C7">
        <w:rPr>
          <w:rFonts w:hint="eastAsia"/>
          <w:lang w:val="ru-RU"/>
        </w:rPr>
        <w:t>программ</w:t>
      </w:r>
      <w:r w:rsidRPr="007248C7">
        <w:rPr>
          <w:lang w:val="ru-RU"/>
        </w:rPr>
        <w:t xml:space="preserve"> </w:t>
      </w:r>
      <w:r w:rsidRPr="007248C7">
        <w:rPr>
          <w:rFonts w:hint="eastAsia"/>
          <w:lang w:val="ru-RU"/>
        </w:rPr>
        <w:t>информирования</w:t>
      </w:r>
      <w:r w:rsidRPr="007248C7">
        <w:rPr>
          <w:lang w:val="ru-RU"/>
        </w:rPr>
        <w:t xml:space="preserve"> </w:t>
      </w:r>
      <w:r w:rsidRPr="007248C7">
        <w:rPr>
          <w:rFonts w:hint="eastAsia"/>
          <w:lang w:val="ru-RU"/>
        </w:rPr>
        <w:t>населения</w:t>
      </w:r>
      <w:r w:rsidRPr="007248C7">
        <w:rPr>
          <w:lang w:val="ru-RU"/>
        </w:rPr>
        <w:t xml:space="preserve"> </w:t>
      </w:r>
      <w:r w:rsidRPr="007248C7">
        <w:rPr>
          <w:rFonts w:hint="eastAsia"/>
          <w:lang w:val="ru-RU"/>
        </w:rPr>
        <w:t>по</w:t>
      </w:r>
      <w:r w:rsidRPr="007248C7">
        <w:rPr>
          <w:lang w:val="ru-RU"/>
        </w:rPr>
        <w:t xml:space="preserve"> </w:t>
      </w:r>
      <w:r w:rsidRPr="007248C7">
        <w:rPr>
          <w:rFonts w:hint="eastAsia"/>
          <w:lang w:val="ru-RU"/>
        </w:rPr>
        <w:t>вопросам</w:t>
      </w:r>
      <w:r w:rsidRPr="007248C7">
        <w:rPr>
          <w:lang w:val="ru-RU"/>
        </w:rPr>
        <w:t xml:space="preserve"> </w:t>
      </w:r>
      <w:r w:rsidRPr="007248C7">
        <w:rPr>
          <w:rFonts w:hint="eastAsia"/>
          <w:lang w:val="ru-RU"/>
        </w:rPr>
        <w:t>противодействия</w:t>
      </w:r>
      <w:r w:rsidRPr="007248C7">
        <w:rPr>
          <w:lang w:val="ru-RU"/>
        </w:rPr>
        <w:t xml:space="preserve"> </w:t>
      </w:r>
      <w:r w:rsidRPr="007248C7">
        <w:rPr>
          <w:rFonts w:hint="eastAsia"/>
          <w:lang w:val="ru-RU"/>
        </w:rPr>
        <w:t>эпидемии</w:t>
      </w:r>
      <w:r w:rsidRPr="007248C7">
        <w:rPr>
          <w:lang w:val="ru-RU"/>
        </w:rPr>
        <w:t xml:space="preserve"> </w:t>
      </w:r>
      <w:r w:rsidRPr="007248C7">
        <w:rPr>
          <w:rFonts w:hint="eastAsia"/>
          <w:lang w:val="ru-RU"/>
        </w:rPr>
        <w:t>ВИЧ</w:t>
      </w:r>
      <w:r w:rsidRPr="007248C7">
        <w:rPr>
          <w:lang w:val="ru-RU"/>
        </w:rPr>
        <w:t xml:space="preserve"> </w:t>
      </w:r>
      <w:r w:rsidRPr="007248C7">
        <w:rPr>
          <w:rFonts w:hint="eastAsia"/>
          <w:lang w:val="ru-RU"/>
        </w:rPr>
        <w:t>в</w:t>
      </w:r>
      <w:r w:rsidRPr="007248C7">
        <w:rPr>
          <w:lang w:val="ru-RU"/>
        </w:rPr>
        <w:t xml:space="preserve"> </w:t>
      </w:r>
      <w:r w:rsidRPr="007248C7">
        <w:rPr>
          <w:rFonts w:hint="eastAsia"/>
          <w:lang w:val="ru-RU"/>
        </w:rPr>
        <w:t>Таджикистане</w:t>
      </w:r>
    </w:p>
    <w:p w14:paraId="10E434F5" w14:textId="77777777" w:rsidR="007248C7" w:rsidRPr="007248C7" w:rsidRDefault="007248C7" w:rsidP="007248C7">
      <w:pPr>
        <w:rPr>
          <w:lang w:val="ru-RU"/>
        </w:rPr>
      </w:pPr>
    </w:p>
    <w:p w14:paraId="1DD0669C" w14:textId="77777777" w:rsidR="007248C7" w:rsidRPr="007248C7" w:rsidRDefault="007248C7" w:rsidP="007248C7">
      <w:pPr>
        <w:rPr>
          <w:lang w:val="ru-RU"/>
        </w:rPr>
      </w:pPr>
      <w:r w:rsidRPr="007248C7">
        <w:rPr>
          <w:rFonts w:hint="eastAsia"/>
          <w:lang w:val="ru-RU"/>
        </w:rPr>
        <w:t>Заключение</w:t>
      </w:r>
    </w:p>
    <w:p w14:paraId="5EFD2CB6" w14:textId="77777777" w:rsidR="007248C7" w:rsidRPr="007248C7" w:rsidRDefault="007248C7" w:rsidP="007248C7">
      <w:pPr>
        <w:rPr>
          <w:lang w:val="ru-RU"/>
        </w:rPr>
      </w:pPr>
    </w:p>
    <w:p w14:paraId="31A92B3E" w14:textId="77777777" w:rsidR="007248C7" w:rsidRPr="007248C7" w:rsidRDefault="007248C7" w:rsidP="007248C7">
      <w:pPr>
        <w:rPr>
          <w:lang w:val="ru-RU"/>
        </w:rPr>
      </w:pPr>
      <w:r w:rsidRPr="007248C7">
        <w:rPr>
          <w:rFonts w:hint="eastAsia"/>
          <w:lang w:val="ru-RU"/>
        </w:rPr>
        <w:t>Выводы</w:t>
      </w:r>
    </w:p>
    <w:p w14:paraId="41ECBD4B" w14:textId="77777777" w:rsidR="007248C7" w:rsidRPr="007248C7" w:rsidRDefault="007248C7" w:rsidP="007248C7">
      <w:pPr>
        <w:rPr>
          <w:lang w:val="ru-RU"/>
        </w:rPr>
      </w:pPr>
    </w:p>
    <w:p w14:paraId="3226C2EF" w14:textId="77777777" w:rsidR="007248C7" w:rsidRPr="007248C7" w:rsidRDefault="007248C7" w:rsidP="007248C7">
      <w:pPr>
        <w:rPr>
          <w:lang w:val="ru-RU"/>
        </w:rPr>
      </w:pPr>
      <w:r w:rsidRPr="007248C7">
        <w:rPr>
          <w:rFonts w:hint="eastAsia"/>
          <w:lang w:val="ru-RU"/>
        </w:rPr>
        <w:t>Практические</w:t>
      </w:r>
      <w:r w:rsidRPr="007248C7">
        <w:rPr>
          <w:lang w:val="ru-RU"/>
        </w:rPr>
        <w:t xml:space="preserve"> </w:t>
      </w:r>
      <w:r w:rsidRPr="007248C7">
        <w:rPr>
          <w:rFonts w:hint="eastAsia"/>
          <w:lang w:val="ru-RU"/>
        </w:rPr>
        <w:t>рекомендации</w:t>
      </w:r>
    </w:p>
    <w:p w14:paraId="141118C1" w14:textId="77777777" w:rsidR="007248C7" w:rsidRPr="007248C7" w:rsidRDefault="007248C7" w:rsidP="007248C7">
      <w:pPr>
        <w:rPr>
          <w:lang w:val="ru-RU"/>
        </w:rPr>
      </w:pPr>
    </w:p>
    <w:p w14:paraId="6EEF53FD" w14:textId="77777777" w:rsidR="007248C7" w:rsidRPr="007248C7" w:rsidRDefault="007248C7" w:rsidP="007248C7">
      <w:pPr>
        <w:rPr>
          <w:lang w:val="ru-RU"/>
        </w:rPr>
      </w:pPr>
      <w:r w:rsidRPr="007248C7">
        <w:rPr>
          <w:rFonts w:hint="eastAsia"/>
          <w:lang w:val="ru-RU"/>
        </w:rPr>
        <w:t>СПИСОК</w:t>
      </w:r>
      <w:r w:rsidRPr="007248C7">
        <w:rPr>
          <w:lang w:val="ru-RU"/>
        </w:rPr>
        <w:t xml:space="preserve"> </w:t>
      </w:r>
      <w:r w:rsidRPr="007248C7">
        <w:rPr>
          <w:rFonts w:hint="eastAsia"/>
          <w:lang w:val="ru-RU"/>
        </w:rPr>
        <w:t>ИСПОЛЬЗУЕМЫХ</w:t>
      </w:r>
      <w:r w:rsidRPr="007248C7">
        <w:rPr>
          <w:lang w:val="ru-RU"/>
        </w:rPr>
        <w:t xml:space="preserve"> </w:t>
      </w:r>
      <w:r w:rsidRPr="007248C7">
        <w:rPr>
          <w:rFonts w:hint="eastAsia"/>
          <w:lang w:val="ru-RU"/>
        </w:rPr>
        <w:t>СОКРАЩЕНИЙ</w:t>
      </w:r>
      <w:r w:rsidRPr="007248C7">
        <w:rPr>
          <w:lang w:val="ru-RU"/>
        </w:rPr>
        <w:t>:</w:t>
      </w:r>
    </w:p>
    <w:p w14:paraId="6E7613BC" w14:textId="77777777" w:rsidR="007248C7" w:rsidRPr="007248C7" w:rsidRDefault="007248C7" w:rsidP="007248C7">
      <w:pPr>
        <w:rPr>
          <w:lang w:val="ru-RU"/>
        </w:rPr>
      </w:pPr>
    </w:p>
    <w:p w14:paraId="667B1B0B" w14:textId="42DFF2D5" w:rsidR="007248C7" w:rsidRPr="007248C7" w:rsidRDefault="007248C7" w:rsidP="007248C7">
      <w:pPr>
        <w:rPr>
          <w:lang w:val="ru-RU"/>
        </w:rPr>
      </w:pPr>
      <w:r w:rsidRPr="007248C7">
        <w:rPr>
          <w:rFonts w:hint="eastAsia"/>
          <w:lang w:val="ru-RU"/>
        </w:rPr>
        <w:t>Список</w:t>
      </w:r>
      <w:r w:rsidRPr="007248C7">
        <w:rPr>
          <w:lang w:val="ru-RU"/>
        </w:rPr>
        <w:t xml:space="preserve"> </w:t>
      </w:r>
      <w:r w:rsidRPr="007248C7">
        <w:rPr>
          <w:rFonts w:hint="eastAsia"/>
          <w:lang w:val="ru-RU"/>
        </w:rPr>
        <w:t>литературы</w:t>
      </w:r>
    </w:p>
    <w:sectPr w:rsidR="007248C7" w:rsidRPr="007248C7" w:rsidSect="00AF04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75EEF" w14:textId="77777777" w:rsidR="00AF0439" w:rsidRPr="00C66E52" w:rsidRDefault="00AF0439">
      <w:pPr>
        <w:spacing w:after="0" w:line="240" w:lineRule="auto"/>
      </w:pPr>
      <w:r w:rsidRPr="00C66E52">
        <w:separator/>
      </w:r>
    </w:p>
  </w:endnote>
  <w:endnote w:type="continuationSeparator" w:id="0">
    <w:p w14:paraId="478DD231" w14:textId="77777777" w:rsidR="00AF0439" w:rsidRPr="00C66E52" w:rsidRDefault="00AF043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2FA3" w14:textId="77777777" w:rsidR="00AF0439" w:rsidRPr="00C66E52" w:rsidRDefault="00AF0439"/>
    <w:p w14:paraId="53F15ED9" w14:textId="77777777" w:rsidR="00AF0439" w:rsidRPr="00C66E52" w:rsidRDefault="00AF0439"/>
    <w:p w14:paraId="6DD0947A" w14:textId="77777777" w:rsidR="00AF0439" w:rsidRPr="00C66E52" w:rsidRDefault="00AF0439"/>
    <w:p w14:paraId="75DD10DE" w14:textId="77777777" w:rsidR="00AF0439" w:rsidRPr="00C66E52" w:rsidRDefault="00AF0439"/>
    <w:p w14:paraId="3CDCFAED" w14:textId="77777777" w:rsidR="00AF0439" w:rsidRPr="00C66E52" w:rsidRDefault="00AF0439"/>
    <w:p w14:paraId="04932DB1" w14:textId="77777777" w:rsidR="00AF0439" w:rsidRPr="00C66E52" w:rsidRDefault="00AF0439"/>
    <w:p w14:paraId="1D4C9FBE" w14:textId="77777777" w:rsidR="00AF0439" w:rsidRPr="00C66E52" w:rsidRDefault="00AF043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E070659" wp14:editId="3E8B29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77DC" w14:textId="77777777" w:rsidR="00AF0439" w:rsidRPr="00C66E52" w:rsidRDefault="00AF04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0706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6A77DC" w14:textId="77777777" w:rsidR="00AF0439" w:rsidRPr="00C66E52" w:rsidRDefault="00AF04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F98F798" w14:textId="77777777" w:rsidR="00AF0439" w:rsidRPr="00C66E52" w:rsidRDefault="00AF0439"/>
    <w:p w14:paraId="4A5F4534" w14:textId="77777777" w:rsidR="00AF0439" w:rsidRPr="00C66E52" w:rsidRDefault="00AF0439"/>
    <w:p w14:paraId="43EEC491" w14:textId="77777777" w:rsidR="00AF0439" w:rsidRPr="00C66E52" w:rsidRDefault="00AF043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BD229EC" wp14:editId="489F41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6AE12" w14:textId="77777777" w:rsidR="00AF0439" w:rsidRPr="00C66E52" w:rsidRDefault="00AF0439"/>
                          <w:p w14:paraId="3E30B651" w14:textId="77777777" w:rsidR="00AF0439" w:rsidRPr="00C66E52" w:rsidRDefault="00AF04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D229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66AE12" w14:textId="77777777" w:rsidR="00AF0439" w:rsidRPr="00C66E52" w:rsidRDefault="00AF0439"/>
                    <w:p w14:paraId="3E30B651" w14:textId="77777777" w:rsidR="00AF0439" w:rsidRPr="00C66E52" w:rsidRDefault="00AF04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9F7BF00" w14:textId="77777777" w:rsidR="00AF0439" w:rsidRPr="00C66E52" w:rsidRDefault="00AF0439"/>
    <w:p w14:paraId="7067320C" w14:textId="77777777" w:rsidR="00AF0439" w:rsidRPr="00C66E52" w:rsidRDefault="00AF0439">
      <w:pPr>
        <w:rPr>
          <w:sz w:val="2"/>
          <w:szCs w:val="2"/>
        </w:rPr>
      </w:pPr>
    </w:p>
    <w:p w14:paraId="41F7E867" w14:textId="77777777" w:rsidR="00AF0439" w:rsidRPr="00C66E52" w:rsidRDefault="00AF0439"/>
    <w:p w14:paraId="5E9B7C93" w14:textId="77777777" w:rsidR="00AF0439" w:rsidRPr="00C66E52" w:rsidRDefault="00AF0439">
      <w:pPr>
        <w:spacing w:after="0" w:line="240" w:lineRule="auto"/>
      </w:pPr>
    </w:p>
  </w:footnote>
  <w:footnote w:type="continuationSeparator" w:id="0">
    <w:p w14:paraId="2BF78CEF" w14:textId="77777777" w:rsidR="00AF0439" w:rsidRPr="00C66E52" w:rsidRDefault="00AF043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43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24212</TotalTime>
  <Pages>4</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3567</cp:revision>
  <cp:lastPrinted>2009-02-06T05:36:00Z</cp:lastPrinted>
  <dcterms:created xsi:type="dcterms:W3CDTF">2024-04-09T10:20:00Z</dcterms:created>
  <dcterms:modified xsi:type="dcterms:W3CDTF">2024-05-07T16:00:00Z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