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60B0" w14:textId="4F75B1BF" w:rsidR="00DA537C" w:rsidRDefault="00B46B99" w:rsidP="00B46B99">
      <w:pPr>
        <w:rPr>
          <w:rFonts w:ascii="Times New Roman" w:eastAsia="Arial Unicode MS" w:hAnsi="Times New Roman" w:cs="Times New Roman"/>
          <w:b/>
          <w:bCs/>
          <w:color w:val="000000"/>
          <w:kern w:val="0"/>
          <w:sz w:val="28"/>
          <w:szCs w:val="28"/>
          <w:lang w:eastAsia="ru-RU" w:bidi="uk-UA"/>
        </w:rPr>
      </w:pPr>
      <w:r w:rsidRPr="00B46B99">
        <w:rPr>
          <w:rFonts w:ascii="Times New Roman" w:eastAsia="Arial Unicode MS" w:hAnsi="Times New Roman" w:cs="Times New Roman" w:hint="eastAsia"/>
          <w:b/>
          <w:bCs/>
          <w:color w:val="000000"/>
          <w:kern w:val="0"/>
          <w:sz w:val="28"/>
          <w:szCs w:val="28"/>
          <w:lang w:eastAsia="ru-RU" w:bidi="uk-UA"/>
        </w:rPr>
        <w:t>Гвоздевский</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Игорь</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Разработка</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онтологий</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информационного</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обеспечения</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автоматизированных</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систем</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диспетчерского</w:t>
      </w:r>
      <w:r w:rsidRPr="00B46B99">
        <w:rPr>
          <w:rFonts w:ascii="Times New Roman" w:eastAsia="Arial Unicode MS" w:hAnsi="Times New Roman" w:cs="Times New Roman"/>
          <w:b/>
          <w:bCs/>
          <w:color w:val="000000"/>
          <w:kern w:val="0"/>
          <w:sz w:val="28"/>
          <w:szCs w:val="28"/>
          <w:lang w:eastAsia="ru-RU" w:bidi="uk-UA"/>
        </w:rPr>
        <w:t xml:space="preserve"> </w:t>
      </w:r>
      <w:r w:rsidRPr="00B46B99">
        <w:rPr>
          <w:rFonts w:ascii="Times New Roman" w:eastAsia="Arial Unicode MS" w:hAnsi="Times New Roman" w:cs="Times New Roman" w:hint="eastAsia"/>
          <w:b/>
          <w:bCs/>
          <w:color w:val="000000"/>
          <w:kern w:val="0"/>
          <w:sz w:val="28"/>
          <w:szCs w:val="28"/>
          <w:lang w:eastAsia="ru-RU" w:bidi="uk-UA"/>
        </w:rPr>
        <w:t>управления</w:t>
      </w:r>
    </w:p>
    <w:p w14:paraId="77653EA5" w14:textId="77777777" w:rsidR="00B46B99" w:rsidRDefault="00B46B99" w:rsidP="00B46B99">
      <w:r>
        <w:rPr>
          <w:rFonts w:hint="eastAsia"/>
        </w:rPr>
        <w:t>ОГЛАВЛЕНИЕ</w:t>
      </w:r>
      <w:r>
        <w:t xml:space="preserve"> </w:t>
      </w:r>
      <w:r>
        <w:rPr>
          <w:rFonts w:hint="eastAsia"/>
        </w:rPr>
        <w:t>ДИССЕРТАЦИИ</w:t>
      </w:r>
    </w:p>
    <w:p w14:paraId="0221403A" w14:textId="77777777" w:rsidR="00B46B99" w:rsidRDefault="00B46B99" w:rsidP="00B46B99">
      <w:r>
        <w:rPr>
          <w:rFonts w:hint="eastAsia"/>
        </w:rPr>
        <w:t>кандидат</w:t>
      </w:r>
      <w:r>
        <w:t xml:space="preserve"> </w:t>
      </w:r>
      <w:r>
        <w:rPr>
          <w:rFonts w:hint="eastAsia"/>
        </w:rPr>
        <w:t>наук</w:t>
      </w:r>
      <w:r>
        <w:t xml:space="preserve"> </w:t>
      </w:r>
      <w:r>
        <w:rPr>
          <w:rFonts w:hint="eastAsia"/>
        </w:rPr>
        <w:t>Гвоздевский</w:t>
      </w:r>
      <w:r>
        <w:t xml:space="preserve"> </w:t>
      </w:r>
      <w:r>
        <w:rPr>
          <w:rFonts w:hint="eastAsia"/>
        </w:rPr>
        <w:t>Игорь</w:t>
      </w:r>
      <w:r>
        <w:t xml:space="preserve"> </w:t>
      </w:r>
      <w:r>
        <w:rPr>
          <w:rFonts w:hint="eastAsia"/>
        </w:rPr>
        <w:t>Николаевич</w:t>
      </w:r>
    </w:p>
    <w:p w14:paraId="50A99410" w14:textId="77777777" w:rsidR="00B46B99" w:rsidRDefault="00B46B99" w:rsidP="00B46B99">
      <w:r>
        <w:rPr>
          <w:rFonts w:hint="eastAsia"/>
        </w:rPr>
        <w:t>Введение</w:t>
      </w:r>
      <w:r>
        <w:t>..........................................................................................................................4</w:t>
      </w:r>
    </w:p>
    <w:p w14:paraId="14A1FCFD" w14:textId="77777777" w:rsidR="00B46B99" w:rsidRDefault="00B46B99" w:rsidP="00B46B99"/>
    <w:p w14:paraId="257331DB" w14:textId="77777777" w:rsidR="00B46B99" w:rsidRDefault="00B46B99" w:rsidP="00B46B99">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в</w:t>
      </w:r>
      <w:r>
        <w:t xml:space="preserve"> </w:t>
      </w:r>
      <w:r>
        <w:rPr>
          <w:rFonts w:hint="eastAsia"/>
        </w:rPr>
        <w:t>области</w:t>
      </w:r>
      <w:r>
        <w:t xml:space="preserve"> </w:t>
      </w:r>
      <w:r>
        <w:rPr>
          <w:rFonts w:hint="eastAsia"/>
        </w:rPr>
        <w:t>использования</w:t>
      </w:r>
      <w:r>
        <w:t xml:space="preserve"> </w:t>
      </w:r>
      <w:r>
        <w:rPr>
          <w:rFonts w:hint="eastAsia"/>
        </w:rPr>
        <w:t>методов</w:t>
      </w:r>
      <w:r>
        <w:t xml:space="preserve"> </w:t>
      </w:r>
      <w:r>
        <w:rPr>
          <w:rFonts w:hint="eastAsia"/>
        </w:rPr>
        <w:t>описания</w:t>
      </w:r>
      <w:r>
        <w:t xml:space="preserve"> </w:t>
      </w:r>
      <w:r>
        <w:rPr>
          <w:rFonts w:hint="eastAsia"/>
        </w:rPr>
        <w:t>данных</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.........................................................................11</w:t>
      </w:r>
    </w:p>
    <w:p w14:paraId="4F4C5E06" w14:textId="77777777" w:rsidR="00B46B99" w:rsidRDefault="00B46B99" w:rsidP="00B46B99"/>
    <w:p w14:paraId="3FBFE040" w14:textId="77777777" w:rsidR="00B46B99" w:rsidRDefault="00B46B99" w:rsidP="00B46B99">
      <w:r>
        <w:t xml:space="preserve">1.1 </w:t>
      </w:r>
      <w:r>
        <w:rPr>
          <w:rFonts w:hint="eastAsia"/>
        </w:rPr>
        <w:t>Общая</w:t>
      </w:r>
      <w:r>
        <w:t xml:space="preserve"> </w:t>
      </w:r>
      <w:r>
        <w:rPr>
          <w:rFonts w:hint="eastAsia"/>
        </w:rPr>
        <w:t>структура</w:t>
      </w:r>
      <w:r>
        <w:t xml:space="preserve"> </w:t>
      </w:r>
      <w:r>
        <w:rPr>
          <w:rFonts w:hint="eastAsia"/>
        </w:rPr>
        <w:t>информационного</w:t>
      </w:r>
      <w:r>
        <w:t xml:space="preserve"> </w:t>
      </w:r>
      <w:r>
        <w:rPr>
          <w:rFonts w:hint="eastAsia"/>
        </w:rPr>
        <w:t>обеспечения</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.............................11</w:t>
      </w:r>
    </w:p>
    <w:p w14:paraId="3F0AC972" w14:textId="77777777" w:rsidR="00B46B99" w:rsidRDefault="00B46B99" w:rsidP="00B46B99"/>
    <w:p w14:paraId="1BDEFE39" w14:textId="77777777" w:rsidR="00B46B99" w:rsidRDefault="00B46B99" w:rsidP="00B46B99">
      <w:r>
        <w:t xml:space="preserve">1.2 </w:t>
      </w:r>
      <w:r>
        <w:rPr>
          <w:rFonts w:hint="eastAsia"/>
        </w:rPr>
        <w:t>Анализ</w:t>
      </w:r>
      <w:r>
        <w:t xml:space="preserve"> </w:t>
      </w:r>
      <w:r>
        <w:rPr>
          <w:rFonts w:hint="eastAsia"/>
        </w:rPr>
        <w:t>особенностей</w:t>
      </w:r>
      <w:r>
        <w:t xml:space="preserve">, </w:t>
      </w:r>
      <w:r>
        <w:rPr>
          <w:rFonts w:hint="eastAsia"/>
        </w:rPr>
        <w:t>используемых</w:t>
      </w:r>
      <w:r>
        <w:t xml:space="preserve"> </w:t>
      </w:r>
      <w:r>
        <w:rPr>
          <w:rFonts w:hint="eastAsia"/>
        </w:rPr>
        <w:t>данных</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 xml:space="preserve">, </w:t>
      </w:r>
      <w:r>
        <w:rPr>
          <w:rFonts w:hint="eastAsia"/>
        </w:rPr>
        <w:t>требования</w:t>
      </w:r>
      <w:r>
        <w:t xml:space="preserve"> </w:t>
      </w:r>
      <w:r>
        <w:rPr>
          <w:rFonts w:hint="eastAsia"/>
        </w:rPr>
        <w:t>и</w:t>
      </w:r>
      <w:r>
        <w:t xml:space="preserve"> </w:t>
      </w:r>
      <w:r>
        <w:rPr>
          <w:rFonts w:hint="eastAsia"/>
        </w:rPr>
        <w:t>ограничения</w:t>
      </w:r>
      <w:r>
        <w:t xml:space="preserve">, </w:t>
      </w:r>
      <w:r>
        <w:rPr>
          <w:rFonts w:hint="eastAsia"/>
        </w:rPr>
        <w:t>предъявляемые</w:t>
      </w:r>
      <w:r>
        <w:t xml:space="preserve"> </w:t>
      </w:r>
      <w:r>
        <w:rPr>
          <w:rFonts w:hint="eastAsia"/>
        </w:rPr>
        <w:t>к</w:t>
      </w:r>
      <w:r>
        <w:t xml:space="preserve"> </w:t>
      </w:r>
      <w:r>
        <w:rPr>
          <w:rFonts w:hint="eastAsia"/>
        </w:rPr>
        <w:t>методам</w:t>
      </w:r>
      <w:r>
        <w:t xml:space="preserve"> </w:t>
      </w:r>
      <w:r>
        <w:rPr>
          <w:rFonts w:hint="eastAsia"/>
        </w:rPr>
        <w:t>и</w:t>
      </w:r>
      <w:r>
        <w:t xml:space="preserve"> </w:t>
      </w:r>
      <w:r>
        <w:rPr>
          <w:rFonts w:hint="eastAsia"/>
        </w:rPr>
        <w:t>алгоритмам</w:t>
      </w:r>
      <w:r>
        <w:t>........13</w:t>
      </w:r>
    </w:p>
    <w:p w14:paraId="54CB8215" w14:textId="77777777" w:rsidR="00B46B99" w:rsidRDefault="00B46B99" w:rsidP="00B46B99"/>
    <w:p w14:paraId="1E4A545F" w14:textId="77777777" w:rsidR="00B46B99" w:rsidRDefault="00B46B99" w:rsidP="00B46B99">
      <w:r>
        <w:t xml:space="preserve">1.3 </w:t>
      </w:r>
      <w:r>
        <w:rPr>
          <w:rFonts w:hint="eastAsia"/>
        </w:rPr>
        <w:t>Классификация</w:t>
      </w:r>
      <w:r>
        <w:t xml:space="preserve"> </w:t>
      </w:r>
      <w:r>
        <w:rPr>
          <w:rFonts w:hint="eastAsia"/>
        </w:rPr>
        <w:t>структур</w:t>
      </w:r>
      <w:r>
        <w:t xml:space="preserve"> </w:t>
      </w:r>
      <w:r>
        <w:rPr>
          <w:rFonts w:hint="eastAsia"/>
        </w:rPr>
        <w:t>описания</w:t>
      </w:r>
      <w:r>
        <w:t xml:space="preserve"> </w:t>
      </w:r>
      <w:r>
        <w:rPr>
          <w:rFonts w:hint="eastAsia"/>
        </w:rPr>
        <w:t>знаний</w:t>
      </w:r>
      <w:r>
        <w:t xml:space="preserve"> </w:t>
      </w:r>
      <w:r>
        <w:rPr>
          <w:rFonts w:hint="eastAsia"/>
        </w:rPr>
        <w:t>и</w:t>
      </w:r>
      <w:r>
        <w:t xml:space="preserve"> </w:t>
      </w:r>
      <w:r>
        <w:rPr>
          <w:rFonts w:hint="eastAsia"/>
        </w:rPr>
        <w:t>хранения</w:t>
      </w:r>
      <w:r>
        <w:t xml:space="preserve"> </w:t>
      </w:r>
      <w:r>
        <w:rPr>
          <w:rFonts w:hint="eastAsia"/>
        </w:rPr>
        <w:t>данных</w:t>
      </w:r>
      <w:r>
        <w:t xml:space="preserve"> </w:t>
      </w:r>
      <w:r>
        <w:rPr>
          <w:rFonts w:hint="eastAsia"/>
        </w:rPr>
        <w:t>в</w:t>
      </w:r>
      <w:r>
        <w:t xml:space="preserve"> </w:t>
      </w:r>
      <w:r>
        <w:rPr>
          <w:rFonts w:hint="eastAsia"/>
        </w:rPr>
        <w:t>информационном</w:t>
      </w:r>
      <w:r>
        <w:t xml:space="preserve"> </w:t>
      </w:r>
      <w:r>
        <w:rPr>
          <w:rFonts w:hint="eastAsia"/>
        </w:rPr>
        <w:t>обеспечении</w:t>
      </w:r>
      <w:r>
        <w:t>..............................................................................16</w:t>
      </w:r>
    </w:p>
    <w:p w14:paraId="249373D7" w14:textId="77777777" w:rsidR="00B46B99" w:rsidRDefault="00B46B99" w:rsidP="00B46B99"/>
    <w:p w14:paraId="47CFC2D7" w14:textId="77777777" w:rsidR="00B46B99" w:rsidRDefault="00B46B99" w:rsidP="00B46B99">
      <w:r>
        <w:t xml:space="preserve">1.4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представлению</w:t>
      </w:r>
      <w:r>
        <w:t xml:space="preserve"> </w:t>
      </w:r>
      <w:r>
        <w:rPr>
          <w:rFonts w:hint="eastAsia"/>
        </w:rPr>
        <w:t>структурированных</w:t>
      </w:r>
      <w:r>
        <w:t xml:space="preserve"> </w:t>
      </w:r>
      <w:r>
        <w:rPr>
          <w:rFonts w:hint="eastAsia"/>
        </w:rPr>
        <w:t>наборов</w:t>
      </w:r>
      <w:r>
        <w:t xml:space="preserve"> </w:t>
      </w:r>
      <w:r>
        <w:rPr>
          <w:rFonts w:hint="eastAsia"/>
        </w:rPr>
        <w:t>знаний</w:t>
      </w:r>
      <w:r>
        <w:t xml:space="preserve"> </w:t>
      </w:r>
      <w:r>
        <w:rPr>
          <w:rFonts w:hint="eastAsia"/>
        </w:rPr>
        <w:t>и</w:t>
      </w:r>
      <w:r>
        <w:t xml:space="preserve"> </w:t>
      </w:r>
      <w:r>
        <w:rPr>
          <w:rFonts w:hint="eastAsia"/>
        </w:rPr>
        <w:t>данных</w:t>
      </w:r>
      <w:r>
        <w:t xml:space="preserve"> </w:t>
      </w:r>
      <w:r>
        <w:rPr>
          <w:rFonts w:hint="eastAsia"/>
        </w:rPr>
        <w:t>в</w:t>
      </w:r>
      <w:r>
        <w:t xml:space="preserve"> </w:t>
      </w:r>
      <w:r>
        <w:rPr>
          <w:rFonts w:hint="eastAsia"/>
        </w:rPr>
        <w:t>виде</w:t>
      </w:r>
      <w:r>
        <w:t xml:space="preserve"> </w:t>
      </w:r>
      <w:r>
        <w:rPr>
          <w:rFonts w:hint="eastAsia"/>
        </w:rPr>
        <w:t>онтологий</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 xml:space="preserve"> </w:t>
      </w:r>
      <w:r>
        <w:rPr>
          <w:rFonts w:hint="eastAsia"/>
        </w:rPr>
        <w:t>и</w:t>
      </w:r>
      <w:r>
        <w:t xml:space="preserve"> </w:t>
      </w:r>
      <w:r>
        <w:rPr>
          <w:rFonts w:hint="eastAsia"/>
        </w:rPr>
        <w:t>их</w:t>
      </w:r>
      <w:r>
        <w:t xml:space="preserve"> </w:t>
      </w:r>
      <w:r>
        <w:rPr>
          <w:rFonts w:hint="eastAsia"/>
        </w:rPr>
        <w:t>обработка</w:t>
      </w:r>
      <w:r>
        <w:t>...................................................................................................................24</w:t>
      </w:r>
    </w:p>
    <w:p w14:paraId="087293BE" w14:textId="77777777" w:rsidR="00B46B99" w:rsidRDefault="00B46B99" w:rsidP="00B46B99"/>
    <w:p w14:paraId="2E9A8723" w14:textId="77777777" w:rsidR="00B46B99" w:rsidRDefault="00B46B99" w:rsidP="00B46B99">
      <w:r>
        <w:t xml:space="preserve">1.5 </w:t>
      </w:r>
      <w:r>
        <w:rPr>
          <w:rFonts w:hint="eastAsia"/>
        </w:rPr>
        <w:t>Выводы</w:t>
      </w:r>
      <w:r>
        <w:t xml:space="preserve"> </w:t>
      </w:r>
      <w:r>
        <w:rPr>
          <w:rFonts w:hint="eastAsia"/>
        </w:rPr>
        <w:t>по</w:t>
      </w:r>
      <w:r>
        <w:t xml:space="preserve"> </w:t>
      </w:r>
      <w:r>
        <w:rPr>
          <w:rFonts w:hint="eastAsia"/>
        </w:rPr>
        <w:t>главе</w:t>
      </w:r>
      <w:r>
        <w:t>............................................................................................39</w:t>
      </w:r>
    </w:p>
    <w:p w14:paraId="793F1C82" w14:textId="77777777" w:rsidR="00B46B99" w:rsidRDefault="00B46B99" w:rsidP="00B46B99"/>
    <w:p w14:paraId="05359C6B" w14:textId="77777777" w:rsidR="00B46B99" w:rsidRDefault="00B46B99" w:rsidP="00B46B99">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диспетчерского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онтологии</w:t>
      </w:r>
      <w:r>
        <w:t xml:space="preserve"> </w:t>
      </w:r>
      <w:r>
        <w:rPr>
          <w:rFonts w:hint="eastAsia"/>
        </w:rPr>
        <w:t>онтологического</w:t>
      </w:r>
      <w:r>
        <w:t xml:space="preserve"> </w:t>
      </w:r>
      <w:r>
        <w:rPr>
          <w:rFonts w:hint="eastAsia"/>
        </w:rPr>
        <w:t>подхода</w:t>
      </w:r>
      <w:r>
        <w:t xml:space="preserve"> </w:t>
      </w:r>
      <w:r>
        <w:rPr>
          <w:rFonts w:hint="eastAsia"/>
        </w:rPr>
        <w:t>для</w:t>
      </w:r>
      <w:r>
        <w:t xml:space="preserve"> </w:t>
      </w:r>
      <w:r>
        <w:rPr>
          <w:rFonts w:hint="eastAsia"/>
        </w:rPr>
        <w:t>информационного</w:t>
      </w:r>
      <w:r>
        <w:t xml:space="preserve"> </w:t>
      </w:r>
      <w:r>
        <w:rPr>
          <w:rFonts w:hint="eastAsia"/>
        </w:rPr>
        <w:t>обеспечения</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......................................................................................40</w:t>
      </w:r>
    </w:p>
    <w:p w14:paraId="74BE6BA4" w14:textId="77777777" w:rsidR="00B46B99" w:rsidRDefault="00B46B99" w:rsidP="00B46B99"/>
    <w:p w14:paraId="48346A50" w14:textId="77777777" w:rsidR="00B46B99" w:rsidRDefault="00B46B99" w:rsidP="00B46B99">
      <w:r>
        <w:t xml:space="preserve">2.1 </w:t>
      </w:r>
      <w:r>
        <w:rPr>
          <w:rFonts w:hint="eastAsia"/>
        </w:rPr>
        <w:t>Разработка</w:t>
      </w:r>
      <w:r>
        <w:t xml:space="preserve"> </w:t>
      </w:r>
      <w:r>
        <w:rPr>
          <w:rFonts w:hint="eastAsia"/>
        </w:rPr>
        <w:t>модели</w:t>
      </w:r>
      <w:r>
        <w:t xml:space="preserve"> </w:t>
      </w:r>
      <w:r>
        <w:rPr>
          <w:rFonts w:hint="eastAsia"/>
        </w:rPr>
        <w:t>онтологии</w:t>
      </w:r>
      <w:r>
        <w:t xml:space="preserve"> </w:t>
      </w:r>
      <w:r>
        <w:rPr>
          <w:rFonts w:hint="eastAsia"/>
        </w:rPr>
        <w:t>для</w:t>
      </w:r>
      <w:r>
        <w:t xml:space="preserve"> </w:t>
      </w:r>
      <w:r>
        <w:rPr>
          <w:rFonts w:hint="eastAsia"/>
        </w:rPr>
        <w:t>описания</w:t>
      </w:r>
      <w:r>
        <w:t xml:space="preserve"> </w:t>
      </w:r>
      <w:r>
        <w:rPr>
          <w:rFonts w:hint="eastAsia"/>
        </w:rPr>
        <w:t>данных</w:t>
      </w:r>
      <w:r>
        <w:t xml:space="preserve"> </w:t>
      </w:r>
      <w:r>
        <w:rPr>
          <w:rFonts w:hint="eastAsia"/>
        </w:rPr>
        <w:t>автоматизированной</w:t>
      </w:r>
      <w:r>
        <w:t xml:space="preserve"> </w:t>
      </w:r>
      <w:r>
        <w:rPr>
          <w:rFonts w:hint="eastAsia"/>
        </w:rPr>
        <w:t>системы</w:t>
      </w:r>
      <w:r>
        <w:t xml:space="preserve"> </w:t>
      </w:r>
      <w:r>
        <w:rPr>
          <w:rFonts w:hint="eastAsia"/>
        </w:rPr>
        <w:t>диспетчерского</w:t>
      </w:r>
      <w:r>
        <w:t xml:space="preserve"> </w:t>
      </w:r>
      <w:r>
        <w:rPr>
          <w:rFonts w:hint="eastAsia"/>
        </w:rPr>
        <w:t>управления</w:t>
      </w:r>
      <w:r>
        <w:t>........................... 40</w:t>
      </w:r>
    </w:p>
    <w:p w14:paraId="1DDF6318" w14:textId="77777777" w:rsidR="00B46B99" w:rsidRDefault="00B46B99" w:rsidP="00B46B99"/>
    <w:p w14:paraId="1DE95601" w14:textId="77777777" w:rsidR="00B46B99" w:rsidRDefault="00B46B99" w:rsidP="00B46B99">
      <w:r>
        <w:t xml:space="preserve">2.2 </w:t>
      </w:r>
      <w:r>
        <w:rPr>
          <w:rFonts w:hint="eastAsia"/>
        </w:rPr>
        <w:t>Разработка</w:t>
      </w:r>
      <w:r>
        <w:t xml:space="preserve"> </w:t>
      </w:r>
      <w:r>
        <w:rPr>
          <w:rFonts w:hint="eastAsia"/>
        </w:rPr>
        <w:t>метода</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.....43</w:t>
      </w:r>
    </w:p>
    <w:p w14:paraId="1B952661" w14:textId="77777777" w:rsidR="00B46B99" w:rsidRDefault="00B46B99" w:rsidP="00B46B99"/>
    <w:p w14:paraId="43EE0BB0" w14:textId="77777777" w:rsidR="00B46B99" w:rsidRDefault="00B46B99" w:rsidP="00B46B99">
      <w:r>
        <w:t xml:space="preserve">2.3 </w:t>
      </w:r>
      <w:r>
        <w:rPr>
          <w:rFonts w:hint="eastAsia"/>
        </w:rPr>
        <w:t>Разработка</w:t>
      </w:r>
      <w:r>
        <w:t xml:space="preserve"> </w:t>
      </w:r>
      <w:r>
        <w:rPr>
          <w:rFonts w:hint="eastAsia"/>
        </w:rPr>
        <w:t>метода</w:t>
      </w:r>
      <w:r>
        <w:t xml:space="preserve"> </w:t>
      </w:r>
      <w:r>
        <w:rPr>
          <w:rFonts w:hint="eastAsia"/>
        </w:rPr>
        <w:t>защиты</w:t>
      </w:r>
      <w:r>
        <w:t xml:space="preserve"> </w:t>
      </w:r>
      <w:r>
        <w:rPr>
          <w:rFonts w:hint="eastAsia"/>
        </w:rPr>
        <w:t>знаний</w:t>
      </w:r>
      <w:r>
        <w:t xml:space="preserve">, </w:t>
      </w:r>
      <w:r>
        <w:rPr>
          <w:rFonts w:hint="eastAsia"/>
        </w:rPr>
        <w:t>включаемых</w:t>
      </w:r>
      <w:r>
        <w:t xml:space="preserve"> </w:t>
      </w:r>
      <w:r>
        <w:rPr>
          <w:rFonts w:hint="eastAsia"/>
        </w:rPr>
        <w:t>в</w:t>
      </w:r>
      <w:r>
        <w:t xml:space="preserve"> </w:t>
      </w:r>
      <w:r>
        <w:rPr>
          <w:rFonts w:hint="eastAsia"/>
        </w:rPr>
        <w:t>предметную</w:t>
      </w:r>
      <w:r>
        <w:t xml:space="preserve"> </w:t>
      </w:r>
      <w:r>
        <w:rPr>
          <w:rFonts w:hint="eastAsia"/>
        </w:rPr>
        <w:t>область</w:t>
      </w:r>
      <w:r>
        <w:t xml:space="preserve"> </w:t>
      </w:r>
      <w:r>
        <w:rPr>
          <w:rFonts w:hint="eastAsia"/>
        </w:rPr>
        <w:t>с</w:t>
      </w:r>
      <w:r>
        <w:t xml:space="preserve"> </w:t>
      </w:r>
      <w:r>
        <w:rPr>
          <w:rFonts w:hint="eastAsia"/>
        </w:rPr>
        <w:t>возможностью</w:t>
      </w:r>
      <w:r>
        <w:t xml:space="preserve"> </w:t>
      </w:r>
      <w:r>
        <w:rPr>
          <w:rFonts w:hint="eastAsia"/>
        </w:rPr>
        <w:t>проверки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пространственно</w:t>
      </w:r>
      <w:r>
        <w:t>-</w:t>
      </w:r>
      <w:r>
        <w:rPr>
          <w:rFonts w:hint="eastAsia"/>
        </w:rPr>
        <w:t>временных</w:t>
      </w:r>
      <w:r>
        <w:t xml:space="preserve"> </w:t>
      </w:r>
      <w:r>
        <w:rPr>
          <w:rFonts w:hint="eastAsia"/>
        </w:rPr>
        <w:t>показателей</w:t>
      </w:r>
      <w:r>
        <w:t xml:space="preserve"> </w:t>
      </w:r>
      <w:r>
        <w:rPr>
          <w:rFonts w:hint="eastAsia"/>
        </w:rPr>
        <w:t>онтологии</w:t>
      </w:r>
      <w:r>
        <w:t>...................................................................... 46</w:t>
      </w:r>
    </w:p>
    <w:p w14:paraId="1E433E79" w14:textId="77777777" w:rsidR="00B46B99" w:rsidRDefault="00B46B99" w:rsidP="00B46B99"/>
    <w:p w14:paraId="14C07224" w14:textId="77777777" w:rsidR="00B46B99" w:rsidRDefault="00B46B99" w:rsidP="00B46B99">
      <w:r>
        <w:t xml:space="preserve">2.4 </w:t>
      </w:r>
      <w:r>
        <w:rPr>
          <w:rFonts w:hint="eastAsia"/>
        </w:rPr>
        <w:t>Разработка</w:t>
      </w:r>
      <w:r>
        <w:t xml:space="preserve"> </w:t>
      </w:r>
      <w:r>
        <w:rPr>
          <w:rFonts w:hint="eastAsia"/>
        </w:rPr>
        <w:t>алгоритмической</w:t>
      </w:r>
      <w:r>
        <w:t xml:space="preserve"> </w:t>
      </w:r>
      <w:r>
        <w:rPr>
          <w:rFonts w:hint="eastAsia"/>
        </w:rPr>
        <w:t>реализации</w:t>
      </w:r>
      <w:r>
        <w:t xml:space="preserve"> </w:t>
      </w:r>
      <w:r>
        <w:rPr>
          <w:rFonts w:hint="eastAsia"/>
        </w:rPr>
        <w:t>метода</w:t>
      </w:r>
      <w:r>
        <w:t xml:space="preserve"> </w:t>
      </w:r>
      <w:r>
        <w:rPr>
          <w:rFonts w:hint="eastAsia"/>
        </w:rPr>
        <w:t>обработки</w:t>
      </w:r>
    </w:p>
    <w:p w14:paraId="35E77BD0" w14:textId="77777777" w:rsidR="00B46B99" w:rsidRDefault="00B46B99" w:rsidP="00B46B99"/>
    <w:p w14:paraId="0C859EE7" w14:textId="77777777" w:rsidR="00B46B99" w:rsidRDefault="00B46B99" w:rsidP="00B46B99">
      <w:r>
        <w:rPr>
          <w:rFonts w:hint="eastAsia"/>
        </w:rPr>
        <w:t>информации</w:t>
      </w:r>
      <w:r>
        <w:t xml:space="preserve">, </w:t>
      </w:r>
      <w:r>
        <w:rPr>
          <w:rFonts w:hint="eastAsia"/>
        </w:rPr>
        <w:t>включаемой</w:t>
      </w:r>
      <w:r>
        <w:t xml:space="preserve"> </w:t>
      </w:r>
      <w:r>
        <w:rPr>
          <w:rFonts w:hint="eastAsia"/>
        </w:rPr>
        <w:t>в</w:t>
      </w:r>
      <w:r>
        <w:t xml:space="preserve"> </w:t>
      </w:r>
      <w:r>
        <w:rPr>
          <w:rFonts w:hint="eastAsia"/>
        </w:rPr>
        <w:t>онтологию</w:t>
      </w:r>
      <w:r>
        <w:t xml:space="preserve"> </w:t>
      </w:r>
      <w:r>
        <w:rPr>
          <w:rFonts w:hint="eastAsia"/>
        </w:rPr>
        <w:t>на</w:t>
      </w:r>
      <w:r>
        <w:t xml:space="preserve"> </w:t>
      </w:r>
      <w:r>
        <w:rPr>
          <w:rFonts w:hint="eastAsia"/>
        </w:rPr>
        <w:t>основе</w:t>
      </w:r>
      <w:r>
        <w:t xml:space="preserve"> </w:t>
      </w:r>
      <w:r>
        <w:rPr>
          <w:rFonts w:hint="eastAsia"/>
        </w:rPr>
        <w:t>блочно</w:t>
      </w:r>
      <w:r>
        <w:t>-</w:t>
      </w:r>
      <w:r>
        <w:rPr>
          <w:rFonts w:hint="eastAsia"/>
        </w:rPr>
        <w:t>цепочной</w:t>
      </w:r>
      <w:r>
        <w:t xml:space="preserve"> </w:t>
      </w:r>
      <w:r>
        <w:rPr>
          <w:rFonts w:hint="eastAsia"/>
        </w:rPr>
        <w:t>модели</w:t>
      </w:r>
      <w:r>
        <w:t xml:space="preserve"> 54</w:t>
      </w:r>
    </w:p>
    <w:p w14:paraId="7D2DAA34" w14:textId="77777777" w:rsidR="00B46B99" w:rsidRDefault="00B46B99" w:rsidP="00B46B99"/>
    <w:p w14:paraId="5BE78620" w14:textId="77777777" w:rsidR="00B46B99" w:rsidRDefault="00B46B99" w:rsidP="00B46B99">
      <w:r>
        <w:t xml:space="preserve">2.5 </w:t>
      </w:r>
      <w:r>
        <w:rPr>
          <w:rFonts w:hint="eastAsia"/>
        </w:rPr>
        <w:t>Анализ</w:t>
      </w:r>
      <w:r>
        <w:t xml:space="preserve"> </w:t>
      </w:r>
      <w:r>
        <w:rPr>
          <w:rFonts w:hint="eastAsia"/>
        </w:rPr>
        <w:t>эффективности</w:t>
      </w:r>
      <w:r>
        <w:t xml:space="preserve"> </w:t>
      </w:r>
      <w:r>
        <w:rPr>
          <w:rFonts w:hint="eastAsia"/>
        </w:rPr>
        <w:t>разработанного</w:t>
      </w:r>
      <w:r>
        <w:t xml:space="preserve"> </w:t>
      </w:r>
      <w:r>
        <w:rPr>
          <w:rFonts w:hint="eastAsia"/>
        </w:rPr>
        <w:t>алгоритма</w:t>
      </w:r>
      <w:r>
        <w:t xml:space="preserve"> </w:t>
      </w:r>
      <w:r>
        <w:rPr>
          <w:rFonts w:hint="eastAsia"/>
        </w:rPr>
        <w:t>обработки</w:t>
      </w:r>
      <w:r>
        <w:t xml:space="preserve"> </w:t>
      </w:r>
      <w:r>
        <w:rPr>
          <w:rFonts w:hint="eastAsia"/>
        </w:rPr>
        <w:t>информации</w:t>
      </w:r>
      <w:r>
        <w:t xml:space="preserve">, </w:t>
      </w:r>
      <w:r>
        <w:rPr>
          <w:rFonts w:hint="eastAsia"/>
        </w:rPr>
        <w:t>включаемой</w:t>
      </w:r>
      <w:r>
        <w:t xml:space="preserve"> </w:t>
      </w:r>
      <w:r>
        <w:rPr>
          <w:rFonts w:hint="eastAsia"/>
        </w:rPr>
        <w:t>в</w:t>
      </w:r>
      <w:r>
        <w:t xml:space="preserve"> </w:t>
      </w:r>
      <w:r>
        <w:rPr>
          <w:rFonts w:hint="eastAsia"/>
        </w:rPr>
        <w:t>онтологию</w:t>
      </w:r>
      <w:r>
        <w:t xml:space="preserve"> </w:t>
      </w:r>
      <w:r>
        <w:rPr>
          <w:rFonts w:hint="eastAsia"/>
        </w:rPr>
        <w:t>на</w:t>
      </w:r>
      <w:r>
        <w:t xml:space="preserve"> </w:t>
      </w:r>
      <w:r>
        <w:rPr>
          <w:rFonts w:hint="eastAsia"/>
        </w:rPr>
        <w:t>основе</w:t>
      </w:r>
      <w:r>
        <w:t xml:space="preserve"> </w:t>
      </w:r>
      <w:r>
        <w:rPr>
          <w:rFonts w:hint="eastAsia"/>
        </w:rPr>
        <w:t>блочно</w:t>
      </w:r>
      <w:r>
        <w:t>-</w:t>
      </w:r>
      <w:r>
        <w:rPr>
          <w:rFonts w:hint="eastAsia"/>
        </w:rPr>
        <w:t>цепочной</w:t>
      </w:r>
      <w:r>
        <w:t xml:space="preserve"> </w:t>
      </w:r>
      <w:r>
        <w:rPr>
          <w:rFonts w:hint="eastAsia"/>
        </w:rPr>
        <w:t>модели</w:t>
      </w:r>
    </w:p>
    <w:p w14:paraId="5C114F91" w14:textId="77777777" w:rsidR="00B46B99" w:rsidRDefault="00B46B99" w:rsidP="00B46B99"/>
    <w:p w14:paraId="1F2654A1" w14:textId="77777777" w:rsidR="00B46B99" w:rsidRDefault="00B46B99" w:rsidP="00B46B99">
      <w:r>
        <w:t>56</w:t>
      </w:r>
    </w:p>
    <w:p w14:paraId="1C896DFF" w14:textId="77777777" w:rsidR="00B46B99" w:rsidRDefault="00B46B99" w:rsidP="00B46B99"/>
    <w:p w14:paraId="5F4D8A61" w14:textId="77777777" w:rsidR="00B46B99" w:rsidRDefault="00B46B99" w:rsidP="00B46B99">
      <w:r>
        <w:t xml:space="preserve">2.6 </w:t>
      </w:r>
      <w:r>
        <w:rPr>
          <w:rFonts w:hint="eastAsia"/>
        </w:rPr>
        <w:t>Выводы</w:t>
      </w:r>
      <w:r>
        <w:t xml:space="preserve"> </w:t>
      </w:r>
      <w:r>
        <w:rPr>
          <w:rFonts w:hint="eastAsia"/>
        </w:rPr>
        <w:t>по</w:t>
      </w:r>
      <w:r>
        <w:t xml:space="preserve"> </w:t>
      </w:r>
      <w:r>
        <w:rPr>
          <w:rFonts w:hint="eastAsia"/>
        </w:rPr>
        <w:t>главе</w:t>
      </w:r>
      <w:r>
        <w:t>............................................................................................58</w:t>
      </w:r>
    </w:p>
    <w:p w14:paraId="3CC294AA" w14:textId="77777777" w:rsidR="00B46B99" w:rsidRDefault="00B46B99" w:rsidP="00B46B99"/>
    <w:p w14:paraId="0FCE070A" w14:textId="77777777" w:rsidR="00B46B99" w:rsidRDefault="00B46B99" w:rsidP="00B46B99">
      <w:r>
        <w:rPr>
          <w:rFonts w:hint="eastAsia"/>
        </w:rPr>
        <w:t>Глава</w:t>
      </w:r>
      <w:r>
        <w:t xml:space="preserve"> 3. </w:t>
      </w:r>
      <w:r>
        <w:rPr>
          <w:rFonts w:hint="eastAsia"/>
        </w:rPr>
        <w:t>Применение</w:t>
      </w:r>
      <w:r>
        <w:t xml:space="preserve"> </w:t>
      </w:r>
      <w:r>
        <w:rPr>
          <w:rFonts w:hint="eastAsia"/>
        </w:rPr>
        <w:t>методов</w:t>
      </w:r>
      <w:r>
        <w:t xml:space="preserve"> </w:t>
      </w:r>
      <w:r>
        <w:rPr>
          <w:rFonts w:hint="eastAsia"/>
        </w:rPr>
        <w:t>совершенствования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на</w:t>
      </w:r>
      <w:r>
        <w:t xml:space="preserve"> </w:t>
      </w:r>
      <w:r>
        <w:rPr>
          <w:rFonts w:hint="eastAsia"/>
        </w:rPr>
        <w:t>основе</w:t>
      </w:r>
      <w:r>
        <w:t xml:space="preserve"> </w:t>
      </w:r>
      <w:r>
        <w:rPr>
          <w:rFonts w:hint="eastAsia"/>
        </w:rPr>
        <w:t>онтологий</w:t>
      </w:r>
      <w:r>
        <w:t xml:space="preserve"> </w:t>
      </w:r>
      <w:r>
        <w:rPr>
          <w:rFonts w:hint="eastAsia"/>
        </w:rPr>
        <w:t>с</w:t>
      </w:r>
      <w:r>
        <w:t xml:space="preserve"> </w:t>
      </w:r>
      <w:r>
        <w:rPr>
          <w:rFonts w:hint="eastAsia"/>
        </w:rPr>
        <w:t>блочно</w:t>
      </w:r>
      <w:r>
        <w:t>-</w:t>
      </w:r>
      <w:r>
        <w:rPr>
          <w:rFonts w:hint="eastAsia"/>
        </w:rPr>
        <w:t>цепочной</w:t>
      </w:r>
      <w:r>
        <w:t xml:space="preserve"> </w:t>
      </w:r>
      <w:r>
        <w:rPr>
          <w:rFonts w:hint="eastAsia"/>
        </w:rPr>
        <w:t>организацией</w:t>
      </w:r>
      <w:r>
        <w:t xml:space="preserve"> </w:t>
      </w:r>
      <w:r>
        <w:rPr>
          <w:rFonts w:hint="eastAsia"/>
        </w:rPr>
        <w:t>данных</w:t>
      </w:r>
      <w:r>
        <w:t xml:space="preserve"> 60 3.1 </w:t>
      </w:r>
      <w:r>
        <w:rPr>
          <w:rFonts w:hint="eastAsia"/>
        </w:rPr>
        <w:t>Методы</w:t>
      </w:r>
      <w:r>
        <w:t xml:space="preserve"> </w:t>
      </w:r>
      <w:r>
        <w:rPr>
          <w:rFonts w:hint="eastAsia"/>
        </w:rPr>
        <w:t>совершенствования</w:t>
      </w:r>
      <w:r>
        <w:t xml:space="preserve"> </w:t>
      </w:r>
      <w:r>
        <w:rPr>
          <w:rFonts w:hint="eastAsia"/>
        </w:rPr>
        <w:t>онтологий</w:t>
      </w:r>
      <w:r>
        <w:t xml:space="preserve"> </w:t>
      </w:r>
      <w:r>
        <w:rPr>
          <w:rFonts w:hint="eastAsia"/>
        </w:rPr>
        <w:t>информационного</w:t>
      </w:r>
      <w:r>
        <w:t xml:space="preserve"> </w:t>
      </w:r>
      <w:r>
        <w:rPr>
          <w:rFonts w:hint="eastAsia"/>
        </w:rPr>
        <w:t>обеспечения</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 xml:space="preserve"> </w:t>
      </w:r>
      <w:r>
        <w:rPr>
          <w:rFonts w:hint="eastAsia"/>
        </w:rPr>
        <w:t>на</w:t>
      </w:r>
    </w:p>
    <w:p w14:paraId="6DF0D6D5" w14:textId="77777777" w:rsidR="00B46B99" w:rsidRDefault="00B46B99" w:rsidP="00B46B99"/>
    <w:p w14:paraId="4B6E9F2A" w14:textId="77777777" w:rsidR="00B46B99" w:rsidRDefault="00B46B99" w:rsidP="00B46B99">
      <w:r>
        <w:rPr>
          <w:rFonts w:hint="eastAsia"/>
        </w:rPr>
        <w:t>основе</w:t>
      </w:r>
      <w:r>
        <w:t xml:space="preserve"> </w:t>
      </w:r>
      <w:r>
        <w:rPr>
          <w:rFonts w:hint="eastAsia"/>
        </w:rPr>
        <w:t>блочно</w:t>
      </w:r>
      <w:r>
        <w:t>-</w:t>
      </w:r>
      <w:r>
        <w:rPr>
          <w:rFonts w:hint="eastAsia"/>
        </w:rPr>
        <w:t>цепочной</w:t>
      </w:r>
      <w:r>
        <w:t xml:space="preserve"> </w:t>
      </w:r>
      <w:r>
        <w:rPr>
          <w:rFonts w:hint="eastAsia"/>
        </w:rPr>
        <w:t>организации</w:t>
      </w:r>
      <w:r>
        <w:t xml:space="preserve"> </w:t>
      </w:r>
      <w:r>
        <w:rPr>
          <w:rFonts w:hint="eastAsia"/>
        </w:rPr>
        <w:t>данных</w:t>
      </w:r>
      <w:r>
        <w:t xml:space="preserve"> .................................................. 60</w:t>
      </w:r>
    </w:p>
    <w:p w14:paraId="6DDCFCC6" w14:textId="77777777" w:rsidR="00B46B99" w:rsidRDefault="00B46B99" w:rsidP="00B46B99"/>
    <w:p w14:paraId="51DA350F" w14:textId="77777777" w:rsidR="00B46B99" w:rsidRDefault="00B46B99" w:rsidP="00B46B99">
      <w:r>
        <w:t xml:space="preserve">3.2 </w:t>
      </w:r>
      <w:r>
        <w:rPr>
          <w:rFonts w:hint="eastAsia"/>
        </w:rPr>
        <w:t>Реализация</w:t>
      </w:r>
      <w:r>
        <w:t xml:space="preserve"> </w:t>
      </w:r>
      <w:r>
        <w:rPr>
          <w:rFonts w:hint="eastAsia"/>
        </w:rPr>
        <w:t>метода</w:t>
      </w:r>
      <w:r>
        <w:t xml:space="preserve"> </w:t>
      </w:r>
      <w:r>
        <w:rPr>
          <w:rFonts w:hint="eastAsia"/>
        </w:rPr>
        <w:t>обработки</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системно</w:t>
      </w:r>
      <w:r>
        <w:t>-</w:t>
      </w:r>
      <w:r>
        <w:rPr>
          <w:rFonts w:hint="eastAsia"/>
        </w:rPr>
        <w:t>объектной</w:t>
      </w:r>
      <w:r>
        <w:t xml:space="preserve"> </w:t>
      </w:r>
      <w:r>
        <w:rPr>
          <w:rFonts w:hint="eastAsia"/>
        </w:rPr>
        <w:t>модели</w:t>
      </w:r>
      <w:r>
        <w:t>..................................................................................67</w:t>
      </w:r>
    </w:p>
    <w:p w14:paraId="3B32677A" w14:textId="77777777" w:rsidR="00B46B99" w:rsidRDefault="00B46B99" w:rsidP="00B46B99"/>
    <w:p w14:paraId="17B883CC" w14:textId="77777777" w:rsidR="00B46B99" w:rsidRDefault="00B46B99" w:rsidP="00B46B99">
      <w:r>
        <w:t xml:space="preserve">3.3 </w:t>
      </w:r>
      <w:r>
        <w:rPr>
          <w:rFonts w:hint="eastAsia"/>
        </w:rPr>
        <w:t>Алгоритм</w:t>
      </w:r>
      <w:r>
        <w:t xml:space="preserve"> </w:t>
      </w:r>
      <w:r>
        <w:rPr>
          <w:rFonts w:hint="eastAsia"/>
        </w:rPr>
        <w:t>проверки</w:t>
      </w:r>
      <w:r>
        <w:t xml:space="preserve"> </w:t>
      </w:r>
      <w:r>
        <w:rPr>
          <w:rFonts w:hint="eastAsia"/>
        </w:rPr>
        <w:t>данных</w:t>
      </w:r>
      <w:r>
        <w:t xml:space="preserve"> </w:t>
      </w:r>
      <w:r>
        <w:rPr>
          <w:rFonts w:hint="eastAsia"/>
        </w:rPr>
        <w:t>в</w:t>
      </w:r>
      <w:r>
        <w:t xml:space="preserve"> </w:t>
      </w:r>
      <w:r>
        <w:rPr>
          <w:rFonts w:hint="eastAsia"/>
        </w:rPr>
        <w:t>онтологии</w:t>
      </w:r>
      <w:r>
        <w:t xml:space="preserve"> </w:t>
      </w:r>
      <w:r>
        <w:rPr>
          <w:rFonts w:hint="eastAsia"/>
        </w:rPr>
        <w:t>на</w:t>
      </w:r>
      <w:r>
        <w:t xml:space="preserve"> </w:t>
      </w:r>
      <w:r>
        <w:rPr>
          <w:rFonts w:hint="eastAsia"/>
        </w:rPr>
        <w:t>основе</w:t>
      </w:r>
      <w:r>
        <w:t xml:space="preserve"> </w:t>
      </w:r>
      <w:r>
        <w:rPr>
          <w:rFonts w:hint="eastAsia"/>
        </w:rPr>
        <w:t>блочно</w:t>
      </w:r>
      <w:r>
        <w:t>-</w:t>
      </w:r>
      <w:r>
        <w:rPr>
          <w:rFonts w:hint="eastAsia"/>
        </w:rPr>
        <w:t>цепочной</w:t>
      </w:r>
      <w:r>
        <w:t xml:space="preserve"> </w:t>
      </w:r>
      <w:r>
        <w:rPr>
          <w:rFonts w:hint="eastAsia"/>
        </w:rPr>
        <w:t>организации</w:t>
      </w:r>
      <w:r>
        <w:t xml:space="preserve"> </w:t>
      </w:r>
      <w:r>
        <w:rPr>
          <w:rFonts w:hint="eastAsia"/>
        </w:rPr>
        <w:t>данных</w:t>
      </w:r>
      <w:r>
        <w:t xml:space="preserve">, </w:t>
      </w:r>
      <w:r>
        <w:rPr>
          <w:rFonts w:hint="eastAsia"/>
        </w:rPr>
        <w:t>позволяющая</w:t>
      </w:r>
      <w:r>
        <w:t xml:space="preserve"> </w:t>
      </w:r>
      <w:r>
        <w:rPr>
          <w:rFonts w:hint="eastAsia"/>
        </w:rPr>
        <w:t>произвести</w:t>
      </w:r>
      <w:r>
        <w:t xml:space="preserve"> </w:t>
      </w:r>
      <w:r>
        <w:rPr>
          <w:rFonts w:hint="eastAsia"/>
        </w:rPr>
        <w:t>семантическое</w:t>
      </w:r>
      <w:r>
        <w:t xml:space="preserve"> </w:t>
      </w:r>
      <w:r>
        <w:rPr>
          <w:rFonts w:hint="eastAsia"/>
        </w:rPr>
        <w:t>комплексирование</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диспетчерского</w:t>
      </w:r>
      <w:r>
        <w:t xml:space="preserve"> </w:t>
      </w:r>
      <w:r>
        <w:rPr>
          <w:rFonts w:hint="eastAsia"/>
        </w:rPr>
        <w:t>управления</w:t>
      </w:r>
      <w:r>
        <w:t>...................................................................................81</w:t>
      </w:r>
    </w:p>
    <w:p w14:paraId="1CA4DFBC" w14:textId="77777777" w:rsidR="00B46B99" w:rsidRDefault="00B46B99" w:rsidP="00B46B99"/>
    <w:p w14:paraId="7C27F2BB" w14:textId="77777777" w:rsidR="00B46B99" w:rsidRDefault="00B46B99" w:rsidP="00B46B99">
      <w:r>
        <w:t xml:space="preserve">3.4 </w:t>
      </w:r>
      <w:r>
        <w:rPr>
          <w:rFonts w:hint="eastAsia"/>
        </w:rPr>
        <w:t>Использование</w:t>
      </w:r>
      <w:r>
        <w:t xml:space="preserve"> </w:t>
      </w:r>
      <w:r>
        <w:rPr>
          <w:rFonts w:hint="eastAsia"/>
        </w:rPr>
        <w:t>разработанной</w:t>
      </w:r>
      <w:r>
        <w:t xml:space="preserve"> </w:t>
      </w:r>
      <w:r>
        <w:rPr>
          <w:rFonts w:hint="eastAsia"/>
        </w:rPr>
        <w:t>модели</w:t>
      </w:r>
      <w:r>
        <w:t xml:space="preserve"> </w:t>
      </w:r>
      <w:r>
        <w:rPr>
          <w:rFonts w:hint="eastAsia"/>
        </w:rPr>
        <w:t>онтологии</w:t>
      </w:r>
      <w:r>
        <w:t xml:space="preserve"> </w:t>
      </w:r>
      <w:r>
        <w:rPr>
          <w:rFonts w:hint="eastAsia"/>
        </w:rPr>
        <w:t>на</w:t>
      </w:r>
      <w:r>
        <w:t xml:space="preserve"> </w:t>
      </w:r>
      <w:r>
        <w:rPr>
          <w:rFonts w:hint="eastAsia"/>
        </w:rPr>
        <w:t>основе</w:t>
      </w:r>
      <w:r>
        <w:t xml:space="preserve"> </w:t>
      </w:r>
      <w:r>
        <w:rPr>
          <w:rFonts w:hint="eastAsia"/>
        </w:rPr>
        <w:t>блочно</w:t>
      </w:r>
      <w:r>
        <w:t>-</w:t>
      </w:r>
      <w:r>
        <w:rPr>
          <w:rFonts w:hint="eastAsia"/>
        </w:rPr>
        <w:t>цепочной</w:t>
      </w:r>
      <w:r>
        <w:t xml:space="preserve"> </w:t>
      </w:r>
      <w:r>
        <w:rPr>
          <w:rFonts w:hint="eastAsia"/>
        </w:rPr>
        <w:t>организации</w:t>
      </w:r>
      <w:r>
        <w:t xml:space="preserve"> </w:t>
      </w:r>
      <w:r>
        <w:rPr>
          <w:rFonts w:hint="eastAsia"/>
        </w:rPr>
        <w:t>данных</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автоматизированной</w:t>
      </w:r>
      <w:r>
        <w:t xml:space="preserve"> </w:t>
      </w:r>
      <w:r>
        <w:rPr>
          <w:rFonts w:hint="eastAsia"/>
        </w:rPr>
        <w:t>системы</w:t>
      </w:r>
      <w:r>
        <w:t xml:space="preserve"> </w:t>
      </w:r>
      <w:r>
        <w:rPr>
          <w:rFonts w:hint="eastAsia"/>
        </w:rPr>
        <w:t>диспетчерского</w:t>
      </w:r>
      <w:r>
        <w:t xml:space="preserve"> </w:t>
      </w:r>
      <w:r>
        <w:rPr>
          <w:rFonts w:hint="eastAsia"/>
        </w:rPr>
        <w:t>управления</w:t>
      </w:r>
      <w:r>
        <w:t>..........................83</w:t>
      </w:r>
    </w:p>
    <w:p w14:paraId="2397DC0F" w14:textId="77777777" w:rsidR="00B46B99" w:rsidRDefault="00B46B99" w:rsidP="00B46B99"/>
    <w:p w14:paraId="13E1E320" w14:textId="77777777" w:rsidR="00B46B99" w:rsidRDefault="00B46B99" w:rsidP="00B46B99">
      <w:r>
        <w:t xml:space="preserve">3.5 </w:t>
      </w:r>
      <w:r>
        <w:rPr>
          <w:rFonts w:hint="eastAsia"/>
        </w:rPr>
        <w:t>Выводы</w:t>
      </w:r>
      <w:r>
        <w:t xml:space="preserve"> </w:t>
      </w:r>
      <w:r>
        <w:rPr>
          <w:rFonts w:hint="eastAsia"/>
        </w:rPr>
        <w:t>по</w:t>
      </w:r>
      <w:r>
        <w:t xml:space="preserve"> </w:t>
      </w:r>
      <w:r>
        <w:rPr>
          <w:rFonts w:hint="eastAsia"/>
        </w:rPr>
        <w:t>главе</w:t>
      </w:r>
      <w:r>
        <w:t>............................................................................................95</w:t>
      </w:r>
    </w:p>
    <w:p w14:paraId="5BD2F487" w14:textId="77777777" w:rsidR="00B46B99" w:rsidRDefault="00B46B99" w:rsidP="00B46B99"/>
    <w:p w14:paraId="46FBB7D5" w14:textId="77777777" w:rsidR="00B46B99" w:rsidRDefault="00B46B99" w:rsidP="00B46B99">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функционирования</w:t>
      </w:r>
      <w:r>
        <w:t xml:space="preserve"> </w:t>
      </w:r>
      <w:r>
        <w:rPr>
          <w:rFonts w:hint="eastAsia"/>
        </w:rPr>
        <w:t>модели</w:t>
      </w:r>
      <w:r>
        <w:t xml:space="preserve"> </w:t>
      </w:r>
      <w:r>
        <w:rPr>
          <w:rFonts w:hint="eastAsia"/>
        </w:rPr>
        <w:t>и</w:t>
      </w:r>
      <w:r>
        <w:t xml:space="preserve"> </w:t>
      </w:r>
      <w:r>
        <w:rPr>
          <w:rFonts w:hint="eastAsia"/>
        </w:rPr>
        <w:t>методов</w:t>
      </w:r>
      <w:r>
        <w:t xml:space="preserve"> </w:t>
      </w:r>
      <w:r>
        <w:rPr>
          <w:rFonts w:hint="eastAsia"/>
        </w:rPr>
        <w:t>в</w:t>
      </w:r>
      <w:r>
        <w:t xml:space="preserve"> </w:t>
      </w:r>
      <w:r>
        <w:rPr>
          <w:rFonts w:hint="eastAsia"/>
        </w:rPr>
        <w:t>рамках</w:t>
      </w:r>
      <w:r>
        <w:t xml:space="preserve"> </w:t>
      </w:r>
      <w:r>
        <w:rPr>
          <w:rFonts w:hint="eastAsia"/>
        </w:rPr>
        <w:t>существующего</w:t>
      </w:r>
      <w:r>
        <w:t xml:space="preserve"> </w:t>
      </w:r>
      <w:r>
        <w:rPr>
          <w:rFonts w:hint="eastAsia"/>
        </w:rPr>
        <w:t>информационного</w:t>
      </w:r>
      <w:r>
        <w:t xml:space="preserve"> </w:t>
      </w:r>
      <w:r>
        <w:rPr>
          <w:rFonts w:hint="eastAsia"/>
        </w:rPr>
        <w:t>обеспечения</w:t>
      </w:r>
      <w:r>
        <w:t xml:space="preserve"> </w:t>
      </w:r>
      <w:r>
        <w:rPr>
          <w:rFonts w:hint="eastAsia"/>
        </w:rPr>
        <w:t>автоматизированной</w:t>
      </w:r>
      <w:r>
        <w:t xml:space="preserve"> </w:t>
      </w:r>
      <w:r>
        <w:rPr>
          <w:rFonts w:hint="eastAsia"/>
        </w:rPr>
        <w:t>системы</w:t>
      </w:r>
      <w:r>
        <w:t xml:space="preserve"> </w:t>
      </w:r>
      <w:r>
        <w:rPr>
          <w:rFonts w:hint="eastAsia"/>
        </w:rPr>
        <w:t>диспетчерского</w:t>
      </w:r>
      <w:r>
        <w:t xml:space="preserve"> </w:t>
      </w:r>
      <w:r>
        <w:rPr>
          <w:rFonts w:hint="eastAsia"/>
        </w:rPr>
        <w:t>управления</w:t>
      </w:r>
      <w:r>
        <w:t>......................................................................96</w:t>
      </w:r>
    </w:p>
    <w:p w14:paraId="41C84996" w14:textId="77777777" w:rsidR="00B46B99" w:rsidRDefault="00B46B99" w:rsidP="00B46B99"/>
    <w:p w14:paraId="3BBBC5DA" w14:textId="77777777" w:rsidR="00B46B99" w:rsidRDefault="00B46B99" w:rsidP="00B46B99">
      <w:r>
        <w:t xml:space="preserve">4.1 </w:t>
      </w:r>
      <w:r>
        <w:rPr>
          <w:rFonts w:hint="eastAsia"/>
        </w:rPr>
        <w:t>Использование</w:t>
      </w:r>
      <w:r>
        <w:t xml:space="preserve"> </w:t>
      </w:r>
      <w:r>
        <w:rPr>
          <w:rFonts w:hint="eastAsia"/>
        </w:rPr>
        <w:t>разработанной</w:t>
      </w:r>
      <w:r>
        <w:t xml:space="preserve"> </w:t>
      </w:r>
      <w:r>
        <w:rPr>
          <w:rFonts w:hint="eastAsia"/>
        </w:rPr>
        <w:t>онтологии</w:t>
      </w:r>
      <w:r>
        <w:t xml:space="preserve"> </w:t>
      </w:r>
      <w:r>
        <w:rPr>
          <w:rFonts w:hint="eastAsia"/>
        </w:rPr>
        <w:t>на</w:t>
      </w:r>
      <w:r>
        <w:t xml:space="preserve"> </w:t>
      </w:r>
      <w:r>
        <w:rPr>
          <w:rFonts w:hint="eastAsia"/>
        </w:rPr>
        <w:t>примере</w:t>
      </w:r>
      <w:r>
        <w:t xml:space="preserve"> </w:t>
      </w:r>
      <w:r>
        <w:rPr>
          <w:rFonts w:hint="eastAsia"/>
        </w:rPr>
        <w:t>информационного</w:t>
      </w:r>
      <w:r>
        <w:t xml:space="preserve"> </w:t>
      </w:r>
      <w:r>
        <w:rPr>
          <w:rFonts w:hint="eastAsia"/>
        </w:rPr>
        <w:t>обеспечения</w:t>
      </w:r>
      <w:r>
        <w:t xml:space="preserve"> </w:t>
      </w:r>
      <w:r>
        <w:rPr>
          <w:rFonts w:hint="eastAsia"/>
        </w:rPr>
        <w:t>автоматизированной</w:t>
      </w:r>
      <w:r>
        <w:t xml:space="preserve"> </w:t>
      </w:r>
      <w:r>
        <w:rPr>
          <w:rFonts w:hint="eastAsia"/>
        </w:rPr>
        <w:t>системы</w:t>
      </w:r>
      <w:r>
        <w:t xml:space="preserve"> </w:t>
      </w:r>
      <w:r>
        <w:rPr>
          <w:rFonts w:hint="eastAsia"/>
        </w:rPr>
        <w:t>диспетчерского</w:t>
      </w:r>
      <w:r>
        <w:t xml:space="preserve"> </w:t>
      </w:r>
      <w:r>
        <w:rPr>
          <w:rFonts w:hint="eastAsia"/>
        </w:rPr>
        <w:t>управления</w:t>
      </w:r>
      <w:r>
        <w:t>................................................................................... 96</w:t>
      </w:r>
    </w:p>
    <w:p w14:paraId="2DA2052D" w14:textId="77777777" w:rsidR="00B46B99" w:rsidRDefault="00B46B99" w:rsidP="00B46B99"/>
    <w:p w14:paraId="3BAD660A" w14:textId="77777777" w:rsidR="00B46B99" w:rsidRDefault="00B46B99" w:rsidP="00B46B99">
      <w:r>
        <w:t xml:space="preserve">4.2 </w:t>
      </w:r>
      <w:r>
        <w:rPr>
          <w:rFonts w:hint="eastAsia"/>
        </w:rPr>
        <w:t>Управление</w:t>
      </w:r>
      <w:r>
        <w:t xml:space="preserve"> </w:t>
      </w:r>
      <w:r>
        <w:rPr>
          <w:rFonts w:hint="eastAsia"/>
        </w:rPr>
        <w:t>синхронизацией</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онтологии</w:t>
      </w:r>
      <w:r>
        <w:t>.................................................................................................................107</w:t>
      </w:r>
    </w:p>
    <w:p w14:paraId="06306D8B" w14:textId="77777777" w:rsidR="00B46B99" w:rsidRDefault="00B46B99" w:rsidP="00B46B99"/>
    <w:p w14:paraId="0AE73428" w14:textId="77777777" w:rsidR="00B46B99" w:rsidRDefault="00B46B99" w:rsidP="00B46B99">
      <w:r>
        <w:t xml:space="preserve">4.3 </w:t>
      </w:r>
      <w:r>
        <w:rPr>
          <w:rFonts w:hint="eastAsia"/>
        </w:rPr>
        <w:t>Проверка</w:t>
      </w:r>
      <w:r>
        <w:t xml:space="preserve"> </w:t>
      </w:r>
      <w:r>
        <w:rPr>
          <w:rFonts w:hint="eastAsia"/>
        </w:rPr>
        <w:t>целостности</w:t>
      </w:r>
      <w:r>
        <w:t xml:space="preserve"> </w:t>
      </w:r>
      <w:r>
        <w:rPr>
          <w:rFonts w:hint="eastAsia"/>
        </w:rPr>
        <w:t>данных</w:t>
      </w:r>
      <w:r>
        <w:t xml:space="preserve"> </w:t>
      </w:r>
      <w:r>
        <w:rPr>
          <w:rFonts w:hint="eastAsia"/>
        </w:rPr>
        <w:t>онтологии</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автоматизированных</w:t>
      </w:r>
      <w:r>
        <w:t xml:space="preserve"> </w:t>
      </w:r>
      <w:r>
        <w:rPr>
          <w:rFonts w:hint="eastAsia"/>
        </w:rPr>
        <w:t>систем</w:t>
      </w:r>
      <w:r>
        <w:t xml:space="preserve"> </w:t>
      </w:r>
      <w:r>
        <w:rPr>
          <w:rFonts w:hint="eastAsia"/>
        </w:rPr>
        <w:t>диспетчерского</w:t>
      </w:r>
      <w:r>
        <w:t xml:space="preserve"> </w:t>
      </w:r>
      <w:r>
        <w:rPr>
          <w:rFonts w:hint="eastAsia"/>
        </w:rPr>
        <w:t>управления</w:t>
      </w:r>
      <w:r>
        <w:t xml:space="preserve"> ... 109</w:t>
      </w:r>
    </w:p>
    <w:p w14:paraId="62C8A105" w14:textId="77777777" w:rsidR="00B46B99" w:rsidRDefault="00B46B99" w:rsidP="00B46B99"/>
    <w:p w14:paraId="45D62963" w14:textId="77777777" w:rsidR="00B46B99" w:rsidRDefault="00B46B99" w:rsidP="00B46B99">
      <w:r>
        <w:t xml:space="preserve">4.4 </w:t>
      </w:r>
      <w:r>
        <w:rPr>
          <w:rFonts w:hint="eastAsia"/>
        </w:rPr>
        <w:t>Методика</w:t>
      </w:r>
      <w:r>
        <w:t xml:space="preserve"> </w:t>
      </w:r>
      <w:r>
        <w:rPr>
          <w:rFonts w:hint="eastAsia"/>
        </w:rPr>
        <w:t>вычислительного</w:t>
      </w:r>
      <w:r>
        <w:t xml:space="preserve"> </w:t>
      </w:r>
      <w:r>
        <w:rPr>
          <w:rFonts w:hint="eastAsia"/>
        </w:rPr>
        <w:t>эксперимента</w:t>
      </w:r>
      <w:r>
        <w:t xml:space="preserve"> </w:t>
      </w:r>
      <w:r>
        <w:rPr>
          <w:rFonts w:hint="eastAsia"/>
        </w:rPr>
        <w:t>в</w:t>
      </w:r>
      <w:r>
        <w:t xml:space="preserve"> </w:t>
      </w:r>
      <w:r>
        <w:rPr>
          <w:rFonts w:hint="eastAsia"/>
        </w:rPr>
        <w:t>информационном</w:t>
      </w:r>
      <w:r>
        <w:t xml:space="preserve"> </w:t>
      </w:r>
      <w:r>
        <w:rPr>
          <w:rFonts w:hint="eastAsia"/>
        </w:rPr>
        <w:t>обеспечении</w:t>
      </w:r>
      <w:r>
        <w:t xml:space="preserve"> </w:t>
      </w:r>
      <w:r>
        <w:rPr>
          <w:rFonts w:hint="eastAsia"/>
        </w:rPr>
        <w:t>автоматизированной</w:t>
      </w:r>
      <w:r>
        <w:t xml:space="preserve"> </w:t>
      </w:r>
      <w:r>
        <w:rPr>
          <w:rFonts w:hint="eastAsia"/>
        </w:rPr>
        <w:t>систе</w:t>
      </w:r>
      <w:r>
        <w:rPr>
          <w:rFonts w:hint="eastAsia"/>
        </w:rPr>
        <w:lastRenderedPageBreak/>
        <w:t>мы</w:t>
      </w:r>
      <w:r>
        <w:t xml:space="preserve"> </w:t>
      </w:r>
      <w:r>
        <w:rPr>
          <w:rFonts w:hint="eastAsia"/>
        </w:rPr>
        <w:t>диспетчерского</w:t>
      </w:r>
      <w:r>
        <w:t xml:space="preserve"> </w:t>
      </w:r>
      <w:r>
        <w:rPr>
          <w:rFonts w:hint="eastAsia"/>
        </w:rPr>
        <w:t>управления</w:t>
      </w:r>
      <w:r>
        <w:t xml:space="preserve"> </w:t>
      </w:r>
      <w:r>
        <w:rPr>
          <w:rFonts w:hint="eastAsia"/>
        </w:rPr>
        <w:t>на</w:t>
      </w:r>
      <w:r>
        <w:t xml:space="preserve"> </w:t>
      </w:r>
      <w:r>
        <w:rPr>
          <w:rFonts w:hint="eastAsia"/>
        </w:rPr>
        <w:t>онтологии</w:t>
      </w:r>
      <w:r>
        <w:t xml:space="preserve"> </w:t>
      </w:r>
      <w:r>
        <w:rPr>
          <w:rFonts w:hint="eastAsia"/>
        </w:rPr>
        <w:t>с</w:t>
      </w:r>
      <w:r>
        <w:t xml:space="preserve"> </w:t>
      </w:r>
      <w:r>
        <w:rPr>
          <w:rFonts w:hint="eastAsia"/>
        </w:rPr>
        <w:t>блочно</w:t>
      </w:r>
      <w:r>
        <w:t>-</w:t>
      </w:r>
      <w:r>
        <w:rPr>
          <w:rFonts w:hint="eastAsia"/>
        </w:rPr>
        <w:t>цепочной</w:t>
      </w:r>
      <w:r>
        <w:t xml:space="preserve"> </w:t>
      </w:r>
      <w:r>
        <w:rPr>
          <w:rFonts w:hint="eastAsia"/>
        </w:rPr>
        <w:t>организации</w:t>
      </w:r>
      <w:r>
        <w:t xml:space="preserve"> </w:t>
      </w:r>
      <w:r>
        <w:rPr>
          <w:rFonts w:hint="eastAsia"/>
        </w:rPr>
        <w:t>данных</w:t>
      </w:r>
      <w:r>
        <w:t>......................................112</w:t>
      </w:r>
    </w:p>
    <w:p w14:paraId="43FE9C5F" w14:textId="77777777" w:rsidR="00B46B99" w:rsidRDefault="00B46B99" w:rsidP="00B46B99"/>
    <w:p w14:paraId="19C1C773" w14:textId="77777777" w:rsidR="00B46B99" w:rsidRDefault="00B46B99" w:rsidP="00B46B99">
      <w:r>
        <w:rPr>
          <w:rFonts w:hint="eastAsia"/>
        </w:rPr>
        <w:t>Заключение</w:t>
      </w:r>
      <w:r>
        <w:t>.................................................................................................................122</w:t>
      </w:r>
    </w:p>
    <w:p w14:paraId="3A0D3F93" w14:textId="77777777" w:rsidR="00B46B99" w:rsidRDefault="00B46B99" w:rsidP="00B46B99"/>
    <w:p w14:paraId="294CB81B" w14:textId="77777777" w:rsidR="00B46B99" w:rsidRDefault="00B46B99" w:rsidP="00B46B99">
      <w:r>
        <w:rPr>
          <w:rFonts w:hint="eastAsia"/>
        </w:rPr>
        <w:t>Список</w:t>
      </w:r>
      <w:r>
        <w:t xml:space="preserve"> </w:t>
      </w:r>
      <w:r>
        <w:rPr>
          <w:rFonts w:hint="eastAsia"/>
        </w:rPr>
        <w:t>литературы</w:t>
      </w:r>
      <w:r>
        <w:t>...................................................................................................124</w:t>
      </w:r>
    </w:p>
    <w:p w14:paraId="7F3FA524" w14:textId="77777777" w:rsidR="00B46B99" w:rsidRDefault="00B46B99" w:rsidP="00B46B99"/>
    <w:p w14:paraId="47AF6544" w14:textId="77777777" w:rsidR="00B46B99" w:rsidRDefault="00B46B99" w:rsidP="00B46B99">
      <w:r>
        <w:rPr>
          <w:rFonts w:hint="eastAsia"/>
        </w:rPr>
        <w:t>Приложения</w:t>
      </w:r>
      <w:r>
        <w:t>................................................................................................................135</w:t>
      </w:r>
    </w:p>
    <w:p w14:paraId="2ECCC00A" w14:textId="77777777" w:rsidR="00B46B99" w:rsidRDefault="00B46B99" w:rsidP="00B46B99"/>
    <w:p w14:paraId="7FF00D68" w14:textId="77777777" w:rsidR="00B46B99" w:rsidRDefault="00B46B99" w:rsidP="00B46B99">
      <w:r>
        <w:rPr>
          <w:rFonts w:hint="eastAsia"/>
        </w:rPr>
        <w:t>Приложение</w:t>
      </w:r>
      <w:r>
        <w:t xml:space="preserve"> 1..........................................................................................................135</w:t>
      </w:r>
    </w:p>
    <w:p w14:paraId="373F3D74" w14:textId="77777777" w:rsidR="00B46B99" w:rsidRDefault="00B46B99" w:rsidP="00B46B99"/>
    <w:p w14:paraId="76347C1F" w14:textId="1025498F" w:rsidR="00B46B99" w:rsidRPr="00B46B99" w:rsidRDefault="00B46B99" w:rsidP="00B46B99">
      <w:r>
        <w:rPr>
          <w:rFonts w:hint="eastAsia"/>
        </w:rPr>
        <w:t>Приложение</w:t>
      </w:r>
      <w:r>
        <w:t xml:space="preserve"> 2..........................................................................................................139</w:t>
      </w:r>
    </w:p>
    <w:sectPr w:rsidR="00B46B99" w:rsidRPr="00B46B99" w:rsidSect="00AA4B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C8E" w14:textId="77777777" w:rsidR="00AA4B5D" w:rsidRDefault="00AA4B5D">
      <w:pPr>
        <w:spacing w:after="0" w:line="240" w:lineRule="auto"/>
      </w:pPr>
      <w:r>
        <w:separator/>
      </w:r>
    </w:p>
  </w:endnote>
  <w:endnote w:type="continuationSeparator" w:id="0">
    <w:p w14:paraId="0A35FF7A" w14:textId="77777777" w:rsidR="00AA4B5D" w:rsidRDefault="00AA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DAA8" w14:textId="77777777" w:rsidR="00AA4B5D" w:rsidRDefault="00AA4B5D"/>
    <w:p w14:paraId="710D459B" w14:textId="77777777" w:rsidR="00AA4B5D" w:rsidRDefault="00AA4B5D"/>
    <w:p w14:paraId="25343EB3" w14:textId="77777777" w:rsidR="00AA4B5D" w:rsidRDefault="00AA4B5D"/>
    <w:p w14:paraId="60562860" w14:textId="77777777" w:rsidR="00AA4B5D" w:rsidRDefault="00AA4B5D"/>
    <w:p w14:paraId="6457D26D" w14:textId="77777777" w:rsidR="00AA4B5D" w:rsidRDefault="00AA4B5D"/>
    <w:p w14:paraId="18307A7D" w14:textId="77777777" w:rsidR="00AA4B5D" w:rsidRDefault="00AA4B5D"/>
    <w:p w14:paraId="16D7CD8D" w14:textId="77777777" w:rsidR="00AA4B5D" w:rsidRDefault="00AA4B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5D4D6" wp14:editId="1142C8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CABF" w14:textId="77777777" w:rsidR="00AA4B5D" w:rsidRDefault="00AA4B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5D4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B8CABF" w14:textId="77777777" w:rsidR="00AA4B5D" w:rsidRDefault="00AA4B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56047" w14:textId="77777777" w:rsidR="00AA4B5D" w:rsidRDefault="00AA4B5D"/>
    <w:p w14:paraId="337B7DA1" w14:textId="77777777" w:rsidR="00AA4B5D" w:rsidRDefault="00AA4B5D"/>
    <w:p w14:paraId="238F4A74" w14:textId="77777777" w:rsidR="00AA4B5D" w:rsidRDefault="00AA4B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05FCD3" wp14:editId="62C117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30F3" w14:textId="77777777" w:rsidR="00AA4B5D" w:rsidRDefault="00AA4B5D"/>
                          <w:p w14:paraId="2C63BAA3" w14:textId="77777777" w:rsidR="00AA4B5D" w:rsidRDefault="00AA4B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5FC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F530F3" w14:textId="77777777" w:rsidR="00AA4B5D" w:rsidRDefault="00AA4B5D"/>
                    <w:p w14:paraId="2C63BAA3" w14:textId="77777777" w:rsidR="00AA4B5D" w:rsidRDefault="00AA4B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80A20" w14:textId="77777777" w:rsidR="00AA4B5D" w:rsidRDefault="00AA4B5D"/>
    <w:p w14:paraId="5A193A20" w14:textId="77777777" w:rsidR="00AA4B5D" w:rsidRDefault="00AA4B5D">
      <w:pPr>
        <w:rPr>
          <w:sz w:val="2"/>
          <w:szCs w:val="2"/>
        </w:rPr>
      </w:pPr>
    </w:p>
    <w:p w14:paraId="14D7C8ED" w14:textId="77777777" w:rsidR="00AA4B5D" w:rsidRDefault="00AA4B5D"/>
    <w:p w14:paraId="3543E3C5" w14:textId="77777777" w:rsidR="00AA4B5D" w:rsidRDefault="00AA4B5D">
      <w:pPr>
        <w:spacing w:after="0" w:line="240" w:lineRule="auto"/>
      </w:pPr>
    </w:p>
  </w:footnote>
  <w:footnote w:type="continuationSeparator" w:id="0">
    <w:p w14:paraId="3D045640" w14:textId="77777777" w:rsidR="00AA4B5D" w:rsidRDefault="00AA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5D"/>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14448</TotalTime>
  <Pages>4</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1549</cp:revision>
  <cp:lastPrinted>2009-02-06T05:36:00Z</cp:lastPrinted>
  <dcterms:created xsi:type="dcterms:W3CDTF">2024-01-07T13:43:00Z</dcterms:created>
  <dcterms:modified xsi:type="dcterms:W3CDTF">2024-01-31T12:55:00Z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