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7299" w14:textId="77777777" w:rsidR="00B956A5" w:rsidRDefault="00B956A5" w:rsidP="00B956A5">
      <w:pPr>
        <w:pStyle w:val="afffffffffffffffffffffffffff5"/>
        <w:rPr>
          <w:rFonts w:ascii="Verdana" w:hAnsi="Verdana"/>
          <w:color w:val="000000"/>
          <w:sz w:val="21"/>
          <w:szCs w:val="21"/>
        </w:rPr>
      </w:pPr>
      <w:r>
        <w:rPr>
          <w:rFonts w:ascii="Helvetica Neue" w:hAnsi="Helvetica Neue"/>
          <w:b/>
          <w:bCs w:val="0"/>
          <w:color w:val="222222"/>
          <w:sz w:val="21"/>
          <w:szCs w:val="21"/>
        </w:rPr>
        <w:t>Козловский, Вячеслав Иванович.</w:t>
      </w:r>
    </w:p>
    <w:p w14:paraId="70A93670" w14:textId="77777777" w:rsidR="00B956A5" w:rsidRDefault="00B956A5" w:rsidP="00B956A5">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методов исследования экстрагированных из раствора в газовую фазу ионов с помощью времяпролетного масс-спектрометра высокого разрешения, снабженного молекулярно-ионным реактором : диссертация ... кандидата физико-математических наук : 01.04.17. - Черноголовка, 1999. - 100 с. : ил.</w:t>
      </w:r>
    </w:p>
    <w:p w14:paraId="269A653E" w14:textId="77777777" w:rsidR="00B956A5" w:rsidRDefault="00B956A5" w:rsidP="00B956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Козловский, Вячеслав Иванович</w:t>
      </w:r>
    </w:p>
    <w:p w14:paraId="0C2ACD6C"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17702A"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Описание прибора</w:t>
      </w:r>
    </w:p>
    <w:p w14:paraId="5B36E37B"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Ионный источник и система транспорта ионов</w:t>
      </w:r>
    </w:p>
    <w:p w14:paraId="63C1D8EC"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Время-пролетный масс-анализатор</w:t>
      </w:r>
    </w:p>
    <w:p w14:paraId="1EABBD83"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Молекулярно-Ионный Реактор (МИР)</w:t>
      </w:r>
    </w:p>
    <w:p w14:paraId="3D921405"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Большой ионно-траиспортный радиочастотный (КР-оп1у) квадруполь</w:t>
      </w:r>
    </w:p>
    <w:p w14:paraId="2816DDF5"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Одиночная линза</w:t>
      </w:r>
    </w:p>
    <w:p w14:paraId="104DC730"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Ортогональный время-пролетный накопитель-модулятор ионного пучка</w:t>
      </w:r>
    </w:p>
    <w:p w14:paraId="12DF4559"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Рефлектор масс-спектрометра</w:t>
      </w:r>
    </w:p>
    <w:p w14:paraId="1A7410B2"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Детектор ионов</w:t>
      </w:r>
    </w:p>
    <w:p w14:paraId="71B13A54"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Резюме</w:t>
      </w:r>
    </w:p>
    <w:p w14:paraId="3717952A"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Параметры Орто-ВПМС высокого разрешения.</w:t>
      </w:r>
    </w:p>
    <w:p w14:paraId="1EC22E6C"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1A7BA7A0"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Разрешающая способность</w:t>
      </w:r>
    </w:p>
    <w:p w14:paraId="14DA560E"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Примеры масс-спектров различных веществ</w:t>
      </w:r>
    </w:p>
    <w:p w14:paraId="17242204"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Точность определения массы</w:t>
      </w:r>
    </w:p>
    <w:p w14:paraId="6039BF81"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причин, ограничивающих разрешение Орто-ВПМС</w:t>
      </w:r>
    </w:p>
    <w:p w14:paraId="22749FB7"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2.6 Моделирование формы пика в масс-спектре численным методом</w:t>
      </w:r>
    </w:p>
    <w:p w14:paraId="6F1FFFE0"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39A830C2"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Молекулярно-Ионный Реактор (МИР)</w:t>
      </w:r>
    </w:p>
    <w:p w14:paraId="04634A09"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 и обзор литературы</w:t>
      </w:r>
    </w:p>
    <w:p w14:paraId="701C00A7"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Подходы к описанию свойств (ЯР-оп1у) квадруполей с газом (теория)</w:t>
      </w:r>
    </w:p>
    <w:p w14:paraId="7D51E825"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Экспериментальные данные по фокусировке ионов в МИР</w:t>
      </w:r>
    </w:p>
    <w:p w14:paraId="4A43DFC8"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43 :4. Метод измерения подвижностей ионов в МИР :</w:t>
      </w:r>
    </w:p>
    <w:p w14:paraId="28ECDDBD"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 и обзор литературы</w:t>
      </w:r>
    </w:p>
    <w:p w14:paraId="22036C96"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Теория</w:t>
      </w:r>
    </w:p>
    <w:p w14:paraId="7869708F"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Ограничения метода</w:t>
      </w:r>
    </w:p>
    <w:p w14:paraId="00101564"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Экспериментальные результаты 47 5. Исследование фрагментации и превращений ионов, движущихся в 52 ;МИР под действием электрического поля при давлениях ~1торр</w:t>
      </w:r>
    </w:p>
    <w:p w14:paraId="04113F20"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 и обзор литературы</w:t>
      </w:r>
    </w:p>
    <w:p w14:paraId="24AF5F08"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Движение ионов в разреженном газе под действием электрического поля</w:t>
      </w:r>
    </w:p>
    <w:p w14:paraId="76DD8412"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Определение энергии активации реакции распада ионов азида в МИР</w:t>
      </w:r>
    </w:p>
    <w:p w14:paraId="2B20B02F"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Получение информации о структуре пептидных ионов с помощью 60 ¡фрагментации постоянным или переменным полями в МИР при давлениях ~1торр.</w:t>
      </w:r>
    </w:p>
    <w:p w14:paraId="2013C87A"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Введение</w:t>
      </w:r>
    </w:p>
    <w:p w14:paraId="31FEBC26"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Фрагментация ионов пептидов в МИР, активированная продольным 61 электрическим полем. Получение информации о структуре.</w:t>
      </w:r>
    </w:p>
    <w:p w14:paraId="1484D0C1"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Новый метод селективной фрагментации ионов в МИР</w:t>
      </w:r>
    </w:p>
    <w:p w14:paraId="46493283"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Эксперименты по анализу структуры ионов при фрагментации их 66 вблизи порога неустойчивости Матье в МИР.</w:t>
      </w:r>
    </w:p>
    <w:p w14:paraId="0123A07D"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Анализ движения и разогрева ионов в МИР с помощью компьютерного 69 моделирования.</w:t>
      </w:r>
    </w:p>
    <w:p w14:paraId="4ED0872B"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6.6 Примеры секвенса различных пептидов при фрагментации ионов 71 продольным и переменным ЯР- полем в МИР</w:t>
      </w:r>
    </w:p>
    <w:p w14:paraId="30DE5976" w14:textId="77777777" w:rsidR="00B956A5" w:rsidRDefault="00B956A5" w:rsidP="00B9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B956A5" w:rsidRDefault="00E67B85" w:rsidP="00B956A5"/>
    <w:sectPr w:rsidR="00E67B85" w:rsidRPr="00B956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2C9A" w14:textId="77777777" w:rsidR="008A606B" w:rsidRDefault="008A606B">
      <w:pPr>
        <w:spacing w:after="0" w:line="240" w:lineRule="auto"/>
      </w:pPr>
      <w:r>
        <w:separator/>
      </w:r>
    </w:p>
  </w:endnote>
  <w:endnote w:type="continuationSeparator" w:id="0">
    <w:p w14:paraId="48701C79" w14:textId="77777777" w:rsidR="008A606B" w:rsidRDefault="008A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B8D9" w14:textId="77777777" w:rsidR="008A606B" w:rsidRDefault="008A606B"/>
    <w:p w14:paraId="658E139B" w14:textId="77777777" w:rsidR="008A606B" w:rsidRDefault="008A606B"/>
    <w:p w14:paraId="169309B0" w14:textId="77777777" w:rsidR="008A606B" w:rsidRDefault="008A606B"/>
    <w:p w14:paraId="21E75964" w14:textId="77777777" w:rsidR="008A606B" w:rsidRDefault="008A606B"/>
    <w:p w14:paraId="435D0A80" w14:textId="77777777" w:rsidR="008A606B" w:rsidRDefault="008A606B"/>
    <w:p w14:paraId="63689AAD" w14:textId="77777777" w:rsidR="008A606B" w:rsidRDefault="008A606B"/>
    <w:p w14:paraId="3F02D84F" w14:textId="77777777" w:rsidR="008A606B" w:rsidRDefault="008A60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4E7CB4" wp14:editId="4B12D3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E23D" w14:textId="77777777" w:rsidR="008A606B" w:rsidRDefault="008A60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E7CB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C7E23D" w14:textId="77777777" w:rsidR="008A606B" w:rsidRDefault="008A60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311308" w14:textId="77777777" w:rsidR="008A606B" w:rsidRDefault="008A606B"/>
    <w:p w14:paraId="54B40CEC" w14:textId="77777777" w:rsidR="008A606B" w:rsidRDefault="008A606B"/>
    <w:p w14:paraId="1A608CAF" w14:textId="77777777" w:rsidR="008A606B" w:rsidRDefault="008A60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44808A" wp14:editId="5B0406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8FD3" w14:textId="77777777" w:rsidR="008A606B" w:rsidRDefault="008A606B"/>
                          <w:p w14:paraId="0EF25F22" w14:textId="77777777" w:rsidR="008A606B" w:rsidRDefault="008A60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480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388FD3" w14:textId="77777777" w:rsidR="008A606B" w:rsidRDefault="008A606B"/>
                    <w:p w14:paraId="0EF25F22" w14:textId="77777777" w:rsidR="008A606B" w:rsidRDefault="008A60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01CBFA" w14:textId="77777777" w:rsidR="008A606B" w:rsidRDefault="008A606B"/>
    <w:p w14:paraId="30FAE45A" w14:textId="77777777" w:rsidR="008A606B" w:rsidRDefault="008A606B">
      <w:pPr>
        <w:rPr>
          <w:sz w:val="2"/>
          <w:szCs w:val="2"/>
        </w:rPr>
      </w:pPr>
    </w:p>
    <w:p w14:paraId="241722D2" w14:textId="77777777" w:rsidR="008A606B" w:rsidRDefault="008A606B"/>
    <w:p w14:paraId="269F88C4" w14:textId="77777777" w:rsidR="008A606B" w:rsidRDefault="008A606B">
      <w:pPr>
        <w:spacing w:after="0" w:line="240" w:lineRule="auto"/>
      </w:pPr>
    </w:p>
  </w:footnote>
  <w:footnote w:type="continuationSeparator" w:id="0">
    <w:p w14:paraId="78285E90" w14:textId="77777777" w:rsidR="008A606B" w:rsidRDefault="008A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6B"/>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127691</TotalTime>
  <Pages>3</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3266</cp:revision>
  <cp:lastPrinted>2009-02-06T05:36:00Z</cp:lastPrinted>
  <dcterms:created xsi:type="dcterms:W3CDTF">2024-01-07T13:43:00Z</dcterms:created>
  <dcterms:modified xsi:type="dcterms:W3CDTF">2025-07-06T08:05:00Z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