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2ABA8" w14:textId="028D0649" w:rsidR="00A33AEB" w:rsidRDefault="006129E1" w:rsidP="006129E1">
      <w:r w:rsidRPr="006129E1">
        <w:rPr>
          <w:rFonts w:hint="eastAsia"/>
        </w:rPr>
        <w:t>Корухова</w:t>
      </w:r>
      <w:r w:rsidRPr="006129E1">
        <w:t xml:space="preserve"> </w:t>
      </w:r>
      <w:r w:rsidRPr="006129E1">
        <w:rPr>
          <w:rFonts w:hint="eastAsia"/>
        </w:rPr>
        <w:t>Людмила</w:t>
      </w:r>
      <w:r w:rsidRPr="006129E1">
        <w:t xml:space="preserve"> </w:t>
      </w:r>
      <w:r w:rsidRPr="006129E1">
        <w:rPr>
          <w:rFonts w:hint="eastAsia"/>
        </w:rPr>
        <w:t>Владимировна</w:t>
      </w:r>
      <w:r>
        <w:rPr>
          <w:rFonts w:hint="cs"/>
        </w:rPr>
        <w:t xml:space="preserve"> </w:t>
      </w:r>
      <w:r w:rsidRPr="006129E1">
        <w:rPr>
          <w:rFonts w:hint="eastAsia"/>
        </w:rPr>
        <w:t>Д</w:t>
      </w:r>
      <w:r w:rsidRPr="006129E1">
        <w:t>.</w:t>
      </w:r>
      <w:r w:rsidRPr="006129E1">
        <w:rPr>
          <w:rFonts w:hint="eastAsia"/>
        </w:rPr>
        <w:t>П</w:t>
      </w:r>
      <w:r w:rsidRPr="006129E1">
        <w:t xml:space="preserve">. </w:t>
      </w:r>
      <w:r w:rsidRPr="006129E1">
        <w:rPr>
          <w:rFonts w:hint="eastAsia"/>
        </w:rPr>
        <w:t>Ознобишин</w:t>
      </w:r>
      <w:r w:rsidRPr="006129E1">
        <w:t>-</w:t>
      </w:r>
      <w:r w:rsidRPr="006129E1">
        <w:rPr>
          <w:rFonts w:hint="eastAsia"/>
        </w:rPr>
        <w:t>переводчик</w:t>
      </w:r>
      <w:r w:rsidRPr="006129E1">
        <w:t xml:space="preserve">: </w:t>
      </w:r>
      <w:r w:rsidRPr="006129E1">
        <w:rPr>
          <w:rFonts w:hint="eastAsia"/>
        </w:rPr>
        <w:t>традиции</w:t>
      </w:r>
      <w:r w:rsidRPr="006129E1">
        <w:t xml:space="preserve">, </w:t>
      </w:r>
      <w:r w:rsidRPr="006129E1">
        <w:rPr>
          <w:rFonts w:hint="eastAsia"/>
        </w:rPr>
        <w:t>художественно</w:t>
      </w:r>
      <w:r w:rsidRPr="006129E1">
        <w:t>-</w:t>
      </w:r>
      <w:r w:rsidRPr="006129E1">
        <w:rPr>
          <w:rFonts w:hint="eastAsia"/>
        </w:rPr>
        <w:t>стилевое</w:t>
      </w:r>
      <w:r w:rsidRPr="006129E1">
        <w:t xml:space="preserve"> </w:t>
      </w:r>
      <w:r w:rsidRPr="006129E1">
        <w:rPr>
          <w:rFonts w:hint="eastAsia"/>
        </w:rPr>
        <w:t>своеобразие</w:t>
      </w:r>
    </w:p>
    <w:p w14:paraId="60280311" w14:textId="77777777" w:rsidR="006129E1" w:rsidRDefault="006129E1" w:rsidP="006129E1">
      <w:r>
        <w:rPr>
          <w:rFonts w:hint="eastAsia"/>
        </w:rPr>
        <w:t>ОГЛАВЛЕНИЕ</w:t>
      </w:r>
      <w:r>
        <w:t xml:space="preserve"> </w:t>
      </w:r>
      <w:r>
        <w:rPr>
          <w:rFonts w:hint="eastAsia"/>
        </w:rPr>
        <w:t>ДИССЕРТАЦИИ</w:t>
      </w:r>
    </w:p>
    <w:p w14:paraId="7A0A8DA5" w14:textId="77777777" w:rsidR="006129E1" w:rsidRDefault="006129E1" w:rsidP="006129E1">
      <w:r>
        <w:rPr>
          <w:rFonts w:hint="eastAsia"/>
        </w:rPr>
        <w:t>кандидат</w:t>
      </w:r>
      <w:r>
        <w:t xml:space="preserve"> </w:t>
      </w:r>
      <w:r>
        <w:rPr>
          <w:rFonts w:hint="eastAsia"/>
        </w:rPr>
        <w:t>наук</w:t>
      </w:r>
      <w:r>
        <w:t xml:space="preserve"> </w:t>
      </w:r>
      <w:r>
        <w:rPr>
          <w:rFonts w:hint="eastAsia"/>
        </w:rPr>
        <w:t>Корухова</w:t>
      </w:r>
      <w:r>
        <w:t xml:space="preserve"> </w:t>
      </w:r>
      <w:r>
        <w:rPr>
          <w:rFonts w:hint="eastAsia"/>
        </w:rPr>
        <w:t>Людмила</w:t>
      </w:r>
      <w:r>
        <w:t xml:space="preserve"> </w:t>
      </w:r>
      <w:r>
        <w:rPr>
          <w:rFonts w:hint="eastAsia"/>
        </w:rPr>
        <w:t>Владимировна</w:t>
      </w:r>
    </w:p>
    <w:p w14:paraId="01E8F76B" w14:textId="77777777" w:rsidR="006129E1" w:rsidRDefault="006129E1" w:rsidP="006129E1">
      <w:r>
        <w:rPr>
          <w:rFonts w:hint="eastAsia"/>
        </w:rPr>
        <w:t>ВВЕДЕНИЕ</w:t>
      </w:r>
    </w:p>
    <w:p w14:paraId="61687CBD" w14:textId="77777777" w:rsidR="006129E1" w:rsidRDefault="006129E1" w:rsidP="006129E1"/>
    <w:p w14:paraId="008659B3" w14:textId="77777777" w:rsidR="006129E1" w:rsidRDefault="006129E1" w:rsidP="006129E1">
      <w:r>
        <w:rPr>
          <w:rFonts w:hint="eastAsia"/>
        </w:rPr>
        <w:t>ГЛАВА</w:t>
      </w:r>
      <w:r>
        <w:t xml:space="preserve"> I. </w:t>
      </w:r>
      <w:r>
        <w:rPr>
          <w:rFonts w:hint="eastAsia"/>
        </w:rPr>
        <w:t>ПЕРЕВОДЧЕСКАЯ</w:t>
      </w:r>
      <w:r>
        <w:t xml:space="preserve"> </w:t>
      </w:r>
      <w:r>
        <w:rPr>
          <w:rFonts w:hint="eastAsia"/>
        </w:rPr>
        <w:t>ДЕЯТЕЛЬНОСТЬ</w:t>
      </w:r>
      <w:r>
        <w:t xml:space="preserve"> </w:t>
      </w:r>
      <w:r>
        <w:rPr>
          <w:rFonts w:hint="eastAsia"/>
        </w:rPr>
        <w:t>Д</w:t>
      </w:r>
      <w:r>
        <w:t xml:space="preserve">. </w:t>
      </w:r>
      <w:r>
        <w:rPr>
          <w:rFonts w:hint="eastAsia"/>
        </w:rPr>
        <w:t>П</w:t>
      </w:r>
      <w:r>
        <w:t xml:space="preserve">. </w:t>
      </w:r>
      <w:r>
        <w:rPr>
          <w:rFonts w:hint="eastAsia"/>
        </w:rPr>
        <w:t>ОЗНОБИШИНА</w:t>
      </w:r>
      <w:r>
        <w:t xml:space="preserve"> </w:t>
      </w:r>
      <w:r>
        <w:rPr>
          <w:rFonts w:hint="eastAsia"/>
        </w:rPr>
        <w:t>В</w:t>
      </w:r>
      <w:r>
        <w:t xml:space="preserve"> </w:t>
      </w:r>
      <w:r>
        <w:rPr>
          <w:rFonts w:hint="eastAsia"/>
        </w:rPr>
        <w:t>КОНТЕКСТЕ</w:t>
      </w:r>
      <w:r>
        <w:t xml:space="preserve"> </w:t>
      </w:r>
      <w:r>
        <w:rPr>
          <w:rFonts w:hint="eastAsia"/>
        </w:rPr>
        <w:t>ТРАДИЦИЙ</w:t>
      </w:r>
      <w:r>
        <w:t xml:space="preserve"> </w:t>
      </w:r>
      <w:r>
        <w:rPr>
          <w:rFonts w:hint="eastAsia"/>
        </w:rPr>
        <w:t>МОСКОВСКОЙ</w:t>
      </w:r>
      <w:r>
        <w:t xml:space="preserve"> </w:t>
      </w:r>
      <w:r>
        <w:rPr>
          <w:rFonts w:hint="eastAsia"/>
        </w:rPr>
        <w:t>ПЕРЕВОДЧЕСКОЙ</w:t>
      </w:r>
      <w:r>
        <w:t xml:space="preserve"> </w:t>
      </w:r>
      <w:r>
        <w:rPr>
          <w:rFonts w:hint="eastAsia"/>
        </w:rPr>
        <w:t>ШКОЛЫ</w:t>
      </w:r>
      <w:r>
        <w:t xml:space="preserve"> </w:t>
      </w:r>
      <w:r>
        <w:rPr>
          <w:rFonts w:hint="eastAsia"/>
        </w:rPr>
        <w:t>В</w:t>
      </w:r>
      <w:r>
        <w:t xml:space="preserve"> 20-30 </w:t>
      </w:r>
      <w:r>
        <w:rPr>
          <w:rFonts w:hint="eastAsia"/>
        </w:rPr>
        <w:t>ГГ</w:t>
      </w:r>
      <w:r>
        <w:t xml:space="preserve">. XIX </w:t>
      </w:r>
      <w:r>
        <w:rPr>
          <w:rFonts w:hint="eastAsia"/>
        </w:rPr>
        <w:t>ВЕКА</w:t>
      </w:r>
    </w:p>
    <w:p w14:paraId="3D2BD5E2" w14:textId="77777777" w:rsidR="006129E1" w:rsidRDefault="006129E1" w:rsidP="006129E1"/>
    <w:p w14:paraId="55B91F3C" w14:textId="77777777" w:rsidR="006129E1" w:rsidRDefault="006129E1" w:rsidP="006129E1">
      <w:r>
        <w:t xml:space="preserve">1.1. </w:t>
      </w:r>
      <w:r>
        <w:rPr>
          <w:rFonts w:hint="eastAsia"/>
        </w:rPr>
        <w:t>Феномен</w:t>
      </w:r>
      <w:r>
        <w:t xml:space="preserve"> </w:t>
      </w:r>
      <w:r>
        <w:rPr>
          <w:rFonts w:hint="eastAsia"/>
        </w:rPr>
        <w:t>московской</w:t>
      </w:r>
      <w:r>
        <w:t xml:space="preserve"> </w:t>
      </w:r>
      <w:r>
        <w:rPr>
          <w:rFonts w:hint="eastAsia"/>
        </w:rPr>
        <w:t>переводческой</w:t>
      </w:r>
      <w:r>
        <w:t xml:space="preserve"> </w:t>
      </w:r>
      <w:r>
        <w:rPr>
          <w:rFonts w:hint="eastAsia"/>
        </w:rPr>
        <w:t>школы</w:t>
      </w:r>
      <w:r>
        <w:t xml:space="preserve"> 20-30-</w:t>
      </w:r>
      <w:r>
        <w:rPr>
          <w:rFonts w:hint="eastAsia"/>
        </w:rPr>
        <w:t>х</w:t>
      </w:r>
      <w:r>
        <w:t xml:space="preserve"> </w:t>
      </w:r>
      <w:r>
        <w:rPr>
          <w:rFonts w:hint="eastAsia"/>
        </w:rPr>
        <w:t>гг</w:t>
      </w:r>
      <w:r>
        <w:t xml:space="preserve">. XIX </w:t>
      </w:r>
      <w:r>
        <w:rPr>
          <w:rFonts w:hint="eastAsia"/>
        </w:rPr>
        <w:t>века</w:t>
      </w:r>
      <w:r>
        <w:t xml:space="preserve"> </w:t>
      </w:r>
      <w:r>
        <w:rPr>
          <w:rFonts w:hint="eastAsia"/>
        </w:rPr>
        <w:t>и</w:t>
      </w:r>
      <w:r>
        <w:t xml:space="preserve"> </w:t>
      </w:r>
      <w:r>
        <w:rPr>
          <w:rFonts w:hint="eastAsia"/>
        </w:rPr>
        <w:t>формирование</w:t>
      </w:r>
      <w:r>
        <w:t xml:space="preserve"> </w:t>
      </w:r>
      <w:r>
        <w:rPr>
          <w:rFonts w:hint="eastAsia"/>
        </w:rPr>
        <w:t>Д</w:t>
      </w:r>
      <w:r>
        <w:t xml:space="preserve">. </w:t>
      </w:r>
      <w:r>
        <w:rPr>
          <w:rFonts w:hint="eastAsia"/>
        </w:rPr>
        <w:t>П</w:t>
      </w:r>
      <w:r>
        <w:t xml:space="preserve">. </w:t>
      </w:r>
      <w:r>
        <w:rPr>
          <w:rFonts w:hint="eastAsia"/>
        </w:rPr>
        <w:t>Ознобишина</w:t>
      </w:r>
      <w:r>
        <w:t xml:space="preserve"> </w:t>
      </w:r>
      <w:r>
        <w:rPr>
          <w:rFonts w:hint="eastAsia"/>
        </w:rPr>
        <w:t>как</w:t>
      </w:r>
      <w:r>
        <w:t xml:space="preserve"> </w:t>
      </w:r>
      <w:r>
        <w:rPr>
          <w:rFonts w:hint="eastAsia"/>
        </w:rPr>
        <w:t>переводчика</w:t>
      </w:r>
    </w:p>
    <w:p w14:paraId="39F027D3" w14:textId="77777777" w:rsidR="006129E1" w:rsidRDefault="006129E1" w:rsidP="006129E1"/>
    <w:p w14:paraId="4D349A20" w14:textId="77777777" w:rsidR="006129E1" w:rsidRDefault="006129E1" w:rsidP="006129E1">
      <w:r>
        <w:t xml:space="preserve">1.2. </w:t>
      </w:r>
      <w:r>
        <w:rPr>
          <w:rFonts w:hint="eastAsia"/>
        </w:rPr>
        <w:t>Поэтические</w:t>
      </w:r>
      <w:r>
        <w:t xml:space="preserve"> </w:t>
      </w:r>
      <w:r>
        <w:rPr>
          <w:rFonts w:hint="eastAsia"/>
        </w:rPr>
        <w:t>переводы</w:t>
      </w:r>
      <w:r>
        <w:t xml:space="preserve"> </w:t>
      </w:r>
      <w:r>
        <w:rPr>
          <w:rFonts w:hint="eastAsia"/>
        </w:rPr>
        <w:t>Д</w:t>
      </w:r>
      <w:r>
        <w:t xml:space="preserve">. </w:t>
      </w:r>
      <w:r>
        <w:rPr>
          <w:rFonts w:hint="eastAsia"/>
        </w:rPr>
        <w:t>П</w:t>
      </w:r>
      <w:r>
        <w:t xml:space="preserve">. </w:t>
      </w:r>
      <w:r>
        <w:rPr>
          <w:rFonts w:hint="eastAsia"/>
        </w:rPr>
        <w:t>Ознобишина</w:t>
      </w:r>
      <w:r>
        <w:t xml:space="preserve"> </w:t>
      </w:r>
      <w:r>
        <w:rPr>
          <w:rFonts w:hint="eastAsia"/>
        </w:rPr>
        <w:t>и</w:t>
      </w:r>
      <w:r>
        <w:t xml:space="preserve"> </w:t>
      </w:r>
      <w:r>
        <w:rPr>
          <w:rFonts w:hint="eastAsia"/>
        </w:rPr>
        <w:t>литературная</w:t>
      </w:r>
      <w:r>
        <w:t xml:space="preserve"> </w:t>
      </w:r>
      <w:r>
        <w:rPr>
          <w:rFonts w:hint="eastAsia"/>
        </w:rPr>
        <w:t>школа</w:t>
      </w:r>
      <w:r>
        <w:t xml:space="preserve"> </w:t>
      </w:r>
      <w:r>
        <w:rPr>
          <w:rFonts w:hint="eastAsia"/>
        </w:rPr>
        <w:t>С</w:t>
      </w:r>
      <w:r>
        <w:t xml:space="preserve">. </w:t>
      </w:r>
      <w:r>
        <w:rPr>
          <w:rFonts w:hint="eastAsia"/>
        </w:rPr>
        <w:t>Е</w:t>
      </w:r>
      <w:r>
        <w:t xml:space="preserve">. </w:t>
      </w:r>
      <w:r>
        <w:rPr>
          <w:rFonts w:hint="eastAsia"/>
        </w:rPr>
        <w:t>Раича</w:t>
      </w:r>
      <w:r>
        <w:t>-</w:t>
      </w:r>
      <w:r>
        <w:rPr>
          <w:rFonts w:hint="eastAsia"/>
        </w:rPr>
        <w:t>переводчика</w:t>
      </w:r>
    </w:p>
    <w:p w14:paraId="76099A9C" w14:textId="77777777" w:rsidR="006129E1" w:rsidRDefault="006129E1" w:rsidP="006129E1"/>
    <w:p w14:paraId="697D3C78" w14:textId="77777777" w:rsidR="006129E1" w:rsidRDefault="006129E1" w:rsidP="006129E1">
      <w:r>
        <w:t xml:space="preserve">1.3. </w:t>
      </w:r>
      <w:r>
        <w:rPr>
          <w:rFonts w:hint="eastAsia"/>
        </w:rPr>
        <w:t>Переводческие</w:t>
      </w:r>
      <w:r>
        <w:t xml:space="preserve"> </w:t>
      </w:r>
      <w:r>
        <w:rPr>
          <w:rFonts w:hint="eastAsia"/>
        </w:rPr>
        <w:t>принципы</w:t>
      </w:r>
      <w:r>
        <w:t xml:space="preserve"> </w:t>
      </w:r>
      <w:r>
        <w:rPr>
          <w:rFonts w:hint="eastAsia"/>
        </w:rPr>
        <w:t>Д</w:t>
      </w:r>
      <w:r>
        <w:t xml:space="preserve">. </w:t>
      </w:r>
      <w:r>
        <w:rPr>
          <w:rFonts w:hint="eastAsia"/>
        </w:rPr>
        <w:t>П</w:t>
      </w:r>
      <w:r>
        <w:t xml:space="preserve">. </w:t>
      </w:r>
      <w:r>
        <w:rPr>
          <w:rFonts w:hint="eastAsia"/>
        </w:rPr>
        <w:t>Ознобишина</w:t>
      </w:r>
      <w:r>
        <w:t xml:space="preserve"> </w:t>
      </w:r>
      <w:r>
        <w:rPr>
          <w:rFonts w:hint="eastAsia"/>
        </w:rPr>
        <w:t>в</w:t>
      </w:r>
      <w:r>
        <w:t xml:space="preserve"> </w:t>
      </w:r>
      <w:r>
        <w:rPr>
          <w:rFonts w:hint="eastAsia"/>
        </w:rPr>
        <w:t>свете</w:t>
      </w:r>
      <w:r>
        <w:t xml:space="preserve"> </w:t>
      </w:r>
      <w:r>
        <w:rPr>
          <w:rFonts w:hint="eastAsia"/>
        </w:rPr>
        <w:t>эстетики</w:t>
      </w:r>
      <w:r>
        <w:t xml:space="preserve"> </w:t>
      </w:r>
      <w:r>
        <w:rPr>
          <w:rFonts w:hint="eastAsia"/>
        </w:rPr>
        <w:t>и</w:t>
      </w:r>
      <w:r>
        <w:t xml:space="preserve"> </w:t>
      </w:r>
      <w:r>
        <w:rPr>
          <w:rFonts w:hint="eastAsia"/>
        </w:rPr>
        <w:t>практики</w:t>
      </w:r>
    </w:p>
    <w:p w14:paraId="0485B3B8" w14:textId="77777777" w:rsidR="006129E1" w:rsidRDefault="006129E1" w:rsidP="006129E1"/>
    <w:p w14:paraId="184C5171" w14:textId="77777777" w:rsidR="006129E1" w:rsidRDefault="006129E1" w:rsidP="006129E1">
      <w:r>
        <w:rPr>
          <w:rFonts w:hint="eastAsia"/>
        </w:rPr>
        <w:t>московской</w:t>
      </w:r>
      <w:r>
        <w:t xml:space="preserve"> </w:t>
      </w:r>
      <w:r>
        <w:rPr>
          <w:rFonts w:hint="eastAsia"/>
        </w:rPr>
        <w:t>переводческой</w:t>
      </w:r>
      <w:r>
        <w:t xml:space="preserve"> </w:t>
      </w:r>
      <w:r>
        <w:rPr>
          <w:rFonts w:hint="eastAsia"/>
        </w:rPr>
        <w:t>школы</w:t>
      </w:r>
    </w:p>
    <w:p w14:paraId="42DD2D59" w14:textId="77777777" w:rsidR="006129E1" w:rsidRDefault="006129E1" w:rsidP="006129E1"/>
    <w:p w14:paraId="3A218C3E" w14:textId="77777777" w:rsidR="006129E1" w:rsidRDefault="006129E1" w:rsidP="006129E1">
      <w:r>
        <w:rPr>
          <w:rFonts w:hint="eastAsia"/>
        </w:rPr>
        <w:t>ГЛАВА</w:t>
      </w:r>
      <w:r>
        <w:t xml:space="preserve"> II. </w:t>
      </w:r>
      <w:r>
        <w:rPr>
          <w:rFonts w:hint="eastAsia"/>
        </w:rPr>
        <w:t>СВОЕОБРАЗИЕ</w:t>
      </w:r>
      <w:r>
        <w:t xml:space="preserve"> </w:t>
      </w:r>
      <w:r>
        <w:rPr>
          <w:rFonts w:hint="eastAsia"/>
        </w:rPr>
        <w:t>ПЕРЕВОДЧЕСКОЙ</w:t>
      </w:r>
      <w:r>
        <w:t xml:space="preserve"> </w:t>
      </w:r>
      <w:r>
        <w:rPr>
          <w:rFonts w:hint="eastAsia"/>
        </w:rPr>
        <w:t>ДЕЯТЕЛЬНОСТИ</w:t>
      </w:r>
      <w:r>
        <w:t xml:space="preserve"> </w:t>
      </w:r>
      <w:r>
        <w:rPr>
          <w:rFonts w:hint="eastAsia"/>
        </w:rPr>
        <w:t>Д</w:t>
      </w:r>
      <w:r>
        <w:t xml:space="preserve">. </w:t>
      </w:r>
      <w:r>
        <w:rPr>
          <w:rFonts w:hint="eastAsia"/>
        </w:rPr>
        <w:t>П</w:t>
      </w:r>
      <w:r>
        <w:t xml:space="preserve">. </w:t>
      </w:r>
      <w:r>
        <w:rPr>
          <w:rFonts w:hint="eastAsia"/>
        </w:rPr>
        <w:t>ОЗНОБИШИНА</w:t>
      </w:r>
    </w:p>
    <w:p w14:paraId="340E095B" w14:textId="77777777" w:rsidR="006129E1" w:rsidRDefault="006129E1" w:rsidP="006129E1"/>
    <w:p w14:paraId="1989B1F1" w14:textId="77777777" w:rsidR="006129E1" w:rsidRDefault="006129E1" w:rsidP="006129E1">
      <w:r>
        <w:t xml:space="preserve">2.1. </w:t>
      </w:r>
      <w:r>
        <w:rPr>
          <w:rFonts w:hint="eastAsia"/>
        </w:rPr>
        <w:t>Истоки</w:t>
      </w:r>
      <w:r>
        <w:t xml:space="preserve"> </w:t>
      </w:r>
      <w:r>
        <w:rPr>
          <w:rFonts w:hint="eastAsia"/>
        </w:rPr>
        <w:t>зарождения</w:t>
      </w:r>
      <w:r>
        <w:t xml:space="preserve"> </w:t>
      </w:r>
      <w:r>
        <w:rPr>
          <w:rFonts w:hint="eastAsia"/>
        </w:rPr>
        <w:t>интереса</w:t>
      </w:r>
      <w:r>
        <w:t xml:space="preserve"> </w:t>
      </w:r>
      <w:r>
        <w:rPr>
          <w:rFonts w:hint="eastAsia"/>
        </w:rPr>
        <w:t>Д</w:t>
      </w:r>
      <w:r>
        <w:t xml:space="preserve">. </w:t>
      </w:r>
      <w:r>
        <w:rPr>
          <w:rFonts w:hint="eastAsia"/>
        </w:rPr>
        <w:t>П</w:t>
      </w:r>
      <w:r>
        <w:t xml:space="preserve">. </w:t>
      </w:r>
      <w:r>
        <w:rPr>
          <w:rFonts w:hint="eastAsia"/>
        </w:rPr>
        <w:t>Ознобишина</w:t>
      </w:r>
      <w:r>
        <w:t xml:space="preserve"> </w:t>
      </w:r>
      <w:r>
        <w:rPr>
          <w:rFonts w:hint="eastAsia"/>
        </w:rPr>
        <w:t>к</w:t>
      </w:r>
      <w:r>
        <w:t xml:space="preserve"> </w:t>
      </w:r>
      <w:r>
        <w:rPr>
          <w:rFonts w:hint="eastAsia"/>
        </w:rPr>
        <w:t>переводческой</w:t>
      </w:r>
      <w:r>
        <w:t xml:space="preserve"> </w:t>
      </w:r>
      <w:r>
        <w:rPr>
          <w:rFonts w:hint="eastAsia"/>
        </w:rPr>
        <w:t>деятельности</w:t>
      </w:r>
    </w:p>
    <w:p w14:paraId="527C21C6" w14:textId="77777777" w:rsidR="006129E1" w:rsidRDefault="006129E1" w:rsidP="006129E1"/>
    <w:p w14:paraId="7F287DBF" w14:textId="77777777" w:rsidR="006129E1" w:rsidRDefault="006129E1" w:rsidP="006129E1">
      <w:r>
        <w:t xml:space="preserve">2.2. </w:t>
      </w:r>
      <w:r>
        <w:rPr>
          <w:rFonts w:hint="eastAsia"/>
        </w:rPr>
        <w:t>Литературные</w:t>
      </w:r>
      <w:r>
        <w:t xml:space="preserve"> </w:t>
      </w:r>
      <w:r>
        <w:rPr>
          <w:rFonts w:hint="eastAsia"/>
        </w:rPr>
        <w:t>пристрастия</w:t>
      </w:r>
      <w:r>
        <w:t xml:space="preserve"> </w:t>
      </w:r>
      <w:r>
        <w:rPr>
          <w:rFonts w:hint="eastAsia"/>
        </w:rPr>
        <w:t>Д</w:t>
      </w:r>
      <w:r>
        <w:t xml:space="preserve">. </w:t>
      </w:r>
      <w:r>
        <w:rPr>
          <w:rFonts w:hint="eastAsia"/>
        </w:rPr>
        <w:t>П</w:t>
      </w:r>
      <w:r>
        <w:t xml:space="preserve">. </w:t>
      </w:r>
      <w:r>
        <w:rPr>
          <w:rFonts w:hint="eastAsia"/>
        </w:rPr>
        <w:t>Ознобишина</w:t>
      </w:r>
      <w:r>
        <w:t>-</w:t>
      </w:r>
      <w:r>
        <w:rPr>
          <w:rFonts w:hint="eastAsia"/>
        </w:rPr>
        <w:t>переводчика</w:t>
      </w:r>
    </w:p>
    <w:p w14:paraId="4F6CF9E7" w14:textId="77777777" w:rsidR="006129E1" w:rsidRDefault="006129E1" w:rsidP="006129E1"/>
    <w:p w14:paraId="22BBF3F4" w14:textId="77777777" w:rsidR="006129E1" w:rsidRDefault="006129E1" w:rsidP="006129E1">
      <w:r>
        <w:t xml:space="preserve">2.3. </w:t>
      </w:r>
      <w:r>
        <w:rPr>
          <w:rFonts w:hint="eastAsia"/>
        </w:rPr>
        <w:t>Д</w:t>
      </w:r>
      <w:r>
        <w:t xml:space="preserve">. </w:t>
      </w:r>
      <w:r>
        <w:rPr>
          <w:rFonts w:hint="eastAsia"/>
        </w:rPr>
        <w:t>П</w:t>
      </w:r>
      <w:r>
        <w:t xml:space="preserve">. </w:t>
      </w:r>
      <w:r>
        <w:rPr>
          <w:rFonts w:hint="eastAsia"/>
        </w:rPr>
        <w:t>Ознобишин</w:t>
      </w:r>
      <w:r>
        <w:t xml:space="preserve"> - </w:t>
      </w:r>
      <w:r>
        <w:rPr>
          <w:rFonts w:hint="eastAsia"/>
        </w:rPr>
        <w:t>«</w:t>
      </w:r>
      <w:r>
        <w:rPr>
          <w:rFonts w:hint="eastAsia"/>
        </w:rPr>
        <w:t>поэт</w:t>
      </w:r>
      <w:r>
        <w:t xml:space="preserve"> </w:t>
      </w:r>
      <w:r>
        <w:rPr>
          <w:rFonts w:hint="eastAsia"/>
        </w:rPr>
        <w:t>и</w:t>
      </w:r>
      <w:r>
        <w:t xml:space="preserve"> </w:t>
      </w:r>
      <w:r>
        <w:rPr>
          <w:rFonts w:hint="eastAsia"/>
        </w:rPr>
        <w:t>полиглот</w:t>
      </w:r>
      <w:r>
        <w:rPr>
          <w:rFonts w:hint="eastAsia"/>
        </w:rPr>
        <w:t>»</w:t>
      </w:r>
      <w:r>
        <w:t xml:space="preserve">. </w:t>
      </w:r>
      <w:r>
        <w:rPr>
          <w:rFonts w:hint="eastAsia"/>
        </w:rPr>
        <w:t>Пути</w:t>
      </w:r>
      <w:r>
        <w:t xml:space="preserve"> </w:t>
      </w:r>
      <w:r>
        <w:rPr>
          <w:rFonts w:hint="eastAsia"/>
        </w:rPr>
        <w:t>и</w:t>
      </w:r>
      <w:r>
        <w:t xml:space="preserve"> </w:t>
      </w:r>
      <w:r>
        <w:rPr>
          <w:rFonts w:hint="eastAsia"/>
        </w:rPr>
        <w:t>формы</w:t>
      </w:r>
      <w:r>
        <w:t xml:space="preserve"> </w:t>
      </w:r>
      <w:r>
        <w:rPr>
          <w:rFonts w:hint="eastAsia"/>
        </w:rPr>
        <w:t>воплощения</w:t>
      </w:r>
    </w:p>
    <w:p w14:paraId="1F8A93BC" w14:textId="77777777" w:rsidR="006129E1" w:rsidRDefault="006129E1" w:rsidP="006129E1"/>
    <w:p w14:paraId="225260B3" w14:textId="77777777" w:rsidR="006129E1" w:rsidRDefault="006129E1" w:rsidP="006129E1">
      <w:r>
        <w:rPr>
          <w:rFonts w:hint="eastAsia"/>
        </w:rPr>
        <w:lastRenderedPageBreak/>
        <w:t>творческой</w:t>
      </w:r>
      <w:r>
        <w:t xml:space="preserve"> </w:t>
      </w:r>
      <w:r>
        <w:rPr>
          <w:rFonts w:hint="eastAsia"/>
        </w:rPr>
        <w:t>индивидуальности</w:t>
      </w:r>
    </w:p>
    <w:p w14:paraId="4D547EDB" w14:textId="77777777" w:rsidR="006129E1" w:rsidRDefault="006129E1" w:rsidP="006129E1"/>
    <w:p w14:paraId="3D936A81" w14:textId="77777777" w:rsidR="006129E1" w:rsidRDefault="006129E1" w:rsidP="006129E1">
      <w:r>
        <w:rPr>
          <w:rFonts w:hint="eastAsia"/>
        </w:rPr>
        <w:t>ГЛАВА</w:t>
      </w:r>
      <w:r>
        <w:t xml:space="preserve"> III. </w:t>
      </w:r>
      <w:r>
        <w:rPr>
          <w:rFonts w:hint="eastAsia"/>
        </w:rPr>
        <w:t>СПЕЦИФИКА</w:t>
      </w:r>
      <w:r>
        <w:t xml:space="preserve"> </w:t>
      </w:r>
      <w:r>
        <w:rPr>
          <w:rFonts w:hint="eastAsia"/>
        </w:rPr>
        <w:t>ХУДОЖЕСТВЕННО</w:t>
      </w:r>
      <w:r>
        <w:t>-</w:t>
      </w:r>
      <w:r>
        <w:rPr>
          <w:rFonts w:hint="eastAsia"/>
        </w:rPr>
        <w:t>СТИЛЕВОГО</w:t>
      </w:r>
      <w:r>
        <w:t xml:space="preserve"> </w:t>
      </w:r>
      <w:r>
        <w:rPr>
          <w:rFonts w:hint="eastAsia"/>
        </w:rPr>
        <w:t>ВОПЛОЩЕНИЯ</w:t>
      </w:r>
      <w:r>
        <w:t xml:space="preserve"> </w:t>
      </w:r>
      <w:r>
        <w:rPr>
          <w:rFonts w:hint="eastAsia"/>
        </w:rPr>
        <w:t>ТЕМ</w:t>
      </w:r>
      <w:r>
        <w:t xml:space="preserve"> </w:t>
      </w:r>
      <w:r>
        <w:rPr>
          <w:rFonts w:hint="eastAsia"/>
        </w:rPr>
        <w:t>И</w:t>
      </w:r>
      <w:r>
        <w:t xml:space="preserve"> </w:t>
      </w:r>
      <w:r>
        <w:rPr>
          <w:rFonts w:hint="eastAsia"/>
        </w:rPr>
        <w:t>МОТИВОВ</w:t>
      </w:r>
      <w:r>
        <w:t xml:space="preserve"> </w:t>
      </w:r>
      <w:r>
        <w:rPr>
          <w:rFonts w:hint="eastAsia"/>
        </w:rPr>
        <w:t>В</w:t>
      </w:r>
      <w:r>
        <w:t xml:space="preserve"> </w:t>
      </w:r>
      <w:r>
        <w:rPr>
          <w:rFonts w:hint="eastAsia"/>
        </w:rPr>
        <w:t>ПОЭТИЧЕСКИХ</w:t>
      </w:r>
      <w:r>
        <w:t xml:space="preserve"> </w:t>
      </w:r>
      <w:r>
        <w:rPr>
          <w:rFonts w:hint="eastAsia"/>
        </w:rPr>
        <w:t>ПЕРЕВОДАХ</w:t>
      </w:r>
      <w:r>
        <w:t xml:space="preserve"> </w:t>
      </w:r>
      <w:r>
        <w:rPr>
          <w:rFonts w:hint="eastAsia"/>
        </w:rPr>
        <w:t>Д</w:t>
      </w:r>
      <w:r>
        <w:t>.</w:t>
      </w:r>
      <w:r>
        <w:rPr>
          <w:rFonts w:hint="eastAsia"/>
        </w:rPr>
        <w:t>П</w:t>
      </w:r>
      <w:r>
        <w:t xml:space="preserve">. </w:t>
      </w:r>
      <w:r>
        <w:rPr>
          <w:rFonts w:hint="eastAsia"/>
        </w:rPr>
        <w:t>ОЗНОБИШИНА</w:t>
      </w:r>
      <w:r>
        <w:t xml:space="preserve"> (</w:t>
      </w:r>
      <w:r>
        <w:rPr>
          <w:rFonts w:hint="eastAsia"/>
        </w:rPr>
        <w:t>НА</w:t>
      </w:r>
      <w:r>
        <w:t xml:space="preserve"> </w:t>
      </w:r>
      <w:r>
        <w:rPr>
          <w:rFonts w:hint="eastAsia"/>
        </w:rPr>
        <w:t>МАТЕРИАЛЕ</w:t>
      </w:r>
      <w:r>
        <w:t xml:space="preserve"> </w:t>
      </w:r>
      <w:r>
        <w:rPr>
          <w:rFonts w:hint="eastAsia"/>
        </w:rPr>
        <w:t>ПЕРЕВОДОВ</w:t>
      </w:r>
      <w:r>
        <w:t xml:space="preserve"> </w:t>
      </w:r>
      <w:r>
        <w:rPr>
          <w:rFonts w:hint="eastAsia"/>
        </w:rPr>
        <w:t>С</w:t>
      </w:r>
      <w:r>
        <w:t xml:space="preserve"> </w:t>
      </w:r>
      <w:r>
        <w:rPr>
          <w:rFonts w:hint="eastAsia"/>
        </w:rPr>
        <w:t>АНГЛИЙСКОГО</w:t>
      </w:r>
      <w:r>
        <w:t>)</w:t>
      </w:r>
    </w:p>
    <w:p w14:paraId="5B69B3A0" w14:textId="77777777" w:rsidR="006129E1" w:rsidRDefault="006129E1" w:rsidP="006129E1"/>
    <w:p w14:paraId="011CD606" w14:textId="77777777" w:rsidR="006129E1" w:rsidRDefault="006129E1" w:rsidP="006129E1">
      <w:r>
        <w:t xml:space="preserve">3.1. </w:t>
      </w:r>
      <w:r>
        <w:rPr>
          <w:rFonts w:hint="eastAsia"/>
        </w:rPr>
        <w:t>Стихотворения</w:t>
      </w:r>
      <w:r>
        <w:t xml:space="preserve"> </w:t>
      </w:r>
      <w:r>
        <w:rPr>
          <w:rFonts w:hint="eastAsia"/>
        </w:rPr>
        <w:t>из</w:t>
      </w:r>
      <w:r>
        <w:t xml:space="preserve"> </w:t>
      </w:r>
      <w:r>
        <w:rPr>
          <w:rFonts w:hint="eastAsia"/>
        </w:rPr>
        <w:t>цикла</w:t>
      </w:r>
      <w:r>
        <w:t xml:space="preserve"> </w:t>
      </w:r>
      <w:r>
        <w:rPr>
          <w:rFonts w:hint="eastAsia"/>
        </w:rPr>
        <w:t>«</w:t>
      </w:r>
      <w:r>
        <w:rPr>
          <w:rFonts w:hint="eastAsia"/>
        </w:rPr>
        <w:t>Ирландские</w:t>
      </w:r>
      <w:r>
        <w:t xml:space="preserve"> </w:t>
      </w:r>
      <w:r>
        <w:rPr>
          <w:rFonts w:hint="eastAsia"/>
        </w:rPr>
        <w:t>мелодии</w:t>
      </w:r>
      <w:r>
        <w:rPr>
          <w:rFonts w:hint="eastAsia"/>
        </w:rPr>
        <w:t>»</w:t>
      </w:r>
      <w:r>
        <w:t xml:space="preserve"> </w:t>
      </w:r>
      <w:r>
        <w:rPr>
          <w:rFonts w:hint="eastAsia"/>
        </w:rPr>
        <w:t>Томаса</w:t>
      </w:r>
      <w:r>
        <w:t xml:space="preserve"> </w:t>
      </w:r>
      <w:r>
        <w:rPr>
          <w:rFonts w:hint="eastAsia"/>
        </w:rPr>
        <w:t>Мура</w:t>
      </w:r>
      <w:r>
        <w:t xml:space="preserve"> </w:t>
      </w:r>
      <w:r>
        <w:rPr>
          <w:rFonts w:hint="eastAsia"/>
        </w:rPr>
        <w:t>в</w:t>
      </w:r>
      <w:r>
        <w:t xml:space="preserve"> </w:t>
      </w:r>
      <w:r>
        <w:rPr>
          <w:rFonts w:hint="eastAsia"/>
        </w:rPr>
        <w:t>творческом</w:t>
      </w:r>
      <w:r>
        <w:t xml:space="preserve"> </w:t>
      </w:r>
      <w:r>
        <w:rPr>
          <w:rFonts w:hint="eastAsia"/>
        </w:rPr>
        <w:t>восприятии</w:t>
      </w:r>
      <w:r>
        <w:t xml:space="preserve"> </w:t>
      </w:r>
      <w:r>
        <w:rPr>
          <w:rFonts w:hint="eastAsia"/>
        </w:rPr>
        <w:t>Ознобишина</w:t>
      </w:r>
    </w:p>
    <w:p w14:paraId="4A4B4FF0" w14:textId="77777777" w:rsidR="006129E1" w:rsidRDefault="006129E1" w:rsidP="006129E1"/>
    <w:p w14:paraId="46468706" w14:textId="77777777" w:rsidR="006129E1" w:rsidRDefault="006129E1" w:rsidP="006129E1">
      <w:r>
        <w:t xml:space="preserve">3.2. </w:t>
      </w:r>
      <w:r>
        <w:rPr>
          <w:rFonts w:hint="eastAsia"/>
        </w:rPr>
        <w:t>Фрагмент</w:t>
      </w:r>
      <w:r>
        <w:t xml:space="preserve"> </w:t>
      </w:r>
      <w:r>
        <w:rPr>
          <w:rFonts w:hint="eastAsia"/>
        </w:rPr>
        <w:t>из</w:t>
      </w:r>
      <w:r>
        <w:t xml:space="preserve"> </w:t>
      </w:r>
      <w:r>
        <w:rPr>
          <w:rFonts w:hint="eastAsia"/>
        </w:rPr>
        <w:t>«</w:t>
      </w:r>
      <w:r>
        <w:rPr>
          <w:rFonts w:hint="eastAsia"/>
        </w:rPr>
        <w:t>Лалла</w:t>
      </w:r>
      <w:r>
        <w:t xml:space="preserve"> </w:t>
      </w:r>
      <w:r>
        <w:rPr>
          <w:rFonts w:hint="eastAsia"/>
        </w:rPr>
        <w:t>Рук</w:t>
      </w:r>
      <w:r>
        <w:rPr>
          <w:rFonts w:hint="eastAsia"/>
        </w:rPr>
        <w:t>»</w:t>
      </w:r>
      <w:r>
        <w:t xml:space="preserve"> </w:t>
      </w:r>
      <w:r>
        <w:rPr>
          <w:rFonts w:hint="eastAsia"/>
        </w:rPr>
        <w:t>Томаса</w:t>
      </w:r>
      <w:r>
        <w:t xml:space="preserve"> </w:t>
      </w:r>
      <w:r>
        <w:rPr>
          <w:rFonts w:hint="eastAsia"/>
        </w:rPr>
        <w:t>Мура</w:t>
      </w:r>
      <w:r>
        <w:t xml:space="preserve"> </w:t>
      </w:r>
      <w:r>
        <w:rPr>
          <w:rFonts w:hint="eastAsia"/>
        </w:rPr>
        <w:t>в</w:t>
      </w:r>
      <w:r>
        <w:t xml:space="preserve"> </w:t>
      </w:r>
      <w:r>
        <w:rPr>
          <w:rFonts w:hint="eastAsia"/>
        </w:rPr>
        <w:t>художественном</w:t>
      </w:r>
      <w:r>
        <w:t xml:space="preserve"> </w:t>
      </w:r>
      <w:r>
        <w:rPr>
          <w:rFonts w:hint="eastAsia"/>
        </w:rPr>
        <w:t>осмыслении</w:t>
      </w:r>
      <w:r>
        <w:t xml:space="preserve"> </w:t>
      </w:r>
      <w:r>
        <w:rPr>
          <w:rFonts w:hint="eastAsia"/>
        </w:rPr>
        <w:t>Ознобишина</w:t>
      </w:r>
    </w:p>
    <w:p w14:paraId="1AB6D882" w14:textId="77777777" w:rsidR="006129E1" w:rsidRDefault="006129E1" w:rsidP="006129E1"/>
    <w:p w14:paraId="739CB935" w14:textId="77777777" w:rsidR="006129E1" w:rsidRDefault="006129E1" w:rsidP="006129E1">
      <w:r>
        <w:t xml:space="preserve">3.3. </w:t>
      </w:r>
      <w:r>
        <w:rPr>
          <w:rFonts w:hint="eastAsia"/>
        </w:rPr>
        <w:t>Отражение</w:t>
      </w:r>
      <w:r>
        <w:t xml:space="preserve"> </w:t>
      </w:r>
      <w:r>
        <w:rPr>
          <w:rFonts w:hint="eastAsia"/>
        </w:rPr>
        <w:t>поэзии</w:t>
      </w:r>
      <w:r>
        <w:t xml:space="preserve"> </w:t>
      </w:r>
      <w:r>
        <w:rPr>
          <w:rFonts w:hint="eastAsia"/>
        </w:rPr>
        <w:t>Джорджа</w:t>
      </w:r>
      <w:r>
        <w:t xml:space="preserve"> </w:t>
      </w:r>
      <w:r>
        <w:rPr>
          <w:rFonts w:hint="eastAsia"/>
        </w:rPr>
        <w:t>Байрона</w:t>
      </w:r>
      <w:r>
        <w:t xml:space="preserve"> </w:t>
      </w:r>
      <w:r>
        <w:rPr>
          <w:rFonts w:hint="eastAsia"/>
        </w:rPr>
        <w:t>в</w:t>
      </w:r>
      <w:r>
        <w:t xml:space="preserve"> </w:t>
      </w:r>
      <w:r>
        <w:rPr>
          <w:rFonts w:hint="eastAsia"/>
        </w:rPr>
        <w:t>поэтическом</w:t>
      </w:r>
      <w:r>
        <w:t xml:space="preserve"> </w:t>
      </w:r>
      <w:r>
        <w:rPr>
          <w:rFonts w:hint="eastAsia"/>
        </w:rPr>
        <w:t>творчестве</w:t>
      </w:r>
    </w:p>
    <w:p w14:paraId="5E7A191E" w14:textId="77777777" w:rsidR="006129E1" w:rsidRDefault="006129E1" w:rsidP="006129E1"/>
    <w:p w14:paraId="0D227F46" w14:textId="77777777" w:rsidR="006129E1" w:rsidRDefault="006129E1" w:rsidP="006129E1">
      <w:r>
        <w:rPr>
          <w:rFonts w:hint="eastAsia"/>
        </w:rPr>
        <w:t>Ознобишина</w:t>
      </w:r>
    </w:p>
    <w:p w14:paraId="7F795F11" w14:textId="77777777" w:rsidR="006129E1" w:rsidRDefault="006129E1" w:rsidP="006129E1"/>
    <w:p w14:paraId="6E4109AE" w14:textId="77777777" w:rsidR="006129E1" w:rsidRDefault="006129E1" w:rsidP="006129E1">
      <w:r>
        <w:rPr>
          <w:rFonts w:hint="eastAsia"/>
        </w:rPr>
        <w:t>ЗАКЛЮЧЕНИЕ</w:t>
      </w:r>
    </w:p>
    <w:p w14:paraId="501D57D0" w14:textId="77777777" w:rsidR="006129E1" w:rsidRDefault="006129E1" w:rsidP="006129E1"/>
    <w:p w14:paraId="10BEAD4B" w14:textId="77777777" w:rsidR="006129E1" w:rsidRDefault="006129E1" w:rsidP="006129E1">
      <w:r>
        <w:rPr>
          <w:rFonts w:hint="eastAsia"/>
        </w:rPr>
        <w:t>БИБЛИОГРАФИЧЕСКИЙ</w:t>
      </w:r>
      <w:r>
        <w:t xml:space="preserve"> </w:t>
      </w:r>
      <w:r>
        <w:rPr>
          <w:rFonts w:hint="eastAsia"/>
        </w:rPr>
        <w:t>СПИСОК</w:t>
      </w:r>
    </w:p>
    <w:p w14:paraId="7E0ACAD8" w14:textId="77777777" w:rsidR="006129E1" w:rsidRDefault="006129E1" w:rsidP="006129E1"/>
    <w:p w14:paraId="7F14ADEF" w14:textId="77777777" w:rsidR="006129E1" w:rsidRDefault="006129E1" w:rsidP="006129E1">
      <w:r>
        <w:rPr>
          <w:rFonts w:hint="eastAsia"/>
        </w:rPr>
        <w:t>ПРИЛОЖЕНИЕ</w:t>
      </w:r>
    </w:p>
    <w:p w14:paraId="5761B890" w14:textId="77777777" w:rsidR="006129E1" w:rsidRDefault="006129E1" w:rsidP="006129E1"/>
    <w:p w14:paraId="0CBB79F8" w14:textId="5AF24733" w:rsidR="006129E1" w:rsidRPr="006129E1" w:rsidRDefault="006129E1" w:rsidP="006129E1">
      <w:r>
        <w:t>2</w:t>
      </w:r>
    </w:p>
    <w:sectPr w:rsidR="006129E1" w:rsidRPr="006129E1" w:rsidSect="00AC11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65DC4" w14:textId="77777777" w:rsidR="00AC1128" w:rsidRDefault="00AC1128">
      <w:pPr>
        <w:spacing w:after="0" w:line="240" w:lineRule="auto"/>
      </w:pPr>
      <w:r>
        <w:separator/>
      </w:r>
    </w:p>
  </w:endnote>
  <w:endnote w:type="continuationSeparator" w:id="0">
    <w:p w14:paraId="25104325" w14:textId="77777777" w:rsidR="00AC1128" w:rsidRDefault="00AC1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8B20" w14:textId="77777777" w:rsidR="00AC1128" w:rsidRDefault="00AC1128"/>
    <w:p w14:paraId="49224BBA" w14:textId="77777777" w:rsidR="00AC1128" w:rsidRDefault="00AC1128"/>
    <w:p w14:paraId="43BFF736" w14:textId="77777777" w:rsidR="00AC1128" w:rsidRDefault="00AC1128"/>
    <w:p w14:paraId="367BA7E3" w14:textId="77777777" w:rsidR="00AC1128" w:rsidRDefault="00AC1128"/>
    <w:p w14:paraId="40E47E11" w14:textId="77777777" w:rsidR="00AC1128" w:rsidRDefault="00AC1128"/>
    <w:p w14:paraId="18C51A69" w14:textId="77777777" w:rsidR="00AC1128" w:rsidRDefault="00AC1128"/>
    <w:p w14:paraId="5C92E584" w14:textId="77777777" w:rsidR="00AC1128" w:rsidRDefault="00AC11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3ACF30" wp14:editId="372B27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4AD7B" w14:textId="77777777" w:rsidR="00AC1128" w:rsidRDefault="00AC11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3ACF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34AD7B" w14:textId="77777777" w:rsidR="00AC1128" w:rsidRDefault="00AC11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7BDBB6" w14:textId="77777777" w:rsidR="00AC1128" w:rsidRDefault="00AC1128"/>
    <w:p w14:paraId="4CA89807" w14:textId="77777777" w:rsidR="00AC1128" w:rsidRDefault="00AC1128"/>
    <w:p w14:paraId="7ADD263F" w14:textId="77777777" w:rsidR="00AC1128" w:rsidRDefault="00AC11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8E832C" wp14:editId="2F4AE1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6BBFB" w14:textId="77777777" w:rsidR="00AC1128" w:rsidRDefault="00AC1128"/>
                          <w:p w14:paraId="64C660DA" w14:textId="77777777" w:rsidR="00AC1128" w:rsidRDefault="00AC11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8E83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E6BBFB" w14:textId="77777777" w:rsidR="00AC1128" w:rsidRDefault="00AC1128"/>
                    <w:p w14:paraId="64C660DA" w14:textId="77777777" w:rsidR="00AC1128" w:rsidRDefault="00AC11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1139B3" w14:textId="77777777" w:rsidR="00AC1128" w:rsidRDefault="00AC1128"/>
    <w:p w14:paraId="5CDF306A" w14:textId="77777777" w:rsidR="00AC1128" w:rsidRDefault="00AC1128">
      <w:pPr>
        <w:rPr>
          <w:sz w:val="2"/>
          <w:szCs w:val="2"/>
        </w:rPr>
      </w:pPr>
    </w:p>
    <w:p w14:paraId="795128AC" w14:textId="77777777" w:rsidR="00AC1128" w:rsidRDefault="00AC1128"/>
    <w:p w14:paraId="39924A57" w14:textId="77777777" w:rsidR="00AC1128" w:rsidRDefault="00AC1128">
      <w:pPr>
        <w:spacing w:after="0" w:line="240" w:lineRule="auto"/>
      </w:pPr>
    </w:p>
  </w:footnote>
  <w:footnote w:type="continuationSeparator" w:id="0">
    <w:p w14:paraId="322E7162" w14:textId="77777777" w:rsidR="00AC1128" w:rsidRDefault="00AC1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128"/>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36551</TotalTime>
  <Pages>2</Pages>
  <Words>204</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4938</cp:revision>
  <cp:lastPrinted>2009-02-06T05:36:00Z</cp:lastPrinted>
  <dcterms:created xsi:type="dcterms:W3CDTF">2024-01-07T13:43:00Z</dcterms:created>
  <dcterms:modified xsi:type="dcterms:W3CDTF">2024-03-06T17:01:00Z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